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BD68" w14:textId="77777777" w:rsidR="00136EEB" w:rsidRDefault="00136EEB" w:rsidP="00136EEB">
      <w:r>
        <w:rPr>
          <w:rFonts w:hint="eastAsia"/>
        </w:rPr>
        <w:t>ОГЛАВЛЕНИЕ</w:t>
      </w:r>
      <w:r>
        <w:t xml:space="preserve"> </w:t>
      </w:r>
      <w:r>
        <w:rPr>
          <w:rFonts w:hint="eastAsia"/>
        </w:rPr>
        <w:t>ДИССЕРТАЦИИ</w:t>
      </w:r>
    </w:p>
    <w:p w14:paraId="141F1494" w14:textId="77777777" w:rsidR="00136EEB" w:rsidRDefault="00136EEB" w:rsidP="00136EEB">
      <w:r>
        <w:rPr>
          <w:rFonts w:hint="eastAsia"/>
        </w:rPr>
        <w:t>кандидат</w:t>
      </w:r>
      <w:r>
        <w:t xml:space="preserve"> </w:t>
      </w:r>
      <w:r>
        <w:rPr>
          <w:rFonts w:hint="eastAsia"/>
        </w:rPr>
        <w:t>наук</w:t>
      </w:r>
      <w:r>
        <w:t xml:space="preserve"> </w:t>
      </w:r>
      <w:r>
        <w:rPr>
          <w:rFonts w:hint="eastAsia"/>
        </w:rPr>
        <w:t>Коняев</w:t>
      </w:r>
      <w:r>
        <w:t xml:space="preserve"> </w:t>
      </w:r>
      <w:r>
        <w:rPr>
          <w:rFonts w:hint="eastAsia"/>
        </w:rPr>
        <w:t>Дмитрий</w:t>
      </w:r>
      <w:r>
        <w:t xml:space="preserve"> </w:t>
      </w:r>
      <w:r>
        <w:rPr>
          <w:rFonts w:hint="eastAsia"/>
        </w:rPr>
        <w:t>Александрович</w:t>
      </w:r>
    </w:p>
    <w:p w14:paraId="0765246C" w14:textId="77777777" w:rsidR="00136EEB" w:rsidRDefault="00136EEB" w:rsidP="00136EEB">
      <w:r>
        <w:rPr>
          <w:rFonts w:hint="eastAsia"/>
        </w:rPr>
        <w:t>ОГЛАВЛЕНИЕ</w:t>
      </w:r>
    </w:p>
    <w:p w14:paraId="4E32EE9E" w14:textId="77777777" w:rsidR="00136EEB" w:rsidRDefault="00136EEB" w:rsidP="00136EEB"/>
    <w:p w14:paraId="12F903C2" w14:textId="77777777" w:rsidR="00136EEB" w:rsidRDefault="00136EEB" w:rsidP="00136EEB">
      <w:r>
        <w:rPr>
          <w:rFonts w:hint="eastAsia"/>
        </w:rPr>
        <w:t>Введение</w:t>
      </w:r>
      <w:r>
        <w:t xml:space="preserve"> 4 </w:t>
      </w:r>
      <w:r>
        <w:rPr>
          <w:rFonts w:hint="eastAsia"/>
        </w:rPr>
        <w:t>Глава</w:t>
      </w:r>
      <w:r>
        <w:t xml:space="preserve"> 1. </w:t>
      </w:r>
      <w:r>
        <w:rPr>
          <w:rFonts w:hint="eastAsia"/>
        </w:rPr>
        <w:t>ОСОБЕННОСТИ</w:t>
      </w:r>
      <w:r>
        <w:t xml:space="preserve"> </w:t>
      </w:r>
      <w:r>
        <w:rPr>
          <w:rFonts w:hint="eastAsia"/>
        </w:rPr>
        <w:t>РАСПРОСТРАНЕННОСТИ</w:t>
      </w:r>
      <w:r>
        <w:t xml:space="preserve">, </w:t>
      </w:r>
      <w:r>
        <w:rPr>
          <w:rFonts w:hint="eastAsia"/>
        </w:rPr>
        <w:t>ДИАГНОСТИКИ</w:t>
      </w:r>
      <w:r>
        <w:t>,</w:t>
      </w:r>
    </w:p>
    <w:p w14:paraId="7611F394" w14:textId="77777777" w:rsidR="00136EEB" w:rsidRDefault="00136EEB" w:rsidP="00136EEB"/>
    <w:p w14:paraId="29BA6742" w14:textId="77777777" w:rsidR="00136EEB" w:rsidRDefault="00136EEB" w:rsidP="00136EEB">
      <w:r>
        <w:rPr>
          <w:rFonts w:hint="eastAsia"/>
        </w:rPr>
        <w:t>ЛЕЧЕНИЯ</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ГЕРОНТОЛОГИЧЕСКИХ</w:t>
      </w:r>
    </w:p>
    <w:p w14:paraId="6F18176E" w14:textId="77777777" w:rsidR="00136EEB" w:rsidRDefault="00136EEB" w:rsidP="00136EEB"/>
    <w:p w14:paraId="0A47C99B" w14:textId="77777777" w:rsidR="00136EEB" w:rsidRDefault="00136EEB" w:rsidP="00136EEB">
      <w:r>
        <w:rPr>
          <w:rFonts w:hint="eastAsia"/>
        </w:rPr>
        <w:t>БОЛЬНЫХ</w:t>
      </w:r>
      <w:r>
        <w:t xml:space="preserve"> </w:t>
      </w:r>
      <w:r>
        <w:rPr>
          <w:rFonts w:hint="eastAsia"/>
        </w:rPr>
        <w:t>ВМД</w:t>
      </w:r>
    </w:p>
    <w:p w14:paraId="7F0DEF7C" w14:textId="77777777" w:rsidR="00136EEB" w:rsidRDefault="00136EEB" w:rsidP="00136EEB"/>
    <w:p w14:paraId="54A96061" w14:textId="77777777" w:rsidR="00136EEB" w:rsidRDefault="00136EEB" w:rsidP="00136EEB">
      <w:r>
        <w:t xml:space="preserve">1.1 </w:t>
      </w:r>
      <w:r>
        <w:rPr>
          <w:rFonts w:hint="eastAsia"/>
        </w:rPr>
        <w:t>Распространенность</w:t>
      </w:r>
      <w:r>
        <w:t xml:space="preserve"> </w:t>
      </w:r>
      <w:r>
        <w:rPr>
          <w:rFonts w:hint="eastAsia"/>
        </w:rPr>
        <w:t>ВМД</w:t>
      </w:r>
      <w:r>
        <w:t xml:space="preserve"> </w:t>
      </w:r>
      <w:r>
        <w:rPr>
          <w:rFonts w:hint="eastAsia"/>
        </w:rPr>
        <w:t>среди</w:t>
      </w:r>
      <w:r>
        <w:t xml:space="preserve"> </w:t>
      </w:r>
      <w:r>
        <w:rPr>
          <w:rFonts w:hint="eastAsia"/>
        </w:rPr>
        <w:t>старших</w:t>
      </w:r>
      <w:r>
        <w:t xml:space="preserve"> </w:t>
      </w:r>
      <w:r>
        <w:rPr>
          <w:rFonts w:hint="eastAsia"/>
        </w:rPr>
        <w:t>возрастных</w:t>
      </w:r>
      <w:r>
        <w:t xml:space="preserve"> </w:t>
      </w:r>
      <w:r>
        <w:rPr>
          <w:rFonts w:hint="eastAsia"/>
        </w:rPr>
        <w:t>групп</w:t>
      </w:r>
    </w:p>
    <w:p w14:paraId="00E35EA8" w14:textId="77777777" w:rsidR="00136EEB" w:rsidRDefault="00136EEB" w:rsidP="00136EEB"/>
    <w:p w14:paraId="2DB2F859" w14:textId="77777777" w:rsidR="00136EEB" w:rsidRDefault="00136EEB" w:rsidP="00136EEB">
      <w:r>
        <w:t xml:space="preserve">1.2 </w:t>
      </w:r>
      <w:r>
        <w:rPr>
          <w:rFonts w:hint="eastAsia"/>
        </w:rPr>
        <w:t>Оксидативный</w:t>
      </w:r>
      <w:r>
        <w:t xml:space="preserve"> </w:t>
      </w:r>
      <w:r>
        <w:rPr>
          <w:rFonts w:hint="eastAsia"/>
        </w:rPr>
        <w:t>стресс</w:t>
      </w:r>
      <w:r>
        <w:t xml:space="preserve"> </w:t>
      </w:r>
      <w:r>
        <w:rPr>
          <w:rFonts w:hint="eastAsia"/>
        </w:rPr>
        <w:t>и</w:t>
      </w:r>
      <w:r>
        <w:t xml:space="preserve"> </w:t>
      </w:r>
      <w:r>
        <w:rPr>
          <w:rFonts w:hint="eastAsia"/>
        </w:rPr>
        <w:t>ВМД</w:t>
      </w:r>
    </w:p>
    <w:p w14:paraId="45EE3358" w14:textId="77777777" w:rsidR="00136EEB" w:rsidRDefault="00136EEB" w:rsidP="00136EEB"/>
    <w:p w14:paraId="5E34811C" w14:textId="77777777" w:rsidR="00136EEB" w:rsidRDefault="00136EEB" w:rsidP="00136EEB">
      <w:r>
        <w:t xml:space="preserve">1.3 </w:t>
      </w:r>
      <w:r>
        <w:rPr>
          <w:rFonts w:hint="eastAsia"/>
        </w:rPr>
        <w:t>Иммунорегуляторные</w:t>
      </w:r>
      <w:r>
        <w:t xml:space="preserve"> </w:t>
      </w:r>
      <w:r>
        <w:rPr>
          <w:rFonts w:hint="eastAsia"/>
        </w:rPr>
        <w:t>реакции</w:t>
      </w:r>
      <w:r>
        <w:t xml:space="preserve"> </w:t>
      </w:r>
      <w:r>
        <w:rPr>
          <w:rFonts w:hint="eastAsia"/>
        </w:rPr>
        <w:t>в</w:t>
      </w:r>
      <w:r>
        <w:t xml:space="preserve"> </w:t>
      </w:r>
      <w:r>
        <w:rPr>
          <w:rFonts w:hint="eastAsia"/>
        </w:rPr>
        <w:t>развитии</w:t>
      </w:r>
      <w:r>
        <w:t xml:space="preserve"> </w:t>
      </w:r>
      <w:r>
        <w:rPr>
          <w:rFonts w:hint="eastAsia"/>
        </w:rPr>
        <w:t>ВМД</w:t>
      </w:r>
    </w:p>
    <w:p w14:paraId="1F49F1EE" w14:textId="77777777" w:rsidR="00136EEB" w:rsidRDefault="00136EEB" w:rsidP="00136EEB"/>
    <w:p w14:paraId="72D2FA5E" w14:textId="77777777" w:rsidR="00136EEB" w:rsidRDefault="00136EEB" w:rsidP="00136EEB">
      <w:r>
        <w:t xml:space="preserve">1.4 </w:t>
      </w:r>
      <w:r>
        <w:rPr>
          <w:rFonts w:hint="eastAsia"/>
        </w:rPr>
        <w:t>Генетическая</w:t>
      </w:r>
      <w:r>
        <w:t xml:space="preserve"> </w:t>
      </w:r>
      <w:r>
        <w:rPr>
          <w:rFonts w:hint="eastAsia"/>
        </w:rPr>
        <w:t>теория</w:t>
      </w:r>
      <w:r>
        <w:t xml:space="preserve"> </w:t>
      </w:r>
      <w:r>
        <w:rPr>
          <w:rFonts w:hint="eastAsia"/>
        </w:rPr>
        <w:t>и</w:t>
      </w:r>
      <w:r>
        <w:t xml:space="preserve"> </w:t>
      </w:r>
      <w:r>
        <w:rPr>
          <w:rFonts w:hint="eastAsia"/>
        </w:rPr>
        <w:t>формирование</w:t>
      </w:r>
      <w:r>
        <w:t xml:space="preserve"> </w:t>
      </w:r>
      <w:r>
        <w:rPr>
          <w:rFonts w:hint="eastAsia"/>
        </w:rPr>
        <w:t>ВМД</w:t>
      </w:r>
    </w:p>
    <w:p w14:paraId="22DBF038" w14:textId="77777777" w:rsidR="00136EEB" w:rsidRDefault="00136EEB" w:rsidP="00136EEB"/>
    <w:p w14:paraId="6A9B68C9" w14:textId="77777777" w:rsidR="00136EEB" w:rsidRDefault="00136EEB" w:rsidP="00136EEB">
      <w:r>
        <w:t xml:space="preserve">1.5 </w:t>
      </w:r>
      <w:r>
        <w:rPr>
          <w:rFonts w:hint="eastAsia"/>
        </w:rPr>
        <w:t>Современные</w:t>
      </w:r>
      <w:r>
        <w:t xml:space="preserve"> </w:t>
      </w:r>
      <w:r>
        <w:rPr>
          <w:rFonts w:hint="eastAsia"/>
        </w:rPr>
        <w:t>методики</w:t>
      </w:r>
      <w:r>
        <w:t xml:space="preserve"> </w:t>
      </w:r>
      <w:r>
        <w:rPr>
          <w:rFonts w:hint="eastAsia"/>
        </w:rPr>
        <w:t>диагностики</w:t>
      </w:r>
      <w:r>
        <w:t xml:space="preserve"> </w:t>
      </w:r>
      <w:r>
        <w:rPr>
          <w:rFonts w:hint="eastAsia"/>
        </w:rPr>
        <w:t>ВМД</w:t>
      </w:r>
    </w:p>
    <w:p w14:paraId="670FDC0E" w14:textId="77777777" w:rsidR="00136EEB" w:rsidRDefault="00136EEB" w:rsidP="00136EEB"/>
    <w:p w14:paraId="6679FAA5" w14:textId="77777777" w:rsidR="00136EEB" w:rsidRDefault="00136EEB" w:rsidP="00136EEB">
      <w:r>
        <w:t xml:space="preserve">1.6 </w:t>
      </w:r>
      <w:r>
        <w:rPr>
          <w:rFonts w:hint="eastAsia"/>
        </w:rPr>
        <w:t>Диагностика</w:t>
      </w:r>
      <w:r>
        <w:t xml:space="preserve"> </w:t>
      </w:r>
      <w:r>
        <w:rPr>
          <w:rFonts w:hint="eastAsia"/>
        </w:rPr>
        <w:t>психоэмоциональных</w:t>
      </w:r>
      <w:r>
        <w:t xml:space="preserve"> </w:t>
      </w:r>
      <w:r>
        <w:rPr>
          <w:rFonts w:hint="eastAsia"/>
        </w:rPr>
        <w:t>и</w:t>
      </w:r>
      <w:r>
        <w:t xml:space="preserve"> </w:t>
      </w:r>
      <w:r>
        <w:rPr>
          <w:rFonts w:hint="eastAsia"/>
        </w:rPr>
        <w:t>возрастассоциированных</w:t>
      </w:r>
      <w:r>
        <w:t xml:space="preserve"> </w:t>
      </w:r>
      <w:r>
        <w:rPr>
          <w:rFonts w:hint="eastAsia"/>
        </w:rPr>
        <w:t>нарушений</w:t>
      </w:r>
      <w:r>
        <w:t xml:space="preserve"> </w:t>
      </w:r>
      <w:r>
        <w:rPr>
          <w:rFonts w:hint="eastAsia"/>
        </w:rPr>
        <w:t>среди</w:t>
      </w:r>
      <w:r>
        <w:t xml:space="preserve"> </w:t>
      </w:r>
      <w:r>
        <w:rPr>
          <w:rFonts w:hint="eastAsia"/>
        </w:rPr>
        <w:t>пациентов</w:t>
      </w:r>
      <w:r>
        <w:t xml:space="preserve"> </w:t>
      </w:r>
      <w:r>
        <w:rPr>
          <w:rFonts w:hint="eastAsia"/>
        </w:rPr>
        <w:t>с</w:t>
      </w:r>
      <w:r>
        <w:t xml:space="preserve"> </w:t>
      </w:r>
      <w:r>
        <w:rPr>
          <w:rFonts w:hint="eastAsia"/>
        </w:rPr>
        <w:t>ВМД</w:t>
      </w:r>
    </w:p>
    <w:p w14:paraId="70918BEB" w14:textId="77777777" w:rsidR="00136EEB" w:rsidRDefault="00136EEB" w:rsidP="00136EEB"/>
    <w:p w14:paraId="1AB19981" w14:textId="77777777" w:rsidR="00136EEB" w:rsidRDefault="00136EEB" w:rsidP="00136EEB">
      <w:r>
        <w:t xml:space="preserve">1.7 </w:t>
      </w:r>
      <w:r>
        <w:rPr>
          <w:rFonts w:hint="eastAsia"/>
        </w:rPr>
        <w:t>Лечение</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больных</w:t>
      </w:r>
      <w:r>
        <w:t xml:space="preserve"> </w:t>
      </w:r>
      <w:r>
        <w:rPr>
          <w:rFonts w:hint="eastAsia"/>
        </w:rPr>
        <w:t>ВМД</w:t>
      </w:r>
      <w:r>
        <w:t xml:space="preserve"> 27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37 </w:t>
      </w:r>
      <w:r>
        <w:rPr>
          <w:rFonts w:hint="eastAsia"/>
        </w:rPr>
        <w:t>Глава</w:t>
      </w:r>
      <w:r>
        <w:t xml:space="preserve"> 3. </w:t>
      </w:r>
      <w:r>
        <w:rPr>
          <w:rFonts w:hint="eastAsia"/>
        </w:rPr>
        <w:t>ЭПИДЕМИОЛОГИЧЕСКИЕ</w:t>
      </w:r>
      <w:r>
        <w:t xml:space="preserve"> </w:t>
      </w:r>
      <w:r>
        <w:rPr>
          <w:rFonts w:hint="eastAsia"/>
        </w:rPr>
        <w:t>И</w:t>
      </w:r>
      <w:r>
        <w:t xml:space="preserve"> </w:t>
      </w:r>
      <w:r>
        <w:rPr>
          <w:rFonts w:hint="eastAsia"/>
        </w:rPr>
        <w:t>КЛИНИЧЕСКИЕ</w:t>
      </w:r>
    </w:p>
    <w:p w14:paraId="2A5AA954" w14:textId="77777777" w:rsidR="00136EEB" w:rsidRDefault="00136EEB" w:rsidP="00136EEB"/>
    <w:p w14:paraId="731ECF95" w14:textId="77777777" w:rsidR="00136EEB" w:rsidRDefault="00136EEB" w:rsidP="00136EEB">
      <w:r>
        <w:rPr>
          <w:rFonts w:hint="eastAsia"/>
        </w:rPr>
        <w:t>ОСОБЕННОСТИ</w:t>
      </w:r>
      <w:r>
        <w:t xml:space="preserve"> </w:t>
      </w:r>
      <w:r>
        <w:rPr>
          <w:rFonts w:hint="eastAsia"/>
        </w:rPr>
        <w:t>ВОЗРАСТНОЙ</w:t>
      </w:r>
      <w:r>
        <w:t xml:space="preserve"> </w:t>
      </w:r>
      <w:r>
        <w:rPr>
          <w:rFonts w:hint="eastAsia"/>
        </w:rPr>
        <w:t>МАКУЛЯРНОЙ</w:t>
      </w:r>
      <w:r>
        <w:t xml:space="preserve"> </w:t>
      </w:r>
      <w:r>
        <w:rPr>
          <w:rFonts w:hint="eastAsia"/>
        </w:rPr>
        <w:t>ДЕГЕНЕРАЦИИ</w:t>
      </w:r>
      <w:r>
        <w:t xml:space="preserve"> </w:t>
      </w:r>
      <w:r>
        <w:rPr>
          <w:rFonts w:hint="eastAsia"/>
        </w:rPr>
        <w:t>В</w:t>
      </w:r>
      <w:r>
        <w:t xml:space="preserve"> </w:t>
      </w:r>
      <w:r>
        <w:rPr>
          <w:rFonts w:hint="eastAsia"/>
        </w:rPr>
        <w:t>СРЕДНЕМ</w:t>
      </w:r>
    </w:p>
    <w:p w14:paraId="000E7FB1" w14:textId="77777777" w:rsidR="00136EEB" w:rsidRDefault="00136EEB" w:rsidP="00136EEB"/>
    <w:p w14:paraId="474566D1" w14:textId="77777777" w:rsidR="00136EEB" w:rsidRDefault="00136EEB" w:rsidP="00136EEB">
      <w:r>
        <w:rPr>
          <w:rFonts w:hint="eastAsia"/>
        </w:rPr>
        <w:t>И</w:t>
      </w:r>
      <w:r>
        <w:t xml:space="preserve"> </w:t>
      </w:r>
      <w:r>
        <w:rPr>
          <w:rFonts w:hint="eastAsia"/>
        </w:rPr>
        <w:t>ПОЖИЛОМ</w:t>
      </w:r>
      <w:r>
        <w:t xml:space="preserve"> </w:t>
      </w:r>
      <w:r>
        <w:rPr>
          <w:rFonts w:hint="eastAsia"/>
        </w:rPr>
        <w:t>ВОЗРАСТЕ</w:t>
      </w:r>
      <w:r>
        <w:t xml:space="preserve"> 46 3.1 </w:t>
      </w:r>
      <w:r>
        <w:rPr>
          <w:rFonts w:hint="eastAsia"/>
        </w:rPr>
        <w:t>Тенденции</w:t>
      </w:r>
      <w:r>
        <w:t xml:space="preserve"> </w:t>
      </w:r>
      <w:r>
        <w:rPr>
          <w:rFonts w:hint="eastAsia"/>
        </w:rPr>
        <w:t>первичной</w:t>
      </w:r>
      <w:r>
        <w:t xml:space="preserve"> </w:t>
      </w:r>
      <w:r>
        <w:rPr>
          <w:rFonts w:hint="eastAsia"/>
        </w:rPr>
        <w:t>заболеваемости</w:t>
      </w:r>
      <w:r>
        <w:t xml:space="preserve"> </w:t>
      </w:r>
      <w:r>
        <w:rPr>
          <w:rFonts w:hint="eastAsia"/>
        </w:rPr>
        <w:t>ВМД</w:t>
      </w:r>
      <w:r>
        <w:t xml:space="preserve"> </w:t>
      </w:r>
      <w:r>
        <w:rPr>
          <w:rFonts w:hint="eastAsia"/>
        </w:rPr>
        <w:t>и</w:t>
      </w:r>
      <w:r>
        <w:t xml:space="preserve"> </w:t>
      </w:r>
      <w:r>
        <w:rPr>
          <w:rFonts w:hint="eastAsia"/>
        </w:rPr>
        <w:t>прогнозируемые</w:t>
      </w:r>
      <w:r>
        <w:t xml:space="preserve"> </w:t>
      </w:r>
      <w:r>
        <w:rPr>
          <w:rFonts w:hint="eastAsia"/>
        </w:rPr>
        <w:t>тенденции</w:t>
      </w:r>
      <w:r>
        <w:t xml:space="preserve"> </w:t>
      </w:r>
      <w:r>
        <w:rPr>
          <w:rFonts w:hint="eastAsia"/>
        </w:rPr>
        <w:t>в</w:t>
      </w:r>
    </w:p>
    <w:p w14:paraId="4C863EA3" w14:textId="77777777" w:rsidR="00136EEB" w:rsidRDefault="00136EEB" w:rsidP="00136EEB"/>
    <w:p w14:paraId="551DCB1B" w14:textId="77777777" w:rsidR="00136EEB" w:rsidRDefault="00136EEB" w:rsidP="00136EEB">
      <w:r>
        <w:rPr>
          <w:rFonts w:hint="eastAsia"/>
        </w:rPr>
        <w:lastRenderedPageBreak/>
        <w:t>Тамбовской</w:t>
      </w:r>
      <w:r>
        <w:t xml:space="preserve"> </w:t>
      </w:r>
      <w:r>
        <w:rPr>
          <w:rFonts w:hint="eastAsia"/>
        </w:rPr>
        <w:t>области</w:t>
      </w:r>
      <w:r>
        <w:t xml:space="preserve"> 46 3.2.</w:t>
      </w:r>
      <w:r>
        <w:rPr>
          <w:rFonts w:hint="eastAsia"/>
        </w:rPr>
        <w:t>Полиморбидный</w:t>
      </w:r>
      <w:r>
        <w:t xml:space="preserve"> </w:t>
      </w:r>
      <w:r>
        <w:rPr>
          <w:rFonts w:hint="eastAsia"/>
        </w:rPr>
        <w:t>и</w:t>
      </w:r>
      <w:r>
        <w:t xml:space="preserve"> </w:t>
      </w:r>
      <w:r>
        <w:rPr>
          <w:rFonts w:hint="eastAsia"/>
        </w:rPr>
        <w:t>офтальмологический</w:t>
      </w:r>
      <w:r>
        <w:t xml:space="preserve"> </w:t>
      </w:r>
      <w:r>
        <w:rPr>
          <w:rFonts w:hint="eastAsia"/>
        </w:rPr>
        <w:t>статус</w:t>
      </w:r>
      <w:r>
        <w:t xml:space="preserve"> </w:t>
      </w:r>
      <w:r>
        <w:rPr>
          <w:rFonts w:hint="eastAsia"/>
        </w:rPr>
        <w:t>пациентов</w:t>
      </w:r>
      <w:r>
        <w:t xml:space="preserve"> </w:t>
      </w:r>
      <w:r>
        <w:rPr>
          <w:rFonts w:hint="eastAsia"/>
        </w:rPr>
        <w:t>с</w:t>
      </w:r>
      <w:r>
        <w:t xml:space="preserve"> </w:t>
      </w:r>
      <w:r>
        <w:rPr>
          <w:rFonts w:hint="eastAsia"/>
        </w:rPr>
        <w:t>ВМД</w:t>
      </w:r>
      <w:r>
        <w:t xml:space="preserve"> 45-59 </w:t>
      </w:r>
      <w:r>
        <w:rPr>
          <w:rFonts w:hint="eastAsia"/>
        </w:rPr>
        <w:t>лет</w:t>
      </w:r>
      <w:r>
        <w:t xml:space="preserve"> </w:t>
      </w:r>
      <w:r>
        <w:rPr>
          <w:rFonts w:hint="eastAsia"/>
        </w:rPr>
        <w:t>и</w:t>
      </w:r>
    </w:p>
    <w:p w14:paraId="7305A71E" w14:textId="77777777" w:rsidR="00136EEB" w:rsidRDefault="00136EEB" w:rsidP="00136EEB"/>
    <w:p w14:paraId="3AE921B6" w14:textId="77777777" w:rsidR="00136EEB" w:rsidRDefault="00136EEB" w:rsidP="00136EEB">
      <w:r>
        <w:t xml:space="preserve">60-74 </w:t>
      </w:r>
      <w:r>
        <w:rPr>
          <w:rFonts w:hint="eastAsia"/>
        </w:rPr>
        <w:t>лет</w:t>
      </w:r>
    </w:p>
    <w:p w14:paraId="1CBF07AE" w14:textId="77777777" w:rsidR="00136EEB" w:rsidRDefault="00136EEB" w:rsidP="00136EEB"/>
    <w:p w14:paraId="67965967" w14:textId="77777777" w:rsidR="00136EEB" w:rsidRDefault="00136EEB" w:rsidP="00136EEB">
      <w:r>
        <w:t xml:space="preserve">3.3 </w:t>
      </w:r>
      <w:r>
        <w:rPr>
          <w:rFonts w:hint="eastAsia"/>
        </w:rPr>
        <w:t>Интерлейкиновый</w:t>
      </w:r>
      <w:r>
        <w:t xml:space="preserve">, </w:t>
      </w:r>
      <w:r>
        <w:rPr>
          <w:rFonts w:hint="eastAsia"/>
        </w:rPr>
        <w:t>оксидантный</w:t>
      </w:r>
      <w:r>
        <w:t xml:space="preserve"> </w:t>
      </w:r>
      <w:r>
        <w:rPr>
          <w:rFonts w:hint="eastAsia"/>
        </w:rPr>
        <w:t>и</w:t>
      </w:r>
      <w:r>
        <w:t xml:space="preserve"> </w:t>
      </w:r>
      <w:r>
        <w:rPr>
          <w:rFonts w:hint="eastAsia"/>
        </w:rPr>
        <w:t>антиоксидантный</w:t>
      </w:r>
      <w:r>
        <w:t xml:space="preserve"> </w:t>
      </w:r>
      <w:r>
        <w:rPr>
          <w:rFonts w:hint="eastAsia"/>
        </w:rPr>
        <w:t>статус</w:t>
      </w:r>
    </w:p>
    <w:p w14:paraId="0DF0B14B" w14:textId="77777777" w:rsidR="00136EEB" w:rsidRDefault="00136EEB" w:rsidP="00136EEB"/>
    <w:p w14:paraId="65CE3ACC" w14:textId="77777777" w:rsidR="00136EEB" w:rsidRDefault="00136EEB" w:rsidP="00136EEB">
      <w:r>
        <w:rPr>
          <w:rFonts w:hint="eastAsia"/>
        </w:rPr>
        <w:t>пациентов</w:t>
      </w:r>
      <w:r>
        <w:t xml:space="preserve"> </w:t>
      </w:r>
      <w:r>
        <w:rPr>
          <w:rFonts w:hint="eastAsia"/>
        </w:rPr>
        <w:t>с</w:t>
      </w:r>
      <w:r>
        <w:t xml:space="preserve"> </w:t>
      </w:r>
      <w:r>
        <w:rPr>
          <w:rFonts w:hint="eastAsia"/>
        </w:rPr>
        <w:t>ВМД</w:t>
      </w:r>
    </w:p>
    <w:p w14:paraId="33B298EC" w14:textId="77777777" w:rsidR="00136EEB" w:rsidRDefault="00136EEB" w:rsidP="00136EEB"/>
    <w:p w14:paraId="65A17664" w14:textId="77777777" w:rsidR="00136EEB" w:rsidRDefault="00136EEB" w:rsidP="00136EEB">
      <w:r>
        <w:t xml:space="preserve">3.4 </w:t>
      </w:r>
      <w:r>
        <w:rPr>
          <w:rFonts w:hint="eastAsia"/>
        </w:rPr>
        <w:t>Анализ</w:t>
      </w:r>
      <w:r>
        <w:t xml:space="preserve"> </w:t>
      </w:r>
      <w:r>
        <w:rPr>
          <w:rFonts w:hint="eastAsia"/>
        </w:rPr>
        <w:t>когнитивных</w:t>
      </w:r>
      <w:r>
        <w:t xml:space="preserve">, </w:t>
      </w:r>
      <w:r>
        <w:rPr>
          <w:rFonts w:hint="eastAsia"/>
        </w:rPr>
        <w:t>тревожно</w:t>
      </w:r>
      <w:r>
        <w:t xml:space="preserve"> - </w:t>
      </w:r>
      <w:r>
        <w:rPr>
          <w:rFonts w:hint="eastAsia"/>
        </w:rPr>
        <w:t>депрессивных</w:t>
      </w:r>
      <w:r>
        <w:t xml:space="preserve"> </w:t>
      </w:r>
      <w:r>
        <w:rPr>
          <w:rFonts w:hint="eastAsia"/>
        </w:rPr>
        <w:t>расстройств</w:t>
      </w:r>
      <w:r>
        <w:t xml:space="preserve"> </w:t>
      </w:r>
      <w:r>
        <w:rPr>
          <w:rFonts w:hint="eastAsia"/>
        </w:rPr>
        <w:t>и</w:t>
      </w:r>
      <w:r>
        <w:t xml:space="preserve"> </w:t>
      </w:r>
      <w:r>
        <w:rPr>
          <w:rFonts w:hint="eastAsia"/>
        </w:rPr>
        <w:t>связей</w:t>
      </w:r>
      <w:r>
        <w:t xml:space="preserve"> </w:t>
      </w:r>
      <w:r>
        <w:rPr>
          <w:rFonts w:hint="eastAsia"/>
        </w:rPr>
        <w:t>с</w:t>
      </w:r>
      <w:r>
        <w:t xml:space="preserve"> </w:t>
      </w:r>
      <w:r>
        <w:rPr>
          <w:rFonts w:hint="eastAsia"/>
        </w:rPr>
        <w:t>клиническим</w:t>
      </w:r>
      <w:r>
        <w:t xml:space="preserve"> </w:t>
      </w:r>
      <w:r>
        <w:rPr>
          <w:rFonts w:hint="eastAsia"/>
        </w:rPr>
        <w:t>и</w:t>
      </w:r>
      <w:r>
        <w:t xml:space="preserve"> </w:t>
      </w:r>
      <w:r>
        <w:rPr>
          <w:rFonts w:hint="eastAsia"/>
        </w:rPr>
        <w:t>офтальмологическим</w:t>
      </w:r>
      <w:r>
        <w:t xml:space="preserve"> </w:t>
      </w:r>
      <w:r>
        <w:rPr>
          <w:rFonts w:hint="eastAsia"/>
        </w:rPr>
        <w:t>статусом</w:t>
      </w:r>
      <w:r>
        <w:t xml:space="preserve"> </w:t>
      </w:r>
      <w:r>
        <w:rPr>
          <w:rFonts w:hint="eastAsia"/>
        </w:rPr>
        <w:t>у</w:t>
      </w:r>
      <w:r>
        <w:t xml:space="preserve"> </w:t>
      </w:r>
      <w:r>
        <w:rPr>
          <w:rFonts w:hint="eastAsia"/>
        </w:rPr>
        <w:t>больных</w:t>
      </w:r>
    </w:p>
    <w:p w14:paraId="7E47C04D" w14:textId="77777777" w:rsidR="00136EEB" w:rsidRDefault="00136EEB" w:rsidP="00136EEB"/>
    <w:p w14:paraId="21A95258" w14:textId="77777777" w:rsidR="00136EEB" w:rsidRDefault="00136EEB" w:rsidP="00136EEB">
      <w:r>
        <w:rPr>
          <w:rFonts w:hint="eastAsia"/>
        </w:rPr>
        <w:t>ВМД</w:t>
      </w:r>
      <w:r>
        <w:t xml:space="preserve"> </w:t>
      </w:r>
      <w:r>
        <w:rPr>
          <w:rFonts w:hint="eastAsia"/>
        </w:rPr>
        <w:t>различных</w:t>
      </w:r>
      <w:r>
        <w:t xml:space="preserve"> </w:t>
      </w:r>
      <w:r>
        <w:rPr>
          <w:rFonts w:hint="eastAsia"/>
        </w:rPr>
        <w:t>возрастных</w:t>
      </w:r>
      <w:r>
        <w:t xml:space="preserve"> </w:t>
      </w:r>
      <w:r>
        <w:rPr>
          <w:rFonts w:hint="eastAsia"/>
        </w:rPr>
        <w:t>групп</w:t>
      </w:r>
      <w:r>
        <w:t xml:space="preserve"> 66 </w:t>
      </w:r>
      <w:r>
        <w:rPr>
          <w:rFonts w:hint="eastAsia"/>
        </w:rPr>
        <w:t>Глава</w:t>
      </w:r>
      <w:r>
        <w:t xml:space="preserve"> 4. </w:t>
      </w:r>
      <w:r>
        <w:rPr>
          <w:rFonts w:hint="eastAsia"/>
        </w:rPr>
        <w:t>ВОЗРАСТ</w:t>
      </w:r>
      <w:r>
        <w:t>-</w:t>
      </w:r>
      <w:r>
        <w:rPr>
          <w:rFonts w:hint="eastAsia"/>
        </w:rPr>
        <w:t>ОРИЕНТИРОВАННАЯ</w:t>
      </w:r>
      <w:r>
        <w:t xml:space="preserve"> </w:t>
      </w:r>
      <w:r>
        <w:rPr>
          <w:rFonts w:hint="eastAsia"/>
        </w:rPr>
        <w:t>И</w:t>
      </w:r>
      <w:r>
        <w:t xml:space="preserve"> </w:t>
      </w:r>
      <w:r>
        <w:rPr>
          <w:rFonts w:hint="eastAsia"/>
        </w:rPr>
        <w:t>СТАНДАРТНАЯ</w:t>
      </w:r>
      <w:r>
        <w:t xml:space="preserve"> </w:t>
      </w:r>
      <w:r>
        <w:rPr>
          <w:rFonts w:hint="eastAsia"/>
        </w:rPr>
        <w:t>ТЕРАПИЯ</w:t>
      </w:r>
    </w:p>
    <w:p w14:paraId="77C8C3EB" w14:textId="77777777" w:rsidR="00136EEB" w:rsidRDefault="00136EEB" w:rsidP="00136EEB"/>
    <w:p w14:paraId="6C111949" w14:textId="77777777" w:rsidR="00136EEB" w:rsidRDefault="00136EEB" w:rsidP="00136EEB">
      <w:r>
        <w:rPr>
          <w:rFonts w:hint="eastAsia"/>
        </w:rPr>
        <w:t>ПОЖИЛЫХ</w:t>
      </w:r>
      <w:r>
        <w:t xml:space="preserve"> </w:t>
      </w:r>
      <w:r>
        <w:rPr>
          <w:rFonts w:hint="eastAsia"/>
        </w:rPr>
        <w:t>ПАЦИЕНТОВ</w:t>
      </w:r>
      <w:r>
        <w:t xml:space="preserve"> </w:t>
      </w:r>
      <w:r>
        <w:rPr>
          <w:rFonts w:hint="eastAsia"/>
        </w:rPr>
        <w:t>С</w:t>
      </w:r>
      <w:r>
        <w:t xml:space="preserve"> </w:t>
      </w:r>
      <w:r>
        <w:rPr>
          <w:rFonts w:hint="eastAsia"/>
        </w:rPr>
        <w:t>ВМД</w:t>
      </w:r>
      <w:r>
        <w:t xml:space="preserve"> 76 4.1 </w:t>
      </w:r>
      <w:r>
        <w:rPr>
          <w:rFonts w:hint="eastAsia"/>
        </w:rPr>
        <w:t>Анализ</w:t>
      </w:r>
      <w:r>
        <w:t xml:space="preserve"> </w:t>
      </w:r>
      <w:r>
        <w:rPr>
          <w:rFonts w:hint="eastAsia"/>
        </w:rPr>
        <w:t>эффективности</w:t>
      </w:r>
      <w:r>
        <w:t xml:space="preserve"> </w:t>
      </w:r>
      <w:r>
        <w:rPr>
          <w:rFonts w:hint="eastAsia"/>
        </w:rPr>
        <w:t>возраст</w:t>
      </w:r>
      <w:r>
        <w:t>-</w:t>
      </w:r>
      <w:r>
        <w:rPr>
          <w:rFonts w:hint="eastAsia"/>
        </w:rPr>
        <w:t>ориентированной</w:t>
      </w:r>
      <w:r>
        <w:t xml:space="preserve"> </w:t>
      </w:r>
      <w:r>
        <w:rPr>
          <w:rFonts w:hint="eastAsia"/>
        </w:rPr>
        <w:t>и</w:t>
      </w:r>
    </w:p>
    <w:p w14:paraId="6703FCBA" w14:textId="77777777" w:rsidR="00136EEB" w:rsidRDefault="00136EEB" w:rsidP="00136EEB"/>
    <w:p w14:paraId="1F036B7A" w14:textId="77777777" w:rsidR="00136EEB" w:rsidRDefault="00136EEB" w:rsidP="00136EEB">
      <w:r>
        <w:rPr>
          <w:rFonts w:hint="eastAsia"/>
        </w:rPr>
        <w:t>стандартной</w:t>
      </w:r>
      <w:r>
        <w:t xml:space="preserve"> </w:t>
      </w:r>
      <w:r>
        <w:rPr>
          <w:rFonts w:hint="eastAsia"/>
        </w:rPr>
        <w:t>терапии</w:t>
      </w:r>
      <w:r>
        <w:t xml:space="preserve"> </w:t>
      </w:r>
      <w:r>
        <w:rPr>
          <w:rFonts w:hint="eastAsia"/>
        </w:rPr>
        <w:t>на</w:t>
      </w:r>
      <w:r>
        <w:t xml:space="preserve"> </w:t>
      </w:r>
      <w:r>
        <w:rPr>
          <w:rFonts w:hint="eastAsia"/>
        </w:rPr>
        <w:t>состояние</w:t>
      </w:r>
      <w:r>
        <w:t xml:space="preserve"> </w:t>
      </w:r>
      <w:r>
        <w:rPr>
          <w:rFonts w:hint="eastAsia"/>
        </w:rPr>
        <w:t>зрительной</w:t>
      </w:r>
      <w:r>
        <w:t xml:space="preserve"> </w:t>
      </w:r>
      <w:r>
        <w:rPr>
          <w:rFonts w:hint="eastAsia"/>
        </w:rPr>
        <w:t>системы</w:t>
      </w:r>
      <w:r>
        <w:t xml:space="preserve"> </w:t>
      </w:r>
      <w:r>
        <w:rPr>
          <w:rFonts w:hint="eastAsia"/>
        </w:rPr>
        <w:t>больных</w:t>
      </w:r>
      <w:r>
        <w:t xml:space="preserve"> </w:t>
      </w:r>
      <w:r>
        <w:rPr>
          <w:rFonts w:hint="eastAsia"/>
        </w:rPr>
        <w:t>ВМД</w:t>
      </w:r>
      <w:r>
        <w:t xml:space="preserve"> </w:t>
      </w:r>
      <w:r>
        <w:rPr>
          <w:rFonts w:hint="eastAsia"/>
        </w:rPr>
        <w:t>пожилого</w:t>
      </w:r>
    </w:p>
    <w:p w14:paraId="613EDD1E" w14:textId="77777777" w:rsidR="00136EEB" w:rsidRDefault="00136EEB" w:rsidP="00136EEB"/>
    <w:p w14:paraId="43B5B1C6" w14:textId="77777777" w:rsidR="00136EEB" w:rsidRDefault="00136EEB" w:rsidP="00136EEB">
      <w:r>
        <w:rPr>
          <w:rFonts w:hint="eastAsia"/>
        </w:rPr>
        <w:t>возраста</w:t>
      </w:r>
    </w:p>
    <w:p w14:paraId="2C71C5A8" w14:textId="77777777" w:rsidR="00136EEB" w:rsidRDefault="00136EEB" w:rsidP="00136EEB"/>
    <w:p w14:paraId="23B897DF" w14:textId="77777777" w:rsidR="00136EEB" w:rsidRDefault="00136EEB" w:rsidP="00136EEB">
      <w:r>
        <w:t xml:space="preserve">4.2 </w:t>
      </w:r>
      <w:r>
        <w:rPr>
          <w:rFonts w:hint="eastAsia"/>
        </w:rPr>
        <w:t>Влияние</w:t>
      </w:r>
      <w:r>
        <w:t xml:space="preserve"> </w:t>
      </w:r>
      <w:r>
        <w:rPr>
          <w:rFonts w:hint="eastAsia"/>
        </w:rPr>
        <w:t>возраст</w:t>
      </w:r>
      <w:r>
        <w:t>-</w:t>
      </w:r>
      <w:r>
        <w:rPr>
          <w:rFonts w:hint="eastAsia"/>
        </w:rPr>
        <w:t>ориентированной</w:t>
      </w:r>
      <w:r>
        <w:t xml:space="preserve"> </w:t>
      </w:r>
      <w:r>
        <w:rPr>
          <w:rFonts w:hint="eastAsia"/>
        </w:rPr>
        <w:t>и</w:t>
      </w:r>
      <w:r>
        <w:t xml:space="preserve"> </w:t>
      </w:r>
      <w:r>
        <w:rPr>
          <w:rFonts w:hint="eastAsia"/>
        </w:rPr>
        <w:t>стандартной</w:t>
      </w:r>
      <w:r>
        <w:t xml:space="preserve"> </w:t>
      </w:r>
      <w:r>
        <w:rPr>
          <w:rFonts w:hint="eastAsia"/>
        </w:rPr>
        <w:t>терапии</w:t>
      </w:r>
      <w:r>
        <w:t xml:space="preserve"> </w:t>
      </w:r>
      <w:r>
        <w:rPr>
          <w:rFonts w:hint="eastAsia"/>
        </w:rPr>
        <w:t>на</w:t>
      </w:r>
      <w:r>
        <w:t xml:space="preserve"> </w:t>
      </w:r>
      <w:r>
        <w:rPr>
          <w:rFonts w:hint="eastAsia"/>
        </w:rPr>
        <w:t>системный</w:t>
      </w:r>
      <w:r>
        <w:t xml:space="preserve"> </w:t>
      </w:r>
      <w:r>
        <w:rPr>
          <w:rFonts w:hint="eastAsia"/>
        </w:rPr>
        <w:t>интерлейкиновый</w:t>
      </w:r>
      <w:r>
        <w:t xml:space="preserve">, </w:t>
      </w:r>
      <w:r>
        <w:rPr>
          <w:rFonts w:hint="eastAsia"/>
        </w:rPr>
        <w:t>оксидантный</w:t>
      </w:r>
      <w:r>
        <w:t xml:space="preserve"> </w:t>
      </w:r>
      <w:r>
        <w:rPr>
          <w:rFonts w:hint="eastAsia"/>
        </w:rPr>
        <w:t>и</w:t>
      </w:r>
    </w:p>
    <w:p w14:paraId="7BA717AE" w14:textId="77777777" w:rsidR="00136EEB" w:rsidRDefault="00136EEB" w:rsidP="00136EEB"/>
    <w:p w14:paraId="54446DF6" w14:textId="77777777" w:rsidR="00136EEB" w:rsidRDefault="00136EEB" w:rsidP="00136EEB">
      <w:r>
        <w:rPr>
          <w:rFonts w:hint="eastAsia"/>
        </w:rPr>
        <w:t>антиоксидантный</w:t>
      </w:r>
      <w:r>
        <w:t xml:space="preserve"> </w:t>
      </w:r>
      <w:r>
        <w:rPr>
          <w:rFonts w:hint="eastAsia"/>
        </w:rPr>
        <w:t>профиль</w:t>
      </w:r>
      <w:r>
        <w:t xml:space="preserve"> </w:t>
      </w:r>
      <w:r>
        <w:rPr>
          <w:rFonts w:hint="eastAsia"/>
        </w:rPr>
        <w:t>пациентов</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ВМД</w:t>
      </w:r>
    </w:p>
    <w:p w14:paraId="603B6B07" w14:textId="77777777" w:rsidR="00136EEB" w:rsidRDefault="00136EEB" w:rsidP="00136EEB"/>
    <w:p w14:paraId="6285E4A0" w14:textId="77777777" w:rsidR="00136EEB" w:rsidRDefault="00136EEB" w:rsidP="00136EEB">
      <w:r>
        <w:t xml:space="preserve">4.3. </w:t>
      </w:r>
      <w:r>
        <w:rPr>
          <w:rFonts w:hint="eastAsia"/>
        </w:rPr>
        <w:t>Влияние</w:t>
      </w:r>
      <w:r>
        <w:t xml:space="preserve"> </w:t>
      </w:r>
      <w:r>
        <w:rPr>
          <w:rFonts w:hint="eastAsia"/>
        </w:rPr>
        <w:t>возраст</w:t>
      </w:r>
      <w:r>
        <w:t>-</w:t>
      </w:r>
      <w:r>
        <w:rPr>
          <w:rFonts w:hint="eastAsia"/>
        </w:rPr>
        <w:t>ориентированной</w:t>
      </w:r>
      <w:r>
        <w:t xml:space="preserve"> </w:t>
      </w:r>
      <w:r>
        <w:rPr>
          <w:rFonts w:hint="eastAsia"/>
        </w:rPr>
        <w:t>и</w:t>
      </w:r>
      <w:r>
        <w:t xml:space="preserve"> </w:t>
      </w:r>
      <w:r>
        <w:rPr>
          <w:rFonts w:hint="eastAsia"/>
        </w:rPr>
        <w:t>стандартной</w:t>
      </w:r>
      <w:r>
        <w:t xml:space="preserve"> </w:t>
      </w:r>
      <w:r>
        <w:rPr>
          <w:rFonts w:hint="eastAsia"/>
        </w:rPr>
        <w:t>терапии</w:t>
      </w:r>
      <w:r>
        <w:t xml:space="preserve"> </w:t>
      </w:r>
      <w:r>
        <w:rPr>
          <w:rFonts w:hint="eastAsia"/>
        </w:rPr>
        <w:t>на</w:t>
      </w:r>
      <w:r>
        <w:t xml:space="preserve"> </w:t>
      </w:r>
      <w:r>
        <w:rPr>
          <w:rFonts w:hint="eastAsia"/>
        </w:rPr>
        <w:t>когнитивные</w:t>
      </w:r>
      <w:r>
        <w:t xml:space="preserve">, </w:t>
      </w:r>
      <w:r>
        <w:rPr>
          <w:rFonts w:hint="eastAsia"/>
        </w:rPr>
        <w:t>тревожно</w:t>
      </w:r>
      <w:r>
        <w:t>-</w:t>
      </w:r>
      <w:r>
        <w:rPr>
          <w:rFonts w:hint="eastAsia"/>
        </w:rPr>
        <w:t>депрессивные</w:t>
      </w:r>
      <w:r>
        <w:t xml:space="preserve"> </w:t>
      </w:r>
      <w:r>
        <w:rPr>
          <w:rFonts w:hint="eastAsia"/>
        </w:rPr>
        <w:t>нарушения</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пожилых</w:t>
      </w:r>
      <w:r>
        <w:t xml:space="preserve"> </w:t>
      </w:r>
      <w:r>
        <w:rPr>
          <w:rFonts w:hint="eastAsia"/>
        </w:rPr>
        <w:t>больных</w:t>
      </w:r>
      <w:r>
        <w:t xml:space="preserve"> </w:t>
      </w:r>
      <w:r>
        <w:rPr>
          <w:rFonts w:hint="eastAsia"/>
        </w:rPr>
        <w:t>с</w:t>
      </w:r>
      <w:r>
        <w:t xml:space="preserve"> </w:t>
      </w:r>
      <w:r>
        <w:rPr>
          <w:rFonts w:hint="eastAsia"/>
        </w:rPr>
        <w:t>ВМД</w:t>
      </w:r>
    </w:p>
    <w:p w14:paraId="45A0BC58" w14:textId="77777777" w:rsidR="00136EEB" w:rsidRDefault="00136EEB" w:rsidP="00136EEB"/>
    <w:p w14:paraId="42665D3A" w14:textId="77777777" w:rsidR="00136EEB" w:rsidRDefault="00136EEB" w:rsidP="00136EEB">
      <w:r>
        <w:rPr>
          <w:rFonts w:hint="eastAsia"/>
        </w:rPr>
        <w:t>ВЫВОДЫ</w:t>
      </w:r>
    </w:p>
    <w:p w14:paraId="6C134B11" w14:textId="77777777" w:rsidR="00136EEB" w:rsidRDefault="00136EEB" w:rsidP="00136EEB"/>
    <w:p w14:paraId="3B33B294" w14:textId="77777777" w:rsidR="00136EEB" w:rsidRDefault="00136EEB" w:rsidP="00136EEB">
      <w:r>
        <w:rPr>
          <w:rFonts w:hint="eastAsia"/>
        </w:rPr>
        <w:t>ПРАКТИЧЕСКИЕ</w:t>
      </w:r>
      <w:r>
        <w:t xml:space="preserve"> </w:t>
      </w:r>
      <w:r>
        <w:rPr>
          <w:rFonts w:hint="eastAsia"/>
        </w:rPr>
        <w:t>РЕКОМЕНДАЦИИ</w:t>
      </w:r>
    </w:p>
    <w:p w14:paraId="4956A4B7" w14:textId="77777777" w:rsidR="00136EEB" w:rsidRDefault="00136EEB" w:rsidP="00136EEB"/>
    <w:p w14:paraId="1BF9EF3A" w14:textId="77777777" w:rsidR="00136EEB" w:rsidRDefault="00136EEB" w:rsidP="00136EEB">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5E5B4961" w14:textId="77777777" w:rsidR="00136EEB" w:rsidRDefault="00136EEB" w:rsidP="00136EEB"/>
    <w:p w14:paraId="6F1AE8C0" w14:textId="77777777" w:rsidR="00136EEB" w:rsidRDefault="00136EEB" w:rsidP="00136EEB">
      <w:r>
        <w:rPr>
          <w:rFonts w:hint="eastAsia"/>
        </w:rPr>
        <w:t>СПИСОК</w:t>
      </w:r>
      <w:r>
        <w:t xml:space="preserve"> </w:t>
      </w:r>
      <w:r>
        <w:rPr>
          <w:rFonts w:hint="eastAsia"/>
        </w:rPr>
        <w:t>ИСПОЛЬЗОВАННОЙ</w:t>
      </w:r>
      <w:r>
        <w:t xml:space="preserve"> </w:t>
      </w:r>
      <w:r>
        <w:rPr>
          <w:rFonts w:hint="eastAsia"/>
        </w:rPr>
        <w:t>ЛИТЕРАТУРЫ</w:t>
      </w:r>
    </w:p>
    <w:p w14:paraId="765FF7C5" w14:textId="77777777" w:rsidR="00136EEB" w:rsidRDefault="00136EEB" w:rsidP="00136EEB"/>
    <w:p w14:paraId="5AB141AB" w14:textId="77777777" w:rsidR="00136EEB" w:rsidRDefault="00136EEB" w:rsidP="00136EEB">
      <w:r>
        <w:rPr>
          <w:rFonts w:hint="eastAsia"/>
        </w:rPr>
        <w:t>СПИСОК</w:t>
      </w:r>
      <w:r>
        <w:t xml:space="preserve"> </w:t>
      </w:r>
      <w:r>
        <w:rPr>
          <w:rFonts w:hint="eastAsia"/>
        </w:rPr>
        <w:t>УСЛОВНЫХ</w:t>
      </w:r>
      <w:r>
        <w:t xml:space="preserve"> </w:t>
      </w:r>
      <w:r>
        <w:rPr>
          <w:rFonts w:hint="eastAsia"/>
        </w:rPr>
        <w:t>ОБОЗНАЧЕНИЙ</w:t>
      </w:r>
    </w:p>
    <w:p w14:paraId="5D3115C3" w14:textId="77777777" w:rsidR="00136EEB" w:rsidRDefault="00136EEB" w:rsidP="00136EEB"/>
    <w:p w14:paraId="01F83F99" w14:textId="3F1CAF1C" w:rsidR="0072717E" w:rsidRPr="00136EEB" w:rsidRDefault="00136EEB" w:rsidP="00136EEB">
      <w:r>
        <w:rPr>
          <w:rFonts w:hint="eastAsia"/>
        </w:rPr>
        <w:t>ВВЕДЕНИЕ</w:t>
      </w:r>
    </w:p>
    <w:sectPr w:rsidR="0072717E" w:rsidRPr="00136EE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5E33" w14:textId="77777777" w:rsidR="008643E4" w:rsidRPr="008D1934" w:rsidRDefault="008643E4">
      <w:pPr>
        <w:spacing w:after="0" w:line="240" w:lineRule="auto"/>
      </w:pPr>
      <w:r w:rsidRPr="008D1934">
        <w:separator/>
      </w:r>
    </w:p>
  </w:endnote>
  <w:endnote w:type="continuationSeparator" w:id="0">
    <w:p w14:paraId="4E182C0B" w14:textId="77777777" w:rsidR="008643E4" w:rsidRPr="008D1934" w:rsidRDefault="008643E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96B5" w14:textId="77777777" w:rsidR="008643E4" w:rsidRPr="008D1934" w:rsidRDefault="008643E4"/>
    <w:p w14:paraId="2B7A4E16" w14:textId="77777777" w:rsidR="008643E4" w:rsidRPr="008D1934" w:rsidRDefault="008643E4"/>
    <w:p w14:paraId="0E125B8A" w14:textId="77777777" w:rsidR="008643E4" w:rsidRPr="008D1934" w:rsidRDefault="008643E4"/>
    <w:p w14:paraId="714E83CA" w14:textId="77777777" w:rsidR="008643E4" w:rsidRPr="008D1934" w:rsidRDefault="008643E4"/>
    <w:p w14:paraId="6C22C13C" w14:textId="77777777" w:rsidR="008643E4" w:rsidRPr="008D1934" w:rsidRDefault="008643E4"/>
    <w:p w14:paraId="0C5C0785" w14:textId="77777777" w:rsidR="008643E4" w:rsidRPr="008D1934" w:rsidRDefault="008643E4"/>
    <w:p w14:paraId="4199425F" w14:textId="77777777" w:rsidR="008643E4" w:rsidRPr="008D1934" w:rsidRDefault="008643E4">
      <w:pPr>
        <w:rPr>
          <w:sz w:val="2"/>
          <w:szCs w:val="2"/>
        </w:rPr>
      </w:pPr>
      <w:r>
        <w:rPr>
          <w:noProof/>
        </w:rPr>
        <mc:AlternateContent>
          <mc:Choice Requires="wps">
            <w:drawing>
              <wp:anchor distT="0" distB="0" distL="63500" distR="63500" simplePos="0" relativeHeight="251660288" behindDoc="1" locked="0" layoutInCell="1" allowOverlap="1" wp14:anchorId="008D0E13" wp14:editId="3E619C1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C5865E" w14:textId="77777777" w:rsidR="008643E4" w:rsidRPr="008D1934" w:rsidRDefault="008643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D0E1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C5865E" w14:textId="77777777" w:rsidR="008643E4" w:rsidRPr="008D1934" w:rsidRDefault="008643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94142C" w14:textId="77777777" w:rsidR="008643E4" w:rsidRPr="008D1934" w:rsidRDefault="008643E4"/>
    <w:p w14:paraId="5ED6B7C5" w14:textId="77777777" w:rsidR="008643E4" w:rsidRPr="008D1934" w:rsidRDefault="008643E4"/>
    <w:p w14:paraId="6E54EDF6" w14:textId="77777777" w:rsidR="008643E4" w:rsidRPr="008D1934" w:rsidRDefault="008643E4">
      <w:pPr>
        <w:rPr>
          <w:sz w:val="2"/>
          <w:szCs w:val="2"/>
        </w:rPr>
      </w:pPr>
      <w:r>
        <w:rPr>
          <w:noProof/>
        </w:rPr>
        <mc:AlternateContent>
          <mc:Choice Requires="wps">
            <w:drawing>
              <wp:anchor distT="0" distB="0" distL="63500" distR="63500" simplePos="0" relativeHeight="251659264" behindDoc="1" locked="0" layoutInCell="1" allowOverlap="1" wp14:anchorId="41ADBFC6" wp14:editId="41A2F4A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9518665" w14:textId="77777777" w:rsidR="008643E4" w:rsidRPr="008D1934" w:rsidRDefault="008643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DBFC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518665" w14:textId="77777777" w:rsidR="008643E4" w:rsidRPr="008D1934" w:rsidRDefault="008643E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B39D7B3" w14:textId="77777777" w:rsidR="008643E4" w:rsidRPr="008D1934" w:rsidRDefault="008643E4"/>
    <w:p w14:paraId="0514C612" w14:textId="77777777" w:rsidR="008643E4" w:rsidRPr="008D1934" w:rsidRDefault="008643E4">
      <w:pPr>
        <w:rPr>
          <w:sz w:val="2"/>
          <w:szCs w:val="2"/>
        </w:rPr>
      </w:pPr>
    </w:p>
    <w:p w14:paraId="08FF646E" w14:textId="77777777" w:rsidR="008643E4" w:rsidRPr="008D1934" w:rsidRDefault="008643E4"/>
    <w:p w14:paraId="48BC72CD" w14:textId="77777777" w:rsidR="008643E4" w:rsidRPr="008D1934" w:rsidRDefault="008643E4">
      <w:pPr>
        <w:spacing w:after="0" w:line="240" w:lineRule="auto"/>
      </w:pPr>
    </w:p>
  </w:footnote>
  <w:footnote w:type="continuationSeparator" w:id="0">
    <w:p w14:paraId="264D852B" w14:textId="77777777" w:rsidR="008643E4" w:rsidRPr="008D1934" w:rsidRDefault="008643E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4"/>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6627</TotalTime>
  <Pages>3</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1017</cp:revision>
  <cp:lastPrinted>2024-05-12T14:21:00Z</cp:lastPrinted>
  <dcterms:created xsi:type="dcterms:W3CDTF">2024-05-12T14:37:00Z</dcterms:created>
  <dcterms:modified xsi:type="dcterms:W3CDTF">2024-05-20T07:06:00Z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