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1344D" w14:textId="58394C33" w:rsidR="00F13641" w:rsidRDefault="00B86227" w:rsidP="00B86227">
      <w:pPr>
        <w:rPr>
          <w:lang w:val="ru-RU"/>
        </w:rPr>
      </w:pPr>
      <w:r w:rsidRPr="00B86227">
        <w:rPr>
          <w:rFonts w:hint="eastAsia"/>
        </w:rPr>
        <w:t>Шестак</w:t>
      </w:r>
      <w:r w:rsidRPr="00B86227">
        <w:t xml:space="preserve"> </w:t>
      </w:r>
      <w:r w:rsidRPr="00B86227">
        <w:rPr>
          <w:rFonts w:hint="eastAsia"/>
        </w:rPr>
        <w:t>Дарья</w:t>
      </w:r>
      <w:r w:rsidRPr="00B86227">
        <w:t xml:space="preserve"> </w:t>
      </w:r>
      <w:r w:rsidRPr="00B86227">
        <w:rPr>
          <w:rFonts w:hint="eastAsia"/>
        </w:rPr>
        <w:t>Олеговна</w:t>
      </w:r>
      <w:r>
        <w:rPr>
          <w:lang w:val="ru-RU"/>
        </w:rPr>
        <w:t xml:space="preserve"> </w:t>
      </w:r>
      <w:r w:rsidRPr="00B86227">
        <w:rPr>
          <w:rFonts w:hint="eastAsia"/>
          <w:lang w:val="ru-RU"/>
        </w:rPr>
        <w:t>Этноконституциональные</w:t>
      </w:r>
      <w:r w:rsidRPr="00B86227">
        <w:rPr>
          <w:lang w:val="ru-RU"/>
        </w:rPr>
        <w:t xml:space="preserve"> </w:t>
      </w:r>
      <w:r w:rsidRPr="00B86227">
        <w:rPr>
          <w:rFonts w:hint="eastAsia"/>
          <w:lang w:val="ru-RU"/>
        </w:rPr>
        <w:t>особенности</w:t>
      </w:r>
      <w:r w:rsidRPr="00B86227">
        <w:rPr>
          <w:lang w:val="ru-RU"/>
        </w:rPr>
        <w:t xml:space="preserve"> </w:t>
      </w:r>
      <w:r w:rsidRPr="00B86227">
        <w:rPr>
          <w:rFonts w:hint="eastAsia"/>
          <w:lang w:val="ru-RU"/>
        </w:rPr>
        <w:t>анатомических</w:t>
      </w:r>
      <w:r w:rsidRPr="00B86227">
        <w:rPr>
          <w:lang w:val="ru-RU"/>
        </w:rPr>
        <w:t xml:space="preserve"> </w:t>
      </w:r>
      <w:r w:rsidRPr="00B86227">
        <w:rPr>
          <w:rFonts w:hint="eastAsia"/>
          <w:lang w:val="ru-RU"/>
        </w:rPr>
        <w:t>параметров</w:t>
      </w:r>
      <w:r w:rsidRPr="00B86227">
        <w:rPr>
          <w:lang w:val="ru-RU"/>
        </w:rPr>
        <w:t xml:space="preserve"> </w:t>
      </w:r>
      <w:r w:rsidRPr="00B86227">
        <w:rPr>
          <w:rFonts w:hint="eastAsia"/>
          <w:lang w:val="ru-RU"/>
        </w:rPr>
        <w:t>зубов</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состояния</w:t>
      </w:r>
      <w:r w:rsidRPr="00B86227">
        <w:rPr>
          <w:lang w:val="ru-RU"/>
        </w:rPr>
        <w:t xml:space="preserve"> </w:t>
      </w:r>
      <w:r w:rsidRPr="00B86227">
        <w:rPr>
          <w:rFonts w:hint="eastAsia"/>
          <w:lang w:val="ru-RU"/>
        </w:rPr>
        <w:t>пародонта</w:t>
      </w:r>
      <w:r w:rsidRPr="00B86227">
        <w:rPr>
          <w:lang w:val="ru-RU"/>
        </w:rPr>
        <w:t xml:space="preserve"> </w:t>
      </w:r>
      <w:r w:rsidRPr="00B86227">
        <w:rPr>
          <w:rFonts w:hint="eastAsia"/>
          <w:lang w:val="ru-RU"/>
        </w:rPr>
        <w:t>у</w:t>
      </w:r>
      <w:r w:rsidRPr="00B86227">
        <w:rPr>
          <w:lang w:val="ru-RU"/>
        </w:rPr>
        <w:t xml:space="preserve"> </w:t>
      </w:r>
      <w:r w:rsidRPr="00B86227">
        <w:rPr>
          <w:rFonts w:hint="eastAsia"/>
          <w:lang w:val="ru-RU"/>
        </w:rPr>
        <w:t>молодых</w:t>
      </w:r>
      <w:r w:rsidRPr="00B86227">
        <w:rPr>
          <w:lang w:val="ru-RU"/>
        </w:rPr>
        <w:t xml:space="preserve"> </w:t>
      </w:r>
      <w:r w:rsidRPr="00B86227">
        <w:rPr>
          <w:rFonts w:hint="eastAsia"/>
          <w:lang w:val="ru-RU"/>
        </w:rPr>
        <w:t>женщин</w:t>
      </w:r>
    </w:p>
    <w:p w14:paraId="5B02EB68" w14:textId="77777777" w:rsidR="00B86227" w:rsidRPr="00B86227" w:rsidRDefault="00B86227" w:rsidP="00B86227">
      <w:pPr>
        <w:rPr>
          <w:lang w:val="ru-RU"/>
        </w:rPr>
      </w:pPr>
      <w:r w:rsidRPr="00B86227">
        <w:rPr>
          <w:rFonts w:hint="eastAsia"/>
          <w:lang w:val="ru-RU"/>
        </w:rPr>
        <w:t>ОГЛАВЛЕНИЕ</w:t>
      </w:r>
      <w:r w:rsidRPr="00B86227">
        <w:rPr>
          <w:lang w:val="ru-RU"/>
        </w:rPr>
        <w:t xml:space="preserve"> </w:t>
      </w:r>
      <w:r w:rsidRPr="00B86227">
        <w:rPr>
          <w:rFonts w:hint="eastAsia"/>
          <w:lang w:val="ru-RU"/>
        </w:rPr>
        <w:t>ДИССЕРТАЦИИ</w:t>
      </w:r>
    </w:p>
    <w:p w14:paraId="1A0DD72A" w14:textId="77777777" w:rsidR="00B86227" w:rsidRPr="00B86227" w:rsidRDefault="00B86227" w:rsidP="00B86227">
      <w:pPr>
        <w:rPr>
          <w:lang w:val="ru-RU"/>
        </w:rPr>
      </w:pPr>
      <w:r w:rsidRPr="00B86227">
        <w:rPr>
          <w:rFonts w:hint="eastAsia"/>
          <w:lang w:val="ru-RU"/>
        </w:rPr>
        <w:t>кандидат</w:t>
      </w:r>
      <w:r w:rsidRPr="00B86227">
        <w:rPr>
          <w:lang w:val="ru-RU"/>
        </w:rPr>
        <w:t xml:space="preserve"> </w:t>
      </w:r>
      <w:r w:rsidRPr="00B86227">
        <w:rPr>
          <w:rFonts w:hint="eastAsia"/>
          <w:lang w:val="ru-RU"/>
        </w:rPr>
        <w:t>наук</w:t>
      </w:r>
      <w:r w:rsidRPr="00B86227">
        <w:rPr>
          <w:lang w:val="ru-RU"/>
        </w:rPr>
        <w:t xml:space="preserve"> </w:t>
      </w:r>
      <w:r w:rsidRPr="00B86227">
        <w:rPr>
          <w:rFonts w:hint="eastAsia"/>
          <w:lang w:val="ru-RU"/>
        </w:rPr>
        <w:t>Шестак</w:t>
      </w:r>
      <w:r w:rsidRPr="00B86227">
        <w:rPr>
          <w:lang w:val="ru-RU"/>
        </w:rPr>
        <w:t xml:space="preserve"> </w:t>
      </w:r>
      <w:r w:rsidRPr="00B86227">
        <w:rPr>
          <w:rFonts w:hint="eastAsia"/>
          <w:lang w:val="ru-RU"/>
        </w:rPr>
        <w:t>Дарья</w:t>
      </w:r>
      <w:r w:rsidRPr="00B86227">
        <w:rPr>
          <w:lang w:val="ru-RU"/>
        </w:rPr>
        <w:t xml:space="preserve"> </w:t>
      </w:r>
      <w:r w:rsidRPr="00B86227">
        <w:rPr>
          <w:rFonts w:hint="eastAsia"/>
          <w:lang w:val="ru-RU"/>
        </w:rPr>
        <w:t>Олеговна</w:t>
      </w:r>
    </w:p>
    <w:p w14:paraId="20042CB1" w14:textId="77777777" w:rsidR="00B86227" w:rsidRPr="00B86227" w:rsidRDefault="00B86227" w:rsidP="00B86227">
      <w:pPr>
        <w:rPr>
          <w:lang w:val="ru-RU"/>
        </w:rPr>
      </w:pPr>
      <w:r w:rsidRPr="00B86227">
        <w:rPr>
          <w:rFonts w:hint="eastAsia"/>
          <w:lang w:val="ru-RU"/>
        </w:rPr>
        <w:t>ВВЕДЕНИЕ</w:t>
      </w:r>
    </w:p>
    <w:p w14:paraId="5B33523F" w14:textId="77777777" w:rsidR="00B86227" w:rsidRPr="00B86227" w:rsidRDefault="00B86227" w:rsidP="00B86227">
      <w:pPr>
        <w:rPr>
          <w:lang w:val="ru-RU"/>
        </w:rPr>
      </w:pPr>
    </w:p>
    <w:p w14:paraId="5AE733D2" w14:textId="77777777" w:rsidR="00B86227" w:rsidRPr="00B86227" w:rsidRDefault="00B86227" w:rsidP="00B86227">
      <w:pPr>
        <w:rPr>
          <w:lang w:val="ru-RU"/>
        </w:rPr>
      </w:pPr>
      <w:r w:rsidRPr="00B86227">
        <w:rPr>
          <w:rFonts w:hint="eastAsia"/>
          <w:lang w:val="ru-RU"/>
        </w:rPr>
        <w:t>ГЛАВА</w:t>
      </w:r>
      <w:r w:rsidRPr="00B86227">
        <w:rPr>
          <w:lang w:val="ru-RU"/>
        </w:rPr>
        <w:t xml:space="preserve"> 1 </w:t>
      </w:r>
      <w:r w:rsidRPr="00B86227">
        <w:rPr>
          <w:rFonts w:hint="eastAsia"/>
          <w:lang w:val="ru-RU"/>
        </w:rPr>
        <w:t>ИНТЕГРАТИВНАЯ</w:t>
      </w:r>
      <w:r w:rsidRPr="00B86227">
        <w:rPr>
          <w:lang w:val="ru-RU"/>
        </w:rPr>
        <w:t xml:space="preserve"> </w:t>
      </w:r>
      <w:r w:rsidRPr="00B86227">
        <w:rPr>
          <w:rFonts w:hint="eastAsia"/>
          <w:lang w:val="ru-RU"/>
        </w:rPr>
        <w:t>АНТРОПОЛОГИЯ</w:t>
      </w:r>
      <w:r w:rsidRPr="00B86227">
        <w:rPr>
          <w:lang w:val="ru-RU"/>
        </w:rPr>
        <w:t xml:space="preserve"> </w:t>
      </w:r>
      <w:r w:rsidRPr="00B86227">
        <w:rPr>
          <w:rFonts w:hint="eastAsia"/>
          <w:lang w:val="ru-RU"/>
        </w:rPr>
        <w:t>В</w:t>
      </w:r>
      <w:r w:rsidRPr="00B86227">
        <w:rPr>
          <w:lang w:val="ru-RU"/>
        </w:rPr>
        <w:t xml:space="preserve"> </w:t>
      </w:r>
      <w:r w:rsidRPr="00B86227">
        <w:rPr>
          <w:rFonts w:hint="eastAsia"/>
          <w:lang w:val="ru-RU"/>
        </w:rPr>
        <w:t>ИЗУЧЕНИИ</w:t>
      </w:r>
      <w:r w:rsidRPr="00B86227">
        <w:rPr>
          <w:lang w:val="ru-RU"/>
        </w:rPr>
        <w:t xml:space="preserve"> </w:t>
      </w:r>
      <w:r w:rsidRPr="00B86227">
        <w:rPr>
          <w:rFonts w:hint="eastAsia"/>
          <w:lang w:val="ru-RU"/>
        </w:rPr>
        <w:t>СТОМАТОЛОГИЧЕСКОГО</w:t>
      </w:r>
      <w:r w:rsidRPr="00B86227">
        <w:rPr>
          <w:lang w:val="ru-RU"/>
        </w:rPr>
        <w:t xml:space="preserve"> </w:t>
      </w:r>
      <w:r w:rsidRPr="00B86227">
        <w:rPr>
          <w:rFonts w:hint="eastAsia"/>
          <w:lang w:val="ru-RU"/>
        </w:rPr>
        <w:t>ЗДОРОВЬЯ</w:t>
      </w:r>
      <w:r w:rsidRPr="00B86227">
        <w:rPr>
          <w:lang w:val="ru-RU"/>
        </w:rPr>
        <w:t xml:space="preserve"> </w:t>
      </w:r>
      <w:r w:rsidRPr="00B86227">
        <w:rPr>
          <w:rFonts w:hint="eastAsia"/>
          <w:lang w:val="ru-RU"/>
        </w:rPr>
        <w:t>МОЛОДЫХ</w:t>
      </w:r>
      <w:r w:rsidRPr="00B86227">
        <w:rPr>
          <w:lang w:val="ru-RU"/>
        </w:rPr>
        <w:t xml:space="preserve"> </w:t>
      </w:r>
      <w:r w:rsidRPr="00B86227">
        <w:rPr>
          <w:rFonts w:hint="eastAsia"/>
          <w:lang w:val="ru-RU"/>
        </w:rPr>
        <w:t>ЖЕНЩИН</w:t>
      </w:r>
      <w:r w:rsidRPr="00B86227">
        <w:rPr>
          <w:lang w:val="ru-RU"/>
        </w:rPr>
        <w:t xml:space="preserve"> (</w:t>
      </w:r>
      <w:r w:rsidRPr="00B86227">
        <w:rPr>
          <w:rFonts w:hint="eastAsia"/>
          <w:lang w:val="ru-RU"/>
        </w:rPr>
        <w:t>ОБЗОР</w:t>
      </w:r>
      <w:r w:rsidRPr="00B86227">
        <w:rPr>
          <w:lang w:val="ru-RU"/>
        </w:rPr>
        <w:t xml:space="preserve"> </w:t>
      </w:r>
      <w:r w:rsidRPr="00B86227">
        <w:rPr>
          <w:rFonts w:hint="eastAsia"/>
          <w:lang w:val="ru-RU"/>
        </w:rPr>
        <w:t>ЛИТЕРАТУРЫ</w:t>
      </w:r>
      <w:r w:rsidRPr="00B86227">
        <w:rPr>
          <w:lang w:val="ru-RU"/>
        </w:rPr>
        <w:t>)</w:t>
      </w:r>
    </w:p>
    <w:p w14:paraId="72BBDF92" w14:textId="77777777" w:rsidR="00B86227" w:rsidRPr="00B86227" w:rsidRDefault="00B86227" w:rsidP="00B86227">
      <w:pPr>
        <w:rPr>
          <w:lang w:val="ru-RU"/>
        </w:rPr>
      </w:pPr>
    </w:p>
    <w:p w14:paraId="2C7CCD8A" w14:textId="77777777" w:rsidR="00B86227" w:rsidRPr="00B86227" w:rsidRDefault="00B86227" w:rsidP="00B86227">
      <w:pPr>
        <w:rPr>
          <w:lang w:val="ru-RU"/>
        </w:rPr>
      </w:pPr>
      <w:r w:rsidRPr="00B86227">
        <w:rPr>
          <w:lang w:val="ru-RU"/>
        </w:rPr>
        <w:t xml:space="preserve">1.1 </w:t>
      </w:r>
      <w:r w:rsidRPr="00B86227">
        <w:rPr>
          <w:rFonts w:hint="eastAsia"/>
          <w:lang w:val="ru-RU"/>
        </w:rPr>
        <w:t>Типология</w:t>
      </w:r>
      <w:r w:rsidRPr="00B86227">
        <w:rPr>
          <w:lang w:val="ru-RU"/>
        </w:rPr>
        <w:t xml:space="preserve"> </w:t>
      </w:r>
      <w:r w:rsidRPr="00B86227">
        <w:rPr>
          <w:rFonts w:hint="eastAsia"/>
          <w:lang w:val="ru-RU"/>
        </w:rPr>
        <w:t>головы</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лица</w:t>
      </w:r>
      <w:r w:rsidRPr="00B86227">
        <w:rPr>
          <w:lang w:val="ru-RU"/>
        </w:rPr>
        <w:t xml:space="preserve"> </w:t>
      </w:r>
      <w:r w:rsidRPr="00B86227">
        <w:rPr>
          <w:rFonts w:hint="eastAsia"/>
          <w:lang w:val="ru-RU"/>
        </w:rPr>
        <w:t>в</w:t>
      </w:r>
      <w:r w:rsidRPr="00B86227">
        <w:rPr>
          <w:lang w:val="ru-RU"/>
        </w:rPr>
        <w:t xml:space="preserve"> </w:t>
      </w:r>
      <w:r w:rsidRPr="00B86227">
        <w:rPr>
          <w:rFonts w:hint="eastAsia"/>
          <w:lang w:val="ru-RU"/>
        </w:rPr>
        <w:t>контексте</w:t>
      </w:r>
      <w:r w:rsidRPr="00B86227">
        <w:rPr>
          <w:lang w:val="ru-RU"/>
        </w:rPr>
        <w:t xml:space="preserve"> </w:t>
      </w:r>
      <w:r w:rsidRPr="00B86227">
        <w:rPr>
          <w:rFonts w:hint="eastAsia"/>
          <w:lang w:val="ru-RU"/>
        </w:rPr>
        <w:t>анатомических</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клинико</w:t>
      </w:r>
      <w:r w:rsidRPr="00B86227">
        <w:rPr>
          <w:lang w:val="ru-RU"/>
        </w:rPr>
        <w:t>-</w:t>
      </w:r>
      <w:r w:rsidRPr="00B86227">
        <w:rPr>
          <w:rFonts w:hint="eastAsia"/>
          <w:lang w:val="ru-RU"/>
        </w:rPr>
        <w:t>диагностических</w:t>
      </w:r>
      <w:r w:rsidRPr="00B86227">
        <w:rPr>
          <w:lang w:val="ru-RU"/>
        </w:rPr>
        <w:t xml:space="preserve"> </w:t>
      </w:r>
      <w:r w:rsidRPr="00B86227">
        <w:rPr>
          <w:rFonts w:hint="eastAsia"/>
          <w:lang w:val="ru-RU"/>
        </w:rPr>
        <w:t>исследований</w:t>
      </w:r>
      <w:r w:rsidRPr="00B86227">
        <w:rPr>
          <w:lang w:val="ru-RU"/>
        </w:rPr>
        <w:t xml:space="preserve">: </w:t>
      </w:r>
      <w:r w:rsidRPr="00B86227">
        <w:rPr>
          <w:rFonts w:hint="eastAsia"/>
          <w:lang w:val="ru-RU"/>
        </w:rPr>
        <w:t>история</w:t>
      </w:r>
      <w:r w:rsidRPr="00B86227">
        <w:rPr>
          <w:lang w:val="ru-RU"/>
        </w:rPr>
        <w:t xml:space="preserve"> </w:t>
      </w:r>
      <w:r w:rsidRPr="00B86227">
        <w:rPr>
          <w:rFonts w:hint="eastAsia"/>
          <w:lang w:val="ru-RU"/>
        </w:rPr>
        <w:t>вопроса</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перспективы</w:t>
      </w:r>
      <w:r w:rsidRPr="00B86227">
        <w:rPr>
          <w:lang w:val="ru-RU"/>
        </w:rPr>
        <w:t xml:space="preserve"> </w:t>
      </w:r>
      <w:r w:rsidRPr="00B86227">
        <w:rPr>
          <w:rFonts w:hint="eastAsia"/>
          <w:lang w:val="ru-RU"/>
        </w:rPr>
        <w:t>развития</w:t>
      </w:r>
    </w:p>
    <w:p w14:paraId="4AE5F761" w14:textId="77777777" w:rsidR="00B86227" w:rsidRPr="00B86227" w:rsidRDefault="00B86227" w:rsidP="00B86227">
      <w:pPr>
        <w:rPr>
          <w:lang w:val="ru-RU"/>
        </w:rPr>
      </w:pPr>
    </w:p>
    <w:p w14:paraId="735032AE" w14:textId="77777777" w:rsidR="00B86227" w:rsidRPr="00B86227" w:rsidRDefault="00B86227" w:rsidP="00B86227">
      <w:pPr>
        <w:rPr>
          <w:lang w:val="ru-RU"/>
        </w:rPr>
      </w:pPr>
      <w:r w:rsidRPr="00B86227">
        <w:rPr>
          <w:lang w:val="ru-RU"/>
        </w:rPr>
        <w:t xml:space="preserve">1.2 </w:t>
      </w:r>
      <w:r w:rsidRPr="00B86227">
        <w:rPr>
          <w:rFonts w:hint="eastAsia"/>
          <w:lang w:val="ru-RU"/>
        </w:rPr>
        <w:t>Стоматологическое</w:t>
      </w:r>
      <w:r w:rsidRPr="00B86227">
        <w:rPr>
          <w:lang w:val="ru-RU"/>
        </w:rPr>
        <w:t xml:space="preserve"> </w:t>
      </w:r>
      <w:r w:rsidRPr="00B86227">
        <w:rPr>
          <w:rFonts w:hint="eastAsia"/>
          <w:lang w:val="ru-RU"/>
        </w:rPr>
        <w:t>здоровье</w:t>
      </w:r>
      <w:r w:rsidRPr="00B86227">
        <w:rPr>
          <w:lang w:val="ru-RU"/>
        </w:rPr>
        <w:t xml:space="preserve"> </w:t>
      </w:r>
      <w:r w:rsidRPr="00B86227">
        <w:rPr>
          <w:rFonts w:hint="eastAsia"/>
          <w:lang w:val="ru-RU"/>
        </w:rPr>
        <w:t>молодежи</w:t>
      </w:r>
      <w:r w:rsidRPr="00B86227">
        <w:rPr>
          <w:lang w:val="ru-RU"/>
        </w:rPr>
        <w:t xml:space="preserve"> </w:t>
      </w:r>
      <w:r w:rsidRPr="00B86227">
        <w:rPr>
          <w:rFonts w:hint="eastAsia"/>
          <w:lang w:val="ru-RU"/>
        </w:rPr>
        <w:t>в</w:t>
      </w:r>
      <w:r w:rsidRPr="00B86227">
        <w:rPr>
          <w:lang w:val="ru-RU"/>
        </w:rPr>
        <w:t xml:space="preserve"> XXI </w:t>
      </w:r>
      <w:r w:rsidRPr="00B86227">
        <w:rPr>
          <w:rFonts w:hint="eastAsia"/>
          <w:lang w:val="ru-RU"/>
        </w:rPr>
        <w:t>веке</w:t>
      </w:r>
    </w:p>
    <w:p w14:paraId="66B5335F" w14:textId="77777777" w:rsidR="00B86227" w:rsidRPr="00B86227" w:rsidRDefault="00B86227" w:rsidP="00B86227">
      <w:pPr>
        <w:rPr>
          <w:lang w:val="ru-RU"/>
        </w:rPr>
      </w:pPr>
    </w:p>
    <w:p w14:paraId="5080AE95" w14:textId="77777777" w:rsidR="00B86227" w:rsidRPr="00B86227" w:rsidRDefault="00B86227" w:rsidP="00B86227">
      <w:pPr>
        <w:rPr>
          <w:lang w:val="ru-RU"/>
        </w:rPr>
      </w:pPr>
      <w:r w:rsidRPr="00B86227">
        <w:rPr>
          <w:rFonts w:hint="eastAsia"/>
          <w:lang w:val="ru-RU"/>
        </w:rPr>
        <w:t>ГЛАВА</w:t>
      </w:r>
      <w:r w:rsidRPr="00B86227">
        <w:rPr>
          <w:lang w:val="ru-RU"/>
        </w:rPr>
        <w:t xml:space="preserve"> 2 </w:t>
      </w:r>
      <w:r w:rsidRPr="00B86227">
        <w:rPr>
          <w:rFonts w:hint="eastAsia"/>
          <w:lang w:val="ru-RU"/>
        </w:rPr>
        <w:t>МАТЕРИАЛЫ</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МЕТОДЫ</w:t>
      </w:r>
      <w:r w:rsidRPr="00B86227">
        <w:rPr>
          <w:lang w:val="ru-RU"/>
        </w:rPr>
        <w:t xml:space="preserve"> </w:t>
      </w:r>
      <w:r w:rsidRPr="00B86227">
        <w:rPr>
          <w:rFonts w:hint="eastAsia"/>
          <w:lang w:val="ru-RU"/>
        </w:rPr>
        <w:t>ИССЛЕДОВАНИЯ</w:t>
      </w:r>
    </w:p>
    <w:p w14:paraId="73B6799F" w14:textId="77777777" w:rsidR="00B86227" w:rsidRPr="00B86227" w:rsidRDefault="00B86227" w:rsidP="00B86227">
      <w:pPr>
        <w:rPr>
          <w:lang w:val="ru-RU"/>
        </w:rPr>
      </w:pPr>
    </w:p>
    <w:p w14:paraId="3A64AD64" w14:textId="77777777" w:rsidR="00B86227" w:rsidRPr="00B86227" w:rsidRDefault="00B86227" w:rsidP="00B86227">
      <w:pPr>
        <w:rPr>
          <w:lang w:val="ru-RU"/>
        </w:rPr>
      </w:pPr>
      <w:r w:rsidRPr="00B86227">
        <w:rPr>
          <w:lang w:val="ru-RU"/>
        </w:rPr>
        <w:t xml:space="preserve">2.1 </w:t>
      </w:r>
      <w:r w:rsidRPr="00B86227">
        <w:rPr>
          <w:rFonts w:hint="eastAsia"/>
          <w:lang w:val="ru-RU"/>
        </w:rPr>
        <w:t>Характеристика</w:t>
      </w:r>
      <w:r w:rsidRPr="00B86227">
        <w:rPr>
          <w:lang w:val="ru-RU"/>
        </w:rPr>
        <w:t xml:space="preserve"> </w:t>
      </w:r>
      <w:r w:rsidRPr="00B86227">
        <w:rPr>
          <w:rFonts w:hint="eastAsia"/>
          <w:lang w:val="ru-RU"/>
        </w:rPr>
        <w:t>обследованного</w:t>
      </w:r>
      <w:r w:rsidRPr="00B86227">
        <w:rPr>
          <w:lang w:val="ru-RU"/>
        </w:rPr>
        <w:t xml:space="preserve"> </w:t>
      </w:r>
      <w:r w:rsidRPr="00B86227">
        <w:rPr>
          <w:rFonts w:hint="eastAsia"/>
          <w:lang w:val="ru-RU"/>
        </w:rPr>
        <w:t>контингента</w:t>
      </w:r>
    </w:p>
    <w:p w14:paraId="435CAD12" w14:textId="77777777" w:rsidR="00B86227" w:rsidRPr="00B86227" w:rsidRDefault="00B86227" w:rsidP="00B86227">
      <w:pPr>
        <w:rPr>
          <w:lang w:val="ru-RU"/>
        </w:rPr>
      </w:pPr>
    </w:p>
    <w:p w14:paraId="556859EA" w14:textId="77777777" w:rsidR="00B86227" w:rsidRPr="00B86227" w:rsidRDefault="00B86227" w:rsidP="00B86227">
      <w:pPr>
        <w:rPr>
          <w:lang w:val="ru-RU"/>
        </w:rPr>
      </w:pPr>
      <w:r w:rsidRPr="00B86227">
        <w:rPr>
          <w:lang w:val="ru-RU"/>
        </w:rPr>
        <w:t xml:space="preserve">2.2 </w:t>
      </w:r>
      <w:r w:rsidRPr="00B86227">
        <w:rPr>
          <w:rFonts w:hint="eastAsia"/>
          <w:lang w:val="ru-RU"/>
        </w:rPr>
        <w:t>Кефалометрическое</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антропометрическое</w:t>
      </w:r>
      <w:r w:rsidRPr="00B86227">
        <w:rPr>
          <w:lang w:val="ru-RU"/>
        </w:rPr>
        <w:t xml:space="preserve"> </w:t>
      </w:r>
      <w:r w:rsidRPr="00B86227">
        <w:rPr>
          <w:rFonts w:hint="eastAsia"/>
          <w:lang w:val="ru-RU"/>
        </w:rPr>
        <w:t>обследование</w:t>
      </w:r>
    </w:p>
    <w:p w14:paraId="1F4E3FB3" w14:textId="77777777" w:rsidR="00B86227" w:rsidRPr="00B86227" w:rsidRDefault="00B86227" w:rsidP="00B86227">
      <w:pPr>
        <w:rPr>
          <w:lang w:val="ru-RU"/>
        </w:rPr>
      </w:pPr>
    </w:p>
    <w:p w14:paraId="17EE79C4" w14:textId="77777777" w:rsidR="00B86227" w:rsidRPr="00B86227" w:rsidRDefault="00B86227" w:rsidP="00B86227">
      <w:pPr>
        <w:rPr>
          <w:lang w:val="ru-RU"/>
        </w:rPr>
      </w:pPr>
      <w:r w:rsidRPr="00B86227">
        <w:rPr>
          <w:lang w:val="ru-RU"/>
        </w:rPr>
        <w:t xml:space="preserve">2.3 </w:t>
      </w:r>
      <w:r w:rsidRPr="00B86227">
        <w:rPr>
          <w:rFonts w:hint="eastAsia"/>
          <w:lang w:val="ru-RU"/>
        </w:rPr>
        <w:t>Стоматологическое</w:t>
      </w:r>
      <w:r w:rsidRPr="00B86227">
        <w:rPr>
          <w:lang w:val="ru-RU"/>
        </w:rPr>
        <w:t xml:space="preserve"> </w:t>
      </w:r>
      <w:r w:rsidRPr="00B86227">
        <w:rPr>
          <w:rFonts w:hint="eastAsia"/>
          <w:lang w:val="ru-RU"/>
        </w:rPr>
        <w:t>обследование</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одонтометрия</w:t>
      </w:r>
    </w:p>
    <w:p w14:paraId="32C20F79" w14:textId="77777777" w:rsidR="00B86227" w:rsidRPr="00B86227" w:rsidRDefault="00B86227" w:rsidP="00B86227">
      <w:pPr>
        <w:rPr>
          <w:lang w:val="ru-RU"/>
        </w:rPr>
      </w:pPr>
    </w:p>
    <w:p w14:paraId="59D8626E" w14:textId="77777777" w:rsidR="00B86227" w:rsidRPr="00B86227" w:rsidRDefault="00B86227" w:rsidP="00B86227">
      <w:pPr>
        <w:rPr>
          <w:lang w:val="ru-RU"/>
        </w:rPr>
      </w:pPr>
      <w:r w:rsidRPr="00B86227">
        <w:rPr>
          <w:lang w:val="ru-RU"/>
        </w:rPr>
        <w:t xml:space="preserve">2.4 </w:t>
      </w:r>
      <w:r w:rsidRPr="00B86227">
        <w:rPr>
          <w:rFonts w:hint="eastAsia"/>
          <w:lang w:val="ru-RU"/>
        </w:rPr>
        <w:t>Статистические</w:t>
      </w:r>
      <w:r w:rsidRPr="00B86227">
        <w:rPr>
          <w:lang w:val="ru-RU"/>
        </w:rPr>
        <w:t xml:space="preserve"> </w:t>
      </w:r>
      <w:r w:rsidRPr="00B86227">
        <w:rPr>
          <w:rFonts w:hint="eastAsia"/>
          <w:lang w:val="ru-RU"/>
        </w:rPr>
        <w:t>методы</w:t>
      </w:r>
    </w:p>
    <w:p w14:paraId="5D450F1E" w14:textId="77777777" w:rsidR="00B86227" w:rsidRPr="00B86227" w:rsidRDefault="00B86227" w:rsidP="00B86227">
      <w:pPr>
        <w:rPr>
          <w:lang w:val="ru-RU"/>
        </w:rPr>
      </w:pPr>
    </w:p>
    <w:p w14:paraId="3D61E716" w14:textId="77777777" w:rsidR="00B86227" w:rsidRPr="00B86227" w:rsidRDefault="00B86227" w:rsidP="00B86227">
      <w:pPr>
        <w:rPr>
          <w:lang w:val="ru-RU"/>
        </w:rPr>
      </w:pPr>
      <w:r w:rsidRPr="00B86227">
        <w:rPr>
          <w:rFonts w:hint="eastAsia"/>
          <w:lang w:val="ru-RU"/>
        </w:rPr>
        <w:t>ГЛАВА</w:t>
      </w:r>
      <w:r w:rsidRPr="00B86227">
        <w:rPr>
          <w:lang w:val="ru-RU"/>
        </w:rPr>
        <w:t xml:space="preserve"> 3 </w:t>
      </w:r>
      <w:r w:rsidRPr="00B86227">
        <w:rPr>
          <w:rFonts w:hint="eastAsia"/>
          <w:lang w:val="ru-RU"/>
        </w:rPr>
        <w:t>ЭТНИЧЕСКИЕ</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КОНСТИТУЦИОНАЛЬНЫЕ</w:t>
      </w:r>
      <w:r w:rsidRPr="00B86227">
        <w:rPr>
          <w:lang w:val="ru-RU"/>
        </w:rPr>
        <w:t xml:space="preserve"> </w:t>
      </w:r>
      <w:r w:rsidRPr="00B86227">
        <w:rPr>
          <w:rFonts w:hint="eastAsia"/>
          <w:lang w:val="ru-RU"/>
        </w:rPr>
        <w:t>ОСОБЕННОСТИ</w:t>
      </w:r>
      <w:r w:rsidRPr="00B86227">
        <w:rPr>
          <w:lang w:val="ru-RU"/>
        </w:rPr>
        <w:t xml:space="preserve"> </w:t>
      </w:r>
      <w:r w:rsidRPr="00B86227">
        <w:rPr>
          <w:rFonts w:hint="eastAsia"/>
          <w:lang w:val="ru-RU"/>
        </w:rPr>
        <w:t>КЕФАЛОМЕТРИЧЕСКИХ</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ОДОНТОМЕТРИЧЕСКИХ</w:t>
      </w:r>
      <w:r w:rsidRPr="00B86227">
        <w:rPr>
          <w:lang w:val="ru-RU"/>
        </w:rPr>
        <w:t xml:space="preserve"> </w:t>
      </w:r>
      <w:r w:rsidRPr="00B86227">
        <w:rPr>
          <w:rFonts w:hint="eastAsia"/>
          <w:lang w:val="ru-RU"/>
        </w:rPr>
        <w:t>ПОКАЗАТЕЛЕЙ</w:t>
      </w:r>
      <w:r w:rsidRPr="00B86227">
        <w:rPr>
          <w:lang w:val="ru-RU"/>
        </w:rPr>
        <w:t xml:space="preserve"> </w:t>
      </w:r>
      <w:r w:rsidRPr="00B86227">
        <w:rPr>
          <w:rFonts w:hint="eastAsia"/>
          <w:lang w:val="ru-RU"/>
        </w:rPr>
        <w:t>ЖЕНЩИН</w:t>
      </w:r>
    </w:p>
    <w:p w14:paraId="6FEB1420" w14:textId="77777777" w:rsidR="00B86227" w:rsidRPr="00B86227" w:rsidRDefault="00B86227" w:rsidP="00B86227">
      <w:pPr>
        <w:rPr>
          <w:lang w:val="ru-RU"/>
        </w:rPr>
      </w:pPr>
    </w:p>
    <w:p w14:paraId="2870075D" w14:textId="77777777" w:rsidR="00B86227" w:rsidRPr="00B86227" w:rsidRDefault="00B86227" w:rsidP="00B86227">
      <w:pPr>
        <w:rPr>
          <w:lang w:val="ru-RU"/>
        </w:rPr>
      </w:pPr>
      <w:r w:rsidRPr="00B86227">
        <w:rPr>
          <w:lang w:val="ru-RU"/>
        </w:rPr>
        <w:t xml:space="preserve">3.1 </w:t>
      </w:r>
      <w:r w:rsidRPr="00B86227">
        <w:rPr>
          <w:rFonts w:hint="eastAsia"/>
          <w:lang w:val="ru-RU"/>
        </w:rPr>
        <w:t>Кефалометрические</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одонтометрические</w:t>
      </w:r>
      <w:r w:rsidRPr="00B86227">
        <w:rPr>
          <w:lang w:val="ru-RU"/>
        </w:rPr>
        <w:t xml:space="preserve"> </w:t>
      </w:r>
      <w:r w:rsidRPr="00B86227">
        <w:rPr>
          <w:rFonts w:hint="eastAsia"/>
          <w:lang w:val="ru-RU"/>
        </w:rPr>
        <w:t>показатели</w:t>
      </w:r>
      <w:r w:rsidRPr="00B86227">
        <w:rPr>
          <w:lang w:val="ru-RU"/>
        </w:rPr>
        <w:t xml:space="preserve"> </w:t>
      </w:r>
      <w:r w:rsidRPr="00B86227">
        <w:rPr>
          <w:rFonts w:hint="eastAsia"/>
          <w:lang w:val="ru-RU"/>
        </w:rPr>
        <w:t>женщин</w:t>
      </w:r>
      <w:r w:rsidRPr="00B86227">
        <w:rPr>
          <w:lang w:val="ru-RU"/>
        </w:rPr>
        <w:t xml:space="preserve"> 16-20 </w:t>
      </w:r>
      <w:r w:rsidRPr="00B86227">
        <w:rPr>
          <w:rFonts w:hint="eastAsia"/>
          <w:lang w:val="ru-RU"/>
        </w:rPr>
        <w:t>лет</w:t>
      </w:r>
      <w:r w:rsidRPr="00B86227">
        <w:rPr>
          <w:lang w:val="ru-RU"/>
        </w:rPr>
        <w:t xml:space="preserve"> </w:t>
      </w:r>
      <w:r w:rsidRPr="00B86227">
        <w:rPr>
          <w:rFonts w:hint="eastAsia"/>
          <w:lang w:val="ru-RU"/>
        </w:rPr>
        <w:t>тувинской</w:t>
      </w:r>
      <w:r w:rsidRPr="00B86227">
        <w:rPr>
          <w:lang w:val="ru-RU"/>
        </w:rPr>
        <w:t xml:space="preserve"> </w:t>
      </w:r>
      <w:r w:rsidRPr="00B86227">
        <w:rPr>
          <w:rFonts w:hint="eastAsia"/>
          <w:lang w:val="ru-RU"/>
        </w:rPr>
        <w:t>национальности</w:t>
      </w:r>
    </w:p>
    <w:p w14:paraId="6CD73873" w14:textId="77777777" w:rsidR="00B86227" w:rsidRPr="00B86227" w:rsidRDefault="00B86227" w:rsidP="00B86227">
      <w:pPr>
        <w:rPr>
          <w:lang w:val="ru-RU"/>
        </w:rPr>
      </w:pPr>
    </w:p>
    <w:p w14:paraId="179D806D" w14:textId="77777777" w:rsidR="00B86227" w:rsidRPr="00B86227" w:rsidRDefault="00B86227" w:rsidP="00B86227">
      <w:pPr>
        <w:rPr>
          <w:lang w:val="ru-RU"/>
        </w:rPr>
      </w:pPr>
      <w:r w:rsidRPr="00B86227">
        <w:rPr>
          <w:lang w:val="ru-RU"/>
        </w:rPr>
        <w:t xml:space="preserve">3.2 </w:t>
      </w:r>
      <w:r w:rsidRPr="00B86227">
        <w:rPr>
          <w:rFonts w:hint="eastAsia"/>
          <w:lang w:val="ru-RU"/>
        </w:rPr>
        <w:t>Кефалометрические</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одонтометрические</w:t>
      </w:r>
      <w:r w:rsidRPr="00B86227">
        <w:rPr>
          <w:lang w:val="ru-RU"/>
        </w:rPr>
        <w:t xml:space="preserve"> </w:t>
      </w:r>
      <w:r w:rsidRPr="00B86227">
        <w:rPr>
          <w:rFonts w:hint="eastAsia"/>
          <w:lang w:val="ru-RU"/>
        </w:rPr>
        <w:t>показатели</w:t>
      </w:r>
      <w:r w:rsidRPr="00B86227">
        <w:rPr>
          <w:lang w:val="ru-RU"/>
        </w:rPr>
        <w:t xml:space="preserve"> </w:t>
      </w:r>
      <w:r w:rsidRPr="00B86227">
        <w:rPr>
          <w:rFonts w:hint="eastAsia"/>
          <w:lang w:val="ru-RU"/>
        </w:rPr>
        <w:t>женщин</w:t>
      </w:r>
      <w:r w:rsidRPr="00B86227">
        <w:rPr>
          <w:lang w:val="ru-RU"/>
        </w:rPr>
        <w:t xml:space="preserve"> 16-20 </w:t>
      </w:r>
      <w:r w:rsidRPr="00B86227">
        <w:rPr>
          <w:rFonts w:hint="eastAsia"/>
          <w:lang w:val="ru-RU"/>
        </w:rPr>
        <w:t>лет</w:t>
      </w:r>
      <w:r w:rsidRPr="00B86227">
        <w:rPr>
          <w:lang w:val="ru-RU"/>
        </w:rPr>
        <w:t xml:space="preserve"> </w:t>
      </w:r>
      <w:r w:rsidRPr="00B86227">
        <w:rPr>
          <w:rFonts w:hint="eastAsia"/>
          <w:lang w:val="ru-RU"/>
        </w:rPr>
        <w:t>русской</w:t>
      </w:r>
      <w:r w:rsidRPr="00B86227">
        <w:rPr>
          <w:lang w:val="ru-RU"/>
        </w:rPr>
        <w:t xml:space="preserve"> </w:t>
      </w:r>
      <w:r w:rsidRPr="00B86227">
        <w:rPr>
          <w:rFonts w:hint="eastAsia"/>
          <w:lang w:val="ru-RU"/>
        </w:rPr>
        <w:t>национальности</w:t>
      </w:r>
    </w:p>
    <w:p w14:paraId="105497C3" w14:textId="77777777" w:rsidR="00B86227" w:rsidRPr="00B86227" w:rsidRDefault="00B86227" w:rsidP="00B86227">
      <w:pPr>
        <w:rPr>
          <w:lang w:val="ru-RU"/>
        </w:rPr>
      </w:pPr>
    </w:p>
    <w:p w14:paraId="184ED63B" w14:textId="77777777" w:rsidR="00B86227" w:rsidRPr="00B86227" w:rsidRDefault="00B86227" w:rsidP="00B86227">
      <w:pPr>
        <w:rPr>
          <w:lang w:val="ru-RU"/>
        </w:rPr>
      </w:pPr>
      <w:r w:rsidRPr="00B86227">
        <w:rPr>
          <w:lang w:val="ru-RU"/>
        </w:rPr>
        <w:t xml:space="preserve">3.3 </w:t>
      </w:r>
      <w:r w:rsidRPr="00B86227">
        <w:rPr>
          <w:rFonts w:hint="eastAsia"/>
          <w:lang w:val="ru-RU"/>
        </w:rPr>
        <w:t>Этнические</w:t>
      </w:r>
      <w:r w:rsidRPr="00B86227">
        <w:rPr>
          <w:lang w:val="ru-RU"/>
        </w:rPr>
        <w:t xml:space="preserve"> </w:t>
      </w:r>
      <w:r w:rsidRPr="00B86227">
        <w:rPr>
          <w:rFonts w:hint="eastAsia"/>
          <w:lang w:val="ru-RU"/>
        </w:rPr>
        <w:t>особенности</w:t>
      </w:r>
      <w:r w:rsidRPr="00B86227">
        <w:rPr>
          <w:lang w:val="ru-RU"/>
        </w:rPr>
        <w:t xml:space="preserve"> </w:t>
      </w:r>
      <w:r w:rsidRPr="00B86227">
        <w:rPr>
          <w:rFonts w:hint="eastAsia"/>
          <w:lang w:val="ru-RU"/>
        </w:rPr>
        <w:t>кефалометрических</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одонтометрических</w:t>
      </w:r>
      <w:r w:rsidRPr="00B86227">
        <w:rPr>
          <w:lang w:val="ru-RU"/>
        </w:rPr>
        <w:t xml:space="preserve"> </w:t>
      </w:r>
      <w:r w:rsidRPr="00B86227">
        <w:rPr>
          <w:rFonts w:hint="eastAsia"/>
          <w:lang w:val="ru-RU"/>
        </w:rPr>
        <w:t>показателей</w:t>
      </w:r>
      <w:r w:rsidRPr="00B86227">
        <w:rPr>
          <w:lang w:val="ru-RU"/>
        </w:rPr>
        <w:t xml:space="preserve"> </w:t>
      </w:r>
      <w:r w:rsidRPr="00B86227">
        <w:rPr>
          <w:rFonts w:hint="eastAsia"/>
          <w:lang w:val="ru-RU"/>
        </w:rPr>
        <w:t>женщин</w:t>
      </w:r>
      <w:r w:rsidRPr="00B86227">
        <w:rPr>
          <w:lang w:val="ru-RU"/>
        </w:rPr>
        <w:t xml:space="preserve"> 16-20 </w:t>
      </w:r>
      <w:r w:rsidRPr="00B86227">
        <w:rPr>
          <w:rFonts w:hint="eastAsia"/>
          <w:lang w:val="ru-RU"/>
        </w:rPr>
        <w:t>лет</w:t>
      </w:r>
    </w:p>
    <w:p w14:paraId="237D465D" w14:textId="77777777" w:rsidR="00B86227" w:rsidRPr="00B86227" w:rsidRDefault="00B86227" w:rsidP="00B86227">
      <w:pPr>
        <w:rPr>
          <w:lang w:val="ru-RU"/>
        </w:rPr>
      </w:pPr>
    </w:p>
    <w:p w14:paraId="180128B7" w14:textId="77777777" w:rsidR="00B86227" w:rsidRPr="00B86227" w:rsidRDefault="00B86227" w:rsidP="00B86227">
      <w:pPr>
        <w:rPr>
          <w:lang w:val="ru-RU"/>
        </w:rPr>
      </w:pPr>
      <w:r w:rsidRPr="00B86227">
        <w:rPr>
          <w:lang w:val="ru-RU"/>
        </w:rPr>
        <w:t xml:space="preserve">3.4 </w:t>
      </w:r>
      <w:r w:rsidRPr="00B86227">
        <w:rPr>
          <w:rFonts w:hint="eastAsia"/>
          <w:lang w:val="ru-RU"/>
        </w:rPr>
        <w:t>Особенности</w:t>
      </w:r>
      <w:r w:rsidRPr="00B86227">
        <w:rPr>
          <w:lang w:val="ru-RU"/>
        </w:rPr>
        <w:t xml:space="preserve"> </w:t>
      </w:r>
      <w:r w:rsidRPr="00B86227">
        <w:rPr>
          <w:rFonts w:hint="eastAsia"/>
          <w:lang w:val="ru-RU"/>
        </w:rPr>
        <w:t>одонтометрических</w:t>
      </w:r>
      <w:r w:rsidRPr="00B86227">
        <w:rPr>
          <w:lang w:val="ru-RU"/>
        </w:rPr>
        <w:t xml:space="preserve"> </w:t>
      </w:r>
      <w:r w:rsidRPr="00B86227">
        <w:rPr>
          <w:rFonts w:hint="eastAsia"/>
          <w:lang w:val="ru-RU"/>
        </w:rPr>
        <w:t>показателей</w:t>
      </w:r>
      <w:r w:rsidRPr="00B86227">
        <w:rPr>
          <w:lang w:val="ru-RU"/>
        </w:rPr>
        <w:t xml:space="preserve"> </w:t>
      </w:r>
      <w:r w:rsidRPr="00B86227">
        <w:rPr>
          <w:rFonts w:hint="eastAsia"/>
          <w:lang w:val="ru-RU"/>
        </w:rPr>
        <w:t>женщин</w:t>
      </w:r>
      <w:r w:rsidRPr="00B86227">
        <w:rPr>
          <w:lang w:val="ru-RU"/>
        </w:rPr>
        <w:t xml:space="preserve"> 16-20 </w:t>
      </w:r>
      <w:r w:rsidRPr="00B86227">
        <w:rPr>
          <w:rFonts w:hint="eastAsia"/>
          <w:lang w:val="ru-RU"/>
        </w:rPr>
        <w:t>лет</w:t>
      </w:r>
      <w:r w:rsidRPr="00B86227">
        <w:rPr>
          <w:lang w:val="ru-RU"/>
        </w:rPr>
        <w:t xml:space="preserve"> </w:t>
      </w:r>
      <w:r w:rsidRPr="00B86227">
        <w:rPr>
          <w:rFonts w:hint="eastAsia"/>
          <w:lang w:val="ru-RU"/>
        </w:rPr>
        <w:t>с</w:t>
      </w:r>
      <w:r w:rsidRPr="00B86227">
        <w:rPr>
          <w:lang w:val="ru-RU"/>
        </w:rPr>
        <w:t xml:space="preserve"> </w:t>
      </w:r>
      <w:r w:rsidRPr="00B86227">
        <w:rPr>
          <w:rFonts w:hint="eastAsia"/>
          <w:lang w:val="ru-RU"/>
        </w:rPr>
        <w:t>учетом</w:t>
      </w:r>
      <w:r w:rsidRPr="00B86227">
        <w:rPr>
          <w:lang w:val="ru-RU"/>
        </w:rPr>
        <w:t xml:space="preserve"> </w:t>
      </w:r>
      <w:r w:rsidRPr="00B86227">
        <w:rPr>
          <w:rFonts w:hint="eastAsia"/>
          <w:lang w:val="ru-RU"/>
        </w:rPr>
        <w:t>формы</w:t>
      </w:r>
      <w:r w:rsidRPr="00B86227">
        <w:rPr>
          <w:lang w:val="ru-RU"/>
        </w:rPr>
        <w:t xml:space="preserve"> </w:t>
      </w:r>
      <w:r w:rsidRPr="00B86227">
        <w:rPr>
          <w:rFonts w:hint="eastAsia"/>
          <w:lang w:val="ru-RU"/>
        </w:rPr>
        <w:t>головы</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типа</w:t>
      </w:r>
      <w:r w:rsidRPr="00B86227">
        <w:rPr>
          <w:lang w:val="ru-RU"/>
        </w:rPr>
        <w:t xml:space="preserve"> </w:t>
      </w:r>
      <w:r w:rsidRPr="00B86227">
        <w:rPr>
          <w:rFonts w:hint="eastAsia"/>
          <w:lang w:val="ru-RU"/>
        </w:rPr>
        <w:t>лица</w:t>
      </w:r>
    </w:p>
    <w:p w14:paraId="7F83C087" w14:textId="77777777" w:rsidR="00B86227" w:rsidRPr="00B86227" w:rsidRDefault="00B86227" w:rsidP="00B86227">
      <w:pPr>
        <w:rPr>
          <w:lang w:val="ru-RU"/>
        </w:rPr>
      </w:pPr>
    </w:p>
    <w:p w14:paraId="7C7E0941" w14:textId="77777777" w:rsidR="00B86227" w:rsidRPr="00B86227" w:rsidRDefault="00B86227" w:rsidP="00B86227">
      <w:pPr>
        <w:rPr>
          <w:lang w:val="ru-RU"/>
        </w:rPr>
      </w:pPr>
      <w:r w:rsidRPr="00B86227">
        <w:rPr>
          <w:lang w:val="ru-RU"/>
        </w:rPr>
        <w:t xml:space="preserve">3.5 </w:t>
      </w:r>
      <w:r w:rsidRPr="00B86227">
        <w:rPr>
          <w:rFonts w:hint="eastAsia"/>
          <w:lang w:val="ru-RU"/>
        </w:rPr>
        <w:t>Особенности</w:t>
      </w:r>
      <w:r w:rsidRPr="00B86227">
        <w:rPr>
          <w:lang w:val="ru-RU"/>
        </w:rPr>
        <w:t xml:space="preserve"> </w:t>
      </w:r>
      <w:r w:rsidRPr="00B86227">
        <w:rPr>
          <w:rFonts w:hint="eastAsia"/>
          <w:lang w:val="ru-RU"/>
        </w:rPr>
        <w:t>кефалометрических</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одонтометрических</w:t>
      </w:r>
      <w:r w:rsidRPr="00B86227">
        <w:rPr>
          <w:lang w:val="ru-RU"/>
        </w:rPr>
        <w:t xml:space="preserve"> </w:t>
      </w:r>
      <w:r w:rsidRPr="00B86227">
        <w:rPr>
          <w:rFonts w:hint="eastAsia"/>
          <w:lang w:val="ru-RU"/>
        </w:rPr>
        <w:t>признаков</w:t>
      </w:r>
      <w:r w:rsidRPr="00B86227">
        <w:rPr>
          <w:lang w:val="ru-RU"/>
        </w:rPr>
        <w:t xml:space="preserve"> </w:t>
      </w:r>
      <w:r w:rsidRPr="00B86227">
        <w:rPr>
          <w:rFonts w:hint="eastAsia"/>
          <w:lang w:val="ru-RU"/>
        </w:rPr>
        <w:t>с</w:t>
      </w:r>
      <w:r w:rsidRPr="00B86227">
        <w:rPr>
          <w:lang w:val="ru-RU"/>
        </w:rPr>
        <w:t xml:space="preserve"> </w:t>
      </w:r>
      <w:r w:rsidRPr="00B86227">
        <w:rPr>
          <w:rFonts w:hint="eastAsia"/>
          <w:lang w:val="ru-RU"/>
        </w:rPr>
        <w:t>учетом</w:t>
      </w:r>
      <w:r w:rsidRPr="00B86227">
        <w:rPr>
          <w:lang w:val="ru-RU"/>
        </w:rPr>
        <w:t xml:space="preserve"> </w:t>
      </w:r>
      <w:r w:rsidRPr="00B86227">
        <w:rPr>
          <w:rFonts w:hint="eastAsia"/>
          <w:lang w:val="ru-RU"/>
        </w:rPr>
        <w:t>типа</w:t>
      </w:r>
      <w:r w:rsidRPr="00B86227">
        <w:rPr>
          <w:lang w:val="ru-RU"/>
        </w:rPr>
        <w:t xml:space="preserve"> </w:t>
      </w:r>
      <w:r w:rsidRPr="00B86227">
        <w:rPr>
          <w:rFonts w:hint="eastAsia"/>
          <w:lang w:val="ru-RU"/>
        </w:rPr>
        <w:t>полового</w:t>
      </w:r>
      <w:r w:rsidRPr="00B86227">
        <w:rPr>
          <w:lang w:val="ru-RU"/>
        </w:rPr>
        <w:t xml:space="preserve"> </w:t>
      </w:r>
      <w:r w:rsidRPr="00B86227">
        <w:rPr>
          <w:rFonts w:hint="eastAsia"/>
          <w:lang w:val="ru-RU"/>
        </w:rPr>
        <w:t>диморфизма</w:t>
      </w:r>
    </w:p>
    <w:p w14:paraId="0A35F987" w14:textId="77777777" w:rsidR="00B86227" w:rsidRPr="00B86227" w:rsidRDefault="00B86227" w:rsidP="00B86227">
      <w:pPr>
        <w:rPr>
          <w:lang w:val="ru-RU"/>
        </w:rPr>
      </w:pPr>
    </w:p>
    <w:p w14:paraId="53B26DB5" w14:textId="77777777" w:rsidR="00B86227" w:rsidRPr="00B86227" w:rsidRDefault="00B86227" w:rsidP="00B86227">
      <w:pPr>
        <w:rPr>
          <w:lang w:val="ru-RU"/>
        </w:rPr>
      </w:pPr>
      <w:r w:rsidRPr="00B86227">
        <w:rPr>
          <w:rFonts w:hint="eastAsia"/>
          <w:lang w:val="ru-RU"/>
        </w:rPr>
        <w:t>ГЛАВА</w:t>
      </w:r>
      <w:r w:rsidRPr="00B86227">
        <w:rPr>
          <w:lang w:val="ru-RU"/>
        </w:rPr>
        <w:t xml:space="preserve"> 4 </w:t>
      </w:r>
      <w:r w:rsidRPr="00B86227">
        <w:rPr>
          <w:rFonts w:hint="eastAsia"/>
          <w:lang w:val="ru-RU"/>
        </w:rPr>
        <w:t>ЭТНИЧЕСКИЕ</w:t>
      </w:r>
      <w:r w:rsidRPr="00B86227">
        <w:rPr>
          <w:lang w:val="ru-RU"/>
        </w:rPr>
        <w:t xml:space="preserve"> </w:t>
      </w:r>
      <w:r w:rsidRPr="00B86227">
        <w:rPr>
          <w:rFonts w:hint="eastAsia"/>
          <w:lang w:val="ru-RU"/>
        </w:rPr>
        <w:t>ОСОБЕННОСТИ</w:t>
      </w:r>
    </w:p>
    <w:p w14:paraId="7F27A565" w14:textId="77777777" w:rsidR="00B86227" w:rsidRPr="00B86227" w:rsidRDefault="00B86227" w:rsidP="00B86227">
      <w:pPr>
        <w:rPr>
          <w:lang w:val="ru-RU"/>
        </w:rPr>
      </w:pPr>
    </w:p>
    <w:p w14:paraId="2F01226E" w14:textId="77777777" w:rsidR="00B86227" w:rsidRPr="00B86227" w:rsidRDefault="00B86227" w:rsidP="00B86227">
      <w:pPr>
        <w:rPr>
          <w:lang w:val="ru-RU"/>
        </w:rPr>
      </w:pPr>
      <w:r w:rsidRPr="00B86227">
        <w:rPr>
          <w:rFonts w:hint="eastAsia"/>
          <w:lang w:val="ru-RU"/>
        </w:rPr>
        <w:t>СТОМАТОЛОГИЧЕСКОГО</w:t>
      </w:r>
      <w:r w:rsidRPr="00B86227">
        <w:rPr>
          <w:lang w:val="ru-RU"/>
        </w:rPr>
        <w:t xml:space="preserve"> </w:t>
      </w:r>
      <w:r w:rsidRPr="00B86227">
        <w:rPr>
          <w:rFonts w:hint="eastAsia"/>
          <w:lang w:val="ru-RU"/>
        </w:rPr>
        <w:t>ЗДОРОВЬЯ</w:t>
      </w:r>
      <w:r w:rsidRPr="00B86227">
        <w:rPr>
          <w:lang w:val="ru-RU"/>
        </w:rPr>
        <w:t xml:space="preserve"> </w:t>
      </w:r>
      <w:r w:rsidRPr="00B86227">
        <w:rPr>
          <w:rFonts w:hint="eastAsia"/>
          <w:lang w:val="ru-RU"/>
        </w:rPr>
        <w:t>ЖЕНЩИН</w:t>
      </w:r>
    </w:p>
    <w:p w14:paraId="5992B0D9" w14:textId="77777777" w:rsidR="00B86227" w:rsidRPr="00B86227" w:rsidRDefault="00B86227" w:rsidP="00B86227">
      <w:pPr>
        <w:rPr>
          <w:lang w:val="ru-RU"/>
        </w:rPr>
      </w:pPr>
    </w:p>
    <w:p w14:paraId="6B975B55" w14:textId="77777777" w:rsidR="00B86227" w:rsidRPr="00B86227" w:rsidRDefault="00B86227" w:rsidP="00B86227">
      <w:pPr>
        <w:rPr>
          <w:lang w:val="ru-RU"/>
        </w:rPr>
      </w:pPr>
      <w:r w:rsidRPr="00B86227">
        <w:rPr>
          <w:lang w:val="ru-RU"/>
        </w:rPr>
        <w:t xml:space="preserve">4.1 </w:t>
      </w:r>
      <w:r w:rsidRPr="00B86227">
        <w:rPr>
          <w:rFonts w:hint="eastAsia"/>
          <w:lang w:val="ru-RU"/>
        </w:rPr>
        <w:t>Этническая</w:t>
      </w:r>
      <w:r w:rsidRPr="00B86227">
        <w:rPr>
          <w:lang w:val="ru-RU"/>
        </w:rPr>
        <w:t xml:space="preserve"> </w:t>
      </w:r>
      <w:r w:rsidRPr="00B86227">
        <w:rPr>
          <w:rFonts w:hint="eastAsia"/>
          <w:lang w:val="ru-RU"/>
        </w:rPr>
        <w:t>характеристика</w:t>
      </w:r>
      <w:r w:rsidRPr="00B86227">
        <w:rPr>
          <w:lang w:val="ru-RU"/>
        </w:rPr>
        <w:t xml:space="preserve"> </w:t>
      </w:r>
      <w:r w:rsidRPr="00B86227">
        <w:rPr>
          <w:rFonts w:hint="eastAsia"/>
          <w:lang w:val="ru-RU"/>
        </w:rPr>
        <w:t>стоматологического</w:t>
      </w:r>
      <w:r w:rsidRPr="00B86227">
        <w:rPr>
          <w:lang w:val="ru-RU"/>
        </w:rPr>
        <w:t xml:space="preserve"> </w:t>
      </w:r>
      <w:r w:rsidRPr="00B86227">
        <w:rPr>
          <w:rFonts w:hint="eastAsia"/>
          <w:lang w:val="ru-RU"/>
        </w:rPr>
        <w:t>здоровья</w:t>
      </w:r>
      <w:r w:rsidRPr="00B86227">
        <w:rPr>
          <w:lang w:val="ru-RU"/>
        </w:rPr>
        <w:t xml:space="preserve"> </w:t>
      </w:r>
      <w:r w:rsidRPr="00B86227">
        <w:rPr>
          <w:rFonts w:hint="eastAsia"/>
          <w:lang w:val="ru-RU"/>
        </w:rPr>
        <w:t>женщин</w:t>
      </w:r>
      <w:r w:rsidRPr="00B86227">
        <w:rPr>
          <w:lang w:val="ru-RU"/>
        </w:rPr>
        <w:t xml:space="preserve"> 16-20 </w:t>
      </w:r>
      <w:r w:rsidRPr="00B86227">
        <w:rPr>
          <w:rFonts w:hint="eastAsia"/>
          <w:lang w:val="ru-RU"/>
        </w:rPr>
        <w:t>лет</w:t>
      </w:r>
    </w:p>
    <w:p w14:paraId="2897B84D" w14:textId="77777777" w:rsidR="00B86227" w:rsidRPr="00B86227" w:rsidRDefault="00B86227" w:rsidP="00B86227">
      <w:pPr>
        <w:rPr>
          <w:lang w:val="ru-RU"/>
        </w:rPr>
      </w:pPr>
    </w:p>
    <w:p w14:paraId="5F863584" w14:textId="77777777" w:rsidR="00B86227" w:rsidRPr="00B86227" w:rsidRDefault="00B86227" w:rsidP="00B86227">
      <w:pPr>
        <w:rPr>
          <w:lang w:val="ru-RU"/>
        </w:rPr>
      </w:pPr>
      <w:r w:rsidRPr="00B86227">
        <w:rPr>
          <w:lang w:val="ru-RU"/>
        </w:rPr>
        <w:t xml:space="preserve">4.2 </w:t>
      </w:r>
      <w:r w:rsidRPr="00B86227">
        <w:rPr>
          <w:rFonts w:hint="eastAsia"/>
          <w:lang w:val="ru-RU"/>
        </w:rPr>
        <w:t>Кефалометрические</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одонтометрические</w:t>
      </w:r>
      <w:r w:rsidRPr="00B86227">
        <w:rPr>
          <w:lang w:val="ru-RU"/>
        </w:rPr>
        <w:t xml:space="preserve"> </w:t>
      </w:r>
      <w:r w:rsidRPr="00B86227">
        <w:rPr>
          <w:rFonts w:hint="eastAsia"/>
          <w:lang w:val="ru-RU"/>
        </w:rPr>
        <w:t>показатели</w:t>
      </w:r>
      <w:r w:rsidRPr="00B86227">
        <w:rPr>
          <w:lang w:val="ru-RU"/>
        </w:rPr>
        <w:t xml:space="preserve"> </w:t>
      </w:r>
      <w:r w:rsidRPr="00B86227">
        <w:rPr>
          <w:rFonts w:hint="eastAsia"/>
          <w:lang w:val="ru-RU"/>
        </w:rPr>
        <w:t>женщин</w:t>
      </w:r>
    </w:p>
    <w:p w14:paraId="3ABFF719" w14:textId="77777777" w:rsidR="00B86227" w:rsidRPr="00B86227" w:rsidRDefault="00B86227" w:rsidP="00B86227">
      <w:pPr>
        <w:rPr>
          <w:lang w:val="ru-RU"/>
        </w:rPr>
      </w:pPr>
    </w:p>
    <w:p w14:paraId="7177545E" w14:textId="77777777" w:rsidR="00B86227" w:rsidRPr="00B86227" w:rsidRDefault="00B86227" w:rsidP="00B86227">
      <w:pPr>
        <w:rPr>
          <w:lang w:val="ru-RU"/>
        </w:rPr>
      </w:pPr>
      <w:r w:rsidRPr="00B86227">
        <w:rPr>
          <w:rFonts w:hint="eastAsia"/>
          <w:lang w:val="ru-RU"/>
        </w:rPr>
        <w:t>с</w:t>
      </w:r>
      <w:r w:rsidRPr="00B86227">
        <w:rPr>
          <w:lang w:val="ru-RU"/>
        </w:rPr>
        <w:t xml:space="preserve"> </w:t>
      </w:r>
      <w:r w:rsidRPr="00B86227">
        <w:rPr>
          <w:rFonts w:hint="eastAsia"/>
          <w:lang w:val="ru-RU"/>
        </w:rPr>
        <w:t>заболеваниями</w:t>
      </w:r>
      <w:r w:rsidRPr="00B86227">
        <w:rPr>
          <w:lang w:val="ru-RU"/>
        </w:rPr>
        <w:t xml:space="preserve"> </w:t>
      </w:r>
      <w:r w:rsidRPr="00B86227">
        <w:rPr>
          <w:rFonts w:hint="eastAsia"/>
          <w:lang w:val="ru-RU"/>
        </w:rPr>
        <w:t>пародонта</w:t>
      </w:r>
    </w:p>
    <w:p w14:paraId="09EC95A2" w14:textId="77777777" w:rsidR="00B86227" w:rsidRPr="00B86227" w:rsidRDefault="00B86227" w:rsidP="00B86227">
      <w:pPr>
        <w:rPr>
          <w:lang w:val="ru-RU"/>
        </w:rPr>
      </w:pPr>
    </w:p>
    <w:p w14:paraId="54352884" w14:textId="77777777" w:rsidR="00B86227" w:rsidRPr="00B86227" w:rsidRDefault="00B86227" w:rsidP="00B86227">
      <w:pPr>
        <w:rPr>
          <w:lang w:val="ru-RU"/>
        </w:rPr>
      </w:pPr>
      <w:r w:rsidRPr="00B86227">
        <w:rPr>
          <w:lang w:val="ru-RU"/>
        </w:rPr>
        <w:t xml:space="preserve">4.3 </w:t>
      </w:r>
      <w:r w:rsidRPr="00B86227">
        <w:rPr>
          <w:rFonts w:hint="eastAsia"/>
          <w:lang w:val="ru-RU"/>
        </w:rPr>
        <w:t>Прогнозирование</w:t>
      </w:r>
      <w:r w:rsidRPr="00B86227">
        <w:rPr>
          <w:lang w:val="ru-RU"/>
        </w:rPr>
        <w:t xml:space="preserve"> </w:t>
      </w:r>
      <w:r w:rsidRPr="00B86227">
        <w:rPr>
          <w:rFonts w:hint="eastAsia"/>
          <w:lang w:val="ru-RU"/>
        </w:rPr>
        <w:t>степени</w:t>
      </w:r>
      <w:r w:rsidRPr="00B86227">
        <w:rPr>
          <w:lang w:val="ru-RU"/>
        </w:rPr>
        <w:t xml:space="preserve"> </w:t>
      </w:r>
      <w:r w:rsidRPr="00B86227">
        <w:rPr>
          <w:rFonts w:hint="eastAsia"/>
          <w:lang w:val="ru-RU"/>
        </w:rPr>
        <w:t>риска</w:t>
      </w:r>
      <w:r w:rsidRPr="00B86227">
        <w:rPr>
          <w:lang w:val="ru-RU"/>
        </w:rPr>
        <w:t xml:space="preserve"> </w:t>
      </w:r>
      <w:r w:rsidRPr="00B86227">
        <w:rPr>
          <w:rFonts w:hint="eastAsia"/>
          <w:lang w:val="ru-RU"/>
        </w:rPr>
        <w:t>развития</w:t>
      </w:r>
      <w:r w:rsidRPr="00B86227">
        <w:rPr>
          <w:lang w:val="ru-RU"/>
        </w:rPr>
        <w:t xml:space="preserve"> </w:t>
      </w:r>
      <w:r w:rsidRPr="00B86227">
        <w:rPr>
          <w:rFonts w:hint="eastAsia"/>
          <w:lang w:val="ru-RU"/>
        </w:rPr>
        <w:t>заболеваний</w:t>
      </w:r>
      <w:r w:rsidRPr="00B86227">
        <w:rPr>
          <w:lang w:val="ru-RU"/>
        </w:rPr>
        <w:t xml:space="preserve"> </w:t>
      </w:r>
      <w:r w:rsidRPr="00B86227">
        <w:rPr>
          <w:rFonts w:hint="eastAsia"/>
          <w:lang w:val="ru-RU"/>
        </w:rPr>
        <w:t>пародонта</w:t>
      </w:r>
      <w:r w:rsidRPr="00B86227">
        <w:rPr>
          <w:lang w:val="ru-RU"/>
        </w:rPr>
        <w:t xml:space="preserve"> </w:t>
      </w:r>
      <w:r w:rsidRPr="00B86227">
        <w:rPr>
          <w:rFonts w:hint="eastAsia"/>
          <w:lang w:val="ru-RU"/>
        </w:rPr>
        <w:t>с</w:t>
      </w:r>
    </w:p>
    <w:p w14:paraId="1660206E" w14:textId="77777777" w:rsidR="00B86227" w:rsidRPr="00B86227" w:rsidRDefault="00B86227" w:rsidP="00B86227">
      <w:pPr>
        <w:rPr>
          <w:lang w:val="ru-RU"/>
        </w:rPr>
      </w:pPr>
    </w:p>
    <w:p w14:paraId="00C8D296" w14:textId="77777777" w:rsidR="00B86227" w:rsidRPr="00B86227" w:rsidRDefault="00B86227" w:rsidP="00B86227">
      <w:pPr>
        <w:rPr>
          <w:lang w:val="ru-RU"/>
        </w:rPr>
      </w:pPr>
      <w:r w:rsidRPr="00B86227">
        <w:rPr>
          <w:rFonts w:hint="eastAsia"/>
          <w:lang w:val="ru-RU"/>
        </w:rPr>
        <w:t>учетом</w:t>
      </w:r>
      <w:r w:rsidRPr="00B86227">
        <w:rPr>
          <w:lang w:val="ru-RU"/>
        </w:rPr>
        <w:t xml:space="preserve"> </w:t>
      </w:r>
      <w:r w:rsidRPr="00B86227">
        <w:rPr>
          <w:rFonts w:hint="eastAsia"/>
          <w:lang w:val="ru-RU"/>
        </w:rPr>
        <w:t>этноконституционального</w:t>
      </w:r>
      <w:r w:rsidRPr="00B86227">
        <w:rPr>
          <w:lang w:val="ru-RU"/>
        </w:rPr>
        <w:t xml:space="preserve"> </w:t>
      </w:r>
      <w:r w:rsidRPr="00B86227">
        <w:rPr>
          <w:rFonts w:hint="eastAsia"/>
          <w:lang w:val="ru-RU"/>
        </w:rPr>
        <w:t>компонента</w:t>
      </w:r>
    </w:p>
    <w:p w14:paraId="334387EE" w14:textId="77777777" w:rsidR="00B86227" w:rsidRPr="00B86227" w:rsidRDefault="00B86227" w:rsidP="00B86227">
      <w:pPr>
        <w:rPr>
          <w:lang w:val="ru-RU"/>
        </w:rPr>
      </w:pPr>
    </w:p>
    <w:p w14:paraId="40C27B38" w14:textId="77777777" w:rsidR="00B86227" w:rsidRPr="00B86227" w:rsidRDefault="00B86227" w:rsidP="00B86227">
      <w:pPr>
        <w:rPr>
          <w:lang w:val="ru-RU"/>
        </w:rPr>
      </w:pPr>
      <w:r w:rsidRPr="00B86227">
        <w:rPr>
          <w:rFonts w:hint="eastAsia"/>
          <w:lang w:val="ru-RU"/>
        </w:rPr>
        <w:t>ЗАКЛЮЧЕНИЕ</w:t>
      </w:r>
    </w:p>
    <w:p w14:paraId="7FFDFCCD" w14:textId="77777777" w:rsidR="00B86227" w:rsidRPr="00B86227" w:rsidRDefault="00B86227" w:rsidP="00B86227">
      <w:pPr>
        <w:rPr>
          <w:lang w:val="ru-RU"/>
        </w:rPr>
      </w:pPr>
    </w:p>
    <w:p w14:paraId="4DD84ABE" w14:textId="77777777" w:rsidR="00B86227" w:rsidRPr="00B86227" w:rsidRDefault="00B86227" w:rsidP="00B86227">
      <w:pPr>
        <w:rPr>
          <w:lang w:val="ru-RU"/>
        </w:rPr>
      </w:pPr>
      <w:r w:rsidRPr="00B86227">
        <w:rPr>
          <w:rFonts w:hint="eastAsia"/>
          <w:lang w:val="ru-RU"/>
        </w:rPr>
        <w:t>ВЫВОДЫ</w:t>
      </w:r>
    </w:p>
    <w:p w14:paraId="7DB8480A" w14:textId="77777777" w:rsidR="00B86227" w:rsidRPr="00B86227" w:rsidRDefault="00B86227" w:rsidP="00B86227">
      <w:pPr>
        <w:rPr>
          <w:lang w:val="ru-RU"/>
        </w:rPr>
      </w:pPr>
    </w:p>
    <w:p w14:paraId="21B0B2DA" w14:textId="77777777" w:rsidR="00B86227" w:rsidRPr="00B86227" w:rsidRDefault="00B86227" w:rsidP="00B86227">
      <w:pPr>
        <w:rPr>
          <w:lang w:val="ru-RU"/>
        </w:rPr>
      </w:pPr>
      <w:r w:rsidRPr="00B86227">
        <w:rPr>
          <w:rFonts w:hint="eastAsia"/>
          <w:lang w:val="ru-RU"/>
        </w:rPr>
        <w:t>ПРАКТИЧЕСКИЕ</w:t>
      </w:r>
      <w:r w:rsidRPr="00B86227">
        <w:rPr>
          <w:lang w:val="ru-RU"/>
        </w:rPr>
        <w:t xml:space="preserve"> </w:t>
      </w:r>
      <w:r w:rsidRPr="00B86227">
        <w:rPr>
          <w:rFonts w:hint="eastAsia"/>
          <w:lang w:val="ru-RU"/>
        </w:rPr>
        <w:t>РЕКОМЕНДАЦИИ</w:t>
      </w:r>
    </w:p>
    <w:p w14:paraId="12CA1B8E" w14:textId="77777777" w:rsidR="00B86227" w:rsidRPr="00B86227" w:rsidRDefault="00B86227" w:rsidP="00B86227">
      <w:pPr>
        <w:rPr>
          <w:lang w:val="ru-RU"/>
        </w:rPr>
      </w:pPr>
    </w:p>
    <w:p w14:paraId="6E8FDF90" w14:textId="77777777" w:rsidR="00B86227" w:rsidRPr="00B86227" w:rsidRDefault="00B86227" w:rsidP="00B86227">
      <w:pPr>
        <w:rPr>
          <w:lang w:val="ru-RU"/>
        </w:rPr>
      </w:pPr>
      <w:r w:rsidRPr="00B86227">
        <w:rPr>
          <w:rFonts w:hint="eastAsia"/>
          <w:lang w:val="ru-RU"/>
        </w:rPr>
        <w:t>СПИСОК</w:t>
      </w:r>
      <w:r w:rsidRPr="00B86227">
        <w:rPr>
          <w:lang w:val="ru-RU"/>
        </w:rPr>
        <w:t xml:space="preserve"> </w:t>
      </w:r>
      <w:r w:rsidRPr="00B86227">
        <w:rPr>
          <w:rFonts w:hint="eastAsia"/>
          <w:lang w:val="ru-RU"/>
        </w:rPr>
        <w:t>СОКРАЩЕНИЙ</w:t>
      </w:r>
      <w:r w:rsidRPr="00B86227">
        <w:rPr>
          <w:lang w:val="ru-RU"/>
        </w:rPr>
        <w:t xml:space="preserve"> </w:t>
      </w:r>
      <w:r w:rsidRPr="00B86227">
        <w:rPr>
          <w:rFonts w:hint="eastAsia"/>
          <w:lang w:val="ru-RU"/>
        </w:rPr>
        <w:t>И</w:t>
      </w:r>
      <w:r w:rsidRPr="00B86227">
        <w:rPr>
          <w:lang w:val="ru-RU"/>
        </w:rPr>
        <w:t xml:space="preserve"> </w:t>
      </w:r>
      <w:r w:rsidRPr="00B86227">
        <w:rPr>
          <w:rFonts w:hint="eastAsia"/>
          <w:lang w:val="ru-RU"/>
        </w:rPr>
        <w:t>УСЛОВНЫХ</w:t>
      </w:r>
      <w:r w:rsidRPr="00B86227">
        <w:rPr>
          <w:lang w:val="ru-RU"/>
        </w:rPr>
        <w:t xml:space="preserve"> </w:t>
      </w:r>
      <w:r w:rsidRPr="00B86227">
        <w:rPr>
          <w:rFonts w:hint="eastAsia"/>
          <w:lang w:val="ru-RU"/>
        </w:rPr>
        <w:t>ОБОЗНАЧЕНИЙ</w:t>
      </w:r>
    </w:p>
    <w:p w14:paraId="2080945F" w14:textId="77777777" w:rsidR="00B86227" w:rsidRPr="00B86227" w:rsidRDefault="00B86227" w:rsidP="00B86227">
      <w:pPr>
        <w:rPr>
          <w:lang w:val="ru-RU"/>
        </w:rPr>
      </w:pPr>
    </w:p>
    <w:p w14:paraId="7FC8BA21" w14:textId="77777777" w:rsidR="00B86227" w:rsidRPr="00B86227" w:rsidRDefault="00B86227" w:rsidP="00B86227">
      <w:pPr>
        <w:rPr>
          <w:lang w:val="ru-RU"/>
        </w:rPr>
      </w:pPr>
      <w:r w:rsidRPr="00B86227">
        <w:rPr>
          <w:rFonts w:hint="eastAsia"/>
          <w:lang w:val="ru-RU"/>
        </w:rPr>
        <w:t>СПИСОК</w:t>
      </w:r>
      <w:r w:rsidRPr="00B86227">
        <w:rPr>
          <w:lang w:val="ru-RU"/>
        </w:rPr>
        <w:t xml:space="preserve"> </w:t>
      </w:r>
      <w:r w:rsidRPr="00B86227">
        <w:rPr>
          <w:rFonts w:hint="eastAsia"/>
          <w:lang w:val="ru-RU"/>
        </w:rPr>
        <w:t>ЛИТЕРАТУРЫ</w:t>
      </w:r>
    </w:p>
    <w:p w14:paraId="529977FA" w14:textId="77777777" w:rsidR="00B86227" w:rsidRPr="00B86227" w:rsidRDefault="00B86227" w:rsidP="00B86227">
      <w:pPr>
        <w:rPr>
          <w:lang w:val="ru-RU"/>
        </w:rPr>
      </w:pPr>
    </w:p>
    <w:p w14:paraId="464D2C4C" w14:textId="649C928D" w:rsidR="00B86227" w:rsidRPr="00B86227" w:rsidRDefault="00B86227" w:rsidP="00B86227">
      <w:pPr>
        <w:rPr>
          <w:lang w:val="ru-RU"/>
        </w:rPr>
      </w:pPr>
      <w:r w:rsidRPr="00B86227">
        <w:rPr>
          <w:rFonts w:hint="eastAsia"/>
          <w:lang w:val="ru-RU"/>
        </w:rPr>
        <w:t>ПРИЛОЖЕНИЯ</w:t>
      </w:r>
    </w:p>
    <w:sectPr w:rsidR="00B86227" w:rsidRPr="00B86227" w:rsidSect="00070C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AD094" w14:textId="77777777" w:rsidR="00070CC0" w:rsidRPr="00C66E52" w:rsidRDefault="00070CC0">
      <w:pPr>
        <w:spacing w:after="0" w:line="240" w:lineRule="auto"/>
      </w:pPr>
      <w:r w:rsidRPr="00C66E52">
        <w:separator/>
      </w:r>
    </w:p>
  </w:endnote>
  <w:endnote w:type="continuationSeparator" w:id="0">
    <w:p w14:paraId="48614A6A" w14:textId="77777777" w:rsidR="00070CC0" w:rsidRPr="00C66E52" w:rsidRDefault="00070CC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9FB8D" w14:textId="77777777" w:rsidR="00070CC0" w:rsidRPr="00C66E52" w:rsidRDefault="00070CC0"/>
    <w:p w14:paraId="12942F4F" w14:textId="77777777" w:rsidR="00070CC0" w:rsidRPr="00C66E52" w:rsidRDefault="00070CC0"/>
    <w:p w14:paraId="59E7B06E" w14:textId="77777777" w:rsidR="00070CC0" w:rsidRPr="00C66E52" w:rsidRDefault="00070CC0"/>
    <w:p w14:paraId="286857C9" w14:textId="77777777" w:rsidR="00070CC0" w:rsidRPr="00C66E52" w:rsidRDefault="00070CC0"/>
    <w:p w14:paraId="45FC7C1B" w14:textId="77777777" w:rsidR="00070CC0" w:rsidRPr="00C66E52" w:rsidRDefault="00070CC0"/>
    <w:p w14:paraId="0231F998" w14:textId="77777777" w:rsidR="00070CC0" w:rsidRPr="00C66E52" w:rsidRDefault="00070CC0"/>
    <w:p w14:paraId="5240F144" w14:textId="77777777" w:rsidR="00070CC0" w:rsidRPr="00C66E52" w:rsidRDefault="00070CC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F82FC8A" wp14:editId="0F1F34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784AF" w14:textId="77777777" w:rsidR="00070CC0" w:rsidRPr="00C66E52" w:rsidRDefault="00070CC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FC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E784AF" w14:textId="77777777" w:rsidR="00070CC0" w:rsidRPr="00C66E52" w:rsidRDefault="00070CC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074AEA0" w14:textId="77777777" w:rsidR="00070CC0" w:rsidRPr="00C66E52" w:rsidRDefault="00070CC0"/>
    <w:p w14:paraId="375BF057" w14:textId="77777777" w:rsidR="00070CC0" w:rsidRPr="00C66E52" w:rsidRDefault="00070CC0"/>
    <w:p w14:paraId="5D2006A1" w14:textId="77777777" w:rsidR="00070CC0" w:rsidRPr="00C66E52" w:rsidRDefault="00070CC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B1C51DA" wp14:editId="487CF9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467A" w14:textId="77777777" w:rsidR="00070CC0" w:rsidRPr="00C66E52" w:rsidRDefault="00070CC0"/>
                          <w:p w14:paraId="6D1CA24A" w14:textId="77777777" w:rsidR="00070CC0" w:rsidRPr="00C66E52" w:rsidRDefault="00070CC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1C51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80467A" w14:textId="77777777" w:rsidR="00070CC0" w:rsidRPr="00C66E52" w:rsidRDefault="00070CC0"/>
                    <w:p w14:paraId="6D1CA24A" w14:textId="77777777" w:rsidR="00070CC0" w:rsidRPr="00C66E52" w:rsidRDefault="00070CC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0AB4434" w14:textId="77777777" w:rsidR="00070CC0" w:rsidRPr="00C66E52" w:rsidRDefault="00070CC0"/>
    <w:p w14:paraId="35644014" w14:textId="77777777" w:rsidR="00070CC0" w:rsidRPr="00C66E52" w:rsidRDefault="00070CC0">
      <w:pPr>
        <w:rPr>
          <w:sz w:val="2"/>
          <w:szCs w:val="2"/>
        </w:rPr>
      </w:pPr>
    </w:p>
    <w:p w14:paraId="61FB1A27" w14:textId="77777777" w:rsidR="00070CC0" w:rsidRPr="00C66E52" w:rsidRDefault="00070CC0"/>
    <w:p w14:paraId="792730AB" w14:textId="77777777" w:rsidR="00070CC0" w:rsidRPr="00C66E52" w:rsidRDefault="00070CC0">
      <w:pPr>
        <w:spacing w:after="0" w:line="240" w:lineRule="auto"/>
      </w:pPr>
    </w:p>
  </w:footnote>
  <w:footnote w:type="continuationSeparator" w:id="0">
    <w:p w14:paraId="65912E1D" w14:textId="77777777" w:rsidR="00070CC0" w:rsidRPr="00C66E52" w:rsidRDefault="00070CC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CC0"/>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22097</TotalTime>
  <Pages>3</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3379</cp:revision>
  <cp:lastPrinted>2009-02-06T05:36:00Z</cp:lastPrinted>
  <dcterms:created xsi:type="dcterms:W3CDTF">2024-04-09T10:20:00Z</dcterms:created>
  <dcterms:modified xsi:type="dcterms:W3CDTF">2024-05-05T21:40:00Z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