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2A2C" w14:textId="4DB67CE4" w:rsidR="00C469AA" w:rsidRDefault="00F20650" w:rsidP="00F20650">
      <w:r w:rsidRPr="00F20650">
        <w:rPr>
          <w:rFonts w:hint="eastAsia"/>
        </w:rPr>
        <w:t>Кузнецов</w:t>
      </w:r>
      <w:r w:rsidRPr="00F20650">
        <w:t xml:space="preserve"> </w:t>
      </w:r>
      <w:r w:rsidRPr="00F20650">
        <w:rPr>
          <w:rFonts w:hint="eastAsia"/>
        </w:rPr>
        <w:t>Кирилл</w:t>
      </w:r>
      <w:r w:rsidRPr="00F20650">
        <w:t xml:space="preserve"> </w:t>
      </w:r>
      <w:r w:rsidRPr="00F20650">
        <w:rPr>
          <w:rFonts w:hint="eastAsia"/>
        </w:rPr>
        <w:t>Игоревич</w:t>
      </w:r>
      <w:r>
        <w:t xml:space="preserve"> </w:t>
      </w:r>
      <w:r w:rsidRPr="00F20650">
        <w:rPr>
          <w:rFonts w:hint="eastAsia"/>
        </w:rPr>
        <w:t>Гражданско</w:t>
      </w:r>
      <w:r w:rsidRPr="00F20650">
        <w:t>-</w:t>
      </w:r>
      <w:r w:rsidRPr="00F20650">
        <w:rPr>
          <w:rFonts w:hint="eastAsia"/>
        </w:rPr>
        <w:t>правовая</w:t>
      </w:r>
      <w:r w:rsidRPr="00F20650">
        <w:t xml:space="preserve"> </w:t>
      </w:r>
      <w:r w:rsidRPr="00F20650">
        <w:rPr>
          <w:rFonts w:hint="eastAsia"/>
        </w:rPr>
        <w:t>ответственность</w:t>
      </w:r>
      <w:r w:rsidRPr="00F20650">
        <w:t xml:space="preserve"> </w:t>
      </w:r>
      <w:r w:rsidRPr="00F20650">
        <w:rPr>
          <w:rFonts w:hint="eastAsia"/>
        </w:rPr>
        <w:t>субъектов</w:t>
      </w:r>
      <w:r w:rsidRPr="00F20650">
        <w:t xml:space="preserve"> </w:t>
      </w:r>
      <w:r w:rsidRPr="00F20650">
        <w:rPr>
          <w:rFonts w:hint="eastAsia"/>
        </w:rPr>
        <w:t>предпринимательских</w:t>
      </w:r>
      <w:r w:rsidRPr="00F20650">
        <w:t xml:space="preserve"> </w:t>
      </w:r>
      <w:r w:rsidRPr="00F20650">
        <w:rPr>
          <w:rFonts w:hint="eastAsia"/>
        </w:rPr>
        <w:t>объединений</w:t>
      </w:r>
    </w:p>
    <w:p w14:paraId="2492D708" w14:textId="77777777" w:rsidR="00F20650" w:rsidRDefault="00F20650" w:rsidP="00F20650">
      <w:r>
        <w:rPr>
          <w:rFonts w:hint="eastAsia"/>
        </w:rPr>
        <w:t>ОГЛАВЛЕНИЕ</w:t>
      </w:r>
      <w:r>
        <w:t xml:space="preserve"> </w:t>
      </w:r>
      <w:r>
        <w:rPr>
          <w:rFonts w:hint="eastAsia"/>
        </w:rPr>
        <w:t>ДИССЕРТАЦИИ</w:t>
      </w:r>
    </w:p>
    <w:p w14:paraId="30501697" w14:textId="77777777" w:rsidR="00F20650" w:rsidRDefault="00F20650" w:rsidP="00F20650">
      <w:r>
        <w:rPr>
          <w:rFonts w:hint="eastAsia"/>
        </w:rPr>
        <w:t>кандидат</w:t>
      </w:r>
      <w:r>
        <w:t xml:space="preserve"> </w:t>
      </w:r>
      <w:r>
        <w:rPr>
          <w:rFonts w:hint="eastAsia"/>
        </w:rPr>
        <w:t>наук</w:t>
      </w:r>
      <w:r>
        <w:t xml:space="preserve"> </w:t>
      </w:r>
      <w:r>
        <w:rPr>
          <w:rFonts w:hint="eastAsia"/>
        </w:rPr>
        <w:t>Кузнецов</w:t>
      </w:r>
      <w:r>
        <w:t xml:space="preserve"> </w:t>
      </w:r>
      <w:r>
        <w:rPr>
          <w:rFonts w:hint="eastAsia"/>
        </w:rPr>
        <w:t>Кирилл</w:t>
      </w:r>
      <w:r>
        <w:t xml:space="preserve"> </w:t>
      </w:r>
      <w:r>
        <w:rPr>
          <w:rFonts w:hint="eastAsia"/>
        </w:rPr>
        <w:t>Игоревич</w:t>
      </w:r>
    </w:p>
    <w:p w14:paraId="0B7F59AD" w14:textId="77777777" w:rsidR="00F20650" w:rsidRDefault="00F20650" w:rsidP="00F20650">
      <w:r>
        <w:rPr>
          <w:rFonts w:hint="eastAsia"/>
        </w:rPr>
        <w:t>ВВЕДЕНИЕ</w:t>
      </w:r>
    </w:p>
    <w:p w14:paraId="2FA00BE1" w14:textId="77777777" w:rsidR="00F20650" w:rsidRDefault="00F20650" w:rsidP="00F20650"/>
    <w:p w14:paraId="29F47BE6" w14:textId="77777777" w:rsidR="00F20650" w:rsidRDefault="00F20650" w:rsidP="00F20650">
      <w:r>
        <w:rPr>
          <w:rFonts w:hint="eastAsia"/>
        </w:rPr>
        <w:t>ГЛАВА</w:t>
      </w:r>
      <w:r>
        <w:t xml:space="preserve"> 1 </w:t>
      </w:r>
      <w:r>
        <w:rPr>
          <w:rFonts w:hint="eastAsia"/>
        </w:rPr>
        <w:t>ПРАВОВАЯ</w:t>
      </w:r>
      <w:r>
        <w:t xml:space="preserve"> </w:t>
      </w:r>
      <w:r>
        <w:rPr>
          <w:rFonts w:hint="eastAsia"/>
        </w:rPr>
        <w:t>ПРИРОДА</w:t>
      </w:r>
      <w:r>
        <w:t xml:space="preserve"> </w:t>
      </w:r>
      <w:r>
        <w:rPr>
          <w:rFonts w:hint="eastAsia"/>
        </w:rPr>
        <w:t>ПРЕДПРИНИМАТЕЛЬСКИХ</w:t>
      </w:r>
      <w:r>
        <w:t xml:space="preserve"> </w:t>
      </w:r>
      <w:r>
        <w:rPr>
          <w:rFonts w:hint="eastAsia"/>
        </w:rPr>
        <w:t>ОБЪЕДИНЕНИЙ</w:t>
      </w:r>
      <w:r>
        <w:t xml:space="preserve"> </w:t>
      </w:r>
      <w:r>
        <w:rPr>
          <w:rFonts w:hint="eastAsia"/>
        </w:rPr>
        <w:t>И</w:t>
      </w:r>
      <w:r>
        <w:t xml:space="preserve"> </w:t>
      </w:r>
      <w:r>
        <w:rPr>
          <w:rFonts w:hint="eastAsia"/>
        </w:rPr>
        <w:t>ИХ</w:t>
      </w:r>
      <w:r>
        <w:t xml:space="preserve"> </w:t>
      </w:r>
      <w:r>
        <w:rPr>
          <w:rFonts w:hint="eastAsia"/>
        </w:rPr>
        <w:t>УЧАСТНИКОВ</w:t>
      </w:r>
    </w:p>
    <w:p w14:paraId="2341F322" w14:textId="77777777" w:rsidR="00F20650" w:rsidRDefault="00F20650" w:rsidP="00F20650"/>
    <w:p w14:paraId="34192B41" w14:textId="77777777" w:rsidR="00F20650" w:rsidRDefault="00F20650" w:rsidP="00F20650">
      <w:r>
        <w:t xml:space="preserve">1.1 </w:t>
      </w:r>
      <w:r>
        <w:rPr>
          <w:rFonts w:hint="eastAsia"/>
        </w:rPr>
        <w:t>Природа</w:t>
      </w:r>
      <w:r>
        <w:t xml:space="preserve"> </w:t>
      </w:r>
      <w:r>
        <w:rPr>
          <w:rFonts w:hint="eastAsia"/>
        </w:rPr>
        <w:t>юридической</w:t>
      </w:r>
      <w:r>
        <w:t xml:space="preserve"> </w:t>
      </w:r>
      <w:r>
        <w:rPr>
          <w:rFonts w:hint="eastAsia"/>
        </w:rPr>
        <w:t>связи</w:t>
      </w:r>
      <w:r>
        <w:t xml:space="preserve"> </w:t>
      </w:r>
      <w:r>
        <w:rPr>
          <w:rFonts w:hint="eastAsia"/>
        </w:rPr>
        <w:t>субъектов</w:t>
      </w:r>
      <w:r>
        <w:t xml:space="preserve"> </w:t>
      </w:r>
      <w:r>
        <w:rPr>
          <w:rFonts w:hint="eastAsia"/>
        </w:rPr>
        <w:t>предпринимательских</w:t>
      </w:r>
      <w:r>
        <w:t xml:space="preserve"> </w:t>
      </w:r>
      <w:r>
        <w:rPr>
          <w:rFonts w:hint="eastAsia"/>
        </w:rPr>
        <w:t>объединений</w:t>
      </w:r>
      <w:r>
        <w:t xml:space="preserve"> </w:t>
      </w:r>
      <w:r>
        <w:rPr>
          <w:rFonts w:hint="eastAsia"/>
        </w:rPr>
        <w:t>в</w:t>
      </w:r>
      <w:r>
        <w:t xml:space="preserve"> </w:t>
      </w:r>
      <w:r>
        <w:rPr>
          <w:rFonts w:hint="eastAsia"/>
        </w:rPr>
        <w:t>гражданском</w:t>
      </w:r>
      <w:r>
        <w:t xml:space="preserve"> </w:t>
      </w:r>
      <w:r>
        <w:rPr>
          <w:rFonts w:hint="eastAsia"/>
        </w:rPr>
        <w:t>праве</w:t>
      </w:r>
      <w:r>
        <w:t xml:space="preserve"> </w:t>
      </w:r>
      <w:r>
        <w:rPr>
          <w:rFonts w:hint="eastAsia"/>
        </w:rPr>
        <w:t>России</w:t>
      </w:r>
    </w:p>
    <w:p w14:paraId="449D3687" w14:textId="77777777" w:rsidR="00F20650" w:rsidRDefault="00F20650" w:rsidP="00F20650"/>
    <w:p w14:paraId="5E41B1AE" w14:textId="77777777" w:rsidR="00F20650" w:rsidRDefault="00F20650" w:rsidP="00F20650">
      <w:r>
        <w:t xml:space="preserve">1.2 </w:t>
      </w:r>
      <w:r>
        <w:rPr>
          <w:rFonts w:hint="eastAsia"/>
        </w:rPr>
        <w:t>Предпринимательские</w:t>
      </w:r>
      <w:r>
        <w:t xml:space="preserve"> </w:t>
      </w:r>
      <w:r>
        <w:rPr>
          <w:rFonts w:hint="eastAsia"/>
        </w:rPr>
        <w:t>объединения</w:t>
      </w:r>
      <w:r>
        <w:t xml:space="preserve"> </w:t>
      </w:r>
      <w:r>
        <w:rPr>
          <w:rFonts w:hint="eastAsia"/>
        </w:rPr>
        <w:t>и</w:t>
      </w:r>
      <w:r>
        <w:t xml:space="preserve"> </w:t>
      </w:r>
      <w:r>
        <w:rPr>
          <w:rFonts w:hint="eastAsia"/>
        </w:rPr>
        <w:t>их</w:t>
      </w:r>
      <w:r>
        <w:t xml:space="preserve"> </w:t>
      </w:r>
      <w:r>
        <w:rPr>
          <w:rFonts w:hint="eastAsia"/>
        </w:rPr>
        <w:t>участники</w:t>
      </w:r>
      <w:r>
        <w:t xml:space="preserve"> </w:t>
      </w:r>
      <w:r>
        <w:rPr>
          <w:rFonts w:hint="eastAsia"/>
        </w:rPr>
        <w:t>как</w:t>
      </w:r>
      <w:r>
        <w:t xml:space="preserve"> </w:t>
      </w:r>
      <w:r>
        <w:rPr>
          <w:rFonts w:hint="eastAsia"/>
        </w:rPr>
        <w:t>субъекты</w:t>
      </w:r>
      <w:r>
        <w:t xml:space="preserve"> </w:t>
      </w:r>
      <w:r>
        <w:rPr>
          <w:rFonts w:hint="eastAsia"/>
        </w:rPr>
        <w:t>гражданско</w:t>
      </w:r>
      <w:r>
        <w:t>-</w:t>
      </w:r>
      <w:r>
        <w:rPr>
          <w:rFonts w:hint="eastAsia"/>
        </w:rPr>
        <w:t>правовых</w:t>
      </w:r>
      <w:r>
        <w:t xml:space="preserve"> </w:t>
      </w:r>
      <w:r>
        <w:rPr>
          <w:rFonts w:hint="eastAsia"/>
        </w:rPr>
        <w:t>отношений</w:t>
      </w:r>
    </w:p>
    <w:p w14:paraId="194A5BD8" w14:textId="77777777" w:rsidR="00F20650" w:rsidRDefault="00F20650" w:rsidP="00F20650"/>
    <w:p w14:paraId="54B23C11" w14:textId="77777777" w:rsidR="00F20650" w:rsidRDefault="00F20650" w:rsidP="00F20650">
      <w:r>
        <w:t xml:space="preserve">1.3 </w:t>
      </w:r>
      <w:r>
        <w:rPr>
          <w:rFonts w:hint="eastAsia"/>
        </w:rPr>
        <w:t>Предпринимательские</w:t>
      </w:r>
      <w:r>
        <w:t xml:space="preserve"> </w:t>
      </w:r>
      <w:r>
        <w:rPr>
          <w:rFonts w:hint="eastAsia"/>
        </w:rPr>
        <w:t>объединения</w:t>
      </w:r>
      <w:r>
        <w:t xml:space="preserve"> </w:t>
      </w:r>
      <w:r>
        <w:rPr>
          <w:rFonts w:hint="eastAsia"/>
        </w:rPr>
        <w:t>и</w:t>
      </w:r>
      <w:r>
        <w:t xml:space="preserve"> </w:t>
      </w:r>
      <w:r>
        <w:rPr>
          <w:rFonts w:hint="eastAsia"/>
        </w:rPr>
        <w:t>их</w:t>
      </w:r>
      <w:r>
        <w:t xml:space="preserve"> </w:t>
      </w:r>
      <w:r>
        <w:rPr>
          <w:rFonts w:hint="eastAsia"/>
        </w:rPr>
        <w:t>субъекты</w:t>
      </w:r>
      <w:r>
        <w:t xml:space="preserve"> </w:t>
      </w:r>
      <w:r>
        <w:rPr>
          <w:rFonts w:hint="eastAsia"/>
        </w:rPr>
        <w:t>в</w:t>
      </w:r>
      <w:r>
        <w:t xml:space="preserve"> </w:t>
      </w:r>
      <w:r>
        <w:rPr>
          <w:rFonts w:hint="eastAsia"/>
        </w:rPr>
        <w:t>законодательстве</w:t>
      </w:r>
    </w:p>
    <w:p w14:paraId="54B746C5" w14:textId="77777777" w:rsidR="00F20650" w:rsidRDefault="00F20650" w:rsidP="00F20650"/>
    <w:p w14:paraId="1622D14E" w14:textId="77777777" w:rsidR="00F20650" w:rsidRDefault="00F20650" w:rsidP="00F20650">
      <w:r>
        <w:rPr>
          <w:rFonts w:hint="eastAsia"/>
        </w:rPr>
        <w:t>отдельных</w:t>
      </w:r>
      <w:r>
        <w:t xml:space="preserve"> </w:t>
      </w:r>
      <w:r>
        <w:rPr>
          <w:rFonts w:hint="eastAsia"/>
        </w:rPr>
        <w:t>зарубежных</w:t>
      </w:r>
      <w:r>
        <w:t xml:space="preserve"> </w:t>
      </w:r>
      <w:r>
        <w:rPr>
          <w:rFonts w:hint="eastAsia"/>
        </w:rPr>
        <w:t>стран</w:t>
      </w:r>
    </w:p>
    <w:p w14:paraId="50C459BA" w14:textId="77777777" w:rsidR="00F20650" w:rsidRDefault="00F20650" w:rsidP="00F20650"/>
    <w:p w14:paraId="17B31DD9" w14:textId="77777777" w:rsidR="00F20650" w:rsidRDefault="00F20650" w:rsidP="00F20650">
      <w:r>
        <w:rPr>
          <w:rFonts w:hint="eastAsia"/>
        </w:rPr>
        <w:t>ГЛАВА</w:t>
      </w:r>
      <w:r>
        <w:t xml:space="preserve"> 2 </w:t>
      </w:r>
      <w:r>
        <w:rPr>
          <w:rFonts w:hint="eastAsia"/>
        </w:rPr>
        <w:t>ОСОБЕННОСТИ</w:t>
      </w:r>
      <w:r>
        <w:t xml:space="preserve"> </w:t>
      </w:r>
      <w:r>
        <w:rPr>
          <w:rFonts w:hint="eastAsia"/>
        </w:rPr>
        <w:t>ВОЗНИКНОВЕНИЯ</w:t>
      </w:r>
      <w:r>
        <w:t xml:space="preserve"> </w:t>
      </w:r>
      <w:r>
        <w:rPr>
          <w:rFonts w:hint="eastAsia"/>
        </w:rPr>
        <w:t>ГРАЖДАНСКО</w:t>
      </w:r>
      <w:r>
        <w:t>-</w:t>
      </w:r>
      <w:r>
        <w:rPr>
          <w:rFonts w:hint="eastAsia"/>
        </w:rPr>
        <w:t>ПРАВОВОЙ</w:t>
      </w:r>
      <w:r>
        <w:t xml:space="preserve"> </w:t>
      </w:r>
      <w:r>
        <w:rPr>
          <w:rFonts w:hint="eastAsia"/>
        </w:rPr>
        <w:t>ОТВЕТСТВЕННОСТИ</w:t>
      </w:r>
      <w:r>
        <w:t xml:space="preserve"> </w:t>
      </w:r>
      <w:r>
        <w:rPr>
          <w:rFonts w:hint="eastAsia"/>
        </w:rPr>
        <w:t>СУБЪЕКТОВ</w:t>
      </w:r>
      <w:r>
        <w:t xml:space="preserve"> </w:t>
      </w:r>
      <w:r>
        <w:rPr>
          <w:rFonts w:hint="eastAsia"/>
        </w:rPr>
        <w:t>ПРЕДПРИНИМАТЕЛЬСКИХ</w:t>
      </w:r>
      <w:r>
        <w:t xml:space="preserve"> </w:t>
      </w:r>
      <w:r>
        <w:rPr>
          <w:rFonts w:hint="eastAsia"/>
        </w:rPr>
        <w:t>ОБЪЕДИНЕНИЙ</w:t>
      </w:r>
    </w:p>
    <w:p w14:paraId="4D8CC92D" w14:textId="77777777" w:rsidR="00F20650" w:rsidRDefault="00F20650" w:rsidP="00F20650"/>
    <w:p w14:paraId="2D0E97CB" w14:textId="77777777" w:rsidR="00F20650" w:rsidRDefault="00F20650" w:rsidP="00F20650">
      <w:r>
        <w:t xml:space="preserve">2.1 </w:t>
      </w:r>
      <w:r>
        <w:rPr>
          <w:rFonts w:hint="eastAsia"/>
        </w:rPr>
        <w:t>Понятие</w:t>
      </w:r>
      <w:r>
        <w:t xml:space="preserve">, </w:t>
      </w:r>
      <w:r>
        <w:rPr>
          <w:rFonts w:hint="eastAsia"/>
        </w:rPr>
        <w:t>признаки</w:t>
      </w:r>
      <w:r>
        <w:t xml:space="preserve">, </w:t>
      </w:r>
      <w:r>
        <w:rPr>
          <w:rFonts w:hint="eastAsia"/>
        </w:rPr>
        <w:t>принципы</w:t>
      </w:r>
      <w:r>
        <w:t xml:space="preserve"> </w:t>
      </w:r>
      <w:r>
        <w:rPr>
          <w:rFonts w:hint="eastAsia"/>
        </w:rPr>
        <w:t>и</w:t>
      </w:r>
      <w:r>
        <w:t xml:space="preserve"> </w:t>
      </w:r>
      <w:r>
        <w:rPr>
          <w:rFonts w:hint="eastAsia"/>
        </w:rPr>
        <w:t>виды</w:t>
      </w:r>
      <w:r>
        <w:t xml:space="preserve"> </w:t>
      </w:r>
      <w:r>
        <w:rPr>
          <w:rFonts w:hint="eastAsia"/>
        </w:rPr>
        <w:t>гражданско</w:t>
      </w:r>
      <w:r>
        <w:t>-</w:t>
      </w:r>
      <w:r>
        <w:rPr>
          <w:rFonts w:hint="eastAsia"/>
        </w:rPr>
        <w:t>правовой</w:t>
      </w:r>
      <w:r>
        <w:t xml:space="preserve"> </w:t>
      </w:r>
      <w:r>
        <w:rPr>
          <w:rFonts w:hint="eastAsia"/>
        </w:rPr>
        <w:t>ответственности</w:t>
      </w:r>
      <w:r>
        <w:t xml:space="preserve"> </w:t>
      </w:r>
      <w:r>
        <w:rPr>
          <w:rFonts w:hint="eastAsia"/>
        </w:rPr>
        <w:t>субъектов</w:t>
      </w:r>
      <w:r>
        <w:t xml:space="preserve"> </w:t>
      </w:r>
      <w:r>
        <w:rPr>
          <w:rFonts w:hint="eastAsia"/>
        </w:rPr>
        <w:t>предпринимательских</w:t>
      </w:r>
      <w:r>
        <w:t xml:space="preserve"> </w:t>
      </w:r>
      <w:r>
        <w:rPr>
          <w:rFonts w:hint="eastAsia"/>
        </w:rPr>
        <w:t>объединений</w:t>
      </w:r>
    </w:p>
    <w:p w14:paraId="23E2156C" w14:textId="77777777" w:rsidR="00F20650" w:rsidRDefault="00F20650" w:rsidP="00F20650"/>
    <w:p w14:paraId="335C9F6F" w14:textId="77777777" w:rsidR="00F20650" w:rsidRDefault="00F20650" w:rsidP="00F20650">
      <w:r>
        <w:t xml:space="preserve">2.2 </w:t>
      </w:r>
      <w:r>
        <w:rPr>
          <w:rFonts w:hint="eastAsia"/>
        </w:rPr>
        <w:t>Основание</w:t>
      </w:r>
      <w:r>
        <w:t xml:space="preserve">, </w:t>
      </w:r>
      <w:r>
        <w:rPr>
          <w:rFonts w:hint="eastAsia"/>
        </w:rPr>
        <w:t>презумпции</w:t>
      </w:r>
      <w:r>
        <w:t xml:space="preserve"> </w:t>
      </w:r>
      <w:r>
        <w:rPr>
          <w:rFonts w:hint="eastAsia"/>
        </w:rPr>
        <w:t>и</w:t>
      </w:r>
      <w:r>
        <w:t xml:space="preserve"> </w:t>
      </w:r>
      <w:r>
        <w:rPr>
          <w:rFonts w:hint="eastAsia"/>
        </w:rPr>
        <w:t>меры</w:t>
      </w:r>
      <w:r>
        <w:t xml:space="preserve"> </w:t>
      </w:r>
      <w:r>
        <w:rPr>
          <w:rFonts w:hint="eastAsia"/>
        </w:rPr>
        <w:t>гражданско</w:t>
      </w:r>
      <w:r>
        <w:t>-</w:t>
      </w:r>
      <w:r>
        <w:rPr>
          <w:rFonts w:hint="eastAsia"/>
        </w:rPr>
        <w:t>правовой</w:t>
      </w:r>
      <w:r>
        <w:t xml:space="preserve"> </w:t>
      </w:r>
      <w:r>
        <w:rPr>
          <w:rFonts w:hint="eastAsia"/>
        </w:rPr>
        <w:t>ответственности</w:t>
      </w:r>
      <w:r>
        <w:t xml:space="preserve"> </w:t>
      </w:r>
      <w:r>
        <w:rPr>
          <w:rFonts w:hint="eastAsia"/>
        </w:rPr>
        <w:t>субъектов</w:t>
      </w:r>
      <w:r>
        <w:t xml:space="preserve"> </w:t>
      </w:r>
      <w:r>
        <w:rPr>
          <w:rFonts w:hint="eastAsia"/>
        </w:rPr>
        <w:t>предпринимательских</w:t>
      </w:r>
      <w:r>
        <w:t xml:space="preserve"> </w:t>
      </w:r>
      <w:r>
        <w:rPr>
          <w:rFonts w:hint="eastAsia"/>
        </w:rPr>
        <w:t>объединений</w:t>
      </w:r>
    </w:p>
    <w:p w14:paraId="035D3EF1" w14:textId="77777777" w:rsidR="00F20650" w:rsidRDefault="00F20650" w:rsidP="00F20650"/>
    <w:p w14:paraId="2B446052" w14:textId="77777777" w:rsidR="00F20650" w:rsidRDefault="00F20650" w:rsidP="00F20650">
      <w:r>
        <w:t xml:space="preserve">2.3 </w:t>
      </w:r>
      <w:r>
        <w:rPr>
          <w:rFonts w:hint="eastAsia"/>
        </w:rPr>
        <w:t>Общие</w:t>
      </w:r>
      <w:r>
        <w:t xml:space="preserve"> </w:t>
      </w:r>
      <w:r>
        <w:rPr>
          <w:rFonts w:hint="eastAsia"/>
        </w:rPr>
        <w:t>и</w:t>
      </w:r>
      <w:r>
        <w:t xml:space="preserve"> </w:t>
      </w:r>
      <w:r>
        <w:rPr>
          <w:rFonts w:hint="eastAsia"/>
        </w:rPr>
        <w:t>специальные</w:t>
      </w:r>
      <w:r>
        <w:t xml:space="preserve"> </w:t>
      </w:r>
      <w:r>
        <w:rPr>
          <w:rFonts w:hint="eastAsia"/>
        </w:rPr>
        <w:t>условия</w:t>
      </w:r>
      <w:r>
        <w:t xml:space="preserve"> </w:t>
      </w:r>
      <w:r>
        <w:rPr>
          <w:rFonts w:hint="eastAsia"/>
        </w:rPr>
        <w:t>гражданско</w:t>
      </w:r>
      <w:r>
        <w:t>-</w:t>
      </w:r>
      <w:r>
        <w:rPr>
          <w:rFonts w:hint="eastAsia"/>
        </w:rPr>
        <w:t>правовой</w:t>
      </w:r>
      <w:r>
        <w:t xml:space="preserve"> </w:t>
      </w:r>
      <w:r>
        <w:rPr>
          <w:rFonts w:hint="eastAsia"/>
        </w:rPr>
        <w:t>ответственности</w:t>
      </w:r>
    </w:p>
    <w:p w14:paraId="792FE92D" w14:textId="77777777" w:rsidR="00F20650" w:rsidRDefault="00F20650" w:rsidP="00F20650"/>
    <w:p w14:paraId="3E1156D0" w14:textId="77777777" w:rsidR="00F20650" w:rsidRDefault="00F20650" w:rsidP="00F20650">
      <w:r>
        <w:rPr>
          <w:rFonts w:hint="eastAsia"/>
        </w:rPr>
        <w:t>субъектов</w:t>
      </w:r>
      <w:r>
        <w:t xml:space="preserve"> </w:t>
      </w:r>
      <w:r>
        <w:rPr>
          <w:rFonts w:hint="eastAsia"/>
        </w:rPr>
        <w:t>предпринимательских</w:t>
      </w:r>
      <w:r>
        <w:t xml:space="preserve"> </w:t>
      </w:r>
      <w:r>
        <w:rPr>
          <w:rFonts w:hint="eastAsia"/>
        </w:rPr>
        <w:t>объединений</w:t>
      </w:r>
    </w:p>
    <w:p w14:paraId="3A3C3FF5" w14:textId="77777777" w:rsidR="00F20650" w:rsidRDefault="00F20650" w:rsidP="00F20650"/>
    <w:p w14:paraId="346E5E0A" w14:textId="77777777" w:rsidR="00F20650" w:rsidRDefault="00F20650" w:rsidP="00F20650">
      <w:r>
        <w:rPr>
          <w:rFonts w:hint="eastAsia"/>
        </w:rPr>
        <w:t>ГЛАВА</w:t>
      </w:r>
      <w:r>
        <w:t xml:space="preserve"> 3 </w:t>
      </w:r>
      <w:r>
        <w:rPr>
          <w:rFonts w:hint="eastAsia"/>
        </w:rPr>
        <w:t>ПРЕДЕЛЫ</w:t>
      </w:r>
      <w:r>
        <w:t xml:space="preserve"> </w:t>
      </w:r>
      <w:r>
        <w:rPr>
          <w:rFonts w:hint="eastAsia"/>
        </w:rPr>
        <w:t>ГРАЖДАНСКО</w:t>
      </w:r>
      <w:r>
        <w:t>-</w:t>
      </w:r>
      <w:r>
        <w:rPr>
          <w:rFonts w:hint="eastAsia"/>
        </w:rPr>
        <w:t>ПРАВОВОЙ</w:t>
      </w:r>
      <w:r>
        <w:t xml:space="preserve"> </w:t>
      </w:r>
      <w:r>
        <w:rPr>
          <w:rFonts w:hint="eastAsia"/>
        </w:rPr>
        <w:t>ОТВЕТСТВЕННОСТИ</w:t>
      </w:r>
      <w:r>
        <w:t xml:space="preserve"> </w:t>
      </w:r>
      <w:r>
        <w:rPr>
          <w:rFonts w:hint="eastAsia"/>
        </w:rPr>
        <w:t>СУБЪЕКТОВ</w:t>
      </w:r>
      <w:r>
        <w:t xml:space="preserve"> </w:t>
      </w:r>
      <w:r>
        <w:rPr>
          <w:rFonts w:hint="eastAsia"/>
        </w:rPr>
        <w:t>ПРЕДПРИНИМАТЕЛЬСКИХ</w:t>
      </w:r>
      <w:r>
        <w:t xml:space="preserve"> </w:t>
      </w:r>
      <w:r>
        <w:rPr>
          <w:rFonts w:hint="eastAsia"/>
        </w:rPr>
        <w:t>ОБЪЕДИНЕНИЙ</w:t>
      </w:r>
    </w:p>
    <w:p w14:paraId="091A7CC7" w14:textId="77777777" w:rsidR="00F20650" w:rsidRDefault="00F20650" w:rsidP="00F20650"/>
    <w:p w14:paraId="58319B49" w14:textId="77777777" w:rsidR="00F20650" w:rsidRDefault="00F20650" w:rsidP="00F20650">
      <w:r>
        <w:t xml:space="preserve">3.1 </w:t>
      </w:r>
      <w:r>
        <w:rPr>
          <w:rFonts w:hint="eastAsia"/>
        </w:rPr>
        <w:t>Внешнегрупповая</w:t>
      </w:r>
      <w:r>
        <w:t xml:space="preserve"> </w:t>
      </w:r>
      <w:r>
        <w:rPr>
          <w:rFonts w:hint="eastAsia"/>
        </w:rPr>
        <w:t>долевая</w:t>
      </w:r>
      <w:r>
        <w:t xml:space="preserve"> </w:t>
      </w:r>
      <w:r>
        <w:rPr>
          <w:rFonts w:hint="eastAsia"/>
        </w:rPr>
        <w:t>гражданско</w:t>
      </w:r>
      <w:r>
        <w:t>-</w:t>
      </w:r>
      <w:r>
        <w:rPr>
          <w:rFonts w:hint="eastAsia"/>
        </w:rPr>
        <w:t>правовая</w:t>
      </w:r>
      <w:r>
        <w:t xml:space="preserve"> </w:t>
      </w:r>
      <w:r>
        <w:rPr>
          <w:rFonts w:hint="eastAsia"/>
        </w:rPr>
        <w:t>ответственность</w:t>
      </w:r>
      <w:r>
        <w:t xml:space="preserve"> </w:t>
      </w:r>
      <w:r>
        <w:rPr>
          <w:rFonts w:hint="eastAsia"/>
        </w:rPr>
        <w:t>субъектов</w:t>
      </w:r>
      <w:r>
        <w:t xml:space="preserve"> </w:t>
      </w:r>
      <w:r>
        <w:rPr>
          <w:rFonts w:hint="eastAsia"/>
        </w:rPr>
        <w:t>предпринимательских</w:t>
      </w:r>
      <w:r>
        <w:t xml:space="preserve"> </w:t>
      </w:r>
      <w:r>
        <w:rPr>
          <w:rFonts w:hint="eastAsia"/>
        </w:rPr>
        <w:t>объединений</w:t>
      </w:r>
    </w:p>
    <w:p w14:paraId="021F13D1" w14:textId="77777777" w:rsidR="00F20650" w:rsidRDefault="00F20650" w:rsidP="00F20650"/>
    <w:p w14:paraId="7D47F9A9" w14:textId="77777777" w:rsidR="00F20650" w:rsidRDefault="00F20650" w:rsidP="00F20650">
      <w:r>
        <w:t xml:space="preserve">3.2 </w:t>
      </w:r>
      <w:r>
        <w:rPr>
          <w:rFonts w:hint="eastAsia"/>
        </w:rPr>
        <w:t>Внешнегрупповая</w:t>
      </w:r>
      <w:r>
        <w:t xml:space="preserve"> </w:t>
      </w:r>
      <w:r>
        <w:rPr>
          <w:rFonts w:hint="eastAsia"/>
        </w:rPr>
        <w:t>внедоговорная</w:t>
      </w:r>
      <w:r>
        <w:t xml:space="preserve"> </w:t>
      </w:r>
      <w:r>
        <w:rPr>
          <w:rFonts w:hint="eastAsia"/>
        </w:rPr>
        <w:t>ответственность</w:t>
      </w:r>
      <w:r>
        <w:t xml:space="preserve"> </w:t>
      </w:r>
      <w:r>
        <w:rPr>
          <w:rFonts w:hint="eastAsia"/>
        </w:rPr>
        <w:t>субъектов</w:t>
      </w:r>
      <w:r>
        <w:t xml:space="preserve"> </w:t>
      </w:r>
      <w:r>
        <w:rPr>
          <w:rFonts w:hint="eastAsia"/>
        </w:rPr>
        <w:t>предпринимательских</w:t>
      </w:r>
      <w:r>
        <w:t xml:space="preserve"> </w:t>
      </w:r>
      <w:r>
        <w:rPr>
          <w:rFonts w:hint="eastAsia"/>
        </w:rPr>
        <w:t>объединений</w:t>
      </w:r>
    </w:p>
    <w:p w14:paraId="4D41C633" w14:textId="77777777" w:rsidR="00F20650" w:rsidRDefault="00F20650" w:rsidP="00F20650"/>
    <w:p w14:paraId="6F5D8265" w14:textId="77777777" w:rsidR="00F20650" w:rsidRDefault="00F20650" w:rsidP="00F20650">
      <w:r>
        <w:t xml:space="preserve">3.3 </w:t>
      </w:r>
      <w:r>
        <w:rPr>
          <w:rFonts w:hint="eastAsia"/>
        </w:rPr>
        <w:t>Внутригрупповая</w:t>
      </w:r>
      <w:r>
        <w:t xml:space="preserve"> </w:t>
      </w:r>
      <w:r>
        <w:rPr>
          <w:rFonts w:hint="eastAsia"/>
        </w:rPr>
        <w:t>гражданско</w:t>
      </w:r>
      <w:r>
        <w:t>-</w:t>
      </w:r>
      <w:r>
        <w:rPr>
          <w:rFonts w:hint="eastAsia"/>
        </w:rPr>
        <w:t>правовая</w:t>
      </w:r>
      <w:r>
        <w:t xml:space="preserve"> </w:t>
      </w:r>
      <w:r>
        <w:rPr>
          <w:rFonts w:hint="eastAsia"/>
        </w:rPr>
        <w:t>ответственность</w:t>
      </w:r>
      <w:r>
        <w:t xml:space="preserve"> </w:t>
      </w:r>
      <w:r>
        <w:rPr>
          <w:rFonts w:hint="eastAsia"/>
        </w:rPr>
        <w:t>субъектов</w:t>
      </w:r>
    </w:p>
    <w:p w14:paraId="71603DCC" w14:textId="77777777" w:rsidR="00F20650" w:rsidRDefault="00F20650" w:rsidP="00F20650"/>
    <w:p w14:paraId="142FA489" w14:textId="77777777" w:rsidR="00F20650" w:rsidRDefault="00F20650" w:rsidP="00F20650">
      <w:r>
        <w:rPr>
          <w:rFonts w:hint="eastAsia"/>
        </w:rPr>
        <w:t>предпринимательских</w:t>
      </w:r>
      <w:r>
        <w:t xml:space="preserve"> </w:t>
      </w:r>
      <w:r>
        <w:rPr>
          <w:rFonts w:hint="eastAsia"/>
        </w:rPr>
        <w:t>объединений</w:t>
      </w:r>
    </w:p>
    <w:p w14:paraId="02C7E521" w14:textId="77777777" w:rsidR="00F20650" w:rsidRDefault="00F20650" w:rsidP="00F20650"/>
    <w:p w14:paraId="49ADCFCC" w14:textId="77777777" w:rsidR="00F20650" w:rsidRDefault="00F20650" w:rsidP="00F20650">
      <w:r>
        <w:rPr>
          <w:rFonts w:hint="eastAsia"/>
        </w:rPr>
        <w:t>ЗАКЛЮЧЕНИЕ</w:t>
      </w:r>
    </w:p>
    <w:p w14:paraId="2C09906B" w14:textId="77777777" w:rsidR="00F20650" w:rsidRDefault="00F20650" w:rsidP="00F20650"/>
    <w:p w14:paraId="3994AB8D" w14:textId="05F6120C" w:rsidR="00F20650" w:rsidRPr="00F20650" w:rsidRDefault="00F20650" w:rsidP="00F20650">
      <w:r>
        <w:rPr>
          <w:rFonts w:hint="eastAsia"/>
        </w:rPr>
        <w:t>СПИСОК</w:t>
      </w:r>
      <w:r>
        <w:t xml:space="preserve"> </w:t>
      </w:r>
      <w:r>
        <w:rPr>
          <w:rFonts w:hint="eastAsia"/>
        </w:rPr>
        <w:t>ЛИТЕРАТУРЫ</w:t>
      </w:r>
    </w:p>
    <w:sectPr w:rsidR="00F20650" w:rsidRPr="00F20650" w:rsidSect="003F093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62EA" w14:textId="77777777" w:rsidR="003F0937" w:rsidRDefault="003F0937">
      <w:pPr>
        <w:spacing w:after="0" w:line="240" w:lineRule="auto"/>
      </w:pPr>
      <w:r>
        <w:separator/>
      </w:r>
    </w:p>
  </w:endnote>
  <w:endnote w:type="continuationSeparator" w:id="0">
    <w:p w14:paraId="061D3D3E" w14:textId="77777777" w:rsidR="003F0937" w:rsidRDefault="003F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D2E40" w14:textId="77777777" w:rsidR="003F0937" w:rsidRDefault="003F0937"/>
    <w:p w14:paraId="0DA42C43" w14:textId="77777777" w:rsidR="003F0937" w:rsidRDefault="003F0937"/>
    <w:p w14:paraId="6E42C61A" w14:textId="77777777" w:rsidR="003F0937" w:rsidRDefault="003F0937"/>
    <w:p w14:paraId="12B6C364" w14:textId="77777777" w:rsidR="003F0937" w:rsidRDefault="003F0937"/>
    <w:p w14:paraId="08729532" w14:textId="77777777" w:rsidR="003F0937" w:rsidRDefault="003F0937"/>
    <w:p w14:paraId="2ED245AE" w14:textId="77777777" w:rsidR="003F0937" w:rsidRDefault="003F0937"/>
    <w:p w14:paraId="53C7E59F" w14:textId="77777777" w:rsidR="003F0937" w:rsidRDefault="003F09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64E0A9" wp14:editId="050B75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48D27" w14:textId="77777777" w:rsidR="003F0937" w:rsidRDefault="003F09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64E0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E48D27" w14:textId="77777777" w:rsidR="003F0937" w:rsidRDefault="003F09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C0F48E" w14:textId="77777777" w:rsidR="003F0937" w:rsidRDefault="003F0937"/>
    <w:p w14:paraId="2372C5BA" w14:textId="77777777" w:rsidR="003F0937" w:rsidRDefault="003F0937"/>
    <w:p w14:paraId="051837C2" w14:textId="77777777" w:rsidR="003F0937" w:rsidRDefault="003F09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B530D2" wp14:editId="791EAF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DDCC1" w14:textId="77777777" w:rsidR="003F0937" w:rsidRDefault="003F0937"/>
                          <w:p w14:paraId="796A9CE5" w14:textId="77777777" w:rsidR="003F0937" w:rsidRDefault="003F09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B530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DDDCC1" w14:textId="77777777" w:rsidR="003F0937" w:rsidRDefault="003F0937"/>
                    <w:p w14:paraId="796A9CE5" w14:textId="77777777" w:rsidR="003F0937" w:rsidRDefault="003F09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1FB006" w14:textId="77777777" w:rsidR="003F0937" w:rsidRDefault="003F0937"/>
    <w:p w14:paraId="13B07F8B" w14:textId="77777777" w:rsidR="003F0937" w:rsidRDefault="003F0937">
      <w:pPr>
        <w:rPr>
          <w:sz w:val="2"/>
          <w:szCs w:val="2"/>
        </w:rPr>
      </w:pPr>
    </w:p>
    <w:p w14:paraId="7519B529" w14:textId="77777777" w:rsidR="003F0937" w:rsidRDefault="003F0937"/>
    <w:p w14:paraId="7647D28A" w14:textId="77777777" w:rsidR="003F0937" w:rsidRDefault="003F0937">
      <w:pPr>
        <w:spacing w:after="0" w:line="240" w:lineRule="auto"/>
      </w:pPr>
    </w:p>
  </w:footnote>
  <w:footnote w:type="continuationSeparator" w:id="0">
    <w:p w14:paraId="360F458E" w14:textId="77777777" w:rsidR="003F0937" w:rsidRDefault="003F0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37"/>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2</Pages>
  <Words>212</Words>
  <Characters>1210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177</cp:revision>
  <cp:lastPrinted>2009-02-06T05:36:00Z</cp:lastPrinted>
  <dcterms:created xsi:type="dcterms:W3CDTF">2024-04-09T10:20:00Z</dcterms:created>
  <dcterms:modified xsi:type="dcterms:W3CDTF">2024-04-11T09:41:00Z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