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146" w:rsidRDefault="00457146" w:rsidP="00457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Бубнов Денис Валерійович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457146" w:rsidRDefault="00457146" w:rsidP="00457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p>
    <w:p w:rsidR="00457146" w:rsidRDefault="00457146" w:rsidP="00457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мовленнєвої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поведінки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ірландців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ситуації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двомовності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(035</w:t>
      </w:r>
    </w:p>
    <w:p w:rsidR="00457146" w:rsidRDefault="00457146" w:rsidP="0045714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w:t>
      </w:r>
      <w:r>
        <w:rPr>
          <w:rFonts w:ascii="CIDFont+F4" w:eastAsia="CIDFont+F4" w:hAnsi="CIDFont+F3" w:cs="CIDFont+F4"/>
          <w:kern w:val="0"/>
          <w:sz w:val="28"/>
          <w:szCs w:val="28"/>
          <w:lang w:eastAsia="ru-RU"/>
        </w:rPr>
        <w:t xml:space="preserve"> 41.051.023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Одеському</w:t>
      </w:r>
    </w:p>
    <w:p w:rsidR="008625C9" w:rsidRPr="00457146" w:rsidRDefault="00457146" w:rsidP="00457146">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Мечникова</w:t>
      </w:r>
    </w:p>
    <w:sectPr w:rsidR="008625C9" w:rsidRPr="00457146"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457146" w:rsidRPr="004571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BB1B3-0D28-4845-B360-78795335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2403</TotalTime>
  <Pages>1</Pages>
  <Words>44</Words>
  <Characters>253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2022-01-28T18:02:00Z</dcterms:created>
  <dcterms:modified xsi:type="dcterms:W3CDTF">2022-02-01T17:29:00Z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