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4E7B8" w14:textId="18E59183" w:rsidR="005E064B" w:rsidRDefault="00AF1460" w:rsidP="00AF1460">
      <w:r w:rsidRPr="00AF1460">
        <w:rPr>
          <w:rFonts w:hint="eastAsia"/>
        </w:rPr>
        <w:t>Пучнина</w:t>
      </w:r>
      <w:r w:rsidRPr="00AF1460">
        <w:t xml:space="preserve"> </w:t>
      </w:r>
      <w:r w:rsidRPr="00AF1460">
        <w:rPr>
          <w:rFonts w:hint="eastAsia"/>
        </w:rPr>
        <w:t>Маргарита</w:t>
      </w:r>
      <w:r w:rsidRPr="00AF1460">
        <w:t xml:space="preserve"> </w:t>
      </w:r>
      <w:r w:rsidRPr="00AF1460">
        <w:rPr>
          <w:rFonts w:hint="eastAsia"/>
        </w:rPr>
        <w:t>Юрьевна</w:t>
      </w:r>
      <w:r>
        <w:t xml:space="preserve"> </w:t>
      </w:r>
      <w:r w:rsidRPr="00AF1460">
        <w:rPr>
          <w:rFonts w:hint="eastAsia"/>
        </w:rPr>
        <w:t>Криминальный</w:t>
      </w:r>
      <w:r w:rsidRPr="00AF1460">
        <w:t xml:space="preserve"> </w:t>
      </w:r>
      <w:r w:rsidRPr="00AF1460">
        <w:rPr>
          <w:rFonts w:hint="eastAsia"/>
        </w:rPr>
        <w:t>суицид</w:t>
      </w:r>
      <w:r w:rsidRPr="00AF1460">
        <w:t xml:space="preserve"> </w:t>
      </w:r>
      <w:r w:rsidRPr="00AF1460">
        <w:rPr>
          <w:rFonts w:hint="eastAsia"/>
        </w:rPr>
        <w:t>несовершеннолетних</w:t>
      </w:r>
      <w:r w:rsidRPr="00AF1460">
        <w:t xml:space="preserve">: </w:t>
      </w:r>
      <w:r w:rsidRPr="00AF1460">
        <w:rPr>
          <w:rFonts w:hint="eastAsia"/>
        </w:rPr>
        <w:t>криминологические</w:t>
      </w:r>
      <w:r w:rsidRPr="00AF1460">
        <w:t xml:space="preserve"> </w:t>
      </w:r>
      <w:r w:rsidRPr="00AF1460">
        <w:rPr>
          <w:rFonts w:hint="eastAsia"/>
        </w:rPr>
        <w:t>и</w:t>
      </w:r>
      <w:r w:rsidRPr="00AF1460">
        <w:t xml:space="preserve"> </w:t>
      </w:r>
      <w:r w:rsidRPr="00AF1460">
        <w:rPr>
          <w:rFonts w:hint="eastAsia"/>
        </w:rPr>
        <w:t>уголовно</w:t>
      </w:r>
      <w:r w:rsidRPr="00AF1460">
        <w:t>-</w:t>
      </w:r>
      <w:r w:rsidRPr="00AF1460">
        <w:rPr>
          <w:rFonts w:hint="eastAsia"/>
        </w:rPr>
        <w:t>правовые</w:t>
      </w:r>
      <w:r w:rsidRPr="00AF1460">
        <w:t xml:space="preserve"> </w:t>
      </w:r>
      <w:r w:rsidRPr="00AF1460">
        <w:rPr>
          <w:rFonts w:hint="eastAsia"/>
        </w:rPr>
        <w:t>меры</w:t>
      </w:r>
      <w:r w:rsidRPr="00AF1460">
        <w:t xml:space="preserve"> </w:t>
      </w:r>
      <w:r w:rsidRPr="00AF1460">
        <w:rPr>
          <w:rFonts w:hint="eastAsia"/>
        </w:rPr>
        <w:t>противодействия</w:t>
      </w:r>
    </w:p>
    <w:p w14:paraId="0DC13D40" w14:textId="77777777" w:rsidR="00AF1460" w:rsidRDefault="00AF1460" w:rsidP="00AF1460">
      <w:r>
        <w:rPr>
          <w:rFonts w:hint="eastAsia"/>
        </w:rPr>
        <w:t>ОГЛАВЛЕНИЕ</w:t>
      </w:r>
      <w:r>
        <w:t xml:space="preserve"> </w:t>
      </w:r>
      <w:r>
        <w:rPr>
          <w:rFonts w:hint="eastAsia"/>
        </w:rPr>
        <w:t>ДИССЕРТАЦИИ</w:t>
      </w:r>
    </w:p>
    <w:p w14:paraId="49578410" w14:textId="77777777" w:rsidR="00AF1460" w:rsidRDefault="00AF1460" w:rsidP="00AF1460">
      <w:r>
        <w:rPr>
          <w:rFonts w:hint="eastAsia"/>
        </w:rPr>
        <w:t>кандидат</w:t>
      </w:r>
      <w:r>
        <w:t xml:space="preserve"> </w:t>
      </w:r>
      <w:r>
        <w:rPr>
          <w:rFonts w:hint="eastAsia"/>
        </w:rPr>
        <w:t>наук</w:t>
      </w:r>
      <w:r>
        <w:t xml:space="preserve"> </w:t>
      </w:r>
      <w:r>
        <w:rPr>
          <w:rFonts w:hint="eastAsia"/>
        </w:rPr>
        <w:t>Пучнина</w:t>
      </w:r>
      <w:r>
        <w:t xml:space="preserve"> </w:t>
      </w:r>
      <w:r>
        <w:rPr>
          <w:rFonts w:hint="eastAsia"/>
        </w:rPr>
        <w:t>Маргарита</w:t>
      </w:r>
      <w:r>
        <w:t xml:space="preserve"> </w:t>
      </w:r>
      <w:r>
        <w:rPr>
          <w:rFonts w:hint="eastAsia"/>
        </w:rPr>
        <w:t>Юрьевна</w:t>
      </w:r>
    </w:p>
    <w:p w14:paraId="3D72278D" w14:textId="77777777" w:rsidR="00AF1460" w:rsidRDefault="00AF1460" w:rsidP="00AF1460">
      <w:r>
        <w:rPr>
          <w:rFonts w:hint="eastAsia"/>
        </w:rPr>
        <w:t>ВВЕДЕНИЕ</w:t>
      </w:r>
    </w:p>
    <w:p w14:paraId="5F642430" w14:textId="77777777" w:rsidR="00AF1460" w:rsidRDefault="00AF1460" w:rsidP="00AF1460"/>
    <w:p w14:paraId="1FCD28B8" w14:textId="77777777" w:rsidR="00AF1460" w:rsidRDefault="00AF1460" w:rsidP="00AF1460">
      <w:r>
        <w:rPr>
          <w:rFonts w:hint="eastAsia"/>
        </w:rPr>
        <w:t>ГЛАВА</w:t>
      </w:r>
      <w:r>
        <w:t xml:space="preserve"> I. </w:t>
      </w:r>
      <w:r>
        <w:rPr>
          <w:rFonts w:hint="eastAsia"/>
        </w:rPr>
        <w:t>СОЦИАЛЬНАЯ</w:t>
      </w:r>
      <w:r>
        <w:t xml:space="preserve"> </w:t>
      </w:r>
      <w:r>
        <w:rPr>
          <w:rFonts w:hint="eastAsia"/>
        </w:rPr>
        <w:t>ПРИРОДА</w:t>
      </w:r>
      <w:r>
        <w:t xml:space="preserve"> </w:t>
      </w:r>
      <w:r>
        <w:rPr>
          <w:rFonts w:hint="eastAsia"/>
        </w:rPr>
        <w:t>И</w:t>
      </w:r>
      <w:r>
        <w:t xml:space="preserve"> </w:t>
      </w:r>
      <w:r>
        <w:rPr>
          <w:rFonts w:hint="eastAsia"/>
        </w:rPr>
        <w:t>ОПАСНОСТЬ</w:t>
      </w:r>
      <w:r>
        <w:t xml:space="preserve"> </w:t>
      </w:r>
      <w:r>
        <w:rPr>
          <w:rFonts w:hint="eastAsia"/>
        </w:rPr>
        <w:t>СУИЦИДА</w:t>
      </w:r>
    </w:p>
    <w:p w14:paraId="1C9FE82C" w14:textId="77777777" w:rsidR="00AF1460" w:rsidRDefault="00AF1460" w:rsidP="00AF1460"/>
    <w:p w14:paraId="3D9AA4D8" w14:textId="77777777" w:rsidR="00AF1460" w:rsidRDefault="00AF1460" w:rsidP="00AF1460">
      <w:r>
        <w:rPr>
          <w:rFonts w:hint="eastAsia"/>
        </w:rPr>
        <w:t>КАК</w:t>
      </w:r>
      <w:r>
        <w:t xml:space="preserve"> </w:t>
      </w:r>
      <w:r>
        <w:rPr>
          <w:rFonts w:hint="eastAsia"/>
        </w:rPr>
        <w:t>ЯВЛЕНИЯ</w:t>
      </w:r>
    </w:p>
    <w:p w14:paraId="70B2C988" w14:textId="77777777" w:rsidR="00AF1460" w:rsidRDefault="00AF1460" w:rsidP="00AF1460"/>
    <w:p w14:paraId="15EA6929" w14:textId="77777777" w:rsidR="00AF1460" w:rsidRDefault="00AF1460" w:rsidP="00AF1460">
      <w:r>
        <w:t xml:space="preserve">1.1. </w:t>
      </w:r>
      <w:r>
        <w:rPr>
          <w:rFonts w:hint="eastAsia"/>
        </w:rPr>
        <w:t>Понятие</w:t>
      </w:r>
      <w:r>
        <w:t xml:space="preserve">, </w:t>
      </w:r>
      <w:r>
        <w:rPr>
          <w:rFonts w:hint="eastAsia"/>
        </w:rPr>
        <w:t>сущность</w:t>
      </w:r>
      <w:r>
        <w:t xml:space="preserve"> </w:t>
      </w:r>
      <w:r>
        <w:rPr>
          <w:rFonts w:hint="eastAsia"/>
        </w:rPr>
        <w:t>и</w:t>
      </w:r>
      <w:r>
        <w:t xml:space="preserve"> </w:t>
      </w:r>
      <w:r>
        <w:rPr>
          <w:rFonts w:hint="eastAsia"/>
        </w:rPr>
        <w:t>характеристика</w:t>
      </w:r>
      <w:r>
        <w:t xml:space="preserve"> </w:t>
      </w:r>
      <w:r>
        <w:rPr>
          <w:rFonts w:hint="eastAsia"/>
        </w:rPr>
        <w:t>суицида</w:t>
      </w:r>
    </w:p>
    <w:p w14:paraId="5CD0FC05" w14:textId="77777777" w:rsidR="00AF1460" w:rsidRDefault="00AF1460" w:rsidP="00AF1460"/>
    <w:p w14:paraId="58613983" w14:textId="77777777" w:rsidR="00AF1460" w:rsidRDefault="00AF1460" w:rsidP="00AF1460">
      <w:r>
        <w:t xml:space="preserve">1.2. </w:t>
      </w:r>
      <w:r>
        <w:rPr>
          <w:rFonts w:hint="eastAsia"/>
        </w:rPr>
        <w:t>Криминальные</w:t>
      </w:r>
      <w:r>
        <w:t xml:space="preserve"> </w:t>
      </w:r>
      <w:r>
        <w:rPr>
          <w:rFonts w:hint="eastAsia"/>
        </w:rPr>
        <w:t>суициды</w:t>
      </w:r>
      <w:r>
        <w:t xml:space="preserve"> </w:t>
      </w:r>
      <w:r>
        <w:rPr>
          <w:rFonts w:hint="eastAsia"/>
        </w:rPr>
        <w:t>в</w:t>
      </w:r>
      <w:r>
        <w:t xml:space="preserve"> </w:t>
      </w:r>
      <w:r>
        <w:rPr>
          <w:rFonts w:hint="eastAsia"/>
        </w:rPr>
        <w:t>России</w:t>
      </w:r>
      <w:r>
        <w:t xml:space="preserve"> </w:t>
      </w:r>
      <w:r>
        <w:rPr>
          <w:rFonts w:hint="eastAsia"/>
        </w:rPr>
        <w:t>и</w:t>
      </w:r>
      <w:r>
        <w:t xml:space="preserve"> </w:t>
      </w:r>
      <w:r>
        <w:rPr>
          <w:rFonts w:hint="eastAsia"/>
        </w:rPr>
        <w:t>за</w:t>
      </w:r>
      <w:r>
        <w:t xml:space="preserve"> </w:t>
      </w:r>
      <w:r>
        <w:rPr>
          <w:rFonts w:hint="eastAsia"/>
        </w:rPr>
        <w:t>рубежом</w:t>
      </w:r>
      <w:r>
        <w:t xml:space="preserve">: </w:t>
      </w:r>
      <w:r>
        <w:rPr>
          <w:rFonts w:hint="eastAsia"/>
        </w:rPr>
        <w:t>историческая</w:t>
      </w:r>
      <w:r>
        <w:t xml:space="preserve"> </w:t>
      </w:r>
      <w:r>
        <w:rPr>
          <w:rFonts w:hint="eastAsia"/>
        </w:rPr>
        <w:t>ретроспектива</w:t>
      </w:r>
      <w:r>
        <w:t xml:space="preserve">, </w:t>
      </w:r>
      <w:r>
        <w:rPr>
          <w:rFonts w:hint="eastAsia"/>
        </w:rPr>
        <w:t>анализ</w:t>
      </w:r>
      <w:r>
        <w:t xml:space="preserve"> </w:t>
      </w:r>
      <w:r>
        <w:rPr>
          <w:rFonts w:hint="eastAsia"/>
        </w:rPr>
        <w:t>современной</w:t>
      </w:r>
      <w:r>
        <w:t xml:space="preserve"> </w:t>
      </w:r>
      <w:r>
        <w:rPr>
          <w:rFonts w:hint="eastAsia"/>
        </w:rPr>
        <w:t>ситуации</w:t>
      </w:r>
    </w:p>
    <w:p w14:paraId="24E82D6F" w14:textId="77777777" w:rsidR="00AF1460" w:rsidRDefault="00AF1460" w:rsidP="00AF1460"/>
    <w:p w14:paraId="7A23C2CD" w14:textId="77777777" w:rsidR="00AF1460" w:rsidRDefault="00AF1460" w:rsidP="00AF1460">
      <w:r>
        <w:rPr>
          <w:rFonts w:hint="eastAsia"/>
        </w:rPr>
        <w:t>ГЛАВА</w:t>
      </w:r>
      <w:r>
        <w:t xml:space="preserve"> II. </w:t>
      </w:r>
      <w:r>
        <w:rPr>
          <w:rFonts w:hint="eastAsia"/>
        </w:rPr>
        <w:t>КРИМИНОЛОГИЧЕСКАЯ</w:t>
      </w:r>
      <w:r>
        <w:t xml:space="preserve"> </w:t>
      </w:r>
      <w:r>
        <w:rPr>
          <w:rFonts w:hint="eastAsia"/>
        </w:rPr>
        <w:t>ХАРАКТЕРИСТИКА</w:t>
      </w:r>
      <w:r>
        <w:t xml:space="preserve"> </w:t>
      </w:r>
      <w:r>
        <w:rPr>
          <w:rFonts w:hint="eastAsia"/>
        </w:rPr>
        <w:t>И</w:t>
      </w:r>
      <w:r>
        <w:t xml:space="preserve"> </w:t>
      </w:r>
      <w:r>
        <w:rPr>
          <w:rFonts w:hint="eastAsia"/>
        </w:rPr>
        <w:t>ОСОБЕННОСТИ</w:t>
      </w:r>
      <w:r>
        <w:t xml:space="preserve"> </w:t>
      </w:r>
      <w:r>
        <w:rPr>
          <w:rFonts w:hint="eastAsia"/>
        </w:rPr>
        <w:t>ПРОТИВОДЕЙСТВИЯ</w:t>
      </w:r>
      <w:r>
        <w:t xml:space="preserve"> </w:t>
      </w:r>
      <w:r>
        <w:rPr>
          <w:rFonts w:hint="eastAsia"/>
        </w:rPr>
        <w:t>КРИМИНАЛЬНОМУ</w:t>
      </w:r>
      <w:r>
        <w:t xml:space="preserve"> </w:t>
      </w:r>
      <w:r>
        <w:rPr>
          <w:rFonts w:hint="eastAsia"/>
        </w:rPr>
        <w:t>СУИЦИДУ</w:t>
      </w:r>
      <w:r>
        <w:t xml:space="preserve"> </w:t>
      </w:r>
      <w:r>
        <w:rPr>
          <w:rFonts w:hint="eastAsia"/>
        </w:rPr>
        <w:t>НЕСОВЕРШЕННОЛЕТНИХ</w:t>
      </w:r>
    </w:p>
    <w:p w14:paraId="48F53D9D" w14:textId="77777777" w:rsidR="00AF1460" w:rsidRDefault="00AF1460" w:rsidP="00AF1460"/>
    <w:p w14:paraId="034995B8" w14:textId="77777777" w:rsidR="00AF1460" w:rsidRDefault="00AF1460" w:rsidP="00AF1460">
      <w:r>
        <w:t xml:space="preserve">2.1. </w:t>
      </w:r>
      <w:r>
        <w:rPr>
          <w:rFonts w:hint="eastAsia"/>
        </w:rPr>
        <w:t>Криминологическая</w:t>
      </w:r>
      <w:r>
        <w:t xml:space="preserve"> </w:t>
      </w:r>
      <w:r>
        <w:rPr>
          <w:rFonts w:hint="eastAsia"/>
        </w:rPr>
        <w:t>характеристика</w:t>
      </w:r>
      <w:r>
        <w:t xml:space="preserve"> </w:t>
      </w:r>
      <w:r>
        <w:rPr>
          <w:rFonts w:hint="eastAsia"/>
        </w:rPr>
        <w:t>и</w:t>
      </w:r>
      <w:r>
        <w:t xml:space="preserve"> </w:t>
      </w:r>
      <w:r>
        <w:rPr>
          <w:rFonts w:hint="eastAsia"/>
        </w:rPr>
        <w:t>детерминанты</w:t>
      </w:r>
      <w:r>
        <w:t xml:space="preserve"> </w:t>
      </w:r>
      <w:r>
        <w:rPr>
          <w:rFonts w:hint="eastAsia"/>
        </w:rPr>
        <w:t>криминального</w:t>
      </w:r>
      <w:r>
        <w:t xml:space="preserve"> </w:t>
      </w:r>
      <w:r>
        <w:rPr>
          <w:rFonts w:hint="eastAsia"/>
        </w:rPr>
        <w:t>суицида</w:t>
      </w:r>
      <w:r>
        <w:t xml:space="preserve"> </w:t>
      </w:r>
      <w:r>
        <w:rPr>
          <w:rFonts w:hint="eastAsia"/>
        </w:rPr>
        <w:t>несовершеннолетних</w:t>
      </w:r>
    </w:p>
    <w:p w14:paraId="3901539D" w14:textId="77777777" w:rsidR="00AF1460" w:rsidRDefault="00AF1460" w:rsidP="00AF1460"/>
    <w:p w14:paraId="02F1887B" w14:textId="77777777" w:rsidR="00AF1460" w:rsidRDefault="00AF1460" w:rsidP="00AF1460">
      <w:r>
        <w:t xml:space="preserve">2.2. </w:t>
      </w:r>
      <w:r>
        <w:rPr>
          <w:rFonts w:hint="eastAsia"/>
        </w:rPr>
        <w:t>Суицидальная</w:t>
      </w:r>
      <w:r>
        <w:t xml:space="preserve"> </w:t>
      </w:r>
      <w:r>
        <w:rPr>
          <w:rFonts w:hint="eastAsia"/>
        </w:rPr>
        <w:t>превенция</w:t>
      </w:r>
      <w:r>
        <w:t xml:space="preserve"> </w:t>
      </w:r>
      <w:r>
        <w:rPr>
          <w:rFonts w:hint="eastAsia"/>
        </w:rPr>
        <w:t>среди</w:t>
      </w:r>
      <w:r>
        <w:t xml:space="preserve"> </w:t>
      </w:r>
      <w:r>
        <w:rPr>
          <w:rFonts w:hint="eastAsia"/>
        </w:rPr>
        <w:t>несовершеннолетних</w:t>
      </w:r>
      <w:r>
        <w:t xml:space="preserve">: </w:t>
      </w:r>
      <w:r>
        <w:rPr>
          <w:rFonts w:hint="eastAsia"/>
        </w:rPr>
        <w:t>зарубежный</w:t>
      </w:r>
    </w:p>
    <w:p w14:paraId="070D8405" w14:textId="77777777" w:rsidR="00AF1460" w:rsidRDefault="00AF1460" w:rsidP="00AF1460"/>
    <w:p w14:paraId="2C8E632D" w14:textId="77777777" w:rsidR="00AF1460" w:rsidRDefault="00AF1460" w:rsidP="00AF1460">
      <w:r>
        <w:rPr>
          <w:rFonts w:hint="eastAsia"/>
        </w:rPr>
        <w:t>и</w:t>
      </w:r>
      <w:r>
        <w:t xml:space="preserve"> </w:t>
      </w:r>
      <w:r>
        <w:rPr>
          <w:rFonts w:hint="eastAsia"/>
        </w:rPr>
        <w:t>отечественный</w:t>
      </w:r>
      <w:r>
        <w:t xml:space="preserve"> </w:t>
      </w:r>
      <w:r>
        <w:rPr>
          <w:rFonts w:hint="eastAsia"/>
        </w:rPr>
        <w:t>опыт</w:t>
      </w:r>
    </w:p>
    <w:p w14:paraId="6D7F7806" w14:textId="77777777" w:rsidR="00AF1460" w:rsidRDefault="00AF1460" w:rsidP="00AF1460"/>
    <w:p w14:paraId="4E2C6219" w14:textId="77777777" w:rsidR="00AF1460" w:rsidRDefault="00AF1460" w:rsidP="00AF1460">
      <w:r>
        <w:rPr>
          <w:rFonts w:hint="eastAsia"/>
        </w:rPr>
        <w:t>ГЛАВА</w:t>
      </w:r>
      <w:r>
        <w:t xml:space="preserve"> III. </w:t>
      </w:r>
      <w:r>
        <w:rPr>
          <w:rFonts w:hint="eastAsia"/>
        </w:rPr>
        <w:t>УГОЛОВНАЯ</w:t>
      </w:r>
      <w:r>
        <w:t xml:space="preserve"> </w:t>
      </w:r>
      <w:r>
        <w:rPr>
          <w:rFonts w:hint="eastAsia"/>
        </w:rPr>
        <w:t>ОТВЕТСТВЕННОСТЬ</w:t>
      </w:r>
    </w:p>
    <w:p w14:paraId="17BC2822" w14:textId="77777777" w:rsidR="00AF1460" w:rsidRDefault="00AF1460" w:rsidP="00AF1460"/>
    <w:p w14:paraId="285C6C08" w14:textId="77777777" w:rsidR="00AF1460" w:rsidRDefault="00AF1460" w:rsidP="00AF1460">
      <w:r>
        <w:rPr>
          <w:rFonts w:hint="eastAsia"/>
        </w:rPr>
        <w:t>ЗА</w:t>
      </w:r>
      <w:r>
        <w:t xml:space="preserve"> </w:t>
      </w:r>
      <w:r>
        <w:rPr>
          <w:rFonts w:hint="eastAsia"/>
        </w:rPr>
        <w:t>КРИМИНАЛЬНЫЙ</w:t>
      </w:r>
      <w:r>
        <w:t xml:space="preserve"> </w:t>
      </w:r>
      <w:r>
        <w:rPr>
          <w:rFonts w:hint="eastAsia"/>
        </w:rPr>
        <w:t>СУИЦИД</w:t>
      </w:r>
      <w:r>
        <w:t xml:space="preserve"> </w:t>
      </w:r>
      <w:r>
        <w:rPr>
          <w:rFonts w:hint="eastAsia"/>
        </w:rPr>
        <w:t>НЕСОВЕРШЕННОЛЕТНИХ</w:t>
      </w:r>
    </w:p>
    <w:p w14:paraId="7CA933E9" w14:textId="77777777" w:rsidR="00AF1460" w:rsidRDefault="00AF1460" w:rsidP="00AF1460"/>
    <w:p w14:paraId="02397D04" w14:textId="77777777" w:rsidR="00AF1460" w:rsidRDefault="00AF1460" w:rsidP="00AF1460">
      <w:r>
        <w:t xml:space="preserve">3.1. </w:t>
      </w:r>
      <w:r>
        <w:rPr>
          <w:rFonts w:hint="eastAsia"/>
        </w:rPr>
        <w:t>Объективные</w:t>
      </w:r>
      <w:r>
        <w:t xml:space="preserve"> </w:t>
      </w:r>
      <w:r>
        <w:rPr>
          <w:rFonts w:hint="eastAsia"/>
        </w:rPr>
        <w:t>признаки</w:t>
      </w:r>
      <w:r>
        <w:t xml:space="preserve"> </w:t>
      </w:r>
      <w:r>
        <w:rPr>
          <w:rFonts w:hint="eastAsia"/>
        </w:rPr>
        <w:t>криминального</w:t>
      </w:r>
      <w:r>
        <w:t xml:space="preserve"> </w:t>
      </w:r>
      <w:r>
        <w:rPr>
          <w:rFonts w:hint="eastAsia"/>
        </w:rPr>
        <w:t>суицида</w:t>
      </w:r>
      <w:r>
        <w:t xml:space="preserve"> </w:t>
      </w:r>
      <w:r>
        <w:rPr>
          <w:rFonts w:hint="eastAsia"/>
        </w:rPr>
        <w:t>н</w:t>
      </w:r>
      <w:r>
        <w:rPr>
          <w:rFonts w:hint="eastAsia"/>
        </w:rPr>
        <w:lastRenderedPageBreak/>
        <w:t>есовершеннолетних</w:t>
      </w:r>
    </w:p>
    <w:p w14:paraId="727DB03B" w14:textId="77777777" w:rsidR="00AF1460" w:rsidRDefault="00AF1460" w:rsidP="00AF1460"/>
    <w:p w14:paraId="5ADEC6F6" w14:textId="77777777" w:rsidR="00AF1460" w:rsidRDefault="00AF1460" w:rsidP="00AF1460">
      <w:r>
        <w:t xml:space="preserve">3.2. </w:t>
      </w:r>
      <w:r>
        <w:rPr>
          <w:rFonts w:hint="eastAsia"/>
        </w:rPr>
        <w:t>Субъективные</w:t>
      </w:r>
      <w:r>
        <w:t xml:space="preserve"> </w:t>
      </w:r>
      <w:r>
        <w:rPr>
          <w:rFonts w:hint="eastAsia"/>
        </w:rPr>
        <w:t>признаки</w:t>
      </w:r>
      <w:r>
        <w:t xml:space="preserve"> </w:t>
      </w:r>
      <w:r>
        <w:rPr>
          <w:rFonts w:hint="eastAsia"/>
        </w:rPr>
        <w:t>криминального</w:t>
      </w:r>
      <w:r>
        <w:t xml:space="preserve"> </w:t>
      </w:r>
      <w:r>
        <w:rPr>
          <w:rFonts w:hint="eastAsia"/>
        </w:rPr>
        <w:t>суицида</w:t>
      </w:r>
      <w:r>
        <w:t xml:space="preserve"> </w:t>
      </w:r>
      <w:r>
        <w:rPr>
          <w:rFonts w:hint="eastAsia"/>
        </w:rPr>
        <w:t>несовершеннолетних</w:t>
      </w:r>
    </w:p>
    <w:p w14:paraId="2F83C221" w14:textId="77777777" w:rsidR="00AF1460" w:rsidRDefault="00AF1460" w:rsidP="00AF1460"/>
    <w:p w14:paraId="6CBB4201" w14:textId="77777777" w:rsidR="00AF1460" w:rsidRDefault="00AF1460" w:rsidP="00AF1460">
      <w:r>
        <w:rPr>
          <w:rFonts w:hint="eastAsia"/>
        </w:rPr>
        <w:t>ЗАКЛЮЧЕНИЕ</w:t>
      </w:r>
    </w:p>
    <w:p w14:paraId="66E00E48" w14:textId="77777777" w:rsidR="00AF1460" w:rsidRDefault="00AF1460" w:rsidP="00AF1460"/>
    <w:p w14:paraId="3C90CBFB" w14:textId="77777777" w:rsidR="00AF1460" w:rsidRDefault="00AF1460" w:rsidP="00AF1460">
      <w:r>
        <w:rPr>
          <w:rFonts w:hint="eastAsia"/>
        </w:rPr>
        <w:t>СПИСОК</w:t>
      </w:r>
      <w:r>
        <w:t xml:space="preserve"> </w:t>
      </w:r>
      <w:r>
        <w:rPr>
          <w:rFonts w:hint="eastAsia"/>
        </w:rPr>
        <w:t>ИСПОЛЬЗОВАННЫХ</w:t>
      </w:r>
      <w:r>
        <w:t xml:space="preserve"> </w:t>
      </w:r>
      <w:r>
        <w:rPr>
          <w:rFonts w:hint="eastAsia"/>
        </w:rPr>
        <w:t>ИСТОЧНИКОВ</w:t>
      </w:r>
    </w:p>
    <w:p w14:paraId="19EE1E46" w14:textId="77777777" w:rsidR="00AF1460" w:rsidRDefault="00AF1460" w:rsidP="00AF1460"/>
    <w:p w14:paraId="7DEB277A" w14:textId="5F0C1ED9" w:rsidR="00AF1460" w:rsidRPr="00AF1460" w:rsidRDefault="00AF1460" w:rsidP="00AF1460">
      <w:r>
        <w:rPr>
          <w:rFonts w:hint="eastAsia"/>
        </w:rPr>
        <w:t>ПРИЛОЖЕНИЯ</w:t>
      </w:r>
    </w:p>
    <w:sectPr w:rsidR="00AF1460" w:rsidRPr="00AF1460" w:rsidSect="001B67A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14B93" w14:textId="77777777" w:rsidR="001B67AE" w:rsidRDefault="001B67AE">
      <w:pPr>
        <w:spacing w:after="0" w:line="240" w:lineRule="auto"/>
      </w:pPr>
      <w:r>
        <w:separator/>
      </w:r>
    </w:p>
  </w:endnote>
  <w:endnote w:type="continuationSeparator" w:id="0">
    <w:p w14:paraId="5A0852A0" w14:textId="77777777" w:rsidR="001B67AE" w:rsidRDefault="001B6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645B6" w14:textId="77777777" w:rsidR="001B67AE" w:rsidRDefault="001B67AE"/>
    <w:p w14:paraId="573D2352" w14:textId="77777777" w:rsidR="001B67AE" w:rsidRDefault="001B67AE"/>
    <w:p w14:paraId="5F80DBB7" w14:textId="77777777" w:rsidR="001B67AE" w:rsidRDefault="001B67AE"/>
    <w:p w14:paraId="6D79D23F" w14:textId="77777777" w:rsidR="001B67AE" w:rsidRDefault="001B67AE"/>
    <w:p w14:paraId="7583A1C3" w14:textId="77777777" w:rsidR="001B67AE" w:rsidRDefault="001B67AE"/>
    <w:p w14:paraId="55E19ED0" w14:textId="77777777" w:rsidR="001B67AE" w:rsidRDefault="001B67AE"/>
    <w:p w14:paraId="4B967DD5" w14:textId="77777777" w:rsidR="001B67AE" w:rsidRDefault="001B67A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C926D4" wp14:editId="25E3660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D5F6D" w14:textId="77777777" w:rsidR="001B67AE" w:rsidRDefault="001B67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C926D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8D5F6D" w14:textId="77777777" w:rsidR="001B67AE" w:rsidRDefault="001B67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664046" w14:textId="77777777" w:rsidR="001B67AE" w:rsidRDefault="001B67AE"/>
    <w:p w14:paraId="58BCACD9" w14:textId="77777777" w:rsidR="001B67AE" w:rsidRDefault="001B67AE"/>
    <w:p w14:paraId="593FDE7E" w14:textId="77777777" w:rsidR="001B67AE" w:rsidRDefault="001B67A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CE4B00" wp14:editId="48200FC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B4DBA" w14:textId="77777777" w:rsidR="001B67AE" w:rsidRDefault="001B67AE"/>
                          <w:p w14:paraId="1771B9AE" w14:textId="77777777" w:rsidR="001B67AE" w:rsidRDefault="001B67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CE4B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CB4DBA" w14:textId="77777777" w:rsidR="001B67AE" w:rsidRDefault="001B67AE"/>
                    <w:p w14:paraId="1771B9AE" w14:textId="77777777" w:rsidR="001B67AE" w:rsidRDefault="001B67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476391" w14:textId="77777777" w:rsidR="001B67AE" w:rsidRDefault="001B67AE"/>
    <w:p w14:paraId="07C35259" w14:textId="77777777" w:rsidR="001B67AE" w:rsidRDefault="001B67AE">
      <w:pPr>
        <w:rPr>
          <w:sz w:val="2"/>
          <w:szCs w:val="2"/>
        </w:rPr>
      </w:pPr>
    </w:p>
    <w:p w14:paraId="6B3ADB4D" w14:textId="77777777" w:rsidR="001B67AE" w:rsidRDefault="001B67AE"/>
    <w:p w14:paraId="4BFC07EF" w14:textId="77777777" w:rsidR="001B67AE" w:rsidRDefault="001B67AE">
      <w:pPr>
        <w:spacing w:after="0" w:line="240" w:lineRule="auto"/>
      </w:pPr>
    </w:p>
  </w:footnote>
  <w:footnote w:type="continuationSeparator" w:id="0">
    <w:p w14:paraId="457FBBEA" w14:textId="77777777" w:rsidR="001B67AE" w:rsidRDefault="001B6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AE"/>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56558</TotalTime>
  <Pages>2</Pages>
  <Words>147</Words>
  <Characters>841</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1238</cp:revision>
  <cp:lastPrinted>2009-02-06T05:36:00Z</cp:lastPrinted>
  <dcterms:created xsi:type="dcterms:W3CDTF">2024-01-07T13:43:00Z</dcterms:created>
  <dcterms:modified xsi:type="dcterms:W3CDTF">2024-04-03T17:24:00Z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