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F5" w:rsidRDefault="00036BF5" w:rsidP="00036BF5">
      <w:r>
        <w:rPr>
          <w:rFonts w:hint="eastAsia"/>
        </w:rPr>
        <w:t>ХАРКІВСЬКИЙ</w:t>
      </w:r>
      <w:r>
        <w:t></w:t>
      </w:r>
      <w:r>
        <w:rPr>
          <w:rFonts w:hint="eastAsia"/>
        </w:rPr>
        <w:t>НАЦІОНАЛЬНИЙ</w:t>
      </w:r>
      <w:r>
        <w:t></w:t>
      </w:r>
      <w:r>
        <w:rPr>
          <w:rFonts w:hint="eastAsia"/>
        </w:rPr>
        <w:t>ТЕХНІЧНИЙ</w:t>
      </w:r>
      <w:r>
        <w:t></w:t>
      </w:r>
      <w:r>
        <w:rPr>
          <w:rFonts w:hint="eastAsia"/>
        </w:rPr>
        <w:t>УНІВЕРСИТЕТ</w:t>
      </w:r>
      <w:r>
        <w:t></w:t>
      </w:r>
      <w:r>
        <w:rPr>
          <w:rFonts w:hint="eastAsia"/>
        </w:rPr>
        <w:t>СІЛЬСЬКОГО</w:t>
      </w:r>
      <w:r>
        <w:t></w:t>
      </w:r>
      <w:r>
        <w:rPr>
          <w:rFonts w:hint="eastAsia"/>
        </w:rPr>
        <w:t>ГОСПОДАРСТВА</w:t>
      </w:r>
      <w:r>
        <w:t></w:t>
      </w:r>
      <w:r>
        <w:rPr>
          <w:rFonts w:hint="eastAsia"/>
        </w:rPr>
        <w:t>ІМЕНІ</w:t>
      </w:r>
      <w:r>
        <w:t></w:t>
      </w:r>
      <w:r>
        <w:rPr>
          <w:rFonts w:hint="eastAsia"/>
        </w:rPr>
        <w:t>ПЕТРА</w:t>
      </w:r>
      <w:r>
        <w:t></w:t>
      </w:r>
      <w:r>
        <w:rPr>
          <w:rFonts w:hint="eastAsia"/>
        </w:rPr>
        <w:t>ВАСИЛЕНКА</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На</w:t>
      </w:r>
      <w:r>
        <w:t></w:t>
      </w:r>
      <w:r>
        <w:rPr>
          <w:rFonts w:hint="eastAsia"/>
        </w:rPr>
        <w:t>правах</w:t>
      </w:r>
      <w:r>
        <w:t></w:t>
      </w:r>
      <w:r>
        <w:rPr>
          <w:rFonts w:hint="eastAsia"/>
        </w:rPr>
        <w:t>рукопису</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ПАСТУХОВ</w:t>
      </w:r>
      <w:r>
        <w:t></w:t>
      </w:r>
      <w:r>
        <w:rPr>
          <w:rFonts w:hint="eastAsia"/>
        </w:rPr>
        <w:t>ВАЛЕРІЙ</w:t>
      </w:r>
      <w:r>
        <w:t></w:t>
      </w:r>
      <w:r>
        <w:rPr>
          <w:rFonts w:hint="eastAsia"/>
        </w:rPr>
        <w:t>ІВАНОВИЧ</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УДК</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ОБГРУНТУВАННЯ</w:t>
      </w:r>
      <w:r>
        <w:t></w:t>
      </w:r>
      <w:r>
        <w:rPr>
          <w:rFonts w:hint="eastAsia"/>
        </w:rPr>
        <w:t>ОПТИМАЛЬНИХ</w:t>
      </w:r>
      <w:r>
        <w:t></w:t>
      </w:r>
      <w:r>
        <w:rPr>
          <w:rFonts w:hint="eastAsia"/>
        </w:rPr>
        <w:t>КОМПЛЕКСІВ</w:t>
      </w:r>
    </w:p>
    <w:p w:rsidR="00036BF5" w:rsidRDefault="00036BF5" w:rsidP="00036BF5"/>
    <w:p w:rsidR="00036BF5" w:rsidRDefault="00036BF5" w:rsidP="00036BF5">
      <w:r>
        <w:t></w:t>
      </w:r>
      <w:r>
        <w:rPr>
          <w:rFonts w:hint="eastAsia"/>
        </w:rPr>
        <w:t>МАШИННИХ</w:t>
      </w:r>
      <w:r>
        <w:t></w:t>
      </w:r>
      <w:r>
        <w:rPr>
          <w:rFonts w:hint="eastAsia"/>
        </w:rPr>
        <w:t>АГРЕГАТІВ</w:t>
      </w:r>
      <w:r>
        <w:t></w:t>
      </w:r>
      <w:r>
        <w:rPr>
          <w:rFonts w:hint="eastAsia"/>
        </w:rPr>
        <w:t>ДЛЯ</w:t>
      </w:r>
      <w:r>
        <w:t></w:t>
      </w:r>
      <w:r>
        <w:rPr>
          <w:rFonts w:hint="eastAsia"/>
        </w:rPr>
        <w:t>МЕХАНІЗАЦІЇ</w:t>
      </w:r>
      <w:r>
        <w:t></w:t>
      </w:r>
      <w:r>
        <w:rPr>
          <w:rFonts w:hint="eastAsia"/>
        </w:rPr>
        <w:t>ПОЛЬОВИХ</w:t>
      </w:r>
      <w:r>
        <w:t></w:t>
      </w:r>
      <w:r>
        <w:rPr>
          <w:rFonts w:hint="eastAsia"/>
        </w:rPr>
        <w:t>РОБІТ</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r>
        <w:t></w:t>
      </w:r>
      <w:r>
        <w:t></w:t>
      </w:r>
      <w:r>
        <w:t></w:t>
      </w:r>
      <w:r>
        <w:t></w:t>
      </w:r>
      <w:r>
        <w:t></w:t>
      </w:r>
      <w:r>
        <w:t></w:t>
      </w:r>
      <w:r>
        <w:t></w:t>
      </w:r>
      <w:r>
        <w:t></w:t>
      </w:r>
      <w:r>
        <w:rPr>
          <w:rFonts w:hint="eastAsia"/>
        </w:rPr>
        <w:t>–</w:t>
      </w:r>
      <w:r>
        <w:t></w:t>
      </w:r>
      <w:r>
        <w:t></w:t>
      </w:r>
      <w:r>
        <w:rPr>
          <w:rFonts w:hint="eastAsia"/>
        </w:rPr>
        <w:t>машини</w:t>
      </w:r>
      <w:r>
        <w:t></w:t>
      </w:r>
      <w:r>
        <w:rPr>
          <w:rFonts w:hint="eastAsia"/>
        </w:rPr>
        <w:t>і</w:t>
      </w:r>
      <w:r>
        <w:t></w:t>
      </w:r>
      <w:r>
        <w:rPr>
          <w:rFonts w:hint="eastAsia"/>
        </w:rPr>
        <w:t>засоби</w:t>
      </w:r>
      <w:r>
        <w:t></w:t>
      </w:r>
      <w:r>
        <w:rPr>
          <w:rFonts w:hint="eastAsia"/>
        </w:rPr>
        <w:t>механізації</w:t>
      </w:r>
    </w:p>
    <w:p w:rsidR="00036BF5" w:rsidRDefault="00036BF5" w:rsidP="00036BF5"/>
    <w:p w:rsidR="00036BF5" w:rsidRDefault="00036BF5" w:rsidP="00036BF5">
      <w:r>
        <w:rPr>
          <w:rFonts w:hint="eastAsia"/>
        </w:rPr>
        <w:t>сільськогосподарського</w:t>
      </w:r>
      <w:r>
        <w:t></w:t>
      </w:r>
      <w:r>
        <w:rPr>
          <w:rFonts w:hint="eastAsia"/>
        </w:rPr>
        <w:t>виробництва</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Дисертація</w:t>
      </w:r>
    </w:p>
    <w:p w:rsidR="00036BF5" w:rsidRDefault="00036BF5" w:rsidP="00036BF5"/>
    <w:p w:rsidR="00036BF5" w:rsidRDefault="00036BF5" w:rsidP="00036BF5">
      <w:r>
        <w:rPr>
          <w:rFonts w:hint="eastAsia"/>
        </w:rPr>
        <w:t>на</w:t>
      </w:r>
      <w:r>
        <w:t></w:t>
      </w:r>
      <w:r>
        <w:rPr>
          <w:rFonts w:hint="eastAsia"/>
        </w:rPr>
        <w:t>здобуття</w:t>
      </w:r>
      <w:r>
        <w:t></w:t>
      </w:r>
      <w:r>
        <w:rPr>
          <w:rFonts w:hint="eastAsia"/>
        </w:rPr>
        <w:t>наукового</w:t>
      </w:r>
      <w:r>
        <w:t></w:t>
      </w:r>
      <w:r>
        <w:rPr>
          <w:rFonts w:hint="eastAsia"/>
        </w:rPr>
        <w:t>ступеня</w:t>
      </w:r>
    </w:p>
    <w:p w:rsidR="00036BF5" w:rsidRDefault="00036BF5" w:rsidP="00036BF5"/>
    <w:p w:rsidR="00036BF5" w:rsidRDefault="00036BF5" w:rsidP="00036BF5">
      <w:r>
        <w:rPr>
          <w:rFonts w:hint="eastAsia"/>
        </w:rPr>
        <w:t>доктора</w:t>
      </w:r>
      <w:r>
        <w:t></w:t>
      </w:r>
      <w:r>
        <w:rPr>
          <w:rFonts w:hint="eastAsia"/>
        </w:rPr>
        <w:t>технічних</w:t>
      </w:r>
      <w:r>
        <w:t></w:t>
      </w:r>
      <w:r>
        <w:rPr>
          <w:rFonts w:hint="eastAsia"/>
        </w:rPr>
        <w:t>наук</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Науковий</w:t>
      </w:r>
      <w:r>
        <w:t></w:t>
      </w:r>
      <w:r>
        <w:rPr>
          <w:rFonts w:hint="eastAsia"/>
        </w:rPr>
        <w:t>консультант</w:t>
      </w:r>
    </w:p>
    <w:p w:rsidR="00036BF5" w:rsidRDefault="00036BF5" w:rsidP="00036BF5"/>
    <w:p w:rsidR="00036BF5" w:rsidRDefault="00036BF5" w:rsidP="00036BF5">
      <w:r>
        <w:rPr>
          <w:rFonts w:hint="eastAsia"/>
        </w:rPr>
        <w:t>Бойко</w:t>
      </w:r>
      <w:r>
        <w:t></w:t>
      </w:r>
      <w:r>
        <w:rPr>
          <w:rFonts w:hint="eastAsia"/>
        </w:rPr>
        <w:t>Анатолій</w:t>
      </w:r>
      <w:r>
        <w:t></w:t>
      </w:r>
      <w:r>
        <w:rPr>
          <w:rFonts w:hint="eastAsia"/>
        </w:rPr>
        <w:t>Іванович</w:t>
      </w:r>
      <w:r>
        <w:t></w:t>
      </w:r>
    </w:p>
    <w:p w:rsidR="00036BF5" w:rsidRDefault="00036BF5" w:rsidP="00036BF5"/>
    <w:p w:rsidR="00036BF5" w:rsidRDefault="00036BF5" w:rsidP="00036BF5">
      <w:r>
        <w:rPr>
          <w:rFonts w:hint="eastAsia"/>
        </w:rPr>
        <w:t>доктор</w:t>
      </w:r>
      <w:r>
        <w:t></w:t>
      </w:r>
      <w:r>
        <w:rPr>
          <w:rFonts w:hint="eastAsia"/>
        </w:rPr>
        <w:t>технічних</w:t>
      </w:r>
      <w:r>
        <w:t></w:t>
      </w:r>
      <w:r>
        <w:rPr>
          <w:rFonts w:hint="eastAsia"/>
        </w:rPr>
        <w:t>наук</w:t>
      </w:r>
      <w:r>
        <w:t></w:t>
      </w:r>
      <w:r>
        <w:t></w:t>
      </w:r>
      <w:r>
        <w:rPr>
          <w:rFonts w:hint="eastAsia"/>
        </w:rPr>
        <w:t>професор</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Харків</w:t>
      </w:r>
      <w:r>
        <w:t></w:t>
      </w:r>
      <w:r>
        <w:rPr>
          <w:rFonts w:hint="eastAsia"/>
        </w:rPr>
        <w:t>–</w:t>
      </w:r>
      <w:r>
        <w:t></w:t>
      </w:r>
      <w:r>
        <w:t></w:t>
      </w:r>
      <w:r>
        <w:t></w:t>
      </w:r>
      <w:r>
        <w:t></w:t>
      </w:r>
      <w:r>
        <w:t></w:t>
      </w:r>
      <w:r>
        <w:t></w:t>
      </w:r>
    </w:p>
    <w:p w:rsidR="00036BF5" w:rsidRDefault="00036BF5" w:rsidP="00036BF5"/>
    <w:p w:rsidR="00036BF5" w:rsidRDefault="00036BF5" w:rsidP="00036BF5"/>
    <w:p w:rsidR="00036BF5" w:rsidRDefault="00036BF5" w:rsidP="00036BF5"/>
    <w:p w:rsidR="00036BF5" w:rsidRDefault="00036BF5" w:rsidP="00036BF5"/>
    <w:p w:rsidR="00036BF5" w:rsidRDefault="00036BF5" w:rsidP="00036BF5"/>
    <w:p w:rsidR="00036BF5" w:rsidRDefault="00036BF5" w:rsidP="00036BF5"/>
    <w:p w:rsidR="00036BF5" w:rsidRDefault="00036BF5" w:rsidP="00036BF5"/>
    <w:p w:rsidR="00036BF5" w:rsidRDefault="00036BF5" w:rsidP="00036BF5">
      <w:r>
        <w:rPr>
          <w:rFonts w:hint="eastAsia"/>
        </w:rPr>
        <w:t>ЗМІСТ</w:t>
      </w:r>
    </w:p>
    <w:p w:rsidR="00036BF5" w:rsidRDefault="00036BF5" w:rsidP="00036BF5"/>
    <w:p w:rsidR="00036BF5" w:rsidRDefault="00036BF5" w:rsidP="00036BF5">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РОЗДІЛ</w:t>
      </w:r>
      <w:r>
        <w:t></w:t>
      </w:r>
      <w:r>
        <w:t></w:t>
      </w:r>
    </w:p>
    <w:p w:rsidR="00036BF5" w:rsidRDefault="00036BF5" w:rsidP="00036BF5"/>
    <w:p w:rsidR="00036BF5" w:rsidRDefault="00036BF5" w:rsidP="00036BF5">
      <w:r>
        <w:t></w:t>
      </w:r>
      <w:r>
        <w:t></w:t>
      </w:r>
      <w:r>
        <w:t></w:t>
      </w:r>
      <w:r>
        <w:t></w:t>
      </w:r>
      <w:r>
        <w:t></w:t>
      </w:r>
      <w:r>
        <w:t></w:t>
      </w:r>
      <w:r>
        <w:t></w:t>
      </w:r>
      <w:r>
        <w:t></w:t>
      </w:r>
      <w:r>
        <w:t></w:t>
      </w:r>
      <w:r>
        <w:t></w:t>
      </w:r>
      <w:r>
        <w:rPr>
          <w:rFonts w:hint="eastAsia"/>
        </w:rPr>
        <w:t>СТАН</w:t>
      </w:r>
      <w:r>
        <w:t></w:t>
      </w:r>
      <w:r>
        <w:rPr>
          <w:rFonts w:hint="eastAsia"/>
        </w:rPr>
        <w:t>ПИТАННЯ</w:t>
      </w:r>
      <w:r>
        <w:t></w:t>
      </w:r>
      <w:r>
        <w:rPr>
          <w:rFonts w:hint="eastAsia"/>
        </w:rPr>
        <w:t>ТА</w:t>
      </w:r>
      <w:r>
        <w:t></w:t>
      </w:r>
      <w:r>
        <w:rPr>
          <w:rFonts w:hint="eastAsia"/>
        </w:rPr>
        <w:t>ЗАДАЧІ</w:t>
      </w:r>
      <w:r>
        <w:t></w:t>
      </w:r>
      <w:r>
        <w:rPr>
          <w:rFonts w:hint="eastAsia"/>
        </w:rPr>
        <w:t>ДОСЛІДЖЕНЬ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Аналіз</w:t>
      </w:r>
      <w:r>
        <w:t></w:t>
      </w:r>
      <w:r>
        <w:rPr>
          <w:rFonts w:hint="eastAsia"/>
        </w:rPr>
        <w:t>методик</w:t>
      </w:r>
      <w:r>
        <w:t></w:t>
      </w:r>
      <w:r>
        <w:rPr>
          <w:rFonts w:hint="eastAsia"/>
        </w:rPr>
        <w:t>урахування</w:t>
      </w:r>
      <w:r>
        <w:t></w:t>
      </w:r>
      <w:r>
        <w:rPr>
          <w:rFonts w:hint="eastAsia"/>
        </w:rPr>
        <w:t>біопотенціалу</w:t>
      </w:r>
      <w:r>
        <w:t></w:t>
      </w:r>
      <w:r>
        <w:rPr>
          <w:rFonts w:hint="eastAsia"/>
        </w:rPr>
        <w:t>рослин</w:t>
      </w:r>
      <w:r>
        <w:t></w:t>
      </w:r>
      <w:r>
        <w:t></w:t>
      </w:r>
      <w:r>
        <w:rPr>
          <w:rFonts w:hint="eastAsia"/>
        </w:rPr>
        <w:t>ресурсів</w:t>
      </w:r>
      <w:r>
        <w:t></w:t>
      </w:r>
      <w:r>
        <w:t></w:t>
      </w:r>
      <w:r>
        <w:rPr>
          <w:rFonts w:hint="eastAsia"/>
        </w:rPr>
        <w:t>та</w:t>
      </w:r>
      <w:r>
        <w:t></w:t>
      </w:r>
      <w:r>
        <w:rPr>
          <w:rFonts w:hint="eastAsia"/>
        </w:rPr>
        <w:t>довкілля</w:t>
      </w:r>
      <w:r>
        <w:t></w:t>
      </w:r>
      <w:r>
        <w:rPr>
          <w:rFonts w:hint="eastAsia"/>
        </w:rPr>
        <w:t>при</w:t>
      </w:r>
      <w:r>
        <w:t></w:t>
      </w:r>
      <w:r>
        <w:rPr>
          <w:rFonts w:hint="eastAsia"/>
        </w:rPr>
        <w:t>механізованому</w:t>
      </w:r>
      <w:r>
        <w:t></w:t>
      </w:r>
      <w:r>
        <w:rPr>
          <w:rFonts w:hint="eastAsia"/>
        </w:rPr>
        <w:t>вирощуванні</w:t>
      </w:r>
      <w:r>
        <w:t></w:t>
      </w:r>
      <w:r>
        <w:rPr>
          <w:rFonts w:hint="eastAsia"/>
        </w:rPr>
        <w:t>сільгоспкультур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Аналіз</w:t>
      </w:r>
      <w:r>
        <w:t></w:t>
      </w:r>
      <w:r>
        <w:rPr>
          <w:rFonts w:hint="eastAsia"/>
        </w:rPr>
        <w:t>методів</w:t>
      </w:r>
      <w:r>
        <w:t></w:t>
      </w:r>
      <w:r>
        <w:rPr>
          <w:rFonts w:hint="eastAsia"/>
        </w:rPr>
        <w:t>прийняття</w:t>
      </w:r>
      <w:r>
        <w:t></w:t>
      </w:r>
      <w:r>
        <w:rPr>
          <w:rFonts w:hint="eastAsia"/>
        </w:rPr>
        <w:t>рішень</w:t>
      </w:r>
      <w:r>
        <w:t></w:t>
      </w:r>
      <w:r>
        <w:rPr>
          <w:rFonts w:hint="eastAsia"/>
        </w:rPr>
        <w:t>про</w:t>
      </w:r>
      <w:r>
        <w:t></w:t>
      </w:r>
      <w:r>
        <w:rPr>
          <w:rFonts w:hint="eastAsia"/>
        </w:rPr>
        <w:t>раціональні</w:t>
      </w:r>
      <w:r>
        <w:t></w:t>
      </w:r>
      <w:r>
        <w:rPr>
          <w:rFonts w:hint="eastAsia"/>
        </w:rPr>
        <w:t>варіанти</w:t>
      </w:r>
      <w:r>
        <w:t></w:t>
      </w:r>
      <w:r>
        <w:rPr>
          <w:rFonts w:hint="eastAsia"/>
        </w:rPr>
        <w:t>виконання</w:t>
      </w:r>
      <w:r>
        <w:t></w:t>
      </w:r>
      <w:r>
        <w:rPr>
          <w:rFonts w:hint="eastAsia"/>
        </w:rPr>
        <w:t>технологічних</w:t>
      </w:r>
      <w:r>
        <w:t></w:t>
      </w:r>
      <w:r>
        <w:rPr>
          <w:rFonts w:hint="eastAsia"/>
        </w:rPr>
        <w:t>процесів</w:t>
      </w:r>
      <w:r>
        <w:t></w:t>
      </w:r>
      <w:r>
        <w:t></w:t>
      </w:r>
      <w:r>
        <w:rPr>
          <w:rFonts w:hint="eastAsia"/>
        </w:rPr>
        <w:t>що</w:t>
      </w:r>
      <w:r>
        <w:t></w:t>
      </w:r>
      <w:r>
        <w:rPr>
          <w:rFonts w:hint="eastAsia"/>
        </w:rPr>
        <w:t>здійснюються</w:t>
      </w:r>
      <w:r>
        <w:t></w:t>
      </w:r>
      <w:r>
        <w:rPr>
          <w:rFonts w:hint="eastAsia"/>
        </w:rPr>
        <w:t>за</w:t>
      </w:r>
      <w:r>
        <w:t></w:t>
      </w:r>
      <w:r>
        <w:rPr>
          <w:rFonts w:hint="eastAsia"/>
        </w:rPr>
        <w:t>допомогою</w:t>
      </w:r>
      <w:r>
        <w:t></w:t>
      </w:r>
      <w:r>
        <w:rPr>
          <w:rFonts w:hint="eastAsia"/>
        </w:rPr>
        <w:t>МА</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Особливості</w:t>
      </w:r>
      <w:r>
        <w:t></w:t>
      </w:r>
      <w:r>
        <w:rPr>
          <w:rFonts w:hint="eastAsia"/>
        </w:rPr>
        <w:t>задач</w:t>
      </w:r>
      <w:r>
        <w:t></w:t>
      </w:r>
      <w:r>
        <w:rPr>
          <w:rFonts w:hint="eastAsia"/>
        </w:rPr>
        <w:t>підвищення</w:t>
      </w:r>
      <w:r>
        <w:t></w:t>
      </w:r>
      <w:r>
        <w:rPr>
          <w:rFonts w:hint="eastAsia"/>
        </w:rPr>
        <w:t>обґрунтованості</w:t>
      </w:r>
      <w:r>
        <w:t></w:t>
      </w:r>
      <w:r>
        <w:rPr>
          <w:rFonts w:hint="eastAsia"/>
        </w:rPr>
        <w:t>вибору</w:t>
      </w:r>
      <w:r>
        <w:t></w:t>
      </w:r>
      <w:r>
        <w:rPr>
          <w:rFonts w:hint="eastAsia"/>
        </w:rPr>
        <w:t>комплексів</w:t>
      </w:r>
      <w:r>
        <w:t></w:t>
      </w:r>
      <w:r>
        <w:rPr>
          <w:rFonts w:hint="eastAsia"/>
        </w:rPr>
        <w:t>МА</w:t>
      </w:r>
      <w:r>
        <w:t></w:t>
      </w:r>
      <w:r>
        <w:rPr>
          <w:rFonts w:hint="eastAsia"/>
        </w:rPr>
        <w:t>з</w:t>
      </w:r>
      <w:r>
        <w:t></w:t>
      </w:r>
      <w:r>
        <w:rPr>
          <w:rFonts w:hint="eastAsia"/>
        </w:rPr>
        <w:t>врахуванням</w:t>
      </w:r>
      <w:r>
        <w:t></w:t>
      </w:r>
      <w:r>
        <w:rPr>
          <w:rFonts w:hint="eastAsia"/>
        </w:rPr>
        <w:t>критеріїв</w:t>
      </w:r>
      <w:r>
        <w:t></w:t>
      </w:r>
      <w:r>
        <w:rPr>
          <w:rFonts w:hint="eastAsia"/>
        </w:rPr>
        <w:t>витрат</w:t>
      </w:r>
      <w:r>
        <w:t></w:t>
      </w:r>
      <w:r>
        <w:rPr>
          <w:rFonts w:hint="eastAsia"/>
        </w:rPr>
        <w:t>ресурсів</w:t>
      </w:r>
      <w:r>
        <w:t></w:t>
      </w:r>
      <w:r>
        <w:t></w:t>
      </w:r>
      <w:r>
        <w:rPr>
          <w:rFonts w:hint="eastAsia"/>
        </w:rPr>
        <w:t>біопотенціалу</w:t>
      </w:r>
      <w:r>
        <w:t></w:t>
      </w:r>
      <w:r>
        <w:rPr>
          <w:rFonts w:hint="eastAsia"/>
        </w:rPr>
        <w:t>рослин</w:t>
      </w:r>
      <w:r>
        <w:t></w:t>
      </w:r>
      <w:r>
        <w:rPr>
          <w:rFonts w:hint="eastAsia"/>
        </w:rPr>
        <w:t>та</w:t>
      </w:r>
      <w:r>
        <w:t></w:t>
      </w:r>
      <w:r>
        <w:rPr>
          <w:rFonts w:hint="eastAsia"/>
        </w:rPr>
        <w:t>стану</w:t>
      </w:r>
      <w:r>
        <w:t></w:t>
      </w:r>
      <w:r>
        <w:rPr>
          <w:rFonts w:hint="eastAsia"/>
        </w:rPr>
        <w:t>екосистеми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Задачі</w:t>
      </w:r>
      <w:r>
        <w:t></w:t>
      </w:r>
      <w:r>
        <w:rPr>
          <w:rFonts w:hint="eastAsia"/>
        </w:rPr>
        <w:t>досліджень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Висновки</w:t>
      </w:r>
      <w:r>
        <w:t></w:t>
      </w:r>
      <w:r>
        <w:rPr>
          <w:rFonts w:hint="eastAsia"/>
        </w:rPr>
        <w:t>по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РОЗДІЛ</w:t>
      </w:r>
      <w:r>
        <w:t></w:t>
      </w:r>
      <w:r>
        <w:t></w:t>
      </w:r>
    </w:p>
    <w:p w:rsidR="00036BF5" w:rsidRDefault="00036BF5" w:rsidP="00036BF5"/>
    <w:p w:rsidR="00036BF5" w:rsidRDefault="00036BF5" w:rsidP="00036BF5">
      <w:r>
        <w:t></w:t>
      </w:r>
      <w:r>
        <w:t></w:t>
      </w:r>
      <w:r>
        <w:t></w:t>
      </w:r>
      <w:r>
        <w:t></w:t>
      </w:r>
      <w:r>
        <w:t></w:t>
      </w:r>
      <w:r>
        <w:t></w:t>
      </w:r>
      <w:r>
        <w:t></w:t>
      </w:r>
      <w:r>
        <w:t></w:t>
      </w:r>
      <w:r>
        <w:t></w:t>
      </w:r>
      <w:r>
        <w:t></w:t>
      </w:r>
      <w:r>
        <w:rPr>
          <w:rFonts w:hint="eastAsia"/>
        </w:rPr>
        <w:t>ОСНОВНІ</w:t>
      </w:r>
      <w:r>
        <w:t></w:t>
      </w:r>
      <w:r>
        <w:rPr>
          <w:rFonts w:hint="eastAsia"/>
        </w:rPr>
        <w:t>ПОЛОЖЕННЯ</w:t>
      </w:r>
      <w:r>
        <w:t></w:t>
      </w:r>
      <w:r>
        <w:rPr>
          <w:rFonts w:hint="eastAsia"/>
        </w:rPr>
        <w:t>ОПТИМІЗАЦІЇ</w:t>
      </w:r>
      <w:r>
        <w:t></w:t>
      </w:r>
      <w:r>
        <w:rPr>
          <w:rFonts w:hint="eastAsia"/>
        </w:rPr>
        <w:t>СКЛАДУ</w:t>
      </w:r>
      <w:r>
        <w:t></w:t>
      </w:r>
      <w:r>
        <w:rPr>
          <w:rFonts w:hint="eastAsia"/>
        </w:rPr>
        <w:t>МТА</w:t>
      </w:r>
      <w:r>
        <w:t></w:t>
      </w:r>
      <w:r>
        <w:rPr>
          <w:rFonts w:hint="eastAsia"/>
        </w:rPr>
        <w:t>ЗА</w:t>
      </w:r>
      <w:r>
        <w:t></w:t>
      </w:r>
      <w:r>
        <w:rPr>
          <w:rFonts w:hint="eastAsia"/>
        </w:rPr>
        <w:t>КРИТЕРІЯМИ</w:t>
      </w:r>
      <w:r>
        <w:t></w:t>
      </w:r>
      <w:r>
        <w:rPr>
          <w:rFonts w:hint="eastAsia"/>
        </w:rPr>
        <w:t>ВИТРАТ</w:t>
      </w:r>
      <w:r>
        <w:t></w:t>
      </w:r>
      <w:r>
        <w:rPr>
          <w:rFonts w:hint="eastAsia"/>
        </w:rPr>
        <w:t>РЕСУРСІВ</w:t>
      </w:r>
      <w:r>
        <w:t></w:t>
      </w:r>
      <w:r>
        <w:t></w:t>
      </w:r>
      <w:r>
        <w:rPr>
          <w:rFonts w:hint="eastAsia"/>
        </w:rPr>
        <w:t>РЕАЛІЗАЦІЇ</w:t>
      </w:r>
      <w:r>
        <w:t></w:t>
      </w:r>
      <w:r>
        <w:rPr>
          <w:rFonts w:hint="eastAsia"/>
        </w:rPr>
        <w:t>БІОПОТЕНЦІАЛУ</w:t>
      </w:r>
      <w:r>
        <w:t></w:t>
      </w:r>
      <w:r>
        <w:rPr>
          <w:rFonts w:hint="eastAsia"/>
        </w:rPr>
        <w:t>РОСЛИН</w:t>
      </w:r>
      <w:r>
        <w:t></w:t>
      </w:r>
      <w:r>
        <w:rPr>
          <w:rFonts w:hint="eastAsia"/>
        </w:rPr>
        <w:t>ТА</w:t>
      </w:r>
      <w:r>
        <w:t></w:t>
      </w:r>
      <w:r>
        <w:rPr>
          <w:rFonts w:hint="eastAsia"/>
        </w:rPr>
        <w:t>СТАНУ</w:t>
      </w:r>
      <w:r>
        <w:t></w:t>
      </w:r>
      <w:r>
        <w:rPr>
          <w:rFonts w:hint="eastAsia"/>
        </w:rPr>
        <w:t>ДОВКІЛЛЯ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t></w:t>
      </w:r>
      <w:r>
        <w:t></w:t>
      </w:r>
      <w:r>
        <w:t></w:t>
      </w:r>
      <w:r>
        <w:t></w:t>
      </w:r>
      <w:r>
        <w:t></w:t>
      </w:r>
      <w:r>
        <w:t></w:t>
      </w:r>
      <w:r>
        <w:t></w:t>
      </w:r>
      <w:r>
        <w:t></w:t>
      </w:r>
      <w:r>
        <w:rPr>
          <w:rFonts w:hint="eastAsia"/>
        </w:rPr>
        <w:t>Призначення</w:t>
      </w:r>
      <w:r>
        <w:t></w:t>
      </w:r>
      <w:r>
        <w:rPr>
          <w:rFonts w:hint="eastAsia"/>
        </w:rPr>
        <w:t>комплексів</w:t>
      </w:r>
      <w:r>
        <w:t></w:t>
      </w:r>
      <w:r>
        <w:rPr>
          <w:rFonts w:hint="eastAsia"/>
        </w:rPr>
        <w:t>машин</w:t>
      </w:r>
      <w:r>
        <w:t></w:t>
      </w:r>
      <w:r>
        <w:rPr>
          <w:rFonts w:hint="eastAsia"/>
        </w:rPr>
        <w:t>для</w:t>
      </w:r>
      <w:r>
        <w:t></w:t>
      </w:r>
      <w:r>
        <w:rPr>
          <w:rFonts w:hint="eastAsia"/>
        </w:rPr>
        <w:t>виконання</w:t>
      </w:r>
      <w:r>
        <w:t></w:t>
      </w:r>
      <w:r>
        <w:rPr>
          <w:rFonts w:hint="eastAsia"/>
        </w:rPr>
        <w:t>польових</w:t>
      </w:r>
      <w:r>
        <w:t></w:t>
      </w:r>
      <w:r>
        <w:rPr>
          <w:rFonts w:hint="eastAsia"/>
        </w:rPr>
        <w:t>робіт</w:t>
      </w:r>
      <w:r>
        <w:t></w:t>
      </w:r>
      <w:r>
        <w:rPr>
          <w:rFonts w:hint="eastAsia"/>
        </w:rPr>
        <w:t>з</w:t>
      </w:r>
      <w:r>
        <w:t></w:t>
      </w:r>
      <w:r>
        <w:rPr>
          <w:rFonts w:hint="eastAsia"/>
        </w:rPr>
        <w:t>врахуванням</w:t>
      </w:r>
      <w:r>
        <w:t></w:t>
      </w:r>
      <w:r>
        <w:rPr>
          <w:rFonts w:hint="eastAsia"/>
        </w:rPr>
        <w:t>сукупності</w:t>
      </w:r>
      <w:r>
        <w:t></w:t>
      </w:r>
      <w:r>
        <w:rPr>
          <w:rFonts w:hint="eastAsia"/>
        </w:rPr>
        <w:t>критеріїв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Формування</w:t>
      </w:r>
      <w:r>
        <w:t></w:t>
      </w:r>
      <w:r>
        <w:rPr>
          <w:rFonts w:hint="eastAsia"/>
        </w:rPr>
        <w:t>множин</w:t>
      </w:r>
      <w:r>
        <w:t></w:t>
      </w:r>
      <w:r>
        <w:rPr>
          <w:rFonts w:hint="eastAsia"/>
        </w:rPr>
        <w:t>стратегій</w:t>
      </w:r>
      <w:r>
        <w:t></w:t>
      </w:r>
      <w:r>
        <w:rPr>
          <w:rFonts w:hint="eastAsia"/>
        </w:rPr>
        <w:t>ефективного</w:t>
      </w:r>
      <w:r>
        <w:t></w:t>
      </w:r>
      <w:r>
        <w:rPr>
          <w:rFonts w:hint="eastAsia"/>
        </w:rPr>
        <w:t>виконання</w:t>
      </w:r>
      <w:r>
        <w:t></w:t>
      </w:r>
      <w:r>
        <w:rPr>
          <w:rFonts w:hint="eastAsia"/>
        </w:rPr>
        <w:t>технологічного</w:t>
      </w:r>
      <w:r>
        <w:t></w:t>
      </w:r>
      <w:r>
        <w:rPr>
          <w:rFonts w:hint="eastAsia"/>
        </w:rPr>
        <w:t>процесу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Прийняття</w:t>
      </w:r>
      <w:r>
        <w:t></w:t>
      </w:r>
      <w:r>
        <w:rPr>
          <w:rFonts w:hint="eastAsia"/>
        </w:rPr>
        <w:t>рішення</w:t>
      </w:r>
      <w:r>
        <w:t></w:t>
      </w:r>
      <w:r>
        <w:rPr>
          <w:rFonts w:hint="eastAsia"/>
        </w:rPr>
        <w:t>про</w:t>
      </w:r>
      <w:r>
        <w:t></w:t>
      </w:r>
      <w:r>
        <w:rPr>
          <w:rFonts w:hint="eastAsia"/>
        </w:rPr>
        <w:t>оптимальний</w:t>
      </w:r>
      <w:r>
        <w:t></w:t>
      </w:r>
      <w:r>
        <w:rPr>
          <w:rFonts w:hint="eastAsia"/>
        </w:rPr>
        <w:t>варіант</w:t>
      </w:r>
      <w:r>
        <w:t></w:t>
      </w:r>
      <w:r>
        <w:rPr>
          <w:rFonts w:hint="eastAsia"/>
        </w:rPr>
        <w:t>комплексу</w:t>
      </w:r>
      <w:r>
        <w:t></w:t>
      </w:r>
      <w:r>
        <w:rPr>
          <w:rFonts w:hint="eastAsia"/>
        </w:rPr>
        <w:t>МА</w:t>
      </w:r>
      <w:r>
        <w:t></w:t>
      </w:r>
      <w:r>
        <w:rPr>
          <w:rFonts w:hint="eastAsia"/>
        </w:rPr>
        <w:t>під</w:t>
      </w:r>
      <w:r>
        <w:t></w:t>
      </w:r>
      <w:r>
        <w:rPr>
          <w:rFonts w:hint="eastAsia"/>
        </w:rPr>
        <w:t>час</w:t>
      </w:r>
      <w:r>
        <w:t></w:t>
      </w:r>
      <w:r>
        <w:rPr>
          <w:rFonts w:hint="eastAsia"/>
        </w:rPr>
        <w:t>розв’язання</w:t>
      </w:r>
      <w:r>
        <w:t></w:t>
      </w:r>
      <w:r>
        <w:rPr>
          <w:rFonts w:hint="eastAsia"/>
        </w:rPr>
        <w:t>задачі</w:t>
      </w:r>
      <w:r>
        <w:t></w:t>
      </w:r>
      <w:r>
        <w:rPr>
          <w:rFonts w:hint="eastAsia"/>
        </w:rPr>
        <w:t>ефективного</w:t>
      </w:r>
      <w:r>
        <w:t></w:t>
      </w:r>
      <w:r>
        <w:rPr>
          <w:rFonts w:hint="eastAsia"/>
        </w:rPr>
        <w:t>виконання</w:t>
      </w:r>
      <w:r>
        <w:t></w:t>
      </w:r>
      <w:r>
        <w:rPr>
          <w:rFonts w:hint="eastAsia"/>
        </w:rPr>
        <w:t>технологічного</w:t>
      </w:r>
      <w:r>
        <w:t></w:t>
      </w:r>
      <w:r>
        <w:rPr>
          <w:rFonts w:hint="eastAsia"/>
        </w:rPr>
        <w:t>процесу</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Реалізації</w:t>
      </w:r>
      <w:r>
        <w:t></w:t>
      </w:r>
      <w:r>
        <w:rPr>
          <w:rFonts w:hint="eastAsia"/>
        </w:rPr>
        <w:t>технологічного</w:t>
      </w:r>
      <w:r>
        <w:t></w:t>
      </w:r>
      <w:r>
        <w:rPr>
          <w:rFonts w:hint="eastAsia"/>
        </w:rPr>
        <w:t>процесу</w:t>
      </w:r>
      <w:r>
        <w:t></w:t>
      </w:r>
      <w:r>
        <w:rPr>
          <w:rFonts w:hint="eastAsia"/>
        </w:rPr>
        <w:t>за</w:t>
      </w:r>
      <w:r>
        <w:t></w:t>
      </w:r>
      <w:r>
        <w:rPr>
          <w:rFonts w:hint="eastAsia"/>
        </w:rPr>
        <w:t>типами</w:t>
      </w:r>
      <w:r>
        <w:t></w:t>
      </w:r>
      <w:r>
        <w:rPr>
          <w:rFonts w:hint="eastAsia"/>
        </w:rPr>
        <w:t>комплексів</w:t>
      </w:r>
      <w:r>
        <w:t></w:t>
      </w:r>
      <w:r>
        <w:rPr>
          <w:rFonts w:hint="eastAsia"/>
        </w:rPr>
        <w:t>МА</w:t>
      </w:r>
      <w:r>
        <w:t></w:t>
      </w:r>
      <w:r>
        <w:rPr>
          <w:rFonts w:hint="eastAsia"/>
        </w:rPr>
        <w:t>та</w:t>
      </w:r>
      <w:r>
        <w:t></w:t>
      </w:r>
      <w:r>
        <w:rPr>
          <w:rFonts w:hint="eastAsia"/>
        </w:rPr>
        <w:t>технологічними</w:t>
      </w:r>
      <w:r>
        <w:t></w:t>
      </w:r>
      <w:r>
        <w:rPr>
          <w:rFonts w:hint="eastAsia"/>
        </w:rPr>
        <w:t>операціями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Висновки</w:t>
      </w:r>
      <w:r>
        <w:t></w:t>
      </w:r>
      <w:r>
        <w:rPr>
          <w:rFonts w:hint="eastAsia"/>
        </w:rPr>
        <w:t>по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РОЗДІЛ</w:t>
      </w:r>
      <w:r>
        <w:t></w:t>
      </w:r>
      <w:r>
        <w:t></w:t>
      </w:r>
    </w:p>
    <w:p w:rsidR="00036BF5" w:rsidRDefault="00036BF5" w:rsidP="00036BF5">
      <w:r>
        <w:rPr>
          <w:rFonts w:hint="eastAsia"/>
        </w:rPr>
        <w:t>ДОСЛІДЖЕННЯ</w:t>
      </w:r>
      <w:r>
        <w:t></w:t>
      </w:r>
      <w:r>
        <w:rPr>
          <w:rFonts w:hint="eastAsia"/>
        </w:rPr>
        <w:t>КРИТЕРІЇВ</w:t>
      </w:r>
      <w:r>
        <w:t></w:t>
      </w:r>
      <w:r>
        <w:rPr>
          <w:rFonts w:hint="eastAsia"/>
        </w:rPr>
        <w:t>І</w:t>
      </w:r>
      <w:r>
        <w:t></w:t>
      </w:r>
      <w:r>
        <w:rPr>
          <w:rFonts w:hint="eastAsia"/>
        </w:rPr>
        <w:t>ТЕХНОЛОГІЧНИХ</w:t>
      </w:r>
      <w:r>
        <w:t></w:t>
      </w:r>
      <w:r>
        <w:rPr>
          <w:rFonts w:hint="eastAsia"/>
        </w:rPr>
        <w:t>УМОВ</w:t>
      </w:r>
      <w:r>
        <w:t></w:t>
      </w:r>
      <w:r>
        <w:rPr>
          <w:rFonts w:hint="eastAsia"/>
        </w:rPr>
        <w:t>ФУНКЦІОНУВАННЯ</w:t>
      </w:r>
      <w:r>
        <w:t></w:t>
      </w:r>
      <w:r>
        <w:rPr>
          <w:rFonts w:hint="eastAsia"/>
        </w:rPr>
        <w:t>КОМПЛЕКСІВ</w:t>
      </w:r>
      <w:r>
        <w:t></w:t>
      </w:r>
      <w:r>
        <w:rPr>
          <w:rFonts w:hint="eastAsia"/>
        </w:rPr>
        <w:t>МАШИН</w:t>
      </w:r>
      <w:r>
        <w:t></w:t>
      </w:r>
      <w:r>
        <w:rPr>
          <w:rFonts w:hint="eastAsia"/>
        </w:rPr>
        <w:t>ПРИ</w:t>
      </w:r>
      <w:r>
        <w:t></w:t>
      </w:r>
      <w:r>
        <w:rPr>
          <w:rFonts w:hint="eastAsia"/>
        </w:rPr>
        <w:t>ВИКОНАННІ</w:t>
      </w:r>
      <w:r>
        <w:t></w:t>
      </w:r>
      <w:r>
        <w:rPr>
          <w:rFonts w:hint="eastAsia"/>
        </w:rPr>
        <w:t>ПОЛЬОВИХ</w:t>
      </w:r>
      <w:r>
        <w:t></w:t>
      </w:r>
      <w:r>
        <w:rPr>
          <w:rFonts w:hint="eastAsia"/>
        </w:rPr>
        <w:t>РОБІТ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t></w:t>
      </w:r>
      <w:r>
        <w:t></w:t>
      </w:r>
      <w:r>
        <w:t></w:t>
      </w:r>
      <w:r>
        <w:t></w:t>
      </w:r>
      <w:r>
        <w:t></w:t>
      </w:r>
      <w:r>
        <w:t></w:t>
      </w:r>
      <w:r>
        <w:t></w:t>
      </w:r>
      <w:r>
        <w:t></w:t>
      </w:r>
      <w:r>
        <w:rPr>
          <w:rFonts w:hint="eastAsia"/>
        </w:rPr>
        <w:t>Задачі</w:t>
      </w:r>
      <w:r>
        <w:t></w:t>
      </w:r>
      <w:r>
        <w:t></w:t>
      </w:r>
      <w:r>
        <w:rPr>
          <w:rFonts w:hint="eastAsia"/>
        </w:rPr>
        <w:t>напрямки</w:t>
      </w:r>
      <w:r>
        <w:t></w:t>
      </w:r>
      <w:r>
        <w:rPr>
          <w:rFonts w:hint="eastAsia"/>
        </w:rPr>
        <w:t>і</w:t>
      </w:r>
      <w:r>
        <w:t></w:t>
      </w:r>
      <w:r>
        <w:rPr>
          <w:rFonts w:hint="eastAsia"/>
        </w:rPr>
        <w:t>об’єкти</w:t>
      </w:r>
      <w:r>
        <w:t></w:t>
      </w:r>
      <w:r>
        <w:rPr>
          <w:rFonts w:hint="eastAsia"/>
        </w:rPr>
        <w:t>досліджень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Оцінка</w:t>
      </w:r>
      <w:r>
        <w:t></w:t>
      </w:r>
      <w:r>
        <w:rPr>
          <w:rFonts w:hint="eastAsia"/>
        </w:rPr>
        <w:t>ресурсів</w:t>
      </w:r>
      <w:r>
        <w:t></w:t>
      </w:r>
      <w:r>
        <w:rPr>
          <w:rFonts w:hint="eastAsia"/>
        </w:rPr>
        <w:t>при</w:t>
      </w:r>
      <w:r>
        <w:t></w:t>
      </w:r>
      <w:r>
        <w:rPr>
          <w:rFonts w:hint="eastAsia"/>
        </w:rPr>
        <w:t>виборі</w:t>
      </w:r>
      <w:r>
        <w:t></w:t>
      </w:r>
      <w:r>
        <w:rPr>
          <w:rFonts w:hint="eastAsia"/>
        </w:rPr>
        <w:t>і</w:t>
      </w:r>
      <w:r>
        <w:t></w:t>
      </w:r>
      <w:r>
        <w:rPr>
          <w:rFonts w:hint="eastAsia"/>
        </w:rPr>
        <w:t>застосуванні</w:t>
      </w:r>
      <w:r>
        <w:t></w:t>
      </w:r>
      <w:r>
        <w:rPr>
          <w:rFonts w:hint="eastAsia"/>
        </w:rPr>
        <w:t>комплексів</w:t>
      </w:r>
      <w:r>
        <w:t></w:t>
      </w:r>
      <w:r>
        <w:rPr>
          <w:rFonts w:hint="eastAsia"/>
        </w:rPr>
        <w:t>машин</w:t>
      </w:r>
      <w:r>
        <w:t></w:t>
      </w:r>
      <w:r>
        <w:rPr>
          <w:rFonts w:hint="eastAsia"/>
        </w:rPr>
        <w:t>для</w:t>
      </w:r>
      <w:r>
        <w:t></w:t>
      </w:r>
      <w:r>
        <w:rPr>
          <w:rFonts w:hint="eastAsia"/>
        </w:rPr>
        <w:t>виробництва</w:t>
      </w:r>
      <w:r>
        <w:t></w:t>
      </w:r>
      <w:r>
        <w:rPr>
          <w:rFonts w:hint="eastAsia"/>
        </w:rPr>
        <w:t>провідних</w:t>
      </w:r>
      <w:r>
        <w:t></w:t>
      </w:r>
      <w:r>
        <w:rPr>
          <w:rFonts w:hint="eastAsia"/>
        </w:rPr>
        <w:t>сільгоспкультур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Критерій</w:t>
      </w:r>
      <w:r>
        <w:t></w:t>
      </w:r>
      <w:r>
        <w:rPr>
          <w:rFonts w:hint="eastAsia"/>
        </w:rPr>
        <w:t>збереження</w:t>
      </w:r>
      <w:r>
        <w:t></w:t>
      </w:r>
      <w:r>
        <w:rPr>
          <w:rFonts w:hint="eastAsia"/>
        </w:rPr>
        <w:t>біопотенціалу</w:t>
      </w:r>
      <w:r>
        <w:t></w:t>
      </w:r>
      <w:r>
        <w:rPr>
          <w:rFonts w:hint="eastAsia"/>
        </w:rPr>
        <w:t>сільгоспкультур</w:t>
      </w:r>
      <w:r>
        <w:t></w:t>
      </w:r>
      <w:r>
        <w:t></w:t>
      </w:r>
      <w:r>
        <w:rPr>
          <w:rFonts w:hint="eastAsia"/>
        </w:rPr>
        <w:t>як</w:t>
      </w:r>
      <w:r>
        <w:t></w:t>
      </w:r>
      <w:r>
        <w:rPr>
          <w:rFonts w:hint="eastAsia"/>
        </w:rPr>
        <w:t>показник</w:t>
      </w:r>
      <w:r>
        <w:t></w:t>
      </w:r>
      <w:r>
        <w:rPr>
          <w:rFonts w:hint="eastAsia"/>
        </w:rPr>
        <w:t>якості</w:t>
      </w:r>
      <w:r>
        <w:t></w:t>
      </w:r>
      <w:r>
        <w:rPr>
          <w:rFonts w:hint="eastAsia"/>
        </w:rPr>
        <w:t>роботи</w:t>
      </w:r>
      <w:r>
        <w:t></w:t>
      </w:r>
      <w:r>
        <w:rPr>
          <w:rFonts w:hint="eastAsia"/>
        </w:rPr>
        <w:t>комплексів</w:t>
      </w:r>
      <w:r>
        <w:t></w:t>
      </w:r>
      <w:r>
        <w:rPr>
          <w:rFonts w:hint="eastAsia"/>
        </w:rPr>
        <w:t>МА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Дослідження</w:t>
      </w:r>
      <w:r>
        <w:t></w:t>
      </w:r>
      <w:r>
        <w:rPr>
          <w:rFonts w:hint="eastAsia"/>
        </w:rPr>
        <w:t>МА</w:t>
      </w:r>
      <w:r>
        <w:t></w:t>
      </w:r>
      <w:r>
        <w:rPr>
          <w:rFonts w:hint="eastAsia"/>
        </w:rPr>
        <w:t>з</w:t>
      </w:r>
      <w:r>
        <w:t></w:t>
      </w:r>
      <w:r>
        <w:rPr>
          <w:rFonts w:hint="eastAsia"/>
        </w:rPr>
        <w:t>точки</w:t>
      </w:r>
      <w:r>
        <w:t></w:t>
      </w:r>
      <w:r>
        <w:rPr>
          <w:rFonts w:hint="eastAsia"/>
        </w:rPr>
        <w:t>зору</w:t>
      </w:r>
      <w:r>
        <w:t></w:t>
      </w:r>
      <w:r>
        <w:rPr>
          <w:rFonts w:hint="eastAsia"/>
        </w:rPr>
        <w:t>реалізації</w:t>
      </w:r>
      <w:r>
        <w:t></w:t>
      </w:r>
      <w:r>
        <w:rPr>
          <w:rFonts w:hint="eastAsia"/>
        </w:rPr>
        <w:t>потенціалу</w:t>
      </w:r>
      <w:r>
        <w:t></w:t>
      </w:r>
      <w:r>
        <w:rPr>
          <w:rFonts w:hint="eastAsia"/>
        </w:rPr>
        <w:t>сільгоспкультур</w:t>
      </w:r>
      <w:r>
        <w:t></w:t>
      </w:r>
      <w:r>
        <w:t></w:t>
      </w:r>
      <w:r>
        <w:t></w:t>
      </w:r>
    </w:p>
    <w:p w:rsidR="00036BF5" w:rsidRDefault="00036BF5" w:rsidP="00036BF5"/>
    <w:p w:rsidR="00036BF5" w:rsidRDefault="00036BF5" w:rsidP="00036BF5">
      <w:r>
        <w:t></w:t>
      </w:r>
      <w:r>
        <w:t></w:t>
      </w:r>
      <w:r>
        <w:t></w:t>
      </w:r>
      <w:r>
        <w:t></w:t>
      </w:r>
      <w:r>
        <w:t></w:t>
      </w:r>
      <w:r>
        <w:t></w:t>
      </w:r>
      <w:r>
        <w:t></w:t>
      </w:r>
      <w:r>
        <w:rPr>
          <w:rFonts w:hint="eastAsia"/>
        </w:rPr>
        <w:t>Вплив</w:t>
      </w:r>
      <w:r>
        <w:t></w:t>
      </w:r>
      <w:r>
        <w:rPr>
          <w:rFonts w:hint="eastAsia"/>
        </w:rPr>
        <w:t>дії</w:t>
      </w:r>
      <w:r>
        <w:t></w:t>
      </w:r>
      <w:r>
        <w:rPr>
          <w:rFonts w:hint="eastAsia"/>
        </w:rPr>
        <w:t>МА</w:t>
      </w:r>
      <w:r>
        <w:t></w:t>
      </w:r>
      <w:r>
        <w:rPr>
          <w:rFonts w:hint="eastAsia"/>
        </w:rPr>
        <w:t>на</w:t>
      </w:r>
      <w:r>
        <w:t></w:t>
      </w:r>
      <w:r>
        <w:rPr>
          <w:rFonts w:hint="eastAsia"/>
        </w:rPr>
        <w:t>реалізацію</w:t>
      </w:r>
      <w:r>
        <w:t></w:t>
      </w:r>
      <w:r>
        <w:rPr>
          <w:rFonts w:hint="eastAsia"/>
        </w:rPr>
        <w:t>біопотенціалу</w:t>
      </w:r>
      <w:r>
        <w:t></w:t>
      </w:r>
      <w:r>
        <w:rPr>
          <w:rFonts w:hint="eastAsia"/>
        </w:rPr>
        <w:t>цукрових</w:t>
      </w:r>
      <w:r>
        <w:t></w:t>
      </w:r>
      <w:r>
        <w:rPr>
          <w:rFonts w:hint="eastAsia"/>
        </w:rPr>
        <w:t>буряків</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Дослідження</w:t>
      </w:r>
      <w:r>
        <w:t></w:t>
      </w:r>
      <w:r>
        <w:rPr>
          <w:rFonts w:hint="eastAsia"/>
        </w:rPr>
        <w:t>для</w:t>
      </w:r>
      <w:r>
        <w:t></w:t>
      </w:r>
      <w:r>
        <w:rPr>
          <w:rFonts w:hint="eastAsia"/>
        </w:rPr>
        <w:t>визначення</w:t>
      </w:r>
      <w:r>
        <w:t></w:t>
      </w:r>
      <w:r>
        <w:rPr>
          <w:rFonts w:hint="eastAsia"/>
        </w:rPr>
        <w:t>критерію</w:t>
      </w:r>
      <w:r>
        <w:t></w:t>
      </w:r>
      <w:r>
        <w:rPr>
          <w:rFonts w:hint="eastAsia"/>
        </w:rPr>
        <w:t>збереження</w:t>
      </w:r>
      <w:r>
        <w:t></w:t>
      </w:r>
      <w:r>
        <w:rPr>
          <w:rFonts w:hint="eastAsia"/>
        </w:rPr>
        <w:t>довкілля</w:t>
      </w:r>
      <w:r>
        <w:t></w:t>
      </w:r>
      <w:r>
        <w:rPr>
          <w:rFonts w:hint="eastAsia"/>
        </w:rPr>
        <w:t>при</w:t>
      </w:r>
      <w:r>
        <w:t></w:t>
      </w:r>
      <w:r>
        <w:rPr>
          <w:rFonts w:hint="eastAsia"/>
        </w:rPr>
        <w:t>роботі</w:t>
      </w:r>
      <w:r>
        <w:t></w:t>
      </w:r>
      <w:r>
        <w:rPr>
          <w:rFonts w:hint="eastAsia"/>
        </w:rPr>
        <w:t>МА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Методичні</w:t>
      </w:r>
      <w:r>
        <w:t></w:t>
      </w:r>
      <w:r>
        <w:rPr>
          <w:rFonts w:hint="eastAsia"/>
        </w:rPr>
        <w:t>особливості</w:t>
      </w:r>
      <w:r>
        <w:t></w:t>
      </w:r>
      <w:r>
        <w:rPr>
          <w:rFonts w:hint="eastAsia"/>
        </w:rPr>
        <w:t>досліджень</w:t>
      </w:r>
      <w:r>
        <w:t></w:t>
      </w:r>
      <w:r>
        <w:rPr>
          <w:rFonts w:hint="eastAsia"/>
        </w:rPr>
        <w:t>з</w:t>
      </w:r>
      <w:r>
        <w:t></w:t>
      </w:r>
      <w:r>
        <w:rPr>
          <w:rFonts w:hint="eastAsia"/>
        </w:rPr>
        <w:t>визначення</w:t>
      </w:r>
      <w:r>
        <w:t></w:t>
      </w:r>
      <w:r>
        <w:rPr>
          <w:rFonts w:hint="eastAsia"/>
        </w:rPr>
        <w:t>критерію</w:t>
      </w:r>
      <w:r>
        <w:t></w:t>
      </w:r>
      <w:r>
        <w:rPr>
          <w:rFonts w:hint="eastAsia"/>
        </w:rPr>
        <w:t>збереження</w:t>
      </w:r>
      <w:r>
        <w:t></w:t>
      </w:r>
      <w:r>
        <w:rPr>
          <w:rFonts w:hint="eastAsia"/>
        </w:rPr>
        <w:t>довкілля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Узагальнення</w:t>
      </w:r>
      <w:r>
        <w:t></w:t>
      </w:r>
      <w:r>
        <w:rPr>
          <w:rFonts w:hint="eastAsia"/>
        </w:rPr>
        <w:t>та</w:t>
      </w:r>
      <w:r>
        <w:t></w:t>
      </w:r>
      <w:r>
        <w:rPr>
          <w:rFonts w:hint="eastAsia"/>
        </w:rPr>
        <w:t>обґрунтування</w:t>
      </w:r>
      <w:r>
        <w:t></w:t>
      </w:r>
      <w:r>
        <w:rPr>
          <w:rFonts w:hint="eastAsia"/>
        </w:rPr>
        <w:t>граничних</w:t>
      </w:r>
      <w:r>
        <w:t></w:t>
      </w:r>
      <w:r>
        <w:rPr>
          <w:rFonts w:hint="eastAsia"/>
        </w:rPr>
        <w:t>меж</w:t>
      </w:r>
      <w:r>
        <w:t></w:t>
      </w:r>
      <w:r>
        <w:rPr>
          <w:rFonts w:hint="eastAsia"/>
        </w:rPr>
        <w:t>показників</w:t>
      </w:r>
      <w:r>
        <w:t></w:t>
      </w:r>
      <w:r>
        <w:rPr>
          <w:rFonts w:hint="eastAsia"/>
        </w:rPr>
        <w:t>впливу</w:t>
      </w:r>
      <w:r>
        <w:t></w:t>
      </w:r>
      <w:r>
        <w:rPr>
          <w:rFonts w:hint="eastAsia"/>
        </w:rPr>
        <w:t>на</w:t>
      </w:r>
      <w:r>
        <w:t></w:t>
      </w:r>
      <w:r>
        <w:rPr>
          <w:rFonts w:hint="eastAsia"/>
        </w:rPr>
        <w:t>екосистему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Експериментальні</w:t>
      </w:r>
      <w:r>
        <w:t></w:t>
      </w:r>
      <w:r>
        <w:rPr>
          <w:rFonts w:hint="eastAsia"/>
        </w:rPr>
        <w:t>дослідження</w:t>
      </w:r>
      <w:r>
        <w:t></w:t>
      </w:r>
      <w:r>
        <w:rPr>
          <w:rFonts w:hint="eastAsia"/>
        </w:rPr>
        <w:t>ґрунтових</w:t>
      </w:r>
      <w:r>
        <w:t></w:t>
      </w:r>
      <w:r>
        <w:rPr>
          <w:rFonts w:hint="eastAsia"/>
        </w:rPr>
        <w:t>показників</w:t>
      </w:r>
      <w:r>
        <w:t></w:t>
      </w:r>
      <w:r>
        <w:rPr>
          <w:rFonts w:hint="eastAsia"/>
        </w:rPr>
        <w:t>екологічності</w:t>
      </w:r>
      <w:r>
        <w:t></w:t>
      </w:r>
      <w:r>
        <w:rPr>
          <w:rFonts w:hint="eastAsia"/>
        </w:rPr>
        <w:t>при</w:t>
      </w:r>
      <w:r>
        <w:t></w:t>
      </w:r>
      <w:r>
        <w:rPr>
          <w:rFonts w:hint="eastAsia"/>
        </w:rPr>
        <w:t>роботі</w:t>
      </w:r>
      <w:r>
        <w:t></w:t>
      </w:r>
      <w:r>
        <w:rPr>
          <w:rFonts w:hint="eastAsia"/>
        </w:rPr>
        <w:t>МА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Аналіз</w:t>
      </w:r>
      <w:r>
        <w:t></w:t>
      </w:r>
      <w:r>
        <w:rPr>
          <w:rFonts w:hint="eastAsia"/>
        </w:rPr>
        <w:t>технологій</w:t>
      </w:r>
      <w:r>
        <w:t></w:t>
      </w:r>
      <w:r>
        <w:rPr>
          <w:rFonts w:hint="eastAsia"/>
        </w:rPr>
        <w:t>та</w:t>
      </w:r>
      <w:r>
        <w:t></w:t>
      </w:r>
      <w:r>
        <w:rPr>
          <w:rFonts w:hint="eastAsia"/>
        </w:rPr>
        <w:t>засобів</w:t>
      </w:r>
      <w:r>
        <w:t></w:t>
      </w:r>
      <w:r>
        <w:rPr>
          <w:rFonts w:hint="eastAsia"/>
        </w:rPr>
        <w:t>механізації</w:t>
      </w:r>
      <w:r>
        <w:t></w:t>
      </w:r>
      <w:r>
        <w:rPr>
          <w:rFonts w:hint="eastAsia"/>
        </w:rPr>
        <w:t>при</w:t>
      </w:r>
      <w:r>
        <w:t></w:t>
      </w:r>
      <w:r>
        <w:rPr>
          <w:rFonts w:hint="eastAsia"/>
        </w:rPr>
        <w:t>виробництві</w:t>
      </w:r>
      <w:r>
        <w:t></w:t>
      </w:r>
      <w:r>
        <w:rPr>
          <w:rFonts w:hint="eastAsia"/>
        </w:rPr>
        <w:t>цукрових</w:t>
      </w:r>
      <w:r>
        <w:t></w:t>
      </w:r>
      <w:r>
        <w:rPr>
          <w:rFonts w:hint="eastAsia"/>
        </w:rPr>
        <w:t>буряків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Інтенсивна</w:t>
      </w:r>
      <w:r>
        <w:t></w:t>
      </w:r>
      <w:r>
        <w:rPr>
          <w:rFonts w:hint="eastAsia"/>
        </w:rPr>
        <w:t>технологія</w:t>
      </w:r>
      <w:r>
        <w:t></w:t>
      </w:r>
      <w:r>
        <w:rPr>
          <w:rFonts w:hint="eastAsia"/>
        </w:rPr>
        <w:t>виробництва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Енергозберігаюча</w:t>
      </w:r>
      <w:r>
        <w:t></w:t>
      </w:r>
      <w:r>
        <w:rPr>
          <w:rFonts w:hint="eastAsia"/>
        </w:rPr>
        <w:t>технологія</w:t>
      </w:r>
      <w:r>
        <w:t></w:t>
      </w:r>
      <w:r>
        <w:rPr>
          <w:rFonts w:hint="eastAsia"/>
        </w:rPr>
        <w:t>вирощування</w:t>
      </w:r>
      <w:r>
        <w:t></w:t>
      </w:r>
      <w:r>
        <w:rPr>
          <w:rFonts w:hint="eastAsia"/>
        </w:rPr>
        <w:t>цукрових</w:t>
      </w:r>
      <w:r>
        <w:t></w:t>
      </w:r>
      <w:r>
        <w:rPr>
          <w:rFonts w:hint="eastAsia"/>
        </w:rPr>
        <w:t>буряків</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Аналіз</w:t>
      </w:r>
      <w:r>
        <w:t></w:t>
      </w:r>
      <w:r>
        <w:rPr>
          <w:rFonts w:hint="eastAsia"/>
        </w:rPr>
        <w:t>західноєвропейських</w:t>
      </w:r>
      <w:r>
        <w:t></w:t>
      </w:r>
      <w:r>
        <w:rPr>
          <w:rFonts w:hint="eastAsia"/>
        </w:rPr>
        <w:t>технологій</w:t>
      </w:r>
      <w:r>
        <w:t></w:t>
      </w:r>
      <w:r>
        <w:rPr>
          <w:rFonts w:hint="eastAsia"/>
        </w:rPr>
        <w:t>виробництва</w:t>
      </w:r>
      <w:r>
        <w:t></w:t>
      </w:r>
      <w:r>
        <w:rPr>
          <w:rFonts w:hint="eastAsia"/>
        </w:rPr>
        <w:t>цукрових</w:t>
      </w:r>
      <w:r>
        <w:t></w:t>
      </w:r>
      <w:r>
        <w:rPr>
          <w:rFonts w:hint="eastAsia"/>
        </w:rPr>
        <w:t>буряків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Комбінації</w:t>
      </w:r>
      <w:r>
        <w:t></w:t>
      </w:r>
      <w:r>
        <w:rPr>
          <w:rFonts w:hint="eastAsia"/>
        </w:rPr>
        <w:t>українських</w:t>
      </w:r>
      <w:r>
        <w:t></w:t>
      </w:r>
      <w:r>
        <w:rPr>
          <w:rFonts w:hint="eastAsia"/>
        </w:rPr>
        <w:t>та</w:t>
      </w:r>
      <w:r>
        <w:t></w:t>
      </w:r>
      <w:r>
        <w:rPr>
          <w:rFonts w:hint="eastAsia"/>
        </w:rPr>
        <w:t>західноєвропейських</w:t>
      </w:r>
      <w:r>
        <w:t></w:t>
      </w:r>
      <w:r>
        <w:rPr>
          <w:rFonts w:hint="eastAsia"/>
        </w:rPr>
        <w:t>технологій</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Технології</w:t>
      </w:r>
      <w:r>
        <w:t></w:t>
      </w:r>
      <w:r>
        <w:rPr>
          <w:rFonts w:hint="eastAsia"/>
        </w:rPr>
        <w:t>та</w:t>
      </w:r>
      <w:r>
        <w:t></w:t>
      </w:r>
      <w:r>
        <w:rPr>
          <w:rFonts w:hint="eastAsia"/>
        </w:rPr>
        <w:t>засоби</w:t>
      </w:r>
      <w:r>
        <w:t></w:t>
      </w:r>
      <w:r>
        <w:rPr>
          <w:rFonts w:hint="eastAsia"/>
        </w:rPr>
        <w:t>для</w:t>
      </w:r>
      <w:r>
        <w:t></w:t>
      </w:r>
      <w:r>
        <w:rPr>
          <w:rFonts w:hint="eastAsia"/>
        </w:rPr>
        <w:t>підвищення</w:t>
      </w:r>
      <w:r>
        <w:t></w:t>
      </w:r>
      <w:r>
        <w:rPr>
          <w:rFonts w:hint="eastAsia"/>
        </w:rPr>
        <w:t>рівня</w:t>
      </w:r>
      <w:r>
        <w:t></w:t>
      </w:r>
      <w:r>
        <w:rPr>
          <w:rFonts w:hint="eastAsia"/>
        </w:rPr>
        <w:t>збереження</w:t>
      </w:r>
      <w:r>
        <w:t></w:t>
      </w:r>
      <w:r>
        <w:rPr>
          <w:rFonts w:hint="eastAsia"/>
        </w:rPr>
        <w:t>екосистеми</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Висновки</w:t>
      </w:r>
      <w:r>
        <w:t></w:t>
      </w:r>
      <w:r>
        <w:rPr>
          <w:rFonts w:hint="eastAsia"/>
        </w:rPr>
        <w:t>по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РОЗДІЛ</w:t>
      </w:r>
      <w:r>
        <w:t></w:t>
      </w:r>
      <w:r>
        <w:t></w:t>
      </w:r>
    </w:p>
    <w:p w:rsidR="00036BF5" w:rsidRDefault="00036BF5" w:rsidP="00036BF5">
      <w:r>
        <w:rPr>
          <w:rFonts w:hint="eastAsia"/>
        </w:rPr>
        <w:t>ЗАСТОСУВАННЯ</w:t>
      </w:r>
      <w:r>
        <w:t></w:t>
      </w:r>
      <w:r>
        <w:rPr>
          <w:rFonts w:hint="eastAsia"/>
        </w:rPr>
        <w:t>НОРМАТИВНОГО</w:t>
      </w:r>
      <w:r>
        <w:t></w:t>
      </w:r>
      <w:r>
        <w:rPr>
          <w:rFonts w:hint="eastAsia"/>
        </w:rPr>
        <w:t>МЕТОДУ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t></w:t>
      </w:r>
      <w:r>
        <w:t></w:t>
      </w:r>
      <w:r>
        <w:t></w:t>
      </w:r>
      <w:r>
        <w:t></w:t>
      </w:r>
      <w:r>
        <w:t></w:t>
      </w:r>
      <w:r>
        <w:t></w:t>
      </w:r>
      <w:r>
        <w:t></w:t>
      </w:r>
      <w:r>
        <w:t></w:t>
      </w:r>
      <w:r>
        <w:rPr>
          <w:rFonts w:hint="eastAsia"/>
        </w:rPr>
        <w:t>Визначення</w:t>
      </w:r>
      <w:r>
        <w:t></w:t>
      </w:r>
      <w:r>
        <w:rPr>
          <w:rFonts w:hint="eastAsia"/>
        </w:rPr>
        <w:t>техніко</w:t>
      </w:r>
      <w:r>
        <w:t></w:t>
      </w:r>
      <w:r>
        <w:rPr>
          <w:rFonts w:hint="eastAsia"/>
        </w:rPr>
        <w:t>економічних</w:t>
      </w:r>
      <w:r>
        <w:t></w:t>
      </w:r>
      <w:r>
        <w:rPr>
          <w:rFonts w:hint="eastAsia"/>
        </w:rPr>
        <w:t>показників</w:t>
      </w:r>
      <w:r>
        <w:t></w:t>
      </w:r>
      <w:r>
        <w:rPr>
          <w:rFonts w:hint="eastAsia"/>
        </w:rPr>
        <w:t>комплексів</w:t>
      </w:r>
      <w:r>
        <w:t></w:t>
      </w:r>
      <w:r>
        <w:rPr>
          <w:rFonts w:hint="eastAsia"/>
        </w:rPr>
        <w:t>машин</w:t>
      </w:r>
      <w:r>
        <w:t></w:t>
      </w:r>
      <w:r>
        <w:rPr>
          <w:rFonts w:hint="eastAsia"/>
        </w:rPr>
        <w:t>у</w:t>
      </w:r>
      <w:r>
        <w:t></w:t>
      </w:r>
      <w:r>
        <w:rPr>
          <w:rFonts w:hint="eastAsia"/>
        </w:rPr>
        <w:t>грошовому</w:t>
      </w:r>
      <w:r>
        <w:t></w:t>
      </w:r>
      <w:r>
        <w:rPr>
          <w:rFonts w:hint="eastAsia"/>
        </w:rPr>
        <w:t>еквіваленті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Визначення</w:t>
      </w:r>
      <w:r>
        <w:t></w:t>
      </w:r>
      <w:r>
        <w:rPr>
          <w:rFonts w:hint="eastAsia"/>
        </w:rPr>
        <w:t>техніко</w:t>
      </w:r>
      <w:r>
        <w:t></w:t>
      </w:r>
      <w:r>
        <w:rPr>
          <w:rFonts w:hint="eastAsia"/>
        </w:rPr>
        <w:t>економічних</w:t>
      </w:r>
      <w:r>
        <w:t></w:t>
      </w:r>
      <w:r>
        <w:rPr>
          <w:rFonts w:hint="eastAsia"/>
        </w:rPr>
        <w:t>показників</w:t>
      </w:r>
      <w:r>
        <w:t></w:t>
      </w:r>
      <w:r>
        <w:rPr>
          <w:rFonts w:hint="eastAsia"/>
        </w:rPr>
        <w:t>комплексів</w:t>
      </w:r>
      <w:r>
        <w:t></w:t>
      </w:r>
      <w:r>
        <w:rPr>
          <w:rFonts w:hint="eastAsia"/>
        </w:rPr>
        <w:t>машин</w:t>
      </w:r>
      <w:r>
        <w:t></w:t>
      </w:r>
      <w:r>
        <w:t></w:t>
      </w:r>
      <w:r>
        <w:rPr>
          <w:rFonts w:hint="eastAsia"/>
        </w:rPr>
        <w:t>у</w:t>
      </w:r>
      <w:r>
        <w:t></w:t>
      </w:r>
      <w:r>
        <w:rPr>
          <w:rFonts w:hint="eastAsia"/>
        </w:rPr>
        <w:t>енергетичному</w:t>
      </w:r>
      <w:r>
        <w:t></w:t>
      </w:r>
      <w:r>
        <w:rPr>
          <w:rFonts w:hint="eastAsia"/>
        </w:rPr>
        <w:t>еквіваленті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Комплексна</w:t>
      </w:r>
      <w:r>
        <w:t></w:t>
      </w:r>
      <w:r>
        <w:rPr>
          <w:rFonts w:hint="eastAsia"/>
        </w:rPr>
        <w:t>оцінка</w:t>
      </w:r>
      <w:r>
        <w:t></w:t>
      </w:r>
      <w:r>
        <w:rPr>
          <w:rFonts w:hint="eastAsia"/>
        </w:rPr>
        <w:t>ефективності</w:t>
      </w:r>
      <w:r>
        <w:t></w:t>
      </w:r>
      <w:r>
        <w:rPr>
          <w:rFonts w:hint="eastAsia"/>
        </w:rPr>
        <w:t>комплексів</w:t>
      </w:r>
      <w:r>
        <w:t></w:t>
      </w:r>
      <w:r>
        <w:rPr>
          <w:rFonts w:hint="eastAsia"/>
        </w:rPr>
        <w:t>машин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Висновки</w:t>
      </w:r>
      <w:r>
        <w:t></w:t>
      </w:r>
      <w:r>
        <w:rPr>
          <w:rFonts w:hint="eastAsia"/>
        </w:rPr>
        <w:t>по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РОЗДІЛ</w:t>
      </w:r>
      <w:r>
        <w:t></w:t>
      </w:r>
      <w:r>
        <w:t></w:t>
      </w:r>
    </w:p>
    <w:p w:rsidR="00036BF5" w:rsidRDefault="00036BF5" w:rsidP="00036BF5">
      <w:r>
        <w:rPr>
          <w:rFonts w:hint="eastAsia"/>
        </w:rPr>
        <w:t>МАТЕМАТИЧНЕ</w:t>
      </w:r>
      <w:r>
        <w:t></w:t>
      </w:r>
      <w:r>
        <w:rPr>
          <w:rFonts w:hint="eastAsia"/>
        </w:rPr>
        <w:t>МОДЕЛЮВАННЯ</w:t>
      </w:r>
      <w:r>
        <w:t></w:t>
      </w:r>
      <w:r>
        <w:rPr>
          <w:rFonts w:hint="eastAsia"/>
        </w:rPr>
        <w:t>ФУНКЦІОНУВАННЯ</w:t>
      </w:r>
      <w:r>
        <w:t></w:t>
      </w:r>
      <w:r>
        <w:rPr>
          <w:rFonts w:hint="eastAsia"/>
        </w:rPr>
        <w:t>СІЛЬСЬКОГОСПОДАРСЬКИХ</w:t>
      </w:r>
      <w:r>
        <w:t></w:t>
      </w:r>
      <w:r>
        <w:rPr>
          <w:rFonts w:hint="eastAsia"/>
        </w:rPr>
        <w:t>МАШИННИХ</w:t>
      </w:r>
      <w:r>
        <w:t></w:t>
      </w:r>
      <w:r>
        <w:rPr>
          <w:rFonts w:hint="eastAsia"/>
        </w:rPr>
        <w:t>АГРЕГАТІВ</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t></w:t>
      </w:r>
      <w:r>
        <w:t></w:t>
      </w:r>
      <w:r>
        <w:t></w:t>
      </w:r>
      <w:r>
        <w:t></w:t>
      </w:r>
      <w:r>
        <w:t></w:t>
      </w:r>
      <w:r>
        <w:t></w:t>
      </w:r>
      <w:r>
        <w:t></w:t>
      </w:r>
      <w:r>
        <w:t></w:t>
      </w:r>
      <w:r>
        <w:rPr>
          <w:rFonts w:hint="eastAsia"/>
        </w:rPr>
        <w:t>Основи</w:t>
      </w:r>
      <w:r>
        <w:t></w:t>
      </w:r>
      <w:r>
        <w:rPr>
          <w:rFonts w:hint="eastAsia"/>
        </w:rPr>
        <w:t>алгоритму</w:t>
      </w:r>
      <w:r>
        <w:t></w:t>
      </w:r>
      <w:r>
        <w:rPr>
          <w:rFonts w:hint="eastAsia"/>
        </w:rPr>
        <w:t>моделювання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Визначення</w:t>
      </w:r>
      <w:r>
        <w:t></w:t>
      </w:r>
      <w:r>
        <w:rPr>
          <w:rFonts w:hint="eastAsia"/>
        </w:rPr>
        <w:t>критеріїв</w:t>
      </w:r>
      <w:r>
        <w:t></w:t>
      </w:r>
      <w:r>
        <w:rPr>
          <w:rFonts w:hint="eastAsia"/>
        </w:rPr>
        <w:t>ефективності</w:t>
      </w:r>
      <w:r>
        <w:t></w:t>
      </w:r>
      <w:r>
        <w:rPr>
          <w:rFonts w:hint="eastAsia"/>
        </w:rPr>
        <w:t>функціонування</w:t>
      </w:r>
      <w:r>
        <w:t></w:t>
      </w:r>
      <w:r>
        <w:rPr>
          <w:rFonts w:hint="eastAsia"/>
        </w:rPr>
        <w:t>МА</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Визначення</w:t>
      </w:r>
      <w:r>
        <w:t></w:t>
      </w:r>
      <w:r>
        <w:rPr>
          <w:rFonts w:hint="eastAsia"/>
        </w:rPr>
        <w:t>питомих</w:t>
      </w:r>
      <w:r>
        <w:t></w:t>
      </w:r>
      <w:r>
        <w:rPr>
          <w:rFonts w:hint="eastAsia"/>
        </w:rPr>
        <w:t>витрат</w:t>
      </w:r>
      <w:r>
        <w:t></w:t>
      </w:r>
      <w:r>
        <w:rPr>
          <w:rFonts w:hint="eastAsia"/>
        </w:rPr>
        <w:t>функціонування</w:t>
      </w:r>
      <w:r>
        <w:t></w:t>
      </w:r>
      <w:r>
        <w:rPr>
          <w:rFonts w:hint="eastAsia"/>
        </w:rPr>
        <w:t>МА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Коефіцієнт</w:t>
      </w:r>
      <w:r>
        <w:t></w:t>
      </w:r>
      <w:r>
        <w:rPr>
          <w:rFonts w:hint="eastAsia"/>
        </w:rPr>
        <w:t>реалізації</w:t>
      </w:r>
      <w:r>
        <w:t></w:t>
      </w:r>
      <w:r>
        <w:rPr>
          <w:rFonts w:hint="eastAsia"/>
        </w:rPr>
        <w:t>біопотенціалу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Погіршення</w:t>
      </w:r>
      <w:r>
        <w:t></w:t>
      </w:r>
      <w:r>
        <w:rPr>
          <w:rFonts w:hint="eastAsia"/>
        </w:rPr>
        <w:t>стану</w:t>
      </w:r>
      <w:r>
        <w:t></w:t>
      </w:r>
      <w:r>
        <w:rPr>
          <w:rFonts w:hint="eastAsia"/>
        </w:rPr>
        <w:t>екосистеми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Представлення</w:t>
      </w:r>
      <w:r>
        <w:t></w:t>
      </w:r>
      <w:r>
        <w:rPr>
          <w:rFonts w:hint="eastAsia"/>
        </w:rPr>
        <w:t>вихідних</w:t>
      </w:r>
      <w:r>
        <w:t></w:t>
      </w:r>
      <w:r>
        <w:rPr>
          <w:rFonts w:hint="eastAsia"/>
        </w:rPr>
        <w:t>даних</w:t>
      </w:r>
      <w:r>
        <w:t></w:t>
      </w:r>
      <w:r>
        <w:rPr>
          <w:rFonts w:hint="eastAsia"/>
        </w:rPr>
        <w:t>результатів</w:t>
      </w:r>
      <w:r>
        <w:t></w:t>
      </w:r>
      <w:r>
        <w:rPr>
          <w:rFonts w:hint="eastAsia"/>
        </w:rPr>
        <w:t>обчислень</w:t>
      </w:r>
      <w:r>
        <w:t></w:t>
      </w:r>
      <w:r>
        <w:rPr>
          <w:rFonts w:hint="eastAsia"/>
        </w:rPr>
        <w:t>та</w:t>
      </w:r>
      <w:r>
        <w:t></w:t>
      </w:r>
      <w:r>
        <w:rPr>
          <w:rFonts w:hint="eastAsia"/>
        </w:rPr>
        <w:t>приклад</w:t>
      </w:r>
      <w:r>
        <w:t></w:t>
      </w:r>
      <w:r>
        <w:rPr>
          <w:rFonts w:hint="eastAsia"/>
        </w:rPr>
        <w:t>отримання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Висновки</w:t>
      </w:r>
      <w:r>
        <w:t></w:t>
      </w:r>
      <w:r>
        <w:rPr>
          <w:rFonts w:hint="eastAsia"/>
        </w:rPr>
        <w:t>по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РОЗДІЛ</w:t>
      </w:r>
      <w:r>
        <w:t></w:t>
      </w:r>
      <w:r>
        <w:t></w:t>
      </w:r>
    </w:p>
    <w:p w:rsidR="00036BF5" w:rsidRDefault="00036BF5" w:rsidP="00036BF5">
      <w:r>
        <w:rPr>
          <w:rFonts w:hint="eastAsia"/>
        </w:rPr>
        <w:t>РЕЗУЛЬТАТИ</w:t>
      </w:r>
      <w:r>
        <w:t></w:t>
      </w:r>
      <w:r>
        <w:rPr>
          <w:rFonts w:hint="eastAsia"/>
        </w:rPr>
        <w:t>МОДЕЛЮВАННЯ</w:t>
      </w:r>
      <w:r>
        <w:t></w:t>
      </w:r>
      <w:r>
        <w:rPr>
          <w:rFonts w:hint="eastAsia"/>
        </w:rPr>
        <w:t>ТА</w:t>
      </w:r>
      <w:r>
        <w:t></w:t>
      </w:r>
      <w:r>
        <w:rPr>
          <w:rFonts w:hint="eastAsia"/>
        </w:rPr>
        <w:t>ЇХ</w:t>
      </w:r>
      <w:r>
        <w:t></w:t>
      </w:r>
      <w:r>
        <w:rPr>
          <w:rFonts w:hint="eastAsia"/>
        </w:rPr>
        <w:t>АНАЛІЗ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t></w:t>
      </w:r>
      <w:r>
        <w:t></w:t>
      </w:r>
      <w:r>
        <w:t></w:t>
      </w:r>
      <w:r>
        <w:t></w:t>
      </w:r>
      <w:r>
        <w:t></w:t>
      </w:r>
      <w:r>
        <w:t></w:t>
      </w:r>
      <w:r>
        <w:t></w:t>
      </w:r>
      <w:r>
        <w:t></w:t>
      </w:r>
      <w:r>
        <w:rPr>
          <w:rFonts w:hint="eastAsia"/>
        </w:rPr>
        <w:t>Вихідні</w:t>
      </w:r>
      <w:r>
        <w:t></w:t>
      </w:r>
      <w:r>
        <w:rPr>
          <w:rFonts w:hint="eastAsia"/>
        </w:rPr>
        <w:t>дані</w:t>
      </w:r>
      <w:r>
        <w:t></w:t>
      </w:r>
      <w:r>
        <w:rPr>
          <w:rFonts w:hint="eastAsia"/>
        </w:rPr>
        <w:t>для</w:t>
      </w:r>
      <w:r>
        <w:t></w:t>
      </w:r>
      <w:r>
        <w:rPr>
          <w:rFonts w:hint="eastAsia"/>
        </w:rPr>
        <w:t>моделювання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Вихідні</w:t>
      </w:r>
      <w:r>
        <w:t></w:t>
      </w:r>
      <w:r>
        <w:rPr>
          <w:rFonts w:hint="eastAsia"/>
        </w:rPr>
        <w:t>дані</w:t>
      </w:r>
      <w:r>
        <w:t></w:t>
      </w:r>
      <w:r>
        <w:rPr>
          <w:rFonts w:hint="eastAsia"/>
        </w:rPr>
        <w:t>для</w:t>
      </w:r>
      <w:r>
        <w:t></w:t>
      </w:r>
      <w:r>
        <w:rPr>
          <w:rFonts w:hint="eastAsia"/>
        </w:rPr>
        <w:t>обчислення</w:t>
      </w:r>
      <w:r>
        <w:t></w:t>
      </w:r>
      <w:r>
        <w:rPr>
          <w:rFonts w:hint="eastAsia"/>
        </w:rPr>
        <w:t>питомих</w:t>
      </w:r>
      <w:r>
        <w:t></w:t>
      </w:r>
      <w:r>
        <w:rPr>
          <w:rFonts w:hint="eastAsia"/>
        </w:rPr>
        <w:t>витрат</w:t>
      </w:r>
      <w:r>
        <w:t></w:t>
      </w:r>
      <w:r>
        <w:rPr>
          <w:rFonts w:hint="eastAsia"/>
        </w:rPr>
        <w:t>ресурсів</w:t>
      </w:r>
      <w:r>
        <w:t></w:t>
      </w:r>
      <w:r>
        <w:rPr>
          <w:rFonts w:hint="eastAsia"/>
        </w:rPr>
        <w:t>та</w:t>
      </w:r>
    </w:p>
    <w:p w:rsidR="00036BF5" w:rsidRDefault="00036BF5" w:rsidP="00036BF5">
      <w:r>
        <w:rPr>
          <w:rFonts w:hint="eastAsia"/>
        </w:rPr>
        <w:t>часу</w:t>
      </w:r>
      <w:r>
        <w:t></w:t>
      </w:r>
      <w:r>
        <w:rPr>
          <w:rFonts w:hint="eastAsia"/>
        </w:rPr>
        <w:t>виконання</w:t>
      </w:r>
      <w:r>
        <w:t></w:t>
      </w:r>
      <w:r>
        <w:rPr>
          <w:rFonts w:hint="eastAsia"/>
        </w:rPr>
        <w:t>технологічного</w:t>
      </w:r>
      <w:r>
        <w:t></w:t>
      </w:r>
      <w:r>
        <w:rPr>
          <w:rFonts w:hint="eastAsia"/>
        </w:rPr>
        <w:t>процесу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Формування</w:t>
      </w:r>
      <w:r>
        <w:t></w:t>
      </w:r>
      <w:r>
        <w:rPr>
          <w:rFonts w:hint="eastAsia"/>
        </w:rPr>
        <w:t>вихідних</w:t>
      </w:r>
      <w:r>
        <w:t></w:t>
      </w:r>
      <w:r>
        <w:rPr>
          <w:rFonts w:hint="eastAsia"/>
        </w:rPr>
        <w:t>даних</w:t>
      </w:r>
      <w:r>
        <w:t></w:t>
      </w:r>
      <w:r>
        <w:rPr>
          <w:rFonts w:hint="eastAsia"/>
        </w:rPr>
        <w:t>для</w:t>
      </w:r>
      <w:r>
        <w:t></w:t>
      </w:r>
      <w:r>
        <w:rPr>
          <w:rFonts w:hint="eastAsia"/>
        </w:rPr>
        <w:t>визначення</w:t>
      </w:r>
      <w:r>
        <w:t></w:t>
      </w:r>
      <w:r>
        <w:rPr>
          <w:rFonts w:hint="eastAsia"/>
        </w:rPr>
        <w:t>коефіцієнтів</w:t>
      </w:r>
      <w:r>
        <w:t></w:t>
      </w:r>
      <w:r>
        <w:rPr>
          <w:rFonts w:hint="eastAsia"/>
        </w:rPr>
        <w:t>реалізації</w:t>
      </w:r>
      <w:r>
        <w:t></w:t>
      </w:r>
      <w:r>
        <w:rPr>
          <w:rFonts w:hint="eastAsia"/>
        </w:rPr>
        <w:t>біопотенціалу</w:t>
      </w:r>
      <w:r>
        <w:t></w:t>
      </w:r>
      <w:r>
        <w:rPr>
          <w:rFonts w:hint="eastAsia"/>
        </w:rPr>
        <w:t>при</w:t>
      </w:r>
      <w:r>
        <w:t></w:t>
      </w:r>
      <w:r>
        <w:rPr>
          <w:rFonts w:hint="eastAsia"/>
        </w:rPr>
        <w:t>виробництві</w:t>
      </w:r>
      <w:r>
        <w:t></w:t>
      </w:r>
      <w:r>
        <w:rPr>
          <w:rFonts w:hint="eastAsia"/>
        </w:rPr>
        <w:t>цукрових</w:t>
      </w:r>
      <w:r>
        <w:t></w:t>
      </w:r>
      <w:r>
        <w:rPr>
          <w:rFonts w:hint="eastAsia"/>
        </w:rPr>
        <w:t>буряків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Вихідні</w:t>
      </w:r>
      <w:r>
        <w:t></w:t>
      </w:r>
      <w:r>
        <w:rPr>
          <w:rFonts w:hint="eastAsia"/>
        </w:rPr>
        <w:t>дані</w:t>
      </w:r>
      <w:r>
        <w:t></w:t>
      </w:r>
      <w:r>
        <w:rPr>
          <w:rFonts w:hint="eastAsia"/>
        </w:rPr>
        <w:t>для</w:t>
      </w:r>
      <w:r>
        <w:t></w:t>
      </w:r>
      <w:r>
        <w:rPr>
          <w:rFonts w:hint="eastAsia"/>
        </w:rPr>
        <w:t>визначення</w:t>
      </w:r>
      <w:r>
        <w:t></w:t>
      </w:r>
      <w:r>
        <w:rPr>
          <w:rFonts w:hint="eastAsia"/>
        </w:rPr>
        <w:t>показника</w:t>
      </w:r>
      <w:r>
        <w:t></w:t>
      </w:r>
      <w:r>
        <w:rPr>
          <w:rFonts w:hint="eastAsia"/>
        </w:rPr>
        <w:t>погіршення</w:t>
      </w:r>
      <w:r>
        <w:t></w:t>
      </w:r>
      <w:r>
        <w:rPr>
          <w:rFonts w:hint="eastAsia"/>
        </w:rPr>
        <w:t>стану</w:t>
      </w:r>
      <w:r>
        <w:t></w:t>
      </w:r>
      <w:r>
        <w:rPr>
          <w:rFonts w:hint="eastAsia"/>
        </w:rPr>
        <w:t>екосистеми</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Результати</w:t>
      </w:r>
      <w:r>
        <w:t></w:t>
      </w:r>
      <w:r>
        <w:rPr>
          <w:rFonts w:hint="eastAsia"/>
        </w:rPr>
        <w:t>оцінки</w:t>
      </w:r>
      <w:r>
        <w:t></w:t>
      </w:r>
      <w:r>
        <w:rPr>
          <w:rFonts w:hint="eastAsia"/>
        </w:rPr>
        <w:t>комплексів</w:t>
      </w:r>
      <w:r>
        <w:t></w:t>
      </w:r>
      <w:r>
        <w:rPr>
          <w:rFonts w:hint="eastAsia"/>
        </w:rPr>
        <w:t>з</w:t>
      </w:r>
      <w:r>
        <w:t></w:t>
      </w:r>
      <w:r>
        <w:rPr>
          <w:rFonts w:hint="eastAsia"/>
        </w:rPr>
        <w:t>використанням</w:t>
      </w:r>
    </w:p>
    <w:p w:rsidR="00036BF5" w:rsidRDefault="00036BF5" w:rsidP="00036BF5">
      <w:r>
        <w:rPr>
          <w:rFonts w:hint="eastAsia"/>
        </w:rPr>
        <w:t>формалізованих</w:t>
      </w:r>
      <w:r>
        <w:t></w:t>
      </w:r>
      <w:r>
        <w:rPr>
          <w:rFonts w:hint="eastAsia"/>
        </w:rPr>
        <w:t>критеріїв</w:t>
      </w:r>
      <w:r>
        <w:t></w:t>
      </w:r>
      <w:r>
        <w:rPr>
          <w:rFonts w:hint="eastAsia"/>
        </w:rPr>
        <w:t>та</w:t>
      </w:r>
      <w:r>
        <w:t></w:t>
      </w:r>
      <w:r>
        <w:rPr>
          <w:rFonts w:hint="eastAsia"/>
        </w:rPr>
        <w:t>методів</w:t>
      </w:r>
      <w:r>
        <w:t></w:t>
      </w:r>
      <w:r>
        <w:rPr>
          <w:rFonts w:hint="eastAsia"/>
        </w:rPr>
        <w:t>прийняття</w:t>
      </w:r>
      <w:r>
        <w:t></w:t>
      </w:r>
      <w:r>
        <w:rPr>
          <w:rFonts w:hint="eastAsia"/>
        </w:rPr>
        <w:t>рішень</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Результати</w:t>
      </w:r>
      <w:r>
        <w:t></w:t>
      </w:r>
      <w:r>
        <w:rPr>
          <w:rFonts w:hint="eastAsia"/>
        </w:rPr>
        <w:t>оцінки</w:t>
      </w:r>
      <w:r>
        <w:t></w:t>
      </w:r>
      <w:r>
        <w:rPr>
          <w:rFonts w:hint="eastAsia"/>
        </w:rPr>
        <w:t>роботи</w:t>
      </w:r>
      <w:r>
        <w:t></w:t>
      </w:r>
      <w:r>
        <w:rPr>
          <w:rFonts w:hint="eastAsia"/>
        </w:rPr>
        <w:t>комплексів</w:t>
      </w:r>
      <w:r>
        <w:t></w:t>
      </w:r>
      <w:r>
        <w:rPr>
          <w:rFonts w:hint="eastAsia"/>
        </w:rPr>
        <w:t>з</w:t>
      </w:r>
      <w:r>
        <w:t></w:t>
      </w:r>
      <w:r>
        <w:rPr>
          <w:rFonts w:hint="eastAsia"/>
        </w:rPr>
        <w:t>використанням</w:t>
      </w:r>
    </w:p>
    <w:p w:rsidR="00036BF5" w:rsidRDefault="00036BF5" w:rsidP="00036BF5">
      <w:r>
        <w:rPr>
          <w:rFonts w:hint="eastAsia"/>
        </w:rPr>
        <w:t>експертних</w:t>
      </w:r>
      <w:r>
        <w:t></w:t>
      </w:r>
      <w:r>
        <w:rPr>
          <w:rFonts w:hint="eastAsia"/>
        </w:rPr>
        <w:t>методів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Оцінка</w:t>
      </w:r>
      <w:r>
        <w:t></w:t>
      </w:r>
      <w:r>
        <w:rPr>
          <w:rFonts w:hint="eastAsia"/>
        </w:rPr>
        <w:t>роботи</w:t>
      </w:r>
      <w:r>
        <w:t></w:t>
      </w:r>
      <w:r>
        <w:rPr>
          <w:rFonts w:hint="eastAsia"/>
        </w:rPr>
        <w:t>комплексів</w:t>
      </w:r>
      <w:r>
        <w:t></w:t>
      </w:r>
      <w:r>
        <w:rPr>
          <w:rFonts w:hint="eastAsia"/>
        </w:rPr>
        <w:t>по</w:t>
      </w:r>
      <w:r>
        <w:t></w:t>
      </w:r>
      <w:r>
        <w:rPr>
          <w:rFonts w:hint="eastAsia"/>
        </w:rPr>
        <w:t>питомих</w:t>
      </w:r>
      <w:r>
        <w:t></w:t>
      </w:r>
      <w:r>
        <w:rPr>
          <w:rFonts w:hint="eastAsia"/>
        </w:rPr>
        <w:t>витратах</w:t>
      </w:r>
      <w:r>
        <w:t></w:t>
      </w:r>
      <w:r>
        <w:rPr>
          <w:rFonts w:hint="eastAsia"/>
        </w:rPr>
        <w:t>ресурсів</w:t>
      </w:r>
      <w:r>
        <w:t></w:t>
      </w:r>
      <w:r>
        <w:rPr>
          <w:rFonts w:hint="eastAsia"/>
        </w:rPr>
        <w:t>та</w:t>
      </w:r>
      <w:r>
        <w:t></w:t>
      </w:r>
      <w:r>
        <w:rPr>
          <w:rFonts w:hint="eastAsia"/>
        </w:rPr>
        <w:t>часу</w:t>
      </w:r>
      <w:r>
        <w:t></w:t>
      </w:r>
      <w:r>
        <w:rPr>
          <w:rFonts w:hint="eastAsia"/>
        </w:rPr>
        <w:t>виконання</w:t>
      </w:r>
      <w:r>
        <w:t></w:t>
      </w:r>
      <w:r>
        <w:rPr>
          <w:rFonts w:hint="eastAsia"/>
        </w:rPr>
        <w:t>технологічних</w:t>
      </w:r>
      <w:r>
        <w:t></w:t>
      </w:r>
      <w:r>
        <w:rPr>
          <w:rFonts w:hint="eastAsia"/>
        </w:rPr>
        <w:t>операцій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Оцінка</w:t>
      </w:r>
      <w:r>
        <w:t></w:t>
      </w:r>
      <w:r>
        <w:rPr>
          <w:rFonts w:hint="eastAsia"/>
        </w:rPr>
        <w:t>комплексів</w:t>
      </w:r>
      <w:r>
        <w:t></w:t>
      </w:r>
      <w:r>
        <w:rPr>
          <w:rFonts w:hint="eastAsia"/>
        </w:rPr>
        <w:t>машин</w:t>
      </w:r>
      <w:r>
        <w:t></w:t>
      </w:r>
      <w:r>
        <w:rPr>
          <w:rFonts w:hint="eastAsia"/>
        </w:rPr>
        <w:t>по</w:t>
      </w:r>
      <w:r>
        <w:t></w:t>
      </w:r>
      <w:r>
        <w:rPr>
          <w:rFonts w:hint="eastAsia"/>
        </w:rPr>
        <w:t>коефіцієнту</w:t>
      </w:r>
      <w:r>
        <w:t></w:t>
      </w:r>
      <w:r>
        <w:rPr>
          <w:rFonts w:hint="eastAsia"/>
        </w:rPr>
        <w:t>реалізації</w:t>
      </w:r>
      <w:r>
        <w:t></w:t>
      </w:r>
      <w:r>
        <w:rPr>
          <w:rFonts w:hint="eastAsia"/>
        </w:rPr>
        <w:t>біопотенціалу</w:t>
      </w:r>
      <w:r>
        <w:t></w:t>
      </w:r>
      <w:r>
        <w:t></w:t>
      </w:r>
      <w:r>
        <w:t></w:t>
      </w:r>
      <w:r>
        <w:t></w:t>
      </w:r>
      <w:r>
        <w:t></w:t>
      </w:r>
      <w:r>
        <w:t></w:t>
      </w:r>
      <w:r>
        <w:t></w:t>
      </w:r>
    </w:p>
    <w:p w:rsidR="00036BF5" w:rsidRDefault="00036BF5" w:rsidP="00036BF5"/>
    <w:p w:rsidR="00036BF5" w:rsidRDefault="00036BF5" w:rsidP="00036BF5">
      <w:r>
        <w:t></w:t>
      </w:r>
      <w:r>
        <w:t></w:t>
      </w:r>
      <w:r>
        <w:t></w:t>
      </w:r>
      <w:r>
        <w:t></w:t>
      </w:r>
      <w:r>
        <w:t></w:t>
      </w:r>
      <w:r>
        <w:t></w:t>
      </w:r>
      <w:r>
        <w:t></w:t>
      </w:r>
      <w:r>
        <w:rPr>
          <w:rFonts w:hint="eastAsia"/>
        </w:rPr>
        <w:t>Оцінка</w:t>
      </w:r>
      <w:r>
        <w:t></w:t>
      </w:r>
      <w:r>
        <w:rPr>
          <w:rFonts w:hint="eastAsia"/>
        </w:rPr>
        <w:t>показника</w:t>
      </w:r>
      <w:r>
        <w:t></w:t>
      </w:r>
      <w:r>
        <w:rPr>
          <w:rFonts w:hint="eastAsia"/>
        </w:rPr>
        <w:t>погіршення</w:t>
      </w:r>
      <w:r>
        <w:t></w:t>
      </w:r>
      <w:r>
        <w:rPr>
          <w:rFonts w:hint="eastAsia"/>
        </w:rPr>
        <w:t>стану</w:t>
      </w:r>
      <w:r>
        <w:t></w:t>
      </w:r>
      <w:r>
        <w:rPr>
          <w:rFonts w:hint="eastAsia"/>
        </w:rPr>
        <w:t>екосистеми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Реалізація</w:t>
      </w:r>
      <w:r>
        <w:t></w:t>
      </w:r>
      <w:r>
        <w:rPr>
          <w:rFonts w:hint="eastAsia"/>
        </w:rPr>
        <w:t>результатів</w:t>
      </w:r>
      <w:r>
        <w:t></w:t>
      </w:r>
      <w:r>
        <w:rPr>
          <w:rFonts w:hint="eastAsia"/>
        </w:rPr>
        <w:t>досліджень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r>
        <w:t></w:t>
      </w:r>
      <w:r>
        <w:t></w:t>
      </w:r>
      <w:r>
        <w:t></w:t>
      </w:r>
      <w:r>
        <w:t></w:t>
      </w:r>
      <w:r>
        <w:t></w:t>
      </w:r>
      <w:r>
        <w:t></w:t>
      </w:r>
      <w:r>
        <w:t></w:t>
      </w:r>
      <w:r>
        <w:rPr>
          <w:rFonts w:hint="eastAsia"/>
        </w:rPr>
        <w:t>Висновки</w:t>
      </w:r>
      <w:r>
        <w:t></w:t>
      </w:r>
      <w:r>
        <w:rPr>
          <w:rFonts w:hint="eastAsia"/>
        </w:rPr>
        <w:t>по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r>
        <w:t></w:t>
      </w:r>
    </w:p>
    <w:p w:rsidR="00036BF5" w:rsidRDefault="00036BF5" w:rsidP="00036BF5"/>
    <w:p w:rsidR="00036BF5" w:rsidRDefault="00036BF5" w:rsidP="00036BF5">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36BF5" w:rsidRDefault="00036BF5" w:rsidP="00036BF5"/>
    <w:p w:rsidR="00036BF5" w:rsidRDefault="00036BF5" w:rsidP="00036BF5"/>
    <w:p w:rsidR="00036BF5" w:rsidRDefault="00036BF5" w:rsidP="00036BF5"/>
    <w:p w:rsidR="00036BF5" w:rsidRDefault="00036BF5" w:rsidP="00036BF5"/>
    <w:p w:rsidR="00036BF5" w:rsidRDefault="00036BF5" w:rsidP="00036BF5">
      <w:r>
        <w:rPr>
          <w:rFonts w:hint="eastAsia"/>
        </w:rPr>
        <w:t>ВИСНОВКИ</w:t>
      </w:r>
    </w:p>
    <w:p w:rsidR="00036BF5" w:rsidRDefault="00036BF5" w:rsidP="00036BF5"/>
    <w:p w:rsidR="00036BF5" w:rsidRDefault="00036BF5" w:rsidP="00036BF5">
      <w:r>
        <w:rPr>
          <w:rFonts w:hint="eastAsia"/>
        </w:rPr>
        <w:t>У</w:t>
      </w:r>
      <w:r>
        <w:t></w:t>
      </w:r>
      <w:r>
        <w:rPr>
          <w:rFonts w:hint="eastAsia"/>
        </w:rPr>
        <w:t>дисертації</w:t>
      </w:r>
      <w:r>
        <w:t></w:t>
      </w:r>
      <w:r>
        <w:rPr>
          <w:rFonts w:hint="eastAsia"/>
        </w:rPr>
        <w:t>наведено</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rPr>
          <w:rFonts w:hint="eastAsia"/>
        </w:rPr>
        <w:t>обґрунту</w:t>
      </w:r>
      <w:r>
        <w:t></w:t>
      </w:r>
      <w:r>
        <w:rPr>
          <w:rFonts w:hint="eastAsia"/>
        </w:rPr>
        <w:t>вання</w:t>
      </w:r>
      <w:r>
        <w:t></w:t>
      </w:r>
      <w:r>
        <w:rPr>
          <w:rFonts w:hint="eastAsia"/>
        </w:rPr>
        <w:t>оптимальних</w:t>
      </w:r>
      <w:r>
        <w:t></w:t>
      </w:r>
      <w:r>
        <w:rPr>
          <w:rFonts w:hint="eastAsia"/>
        </w:rPr>
        <w:t>комплексів</w:t>
      </w:r>
      <w:r>
        <w:t></w:t>
      </w:r>
      <w:r>
        <w:rPr>
          <w:rFonts w:hint="eastAsia"/>
        </w:rPr>
        <w:t>машин</w:t>
      </w:r>
      <w:r>
        <w:t></w:t>
      </w:r>
      <w:r>
        <w:rPr>
          <w:rFonts w:hint="eastAsia"/>
        </w:rPr>
        <w:t>для</w:t>
      </w:r>
      <w:r>
        <w:t></w:t>
      </w:r>
      <w:r>
        <w:rPr>
          <w:rFonts w:hint="eastAsia"/>
        </w:rPr>
        <w:t>механізації</w:t>
      </w:r>
      <w:r>
        <w:t></w:t>
      </w:r>
      <w:r>
        <w:rPr>
          <w:rFonts w:hint="eastAsia"/>
        </w:rPr>
        <w:t>польових</w:t>
      </w:r>
      <w:r>
        <w:t></w:t>
      </w:r>
      <w:r>
        <w:rPr>
          <w:rFonts w:hint="eastAsia"/>
        </w:rPr>
        <w:t>робіт</w:t>
      </w:r>
      <w:r>
        <w:t></w:t>
      </w:r>
      <w:r>
        <w:t></w:t>
      </w:r>
      <w:r>
        <w:rPr>
          <w:rFonts w:hint="eastAsia"/>
        </w:rPr>
        <w:t>що</w:t>
      </w:r>
      <w:r>
        <w:t></w:t>
      </w:r>
      <w:r>
        <w:rPr>
          <w:rFonts w:hint="eastAsia"/>
        </w:rPr>
        <w:t>полягає</w:t>
      </w:r>
      <w:r>
        <w:t></w:t>
      </w:r>
      <w:r>
        <w:rPr>
          <w:rFonts w:hint="eastAsia"/>
        </w:rPr>
        <w:t>в</w:t>
      </w:r>
      <w:r>
        <w:t></w:t>
      </w:r>
      <w:r>
        <w:rPr>
          <w:rFonts w:hint="eastAsia"/>
        </w:rPr>
        <w:t>сукупності</w:t>
      </w:r>
      <w:r>
        <w:t></w:t>
      </w:r>
      <w:r>
        <w:rPr>
          <w:rFonts w:hint="eastAsia"/>
        </w:rPr>
        <w:t>критеріїв</w:t>
      </w:r>
      <w:r>
        <w:t></w:t>
      </w:r>
      <w:r>
        <w:rPr>
          <w:rFonts w:hint="eastAsia"/>
        </w:rPr>
        <w:t>ефективності</w:t>
      </w:r>
      <w:r>
        <w:t></w:t>
      </w:r>
      <w:r>
        <w:rPr>
          <w:rFonts w:hint="eastAsia"/>
        </w:rPr>
        <w:t>функціонування</w:t>
      </w:r>
      <w:r>
        <w:t></w:t>
      </w:r>
      <w:r>
        <w:rPr>
          <w:rFonts w:hint="eastAsia"/>
        </w:rPr>
        <w:t>комплексів</w:t>
      </w:r>
      <w:r>
        <w:t></w:t>
      </w:r>
      <w:r>
        <w:rPr>
          <w:rFonts w:hint="eastAsia"/>
        </w:rPr>
        <w:t>машин</w:t>
      </w:r>
      <w:r>
        <w:t></w:t>
      </w:r>
      <w:r>
        <w:rPr>
          <w:rFonts w:hint="eastAsia"/>
        </w:rPr>
        <w:t>та</w:t>
      </w:r>
      <w:r>
        <w:t></w:t>
      </w:r>
      <w:r>
        <w:rPr>
          <w:rFonts w:hint="eastAsia"/>
        </w:rPr>
        <w:t>методі</w:t>
      </w:r>
      <w:r>
        <w:t></w:t>
      </w:r>
      <w:r>
        <w:rPr>
          <w:rFonts w:hint="eastAsia"/>
        </w:rPr>
        <w:t>прийняття</w:t>
      </w:r>
      <w:r>
        <w:t></w:t>
      </w:r>
      <w:r>
        <w:rPr>
          <w:rFonts w:hint="eastAsia"/>
        </w:rPr>
        <w:t>рішення</w:t>
      </w:r>
      <w:r>
        <w:t></w:t>
      </w:r>
      <w:r>
        <w:rPr>
          <w:rFonts w:hint="eastAsia"/>
        </w:rPr>
        <w:t>про</w:t>
      </w:r>
      <w:r>
        <w:t></w:t>
      </w:r>
      <w:r>
        <w:rPr>
          <w:rFonts w:hint="eastAsia"/>
        </w:rPr>
        <w:t>їх</w:t>
      </w:r>
      <w:r>
        <w:t></w:t>
      </w:r>
      <w:r>
        <w:rPr>
          <w:rFonts w:hint="eastAsia"/>
        </w:rPr>
        <w:t>оптимальний</w:t>
      </w:r>
      <w:r>
        <w:t></w:t>
      </w:r>
      <w:r>
        <w:rPr>
          <w:rFonts w:hint="eastAsia"/>
        </w:rPr>
        <w:t>комплекс</w:t>
      </w:r>
      <w:r>
        <w:t></w:t>
      </w:r>
      <w:r>
        <w:rPr>
          <w:rFonts w:hint="eastAsia"/>
        </w:rPr>
        <w:t>в</w:t>
      </w:r>
      <w:r>
        <w:t></w:t>
      </w:r>
      <w:r>
        <w:rPr>
          <w:rFonts w:hint="eastAsia"/>
        </w:rPr>
        <w:t>умовах</w:t>
      </w:r>
      <w:r>
        <w:t></w:t>
      </w:r>
      <w:r>
        <w:rPr>
          <w:rFonts w:hint="eastAsia"/>
        </w:rPr>
        <w:t>невизначеності</w:t>
      </w:r>
      <w:r>
        <w:t></w:t>
      </w:r>
      <w:r>
        <w:rPr>
          <w:rFonts w:hint="eastAsia"/>
        </w:rPr>
        <w:t>з</w:t>
      </w:r>
      <w:r>
        <w:t></w:t>
      </w:r>
      <w:r>
        <w:rPr>
          <w:rFonts w:hint="eastAsia"/>
        </w:rPr>
        <w:t>врахуванням</w:t>
      </w:r>
      <w:r>
        <w:t></w:t>
      </w:r>
      <w:r>
        <w:rPr>
          <w:rFonts w:hint="eastAsia"/>
        </w:rPr>
        <w:t>статистичної</w:t>
      </w:r>
      <w:r>
        <w:t></w:t>
      </w:r>
      <w:r>
        <w:rPr>
          <w:rFonts w:hint="eastAsia"/>
        </w:rPr>
        <w:t>достатності</w:t>
      </w:r>
      <w:r>
        <w:t></w:t>
      </w:r>
      <w:r>
        <w:rPr>
          <w:rFonts w:hint="eastAsia"/>
        </w:rPr>
        <w:t>реалізацій</w:t>
      </w:r>
      <w:r>
        <w:t></w:t>
      </w:r>
      <w:r>
        <w:rPr>
          <w:rFonts w:hint="eastAsia"/>
        </w:rPr>
        <w:t>імітацій</w:t>
      </w:r>
      <w:r>
        <w:t></w:t>
      </w:r>
      <w:r>
        <w:rPr>
          <w:rFonts w:hint="eastAsia"/>
        </w:rPr>
        <w:t>ного</w:t>
      </w:r>
      <w:r>
        <w:t></w:t>
      </w:r>
      <w:r>
        <w:rPr>
          <w:rFonts w:hint="eastAsia"/>
        </w:rPr>
        <w:t>моделювання</w:t>
      </w:r>
      <w:r>
        <w:t></w:t>
      </w:r>
      <w:r>
        <w:rPr>
          <w:rFonts w:hint="eastAsia"/>
        </w:rPr>
        <w:t>технологічного</w:t>
      </w:r>
      <w:r>
        <w:t></w:t>
      </w:r>
      <w:r>
        <w:rPr>
          <w:rFonts w:hint="eastAsia"/>
        </w:rPr>
        <w:t>процесу</w:t>
      </w:r>
      <w:r>
        <w:t></w:t>
      </w:r>
      <w:r>
        <w:t></w:t>
      </w:r>
      <w:r>
        <w:rPr>
          <w:rFonts w:hint="eastAsia"/>
        </w:rPr>
        <w:t>Це</w:t>
      </w:r>
      <w:r>
        <w:t></w:t>
      </w:r>
      <w:r>
        <w:rPr>
          <w:rFonts w:hint="eastAsia"/>
        </w:rPr>
        <w:t>дозволило</w:t>
      </w:r>
      <w:r>
        <w:t></w:t>
      </w:r>
      <w:r>
        <w:rPr>
          <w:rFonts w:hint="eastAsia"/>
        </w:rPr>
        <w:t>розробити</w:t>
      </w:r>
      <w:r>
        <w:t></w:t>
      </w:r>
      <w:r>
        <w:rPr>
          <w:rFonts w:hint="eastAsia"/>
        </w:rPr>
        <w:t>мето</w:t>
      </w:r>
      <w:r>
        <w:t></w:t>
      </w:r>
      <w:r>
        <w:rPr>
          <w:rFonts w:hint="eastAsia"/>
        </w:rPr>
        <w:t>дику</w:t>
      </w:r>
      <w:r>
        <w:t></w:t>
      </w:r>
      <w:r>
        <w:rPr>
          <w:rFonts w:hint="eastAsia"/>
        </w:rPr>
        <w:t>визначення</w:t>
      </w:r>
      <w:r>
        <w:t></w:t>
      </w:r>
      <w:r>
        <w:rPr>
          <w:rFonts w:hint="eastAsia"/>
        </w:rPr>
        <w:t>складу</w:t>
      </w:r>
      <w:r>
        <w:t></w:t>
      </w:r>
      <w:r>
        <w:rPr>
          <w:rFonts w:hint="eastAsia"/>
        </w:rPr>
        <w:t>комплексів</w:t>
      </w:r>
      <w:r>
        <w:t></w:t>
      </w:r>
      <w:r>
        <w:rPr>
          <w:rFonts w:hint="eastAsia"/>
        </w:rPr>
        <w:t>машин</w:t>
      </w:r>
      <w:r>
        <w:t></w:t>
      </w:r>
      <w:r>
        <w:rPr>
          <w:rFonts w:hint="eastAsia"/>
        </w:rPr>
        <w:t>з</w:t>
      </w:r>
      <w:r>
        <w:t></w:t>
      </w:r>
      <w:r>
        <w:rPr>
          <w:rFonts w:hint="eastAsia"/>
        </w:rPr>
        <w:t>мінімальними</w:t>
      </w:r>
      <w:r>
        <w:t></w:t>
      </w:r>
      <w:r>
        <w:rPr>
          <w:rFonts w:hint="eastAsia"/>
        </w:rPr>
        <w:t>витратами</w:t>
      </w:r>
      <w:r>
        <w:t></w:t>
      </w:r>
      <w:r>
        <w:rPr>
          <w:rFonts w:hint="eastAsia"/>
        </w:rPr>
        <w:t>ресурсів</w:t>
      </w:r>
      <w:r>
        <w:t></w:t>
      </w:r>
      <w:r>
        <w:t></w:t>
      </w:r>
      <w:r>
        <w:rPr>
          <w:rFonts w:hint="eastAsia"/>
        </w:rPr>
        <w:t>погіршенням</w:t>
      </w:r>
      <w:r>
        <w:t></w:t>
      </w:r>
      <w:r>
        <w:rPr>
          <w:rFonts w:hint="eastAsia"/>
        </w:rPr>
        <w:t>довкілля</w:t>
      </w:r>
      <w:r>
        <w:t></w:t>
      </w:r>
      <w:r>
        <w:rPr>
          <w:rFonts w:hint="eastAsia"/>
        </w:rPr>
        <w:t>та</w:t>
      </w:r>
      <w:r>
        <w:t></w:t>
      </w:r>
      <w:r>
        <w:rPr>
          <w:rFonts w:hint="eastAsia"/>
        </w:rPr>
        <w:t>забезпеченням</w:t>
      </w:r>
      <w:r>
        <w:t></w:t>
      </w:r>
      <w:r>
        <w:rPr>
          <w:rFonts w:hint="eastAsia"/>
        </w:rPr>
        <w:t>максимальної</w:t>
      </w:r>
      <w:r>
        <w:t></w:t>
      </w:r>
      <w:r>
        <w:rPr>
          <w:rFonts w:hint="eastAsia"/>
        </w:rPr>
        <w:t>реалізації</w:t>
      </w:r>
      <w:r>
        <w:t></w:t>
      </w:r>
      <w:r>
        <w:rPr>
          <w:rFonts w:hint="eastAsia"/>
        </w:rPr>
        <w:t>біопотенціалу</w:t>
      </w:r>
      <w:r>
        <w:t></w:t>
      </w:r>
      <w:r>
        <w:rPr>
          <w:rFonts w:hint="eastAsia"/>
        </w:rPr>
        <w:t>рослин</w:t>
      </w:r>
      <w:r>
        <w:t></w:t>
      </w:r>
    </w:p>
    <w:p w:rsidR="00036BF5" w:rsidRDefault="00036BF5" w:rsidP="00036BF5">
      <w:r>
        <w:t></w:t>
      </w:r>
      <w:r>
        <w:t></w:t>
      </w:r>
      <w:r>
        <w:t></w:t>
      </w:r>
      <w:r>
        <w:rPr>
          <w:rFonts w:hint="eastAsia"/>
        </w:rPr>
        <w:t>Для</w:t>
      </w:r>
      <w:r>
        <w:t></w:t>
      </w:r>
      <w:r>
        <w:rPr>
          <w:rFonts w:hint="eastAsia"/>
        </w:rPr>
        <w:t>існуючих</w:t>
      </w:r>
      <w:r>
        <w:t></w:t>
      </w:r>
      <w:r>
        <w:rPr>
          <w:rFonts w:hint="eastAsia"/>
        </w:rPr>
        <w:t>методів</w:t>
      </w:r>
      <w:r>
        <w:t></w:t>
      </w:r>
      <w:r>
        <w:rPr>
          <w:rFonts w:hint="eastAsia"/>
        </w:rPr>
        <w:t>обґрунтування</w:t>
      </w:r>
      <w:r>
        <w:t></w:t>
      </w:r>
      <w:r>
        <w:rPr>
          <w:rFonts w:hint="eastAsia"/>
        </w:rPr>
        <w:t>оптимальних</w:t>
      </w:r>
      <w:r>
        <w:t></w:t>
      </w:r>
      <w:r>
        <w:rPr>
          <w:rFonts w:hint="eastAsia"/>
        </w:rPr>
        <w:t>комплексів</w:t>
      </w:r>
      <w:r>
        <w:t></w:t>
      </w:r>
      <w:r>
        <w:rPr>
          <w:rFonts w:hint="eastAsia"/>
        </w:rPr>
        <w:t>машин</w:t>
      </w:r>
      <w:r>
        <w:t></w:t>
      </w:r>
      <w:r>
        <w:rPr>
          <w:rFonts w:hint="eastAsia"/>
        </w:rPr>
        <w:t>для</w:t>
      </w:r>
      <w:r>
        <w:t></w:t>
      </w:r>
      <w:r>
        <w:rPr>
          <w:rFonts w:hint="eastAsia"/>
        </w:rPr>
        <w:t>механізації</w:t>
      </w:r>
      <w:r>
        <w:t></w:t>
      </w:r>
      <w:r>
        <w:rPr>
          <w:rFonts w:hint="eastAsia"/>
        </w:rPr>
        <w:t>польових</w:t>
      </w:r>
      <w:r>
        <w:t></w:t>
      </w:r>
      <w:r>
        <w:rPr>
          <w:rFonts w:hint="eastAsia"/>
        </w:rPr>
        <w:t>робіт</w:t>
      </w:r>
      <w:r>
        <w:t></w:t>
      </w:r>
      <w:r>
        <w:rPr>
          <w:rFonts w:hint="eastAsia"/>
        </w:rPr>
        <w:t>характерними</w:t>
      </w:r>
      <w:r>
        <w:t></w:t>
      </w:r>
      <w:r>
        <w:rPr>
          <w:rFonts w:hint="eastAsia"/>
        </w:rPr>
        <w:t>є</w:t>
      </w:r>
      <w:r>
        <w:t></w:t>
      </w:r>
      <w:r>
        <w:rPr>
          <w:rFonts w:hint="eastAsia"/>
        </w:rPr>
        <w:t>неточність</w:t>
      </w:r>
      <w:r>
        <w:t></w:t>
      </w:r>
      <w:r>
        <w:rPr>
          <w:rFonts w:hint="eastAsia"/>
        </w:rPr>
        <w:t>критеріїв</w:t>
      </w:r>
      <w:r>
        <w:t></w:t>
      </w:r>
      <w:r>
        <w:rPr>
          <w:rFonts w:hint="eastAsia"/>
        </w:rPr>
        <w:t>з</w:t>
      </w:r>
      <w:r>
        <w:t></w:t>
      </w:r>
      <w:r>
        <w:rPr>
          <w:rFonts w:hint="eastAsia"/>
        </w:rPr>
        <w:t>огляду</w:t>
      </w:r>
      <w:r>
        <w:t></w:t>
      </w:r>
      <w:r>
        <w:rPr>
          <w:rFonts w:hint="eastAsia"/>
        </w:rPr>
        <w:t>на</w:t>
      </w:r>
      <w:r>
        <w:t></w:t>
      </w:r>
      <w:r>
        <w:rPr>
          <w:rFonts w:hint="eastAsia"/>
        </w:rPr>
        <w:t>неврахування</w:t>
      </w:r>
      <w:r>
        <w:t></w:t>
      </w:r>
      <w:r>
        <w:rPr>
          <w:rFonts w:hint="eastAsia"/>
        </w:rPr>
        <w:t>сукупної</w:t>
      </w:r>
      <w:r>
        <w:t></w:t>
      </w:r>
      <w:r>
        <w:rPr>
          <w:rFonts w:hint="eastAsia"/>
        </w:rPr>
        <w:t>їх</w:t>
      </w:r>
      <w:r>
        <w:t></w:t>
      </w:r>
      <w:r>
        <w:rPr>
          <w:rFonts w:hint="eastAsia"/>
        </w:rPr>
        <w:t>дії</w:t>
      </w:r>
      <w:r>
        <w:t></w:t>
      </w:r>
      <w:r>
        <w:t></w:t>
      </w:r>
      <w:r>
        <w:rPr>
          <w:rFonts w:hint="eastAsia"/>
        </w:rPr>
        <w:t>а</w:t>
      </w:r>
      <w:r>
        <w:t></w:t>
      </w:r>
      <w:r>
        <w:rPr>
          <w:rFonts w:hint="eastAsia"/>
        </w:rPr>
        <w:t>саме</w:t>
      </w:r>
      <w:r>
        <w:t></w:t>
      </w:r>
      <w:r>
        <w:t></w:t>
      </w:r>
      <w:r>
        <w:rPr>
          <w:rFonts w:hint="eastAsia"/>
        </w:rPr>
        <w:t>ресурсів</w:t>
      </w:r>
      <w:r>
        <w:t></w:t>
      </w:r>
      <w:r>
        <w:t></w:t>
      </w:r>
      <w:r>
        <w:rPr>
          <w:rFonts w:hint="eastAsia"/>
        </w:rPr>
        <w:t>необхідних</w:t>
      </w:r>
      <w:r>
        <w:t></w:t>
      </w:r>
      <w:r>
        <w:rPr>
          <w:rFonts w:hint="eastAsia"/>
        </w:rPr>
        <w:t>для</w:t>
      </w:r>
      <w:r>
        <w:t></w:t>
      </w:r>
      <w:r>
        <w:rPr>
          <w:rFonts w:hint="eastAsia"/>
        </w:rPr>
        <w:t>виконання</w:t>
      </w:r>
      <w:r>
        <w:t></w:t>
      </w:r>
      <w:r>
        <w:rPr>
          <w:rFonts w:hint="eastAsia"/>
        </w:rPr>
        <w:t>технологічного</w:t>
      </w:r>
      <w:r>
        <w:t></w:t>
      </w:r>
      <w:r>
        <w:rPr>
          <w:rFonts w:hint="eastAsia"/>
        </w:rPr>
        <w:t>процесу</w:t>
      </w:r>
      <w:r>
        <w:t></w:t>
      </w:r>
      <w:r>
        <w:t></w:t>
      </w:r>
      <w:r>
        <w:rPr>
          <w:rFonts w:hint="eastAsia"/>
        </w:rPr>
        <w:t>реалізації</w:t>
      </w:r>
      <w:r>
        <w:t></w:t>
      </w:r>
      <w:r>
        <w:rPr>
          <w:rFonts w:hint="eastAsia"/>
        </w:rPr>
        <w:t>біопотенціалу</w:t>
      </w:r>
      <w:r>
        <w:t></w:t>
      </w:r>
      <w:r>
        <w:rPr>
          <w:rFonts w:hint="eastAsia"/>
        </w:rPr>
        <w:t>рослин</w:t>
      </w:r>
      <w:r>
        <w:t></w:t>
      </w:r>
      <w:r>
        <w:rPr>
          <w:rFonts w:hint="eastAsia"/>
        </w:rPr>
        <w:t>та</w:t>
      </w:r>
      <w:r>
        <w:t></w:t>
      </w:r>
      <w:r>
        <w:rPr>
          <w:rFonts w:hint="eastAsia"/>
        </w:rPr>
        <w:t>впливу</w:t>
      </w:r>
      <w:r>
        <w:t></w:t>
      </w:r>
      <w:r>
        <w:rPr>
          <w:rFonts w:hint="eastAsia"/>
        </w:rPr>
        <w:t>машин</w:t>
      </w:r>
      <w:r>
        <w:t></w:t>
      </w:r>
      <w:r>
        <w:rPr>
          <w:rFonts w:hint="eastAsia"/>
        </w:rPr>
        <w:t>на</w:t>
      </w:r>
      <w:r>
        <w:t></w:t>
      </w:r>
      <w:r>
        <w:rPr>
          <w:rFonts w:hint="eastAsia"/>
        </w:rPr>
        <w:t>довкілля</w:t>
      </w:r>
      <w:r>
        <w:t></w:t>
      </w:r>
      <w:r>
        <w:t></w:t>
      </w:r>
      <w:r>
        <w:rPr>
          <w:rFonts w:hint="eastAsia"/>
        </w:rPr>
        <w:t>Відсутні</w:t>
      </w:r>
      <w:r>
        <w:t></w:t>
      </w:r>
      <w:r>
        <w:t></w:t>
      </w:r>
      <w:r>
        <w:rPr>
          <w:rFonts w:hint="eastAsia"/>
        </w:rPr>
        <w:t>методи</w:t>
      </w:r>
      <w:r>
        <w:t></w:t>
      </w:r>
      <w:r>
        <w:rPr>
          <w:rFonts w:hint="eastAsia"/>
        </w:rPr>
        <w:t>визначення</w:t>
      </w:r>
      <w:r>
        <w:t></w:t>
      </w:r>
      <w:r>
        <w:rPr>
          <w:rFonts w:hint="eastAsia"/>
        </w:rPr>
        <w:t>імовірностних</w:t>
      </w:r>
      <w:r>
        <w:t></w:t>
      </w:r>
      <w:r>
        <w:rPr>
          <w:rFonts w:hint="eastAsia"/>
        </w:rPr>
        <w:t>характеристик</w:t>
      </w:r>
      <w:r>
        <w:t></w:t>
      </w:r>
      <w:r>
        <w:rPr>
          <w:rFonts w:hint="eastAsia"/>
        </w:rPr>
        <w:t>зазначених</w:t>
      </w:r>
      <w:r>
        <w:t></w:t>
      </w:r>
      <w:r>
        <w:rPr>
          <w:rFonts w:hint="eastAsia"/>
        </w:rPr>
        <w:t>критеріїв</w:t>
      </w:r>
      <w:r>
        <w:t></w:t>
      </w:r>
      <w:r>
        <w:rPr>
          <w:rFonts w:hint="eastAsia"/>
        </w:rPr>
        <w:t>та</w:t>
      </w:r>
      <w:r>
        <w:t></w:t>
      </w:r>
      <w:r>
        <w:rPr>
          <w:rFonts w:hint="eastAsia"/>
        </w:rPr>
        <w:t>правила</w:t>
      </w:r>
      <w:r>
        <w:t></w:t>
      </w:r>
      <w:r>
        <w:rPr>
          <w:rFonts w:hint="eastAsia"/>
        </w:rPr>
        <w:t>прийняття</w:t>
      </w:r>
      <w:r>
        <w:t></w:t>
      </w:r>
      <w:r>
        <w:rPr>
          <w:rFonts w:hint="eastAsia"/>
        </w:rPr>
        <w:t>рішень</w:t>
      </w:r>
      <w:r>
        <w:t></w:t>
      </w:r>
      <w:r>
        <w:rPr>
          <w:rFonts w:hint="eastAsia"/>
        </w:rPr>
        <w:t>про</w:t>
      </w:r>
      <w:r>
        <w:t></w:t>
      </w:r>
      <w:r>
        <w:rPr>
          <w:rFonts w:hint="eastAsia"/>
        </w:rPr>
        <w:t>оптимальні</w:t>
      </w:r>
      <w:r>
        <w:t></w:t>
      </w:r>
      <w:r>
        <w:rPr>
          <w:rFonts w:hint="eastAsia"/>
        </w:rPr>
        <w:t>комплекси</w:t>
      </w:r>
      <w:r>
        <w:t></w:t>
      </w:r>
      <w:r>
        <w:rPr>
          <w:rFonts w:hint="eastAsia"/>
        </w:rPr>
        <w:t>для</w:t>
      </w:r>
      <w:r>
        <w:t></w:t>
      </w:r>
      <w:r>
        <w:rPr>
          <w:rFonts w:hint="eastAsia"/>
        </w:rPr>
        <w:t>конкретних</w:t>
      </w:r>
      <w:r>
        <w:t></w:t>
      </w:r>
      <w:r>
        <w:rPr>
          <w:rFonts w:hint="eastAsia"/>
        </w:rPr>
        <w:t>умов</w:t>
      </w:r>
      <w:r>
        <w:t></w:t>
      </w:r>
      <w:r>
        <w:rPr>
          <w:rFonts w:hint="eastAsia"/>
        </w:rPr>
        <w:t>роботи</w:t>
      </w:r>
      <w:r>
        <w:t></w:t>
      </w:r>
      <w:r>
        <w:rPr>
          <w:rFonts w:hint="eastAsia"/>
        </w:rPr>
        <w:t>та</w:t>
      </w:r>
      <w:r>
        <w:t></w:t>
      </w:r>
      <w:r>
        <w:rPr>
          <w:rFonts w:hint="eastAsia"/>
        </w:rPr>
        <w:t>технічних</w:t>
      </w:r>
      <w:r>
        <w:t></w:t>
      </w:r>
      <w:r>
        <w:rPr>
          <w:rFonts w:hint="eastAsia"/>
        </w:rPr>
        <w:t>характеристик</w:t>
      </w:r>
      <w:r>
        <w:t></w:t>
      </w:r>
      <w:r>
        <w:rPr>
          <w:rFonts w:hint="eastAsia"/>
        </w:rPr>
        <w:t>машин</w:t>
      </w:r>
      <w:r>
        <w:t></w:t>
      </w:r>
    </w:p>
    <w:p w:rsidR="00036BF5" w:rsidRDefault="00036BF5" w:rsidP="00036BF5">
      <w:r>
        <w:t></w:t>
      </w:r>
      <w:r>
        <w:t></w:t>
      </w:r>
      <w:r>
        <w:t></w:t>
      </w:r>
      <w:r>
        <w:rPr>
          <w:rFonts w:hint="eastAsia"/>
        </w:rPr>
        <w:t>Встановлено</w:t>
      </w:r>
      <w:r>
        <w:t></w:t>
      </w:r>
      <w:r>
        <w:t></w:t>
      </w:r>
      <w:r>
        <w:rPr>
          <w:rFonts w:hint="eastAsia"/>
        </w:rPr>
        <w:t>що</w:t>
      </w:r>
      <w:r>
        <w:t></w:t>
      </w:r>
      <w:r>
        <w:rPr>
          <w:rFonts w:hint="eastAsia"/>
        </w:rPr>
        <w:t>реалізація</w:t>
      </w:r>
      <w:r>
        <w:t></w:t>
      </w:r>
      <w:r>
        <w:rPr>
          <w:rFonts w:hint="eastAsia"/>
        </w:rPr>
        <w:t>нових</w:t>
      </w:r>
      <w:r>
        <w:t></w:t>
      </w:r>
      <w:r>
        <w:rPr>
          <w:rFonts w:hint="eastAsia"/>
        </w:rPr>
        <w:t>шляхів</w:t>
      </w:r>
      <w:r>
        <w:t></w:t>
      </w:r>
      <w:r>
        <w:rPr>
          <w:rFonts w:hint="eastAsia"/>
        </w:rPr>
        <w:t>оптимального</w:t>
      </w:r>
      <w:r>
        <w:t></w:t>
      </w:r>
      <w:r>
        <w:rPr>
          <w:rFonts w:hint="eastAsia"/>
        </w:rPr>
        <w:t>вибору</w:t>
      </w:r>
      <w:r>
        <w:t></w:t>
      </w:r>
      <w:r>
        <w:rPr>
          <w:rFonts w:hint="eastAsia"/>
        </w:rPr>
        <w:t>комплексів</w:t>
      </w:r>
      <w:r>
        <w:t></w:t>
      </w:r>
      <w:r>
        <w:rPr>
          <w:rFonts w:hint="eastAsia"/>
        </w:rPr>
        <w:t>машин</w:t>
      </w:r>
      <w:r>
        <w:t></w:t>
      </w:r>
      <w:r>
        <w:rPr>
          <w:rFonts w:hint="eastAsia"/>
        </w:rPr>
        <w:t>з</w:t>
      </w:r>
      <w:r>
        <w:t></w:t>
      </w:r>
      <w:r>
        <w:rPr>
          <w:rFonts w:hint="eastAsia"/>
        </w:rPr>
        <w:t>врахуванням</w:t>
      </w:r>
      <w:r>
        <w:t></w:t>
      </w:r>
      <w:r>
        <w:rPr>
          <w:rFonts w:hint="eastAsia"/>
        </w:rPr>
        <w:t>такої</w:t>
      </w:r>
      <w:r>
        <w:t></w:t>
      </w:r>
      <w:r>
        <w:rPr>
          <w:rFonts w:hint="eastAsia"/>
        </w:rPr>
        <w:t>сукупності</w:t>
      </w:r>
      <w:r>
        <w:t></w:t>
      </w:r>
      <w:r>
        <w:rPr>
          <w:rFonts w:hint="eastAsia"/>
        </w:rPr>
        <w:t>критеріїв</w:t>
      </w:r>
      <w:r>
        <w:t></w:t>
      </w:r>
      <w:r>
        <w:rPr>
          <w:rFonts w:hint="eastAsia"/>
        </w:rPr>
        <w:t>виконання</w:t>
      </w:r>
      <w:r>
        <w:t></w:t>
      </w:r>
      <w:r>
        <w:rPr>
          <w:rFonts w:hint="eastAsia"/>
        </w:rPr>
        <w:t>технологічного</w:t>
      </w:r>
      <w:r>
        <w:t></w:t>
      </w:r>
      <w:r>
        <w:rPr>
          <w:rFonts w:hint="eastAsia"/>
        </w:rPr>
        <w:t>процесу</w:t>
      </w:r>
      <w:r>
        <w:t></w:t>
      </w:r>
      <w:r>
        <w:rPr>
          <w:rFonts w:hint="eastAsia"/>
        </w:rPr>
        <w:t>як</w:t>
      </w:r>
      <w:r>
        <w:t></w:t>
      </w:r>
      <w:r>
        <w:rPr>
          <w:rFonts w:hint="eastAsia"/>
        </w:rPr>
        <w:t>витрати</w:t>
      </w:r>
      <w:r>
        <w:t></w:t>
      </w:r>
      <w:r>
        <w:rPr>
          <w:rFonts w:hint="eastAsia"/>
        </w:rPr>
        <w:t>ресурсів</w:t>
      </w:r>
      <w:r>
        <w:t></w:t>
      </w:r>
      <w:r>
        <w:t></w:t>
      </w:r>
      <w:r>
        <w:rPr>
          <w:rFonts w:hint="eastAsia"/>
        </w:rPr>
        <w:t>реалізації</w:t>
      </w:r>
      <w:r>
        <w:t></w:t>
      </w:r>
      <w:r>
        <w:rPr>
          <w:rFonts w:hint="eastAsia"/>
        </w:rPr>
        <w:t>біопотенціалу</w:t>
      </w:r>
      <w:r>
        <w:t></w:t>
      </w:r>
      <w:r>
        <w:rPr>
          <w:rFonts w:hint="eastAsia"/>
        </w:rPr>
        <w:t>рослин</w:t>
      </w:r>
      <w:r>
        <w:t></w:t>
      </w:r>
      <w:r>
        <w:rPr>
          <w:rFonts w:hint="eastAsia"/>
        </w:rPr>
        <w:t>та</w:t>
      </w:r>
      <w:r>
        <w:t></w:t>
      </w:r>
      <w:r>
        <w:rPr>
          <w:rFonts w:hint="eastAsia"/>
        </w:rPr>
        <w:t>стану</w:t>
      </w:r>
      <w:r>
        <w:t></w:t>
      </w:r>
      <w:r>
        <w:rPr>
          <w:rFonts w:hint="eastAsia"/>
        </w:rPr>
        <w:t>довкілля</w:t>
      </w:r>
      <w:r>
        <w:t></w:t>
      </w:r>
      <w:r>
        <w:rPr>
          <w:rFonts w:hint="eastAsia"/>
        </w:rPr>
        <w:t>можлива</w:t>
      </w:r>
      <w:r>
        <w:t></w:t>
      </w:r>
      <w:r>
        <w:rPr>
          <w:rFonts w:hint="eastAsia"/>
        </w:rPr>
        <w:t>на</w:t>
      </w:r>
      <w:r>
        <w:t></w:t>
      </w:r>
      <w:r>
        <w:rPr>
          <w:rFonts w:hint="eastAsia"/>
        </w:rPr>
        <w:t>основі</w:t>
      </w:r>
      <w:r>
        <w:t></w:t>
      </w:r>
      <w:r>
        <w:rPr>
          <w:rFonts w:hint="eastAsia"/>
        </w:rPr>
        <w:t>створення</w:t>
      </w:r>
      <w:r>
        <w:t></w:t>
      </w:r>
      <w:r>
        <w:rPr>
          <w:rFonts w:hint="eastAsia"/>
        </w:rPr>
        <w:t>статистичної</w:t>
      </w:r>
      <w:r>
        <w:t></w:t>
      </w:r>
      <w:r>
        <w:rPr>
          <w:rFonts w:hint="eastAsia"/>
        </w:rPr>
        <w:t>імітаційної</w:t>
      </w:r>
      <w:r>
        <w:t></w:t>
      </w:r>
      <w:r>
        <w:rPr>
          <w:rFonts w:hint="eastAsia"/>
        </w:rPr>
        <w:t>моделі</w:t>
      </w:r>
      <w:r>
        <w:t></w:t>
      </w:r>
      <w:r>
        <w:rPr>
          <w:rFonts w:hint="eastAsia"/>
        </w:rPr>
        <w:t>технологічного</w:t>
      </w:r>
      <w:r>
        <w:t></w:t>
      </w:r>
      <w:r>
        <w:rPr>
          <w:rFonts w:hint="eastAsia"/>
        </w:rPr>
        <w:t>процесу</w:t>
      </w:r>
      <w:r>
        <w:t></w:t>
      </w:r>
      <w:r>
        <w:rPr>
          <w:rFonts w:hint="eastAsia"/>
        </w:rPr>
        <w:t>на</w:t>
      </w:r>
      <w:r>
        <w:t></w:t>
      </w:r>
      <w:r>
        <w:rPr>
          <w:rFonts w:hint="eastAsia"/>
        </w:rPr>
        <w:t>комбінаторній</w:t>
      </w:r>
      <w:r>
        <w:t></w:t>
      </w:r>
      <w:r>
        <w:rPr>
          <w:rFonts w:hint="eastAsia"/>
        </w:rPr>
        <w:t>множині</w:t>
      </w:r>
      <w:r>
        <w:t></w:t>
      </w:r>
      <w:r>
        <w:rPr>
          <w:rFonts w:hint="eastAsia"/>
        </w:rPr>
        <w:t>стратегій</w:t>
      </w:r>
      <w:r>
        <w:t></w:t>
      </w:r>
      <w:r>
        <w:rPr>
          <w:rFonts w:hint="eastAsia"/>
        </w:rPr>
        <w:t>різно</w:t>
      </w:r>
      <w:r>
        <w:t></w:t>
      </w:r>
      <w:r>
        <w:rPr>
          <w:rFonts w:hint="eastAsia"/>
        </w:rPr>
        <w:t>виду</w:t>
      </w:r>
      <w:r>
        <w:t></w:t>
      </w:r>
      <w:r>
        <w:rPr>
          <w:rFonts w:hint="eastAsia"/>
        </w:rPr>
        <w:t>варіантів</w:t>
      </w:r>
      <w:r>
        <w:t></w:t>
      </w:r>
      <w:r>
        <w:rPr>
          <w:rFonts w:hint="eastAsia"/>
        </w:rPr>
        <w:t>комплексів</w:t>
      </w:r>
      <w:r>
        <w:t></w:t>
      </w:r>
      <w:r>
        <w:rPr>
          <w:rFonts w:hint="eastAsia"/>
        </w:rPr>
        <w:t>машин</w:t>
      </w:r>
      <w:r>
        <w:t></w:t>
      </w:r>
      <w:r>
        <w:rPr>
          <w:rFonts w:hint="eastAsia"/>
        </w:rPr>
        <w:t>та</w:t>
      </w:r>
      <w:r>
        <w:t></w:t>
      </w:r>
      <w:r>
        <w:rPr>
          <w:rFonts w:hint="eastAsia"/>
        </w:rPr>
        <w:t>реалізацій</w:t>
      </w:r>
      <w:r>
        <w:t></w:t>
      </w:r>
      <w:r>
        <w:rPr>
          <w:rFonts w:hint="eastAsia"/>
        </w:rPr>
        <w:t>виконання</w:t>
      </w:r>
      <w:r>
        <w:t></w:t>
      </w:r>
      <w:r>
        <w:rPr>
          <w:rFonts w:hint="eastAsia"/>
        </w:rPr>
        <w:t>технологічного</w:t>
      </w:r>
      <w:r>
        <w:t></w:t>
      </w:r>
      <w:r>
        <w:rPr>
          <w:rFonts w:hint="eastAsia"/>
        </w:rPr>
        <w:t>процесу</w:t>
      </w:r>
      <w:r>
        <w:t></w:t>
      </w:r>
      <w:r>
        <w:rPr>
          <w:rFonts w:hint="eastAsia"/>
        </w:rPr>
        <w:t>з</w:t>
      </w:r>
      <w:r>
        <w:t></w:t>
      </w:r>
      <w:r>
        <w:rPr>
          <w:rFonts w:hint="eastAsia"/>
        </w:rPr>
        <w:t>одночасним</w:t>
      </w:r>
      <w:r>
        <w:t></w:t>
      </w:r>
      <w:r>
        <w:rPr>
          <w:rFonts w:hint="eastAsia"/>
        </w:rPr>
        <w:t>врахуванням</w:t>
      </w:r>
      <w:r>
        <w:t></w:t>
      </w:r>
      <w:r>
        <w:rPr>
          <w:rFonts w:hint="eastAsia"/>
        </w:rPr>
        <w:t>обмежень</w:t>
      </w:r>
      <w:r>
        <w:t></w:t>
      </w:r>
      <w:r>
        <w:rPr>
          <w:rFonts w:hint="eastAsia"/>
        </w:rPr>
        <w:t>на</w:t>
      </w:r>
      <w:r>
        <w:t></w:t>
      </w:r>
      <w:r>
        <w:rPr>
          <w:rFonts w:hint="eastAsia"/>
        </w:rPr>
        <w:t>вибір</w:t>
      </w:r>
      <w:r>
        <w:t></w:t>
      </w:r>
      <w:r>
        <w:rPr>
          <w:rFonts w:hint="eastAsia"/>
        </w:rPr>
        <w:t>часткових</w:t>
      </w:r>
      <w:r>
        <w:t></w:t>
      </w:r>
      <w:r>
        <w:rPr>
          <w:rFonts w:hint="eastAsia"/>
        </w:rPr>
        <w:t>стратегій</w:t>
      </w:r>
      <w:r>
        <w:t></w:t>
      </w:r>
      <w:r>
        <w:t></w:t>
      </w:r>
      <w:r>
        <w:rPr>
          <w:rFonts w:hint="eastAsia"/>
        </w:rPr>
        <w:t>що</w:t>
      </w:r>
      <w:r>
        <w:t></w:t>
      </w:r>
      <w:r>
        <w:rPr>
          <w:rFonts w:hint="eastAsia"/>
        </w:rPr>
        <w:t>визначаються</w:t>
      </w:r>
      <w:r>
        <w:t></w:t>
      </w:r>
      <w:r>
        <w:rPr>
          <w:rFonts w:hint="eastAsia"/>
        </w:rPr>
        <w:t>експертно</w:t>
      </w:r>
      <w:r>
        <w:t></w:t>
      </w:r>
      <w:r>
        <w:rPr>
          <w:rFonts w:hint="eastAsia"/>
        </w:rPr>
        <w:t>призначеними</w:t>
      </w:r>
      <w:r>
        <w:t></w:t>
      </w:r>
      <w:r>
        <w:rPr>
          <w:rFonts w:hint="eastAsia"/>
        </w:rPr>
        <w:t>правилами</w:t>
      </w:r>
      <w:r>
        <w:t></w:t>
      </w:r>
      <w:r>
        <w:rPr>
          <w:rFonts w:hint="eastAsia"/>
        </w:rPr>
        <w:t>прийняття</w:t>
      </w:r>
      <w:r>
        <w:t></w:t>
      </w:r>
      <w:r>
        <w:rPr>
          <w:rFonts w:hint="eastAsia"/>
        </w:rPr>
        <w:t>рішення</w:t>
      </w:r>
      <w:r>
        <w:t></w:t>
      </w:r>
      <w:r>
        <w:rPr>
          <w:rFonts w:hint="eastAsia"/>
        </w:rPr>
        <w:t>про</w:t>
      </w:r>
      <w:r>
        <w:t></w:t>
      </w:r>
      <w:r>
        <w:rPr>
          <w:rFonts w:hint="eastAsia"/>
        </w:rPr>
        <w:t>оптимальність</w:t>
      </w:r>
      <w:r>
        <w:t></w:t>
      </w:r>
      <w:r>
        <w:rPr>
          <w:rFonts w:hint="eastAsia"/>
        </w:rPr>
        <w:t>комплексу</w:t>
      </w:r>
      <w:r>
        <w:t></w:t>
      </w:r>
    </w:p>
    <w:p w:rsidR="00036BF5" w:rsidRDefault="00036BF5" w:rsidP="00036BF5">
      <w:r>
        <w:t></w:t>
      </w:r>
      <w:r>
        <w:t></w:t>
      </w:r>
      <w:r>
        <w:t></w:t>
      </w:r>
      <w:r>
        <w:rPr>
          <w:rFonts w:hint="eastAsia"/>
        </w:rPr>
        <w:t>Доцільним</w:t>
      </w:r>
      <w:r>
        <w:t></w:t>
      </w:r>
      <w:r>
        <w:rPr>
          <w:rFonts w:hint="eastAsia"/>
        </w:rPr>
        <w:t>методом</w:t>
      </w:r>
      <w:r>
        <w:t></w:t>
      </w:r>
      <w:r>
        <w:rPr>
          <w:rFonts w:hint="eastAsia"/>
        </w:rPr>
        <w:t>побудови</w:t>
      </w:r>
      <w:r>
        <w:t></w:t>
      </w:r>
      <w:r>
        <w:rPr>
          <w:rFonts w:hint="eastAsia"/>
        </w:rPr>
        <w:t>множин</w:t>
      </w:r>
      <w:r>
        <w:t></w:t>
      </w:r>
      <w:r>
        <w:rPr>
          <w:rFonts w:hint="eastAsia"/>
        </w:rPr>
        <w:t>критеріїв</w:t>
      </w:r>
      <w:r>
        <w:t></w:t>
      </w:r>
      <w:r>
        <w:rPr>
          <w:rFonts w:hint="eastAsia"/>
        </w:rPr>
        <w:t>ефективності</w:t>
      </w:r>
      <w:r>
        <w:t></w:t>
      </w:r>
      <w:r>
        <w:rPr>
          <w:rFonts w:hint="eastAsia"/>
        </w:rPr>
        <w:t>технологічного</w:t>
      </w:r>
      <w:r>
        <w:t></w:t>
      </w:r>
      <w:r>
        <w:rPr>
          <w:rFonts w:hint="eastAsia"/>
        </w:rPr>
        <w:t>процесу</w:t>
      </w:r>
      <w:r>
        <w:t></w:t>
      </w:r>
      <w:r>
        <w:rPr>
          <w:rFonts w:hint="eastAsia"/>
        </w:rPr>
        <w:t>є</w:t>
      </w:r>
      <w:r>
        <w:t></w:t>
      </w:r>
      <w:r>
        <w:rPr>
          <w:rFonts w:hint="eastAsia"/>
        </w:rPr>
        <w:t>згортання</w:t>
      </w:r>
      <w:r>
        <w:t></w:t>
      </w:r>
      <w:r>
        <w:rPr>
          <w:rFonts w:hint="eastAsia"/>
        </w:rPr>
        <w:t>часткових</w:t>
      </w:r>
      <w:r>
        <w:t></w:t>
      </w:r>
      <w:r>
        <w:rPr>
          <w:rFonts w:hint="eastAsia"/>
        </w:rPr>
        <w:t>критеріїв</w:t>
      </w:r>
      <w:r>
        <w:t></w:t>
      </w:r>
      <w:r>
        <w:rPr>
          <w:rFonts w:hint="eastAsia"/>
        </w:rPr>
        <w:t>для</w:t>
      </w:r>
      <w:r>
        <w:t></w:t>
      </w:r>
      <w:r>
        <w:rPr>
          <w:rFonts w:hint="eastAsia"/>
        </w:rPr>
        <w:t>кожної</w:t>
      </w:r>
      <w:r>
        <w:t></w:t>
      </w:r>
      <w:r>
        <w:rPr>
          <w:rFonts w:hint="eastAsia"/>
        </w:rPr>
        <w:t>операції</w:t>
      </w:r>
      <w:r>
        <w:t></w:t>
      </w:r>
      <w:r>
        <w:rPr>
          <w:rFonts w:hint="eastAsia"/>
        </w:rPr>
        <w:t>та</w:t>
      </w:r>
      <w:r>
        <w:t></w:t>
      </w:r>
      <w:r>
        <w:rPr>
          <w:rFonts w:hint="eastAsia"/>
        </w:rPr>
        <w:t>стратегії</w:t>
      </w:r>
      <w:r>
        <w:t></w:t>
      </w:r>
      <w:r>
        <w:rPr>
          <w:rFonts w:hint="eastAsia"/>
        </w:rPr>
        <w:t>її</w:t>
      </w:r>
      <w:r>
        <w:t></w:t>
      </w:r>
      <w:r>
        <w:rPr>
          <w:rFonts w:hint="eastAsia"/>
        </w:rPr>
        <w:t>здійснення</w:t>
      </w:r>
      <w:r>
        <w:t></w:t>
      </w:r>
      <w:r>
        <w:t></w:t>
      </w:r>
      <w:r>
        <w:rPr>
          <w:rFonts w:hint="eastAsia"/>
        </w:rPr>
        <w:t>Основним</w:t>
      </w:r>
      <w:r>
        <w:t></w:t>
      </w:r>
      <w:r>
        <w:rPr>
          <w:rFonts w:hint="eastAsia"/>
        </w:rPr>
        <w:t>способом</w:t>
      </w:r>
      <w:r>
        <w:t></w:t>
      </w:r>
      <w:r>
        <w:rPr>
          <w:rFonts w:hint="eastAsia"/>
        </w:rPr>
        <w:t>згортання</w:t>
      </w:r>
      <w:r>
        <w:t></w:t>
      </w:r>
      <w:r>
        <w:rPr>
          <w:rFonts w:hint="eastAsia"/>
        </w:rPr>
        <w:t>критеріїв</w:t>
      </w:r>
      <w:r>
        <w:t></w:t>
      </w:r>
      <w:r>
        <w:rPr>
          <w:rFonts w:hint="eastAsia"/>
        </w:rPr>
        <w:t>є</w:t>
      </w:r>
      <w:r>
        <w:t></w:t>
      </w:r>
      <w:r>
        <w:rPr>
          <w:rFonts w:hint="eastAsia"/>
        </w:rPr>
        <w:t>застосу</w:t>
      </w:r>
      <w:r>
        <w:t></w:t>
      </w:r>
      <w:r>
        <w:rPr>
          <w:rFonts w:hint="eastAsia"/>
        </w:rPr>
        <w:t>вання</w:t>
      </w:r>
      <w:r>
        <w:t></w:t>
      </w:r>
      <w:r>
        <w:rPr>
          <w:rFonts w:hint="eastAsia"/>
        </w:rPr>
        <w:t>адитивного</w:t>
      </w:r>
      <w:r>
        <w:t></w:t>
      </w:r>
      <w:r>
        <w:rPr>
          <w:rFonts w:hint="eastAsia"/>
        </w:rPr>
        <w:t>підходу</w:t>
      </w:r>
      <w:r>
        <w:t></w:t>
      </w:r>
      <w:r>
        <w:rPr>
          <w:rFonts w:hint="eastAsia"/>
        </w:rPr>
        <w:t>з</w:t>
      </w:r>
      <w:r>
        <w:t></w:t>
      </w:r>
      <w:r>
        <w:rPr>
          <w:rFonts w:hint="eastAsia"/>
        </w:rPr>
        <w:t>відмінними</w:t>
      </w:r>
      <w:r>
        <w:t></w:t>
      </w:r>
      <w:r>
        <w:rPr>
          <w:rFonts w:hint="eastAsia"/>
        </w:rPr>
        <w:t>значеннями</w:t>
      </w:r>
      <w:r>
        <w:t></w:t>
      </w:r>
      <w:r>
        <w:rPr>
          <w:rFonts w:hint="eastAsia"/>
        </w:rPr>
        <w:t>ваги</w:t>
      </w:r>
      <w:r>
        <w:t></w:t>
      </w:r>
      <w:r>
        <w:rPr>
          <w:rFonts w:hint="eastAsia"/>
        </w:rPr>
        <w:t>окремих</w:t>
      </w:r>
      <w:r>
        <w:t></w:t>
      </w:r>
      <w:r>
        <w:rPr>
          <w:rFonts w:hint="eastAsia"/>
        </w:rPr>
        <w:t>критеріїв</w:t>
      </w:r>
      <w:r>
        <w:t></w:t>
      </w:r>
      <w:r>
        <w:rPr>
          <w:rFonts w:hint="eastAsia"/>
        </w:rPr>
        <w:t>та</w:t>
      </w:r>
      <w:r>
        <w:t></w:t>
      </w:r>
      <w:r>
        <w:rPr>
          <w:rFonts w:hint="eastAsia"/>
        </w:rPr>
        <w:t>методу</w:t>
      </w:r>
      <w:r>
        <w:t></w:t>
      </w:r>
      <w:r>
        <w:rPr>
          <w:rFonts w:hint="eastAsia"/>
        </w:rPr>
        <w:t>визначення</w:t>
      </w:r>
      <w:r>
        <w:t></w:t>
      </w:r>
      <w:r>
        <w:rPr>
          <w:rFonts w:hint="eastAsia"/>
        </w:rPr>
        <w:t>відносної</w:t>
      </w:r>
      <w:r>
        <w:t></w:t>
      </w:r>
      <w:r>
        <w:rPr>
          <w:rFonts w:hint="eastAsia"/>
        </w:rPr>
        <w:t>відстані</w:t>
      </w:r>
      <w:r>
        <w:t></w:t>
      </w:r>
      <w:r>
        <w:rPr>
          <w:rFonts w:hint="eastAsia"/>
        </w:rPr>
        <w:t>до</w:t>
      </w:r>
      <w:r>
        <w:t></w:t>
      </w:r>
      <w:r>
        <w:rPr>
          <w:rFonts w:hint="eastAsia"/>
        </w:rPr>
        <w:t>мети</w:t>
      </w:r>
      <w:r>
        <w:t></w:t>
      </w:r>
      <w:r>
        <w:t></w:t>
      </w:r>
      <w:r>
        <w:rPr>
          <w:rFonts w:hint="eastAsia"/>
        </w:rPr>
        <w:t>Під</w:t>
      </w:r>
      <w:r>
        <w:t></w:t>
      </w:r>
      <w:r>
        <w:rPr>
          <w:rFonts w:hint="eastAsia"/>
        </w:rPr>
        <w:t>час</w:t>
      </w:r>
      <w:r>
        <w:t></w:t>
      </w:r>
      <w:r>
        <w:rPr>
          <w:rFonts w:hint="eastAsia"/>
        </w:rPr>
        <w:t>згортання</w:t>
      </w:r>
      <w:r>
        <w:t></w:t>
      </w:r>
      <w:r>
        <w:rPr>
          <w:rFonts w:hint="eastAsia"/>
        </w:rPr>
        <w:t>доцільно</w:t>
      </w:r>
      <w:r>
        <w:t></w:t>
      </w:r>
      <w:r>
        <w:rPr>
          <w:rFonts w:hint="eastAsia"/>
        </w:rPr>
        <w:t>застосовувати</w:t>
      </w:r>
      <w:r>
        <w:t></w:t>
      </w:r>
      <w:r>
        <w:rPr>
          <w:rFonts w:hint="eastAsia"/>
        </w:rPr>
        <w:t>операції</w:t>
      </w:r>
      <w:r>
        <w:t></w:t>
      </w:r>
      <w:r>
        <w:rPr>
          <w:rFonts w:hint="eastAsia"/>
        </w:rPr>
        <w:t>нормування</w:t>
      </w:r>
      <w:r>
        <w:t></w:t>
      </w:r>
      <w:r>
        <w:rPr>
          <w:rFonts w:hint="eastAsia"/>
        </w:rPr>
        <w:t>та</w:t>
      </w:r>
      <w:r>
        <w:t></w:t>
      </w:r>
      <w:r>
        <w:rPr>
          <w:rFonts w:hint="eastAsia"/>
        </w:rPr>
        <w:t>інверсії</w:t>
      </w:r>
      <w:r>
        <w:t></w:t>
      </w:r>
      <w:r>
        <w:rPr>
          <w:rFonts w:hint="eastAsia"/>
        </w:rPr>
        <w:t>критеріїв</w:t>
      </w:r>
      <w:r>
        <w:t></w:t>
      </w:r>
      <w:r>
        <w:t></w:t>
      </w:r>
      <w:r>
        <w:rPr>
          <w:rFonts w:hint="eastAsia"/>
        </w:rPr>
        <w:t>що</w:t>
      </w:r>
      <w:r>
        <w:t></w:t>
      </w:r>
      <w:r>
        <w:rPr>
          <w:rFonts w:hint="eastAsia"/>
        </w:rPr>
        <w:t>поліпшує</w:t>
      </w:r>
      <w:r>
        <w:t></w:t>
      </w:r>
      <w:r>
        <w:rPr>
          <w:rFonts w:hint="eastAsia"/>
        </w:rPr>
        <w:t>ефек</w:t>
      </w:r>
      <w:r>
        <w:t></w:t>
      </w:r>
      <w:r>
        <w:rPr>
          <w:rFonts w:hint="eastAsia"/>
        </w:rPr>
        <w:t>тивність</w:t>
      </w:r>
      <w:r>
        <w:t></w:t>
      </w:r>
      <w:r>
        <w:rPr>
          <w:rFonts w:hint="eastAsia"/>
        </w:rPr>
        <w:t>прийняття</w:t>
      </w:r>
      <w:r>
        <w:t></w:t>
      </w:r>
      <w:r>
        <w:rPr>
          <w:rFonts w:hint="eastAsia"/>
        </w:rPr>
        <w:t>рішення</w:t>
      </w:r>
      <w:r>
        <w:t></w:t>
      </w:r>
      <w:r>
        <w:rPr>
          <w:rFonts w:hint="eastAsia"/>
        </w:rPr>
        <w:t>про</w:t>
      </w:r>
      <w:r>
        <w:t></w:t>
      </w:r>
      <w:r>
        <w:rPr>
          <w:rFonts w:hint="eastAsia"/>
        </w:rPr>
        <w:t>оптимальний</w:t>
      </w:r>
      <w:r>
        <w:t></w:t>
      </w:r>
      <w:r>
        <w:rPr>
          <w:rFonts w:hint="eastAsia"/>
        </w:rPr>
        <w:t>варіант</w:t>
      </w:r>
      <w:r>
        <w:t></w:t>
      </w:r>
      <w:r>
        <w:rPr>
          <w:rFonts w:hint="eastAsia"/>
        </w:rPr>
        <w:t>комплексу</w:t>
      </w:r>
      <w:r>
        <w:t></w:t>
      </w:r>
      <w:r>
        <w:rPr>
          <w:rFonts w:hint="eastAsia"/>
        </w:rPr>
        <w:t>машин</w:t>
      </w:r>
      <w:r>
        <w:t></w:t>
      </w:r>
    </w:p>
    <w:p w:rsidR="00036BF5" w:rsidRDefault="00036BF5" w:rsidP="00036BF5">
      <w:r>
        <w:t></w:t>
      </w:r>
      <w:r>
        <w:t></w:t>
      </w:r>
      <w:r>
        <w:t></w:t>
      </w:r>
      <w:r>
        <w:rPr>
          <w:rFonts w:hint="eastAsia"/>
        </w:rPr>
        <w:t>При</w:t>
      </w:r>
      <w:r>
        <w:t></w:t>
      </w:r>
      <w:r>
        <w:rPr>
          <w:rFonts w:hint="eastAsia"/>
        </w:rPr>
        <w:t>імітаційному</w:t>
      </w:r>
      <w:r>
        <w:t></w:t>
      </w:r>
      <w:r>
        <w:rPr>
          <w:rFonts w:hint="eastAsia"/>
        </w:rPr>
        <w:t>моделюванні</w:t>
      </w:r>
      <w:r>
        <w:t></w:t>
      </w:r>
      <w:r>
        <w:rPr>
          <w:rFonts w:hint="eastAsia"/>
        </w:rPr>
        <w:t>розроблена</w:t>
      </w:r>
      <w:r>
        <w:t></w:t>
      </w:r>
      <w:r>
        <w:rPr>
          <w:rFonts w:hint="eastAsia"/>
        </w:rPr>
        <w:t>методика</w:t>
      </w:r>
      <w:r>
        <w:t></w:t>
      </w:r>
      <w:r>
        <w:t></w:t>
      </w:r>
      <w:r>
        <w:rPr>
          <w:rFonts w:hint="eastAsia"/>
        </w:rPr>
        <w:t>що</w:t>
      </w:r>
      <w:r>
        <w:t></w:t>
      </w:r>
      <w:r>
        <w:rPr>
          <w:rFonts w:hint="eastAsia"/>
        </w:rPr>
        <w:t>містить</w:t>
      </w:r>
      <w:r>
        <w:t></w:t>
      </w:r>
      <w:r>
        <w:rPr>
          <w:rFonts w:hint="eastAsia"/>
        </w:rPr>
        <w:t>сукупність</w:t>
      </w:r>
      <w:r>
        <w:t></w:t>
      </w:r>
      <w:r>
        <w:rPr>
          <w:rFonts w:hint="eastAsia"/>
        </w:rPr>
        <w:t>нових</w:t>
      </w:r>
      <w:r>
        <w:t></w:t>
      </w:r>
      <w:r>
        <w:rPr>
          <w:rFonts w:hint="eastAsia"/>
        </w:rPr>
        <w:t>відмінностей</w:t>
      </w:r>
      <w:r>
        <w:t></w:t>
      </w:r>
      <w:r>
        <w:t></w:t>
      </w:r>
      <w:r>
        <w:rPr>
          <w:rFonts w:hint="eastAsia"/>
        </w:rPr>
        <w:t>які</w:t>
      </w:r>
      <w:r>
        <w:t></w:t>
      </w:r>
      <w:r>
        <w:rPr>
          <w:rFonts w:hint="eastAsia"/>
        </w:rPr>
        <w:t>полягають</w:t>
      </w:r>
      <w:r>
        <w:t></w:t>
      </w:r>
      <w:r>
        <w:rPr>
          <w:rFonts w:hint="eastAsia"/>
        </w:rPr>
        <w:t>в</w:t>
      </w:r>
      <w:r>
        <w:t></w:t>
      </w:r>
      <w:r>
        <w:rPr>
          <w:rFonts w:hint="eastAsia"/>
        </w:rPr>
        <w:t>застосуванні</w:t>
      </w:r>
      <w:r>
        <w:t></w:t>
      </w:r>
      <w:r>
        <w:rPr>
          <w:rFonts w:hint="eastAsia"/>
        </w:rPr>
        <w:t>карт</w:t>
      </w:r>
      <w:r>
        <w:t></w:t>
      </w:r>
      <w:r>
        <w:rPr>
          <w:rFonts w:hint="eastAsia"/>
        </w:rPr>
        <w:t>поля</w:t>
      </w:r>
      <w:r>
        <w:t></w:t>
      </w:r>
      <w:r>
        <w:rPr>
          <w:rFonts w:hint="eastAsia"/>
        </w:rPr>
        <w:t>з</w:t>
      </w:r>
      <w:r>
        <w:t></w:t>
      </w:r>
      <w:r>
        <w:rPr>
          <w:rFonts w:hint="eastAsia"/>
        </w:rPr>
        <w:t>відомостями</w:t>
      </w:r>
      <w:r>
        <w:t></w:t>
      </w:r>
      <w:r>
        <w:rPr>
          <w:rFonts w:hint="eastAsia"/>
        </w:rPr>
        <w:t>про</w:t>
      </w:r>
      <w:r>
        <w:t></w:t>
      </w:r>
      <w:r>
        <w:rPr>
          <w:rFonts w:hint="eastAsia"/>
        </w:rPr>
        <w:t>рельєф</w:t>
      </w:r>
      <w:r>
        <w:t></w:t>
      </w:r>
      <w:r>
        <w:rPr>
          <w:rFonts w:hint="eastAsia"/>
        </w:rPr>
        <w:t>та</w:t>
      </w:r>
      <w:r>
        <w:t></w:t>
      </w:r>
      <w:r>
        <w:rPr>
          <w:rFonts w:hint="eastAsia"/>
        </w:rPr>
        <w:t>питомий</w:t>
      </w:r>
      <w:r>
        <w:t></w:t>
      </w:r>
      <w:r>
        <w:rPr>
          <w:rFonts w:hint="eastAsia"/>
        </w:rPr>
        <w:t>опір</w:t>
      </w:r>
      <w:r>
        <w:t></w:t>
      </w:r>
      <w:r>
        <w:rPr>
          <w:rFonts w:hint="eastAsia"/>
        </w:rPr>
        <w:t>ґрунту</w:t>
      </w:r>
      <w:r>
        <w:t></w:t>
      </w:r>
      <w:r>
        <w:t></w:t>
      </w:r>
      <w:r>
        <w:rPr>
          <w:rFonts w:hint="eastAsia"/>
        </w:rPr>
        <w:t>що</w:t>
      </w:r>
      <w:r>
        <w:t></w:t>
      </w:r>
      <w:r>
        <w:rPr>
          <w:rFonts w:hint="eastAsia"/>
        </w:rPr>
        <w:t>дає</w:t>
      </w:r>
      <w:r>
        <w:t></w:t>
      </w:r>
      <w:r>
        <w:rPr>
          <w:rFonts w:hint="eastAsia"/>
        </w:rPr>
        <w:t>можливість</w:t>
      </w:r>
      <w:r>
        <w:t></w:t>
      </w:r>
      <w:r>
        <w:rPr>
          <w:rFonts w:hint="eastAsia"/>
        </w:rPr>
        <w:t>отри</w:t>
      </w:r>
      <w:r>
        <w:t></w:t>
      </w:r>
      <w:r>
        <w:rPr>
          <w:rFonts w:hint="eastAsia"/>
        </w:rPr>
        <w:t>мати</w:t>
      </w:r>
      <w:r>
        <w:t></w:t>
      </w:r>
      <w:r>
        <w:rPr>
          <w:rFonts w:hint="eastAsia"/>
        </w:rPr>
        <w:t>дійсну</w:t>
      </w:r>
      <w:r>
        <w:t></w:t>
      </w:r>
      <w:r>
        <w:rPr>
          <w:rFonts w:hint="eastAsia"/>
        </w:rPr>
        <w:t>швидкість</w:t>
      </w:r>
      <w:r>
        <w:t></w:t>
      </w:r>
      <w:r>
        <w:rPr>
          <w:rFonts w:hint="eastAsia"/>
        </w:rPr>
        <w:t>їх</w:t>
      </w:r>
      <w:r>
        <w:t></w:t>
      </w:r>
      <w:r>
        <w:rPr>
          <w:rFonts w:hint="eastAsia"/>
        </w:rPr>
        <w:t>переміщення</w:t>
      </w:r>
      <w:r>
        <w:t></w:t>
      </w:r>
      <w:r>
        <w:rPr>
          <w:rFonts w:hint="eastAsia"/>
        </w:rPr>
        <w:t>з</w:t>
      </w:r>
      <w:r>
        <w:t></w:t>
      </w:r>
      <w:r>
        <w:rPr>
          <w:rFonts w:hint="eastAsia"/>
        </w:rPr>
        <w:t>врахуванням</w:t>
      </w:r>
      <w:r>
        <w:t></w:t>
      </w:r>
      <w:r>
        <w:rPr>
          <w:rFonts w:hint="eastAsia"/>
        </w:rPr>
        <w:t>буксування</w:t>
      </w:r>
      <w:r>
        <w:t></w:t>
      </w:r>
      <w:r>
        <w:rPr>
          <w:rFonts w:hint="eastAsia"/>
        </w:rPr>
        <w:t>агрегатів</w:t>
      </w:r>
      <w:r>
        <w:t></w:t>
      </w:r>
      <w:r>
        <w:t></w:t>
      </w:r>
      <w:r>
        <w:rPr>
          <w:rFonts w:hint="eastAsia"/>
        </w:rPr>
        <w:t>а</w:t>
      </w:r>
      <w:r>
        <w:t></w:t>
      </w:r>
      <w:r>
        <w:rPr>
          <w:rFonts w:hint="eastAsia"/>
        </w:rPr>
        <w:t>відтак</w:t>
      </w:r>
      <w:r>
        <w:t></w:t>
      </w:r>
      <w:r>
        <w:rPr>
          <w:rFonts w:hint="eastAsia"/>
        </w:rPr>
        <w:t>реальні</w:t>
      </w:r>
      <w:r>
        <w:t></w:t>
      </w:r>
      <w:r>
        <w:rPr>
          <w:rFonts w:hint="eastAsia"/>
        </w:rPr>
        <w:t>витрати</w:t>
      </w:r>
      <w:r>
        <w:t></w:t>
      </w:r>
      <w:r>
        <w:rPr>
          <w:rFonts w:hint="eastAsia"/>
        </w:rPr>
        <w:t>палива</w:t>
      </w:r>
      <w:r>
        <w:t></w:t>
      </w:r>
      <w:r>
        <w:t></w:t>
      </w:r>
      <w:r>
        <w:rPr>
          <w:rFonts w:hint="eastAsia"/>
        </w:rPr>
        <w:t>оцінити</w:t>
      </w:r>
      <w:r>
        <w:t></w:t>
      </w:r>
      <w:r>
        <w:rPr>
          <w:rFonts w:hint="eastAsia"/>
        </w:rPr>
        <w:t>кількісно</w:t>
      </w:r>
      <w:r>
        <w:t></w:t>
      </w:r>
      <w:r>
        <w:rPr>
          <w:rFonts w:hint="eastAsia"/>
        </w:rPr>
        <w:t>якість</w:t>
      </w:r>
      <w:r>
        <w:t></w:t>
      </w:r>
      <w:r>
        <w:rPr>
          <w:rFonts w:hint="eastAsia"/>
        </w:rPr>
        <w:t>виконання</w:t>
      </w:r>
      <w:r>
        <w:t></w:t>
      </w:r>
      <w:r>
        <w:rPr>
          <w:rFonts w:hint="eastAsia"/>
        </w:rPr>
        <w:t>технологічних</w:t>
      </w:r>
      <w:r>
        <w:t></w:t>
      </w:r>
      <w:r>
        <w:rPr>
          <w:rFonts w:hint="eastAsia"/>
        </w:rPr>
        <w:t>операцій</w:t>
      </w:r>
      <w:r>
        <w:t></w:t>
      </w:r>
      <w:r>
        <w:t></w:t>
      </w:r>
      <w:r>
        <w:rPr>
          <w:rFonts w:hint="eastAsia"/>
        </w:rPr>
        <w:t>технологічних</w:t>
      </w:r>
      <w:r>
        <w:t></w:t>
      </w:r>
      <w:r>
        <w:rPr>
          <w:rFonts w:hint="eastAsia"/>
        </w:rPr>
        <w:t>матеріалів</w:t>
      </w:r>
      <w:r>
        <w:t></w:t>
      </w:r>
      <w:r>
        <w:t></w:t>
      </w:r>
      <w:r>
        <w:rPr>
          <w:rFonts w:hint="eastAsia"/>
        </w:rPr>
        <w:t>а</w:t>
      </w:r>
      <w:r>
        <w:t></w:t>
      </w:r>
      <w:r>
        <w:rPr>
          <w:rFonts w:hint="eastAsia"/>
        </w:rPr>
        <w:t>також</w:t>
      </w:r>
      <w:r>
        <w:t></w:t>
      </w:r>
      <w:r>
        <w:rPr>
          <w:rFonts w:hint="eastAsia"/>
        </w:rPr>
        <w:t>дію</w:t>
      </w:r>
      <w:r>
        <w:t></w:t>
      </w:r>
      <w:r>
        <w:rPr>
          <w:rFonts w:hint="eastAsia"/>
        </w:rPr>
        <w:t>сукупності</w:t>
      </w:r>
      <w:r>
        <w:t></w:t>
      </w:r>
      <w:r>
        <w:rPr>
          <w:rFonts w:hint="eastAsia"/>
        </w:rPr>
        <w:t>характеристик</w:t>
      </w:r>
      <w:r>
        <w:t></w:t>
      </w:r>
      <w:r>
        <w:rPr>
          <w:rFonts w:hint="eastAsia"/>
        </w:rPr>
        <w:t>екологічних</w:t>
      </w:r>
      <w:r>
        <w:t></w:t>
      </w:r>
      <w:r>
        <w:rPr>
          <w:rFonts w:hint="eastAsia"/>
        </w:rPr>
        <w:t>показників</w:t>
      </w:r>
      <w:r>
        <w:t></w:t>
      </w:r>
      <w:r>
        <w:rPr>
          <w:rFonts w:hint="eastAsia"/>
        </w:rPr>
        <w:t>та</w:t>
      </w:r>
      <w:r>
        <w:t></w:t>
      </w:r>
      <w:r>
        <w:rPr>
          <w:rFonts w:hint="eastAsia"/>
        </w:rPr>
        <w:t>їх</w:t>
      </w:r>
      <w:r>
        <w:t></w:t>
      </w:r>
      <w:r>
        <w:rPr>
          <w:rFonts w:hint="eastAsia"/>
        </w:rPr>
        <w:t>вагомість</w:t>
      </w:r>
      <w:r>
        <w:t></w:t>
      </w:r>
      <w:r>
        <w:rPr>
          <w:rFonts w:hint="eastAsia"/>
        </w:rPr>
        <w:t>під</w:t>
      </w:r>
      <w:r>
        <w:t></w:t>
      </w:r>
      <w:r>
        <w:rPr>
          <w:rFonts w:hint="eastAsia"/>
        </w:rPr>
        <w:t>час</w:t>
      </w:r>
      <w:r>
        <w:t></w:t>
      </w:r>
      <w:r>
        <w:rPr>
          <w:rFonts w:hint="eastAsia"/>
        </w:rPr>
        <w:t>виконання</w:t>
      </w:r>
      <w:r>
        <w:t></w:t>
      </w:r>
      <w:r>
        <w:rPr>
          <w:rFonts w:hint="eastAsia"/>
        </w:rPr>
        <w:t>технологічних</w:t>
      </w:r>
      <w:r>
        <w:t></w:t>
      </w:r>
      <w:r>
        <w:rPr>
          <w:rFonts w:hint="eastAsia"/>
        </w:rPr>
        <w:t>операцій</w:t>
      </w:r>
      <w:r>
        <w:t></w:t>
      </w:r>
    </w:p>
    <w:p w:rsidR="00036BF5" w:rsidRDefault="00036BF5" w:rsidP="00036BF5">
      <w:r>
        <w:t></w:t>
      </w:r>
      <w:r>
        <w:t></w:t>
      </w:r>
      <w:r>
        <w:t></w:t>
      </w:r>
      <w:r>
        <w:rPr>
          <w:rFonts w:hint="eastAsia"/>
        </w:rPr>
        <w:t>Визначення</w:t>
      </w:r>
      <w:r>
        <w:t></w:t>
      </w:r>
      <w:r>
        <w:rPr>
          <w:rFonts w:hint="eastAsia"/>
        </w:rPr>
        <w:t>доцільного</w:t>
      </w:r>
      <w:r>
        <w:t></w:t>
      </w:r>
      <w:r>
        <w:rPr>
          <w:rFonts w:hint="eastAsia"/>
        </w:rPr>
        <w:t>варіанту</w:t>
      </w:r>
      <w:r>
        <w:t></w:t>
      </w:r>
      <w:r>
        <w:rPr>
          <w:rFonts w:hint="eastAsia"/>
        </w:rPr>
        <w:t>комплексу</w:t>
      </w:r>
      <w:r>
        <w:t></w:t>
      </w:r>
      <w:r>
        <w:rPr>
          <w:rFonts w:hint="eastAsia"/>
        </w:rPr>
        <w:t>з</w:t>
      </w:r>
      <w:r>
        <w:t></w:t>
      </w:r>
      <w:r>
        <w:rPr>
          <w:rFonts w:hint="eastAsia"/>
        </w:rPr>
        <w:t>використанням</w:t>
      </w:r>
      <w:r>
        <w:t></w:t>
      </w:r>
      <w:r>
        <w:rPr>
          <w:rFonts w:hint="eastAsia"/>
        </w:rPr>
        <w:t>формалізова</w:t>
      </w:r>
      <w:r>
        <w:t></w:t>
      </w:r>
      <w:r>
        <w:rPr>
          <w:rFonts w:hint="eastAsia"/>
        </w:rPr>
        <w:t>них</w:t>
      </w:r>
      <w:r>
        <w:t></w:t>
      </w:r>
      <w:r>
        <w:rPr>
          <w:rFonts w:hint="eastAsia"/>
        </w:rPr>
        <w:t>критеріїв</w:t>
      </w:r>
      <w:r>
        <w:t></w:t>
      </w:r>
      <w:r>
        <w:rPr>
          <w:rFonts w:hint="eastAsia"/>
        </w:rPr>
        <w:t>дає</w:t>
      </w:r>
      <w:r>
        <w:t></w:t>
      </w:r>
      <w:r>
        <w:rPr>
          <w:rFonts w:hint="eastAsia"/>
        </w:rPr>
        <w:t>логічні</w:t>
      </w:r>
      <w:r>
        <w:t></w:t>
      </w:r>
      <w:r>
        <w:rPr>
          <w:rFonts w:hint="eastAsia"/>
        </w:rPr>
        <w:t>несуперечливі</w:t>
      </w:r>
      <w:r>
        <w:t></w:t>
      </w:r>
      <w:r>
        <w:rPr>
          <w:rFonts w:hint="eastAsia"/>
        </w:rPr>
        <w:t>результати</w:t>
      </w:r>
      <w:r>
        <w:t></w:t>
      </w:r>
      <w:r>
        <w:rPr>
          <w:rFonts w:hint="eastAsia"/>
        </w:rPr>
        <w:t>лише</w:t>
      </w:r>
      <w:r>
        <w:t></w:t>
      </w:r>
      <w:r>
        <w:rPr>
          <w:rFonts w:hint="eastAsia"/>
        </w:rPr>
        <w:t>при</w:t>
      </w:r>
      <w:r>
        <w:t></w:t>
      </w:r>
      <w:r>
        <w:rPr>
          <w:rFonts w:hint="eastAsia"/>
        </w:rPr>
        <w:t>значній</w:t>
      </w:r>
      <w:r>
        <w:t></w:t>
      </w:r>
      <w:r>
        <w:rPr>
          <w:rFonts w:hint="eastAsia"/>
        </w:rPr>
        <w:t>відмінності</w:t>
      </w:r>
      <w:r>
        <w:t></w:t>
      </w:r>
      <w:r>
        <w:rPr>
          <w:rFonts w:hint="eastAsia"/>
        </w:rPr>
        <w:t>у</w:t>
      </w:r>
      <w:r>
        <w:t></w:t>
      </w:r>
      <w:r>
        <w:rPr>
          <w:rFonts w:hint="eastAsia"/>
        </w:rPr>
        <w:t>величинах</w:t>
      </w:r>
      <w:r>
        <w:t></w:t>
      </w:r>
      <w:r>
        <w:rPr>
          <w:rFonts w:hint="eastAsia"/>
        </w:rPr>
        <w:t>критеріїв</w:t>
      </w:r>
      <w:r>
        <w:t></w:t>
      </w:r>
      <w:r>
        <w:t></w:t>
      </w:r>
      <w:r>
        <w:rPr>
          <w:rFonts w:hint="eastAsia"/>
        </w:rPr>
        <w:t>Позитивним</w:t>
      </w:r>
      <w:r>
        <w:t></w:t>
      </w:r>
      <w:r>
        <w:rPr>
          <w:rFonts w:hint="eastAsia"/>
        </w:rPr>
        <w:t>доповненням</w:t>
      </w:r>
      <w:r>
        <w:t></w:t>
      </w:r>
      <w:r>
        <w:rPr>
          <w:rFonts w:hint="eastAsia"/>
        </w:rPr>
        <w:t>використання</w:t>
      </w:r>
      <w:r>
        <w:t></w:t>
      </w:r>
      <w:r>
        <w:rPr>
          <w:rFonts w:hint="eastAsia"/>
        </w:rPr>
        <w:t>формалізованих</w:t>
      </w:r>
      <w:r>
        <w:t></w:t>
      </w:r>
      <w:r>
        <w:rPr>
          <w:rFonts w:hint="eastAsia"/>
        </w:rPr>
        <w:t>критеріїв</w:t>
      </w:r>
      <w:r>
        <w:t></w:t>
      </w:r>
      <w:r>
        <w:rPr>
          <w:rFonts w:hint="eastAsia"/>
        </w:rPr>
        <w:t>у</w:t>
      </w:r>
      <w:r>
        <w:t></w:t>
      </w:r>
      <w:r>
        <w:rPr>
          <w:rFonts w:hint="eastAsia"/>
        </w:rPr>
        <w:t>інших</w:t>
      </w:r>
      <w:r>
        <w:t></w:t>
      </w:r>
      <w:r>
        <w:rPr>
          <w:rFonts w:hint="eastAsia"/>
        </w:rPr>
        <w:t>випадках</w:t>
      </w:r>
      <w:r>
        <w:t></w:t>
      </w:r>
      <w:r>
        <w:rPr>
          <w:rFonts w:hint="eastAsia"/>
        </w:rPr>
        <w:t>є</w:t>
      </w:r>
      <w:r>
        <w:t></w:t>
      </w:r>
      <w:r>
        <w:rPr>
          <w:rFonts w:hint="eastAsia"/>
        </w:rPr>
        <w:t>застосування</w:t>
      </w:r>
      <w:r>
        <w:t></w:t>
      </w:r>
      <w:r>
        <w:rPr>
          <w:rFonts w:hint="eastAsia"/>
        </w:rPr>
        <w:t>експертного</w:t>
      </w:r>
      <w:r>
        <w:t></w:t>
      </w:r>
      <w:r>
        <w:rPr>
          <w:rFonts w:hint="eastAsia"/>
        </w:rPr>
        <w:t>методу</w:t>
      </w:r>
      <w:r>
        <w:t></w:t>
      </w:r>
      <w:r>
        <w:rPr>
          <w:rFonts w:hint="eastAsia"/>
        </w:rPr>
        <w:t>аналізу</w:t>
      </w:r>
      <w:r>
        <w:t></w:t>
      </w:r>
      <w:r>
        <w:rPr>
          <w:rFonts w:hint="eastAsia"/>
        </w:rPr>
        <w:t>результатів</w:t>
      </w:r>
      <w:r>
        <w:t></w:t>
      </w:r>
      <w:r>
        <w:rPr>
          <w:rFonts w:hint="eastAsia"/>
        </w:rPr>
        <w:t>обчислення</w:t>
      </w:r>
      <w:r>
        <w:t></w:t>
      </w:r>
      <w:r>
        <w:rPr>
          <w:rFonts w:hint="eastAsia"/>
        </w:rPr>
        <w:t>окремих</w:t>
      </w:r>
      <w:r>
        <w:t></w:t>
      </w:r>
      <w:r>
        <w:rPr>
          <w:rFonts w:hint="eastAsia"/>
        </w:rPr>
        <w:t>критеріїв</w:t>
      </w:r>
      <w:r>
        <w:t></w:t>
      </w:r>
      <w:r>
        <w:t></w:t>
      </w:r>
      <w:r>
        <w:rPr>
          <w:rFonts w:hint="eastAsia"/>
        </w:rPr>
        <w:t>При</w:t>
      </w:r>
      <w:r>
        <w:t></w:t>
      </w:r>
      <w:r>
        <w:rPr>
          <w:rFonts w:hint="eastAsia"/>
        </w:rPr>
        <w:t>визначенні</w:t>
      </w:r>
      <w:r>
        <w:t></w:t>
      </w:r>
      <w:r>
        <w:rPr>
          <w:rFonts w:hint="eastAsia"/>
        </w:rPr>
        <w:t>імовірності</w:t>
      </w:r>
      <w:r>
        <w:t></w:t>
      </w:r>
      <w:r>
        <w:rPr>
          <w:rFonts w:hint="eastAsia"/>
        </w:rPr>
        <w:t>переваг</w:t>
      </w:r>
      <w:r>
        <w:t></w:t>
      </w:r>
      <w:r>
        <w:rPr>
          <w:rFonts w:hint="eastAsia"/>
        </w:rPr>
        <w:t>певного</w:t>
      </w:r>
      <w:r>
        <w:t></w:t>
      </w:r>
      <w:r>
        <w:rPr>
          <w:rFonts w:hint="eastAsia"/>
        </w:rPr>
        <w:t>комплексу</w:t>
      </w:r>
      <w:r>
        <w:t></w:t>
      </w:r>
      <w:r>
        <w:rPr>
          <w:rFonts w:hint="eastAsia"/>
        </w:rPr>
        <w:t>досягається</w:t>
      </w:r>
      <w:r>
        <w:t></w:t>
      </w:r>
      <w:r>
        <w:rPr>
          <w:rFonts w:hint="eastAsia"/>
        </w:rPr>
        <w:t>значне</w:t>
      </w:r>
      <w:r>
        <w:t></w:t>
      </w:r>
      <w:r>
        <w:rPr>
          <w:rFonts w:hint="eastAsia"/>
        </w:rPr>
        <w:t>підвищення</w:t>
      </w:r>
      <w:r>
        <w:t></w:t>
      </w:r>
      <w:r>
        <w:rPr>
          <w:rFonts w:hint="eastAsia"/>
        </w:rPr>
        <w:t>чутливості</w:t>
      </w:r>
      <w:r>
        <w:t></w:t>
      </w:r>
      <w:r>
        <w:rPr>
          <w:rFonts w:hint="eastAsia"/>
        </w:rPr>
        <w:t>переваг</w:t>
      </w:r>
      <w:r>
        <w:t></w:t>
      </w:r>
      <w:r>
        <w:rPr>
          <w:rFonts w:hint="eastAsia"/>
        </w:rPr>
        <w:t>порівнюваного</w:t>
      </w:r>
      <w:r>
        <w:t></w:t>
      </w:r>
      <w:r>
        <w:rPr>
          <w:rFonts w:hint="eastAsia"/>
        </w:rPr>
        <w:t>комплексу</w:t>
      </w:r>
      <w:r>
        <w:t></w:t>
      </w:r>
      <w:r>
        <w:t></w:t>
      </w:r>
      <w:r>
        <w:rPr>
          <w:rFonts w:hint="eastAsia"/>
        </w:rPr>
        <w:t>Наприклад</w:t>
      </w:r>
      <w:r>
        <w:t></w:t>
      </w:r>
      <w:r>
        <w:t></w:t>
      </w:r>
      <w:r>
        <w:rPr>
          <w:rFonts w:hint="eastAsia"/>
        </w:rPr>
        <w:t>при</w:t>
      </w:r>
      <w:r>
        <w:t></w:t>
      </w:r>
      <w:r>
        <w:rPr>
          <w:rFonts w:hint="eastAsia"/>
        </w:rPr>
        <w:t>порівнянні</w:t>
      </w:r>
      <w:r>
        <w:t></w:t>
      </w:r>
      <w:r>
        <w:rPr>
          <w:rFonts w:hint="eastAsia"/>
        </w:rPr>
        <w:t>комплексів</w:t>
      </w:r>
      <w:r>
        <w:t></w:t>
      </w:r>
      <w:r>
        <w:t></w:t>
      </w:r>
      <w:r>
        <w:t></w:t>
      </w:r>
      <w:r>
        <w:rPr>
          <w:rFonts w:hint="eastAsia"/>
        </w:rPr>
        <w:t>та</w:t>
      </w:r>
      <w:r>
        <w:t></w:t>
      </w:r>
      <w:r>
        <w:t></w:t>
      </w:r>
      <w:r>
        <w:t></w:t>
      </w:r>
      <w:r>
        <w:rPr>
          <w:rFonts w:hint="eastAsia"/>
        </w:rPr>
        <w:t>по</w:t>
      </w:r>
      <w:r>
        <w:t></w:t>
      </w:r>
      <w:r>
        <w:rPr>
          <w:rFonts w:hint="eastAsia"/>
        </w:rPr>
        <w:t>середніх</w:t>
      </w:r>
      <w:r>
        <w:t></w:t>
      </w:r>
      <w:r>
        <w:rPr>
          <w:rFonts w:hint="eastAsia"/>
        </w:rPr>
        <w:t>значеннях</w:t>
      </w:r>
      <w:r>
        <w:t></w:t>
      </w:r>
      <w:r>
        <w:rPr>
          <w:rFonts w:hint="eastAsia"/>
        </w:rPr>
        <w:t>сумарних</w:t>
      </w:r>
      <w:r>
        <w:t></w:t>
      </w:r>
      <w:r>
        <w:rPr>
          <w:rFonts w:hint="eastAsia"/>
        </w:rPr>
        <w:t>питомих</w:t>
      </w:r>
      <w:r>
        <w:t></w:t>
      </w:r>
      <w:r>
        <w:rPr>
          <w:rFonts w:hint="eastAsia"/>
        </w:rPr>
        <w:t>витрат</w:t>
      </w:r>
      <w:r>
        <w:t></w:t>
      </w:r>
      <w:r>
        <w:rPr>
          <w:rFonts w:hint="eastAsia"/>
        </w:rPr>
        <w:t>різниця</w:t>
      </w:r>
      <w:r>
        <w:t></w:t>
      </w:r>
      <w:r>
        <w:rPr>
          <w:rFonts w:hint="eastAsia"/>
        </w:rPr>
        <w:t>між</w:t>
      </w:r>
      <w:r>
        <w:t></w:t>
      </w:r>
      <w:r>
        <w:rPr>
          <w:rFonts w:hint="eastAsia"/>
        </w:rPr>
        <w:t>показниками</w:t>
      </w:r>
      <w:r>
        <w:t></w:t>
      </w:r>
      <w:r>
        <w:rPr>
          <w:rFonts w:hint="eastAsia"/>
        </w:rPr>
        <w:t>зазначених</w:t>
      </w:r>
      <w:r>
        <w:t></w:t>
      </w:r>
      <w:r>
        <w:rPr>
          <w:rFonts w:hint="eastAsia"/>
        </w:rPr>
        <w:t>комплексів</w:t>
      </w:r>
      <w:r>
        <w:t></w:t>
      </w:r>
      <w:r>
        <w:rPr>
          <w:rFonts w:hint="eastAsia"/>
        </w:rPr>
        <w:t>становить</w:t>
      </w:r>
      <w:r>
        <w:t></w:t>
      </w:r>
      <w:r>
        <w:rPr>
          <w:rFonts w:hint="eastAsia"/>
        </w:rPr>
        <w:t>біля</w:t>
      </w:r>
      <w:r>
        <w:t></w:t>
      </w:r>
      <w:r>
        <w:t></w:t>
      </w:r>
      <w:r>
        <w:t></w:t>
      </w:r>
      <w:r>
        <w:t></w:t>
      </w:r>
      <w:r>
        <w:t></w:t>
      </w:r>
      <w:r>
        <w:t></w:t>
      </w:r>
      <w:r>
        <w:rPr>
          <w:rFonts w:hint="eastAsia"/>
        </w:rPr>
        <w:t>При</w:t>
      </w:r>
      <w:r>
        <w:t></w:t>
      </w:r>
      <w:r>
        <w:rPr>
          <w:rFonts w:hint="eastAsia"/>
        </w:rPr>
        <w:t>попарному</w:t>
      </w:r>
      <w:r>
        <w:t></w:t>
      </w:r>
      <w:r>
        <w:rPr>
          <w:rFonts w:hint="eastAsia"/>
        </w:rPr>
        <w:t>порівнянні</w:t>
      </w:r>
      <w:r>
        <w:t></w:t>
      </w:r>
      <w:r>
        <w:rPr>
          <w:rFonts w:hint="eastAsia"/>
        </w:rPr>
        <w:t>імовірності</w:t>
      </w:r>
      <w:r>
        <w:t></w:t>
      </w:r>
      <w:r>
        <w:rPr>
          <w:rFonts w:hint="eastAsia"/>
        </w:rPr>
        <w:t>переваг</w:t>
      </w:r>
      <w:r>
        <w:t></w:t>
      </w:r>
      <w:r>
        <w:rPr>
          <w:rFonts w:hint="eastAsia"/>
        </w:rPr>
        <w:t>ці</w:t>
      </w:r>
      <w:r>
        <w:t></w:t>
      </w:r>
      <w:r>
        <w:rPr>
          <w:rFonts w:hint="eastAsia"/>
        </w:rPr>
        <w:t>показники</w:t>
      </w:r>
      <w:r>
        <w:t></w:t>
      </w:r>
      <w:r>
        <w:rPr>
          <w:rFonts w:hint="eastAsia"/>
        </w:rPr>
        <w:t>відрізняються</w:t>
      </w:r>
      <w:r>
        <w:t></w:t>
      </w:r>
      <w:r>
        <w:rPr>
          <w:rFonts w:hint="eastAsia"/>
        </w:rPr>
        <w:t>в</w:t>
      </w:r>
      <w:r>
        <w:t></w:t>
      </w:r>
      <w:r>
        <w:rPr>
          <w:rFonts w:hint="eastAsia"/>
        </w:rPr>
        <w:t>п’ять</w:t>
      </w:r>
      <w:r>
        <w:t></w:t>
      </w:r>
      <w:r>
        <w:rPr>
          <w:rFonts w:hint="eastAsia"/>
        </w:rPr>
        <w:t>разів</w:t>
      </w:r>
      <w:r>
        <w:t></w:t>
      </w:r>
    </w:p>
    <w:p w:rsidR="00036BF5" w:rsidRDefault="00036BF5" w:rsidP="00036BF5">
      <w:r>
        <w:t></w:t>
      </w:r>
      <w:r>
        <w:t></w:t>
      </w:r>
      <w:r>
        <w:t></w:t>
      </w:r>
      <w:r>
        <w:rPr>
          <w:rFonts w:hint="eastAsia"/>
        </w:rPr>
        <w:t>Коефіцієнт</w:t>
      </w:r>
      <w:r>
        <w:t></w:t>
      </w:r>
      <w:r>
        <w:rPr>
          <w:rFonts w:hint="eastAsia"/>
        </w:rPr>
        <w:t>реалізації</w:t>
      </w:r>
      <w:r>
        <w:t></w:t>
      </w:r>
      <w:r>
        <w:rPr>
          <w:rFonts w:hint="eastAsia"/>
        </w:rPr>
        <w:t>біопотенціалу</w:t>
      </w:r>
      <w:r>
        <w:t></w:t>
      </w:r>
      <w:r>
        <w:rPr>
          <w:rFonts w:hint="eastAsia"/>
        </w:rPr>
        <w:t>культур</w:t>
      </w:r>
      <w:r>
        <w:t></w:t>
      </w:r>
      <w:r>
        <w:rPr>
          <w:rFonts w:hint="eastAsia"/>
        </w:rPr>
        <w:t>обумовлюється</w:t>
      </w:r>
      <w:r>
        <w:t></w:t>
      </w:r>
      <w:r>
        <w:rPr>
          <w:rFonts w:hint="eastAsia"/>
        </w:rPr>
        <w:t>якістю</w:t>
      </w:r>
      <w:r>
        <w:t></w:t>
      </w:r>
      <w:r>
        <w:rPr>
          <w:rFonts w:hint="eastAsia"/>
        </w:rPr>
        <w:t>вико</w:t>
      </w:r>
      <w:r>
        <w:t></w:t>
      </w:r>
      <w:r>
        <w:rPr>
          <w:rFonts w:hint="eastAsia"/>
        </w:rPr>
        <w:t>нання</w:t>
      </w:r>
      <w:r>
        <w:t></w:t>
      </w:r>
      <w:r>
        <w:rPr>
          <w:rFonts w:hint="eastAsia"/>
        </w:rPr>
        <w:t>технологічних</w:t>
      </w:r>
      <w:r>
        <w:t></w:t>
      </w:r>
      <w:r>
        <w:rPr>
          <w:rFonts w:hint="eastAsia"/>
        </w:rPr>
        <w:t>операцій</w:t>
      </w:r>
      <w:r>
        <w:t></w:t>
      </w:r>
      <w:r>
        <w:rPr>
          <w:rFonts w:hint="eastAsia"/>
        </w:rPr>
        <w:t>та</w:t>
      </w:r>
      <w:r>
        <w:t></w:t>
      </w:r>
      <w:r>
        <w:rPr>
          <w:rFonts w:hint="eastAsia"/>
        </w:rPr>
        <w:t>якістю</w:t>
      </w:r>
      <w:r>
        <w:t></w:t>
      </w:r>
      <w:r>
        <w:rPr>
          <w:rFonts w:hint="eastAsia"/>
        </w:rPr>
        <w:t>технологічних</w:t>
      </w:r>
      <w:r>
        <w:t></w:t>
      </w:r>
      <w:r>
        <w:rPr>
          <w:rFonts w:hint="eastAsia"/>
        </w:rPr>
        <w:t>матеріалів</w:t>
      </w:r>
      <w:r>
        <w:t></w:t>
      </w:r>
      <w:r>
        <w:t></w:t>
      </w:r>
      <w:r>
        <w:rPr>
          <w:rFonts w:hint="eastAsia"/>
        </w:rPr>
        <w:t>зокрема</w:t>
      </w:r>
      <w:r>
        <w:t></w:t>
      </w:r>
      <w:r>
        <w:rPr>
          <w:rFonts w:hint="eastAsia"/>
        </w:rPr>
        <w:t>для</w:t>
      </w:r>
      <w:r>
        <w:t></w:t>
      </w:r>
      <w:r>
        <w:rPr>
          <w:rFonts w:hint="eastAsia"/>
        </w:rPr>
        <w:t>технологічної</w:t>
      </w:r>
      <w:r>
        <w:t></w:t>
      </w:r>
      <w:r>
        <w:rPr>
          <w:rFonts w:hint="eastAsia"/>
        </w:rPr>
        <w:t>операції</w:t>
      </w:r>
      <w:r>
        <w:t></w:t>
      </w:r>
      <w:r>
        <w:rPr>
          <w:rFonts w:hint="eastAsia"/>
        </w:rPr>
        <w:t>сівби</w:t>
      </w:r>
      <w:r>
        <w:t></w:t>
      </w:r>
      <w:r>
        <w:rPr>
          <w:rFonts w:hint="eastAsia"/>
        </w:rPr>
        <w:t>вплив</w:t>
      </w:r>
      <w:r>
        <w:t></w:t>
      </w:r>
      <w:r>
        <w:rPr>
          <w:rFonts w:hint="eastAsia"/>
        </w:rPr>
        <w:t>фактору</w:t>
      </w:r>
      <w:r>
        <w:t></w:t>
      </w:r>
      <w:r>
        <w:rPr>
          <w:rFonts w:hint="eastAsia"/>
        </w:rPr>
        <w:t>якості</w:t>
      </w:r>
      <w:r>
        <w:t></w:t>
      </w:r>
      <w:r>
        <w:rPr>
          <w:rFonts w:hint="eastAsia"/>
        </w:rPr>
        <w:t>насіння</w:t>
      </w:r>
      <w:r>
        <w:t></w:t>
      </w:r>
      <w:r>
        <w:rPr>
          <w:rFonts w:hint="eastAsia"/>
        </w:rPr>
        <w:t>на</w:t>
      </w:r>
      <w:r>
        <w:t></w:t>
      </w:r>
      <w:r>
        <w:rPr>
          <w:rFonts w:hint="eastAsia"/>
        </w:rPr>
        <w:t>КРБП</w:t>
      </w:r>
      <w:r>
        <w:t></w:t>
      </w:r>
      <w:r>
        <w:rPr>
          <w:rFonts w:hint="eastAsia"/>
        </w:rPr>
        <w:t>переважає</w:t>
      </w:r>
      <w:r>
        <w:t></w:t>
      </w:r>
      <w:r>
        <w:rPr>
          <w:rFonts w:hint="eastAsia"/>
        </w:rPr>
        <w:t>вплив</w:t>
      </w:r>
      <w:r>
        <w:t></w:t>
      </w:r>
      <w:r>
        <w:rPr>
          <w:rFonts w:hint="eastAsia"/>
        </w:rPr>
        <w:t>фактору</w:t>
      </w:r>
      <w:r>
        <w:t></w:t>
      </w:r>
      <w:r>
        <w:rPr>
          <w:rFonts w:hint="eastAsia"/>
        </w:rPr>
        <w:t>якості</w:t>
      </w:r>
      <w:r>
        <w:t></w:t>
      </w:r>
      <w:r>
        <w:rPr>
          <w:rFonts w:hint="eastAsia"/>
        </w:rPr>
        <w:t>виконання</w:t>
      </w:r>
      <w:r>
        <w:t></w:t>
      </w:r>
      <w:r>
        <w:rPr>
          <w:rFonts w:hint="eastAsia"/>
        </w:rPr>
        <w:t>технологічного</w:t>
      </w:r>
      <w:r>
        <w:t></w:t>
      </w:r>
      <w:r>
        <w:rPr>
          <w:rFonts w:hint="eastAsia"/>
        </w:rPr>
        <w:t>процесу</w:t>
      </w:r>
      <w:r>
        <w:t></w:t>
      </w:r>
      <w:r>
        <w:t></w:t>
      </w:r>
      <w:r>
        <w:rPr>
          <w:rFonts w:hint="eastAsia"/>
        </w:rPr>
        <w:t>Для</w:t>
      </w:r>
      <w:r>
        <w:t></w:t>
      </w:r>
      <w:r>
        <w:rPr>
          <w:rFonts w:hint="eastAsia"/>
        </w:rPr>
        <w:t>внесення</w:t>
      </w:r>
      <w:r>
        <w:t></w:t>
      </w:r>
      <w:r>
        <w:rPr>
          <w:rFonts w:hint="eastAsia"/>
        </w:rPr>
        <w:t>добрив</w:t>
      </w:r>
      <w:r>
        <w:t></w:t>
      </w:r>
      <w:r>
        <w:rPr>
          <w:rFonts w:hint="eastAsia"/>
        </w:rPr>
        <w:t>вплив</w:t>
      </w:r>
      <w:r>
        <w:t></w:t>
      </w:r>
      <w:r>
        <w:rPr>
          <w:rFonts w:hint="eastAsia"/>
        </w:rPr>
        <w:t>якості</w:t>
      </w:r>
      <w:r>
        <w:t></w:t>
      </w:r>
      <w:r>
        <w:rPr>
          <w:rFonts w:hint="eastAsia"/>
        </w:rPr>
        <w:t>виконання</w:t>
      </w:r>
      <w:r>
        <w:t></w:t>
      </w:r>
      <w:r>
        <w:rPr>
          <w:rFonts w:hint="eastAsia"/>
        </w:rPr>
        <w:t>технологічної</w:t>
      </w:r>
      <w:r>
        <w:t></w:t>
      </w:r>
      <w:r>
        <w:rPr>
          <w:rFonts w:hint="eastAsia"/>
        </w:rPr>
        <w:t>операції</w:t>
      </w:r>
      <w:r>
        <w:t></w:t>
      </w:r>
      <w:r>
        <w:t></w:t>
      </w:r>
      <w:r>
        <w:rPr>
          <w:rFonts w:hint="eastAsia"/>
        </w:rPr>
        <w:t>що</w:t>
      </w:r>
      <w:r>
        <w:t></w:t>
      </w:r>
      <w:r>
        <w:rPr>
          <w:rFonts w:hint="eastAsia"/>
        </w:rPr>
        <w:t>передається</w:t>
      </w:r>
      <w:r>
        <w:t></w:t>
      </w:r>
      <w:r>
        <w:rPr>
          <w:rFonts w:hint="eastAsia"/>
        </w:rPr>
        <w:t>через</w:t>
      </w:r>
      <w:r>
        <w:t></w:t>
      </w:r>
      <w:r>
        <w:rPr>
          <w:rFonts w:hint="eastAsia"/>
        </w:rPr>
        <w:t>коефіцієнт</w:t>
      </w:r>
      <w:r>
        <w:t></w:t>
      </w:r>
      <w:r>
        <w:rPr>
          <w:rFonts w:hint="eastAsia"/>
        </w:rPr>
        <w:t>варіації</w:t>
      </w:r>
      <w:r>
        <w:t></w:t>
      </w:r>
      <w:r>
        <w:rPr>
          <w:rFonts w:hint="eastAsia"/>
        </w:rPr>
        <w:t>норми</w:t>
      </w:r>
      <w:r>
        <w:t></w:t>
      </w:r>
      <w:r>
        <w:rPr>
          <w:rFonts w:hint="eastAsia"/>
        </w:rPr>
        <w:t>внесення</w:t>
      </w:r>
      <w:r>
        <w:t></w:t>
      </w:r>
      <w:r>
        <w:rPr>
          <w:rFonts w:hint="eastAsia"/>
        </w:rPr>
        <w:t>добрив</w:t>
      </w:r>
      <w:r>
        <w:t></w:t>
      </w:r>
      <w:r>
        <w:t></w:t>
      </w:r>
      <w:r>
        <w:rPr>
          <w:rFonts w:hint="eastAsia"/>
        </w:rPr>
        <w:t>дещо</w:t>
      </w:r>
      <w:r>
        <w:t></w:t>
      </w:r>
      <w:r>
        <w:rPr>
          <w:rFonts w:hint="eastAsia"/>
        </w:rPr>
        <w:t>переважає</w:t>
      </w:r>
      <w:r>
        <w:t></w:t>
      </w:r>
      <w:r>
        <w:rPr>
          <w:rFonts w:hint="eastAsia"/>
        </w:rPr>
        <w:t>вплив</w:t>
      </w:r>
      <w:r>
        <w:t></w:t>
      </w:r>
      <w:r>
        <w:rPr>
          <w:rFonts w:hint="eastAsia"/>
        </w:rPr>
        <w:t>якості</w:t>
      </w:r>
      <w:r>
        <w:t></w:t>
      </w:r>
      <w:r>
        <w:rPr>
          <w:rFonts w:hint="eastAsia"/>
        </w:rPr>
        <w:t>матеріалу</w:t>
      </w:r>
      <w:r>
        <w:t></w:t>
      </w:r>
      <w:r>
        <w:rPr>
          <w:rFonts w:hint="eastAsia"/>
        </w:rPr>
        <w:t>добрив</w:t>
      </w:r>
      <w:r>
        <w:t></w:t>
      </w:r>
      <w:r>
        <w:t></w:t>
      </w:r>
      <w:r>
        <w:rPr>
          <w:rFonts w:hint="eastAsia"/>
        </w:rPr>
        <w:t>відповідні</w:t>
      </w:r>
      <w:r>
        <w:t></w:t>
      </w:r>
      <w:r>
        <w:rPr>
          <w:rFonts w:hint="eastAsia"/>
        </w:rPr>
        <w:t>коефіцієнти</w:t>
      </w:r>
      <w:r>
        <w:t></w:t>
      </w:r>
      <w:r>
        <w:rPr>
          <w:rFonts w:hint="eastAsia"/>
        </w:rPr>
        <w:t>кореляції</w:t>
      </w:r>
      <w:r>
        <w:t></w:t>
      </w:r>
      <w:r>
        <w:t></w:t>
      </w:r>
      <w:r>
        <w:t></w:t>
      </w:r>
      <w:r>
        <w:t></w:t>
      </w:r>
      <w:r>
        <w:t></w:t>
      </w:r>
      <w:r>
        <w:t></w:t>
      </w:r>
      <w:r>
        <w:rPr>
          <w:rFonts w:hint="eastAsia"/>
        </w:rPr>
        <w:t>та</w:t>
      </w:r>
      <w:r>
        <w:t></w:t>
      </w:r>
      <w:r>
        <w:t></w:t>
      </w:r>
      <w:r>
        <w:t></w:t>
      </w:r>
      <w:r>
        <w:t></w:t>
      </w:r>
      <w:r>
        <w:t></w:t>
      </w:r>
      <w:r>
        <w:t></w:t>
      </w:r>
      <w:r>
        <w:t></w:t>
      </w:r>
    </w:p>
    <w:p w:rsidR="00036BF5" w:rsidRDefault="00036BF5" w:rsidP="00036BF5">
      <w:r>
        <w:t></w:t>
      </w:r>
      <w:r>
        <w:t></w:t>
      </w:r>
      <w:r>
        <w:t></w:t>
      </w:r>
      <w:r>
        <w:rPr>
          <w:rFonts w:hint="eastAsia"/>
        </w:rPr>
        <w:t>Для</w:t>
      </w:r>
      <w:r>
        <w:t></w:t>
      </w:r>
      <w:r>
        <w:rPr>
          <w:rFonts w:hint="eastAsia"/>
        </w:rPr>
        <w:t>технологічної</w:t>
      </w:r>
      <w:r>
        <w:t></w:t>
      </w:r>
      <w:r>
        <w:rPr>
          <w:rFonts w:hint="eastAsia"/>
        </w:rPr>
        <w:t>операції</w:t>
      </w:r>
      <w:r>
        <w:t></w:t>
      </w:r>
      <w:r>
        <w:rPr>
          <w:rFonts w:hint="eastAsia"/>
        </w:rPr>
        <w:t>збирання</w:t>
      </w:r>
      <w:r>
        <w:t></w:t>
      </w:r>
      <w:r>
        <w:rPr>
          <w:rFonts w:hint="eastAsia"/>
        </w:rPr>
        <w:t>цукрових</w:t>
      </w:r>
      <w:r>
        <w:t></w:t>
      </w:r>
      <w:r>
        <w:rPr>
          <w:rFonts w:hint="eastAsia"/>
        </w:rPr>
        <w:t>буряків</w:t>
      </w:r>
      <w:r>
        <w:t></w:t>
      </w:r>
      <w:r>
        <w:rPr>
          <w:rFonts w:hint="eastAsia"/>
        </w:rPr>
        <w:t>встановлено</w:t>
      </w:r>
      <w:r>
        <w:t></w:t>
      </w:r>
      <w:r>
        <w:t></w:t>
      </w:r>
      <w:r>
        <w:rPr>
          <w:rFonts w:hint="eastAsia"/>
        </w:rPr>
        <w:t>що</w:t>
      </w:r>
      <w:r>
        <w:t></w:t>
      </w:r>
      <w:r>
        <w:rPr>
          <w:rFonts w:hint="eastAsia"/>
        </w:rPr>
        <w:t>КРБП</w:t>
      </w:r>
      <w:r>
        <w:t></w:t>
      </w:r>
      <w:r>
        <w:rPr>
          <w:rFonts w:hint="eastAsia"/>
        </w:rPr>
        <w:t>суттєво</w:t>
      </w:r>
      <w:r>
        <w:t></w:t>
      </w:r>
      <w:r>
        <w:rPr>
          <w:rFonts w:hint="eastAsia"/>
        </w:rPr>
        <w:t>залежить</w:t>
      </w:r>
      <w:r>
        <w:t></w:t>
      </w:r>
      <w:r>
        <w:rPr>
          <w:rFonts w:hint="eastAsia"/>
        </w:rPr>
        <w:t>від</w:t>
      </w:r>
      <w:r>
        <w:t></w:t>
      </w:r>
      <w:r>
        <w:rPr>
          <w:rFonts w:hint="eastAsia"/>
        </w:rPr>
        <w:t>густоти</w:t>
      </w:r>
      <w:r>
        <w:t></w:t>
      </w:r>
      <w:r>
        <w:rPr>
          <w:rFonts w:hint="eastAsia"/>
        </w:rPr>
        <w:t>розміщення</w:t>
      </w:r>
      <w:r>
        <w:t></w:t>
      </w:r>
      <w:r>
        <w:rPr>
          <w:rFonts w:hint="eastAsia"/>
        </w:rPr>
        <w:t>рослин</w:t>
      </w:r>
      <w:r>
        <w:t></w:t>
      </w:r>
      <w:r>
        <w:rPr>
          <w:rFonts w:hint="eastAsia"/>
        </w:rPr>
        <w:t>та</w:t>
      </w:r>
      <w:r>
        <w:t></w:t>
      </w:r>
      <w:r>
        <w:rPr>
          <w:rFonts w:hint="eastAsia"/>
        </w:rPr>
        <w:t>глибини</w:t>
      </w:r>
      <w:r>
        <w:t></w:t>
      </w:r>
      <w:r>
        <w:rPr>
          <w:rFonts w:hint="eastAsia"/>
        </w:rPr>
        <w:t>ходу</w:t>
      </w:r>
      <w:r>
        <w:t></w:t>
      </w:r>
      <w:r>
        <w:rPr>
          <w:rFonts w:hint="eastAsia"/>
        </w:rPr>
        <w:t>копачів</w:t>
      </w:r>
      <w:r>
        <w:t></w:t>
      </w:r>
      <w:r>
        <w:rPr>
          <w:rFonts w:hint="eastAsia"/>
        </w:rPr>
        <w:t>під</w:t>
      </w:r>
      <w:r>
        <w:t></w:t>
      </w:r>
      <w:r>
        <w:rPr>
          <w:rFonts w:hint="eastAsia"/>
        </w:rPr>
        <w:t>час</w:t>
      </w:r>
      <w:r>
        <w:t></w:t>
      </w:r>
      <w:r>
        <w:rPr>
          <w:rFonts w:hint="eastAsia"/>
        </w:rPr>
        <w:t>збирання</w:t>
      </w:r>
      <w:r>
        <w:t></w:t>
      </w:r>
      <w:r>
        <w:t></w:t>
      </w:r>
      <w:r>
        <w:rPr>
          <w:rFonts w:hint="eastAsia"/>
        </w:rPr>
        <w:t>відповідні</w:t>
      </w:r>
      <w:r>
        <w:t></w:t>
      </w:r>
      <w:r>
        <w:rPr>
          <w:rFonts w:hint="eastAsia"/>
        </w:rPr>
        <w:t>коефіцієнти</w:t>
      </w:r>
      <w:r>
        <w:t></w:t>
      </w:r>
      <w:r>
        <w:rPr>
          <w:rFonts w:hint="eastAsia"/>
        </w:rPr>
        <w:t>кореляції</w:t>
      </w:r>
      <w:r>
        <w:t></w:t>
      </w:r>
      <w:r>
        <w:t></w:t>
      </w:r>
      <w:r>
        <w:t></w:t>
      </w:r>
      <w:r>
        <w:t></w:t>
      </w:r>
      <w:r>
        <w:t></w:t>
      </w:r>
      <w:r>
        <w:t></w:t>
      </w:r>
      <w:r>
        <w:rPr>
          <w:rFonts w:hint="eastAsia"/>
        </w:rPr>
        <w:t>та</w:t>
      </w:r>
      <w:r>
        <w:t></w:t>
      </w:r>
      <w:r>
        <w:t></w:t>
      </w:r>
      <w:r>
        <w:t></w:t>
      </w:r>
      <w:r>
        <w:t></w:t>
      </w:r>
      <w:r>
        <w:t></w:t>
      </w:r>
      <w:r>
        <w:t></w:t>
      </w:r>
      <w:r>
        <w:t></w:t>
      </w:r>
      <w:r>
        <w:t></w:t>
      </w:r>
      <w:r>
        <w:rPr>
          <w:rFonts w:hint="eastAsia"/>
        </w:rPr>
        <w:t>При</w:t>
      </w:r>
      <w:r>
        <w:t></w:t>
      </w:r>
      <w:r>
        <w:rPr>
          <w:rFonts w:hint="eastAsia"/>
        </w:rPr>
        <w:t>порівнянні</w:t>
      </w:r>
      <w:r>
        <w:t></w:t>
      </w:r>
      <w:r>
        <w:rPr>
          <w:rFonts w:hint="eastAsia"/>
        </w:rPr>
        <w:t>альтернативних</w:t>
      </w:r>
      <w:r>
        <w:t></w:t>
      </w:r>
      <w:r>
        <w:rPr>
          <w:rFonts w:hint="eastAsia"/>
        </w:rPr>
        <w:t>варіантів</w:t>
      </w:r>
      <w:r>
        <w:t></w:t>
      </w:r>
      <w:r>
        <w:rPr>
          <w:rFonts w:hint="eastAsia"/>
        </w:rPr>
        <w:t>комплексів</w:t>
      </w:r>
      <w:r>
        <w:t></w:t>
      </w:r>
      <w:r>
        <w:rPr>
          <w:rFonts w:hint="eastAsia"/>
        </w:rPr>
        <w:t>виявлено</w:t>
      </w:r>
      <w:r>
        <w:t></w:t>
      </w:r>
      <w:r>
        <w:t></w:t>
      </w:r>
      <w:r>
        <w:rPr>
          <w:rFonts w:hint="eastAsia"/>
        </w:rPr>
        <w:t>що</w:t>
      </w:r>
      <w:r>
        <w:t></w:t>
      </w:r>
      <w:r>
        <w:rPr>
          <w:rFonts w:hint="eastAsia"/>
        </w:rPr>
        <w:t>відмінність</w:t>
      </w:r>
      <w:r>
        <w:t></w:t>
      </w:r>
      <w:r>
        <w:rPr>
          <w:rFonts w:hint="eastAsia"/>
        </w:rPr>
        <w:t>КРБП</w:t>
      </w:r>
      <w:r>
        <w:t></w:t>
      </w:r>
      <w:r>
        <w:rPr>
          <w:rFonts w:hint="eastAsia"/>
        </w:rPr>
        <w:t>для</w:t>
      </w:r>
      <w:r>
        <w:t></w:t>
      </w:r>
      <w:r>
        <w:rPr>
          <w:rFonts w:hint="eastAsia"/>
        </w:rPr>
        <w:t>різних</w:t>
      </w:r>
      <w:r>
        <w:t></w:t>
      </w:r>
      <w:r>
        <w:rPr>
          <w:rFonts w:hint="eastAsia"/>
        </w:rPr>
        <w:t>комплексів</w:t>
      </w:r>
      <w:r>
        <w:t></w:t>
      </w:r>
      <w:r>
        <w:rPr>
          <w:rFonts w:hint="eastAsia"/>
        </w:rPr>
        <w:t>є</w:t>
      </w:r>
      <w:r>
        <w:t></w:t>
      </w:r>
      <w:r>
        <w:rPr>
          <w:rFonts w:hint="eastAsia"/>
        </w:rPr>
        <w:t>несуттєвою</w:t>
      </w:r>
      <w:r>
        <w:t></w:t>
      </w:r>
      <w:r>
        <w:t></w:t>
      </w:r>
      <w:r>
        <w:rPr>
          <w:rFonts w:hint="eastAsia"/>
        </w:rPr>
        <w:t>що</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при</w:t>
      </w:r>
      <w:r>
        <w:t></w:t>
      </w:r>
      <w:r>
        <w:rPr>
          <w:rFonts w:hint="eastAsia"/>
        </w:rPr>
        <w:t>її</w:t>
      </w:r>
      <w:r>
        <w:t></w:t>
      </w:r>
      <w:r>
        <w:rPr>
          <w:rFonts w:hint="eastAsia"/>
        </w:rPr>
        <w:t>роботі</w:t>
      </w:r>
      <w:r>
        <w:t></w:t>
      </w:r>
      <w:r>
        <w:t></w:t>
      </w:r>
      <w:r>
        <w:rPr>
          <w:rFonts w:hint="eastAsia"/>
        </w:rPr>
        <w:t>в</w:t>
      </w:r>
      <w:r>
        <w:t></w:t>
      </w:r>
      <w:r>
        <w:rPr>
          <w:rFonts w:hint="eastAsia"/>
        </w:rPr>
        <w:t>основному</w:t>
      </w:r>
      <w:r>
        <w:t></w:t>
      </w:r>
      <w:r>
        <w:t></w:t>
      </w:r>
      <w:r>
        <w:rPr>
          <w:rFonts w:hint="eastAsia"/>
        </w:rPr>
        <w:t>виконуються</w:t>
      </w:r>
      <w:r>
        <w:t></w:t>
      </w:r>
      <w:r>
        <w:rPr>
          <w:rFonts w:hint="eastAsia"/>
        </w:rPr>
        <w:t>необхідні</w:t>
      </w:r>
      <w:r>
        <w:t></w:t>
      </w:r>
      <w:r>
        <w:rPr>
          <w:rFonts w:hint="eastAsia"/>
        </w:rPr>
        <w:t>вимоги</w:t>
      </w:r>
      <w:r>
        <w:t></w:t>
      </w:r>
      <w:r>
        <w:rPr>
          <w:rFonts w:hint="eastAsia"/>
        </w:rPr>
        <w:t>до</w:t>
      </w:r>
      <w:r>
        <w:t></w:t>
      </w:r>
      <w:r>
        <w:rPr>
          <w:rFonts w:hint="eastAsia"/>
        </w:rPr>
        <w:t>якісного</w:t>
      </w:r>
      <w:r>
        <w:t></w:t>
      </w:r>
      <w:r>
        <w:rPr>
          <w:rFonts w:hint="eastAsia"/>
        </w:rPr>
        <w:t>виконання</w:t>
      </w:r>
      <w:r>
        <w:t></w:t>
      </w:r>
      <w:r>
        <w:rPr>
          <w:rFonts w:hint="eastAsia"/>
        </w:rPr>
        <w:t>технологічних</w:t>
      </w:r>
      <w:r>
        <w:t></w:t>
      </w:r>
      <w:r>
        <w:rPr>
          <w:rFonts w:hint="eastAsia"/>
        </w:rPr>
        <w:t>операцій</w:t>
      </w:r>
      <w:r>
        <w:t></w:t>
      </w:r>
      <w:r>
        <w:t></w:t>
      </w:r>
      <w:r>
        <w:rPr>
          <w:rFonts w:hint="eastAsia"/>
        </w:rPr>
        <w:t>для</w:t>
      </w:r>
      <w:r>
        <w:t></w:t>
      </w:r>
      <w:r>
        <w:rPr>
          <w:rFonts w:hint="eastAsia"/>
        </w:rPr>
        <w:t>чого</w:t>
      </w:r>
      <w:r>
        <w:t></w:t>
      </w:r>
      <w:r>
        <w:rPr>
          <w:rFonts w:hint="eastAsia"/>
        </w:rPr>
        <w:t>вчасно</w:t>
      </w:r>
      <w:r>
        <w:t></w:t>
      </w:r>
      <w:r>
        <w:rPr>
          <w:rFonts w:hint="eastAsia"/>
        </w:rPr>
        <w:t>здійснюється</w:t>
      </w:r>
      <w:r>
        <w:t></w:t>
      </w:r>
      <w:r>
        <w:rPr>
          <w:rFonts w:hint="eastAsia"/>
        </w:rPr>
        <w:t>технологічне</w:t>
      </w:r>
      <w:r>
        <w:t></w:t>
      </w:r>
      <w:r>
        <w:rPr>
          <w:rFonts w:hint="eastAsia"/>
        </w:rPr>
        <w:t>налагодження</w:t>
      </w:r>
      <w:r>
        <w:t></w:t>
      </w:r>
      <w:r>
        <w:rPr>
          <w:rFonts w:hint="eastAsia"/>
        </w:rPr>
        <w:t>машин</w:t>
      </w:r>
      <w:r>
        <w:t></w:t>
      </w:r>
      <w:r>
        <w:rPr>
          <w:rFonts w:hint="eastAsia"/>
        </w:rPr>
        <w:t>та</w:t>
      </w:r>
      <w:r>
        <w:t></w:t>
      </w:r>
      <w:r>
        <w:rPr>
          <w:rFonts w:hint="eastAsia"/>
        </w:rPr>
        <w:t>витримуються</w:t>
      </w:r>
      <w:r>
        <w:t></w:t>
      </w:r>
      <w:r>
        <w:rPr>
          <w:rFonts w:hint="eastAsia"/>
        </w:rPr>
        <w:t>агротехнічні</w:t>
      </w:r>
      <w:r>
        <w:t></w:t>
      </w:r>
      <w:r>
        <w:rPr>
          <w:rFonts w:hint="eastAsia"/>
        </w:rPr>
        <w:t>вимоги</w:t>
      </w:r>
      <w:r>
        <w:t></w:t>
      </w:r>
      <w:r>
        <w:rPr>
          <w:rFonts w:hint="eastAsia"/>
        </w:rPr>
        <w:t>до</w:t>
      </w:r>
      <w:r>
        <w:t></w:t>
      </w:r>
      <w:r>
        <w:rPr>
          <w:rFonts w:hint="eastAsia"/>
        </w:rPr>
        <w:t>терміну</w:t>
      </w:r>
      <w:r>
        <w:t></w:t>
      </w:r>
      <w:r>
        <w:rPr>
          <w:rFonts w:hint="eastAsia"/>
        </w:rPr>
        <w:t>виконання</w:t>
      </w:r>
      <w:r>
        <w:t></w:t>
      </w:r>
      <w:r>
        <w:rPr>
          <w:rFonts w:hint="eastAsia"/>
        </w:rPr>
        <w:t>технологічних</w:t>
      </w:r>
      <w:r>
        <w:t></w:t>
      </w:r>
      <w:r>
        <w:rPr>
          <w:rFonts w:hint="eastAsia"/>
        </w:rPr>
        <w:t>операцій</w:t>
      </w:r>
      <w:r>
        <w:t></w:t>
      </w:r>
    </w:p>
    <w:p w:rsidR="00036BF5" w:rsidRDefault="00036BF5" w:rsidP="00036BF5">
      <w:r>
        <w:t></w:t>
      </w:r>
      <w:r>
        <w:t></w:t>
      </w:r>
      <w:r>
        <w:t></w:t>
      </w:r>
      <w:r>
        <w:rPr>
          <w:rFonts w:hint="eastAsia"/>
        </w:rPr>
        <w:t>Екологічний</w:t>
      </w:r>
      <w:r>
        <w:t></w:t>
      </w:r>
      <w:r>
        <w:rPr>
          <w:rFonts w:hint="eastAsia"/>
        </w:rPr>
        <w:t>стан</w:t>
      </w:r>
      <w:r>
        <w:t></w:t>
      </w:r>
      <w:r>
        <w:rPr>
          <w:rFonts w:hint="eastAsia"/>
        </w:rPr>
        <w:t>ґрунту</w:t>
      </w:r>
      <w:r>
        <w:t></w:t>
      </w:r>
      <w:r>
        <w:rPr>
          <w:rFonts w:hint="eastAsia"/>
        </w:rPr>
        <w:t>визначати</w:t>
      </w:r>
      <w:r>
        <w:t></w:t>
      </w:r>
      <w:r>
        <w:rPr>
          <w:rFonts w:hint="eastAsia"/>
        </w:rPr>
        <w:t>доцільно</w:t>
      </w:r>
      <w:r>
        <w:t></w:t>
      </w:r>
      <w:r>
        <w:rPr>
          <w:rFonts w:hint="eastAsia"/>
        </w:rPr>
        <w:t>такими</w:t>
      </w:r>
      <w:r>
        <w:t></w:t>
      </w:r>
      <w:r>
        <w:rPr>
          <w:rFonts w:hint="eastAsia"/>
        </w:rPr>
        <w:t>характеристи</w:t>
      </w:r>
      <w:r>
        <w:t></w:t>
      </w:r>
      <w:r>
        <w:rPr>
          <w:rFonts w:hint="eastAsia"/>
        </w:rPr>
        <w:t>ками</w:t>
      </w:r>
      <w:r>
        <w:t></w:t>
      </w:r>
      <w:r>
        <w:t></w:t>
      </w:r>
      <w:r>
        <w:rPr>
          <w:rFonts w:hint="eastAsia"/>
        </w:rPr>
        <w:t>сумарним</w:t>
      </w:r>
      <w:r>
        <w:t></w:t>
      </w:r>
      <w:r>
        <w:rPr>
          <w:rFonts w:hint="eastAsia"/>
        </w:rPr>
        <w:t>енергетичним</w:t>
      </w:r>
      <w:r>
        <w:t></w:t>
      </w:r>
      <w:r>
        <w:rPr>
          <w:rFonts w:hint="eastAsia"/>
        </w:rPr>
        <w:t>навантаженням</w:t>
      </w:r>
      <w:r>
        <w:t></w:t>
      </w:r>
      <w:r>
        <w:t></w:t>
      </w:r>
      <w:r>
        <w:rPr>
          <w:rFonts w:hint="eastAsia"/>
        </w:rPr>
        <w:t>яке</w:t>
      </w:r>
      <w:r>
        <w:t></w:t>
      </w:r>
      <w:r>
        <w:rPr>
          <w:rFonts w:hint="eastAsia"/>
        </w:rPr>
        <w:t>є</w:t>
      </w:r>
      <w:r>
        <w:t></w:t>
      </w:r>
      <w:r>
        <w:rPr>
          <w:rFonts w:hint="eastAsia"/>
        </w:rPr>
        <w:t>інтегральною</w:t>
      </w:r>
      <w:r>
        <w:t></w:t>
      </w:r>
      <w:r>
        <w:rPr>
          <w:rFonts w:hint="eastAsia"/>
        </w:rPr>
        <w:t>характе</w:t>
      </w:r>
      <w:r>
        <w:t></w:t>
      </w:r>
      <w:r>
        <w:rPr>
          <w:rFonts w:hint="eastAsia"/>
        </w:rPr>
        <w:t>ристикою</w:t>
      </w:r>
      <w:r>
        <w:t></w:t>
      </w:r>
      <w:r>
        <w:rPr>
          <w:rFonts w:hint="eastAsia"/>
        </w:rPr>
        <w:t>пошкодження</w:t>
      </w:r>
      <w:r>
        <w:t></w:t>
      </w:r>
      <w:r>
        <w:rPr>
          <w:rFonts w:hint="eastAsia"/>
        </w:rPr>
        <w:t>грунту</w:t>
      </w:r>
      <w:r>
        <w:t></w:t>
      </w:r>
      <w:r>
        <w:rPr>
          <w:rFonts w:hint="eastAsia"/>
        </w:rPr>
        <w:t>та</w:t>
      </w:r>
      <w:r>
        <w:t></w:t>
      </w:r>
      <w:r>
        <w:rPr>
          <w:rFonts w:hint="eastAsia"/>
        </w:rPr>
        <w:t>процентною</w:t>
      </w:r>
      <w:r>
        <w:t></w:t>
      </w:r>
      <w:r>
        <w:rPr>
          <w:rFonts w:hint="eastAsia"/>
        </w:rPr>
        <w:t>кількістю</w:t>
      </w:r>
      <w:r>
        <w:t></w:t>
      </w:r>
      <w:r>
        <w:rPr>
          <w:rFonts w:hint="eastAsia"/>
        </w:rPr>
        <w:t>часток</w:t>
      </w:r>
      <w:r>
        <w:t></w:t>
      </w:r>
      <w:r>
        <w:rPr>
          <w:rFonts w:hint="eastAsia"/>
        </w:rPr>
        <w:t>ґрунту</w:t>
      </w:r>
      <w:r>
        <w:t></w:t>
      </w:r>
      <w:r>
        <w:rPr>
          <w:rFonts w:hint="eastAsia"/>
        </w:rPr>
        <w:t>з</w:t>
      </w:r>
      <w:r>
        <w:t></w:t>
      </w:r>
      <w:r>
        <w:rPr>
          <w:rFonts w:hint="eastAsia"/>
        </w:rPr>
        <w:t>розмірами</w:t>
      </w:r>
      <w:r>
        <w:t></w:t>
      </w:r>
      <w:r>
        <w:rPr>
          <w:rFonts w:hint="eastAsia"/>
        </w:rPr>
        <w:t>меншими</w:t>
      </w:r>
      <w:r>
        <w:t></w:t>
      </w:r>
      <w:r>
        <w:t></w:t>
      </w:r>
      <w:r>
        <w:t></w:t>
      </w:r>
      <w:r>
        <w:t></w:t>
      </w:r>
      <w:r>
        <w:t></w:t>
      </w:r>
      <w:r>
        <w:t></w:t>
      </w:r>
      <w:r>
        <w:rPr>
          <w:rFonts w:hint="eastAsia"/>
        </w:rPr>
        <w:t>м</w:t>
      </w:r>
      <w:r>
        <w:t></w:t>
      </w:r>
      <w:r>
        <w:t></w:t>
      </w:r>
      <w:r>
        <w:rPr>
          <w:rFonts w:hint="eastAsia"/>
        </w:rPr>
        <w:t>що</w:t>
      </w:r>
      <w:r>
        <w:t></w:t>
      </w:r>
      <w:r>
        <w:rPr>
          <w:rFonts w:hint="eastAsia"/>
        </w:rPr>
        <w:t>є</w:t>
      </w:r>
      <w:r>
        <w:t></w:t>
      </w:r>
      <w:r>
        <w:rPr>
          <w:rFonts w:hint="eastAsia"/>
        </w:rPr>
        <w:t>характеристикою</w:t>
      </w:r>
      <w:r>
        <w:t></w:t>
      </w:r>
      <w:r>
        <w:rPr>
          <w:rFonts w:hint="eastAsia"/>
        </w:rPr>
        <w:t>його</w:t>
      </w:r>
      <w:r>
        <w:t></w:t>
      </w:r>
      <w:r>
        <w:rPr>
          <w:rFonts w:hint="eastAsia"/>
        </w:rPr>
        <w:t>ерозованості</w:t>
      </w:r>
      <w:r>
        <w:t></w:t>
      </w:r>
      <w:r>
        <w:rPr>
          <w:rFonts w:hint="eastAsia"/>
        </w:rPr>
        <w:t>та</w:t>
      </w:r>
      <w:r>
        <w:t></w:t>
      </w:r>
      <w:r>
        <w:rPr>
          <w:rFonts w:hint="eastAsia"/>
        </w:rPr>
        <w:t>ущільнення</w:t>
      </w:r>
      <w:r>
        <w:t></w:t>
      </w:r>
      <w:r>
        <w:t></w:t>
      </w:r>
      <w:r>
        <w:rPr>
          <w:rFonts w:hint="eastAsia"/>
        </w:rPr>
        <w:t>Зменшення</w:t>
      </w:r>
      <w:r>
        <w:t></w:t>
      </w:r>
      <w:r>
        <w:rPr>
          <w:rFonts w:hint="eastAsia"/>
        </w:rPr>
        <w:t>сумарного</w:t>
      </w:r>
      <w:r>
        <w:t></w:t>
      </w:r>
      <w:r>
        <w:rPr>
          <w:rFonts w:hint="eastAsia"/>
        </w:rPr>
        <w:t>навантаження</w:t>
      </w:r>
      <w:r>
        <w:t></w:t>
      </w:r>
      <w:r>
        <w:rPr>
          <w:rFonts w:hint="eastAsia"/>
        </w:rPr>
        <w:t>на</w:t>
      </w:r>
      <w:r>
        <w:t></w:t>
      </w:r>
      <w:r>
        <w:rPr>
          <w:rFonts w:hint="eastAsia"/>
        </w:rPr>
        <w:t>грунт</w:t>
      </w:r>
      <w:r>
        <w:t></w:t>
      </w:r>
      <w:r>
        <w:rPr>
          <w:rFonts w:hint="eastAsia"/>
        </w:rPr>
        <w:t>досягається</w:t>
      </w:r>
      <w:r>
        <w:t></w:t>
      </w:r>
      <w:r>
        <w:rPr>
          <w:rFonts w:hint="eastAsia"/>
        </w:rPr>
        <w:t>збільшенням</w:t>
      </w:r>
      <w:r>
        <w:t></w:t>
      </w:r>
      <w:r>
        <w:rPr>
          <w:rFonts w:hint="eastAsia"/>
        </w:rPr>
        <w:t>кількості</w:t>
      </w:r>
      <w:r>
        <w:t></w:t>
      </w:r>
      <w:r>
        <w:rPr>
          <w:rFonts w:hint="eastAsia"/>
        </w:rPr>
        <w:t>операцій</w:t>
      </w:r>
      <w:r>
        <w:t></w:t>
      </w:r>
      <w:r>
        <w:rPr>
          <w:rFonts w:hint="eastAsia"/>
        </w:rPr>
        <w:t>за</w:t>
      </w:r>
      <w:r>
        <w:t></w:t>
      </w:r>
      <w:r>
        <w:rPr>
          <w:rFonts w:hint="eastAsia"/>
        </w:rPr>
        <w:t>один</w:t>
      </w:r>
      <w:r>
        <w:t></w:t>
      </w:r>
      <w:r>
        <w:rPr>
          <w:rFonts w:hint="eastAsia"/>
        </w:rPr>
        <w:t>прохід</w:t>
      </w:r>
      <w:r>
        <w:t></w:t>
      </w:r>
      <w:r>
        <w:rPr>
          <w:rFonts w:hint="eastAsia"/>
        </w:rPr>
        <w:t>МА</w:t>
      </w:r>
      <w:r>
        <w:t></w:t>
      </w:r>
      <w:r>
        <w:rPr>
          <w:rFonts w:hint="eastAsia"/>
        </w:rPr>
        <w:t>та</w:t>
      </w:r>
      <w:r>
        <w:t></w:t>
      </w:r>
      <w:r>
        <w:rPr>
          <w:rFonts w:hint="eastAsia"/>
        </w:rPr>
        <w:t>збільшенням</w:t>
      </w:r>
      <w:r>
        <w:t></w:t>
      </w:r>
      <w:r>
        <w:rPr>
          <w:rFonts w:hint="eastAsia"/>
        </w:rPr>
        <w:t>ширини</w:t>
      </w:r>
      <w:r>
        <w:t></w:t>
      </w:r>
      <w:r>
        <w:rPr>
          <w:rFonts w:hint="eastAsia"/>
        </w:rPr>
        <w:t>їх</w:t>
      </w:r>
      <w:r>
        <w:t></w:t>
      </w:r>
      <w:r>
        <w:rPr>
          <w:rFonts w:hint="eastAsia"/>
        </w:rPr>
        <w:t>захвату</w:t>
      </w:r>
      <w:r>
        <w:t></w:t>
      </w:r>
      <w:r>
        <w:t></w:t>
      </w:r>
      <w:r>
        <w:rPr>
          <w:rFonts w:hint="eastAsia"/>
        </w:rPr>
        <w:t>Для</w:t>
      </w:r>
      <w:r>
        <w:t></w:t>
      </w:r>
      <w:r>
        <w:rPr>
          <w:rFonts w:hint="eastAsia"/>
        </w:rPr>
        <w:t>зменшення</w:t>
      </w:r>
      <w:r>
        <w:t></w:t>
      </w:r>
      <w:r>
        <w:rPr>
          <w:rFonts w:hint="eastAsia"/>
        </w:rPr>
        <w:t>небезпеки</w:t>
      </w:r>
      <w:r>
        <w:t></w:t>
      </w:r>
      <w:r>
        <w:rPr>
          <w:rFonts w:hint="eastAsia"/>
        </w:rPr>
        <w:t>ерозії</w:t>
      </w:r>
      <w:r>
        <w:t></w:t>
      </w:r>
      <w:r>
        <w:rPr>
          <w:rFonts w:hint="eastAsia"/>
        </w:rPr>
        <w:t>грунту</w:t>
      </w:r>
      <w:r>
        <w:t></w:t>
      </w:r>
      <w:r>
        <w:rPr>
          <w:rFonts w:hint="eastAsia"/>
        </w:rPr>
        <w:t>треба</w:t>
      </w:r>
      <w:r>
        <w:t></w:t>
      </w:r>
      <w:r>
        <w:rPr>
          <w:rFonts w:hint="eastAsia"/>
        </w:rPr>
        <w:t>зменшувати</w:t>
      </w:r>
      <w:r>
        <w:t></w:t>
      </w:r>
      <w:r>
        <w:rPr>
          <w:rFonts w:hint="eastAsia"/>
        </w:rPr>
        <w:t>вагу</w:t>
      </w:r>
      <w:r>
        <w:t></w:t>
      </w:r>
      <w:r>
        <w:rPr>
          <w:rFonts w:hint="eastAsia"/>
        </w:rPr>
        <w:t>агрегатів</w:t>
      </w:r>
      <w:r>
        <w:t></w:t>
      </w:r>
      <w:r>
        <w:rPr>
          <w:rFonts w:hint="eastAsia"/>
        </w:rPr>
        <w:t>та</w:t>
      </w:r>
      <w:r>
        <w:t></w:t>
      </w:r>
      <w:r>
        <w:rPr>
          <w:rFonts w:hint="eastAsia"/>
        </w:rPr>
        <w:t>по</w:t>
      </w:r>
      <w:r>
        <w:t></w:t>
      </w:r>
      <w:r>
        <w:rPr>
          <w:rFonts w:hint="eastAsia"/>
        </w:rPr>
        <w:t>можливості</w:t>
      </w:r>
      <w:r>
        <w:t></w:t>
      </w:r>
      <w:r>
        <w:rPr>
          <w:rFonts w:hint="eastAsia"/>
        </w:rPr>
        <w:t>уникати</w:t>
      </w:r>
      <w:r>
        <w:t></w:t>
      </w:r>
      <w:r>
        <w:rPr>
          <w:rFonts w:hint="eastAsia"/>
        </w:rPr>
        <w:t>застосування</w:t>
      </w:r>
      <w:r>
        <w:t></w:t>
      </w:r>
      <w:r>
        <w:rPr>
          <w:rFonts w:hint="eastAsia"/>
        </w:rPr>
        <w:t>активних</w:t>
      </w:r>
      <w:r>
        <w:t></w:t>
      </w:r>
      <w:r>
        <w:rPr>
          <w:rFonts w:hint="eastAsia"/>
        </w:rPr>
        <w:t>робочих</w:t>
      </w:r>
      <w:r>
        <w:t></w:t>
      </w:r>
      <w:r>
        <w:rPr>
          <w:rFonts w:hint="eastAsia"/>
        </w:rPr>
        <w:t>органів</w:t>
      </w:r>
      <w:r>
        <w:t></w:t>
      </w:r>
    </w:p>
    <w:p w:rsidR="00036BF5" w:rsidRDefault="00036BF5" w:rsidP="00036BF5">
      <w:r>
        <w:t></w:t>
      </w:r>
      <w:r>
        <w:t></w:t>
      </w:r>
      <w:r>
        <w:t></w:t>
      </w:r>
      <w:r>
        <w:rPr>
          <w:rFonts w:hint="eastAsia"/>
        </w:rPr>
        <w:t>По</w:t>
      </w:r>
      <w:r>
        <w:t></w:t>
      </w:r>
      <w:r>
        <w:rPr>
          <w:rFonts w:hint="eastAsia"/>
        </w:rPr>
        <w:t>результатам</w:t>
      </w:r>
      <w:r>
        <w:t></w:t>
      </w:r>
      <w:r>
        <w:rPr>
          <w:rFonts w:hint="eastAsia"/>
        </w:rPr>
        <w:t>досліджень</w:t>
      </w:r>
      <w:r>
        <w:t></w:t>
      </w:r>
      <w:r>
        <w:rPr>
          <w:rFonts w:hint="eastAsia"/>
        </w:rPr>
        <w:t>розроблені</w:t>
      </w:r>
      <w:r>
        <w:t></w:t>
      </w:r>
      <w:r>
        <w:rPr>
          <w:rFonts w:hint="eastAsia"/>
        </w:rPr>
        <w:t>технічні</w:t>
      </w:r>
      <w:r>
        <w:t></w:t>
      </w:r>
      <w:r>
        <w:rPr>
          <w:rFonts w:hint="eastAsia"/>
        </w:rPr>
        <w:t>засоби</w:t>
      </w:r>
      <w:r>
        <w:t></w:t>
      </w:r>
      <w:r>
        <w:rPr>
          <w:rFonts w:hint="eastAsia"/>
        </w:rPr>
        <w:t>для</w:t>
      </w:r>
      <w:r>
        <w:t></w:t>
      </w:r>
      <w:r>
        <w:rPr>
          <w:rFonts w:hint="eastAsia"/>
        </w:rPr>
        <w:t>підви</w:t>
      </w:r>
      <w:r>
        <w:t></w:t>
      </w:r>
      <w:r>
        <w:rPr>
          <w:rFonts w:hint="eastAsia"/>
        </w:rPr>
        <w:t>щення</w:t>
      </w:r>
      <w:r>
        <w:t></w:t>
      </w:r>
      <w:r>
        <w:rPr>
          <w:rFonts w:hint="eastAsia"/>
        </w:rPr>
        <w:t>якості</w:t>
      </w:r>
      <w:r>
        <w:t></w:t>
      </w:r>
      <w:r>
        <w:rPr>
          <w:rFonts w:hint="eastAsia"/>
        </w:rPr>
        <w:t>виконання</w:t>
      </w:r>
      <w:r>
        <w:t></w:t>
      </w:r>
      <w:r>
        <w:rPr>
          <w:rFonts w:hint="eastAsia"/>
        </w:rPr>
        <w:t>технологічних</w:t>
      </w:r>
      <w:r>
        <w:t></w:t>
      </w:r>
      <w:r>
        <w:rPr>
          <w:rFonts w:hint="eastAsia"/>
        </w:rPr>
        <w:t>операцій</w:t>
      </w:r>
      <w:r>
        <w:t></w:t>
      </w:r>
      <w:r>
        <w:t></w:t>
      </w:r>
      <w:r>
        <w:rPr>
          <w:rFonts w:hint="eastAsia"/>
        </w:rPr>
        <w:t>внесенню</w:t>
      </w:r>
      <w:r>
        <w:t></w:t>
      </w:r>
      <w:r>
        <w:rPr>
          <w:rFonts w:hint="eastAsia"/>
        </w:rPr>
        <w:t>добрив</w:t>
      </w:r>
      <w:r>
        <w:t></w:t>
      </w:r>
      <w:r>
        <w:t></w:t>
      </w:r>
      <w:r>
        <w:rPr>
          <w:rFonts w:hint="eastAsia"/>
        </w:rPr>
        <w:t>оранки</w:t>
      </w:r>
      <w:r>
        <w:t></w:t>
      </w:r>
      <w:r>
        <w:t></w:t>
      </w:r>
      <w:r>
        <w:rPr>
          <w:rFonts w:hint="eastAsia"/>
        </w:rPr>
        <w:t>поверхневого</w:t>
      </w:r>
      <w:r>
        <w:t></w:t>
      </w:r>
      <w:r>
        <w:rPr>
          <w:rFonts w:hint="eastAsia"/>
        </w:rPr>
        <w:t>обробітку</w:t>
      </w:r>
      <w:r>
        <w:t></w:t>
      </w:r>
      <w:r>
        <w:rPr>
          <w:rFonts w:hint="eastAsia"/>
        </w:rPr>
        <w:t>грунту</w:t>
      </w:r>
      <w:r>
        <w:t></w:t>
      </w:r>
      <w:r>
        <w:rPr>
          <w:rFonts w:hint="eastAsia"/>
        </w:rPr>
        <w:t>та</w:t>
      </w:r>
      <w:r>
        <w:t></w:t>
      </w:r>
      <w:r>
        <w:rPr>
          <w:rFonts w:hint="eastAsia"/>
        </w:rPr>
        <w:t>сівби</w:t>
      </w:r>
      <w:r>
        <w:t></w:t>
      </w:r>
    </w:p>
    <w:p w:rsidR="00036BF5" w:rsidRDefault="00036BF5" w:rsidP="00036BF5">
      <w:r>
        <w:t></w:t>
      </w:r>
      <w:r>
        <w:t></w:t>
      </w:r>
      <w:r>
        <w:t></w:t>
      </w:r>
      <w:r>
        <w:t></w:t>
      </w:r>
      <w:r>
        <w:rPr>
          <w:rFonts w:hint="eastAsia"/>
        </w:rPr>
        <w:t>Методика</w:t>
      </w:r>
      <w:r>
        <w:t></w:t>
      </w:r>
      <w:r>
        <w:rPr>
          <w:rFonts w:hint="eastAsia"/>
        </w:rPr>
        <w:t>і</w:t>
      </w:r>
      <w:r>
        <w:t></w:t>
      </w:r>
      <w:r>
        <w:rPr>
          <w:rFonts w:hint="eastAsia"/>
        </w:rPr>
        <w:t>програмне</w:t>
      </w:r>
      <w:r>
        <w:t></w:t>
      </w:r>
      <w:r>
        <w:rPr>
          <w:rFonts w:hint="eastAsia"/>
        </w:rPr>
        <w:t>забезпечення</w:t>
      </w:r>
      <w:r>
        <w:t></w:t>
      </w:r>
      <w:r>
        <w:rPr>
          <w:rFonts w:hint="eastAsia"/>
        </w:rPr>
        <w:t>обґрунтування</w:t>
      </w:r>
      <w:r>
        <w:t></w:t>
      </w:r>
      <w:r>
        <w:rPr>
          <w:rFonts w:hint="eastAsia"/>
        </w:rPr>
        <w:t>оптимальних</w:t>
      </w:r>
      <w:r>
        <w:t></w:t>
      </w:r>
      <w:r>
        <w:rPr>
          <w:rFonts w:hint="eastAsia"/>
        </w:rPr>
        <w:t>комплексів</w:t>
      </w:r>
      <w:r>
        <w:t></w:t>
      </w:r>
      <w:r>
        <w:rPr>
          <w:rFonts w:hint="eastAsia"/>
        </w:rPr>
        <w:t>машин</w:t>
      </w:r>
      <w:r>
        <w:t></w:t>
      </w:r>
      <w:r>
        <w:rPr>
          <w:rFonts w:hint="eastAsia"/>
        </w:rPr>
        <w:t>використані</w:t>
      </w:r>
      <w:r>
        <w:t></w:t>
      </w:r>
      <w:r>
        <w:rPr>
          <w:rFonts w:hint="eastAsia"/>
        </w:rPr>
        <w:t>Національним</w:t>
      </w:r>
      <w:r>
        <w:t></w:t>
      </w:r>
      <w:r>
        <w:rPr>
          <w:rFonts w:hint="eastAsia"/>
        </w:rPr>
        <w:t>науковим</w:t>
      </w:r>
      <w:r>
        <w:t></w:t>
      </w:r>
      <w:r>
        <w:rPr>
          <w:rFonts w:hint="eastAsia"/>
        </w:rPr>
        <w:t>центром</w:t>
      </w:r>
      <w:r>
        <w:t></w:t>
      </w:r>
      <w:r>
        <w:rPr>
          <w:rFonts w:hint="eastAsia"/>
        </w:rPr>
        <w:t>ІМЕСГ</w:t>
      </w:r>
      <w:r>
        <w:t></w:t>
      </w:r>
      <w:r>
        <w:rPr>
          <w:rFonts w:hint="eastAsia"/>
        </w:rPr>
        <w:t>УААН</w:t>
      </w:r>
      <w:r>
        <w:t></w:t>
      </w:r>
      <w:r>
        <w:rPr>
          <w:rFonts w:hint="eastAsia"/>
        </w:rPr>
        <w:t>при</w:t>
      </w:r>
      <w:r>
        <w:t></w:t>
      </w:r>
      <w:r>
        <w:rPr>
          <w:rFonts w:hint="eastAsia"/>
        </w:rPr>
        <w:t>розробці</w:t>
      </w:r>
      <w:r>
        <w:t></w:t>
      </w:r>
      <w:r>
        <w:t></w:t>
      </w:r>
      <w:r>
        <w:rPr>
          <w:rFonts w:hint="eastAsia"/>
        </w:rPr>
        <w:t>Системи</w:t>
      </w:r>
      <w:r>
        <w:t></w:t>
      </w:r>
      <w:r>
        <w:rPr>
          <w:rFonts w:hint="eastAsia"/>
        </w:rPr>
        <w:t>машин</w:t>
      </w:r>
      <w:r>
        <w:t></w:t>
      </w:r>
      <w:r>
        <w:rPr>
          <w:rFonts w:hint="eastAsia"/>
        </w:rPr>
        <w:t>та</w:t>
      </w:r>
      <w:r>
        <w:t></w:t>
      </w:r>
      <w:r>
        <w:rPr>
          <w:rFonts w:hint="eastAsia"/>
        </w:rPr>
        <w:t>технологічних</w:t>
      </w:r>
      <w:r>
        <w:t></w:t>
      </w:r>
      <w:r>
        <w:rPr>
          <w:rFonts w:hint="eastAsia"/>
        </w:rPr>
        <w:t>регламентів</w:t>
      </w:r>
      <w:r>
        <w:t></w:t>
      </w:r>
      <w:r>
        <w:rPr>
          <w:rFonts w:hint="eastAsia"/>
        </w:rPr>
        <w:t>вироб</w:t>
      </w:r>
      <w:r>
        <w:t></w:t>
      </w:r>
      <w:r>
        <w:rPr>
          <w:rFonts w:hint="eastAsia"/>
        </w:rPr>
        <w:t>ництва</w:t>
      </w:r>
      <w:r>
        <w:t></w:t>
      </w:r>
      <w:r>
        <w:rPr>
          <w:rFonts w:hint="eastAsia"/>
        </w:rPr>
        <w:t>продукції</w:t>
      </w:r>
      <w:r>
        <w:t></w:t>
      </w:r>
      <w:r>
        <w:rPr>
          <w:rFonts w:hint="eastAsia"/>
        </w:rPr>
        <w:t>рослинництва</w:t>
      </w:r>
      <w:r>
        <w:t></w:t>
      </w:r>
      <w:r>
        <w:rPr>
          <w:rFonts w:hint="eastAsia"/>
        </w:rPr>
        <w:t>на</w:t>
      </w:r>
      <w:r>
        <w:t></w:t>
      </w:r>
      <w:r>
        <w:t></w:t>
      </w:r>
      <w:r>
        <w:t></w:t>
      </w:r>
      <w:r>
        <w:t></w:t>
      </w:r>
      <w:r>
        <w:t></w:t>
      </w:r>
      <w:r>
        <w:t></w:t>
      </w:r>
      <w:r>
        <w:t></w:t>
      </w:r>
      <w:r>
        <w:t></w:t>
      </w:r>
      <w:r>
        <w:t></w:t>
      </w:r>
      <w:r>
        <w:t></w:t>
      </w:r>
      <w:r>
        <w:t></w:t>
      </w:r>
      <w:r>
        <w:t></w:t>
      </w:r>
      <w:r>
        <w:t></w:t>
      </w:r>
      <w:r>
        <w:rPr>
          <w:rFonts w:hint="eastAsia"/>
        </w:rPr>
        <w:t>рр</w:t>
      </w:r>
      <w:r>
        <w:t></w:t>
      </w:r>
      <w:r>
        <w:t></w:t>
      </w:r>
      <w:r>
        <w:t></w:t>
      </w:r>
      <w:r>
        <w:rPr>
          <w:rFonts w:hint="eastAsia"/>
        </w:rPr>
        <w:t>Відкритим</w:t>
      </w:r>
      <w:r>
        <w:t></w:t>
      </w:r>
      <w:r>
        <w:rPr>
          <w:rFonts w:hint="eastAsia"/>
        </w:rPr>
        <w:t>акціонерним</w:t>
      </w:r>
      <w:r>
        <w:t></w:t>
      </w:r>
      <w:r>
        <w:rPr>
          <w:rFonts w:hint="eastAsia"/>
        </w:rPr>
        <w:t>товариством</w:t>
      </w:r>
      <w:r>
        <w:t></w:t>
      </w:r>
      <w:r>
        <w:rPr>
          <w:rFonts w:hint="eastAsia"/>
        </w:rPr>
        <w:t>УкрНДІСГОМ</w:t>
      </w:r>
      <w:r>
        <w:t></w:t>
      </w:r>
      <w:r>
        <w:rPr>
          <w:rFonts w:hint="eastAsia"/>
        </w:rPr>
        <w:t>використані</w:t>
      </w:r>
      <w:r>
        <w:t></w:t>
      </w:r>
      <w:r>
        <w:rPr>
          <w:rFonts w:hint="eastAsia"/>
        </w:rPr>
        <w:t>комп’ютерна</w:t>
      </w:r>
      <w:r>
        <w:t></w:t>
      </w:r>
      <w:r>
        <w:rPr>
          <w:rFonts w:hint="eastAsia"/>
        </w:rPr>
        <w:t>програма</w:t>
      </w:r>
      <w:r>
        <w:t></w:t>
      </w:r>
      <w:r>
        <w:rPr>
          <w:rFonts w:hint="eastAsia"/>
        </w:rPr>
        <w:t>та</w:t>
      </w:r>
      <w:r>
        <w:t></w:t>
      </w:r>
      <w:r>
        <w:rPr>
          <w:rFonts w:hint="eastAsia"/>
        </w:rPr>
        <w:t>база</w:t>
      </w:r>
      <w:r>
        <w:t></w:t>
      </w:r>
      <w:r>
        <w:rPr>
          <w:rFonts w:hint="eastAsia"/>
        </w:rPr>
        <w:t>даних</w:t>
      </w:r>
      <w:r>
        <w:t></w:t>
      </w:r>
      <w:r>
        <w:rPr>
          <w:rFonts w:hint="eastAsia"/>
        </w:rPr>
        <w:t>при</w:t>
      </w:r>
      <w:r>
        <w:t></w:t>
      </w:r>
      <w:r>
        <w:rPr>
          <w:rFonts w:hint="eastAsia"/>
        </w:rPr>
        <w:t>розробці</w:t>
      </w:r>
      <w:r>
        <w:t></w:t>
      </w:r>
      <w:r>
        <w:rPr>
          <w:rFonts w:hint="eastAsia"/>
        </w:rPr>
        <w:t>нових</w:t>
      </w:r>
      <w:r>
        <w:t></w:t>
      </w:r>
      <w:r>
        <w:rPr>
          <w:rFonts w:hint="eastAsia"/>
        </w:rPr>
        <w:t>і</w:t>
      </w:r>
      <w:r>
        <w:t></w:t>
      </w:r>
      <w:r>
        <w:rPr>
          <w:rFonts w:hint="eastAsia"/>
        </w:rPr>
        <w:t>модернізації</w:t>
      </w:r>
      <w:r>
        <w:t></w:t>
      </w:r>
      <w:r>
        <w:rPr>
          <w:rFonts w:hint="eastAsia"/>
        </w:rPr>
        <w:t>існуючих</w:t>
      </w:r>
      <w:r>
        <w:t></w:t>
      </w:r>
      <w:r>
        <w:rPr>
          <w:rFonts w:hint="eastAsia"/>
        </w:rPr>
        <w:t>машин</w:t>
      </w:r>
      <w:r>
        <w:t></w:t>
      </w:r>
      <w:r>
        <w:rPr>
          <w:rFonts w:hint="eastAsia"/>
        </w:rPr>
        <w:t>для</w:t>
      </w:r>
      <w:r>
        <w:t></w:t>
      </w:r>
      <w:r>
        <w:rPr>
          <w:rFonts w:hint="eastAsia"/>
        </w:rPr>
        <w:t>вирощування</w:t>
      </w:r>
      <w:r>
        <w:t></w:t>
      </w:r>
      <w:r>
        <w:rPr>
          <w:rFonts w:hint="eastAsia"/>
        </w:rPr>
        <w:t>та</w:t>
      </w:r>
      <w:r>
        <w:t></w:t>
      </w:r>
      <w:r>
        <w:rPr>
          <w:rFonts w:hint="eastAsia"/>
        </w:rPr>
        <w:t>збирання</w:t>
      </w:r>
      <w:r>
        <w:t></w:t>
      </w:r>
      <w:r>
        <w:rPr>
          <w:rFonts w:hint="eastAsia"/>
        </w:rPr>
        <w:t>врожаю</w:t>
      </w:r>
      <w:r>
        <w:t></w:t>
      </w:r>
      <w:r>
        <w:rPr>
          <w:rFonts w:hint="eastAsia"/>
        </w:rPr>
        <w:t>цукрових</w:t>
      </w:r>
      <w:r>
        <w:t></w:t>
      </w:r>
      <w:r>
        <w:rPr>
          <w:rFonts w:hint="eastAsia"/>
        </w:rPr>
        <w:t>буряків</w:t>
      </w:r>
      <w:r>
        <w:t></w:t>
      </w:r>
      <w:r>
        <w:t></w:t>
      </w:r>
      <w:r>
        <w:rPr>
          <w:rFonts w:hint="eastAsia"/>
        </w:rPr>
        <w:t>кукурудзи</w:t>
      </w:r>
      <w:r>
        <w:t></w:t>
      </w:r>
      <w:r>
        <w:rPr>
          <w:rFonts w:hint="eastAsia"/>
        </w:rPr>
        <w:t>та</w:t>
      </w:r>
      <w:r>
        <w:t></w:t>
      </w:r>
      <w:r>
        <w:rPr>
          <w:rFonts w:hint="eastAsia"/>
        </w:rPr>
        <w:t>інших</w:t>
      </w:r>
      <w:r>
        <w:t></w:t>
      </w:r>
      <w:r>
        <w:rPr>
          <w:rFonts w:hint="eastAsia"/>
        </w:rPr>
        <w:t>просапних</w:t>
      </w:r>
      <w:r>
        <w:t></w:t>
      </w:r>
      <w:r>
        <w:rPr>
          <w:rFonts w:hint="eastAsia"/>
        </w:rPr>
        <w:t>культур</w:t>
      </w:r>
      <w:r>
        <w:t></w:t>
      </w:r>
    </w:p>
    <w:p w:rsidR="00036BF5" w:rsidRDefault="00036BF5" w:rsidP="00036BF5">
      <w:r>
        <w:rPr>
          <w:rFonts w:hint="eastAsia"/>
        </w:rPr>
        <w:t>Застосування</w:t>
      </w:r>
      <w:r>
        <w:t></w:t>
      </w:r>
      <w:r>
        <w:rPr>
          <w:rFonts w:hint="eastAsia"/>
        </w:rPr>
        <w:t>методів</w:t>
      </w:r>
      <w:r>
        <w:t></w:t>
      </w:r>
      <w:r>
        <w:rPr>
          <w:rFonts w:hint="eastAsia"/>
        </w:rPr>
        <w:t>обґрунтування</w:t>
      </w:r>
      <w:r>
        <w:t></w:t>
      </w:r>
      <w:r>
        <w:rPr>
          <w:rFonts w:hint="eastAsia"/>
        </w:rPr>
        <w:t>вибору</w:t>
      </w:r>
      <w:r>
        <w:t></w:t>
      </w:r>
      <w:r>
        <w:rPr>
          <w:rFonts w:hint="eastAsia"/>
        </w:rPr>
        <w:t>комплексів</w:t>
      </w:r>
      <w:r>
        <w:t></w:t>
      </w:r>
      <w:r>
        <w:rPr>
          <w:rFonts w:hint="eastAsia"/>
        </w:rPr>
        <w:t>машин</w:t>
      </w:r>
      <w:r>
        <w:t></w:t>
      </w:r>
      <w:r>
        <w:rPr>
          <w:rFonts w:hint="eastAsia"/>
        </w:rPr>
        <w:t>в</w:t>
      </w:r>
      <w:r>
        <w:t></w:t>
      </w:r>
      <w:r>
        <w:rPr>
          <w:rFonts w:hint="eastAsia"/>
        </w:rPr>
        <w:t>господарствах</w:t>
      </w:r>
      <w:r>
        <w:t></w:t>
      </w:r>
      <w:r>
        <w:t></w:t>
      </w:r>
      <w:r>
        <w:rPr>
          <w:rFonts w:hint="eastAsia"/>
        </w:rPr>
        <w:t>де</w:t>
      </w:r>
      <w:r>
        <w:t></w:t>
      </w:r>
      <w:r>
        <w:rPr>
          <w:rFonts w:hint="eastAsia"/>
        </w:rPr>
        <w:t>проводилися</w:t>
      </w:r>
      <w:r>
        <w:t></w:t>
      </w:r>
      <w:r>
        <w:rPr>
          <w:rFonts w:hint="eastAsia"/>
        </w:rPr>
        <w:t>виробничі</w:t>
      </w:r>
      <w:r>
        <w:t></w:t>
      </w:r>
      <w:r>
        <w:rPr>
          <w:rFonts w:hint="eastAsia"/>
        </w:rPr>
        <w:t>дослідження</w:t>
      </w:r>
      <w:r>
        <w:t></w:t>
      </w:r>
      <w:r>
        <w:rPr>
          <w:rFonts w:hint="eastAsia"/>
        </w:rPr>
        <w:t>дозволило</w:t>
      </w:r>
      <w:r>
        <w:t></w:t>
      </w:r>
      <w:r>
        <w:rPr>
          <w:rFonts w:hint="eastAsia"/>
        </w:rPr>
        <w:t>зменшити</w:t>
      </w:r>
      <w:r>
        <w:t></w:t>
      </w:r>
      <w:r>
        <w:rPr>
          <w:rFonts w:hint="eastAsia"/>
        </w:rPr>
        <w:t>питомі</w:t>
      </w:r>
      <w:r>
        <w:t></w:t>
      </w:r>
      <w:r>
        <w:rPr>
          <w:rFonts w:hint="eastAsia"/>
        </w:rPr>
        <w:t>витати</w:t>
      </w:r>
      <w:r>
        <w:t></w:t>
      </w:r>
      <w:r>
        <w:rPr>
          <w:rFonts w:hint="eastAsia"/>
        </w:rPr>
        <w:t>ресурсів</w:t>
      </w:r>
      <w:r>
        <w:t></w:t>
      </w:r>
      <w:r>
        <w:rPr>
          <w:rFonts w:hint="eastAsia"/>
        </w:rPr>
        <w:t>по</w:t>
      </w:r>
      <w:r>
        <w:t></w:t>
      </w:r>
      <w:r>
        <w:rPr>
          <w:rFonts w:hint="eastAsia"/>
        </w:rPr>
        <w:t>цукрових</w:t>
      </w:r>
      <w:r>
        <w:t></w:t>
      </w:r>
      <w:r>
        <w:rPr>
          <w:rFonts w:hint="eastAsia"/>
        </w:rPr>
        <w:t>буряках</w:t>
      </w:r>
      <w:r>
        <w:t></w:t>
      </w:r>
      <w:r>
        <w:rPr>
          <w:rFonts w:hint="eastAsia"/>
        </w:rPr>
        <w:t>більш</w:t>
      </w:r>
      <w:r>
        <w:t></w:t>
      </w:r>
      <w:r>
        <w:rPr>
          <w:rFonts w:hint="eastAsia"/>
        </w:rPr>
        <w:t>як</w:t>
      </w:r>
      <w:r>
        <w:t></w:t>
      </w:r>
      <w:r>
        <w:rPr>
          <w:rFonts w:hint="eastAsia"/>
        </w:rPr>
        <w:t>на</w:t>
      </w:r>
      <w:r>
        <w:t></w:t>
      </w:r>
      <w:r>
        <w:t></w:t>
      </w:r>
      <w:r>
        <w:t></w:t>
      </w:r>
      <w:r>
        <w:t></w:t>
      </w:r>
      <w:r>
        <w:t></w:t>
      </w:r>
      <w:r>
        <w:rPr>
          <w:rFonts w:hint="eastAsia"/>
        </w:rPr>
        <w:t>грн</w:t>
      </w:r>
      <w:r>
        <w:t></w:t>
      </w:r>
      <w:r>
        <w:t></w:t>
      </w:r>
      <w:r>
        <w:rPr>
          <w:rFonts w:hint="eastAsia"/>
        </w:rPr>
        <w:t>га</w:t>
      </w:r>
      <w:r>
        <w:t></w:t>
      </w:r>
      <w:r>
        <w:t></w:t>
      </w:r>
      <w:r>
        <w:rPr>
          <w:rFonts w:hint="eastAsia"/>
        </w:rPr>
        <w:t>що</w:t>
      </w:r>
      <w:r>
        <w:t></w:t>
      </w:r>
      <w:r>
        <w:rPr>
          <w:rFonts w:hint="eastAsia"/>
        </w:rPr>
        <w:t>складає</w:t>
      </w:r>
      <w:r>
        <w:t></w:t>
      </w:r>
      <w:r>
        <w:t></w:t>
      </w:r>
      <w:r>
        <w:t></w:t>
      </w:r>
      <w:r>
        <w:t></w:t>
      </w:r>
      <w:r>
        <w:t></w:t>
      </w:r>
      <w:r>
        <w:t></w:t>
      </w:r>
      <w:r>
        <w:rPr>
          <w:rFonts w:hint="eastAsia"/>
        </w:rPr>
        <w:t>додатково</w:t>
      </w:r>
      <w:r>
        <w:t></w:t>
      </w:r>
      <w:r>
        <w:rPr>
          <w:rFonts w:hint="eastAsia"/>
        </w:rPr>
        <w:t>отримати</w:t>
      </w:r>
      <w:r>
        <w:t></w:t>
      </w:r>
      <w:r>
        <w:t></w:t>
      </w:r>
      <w:r>
        <w:t></w:t>
      </w:r>
      <w:r>
        <w:t></w:t>
      </w:r>
      <w:r>
        <w:t></w:t>
      </w:r>
      <w:r>
        <w:rPr>
          <w:rFonts w:hint="eastAsia"/>
        </w:rPr>
        <w:t>ц</w:t>
      </w:r>
      <w:r>
        <w:t></w:t>
      </w:r>
      <w:r>
        <w:rPr>
          <w:rFonts w:hint="eastAsia"/>
        </w:rPr>
        <w:t>га</w:t>
      </w:r>
      <w:r>
        <w:t></w:t>
      </w:r>
      <w:r>
        <w:rPr>
          <w:rFonts w:hint="eastAsia"/>
        </w:rPr>
        <w:t>соняшника</w:t>
      </w:r>
      <w:r>
        <w:t></w:t>
      </w:r>
      <w:r>
        <w:t></w:t>
      </w:r>
      <w:r>
        <w:rPr>
          <w:rFonts w:hint="eastAsia"/>
        </w:rPr>
        <w:t>тобто</w:t>
      </w:r>
      <w:r>
        <w:t></w:t>
      </w:r>
      <w:r>
        <w:rPr>
          <w:rFonts w:hint="eastAsia"/>
        </w:rPr>
        <w:t>збільшити</w:t>
      </w:r>
      <w:r>
        <w:t></w:t>
      </w:r>
      <w:r>
        <w:rPr>
          <w:rFonts w:hint="eastAsia"/>
        </w:rPr>
        <w:t>його</w:t>
      </w:r>
      <w:r>
        <w:t></w:t>
      </w:r>
      <w:r>
        <w:rPr>
          <w:rFonts w:hint="eastAsia"/>
        </w:rPr>
        <w:t>врожайність</w:t>
      </w:r>
      <w:r>
        <w:t></w:t>
      </w:r>
      <w:r>
        <w:rPr>
          <w:rFonts w:hint="eastAsia"/>
        </w:rPr>
        <w:t>на</w:t>
      </w:r>
      <w:r>
        <w:t></w:t>
      </w:r>
      <w:r>
        <w:t></w:t>
      </w:r>
      <w:r>
        <w:t></w:t>
      </w:r>
      <w:r>
        <w:t></w:t>
      </w:r>
      <w:r>
        <w:t></w:t>
      </w:r>
    </w:p>
    <w:p w:rsidR="00036BF5" w:rsidRPr="00036BF5" w:rsidRDefault="00036BF5" w:rsidP="00036BF5">
      <w:r>
        <w:rPr>
          <w:rFonts w:hint="eastAsia"/>
        </w:rPr>
        <w:t>Результати</w:t>
      </w:r>
      <w:r>
        <w:t></w:t>
      </w:r>
      <w:r>
        <w:rPr>
          <w:rFonts w:hint="eastAsia"/>
        </w:rPr>
        <w:t>досліджень</w:t>
      </w:r>
      <w:r>
        <w:t></w:t>
      </w:r>
      <w:r>
        <w:rPr>
          <w:rFonts w:hint="eastAsia"/>
        </w:rPr>
        <w:t>по</w:t>
      </w:r>
      <w:r>
        <w:t></w:t>
      </w:r>
      <w:r>
        <w:rPr>
          <w:rFonts w:hint="eastAsia"/>
        </w:rPr>
        <w:t>обґрунтуванню</w:t>
      </w:r>
      <w:r>
        <w:t></w:t>
      </w:r>
      <w:r>
        <w:rPr>
          <w:rFonts w:hint="eastAsia"/>
        </w:rPr>
        <w:t>комплексів</w:t>
      </w:r>
      <w:r>
        <w:t></w:t>
      </w:r>
      <w:r>
        <w:rPr>
          <w:rFonts w:hint="eastAsia"/>
        </w:rPr>
        <w:t>машин</w:t>
      </w:r>
      <w:r>
        <w:t></w:t>
      </w:r>
      <w:r>
        <w:rPr>
          <w:rFonts w:hint="eastAsia"/>
        </w:rPr>
        <w:t>в</w:t>
      </w:r>
      <w:r>
        <w:t></w:t>
      </w:r>
      <w:r>
        <w:rPr>
          <w:rFonts w:hint="eastAsia"/>
        </w:rPr>
        <w:t>рослинницт</w:t>
      </w:r>
      <w:r>
        <w:t></w:t>
      </w:r>
      <w:r>
        <w:rPr>
          <w:rFonts w:hint="eastAsia"/>
        </w:rPr>
        <w:t>ві</w:t>
      </w:r>
      <w:r>
        <w:t></w:t>
      </w:r>
      <w:r>
        <w:rPr>
          <w:rFonts w:hint="eastAsia"/>
        </w:rPr>
        <w:t>прийняті</w:t>
      </w:r>
      <w:r>
        <w:t></w:t>
      </w:r>
      <w:r>
        <w:rPr>
          <w:rFonts w:hint="eastAsia"/>
        </w:rPr>
        <w:t>до</w:t>
      </w:r>
      <w:r>
        <w:t></w:t>
      </w:r>
      <w:r>
        <w:rPr>
          <w:rFonts w:hint="eastAsia"/>
        </w:rPr>
        <w:t>впровадження</w:t>
      </w:r>
      <w:r>
        <w:t></w:t>
      </w:r>
      <w:r>
        <w:rPr>
          <w:rFonts w:hint="eastAsia"/>
        </w:rPr>
        <w:t>Головним</w:t>
      </w:r>
      <w:r>
        <w:t></w:t>
      </w:r>
      <w:r>
        <w:rPr>
          <w:rFonts w:hint="eastAsia"/>
        </w:rPr>
        <w:t>управлінням</w:t>
      </w:r>
      <w:r>
        <w:t></w:t>
      </w:r>
      <w:r>
        <w:rPr>
          <w:rFonts w:hint="eastAsia"/>
        </w:rPr>
        <w:t>агропромислового</w:t>
      </w:r>
      <w:r>
        <w:t></w:t>
      </w:r>
      <w:r>
        <w:rPr>
          <w:rFonts w:hint="eastAsia"/>
        </w:rPr>
        <w:t>розвит</w:t>
      </w:r>
      <w:r>
        <w:t></w:t>
      </w:r>
      <w:r>
        <w:rPr>
          <w:rFonts w:hint="eastAsia"/>
        </w:rPr>
        <w:t>ку</w:t>
      </w:r>
      <w:r>
        <w:t></w:t>
      </w:r>
      <w:r>
        <w:rPr>
          <w:rFonts w:hint="eastAsia"/>
        </w:rPr>
        <w:t>обласної</w:t>
      </w:r>
      <w:r>
        <w:t></w:t>
      </w:r>
      <w:r>
        <w:rPr>
          <w:rFonts w:hint="eastAsia"/>
        </w:rPr>
        <w:t>державної</w:t>
      </w:r>
      <w:r>
        <w:t></w:t>
      </w:r>
      <w:r>
        <w:rPr>
          <w:rFonts w:hint="eastAsia"/>
        </w:rPr>
        <w:t>адміністрації</w:t>
      </w:r>
      <w:r>
        <w:t></w:t>
      </w:r>
      <w:r>
        <w:rPr>
          <w:rFonts w:hint="eastAsia"/>
        </w:rPr>
        <w:t>для</w:t>
      </w:r>
      <w:r>
        <w:t></w:t>
      </w:r>
      <w:r>
        <w:rPr>
          <w:rFonts w:hint="eastAsia"/>
        </w:rPr>
        <w:t>реалізації</w:t>
      </w:r>
      <w:r>
        <w:t></w:t>
      </w:r>
      <w:r>
        <w:t></w:t>
      </w:r>
      <w:r>
        <w:rPr>
          <w:rFonts w:hint="eastAsia"/>
        </w:rPr>
        <w:t>Комплексної</w:t>
      </w:r>
      <w:r>
        <w:t></w:t>
      </w:r>
      <w:r>
        <w:rPr>
          <w:rFonts w:hint="eastAsia"/>
        </w:rPr>
        <w:t>програми</w:t>
      </w:r>
      <w:r>
        <w:t></w:t>
      </w:r>
      <w:r>
        <w:rPr>
          <w:rFonts w:hint="eastAsia"/>
        </w:rPr>
        <w:t>розвитку</w:t>
      </w:r>
      <w:r>
        <w:t></w:t>
      </w:r>
      <w:r>
        <w:rPr>
          <w:rFonts w:hint="eastAsia"/>
        </w:rPr>
        <w:t>сільського</w:t>
      </w:r>
      <w:r>
        <w:t></w:t>
      </w:r>
      <w:r>
        <w:rPr>
          <w:rFonts w:hint="eastAsia"/>
        </w:rPr>
        <w:t>господарства</w:t>
      </w:r>
      <w:r>
        <w:t></w:t>
      </w:r>
      <w:r>
        <w:rPr>
          <w:rFonts w:hint="eastAsia"/>
        </w:rPr>
        <w:t>Харківської</w:t>
      </w:r>
      <w:r>
        <w:t></w:t>
      </w:r>
      <w:r>
        <w:rPr>
          <w:rFonts w:hint="eastAsia"/>
        </w:rPr>
        <w:t>області</w:t>
      </w:r>
      <w:r>
        <w:t></w:t>
      </w:r>
      <w:r>
        <w:rPr>
          <w:rFonts w:hint="eastAsia"/>
        </w:rPr>
        <w:t>у</w:t>
      </w:r>
      <w:r>
        <w:t></w:t>
      </w:r>
      <w:r>
        <w:t></w:t>
      </w:r>
      <w:r>
        <w:t></w:t>
      </w:r>
      <w:r>
        <w:t></w:t>
      </w:r>
      <w:r>
        <w:t></w:t>
      </w:r>
      <w:r>
        <w:rPr>
          <w:rFonts w:hint="eastAsia"/>
        </w:rPr>
        <w:t>–</w:t>
      </w:r>
      <w:r>
        <w:t></w:t>
      </w:r>
      <w:r>
        <w:t></w:t>
      </w:r>
      <w:r>
        <w:t></w:t>
      </w:r>
      <w:r>
        <w:t></w:t>
      </w:r>
      <w:r>
        <w:t></w:t>
      </w:r>
      <w:r>
        <w:rPr>
          <w:rFonts w:hint="eastAsia"/>
        </w:rPr>
        <w:t>роках</w:t>
      </w:r>
      <w:r>
        <w:t></w:t>
      </w:r>
      <w:r>
        <w:rPr>
          <w:rFonts w:hint="eastAsia"/>
        </w:rPr>
        <w:t>та</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r>
        <w:t></w:t>
      </w:r>
      <w:r>
        <w:t></w:t>
      </w:r>
      <w:r>
        <w:rPr>
          <w:rFonts w:hint="eastAsia"/>
        </w:rPr>
        <w:t>Очікуваний</w:t>
      </w:r>
      <w:r>
        <w:t></w:t>
      </w:r>
      <w:r>
        <w:rPr>
          <w:rFonts w:hint="eastAsia"/>
        </w:rPr>
        <w:t>економічний</w:t>
      </w:r>
      <w:r>
        <w:t></w:t>
      </w:r>
      <w:r>
        <w:rPr>
          <w:rFonts w:hint="eastAsia"/>
        </w:rPr>
        <w:t>ефект</w:t>
      </w:r>
      <w:r>
        <w:t></w:t>
      </w:r>
      <w:r>
        <w:t></w:t>
      </w:r>
      <w:r>
        <w:t></w:t>
      </w:r>
      <w:r>
        <w:t></w:t>
      </w:r>
      <w:r>
        <w:t></w:t>
      </w:r>
      <w:r>
        <w:t></w:t>
      </w:r>
      <w:r>
        <w:t></w:t>
      </w:r>
      <w:r>
        <w:t></w:t>
      </w:r>
      <w:r>
        <w:t></w:t>
      </w:r>
      <w:r>
        <w:rPr>
          <w:rFonts w:hint="eastAsia"/>
        </w:rPr>
        <w:t>млн</w:t>
      </w:r>
      <w:r>
        <w:t></w:t>
      </w:r>
      <w:r>
        <w:rPr>
          <w:rFonts w:hint="eastAsia"/>
        </w:rPr>
        <w:t>грн</w:t>
      </w:r>
      <w:r>
        <w:t></w:t>
      </w:r>
    </w:p>
    <w:sectPr w:rsidR="00036BF5" w:rsidRPr="00036BF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D468B9">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D468B9">
                <w:pPr>
                  <w:spacing w:line="240" w:lineRule="auto"/>
                </w:pPr>
                <w:fldSimple w:instr=" PAGE \* MERGEFORMAT ">
                  <w:r w:rsidR="00036BF5" w:rsidRPr="00036BF5">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D468B9">
      <w:pPr>
        <w:rPr>
          <w:sz w:val="2"/>
          <w:szCs w:val="2"/>
        </w:rPr>
      </w:pPr>
      <w:r w:rsidRPr="00D468B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D468B9">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D468B9">
      <w:pPr>
        <w:rPr>
          <w:sz w:val="2"/>
          <w:szCs w:val="2"/>
        </w:rPr>
      </w:pPr>
      <w:r w:rsidRPr="00D468B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D468B9">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83FAF-83F3-455A-9B2B-E2E25EB2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4721</TotalTime>
  <Pages>13</Pages>
  <Words>2169</Words>
  <Characters>12365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2022-08-02T11:55:00Z</dcterms:created>
  <dcterms:modified xsi:type="dcterms:W3CDTF">2022-09-23T09:00:00Z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