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412BA" w14:textId="4C1DF578" w:rsidR="00C52F68" w:rsidRDefault="00F77EF6" w:rsidP="00F77EF6">
      <w:pPr>
        <w:rPr>
          <w:lang w:val="ru-RU"/>
        </w:rPr>
      </w:pPr>
      <w:r w:rsidRPr="00F77EF6">
        <w:rPr>
          <w:rFonts w:hint="eastAsia"/>
        </w:rPr>
        <w:t>Нигматкулова</w:t>
      </w:r>
      <w:r w:rsidRPr="00F77EF6">
        <w:t xml:space="preserve"> </w:t>
      </w:r>
      <w:r w:rsidRPr="00F77EF6">
        <w:rPr>
          <w:rFonts w:hint="eastAsia"/>
        </w:rPr>
        <w:t>Мария</w:t>
      </w:r>
      <w:r w:rsidRPr="00F77EF6">
        <w:t xml:space="preserve"> </w:t>
      </w:r>
      <w:r w:rsidRPr="00F77EF6">
        <w:rPr>
          <w:rFonts w:hint="eastAsia"/>
        </w:rPr>
        <w:t>Дмитриевна</w:t>
      </w:r>
      <w:r>
        <w:rPr>
          <w:lang w:val="ru-RU"/>
        </w:rPr>
        <w:t xml:space="preserve"> </w:t>
      </w:r>
      <w:r w:rsidRPr="00F77EF6">
        <w:rPr>
          <w:rFonts w:hint="eastAsia"/>
          <w:lang w:val="ru-RU"/>
        </w:rPr>
        <w:t>Профилактика</w:t>
      </w:r>
      <w:r w:rsidRPr="00F77EF6">
        <w:rPr>
          <w:lang w:val="ru-RU"/>
        </w:rPr>
        <w:t xml:space="preserve"> </w:t>
      </w:r>
      <w:r w:rsidRPr="00F77EF6">
        <w:rPr>
          <w:rFonts w:hint="eastAsia"/>
          <w:lang w:val="ru-RU"/>
        </w:rPr>
        <w:t>нежелательных</w:t>
      </w:r>
      <w:r w:rsidRPr="00F77EF6">
        <w:rPr>
          <w:lang w:val="ru-RU"/>
        </w:rPr>
        <w:t xml:space="preserve"> </w:t>
      </w:r>
      <w:r w:rsidRPr="00F77EF6">
        <w:rPr>
          <w:rFonts w:hint="eastAsia"/>
          <w:lang w:val="ru-RU"/>
        </w:rPr>
        <w:t>явлений</w:t>
      </w:r>
      <w:r w:rsidRPr="00F77EF6">
        <w:rPr>
          <w:lang w:val="ru-RU"/>
        </w:rPr>
        <w:t xml:space="preserve">, </w:t>
      </w:r>
      <w:r w:rsidRPr="00F77EF6">
        <w:rPr>
          <w:rFonts w:hint="eastAsia"/>
          <w:lang w:val="ru-RU"/>
        </w:rPr>
        <w:t>связанных</w:t>
      </w:r>
      <w:r w:rsidRPr="00F77EF6">
        <w:rPr>
          <w:lang w:val="ru-RU"/>
        </w:rPr>
        <w:t xml:space="preserve"> </w:t>
      </w:r>
      <w:r w:rsidRPr="00F77EF6">
        <w:rPr>
          <w:rFonts w:hint="eastAsia"/>
          <w:lang w:val="ru-RU"/>
        </w:rPr>
        <w:t>с</w:t>
      </w:r>
      <w:r w:rsidRPr="00F77EF6">
        <w:rPr>
          <w:lang w:val="ru-RU"/>
        </w:rPr>
        <w:t xml:space="preserve"> </w:t>
      </w:r>
      <w:r w:rsidRPr="00F77EF6">
        <w:rPr>
          <w:rFonts w:hint="eastAsia"/>
          <w:lang w:val="ru-RU"/>
        </w:rPr>
        <w:t>нерациональной</w:t>
      </w:r>
      <w:r w:rsidRPr="00F77EF6">
        <w:rPr>
          <w:lang w:val="ru-RU"/>
        </w:rPr>
        <w:t xml:space="preserve"> </w:t>
      </w:r>
      <w:r w:rsidRPr="00F77EF6">
        <w:rPr>
          <w:rFonts w:hint="eastAsia"/>
          <w:lang w:val="ru-RU"/>
        </w:rPr>
        <w:t>медикаментозной</w:t>
      </w:r>
      <w:r w:rsidRPr="00F77EF6">
        <w:rPr>
          <w:lang w:val="ru-RU"/>
        </w:rPr>
        <w:t xml:space="preserve"> </w:t>
      </w:r>
      <w:r w:rsidRPr="00F77EF6">
        <w:rPr>
          <w:rFonts w:hint="eastAsia"/>
          <w:lang w:val="ru-RU"/>
        </w:rPr>
        <w:t>терапией</w:t>
      </w:r>
      <w:r w:rsidRPr="00F77EF6">
        <w:rPr>
          <w:lang w:val="ru-RU"/>
        </w:rPr>
        <w:t xml:space="preserve"> </w:t>
      </w:r>
      <w:r w:rsidRPr="00F77EF6">
        <w:rPr>
          <w:rFonts w:hint="eastAsia"/>
          <w:lang w:val="ru-RU"/>
        </w:rPr>
        <w:t>хронических</w:t>
      </w:r>
      <w:r w:rsidRPr="00F77EF6">
        <w:rPr>
          <w:lang w:val="ru-RU"/>
        </w:rPr>
        <w:t xml:space="preserve"> </w:t>
      </w:r>
      <w:r w:rsidRPr="00F77EF6">
        <w:rPr>
          <w:rFonts w:hint="eastAsia"/>
          <w:lang w:val="ru-RU"/>
        </w:rPr>
        <w:t>заболеваний</w:t>
      </w:r>
      <w:r w:rsidRPr="00F77EF6">
        <w:rPr>
          <w:lang w:val="ru-RU"/>
        </w:rPr>
        <w:t xml:space="preserve"> </w:t>
      </w:r>
      <w:r w:rsidRPr="00F77EF6">
        <w:rPr>
          <w:rFonts w:hint="eastAsia"/>
          <w:lang w:val="ru-RU"/>
        </w:rPr>
        <w:t>у</w:t>
      </w:r>
      <w:r w:rsidRPr="00F77EF6">
        <w:rPr>
          <w:lang w:val="ru-RU"/>
        </w:rPr>
        <w:t xml:space="preserve"> </w:t>
      </w:r>
      <w:r w:rsidRPr="00F77EF6">
        <w:rPr>
          <w:rFonts w:hint="eastAsia"/>
          <w:lang w:val="ru-RU"/>
        </w:rPr>
        <w:t>пациентов</w:t>
      </w:r>
      <w:r w:rsidRPr="00F77EF6">
        <w:rPr>
          <w:lang w:val="ru-RU"/>
        </w:rPr>
        <w:t xml:space="preserve"> </w:t>
      </w:r>
      <w:r w:rsidRPr="00F77EF6">
        <w:rPr>
          <w:rFonts w:hint="eastAsia"/>
          <w:lang w:val="ru-RU"/>
        </w:rPr>
        <w:t>при</w:t>
      </w:r>
      <w:r w:rsidRPr="00F77EF6">
        <w:rPr>
          <w:lang w:val="ru-RU"/>
        </w:rPr>
        <w:t xml:space="preserve"> </w:t>
      </w:r>
      <w:r w:rsidRPr="00F77EF6">
        <w:rPr>
          <w:rFonts w:hint="eastAsia"/>
          <w:lang w:val="ru-RU"/>
        </w:rPr>
        <w:t>плановых</w:t>
      </w:r>
      <w:r w:rsidRPr="00F77EF6">
        <w:rPr>
          <w:lang w:val="ru-RU"/>
        </w:rPr>
        <w:t xml:space="preserve"> </w:t>
      </w:r>
      <w:r w:rsidRPr="00F77EF6">
        <w:rPr>
          <w:rFonts w:hint="eastAsia"/>
          <w:lang w:val="ru-RU"/>
        </w:rPr>
        <w:t>внекардиальных</w:t>
      </w:r>
      <w:r w:rsidRPr="00F77EF6">
        <w:rPr>
          <w:lang w:val="ru-RU"/>
        </w:rPr>
        <w:t xml:space="preserve"> </w:t>
      </w:r>
      <w:r w:rsidRPr="00F77EF6">
        <w:rPr>
          <w:rFonts w:hint="eastAsia"/>
          <w:lang w:val="ru-RU"/>
        </w:rPr>
        <w:t>хирургических</w:t>
      </w:r>
      <w:r w:rsidRPr="00F77EF6">
        <w:rPr>
          <w:lang w:val="ru-RU"/>
        </w:rPr>
        <w:t xml:space="preserve"> </w:t>
      </w:r>
      <w:r w:rsidRPr="00F77EF6">
        <w:rPr>
          <w:rFonts w:hint="eastAsia"/>
          <w:lang w:val="ru-RU"/>
        </w:rPr>
        <w:t>вмешательствах</w:t>
      </w:r>
      <w:r w:rsidRPr="00F77EF6">
        <w:rPr>
          <w:lang w:val="ru-RU"/>
        </w:rPr>
        <w:t xml:space="preserve">: </w:t>
      </w:r>
      <w:r w:rsidRPr="00F77EF6">
        <w:rPr>
          <w:rFonts w:hint="eastAsia"/>
          <w:lang w:val="ru-RU"/>
        </w:rPr>
        <w:t>значение</w:t>
      </w:r>
      <w:r w:rsidRPr="00F77EF6">
        <w:rPr>
          <w:lang w:val="ru-RU"/>
        </w:rPr>
        <w:t xml:space="preserve"> </w:t>
      </w:r>
      <w:r w:rsidRPr="00F77EF6">
        <w:rPr>
          <w:rFonts w:hint="eastAsia"/>
          <w:lang w:val="ru-RU"/>
        </w:rPr>
        <w:t>информационных</w:t>
      </w:r>
      <w:r w:rsidRPr="00F77EF6">
        <w:rPr>
          <w:lang w:val="ru-RU"/>
        </w:rPr>
        <w:t xml:space="preserve"> </w:t>
      </w:r>
      <w:r w:rsidRPr="00F77EF6">
        <w:rPr>
          <w:rFonts w:hint="eastAsia"/>
          <w:lang w:val="ru-RU"/>
        </w:rPr>
        <w:t>технологий</w:t>
      </w:r>
    </w:p>
    <w:p w14:paraId="0FDE4801" w14:textId="77777777" w:rsidR="00F77EF6" w:rsidRPr="00F77EF6" w:rsidRDefault="00F77EF6" w:rsidP="00F77EF6">
      <w:pPr>
        <w:rPr>
          <w:lang w:val="ru-RU"/>
        </w:rPr>
      </w:pPr>
      <w:r w:rsidRPr="00F77EF6">
        <w:rPr>
          <w:rFonts w:hint="eastAsia"/>
          <w:lang w:val="ru-RU"/>
        </w:rPr>
        <w:t>ОГЛАВЛЕНИЕ</w:t>
      </w:r>
      <w:r w:rsidRPr="00F77EF6">
        <w:rPr>
          <w:lang w:val="ru-RU"/>
        </w:rPr>
        <w:t xml:space="preserve"> </w:t>
      </w:r>
      <w:r w:rsidRPr="00F77EF6">
        <w:rPr>
          <w:rFonts w:hint="eastAsia"/>
          <w:lang w:val="ru-RU"/>
        </w:rPr>
        <w:t>ДИССЕРТАЦИИ</w:t>
      </w:r>
    </w:p>
    <w:p w14:paraId="5D7D0236" w14:textId="77777777" w:rsidR="00F77EF6" w:rsidRPr="00F77EF6" w:rsidRDefault="00F77EF6" w:rsidP="00F77EF6">
      <w:pPr>
        <w:rPr>
          <w:lang w:val="ru-RU"/>
        </w:rPr>
      </w:pPr>
      <w:r w:rsidRPr="00F77EF6">
        <w:rPr>
          <w:rFonts w:hint="eastAsia"/>
          <w:lang w:val="ru-RU"/>
        </w:rPr>
        <w:t>кандидат</w:t>
      </w:r>
      <w:r w:rsidRPr="00F77EF6">
        <w:rPr>
          <w:lang w:val="ru-RU"/>
        </w:rPr>
        <w:t xml:space="preserve"> </w:t>
      </w:r>
      <w:r w:rsidRPr="00F77EF6">
        <w:rPr>
          <w:rFonts w:hint="eastAsia"/>
          <w:lang w:val="ru-RU"/>
        </w:rPr>
        <w:t>наук</w:t>
      </w:r>
      <w:r w:rsidRPr="00F77EF6">
        <w:rPr>
          <w:lang w:val="ru-RU"/>
        </w:rPr>
        <w:t xml:space="preserve"> </w:t>
      </w:r>
      <w:r w:rsidRPr="00F77EF6">
        <w:rPr>
          <w:rFonts w:hint="eastAsia"/>
          <w:lang w:val="ru-RU"/>
        </w:rPr>
        <w:t>Нигматкулова</w:t>
      </w:r>
      <w:r w:rsidRPr="00F77EF6">
        <w:rPr>
          <w:lang w:val="ru-RU"/>
        </w:rPr>
        <w:t xml:space="preserve"> </w:t>
      </w:r>
      <w:r w:rsidRPr="00F77EF6">
        <w:rPr>
          <w:rFonts w:hint="eastAsia"/>
          <w:lang w:val="ru-RU"/>
        </w:rPr>
        <w:t>Мария</w:t>
      </w:r>
      <w:r w:rsidRPr="00F77EF6">
        <w:rPr>
          <w:lang w:val="ru-RU"/>
        </w:rPr>
        <w:t xml:space="preserve"> </w:t>
      </w:r>
      <w:r w:rsidRPr="00F77EF6">
        <w:rPr>
          <w:rFonts w:hint="eastAsia"/>
          <w:lang w:val="ru-RU"/>
        </w:rPr>
        <w:t>Дмитриевна</w:t>
      </w:r>
    </w:p>
    <w:p w14:paraId="1FCAC622" w14:textId="77777777" w:rsidR="00F77EF6" w:rsidRPr="00F77EF6" w:rsidRDefault="00F77EF6" w:rsidP="00F77EF6">
      <w:pPr>
        <w:rPr>
          <w:lang w:val="ru-RU"/>
        </w:rPr>
      </w:pPr>
      <w:r w:rsidRPr="00F77EF6">
        <w:rPr>
          <w:rFonts w:hint="eastAsia"/>
          <w:lang w:val="ru-RU"/>
        </w:rPr>
        <w:t>ВВЕДЕНИЕ</w:t>
      </w:r>
    </w:p>
    <w:p w14:paraId="411FCB23" w14:textId="77777777" w:rsidR="00F77EF6" w:rsidRPr="00F77EF6" w:rsidRDefault="00F77EF6" w:rsidP="00F77EF6">
      <w:pPr>
        <w:rPr>
          <w:lang w:val="ru-RU"/>
        </w:rPr>
      </w:pPr>
    </w:p>
    <w:p w14:paraId="7BC0CDCF" w14:textId="77777777" w:rsidR="00F77EF6" w:rsidRPr="00F77EF6" w:rsidRDefault="00F77EF6" w:rsidP="00F77EF6">
      <w:pPr>
        <w:rPr>
          <w:lang w:val="ru-RU"/>
        </w:rPr>
      </w:pPr>
      <w:r w:rsidRPr="00F77EF6">
        <w:rPr>
          <w:rFonts w:hint="eastAsia"/>
          <w:lang w:val="ru-RU"/>
        </w:rPr>
        <w:t>ГЛАВА</w:t>
      </w:r>
      <w:r w:rsidRPr="00F77EF6">
        <w:rPr>
          <w:lang w:val="ru-RU"/>
        </w:rPr>
        <w:t xml:space="preserve"> 1. </w:t>
      </w:r>
      <w:r w:rsidRPr="00F77EF6">
        <w:rPr>
          <w:rFonts w:hint="eastAsia"/>
          <w:lang w:val="ru-RU"/>
        </w:rPr>
        <w:t>ОБЗОР</w:t>
      </w:r>
      <w:r w:rsidRPr="00F77EF6">
        <w:rPr>
          <w:lang w:val="ru-RU"/>
        </w:rPr>
        <w:t xml:space="preserve"> </w:t>
      </w:r>
      <w:r w:rsidRPr="00F77EF6">
        <w:rPr>
          <w:rFonts w:hint="eastAsia"/>
          <w:lang w:val="ru-RU"/>
        </w:rPr>
        <w:t>ЛИТЕРАТУРЫ</w:t>
      </w:r>
    </w:p>
    <w:p w14:paraId="2EA48512" w14:textId="77777777" w:rsidR="00F77EF6" w:rsidRPr="00F77EF6" w:rsidRDefault="00F77EF6" w:rsidP="00F77EF6">
      <w:pPr>
        <w:rPr>
          <w:lang w:val="ru-RU"/>
        </w:rPr>
      </w:pPr>
    </w:p>
    <w:p w14:paraId="7891DB94" w14:textId="77777777" w:rsidR="00F77EF6" w:rsidRPr="00F77EF6" w:rsidRDefault="00F77EF6" w:rsidP="00F77EF6">
      <w:pPr>
        <w:rPr>
          <w:lang w:val="ru-RU"/>
        </w:rPr>
      </w:pPr>
      <w:r w:rsidRPr="00F77EF6">
        <w:rPr>
          <w:lang w:val="ru-RU"/>
        </w:rPr>
        <w:t xml:space="preserve">1.1. </w:t>
      </w:r>
      <w:r w:rsidRPr="00F77EF6">
        <w:rPr>
          <w:rFonts w:hint="eastAsia"/>
          <w:lang w:val="ru-RU"/>
        </w:rPr>
        <w:t>Безопасность</w:t>
      </w:r>
      <w:r w:rsidRPr="00F77EF6">
        <w:rPr>
          <w:lang w:val="ru-RU"/>
        </w:rPr>
        <w:t xml:space="preserve"> </w:t>
      </w:r>
      <w:r w:rsidRPr="00F77EF6">
        <w:rPr>
          <w:rFonts w:hint="eastAsia"/>
          <w:lang w:val="ru-RU"/>
        </w:rPr>
        <w:t>пациентов</w:t>
      </w:r>
    </w:p>
    <w:p w14:paraId="0EA1A704" w14:textId="77777777" w:rsidR="00F77EF6" w:rsidRPr="00F77EF6" w:rsidRDefault="00F77EF6" w:rsidP="00F77EF6">
      <w:pPr>
        <w:rPr>
          <w:lang w:val="ru-RU"/>
        </w:rPr>
      </w:pPr>
    </w:p>
    <w:p w14:paraId="6A910DCE" w14:textId="77777777" w:rsidR="00F77EF6" w:rsidRPr="00F77EF6" w:rsidRDefault="00F77EF6" w:rsidP="00F77EF6">
      <w:pPr>
        <w:rPr>
          <w:lang w:val="ru-RU"/>
        </w:rPr>
      </w:pPr>
      <w:r w:rsidRPr="00F77EF6">
        <w:rPr>
          <w:lang w:val="ru-RU"/>
        </w:rPr>
        <w:t xml:space="preserve">1.2. </w:t>
      </w:r>
      <w:r w:rsidRPr="00F77EF6">
        <w:rPr>
          <w:rFonts w:hint="eastAsia"/>
          <w:lang w:val="ru-RU"/>
        </w:rPr>
        <w:t>Системы</w:t>
      </w:r>
      <w:r w:rsidRPr="00F77EF6">
        <w:rPr>
          <w:lang w:val="ru-RU"/>
        </w:rPr>
        <w:t xml:space="preserve"> </w:t>
      </w:r>
      <w:r w:rsidRPr="00F77EF6">
        <w:rPr>
          <w:rFonts w:hint="eastAsia"/>
          <w:lang w:val="ru-RU"/>
        </w:rPr>
        <w:t>поддержки</w:t>
      </w:r>
      <w:r w:rsidRPr="00F77EF6">
        <w:rPr>
          <w:lang w:val="ru-RU"/>
        </w:rPr>
        <w:t xml:space="preserve"> </w:t>
      </w:r>
      <w:r w:rsidRPr="00F77EF6">
        <w:rPr>
          <w:rFonts w:hint="eastAsia"/>
          <w:lang w:val="ru-RU"/>
        </w:rPr>
        <w:t>принятия</w:t>
      </w:r>
      <w:r w:rsidRPr="00F77EF6">
        <w:rPr>
          <w:lang w:val="ru-RU"/>
        </w:rPr>
        <w:t xml:space="preserve"> </w:t>
      </w:r>
      <w:r w:rsidRPr="00F77EF6">
        <w:rPr>
          <w:rFonts w:hint="eastAsia"/>
          <w:lang w:val="ru-RU"/>
        </w:rPr>
        <w:t>решений</w:t>
      </w:r>
    </w:p>
    <w:p w14:paraId="59CB915E" w14:textId="77777777" w:rsidR="00F77EF6" w:rsidRPr="00F77EF6" w:rsidRDefault="00F77EF6" w:rsidP="00F77EF6">
      <w:pPr>
        <w:rPr>
          <w:lang w:val="ru-RU"/>
        </w:rPr>
      </w:pPr>
    </w:p>
    <w:p w14:paraId="7194B4D0" w14:textId="77777777" w:rsidR="00F77EF6" w:rsidRPr="00F77EF6" w:rsidRDefault="00F77EF6" w:rsidP="00F77EF6">
      <w:pPr>
        <w:rPr>
          <w:lang w:val="ru-RU"/>
        </w:rPr>
      </w:pPr>
      <w:r w:rsidRPr="00F77EF6">
        <w:rPr>
          <w:lang w:val="ru-RU"/>
        </w:rPr>
        <w:t xml:space="preserve">1.3. </w:t>
      </w:r>
      <w:r w:rsidRPr="00F77EF6">
        <w:rPr>
          <w:rFonts w:hint="eastAsia"/>
          <w:lang w:val="ru-RU"/>
        </w:rPr>
        <w:t>Системы</w:t>
      </w:r>
      <w:r w:rsidRPr="00F77EF6">
        <w:rPr>
          <w:lang w:val="ru-RU"/>
        </w:rPr>
        <w:t xml:space="preserve"> </w:t>
      </w:r>
      <w:r w:rsidRPr="00F77EF6">
        <w:rPr>
          <w:rFonts w:hint="eastAsia"/>
          <w:lang w:val="ru-RU"/>
        </w:rPr>
        <w:t>поддержки</w:t>
      </w:r>
      <w:r w:rsidRPr="00F77EF6">
        <w:rPr>
          <w:lang w:val="ru-RU"/>
        </w:rPr>
        <w:t xml:space="preserve"> </w:t>
      </w:r>
      <w:r w:rsidRPr="00F77EF6">
        <w:rPr>
          <w:rFonts w:hint="eastAsia"/>
          <w:lang w:val="ru-RU"/>
        </w:rPr>
        <w:t>принятия</w:t>
      </w:r>
      <w:r w:rsidRPr="00F77EF6">
        <w:rPr>
          <w:lang w:val="ru-RU"/>
        </w:rPr>
        <w:t xml:space="preserve"> </w:t>
      </w:r>
      <w:r w:rsidRPr="00F77EF6">
        <w:rPr>
          <w:rFonts w:hint="eastAsia"/>
          <w:lang w:val="ru-RU"/>
        </w:rPr>
        <w:t>решений</w:t>
      </w:r>
      <w:r w:rsidRPr="00F77EF6">
        <w:rPr>
          <w:lang w:val="ru-RU"/>
        </w:rPr>
        <w:t xml:space="preserve"> </w:t>
      </w:r>
      <w:r w:rsidRPr="00F77EF6">
        <w:rPr>
          <w:rFonts w:hint="eastAsia"/>
          <w:lang w:val="ru-RU"/>
        </w:rPr>
        <w:t>в</w:t>
      </w:r>
      <w:r w:rsidRPr="00F77EF6">
        <w:rPr>
          <w:lang w:val="ru-RU"/>
        </w:rPr>
        <w:t xml:space="preserve"> </w:t>
      </w:r>
      <w:r w:rsidRPr="00F77EF6">
        <w:rPr>
          <w:rFonts w:hint="eastAsia"/>
          <w:lang w:val="ru-RU"/>
        </w:rPr>
        <w:t>хирургии</w:t>
      </w:r>
    </w:p>
    <w:p w14:paraId="70E97E74" w14:textId="77777777" w:rsidR="00F77EF6" w:rsidRPr="00F77EF6" w:rsidRDefault="00F77EF6" w:rsidP="00F77EF6">
      <w:pPr>
        <w:rPr>
          <w:lang w:val="ru-RU"/>
        </w:rPr>
      </w:pPr>
    </w:p>
    <w:p w14:paraId="48A521C0" w14:textId="77777777" w:rsidR="00F77EF6" w:rsidRPr="00F77EF6" w:rsidRDefault="00F77EF6" w:rsidP="00F77EF6">
      <w:pPr>
        <w:rPr>
          <w:lang w:val="ru-RU"/>
        </w:rPr>
      </w:pPr>
      <w:r w:rsidRPr="00F77EF6">
        <w:rPr>
          <w:lang w:val="ru-RU"/>
        </w:rPr>
        <w:t xml:space="preserve">1.4. </w:t>
      </w:r>
      <w:r w:rsidRPr="00F77EF6">
        <w:rPr>
          <w:rFonts w:hint="eastAsia"/>
          <w:lang w:val="ru-RU"/>
        </w:rPr>
        <w:t>Сверка</w:t>
      </w:r>
      <w:r w:rsidRPr="00F77EF6">
        <w:rPr>
          <w:lang w:val="ru-RU"/>
        </w:rPr>
        <w:t xml:space="preserve"> </w:t>
      </w:r>
      <w:r w:rsidRPr="00F77EF6">
        <w:rPr>
          <w:rFonts w:hint="eastAsia"/>
          <w:lang w:val="ru-RU"/>
        </w:rPr>
        <w:t>лекарственных</w:t>
      </w:r>
      <w:r w:rsidRPr="00F77EF6">
        <w:rPr>
          <w:lang w:val="ru-RU"/>
        </w:rPr>
        <w:t xml:space="preserve"> </w:t>
      </w:r>
      <w:r w:rsidRPr="00F77EF6">
        <w:rPr>
          <w:rFonts w:hint="eastAsia"/>
          <w:lang w:val="ru-RU"/>
        </w:rPr>
        <w:t>назначений</w:t>
      </w:r>
    </w:p>
    <w:p w14:paraId="020C951A" w14:textId="77777777" w:rsidR="00F77EF6" w:rsidRPr="00F77EF6" w:rsidRDefault="00F77EF6" w:rsidP="00F77EF6">
      <w:pPr>
        <w:rPr>
          <w:lang w:val="ru-RU"/>
        </w:rPr>
      </w:pPr>
    </w:p>
    <w:p w14:paraId="37C0AB76" w14:textId="77777777" w:rsidR="00F77EF6" w:rsidRPr="00F77EF6" w:rsidRDefault="00F77EF6" w:rsidP="00F77EF6">
      <w:pPr>
        <w:rPr>
          <w:lang w:val="ru-RU"/>
        </w:rPr>
      </w:pPr>
      <w:r w:rsidRPr="00F77EF6">
        <w:rPr>
          <w:lang w:val="ru-RU"/>
        </w:rPr>
        <w:t xml:space="preserve">1.5. </w:t>
      </w:r>
      <w:r w:rsidRPr="00F77EF6">
        <w:rPr>
          <w:rFonts w:hint="eastAsia"/>
          <w:lang w:val="ru-RU"/>
        </w:rPr>
        <w:t>Доказательства</w:t>
      </w:r>
      <w:r w:rsidRPr="00F77EF6">
        <w:rPr>
          <w:lang w:val="ru-RU"/>
        </w:rPr>
        <w:t xml:space="preserve"> </w:t>
      </w:r>
      <w:r w:rsidRPr="00F77EF6">
        <w:rPr>
          <w:rFonts w:hint="eastAsia"/>
          <w:lang w:val="ru-RU"/>
        </w:rPr>
        <w:t>эффективности</w:t>
      </w:r>
      <w:r w:rsidRPr="00F77EF6">
        <w:rPr>
          <w:lang w:val="ru-RU"/>
        </w:rPr>
        <w:t xml:space="preserve"> </w:t>
      </w:r>
      <w:r w:rsidRPr="00F77EF6">
        <w:rPr>
          <w:rFonts w:hint="eastAsia"/>
          <w:lang w:val="ru-RU"/>
        </w:rPr>
        <w:t>сверки</w:t>
      </w:r>
      <w:r w:rsidRPr="00F77EF6">
        <w:rPr>
          <w:lang w:val="ru-RU"/>
        </w:rPr>
        <w:t xml:space="preserve"> </w:t>
      </w:r>
      <w:r w:rsidRPr="00F77EF6">
        <w:rPr>
          <w:rFonts w:hint="eastAsia"/>
          <w:lang w:val="ru-RU"/>
        </w:rPr>
        <w:t>лекарственных</w:t>
      </w:r>
      <w:r w:rsidRPr="00F77EF6">
        <w:rPr>
          <w:lang w:val="ru-RU"/>
        </w:rPr>
        <w:t xml:space="preserve"> </w:t>
      </w:r>
      <w:r w:rsidRPr="00F77EF6">
        <w:rPr>
          <w:rFonts w:hint="eastAsia"/>
          <w:lang w:val="ru-RU"/>
        </w:rPr>
        <w:t>назначений</w:t>
      </w:r>
    </w:p>
    <w:p w14:paraId="757E9D5E" w14:textId="77777777" w:rsidR="00F77EF6" w:rsidRPr="00F77EF6" w:rsidRDefault="00F77EF6" w:rsidP="00F77EF6">
      <w:pPr>
        <w:rPr>
          <w:lang w:val="ru-RU"/>
        </w:rPr>
      </w:pPr>
    </w:p>
    <w:p w14:paraId="15680547" w14:textId="77777777" w:rsidR="00F77EF6" w:rsidRPr="00F77EF6" w:rsidRDefault="00F77EF6" w:rsidP="00F77EF6">
      <w:pPr>
        <w:rPr>
          <w:lang w:val="ru-RU"/>
        </w:rPr>
      </w:pPr>
      <w:r w:rsidRPr="00F77EF6">
        <w:rPr>
          <w:rFonts w:hint="eastAsia"/>
          <w:lang w:val="ru-RU"/>
        </w:rPr>
        <w:t>ГЛАВА</w:t>
      </w:r>
      <w:r w:rsidRPr="00F77EF6">
        <w:rPr>
          <w:lang w:val="ru-RU"/>
        </w:rPr>
        <w:t xml:space="preserve"> 2. </w:t>
      </w:r>
      <w:r w:rsidRPr="00F77EF6">
        <w:rPr>
          <w:rFonts w:hint="eastAsia"/>
          <w:lang w:val="ru-RU"/>
        </w:rPr>
        <w:t>МАТЕРИАЛЫ</w:t>
      </w:r>
      <w:r w:rsidRPr="00F77EF6">
        <w:rPr>
          <w:lang w:val="ru-RU"/>
        </w:rPr>
        <w:t xml:space="preserve"> </w:t>
      </w:r>
      <w:r w:rsidRPr="00F77EF6">
        <w:rPr>
          <w:rFonts w:hint="eastAsia"/>
          <w:lang w:val="ru-RU"/>
        </w:rPr>
        <w:t>И</w:t>
      </w:r>
      <w:r w:rsidRPr="00F77EF6">
        <w:rPr>
          <w:lang w:val="ru-RU"/>
        </w:rPr>
        <w:t xml:space="preserve"> </w:t>
      </w:r>
      <w:r w:rsidRPr="00F77EF6">
        <w:rPr>
          <w:rFonts w:hint="eastAsia"/>
          <w:lang w:val="ru-RU"/>
        </w:rPr>
        <w:t>МЕТОДЫ</w:t>
      </w:r>
      <w:r w:rsidRPr="00F77EF6">
        <w:rPr>
          <w:lang w:val="ru-RU"/>
        </w:rPr>
        <w:t xml:space="preserve"> </w:t>
      </w:r>
      <w:r w:rsidRPr="00F77EF6">
        <w:rPr>
          <w:rFonts w:hint="eastAsia"/>
          <w:lang w:val="ru-RU"/>
        </w:rPr>
        <w:t>ИССЛЕДОВАНИЯ</w:t>
      </w:r>
    </w:p>
    <w:p w14:paraId="529F3E72" w14:textId="77777777" w:rsidR="00F77EF6" w:rsidRPr="00F77EF6" w:rsidRDefault="00F77EF6" w:rsidP="00F77EF6">
      <w:pPr>
        <w:rPr>
          <w:lang w:val="ru-RU"/>
        </w:rPr>
      </w:pPr>
    </w:p>
    <w:p w14:paraId="422B8A75" w14:textId="77777777" w:rsidR="00F77EF6" w:rsidRPr="00F77EF6" w:rsidRDefault="00F77EF6" w:rsidP="00F77EF6">
      <w:pPr>
        <w:rPr>
          <w:lang w:val="ru-RU"/>
        </w:rPr>
      </w:pPr>
      <w:r w:rsidRPr="00F77EF6">
        <w:rPr>
          <w:lang w:val="ru-RU"/>
        </w:rPr>
        <w:t xml:space="preserve">2.1. </w:t>
      </w:r>
      <w:r w:rsidRPr="00F77EF6">
        <w:rPr>
          <w:rFonts w:hint="eastAsia"/>
          <w:lang w:val="ru-RU"/>
        </w:rPr>
        <w:t>Общая</w:t>
      </w:r>
      <w:r w:rsidRPr="00F77EF6">
        <w:rPr>
          <w:lang w:val="ru-RU"/>
        </w:rPr>
        <w:t xml:space="preserve"> </w:t>
      </w:r>
      <w:r w:rsidRPr="00F77EF6">
        <w:rPr>
          <w:rFonts w:hint="eastAsia"/>
          <w:lang w:val="ru-RU"/>
        </w:rPr>
        <w:t>схема</w:t>
      </w:r>
      <w:r w:rsidRPr="00F77EF6">
        <w:rPr>
          <w:lang w:val="ru-RU"/>
        </w:rPr>
        <w:t xml:space="preserve"> </w:t>
      </w:r>
      <w:r w:rsidRPr="00F77EF6">
        <w:rPr>
          <w:rFonts w:hint="eastAsia"/>
          <w:lang w:val="ru-RU"/>
        </w:rPr>
        <w:t>исследования</w:t>
      </w:r>
    </w:p>
    <w:p w14:paraId="1B6B8BB0" w14:textId="77777777" w:rsidR="00F77EF6" w:rsidRPr="00F77EF6" w:rsidRDefault="00F77EF6" w:rsidP="00F77EF6">
      <w:pPr>
        <w:rPr>
          <w:lang w:val="ru-RU"/>
        </w:rPr>
      </w:pPr>
    </w:p>
    <w:p w14:paraId="07DAA8F8" w14:textId="77777777" w:rsidR="00F77EF6" w:rsidRPr="00F77EF6" w:rsidRDefault="00F77EF6" w:rsidP="00F77EF6">
      <w:pPr>
        <w:rPr>
          <w:lang w:val="ru-RU"/>
        </w:rPr>
      </w:pPr>
      <w:r w:rsidRPr="00F77EF6">
        <w:rPr>
          <w:lang w:val="ru-RU"/>
        </w:rPr>
        <w:t xml:space="preserve">2.2. </w:t>
      </w:r>
      <w:r w:rsidRPr="00F77EF6">
        <w:rPr>
          <w:rFonts w:hint="eastAsia"/>
          <w:lang w:val="ru-RU"/>
        </w:rPr>
        <w:t>Ретроспективный</w:t>
      </w:r>
      <w:r w:rsidRPr="00F77EF6">
        <w:rPr>
          <w:lang w:val="ru-RU"/>
        </w:rPr>
        <w:t xml:space="preserve"> </w:t>
      </w:r>
      <w:r w:rsidRPr="00F77EF6">
        <w:rPr>
          <w:rFonts w:hint="eastAsia"/>
          <w:lang w:val="ru-RU"/>
        </w:rPr>
        <w:t>анализ</w:t>
      </w:r>
      <w:r w:rsidRPr="00F77EF6">
        <w:rPr>
          <w:lang w:val="ru-RU"/>
        </w:rPr>
        <w:t xml:space="preserve"> </w:t>
      </w:r>
      <w:r w:rsidRPr="00F77EF6">
        <w:rPr>
          <w:rFonts w:hint="eastAsia"/>
          <w:lang w:val="ru-RU"/>
        </w:rPr>
        <w:t>распространенности</w:t>
      </w:r>
      <w:r w:rsidRPr="00F77EF6">
        <w:rPr>
          <w:lang w:val="ru-RU"/>
        </w:rPr>
        <w:t xml:space="preserve"> </w:t>
      </w:r>
      <w:r w:rsidRPr="00F77EF6">
        <w:rPr>
          <w:rFonts w:hint="eastAsia"/>
          <w:lang w:val="ru-RU"/>
        </w:rPr>
        <w:t>осложнений</w:t>
      </w:r>
      <w:r w:rsidRPr="00F77EF6">
        <w:rPr>
          <w:lang w:val="ru-RU"/>
        </w:rPr>
        <w:t xml:space="preserve"> </w:t>
      </w:r>
      <w:r w:rsidRPr="00F77EF6">
        <w:rPr>
          <w:rFonts w:hint="eastAsia"/>
          <w:lang w:val="ru-RU"/>
        </w:rPr>
        <w:t>и</w:t>
      </w:r>
      <w:r w:rsidRPr="00F77EF6">
        <w:rPr>
          <w:lang w:val="ru-RU"/>
        </w:rPr>
        <w:t xml:space="preserve"> </w:t>
      </w:r>
      <w:r w:rsidRPr="00F77EF6">
        <w:rPr>
          <w:rFonts w:hint="eastAsia"/>
          <w:lang w:val="ru-RU"/>
        </w:rPr>
        <w:t>соблюдения</w:t>
      </w:r>
      <w:r w:rsidRPr="00F77EF6">
        <w:rPr>
          <w:lang w:val="ru-RU"/>
        </w:rPr>
        <w:t xml:space="preserve"> </w:t>
      </w:r>
      <w:r w:rsidRPr="00F77EF6">
        <w:rPr>
          <w:rFonts w:hint="eastAsia"/>
          <w:lang w:val="ru-RU"/>
        </w:rPr>
        <w:t>врачами</w:t>
      </w:r>
      <w:r w:rsidRPr="00F77EF6">
        <w:rPr>
          <w:lang w:val="ru-RU"/>
        </w:rPr>
        <w:t xml:space="preserve"> </w:t>
      </w:r>
      <w:r w:rsidRPr="00F77EF6">
        <w:rPr>
          <w:rFonts w:hint="eastAsia"/>
          <w:lang w:val="ru-RU"/>
        </w:rPr>
        <w:t>рекомендаций</w:t>
      </w:r>
      <w:r w:rsidRPr="00F77EF6">
        <w:rPr>
          <w:lang w:val="ru-RU"/>
        </w:rPr>
        <w:t xml:space="preserve"> </w:t>
      </w:r>
      <w:r w:rsidRPr="00F77EF6">
        <w:rPr>
          <w:rFonts w:hint="eastAsia"/>
          <w:lang w:val="ru-RU"/>
        </w:rPr>
        <w:t>клинических</w:t>
      </w:r>
      <w:r w:rsidRPr="00F77EF6">
        <w:rPr>
          <w:lang w:val="ru-RU"/>
        </w:rPr>
        <w:t xml:space="preserve"> </w:t>
      </w:r>
      <w:r w:rsidRPr="00F77EF6">
        <w:rPr>
          <w:rFonts w:hint="eastAsia"/>
          <w:lang w:val="ru-RU"/>
        </w:rPr>
        <w:t>руководств</w:t>
      </w:r>
    </w:p>
    <w:p w14:paraId="6A90F740" w14:textId="77777777" w:rsidR="00F77EF6" w:rsidRPr="00F77EF6" w:rsidRDefault="00F77EF6" w:rsidP="00F77EF6">
      <w:pPr>
        <w:rPr>
          <w:lang w:val="ru-RU"/>
        </w:rPr>
      </w:pPr>
    </w:p>
    <w:p w14:paraId="566A4530" w14:textId="77777777" w:rsidR="00F77EF6" w:rsidRPr="00F77EF6" w:rsidRDefault="00F77EF6" w:rsidP="00F77EF6">
      <w:pPr>
        <w:rPr>
          <w:lang w:val="ru-RU"/>
        </w:rPr>
      </w:pPr>
      <w:r w:rsidRPr="00F77EF6">
        <w:rPr>
          <w:lang w:val="ru-RU"/>
        </w:rPr>
        <w:t xml:space="preserve">2.2.1. </w:t>
      </w:r>
      <w:r w:rsidRPr="00F77EF6">
        <w:rPr>
          <w:rFonts w:hint="eastAsia"/>
          <w:lang w:val="ru-RU"/>
        </w:rPr>
        <w:t>Метод</w:t>
      </w:r>
      <w:r w:rsidRPr="00F77EF6">
        <w:rPr>
          <w:lang w:val="ru-RU"/>
        </w:rPr>
        <w:t xml:space="preserve"> </w:t>
      </w:r>
      <w:r w:rsidRPr="00F77EF6">
        <w:rPr>
          <w:rFonts w:hint="eastAsia"/>
          <w:lang w:val="ru-RU"/>
        </w:rPr>
        <w:t>оценки</w:t>
      </w:r>
      <w:r w:rsidRPr="00F77EF6">
        <w:rPr>
          <w:lang w:val="ru-RU"/>
        </w:rPr>
        <w:t xml:space="preserve"> </w:t>
      </w:r>
      <w:r w:rsidRPr="00F77EF6">
        <w:rPr>
          <w:rFonts w:hint="eastAsia"/>
          <w:lang w:val="ru-RU"/>
        </w:rPr>
        <w:t>распространенности</w:t>
      </w:r>
      <w:r w:rsidRPr="00F77EF6">
        <w:rPr>
          <w:lang w:val="ru-RU"/>
        </w:rPr>
        <w:t xml:space="preserve"> </w:t>
      </w:r>
      <w:r w:rsidRPr="00F77EF6">
        <w:rPr>
          <w:rFonts w:hint="eastAsia"/>
          <w:lang w:val="ru-RU"/>
        </w:rPr>
        <w:t>непреднамеренных</w:t>
      </w:r>
      <w:r w:rsidRPr="00F77EF6">
        <w:rPr>
          <w:lang w:val="ru-RU"/>
        </w:rPr>
        <w:t xml:space="preserve"> </w:t>
      </w:r>
      <w:r w:rsidRPr="00F77EF6">
        <w:rPr>
          <w:rFonts w:hint="eastAsia"/>
          <w:lang w:val="ru-RU"/>
        </w:rPr>
        <w:t>расхождений</w:t>
      </w:r>
    </w:p>
    <w:p w14:paraId="45ED34B4" w14:textId="77777777" w:rsidR="00F77EF6" w:rsidRPr="00F77EF6" w:rsidRDefault="00F77EF6" w:rsidP="00F77EF6">
      <w:pPr>
        <w:rPr>
          <w:lang w:val="ru-RU"/>
        </w:rPr>
      </w:pPr>
    </w:p>
    <w:p w14:paraId="380BB74E" w14:textId="77777777" w:rsidR="00F77EF6" w:rsidRPr="00F77EF6" w:rsidRDefault="00F77EF6" w:rsidP="00F77EF6">
      <w:pPr>
        <w:rPr>
          <w:lang w:val="ru-RU"/>
        </w:rPr>
      </w:pPr>
      <w:r w:rsidRPr="00F77EF6">
        <w:rPr>
          <w:lang w:val="ru-RU"/>
        </w:rPr>
        <w:lastRenderedPageBreak/>
        <w:t xml:space="preserve">2.2.2. </w:t>
      </w:r>
      <w:r w:rsidRPr="00F77EF6">
        <w:rPr>
          <w:rFonts w:hint="eastAsia"/>
          <w:lang w:val="ru-RU"/>
        </w:rPr>
        <w:t>Оценка</w:t>
      </w:r>
      <w:r w:rsidRPr="00F77EF6">
        <w:rPr>
          <w:lang w:val="ru-RU"/>
        </w:rPr>
        <w:t xml:space="preserve"> </w:t>
      </w:r>
      <w:r w:rsidRPr="00F77EF6">
        <w:rPr>
          <w:rFonts w:hint="eastAsia"/>
          <w:lang w:val="ru-RU"/>
        </w:rPr>
        <w:t>соблюдения</w:t>
      </w:r>
      <w:r w:rsidRPr="00F77EF6">
        <w:rPr>
          <w:lang w:val="ru-RU"/>
        </w:rPr>
        <w:t xml:space="preserve"> </w:t>
      </w:r>
      <w:r w:rsidRPr="00F77EF6">
        <w:rPr>
          <w:rFonts w:hint="eastAsia"/>
          <w:lang w:val="ru-RU"/>
        </w:rPr>
        <w:t>врачами</w:t>
      </w:r>
      <w:r w:rsidRPr="00F77EF6">
        <w:rPr>
          <w:lang w:val="ru-RU"/>
        </w:rPr>
        <w:t xml:space="preserve"> </w:t>
      </w:r>
      <w:r w:rsidRPr="00F77EF6">
        <w:rPr>
          <w:rFonts w:hint="eastAsia"/>
          <w:lang w:val="ru-RU"/>
        </w:rPr>
        <w:t>стационара</w:t>
      </w:r>
      <w:r w:rsidRPr="00F77EF6">
        <w:rPr>
          <w:lang w:val="ru-RU"/>
        </w:rPr>
        <w:t xml:space="preserve"> </w:t>
      </w:r>
      <w:r w:rsidRPr="00F77EF6">
        <w:rPr>
          <w:rFonts w:hint="eastAsia"/>
          <w:lang w:val="ru-RU"/>
        </w:rPr>
        <w:t>рекомендаций</w:t>
      </w:r>
      <w:r w:rsidRPr="00F77EF6">
        <w:rPr>
          <w:lang w:val="ru-RU"/>
        </w:rPr>
        <w:t xml:space="preserve"> </w:t>
      </w:r>
      <w:r w:rsidRPr="00F77EF6">
        <w:rPr>
          <w:rFonts w:hint="eastAsia"/>
          <w:lang w:val="ru-RU"/>
        </w:rPr>
        <w:t>клинических</w:t>
      </w:r>
      <w:r w:rsidRPr="00F77EF6">
        <w:rPr>
          <w:lang w:val="ru-RU"/>
        </w:rPr>
        <w:t xml:space="preserve"> </w:t>
      </w:r>
      <w:r w:rsidRPr="00F77EF6">
        <w:rPr>
          <w:rFonts w:hint="eastAsia"/>
          <w:lang w:val="ru-RU"/>
        </w:rPr>
        <w:t>руководств</w:t>
      </w:r>
      <w:r w:rsidRPr="00F77EF6">
        <w:rPr>
          <w:lang w:val="ru-RU"/>
        </w:rPr>
        <w:t xml:space="preserve"> </w:t>
      </w:r>
      <w:r w:rsidRPr="00F77EF6">
        <w:rPr>
          <w:rFonts w:hint="eastAsia"/>
          <w:lang w:val="ru-RU"/>
        </w:rPr>
        <w:t>по</w:t>
      </w:r>
      <w:r w:rsidRPr="00F77EF6">
        <w:rPr>
          <w:lang w:val="ru-RU"/>
        </w:rPr>
        <w:t xml:space="preserve"> </w:t>
      </w:r>
      <w:r w:rsidRPr="00F77EF6">
        <w:rPr>
          <w:rFonts w:hint="eastAsia"/>
          <w:lang w:val="ru-RU"/>
        </w:rPr>
        <w:t>предоперационному</w:t>
      </w:r>
      <w:r w:rsidRPr="00F77EF6">
        <w:rPr>
          <w:lang w:val="ru-RU"/>
        </w:rPr>
        <w:t xml:space="preserve"> </w:t>
      </w:r>
      <w:r w:rsidRPr="00F77EF6">
        <w:rPr>
          <w:rFonts w:hint="eastAsia"/>
          <w:lang w:val="ru-RU"/>
        </w:rPr>
        <w:t>обследованию</w:t>
      </w:r>
      <w:r w:rsidRPr="00F77EF6">
        <w:rPr>
          <w:lang w:val="ru-RU"/>
        </w:rPr>
        <w:t xml:space="preserve"> </w:t>
      </w:r>
      <w:r w:rsidRPr="00F77EF6">
        <w:rPr>
          <w:rFonts w:hint="eastAsia"/>
          <w:lang w:val="ru-RU"/>
        </w:rPr>
        <w:t>и</w:t>
      </w:r>
      <w:r w:rsidRPr="00F77EF6">
        <w:rPr>
          <w:lang w:val="ru-RU"/>
        </w:rPr>
        <w:t xml:space="preserve"> </w:t>
      </w:r>
      <w:r w:rsidRPr="00F77EF6">
        <w:rPr>
          <w:rFonts w:hint="eastAsia"/>
          <w:lang w:val="ru-RU"/>
        </w:rPr>
        <w:t>ведению</w:t>
      </w:r>
      <w:r w:rsidRPr="00F77EF6">
        <w:rPr>
          <w:lang w:val="ru-RU"/>
        </w:rPr>
        <w:t xml:space="preserve"> </w:t>
      </w:r>
      <w:r w:rsidRPr="00F77EF6">
        <w:rPr>
          <w:rFonts w:hint="eastAsia"/>
          <w:lang w:val="ru-RU"/>
        </w:rPr>
        <w:t>пациентов</w:t>
      </w:r>
      <w:r w:rsidRPr="00F77EF6">
        <w:rPr>
          <w:lang w:val="ru-RU"/>
        </w:rPr>
        <w:t xml:space="preserve"> </w:t>
      </w:r>
      <w:r w:rsidRPr="00F77EF6">
        <w:rPr>
          <w:rFonts w:hint="eastAsia"/>
          <w:lang w:val="ru-RU"/>
        </w:rPr>
        <w:t>при</w:t>
      </w:r>
      <w:r w:rsidRPr="00F77EF6">
        <w:rPr>
          <w:lang w:val="ru-RU"/>
        </w:rPr>
        <w:t xml:space="preserve"> </w:t>
      </w:r>
      <w:r w:rsidRPr="00F77EF6">
        <w:rPr>
          <w:rFonts w:hint="eastAsia"/>
          <w:lang w:val="ru-RU"/>
        </w:rPr>
        <w:t>выполнении</w:t>
      </w:r>
      <w:r w:rsidRPr="00F77EF6">
        <w:rPr>
          <w:lang w:val="ru-RU"/>
        </w:rPr>
        <w:t xml:space="preserve"> </w:t>
      </w:r>
      <w:r w:rsidRPr="00F77EF6">
        <w:rPr>
          <w:rFonts w:hint="eastAsia"/>
          <w:lang w:val="ru-RU"/>
        </w:rPr>
        <w:t>внекардиальных</w:t>
      </w:r>
      <w:r w:rsidRPr="00F77EF6">
        <w:rPr>
          <w:lang w:val="ru-RU"/>
        </w:rPr>
        <w:t xml:space="preserve"> </w:t>
      </w:r>
      <w:r w:rsidRPr="00F77EF6">
        <w:rPr>
          <w:rFonts w:hint="eastAsia"/>
          <w:lang w:val="ru-RU"/>
        </w:rPr>
        <w:t>хирургических</w:t>
      </w:r>
      <w:r w:rsidRPr="00F77EF6">
        <w:rPr>
          <w:lang w:val="ru-RU"/>
        </w:rPr>
        <w:t xml:space="preserve"> </w:t>
      </w:r>
      <w:r w:rsidRPr="00F77EF6">
        <w:rPr>
          <w:rFonts w:hint="eastAsia"/>
          <w:lang w:val="ru-RU"/>
        </w:rPr>
        <w:t>вмешательств</w:t>
      </w:r>
    </w:p>
    <w:p w14:paraId="348403FA" w14:textId="77777777" w:rsidR="00F77EF6" w:rsidRPr="00F77EF6" w:rsidRDefault="00F77EF6" w:rsidP="00F77EF6">
      <w:pPr>
        <w:rPr>
          <w:lang w:val="ru-RU"/>
        </w:rPr>
      </w:pPr>
    </w:p>
    <w:p w14:paraId="47996317" w14:textId="77777777" w:rsidR="00F77EF6" w:rsidRPr="00F77EF6" w:rsidRDefault="00F77EF6" w:rsidP="00F77EF6">
      <w:pPr>
        <w:rPr>
          <w:lang w:val="ru-RU"/>
        </w:rPr>
      </w:pPr>
      <w:r w:rsidRPr="00F77EF6">
        <w:rPr>
          <w:lang w:val="ru-RU"/>
        </w:rPr>
        <w:t xml:space="preserve">2.3. </w:t>
      </w:r>
      <w:r w:rsidRPr="00F77EF6">
        <w:rPr>
          <w:rFonts w:hint="eastAsia"/>
          <w:lang w:val="ru-RU"/>
        </w:rPr>
        <w:t>Разработка</w:t>
      </w:r>
      <w:r w:rsidRPr="00F77EF6">
        <w:rPr>
          <w:lang w:val="ru-RU"/>
        </w:rPr>
        <w:t xml:space="preserve"> </w:t>
      </w:r>
      <w:r w:rsidRPr="00F77EF6">
        <w:rPr>
          <w:rFonts w:hint="eastAsia"/>
          <w:lang w:val="ru-RU"/>
        </w:rPr>
        <w:t>подхода</w:t>
      </w:r>
      <w:r w:rsidRPr="00F77EF6">
        <w:rPr>
          <w:lang w:val="ru-RU"/>
        </w:rPr>
        <w:t xml:space="preserve"> </w:t>
      </w:r>
      <w:r w:rsidRPr="00F77EF6">
        <w:rPr>
          <w:rFonts w:hint="eastAsia"/>
          <w:lang w:val="ru-RU"/>
        </w:rPr>
        <w:t>к</w:t>
      </w:r>
      <w:r w:rsidRPr="00F77EF6">
        <w:rPr>
          <w:lang w:val="ru-RU"/>
        </w:rPr>
        <w:t xml:space="preserve"> </w:t>
      </w:r>
      <w:r w:rsidRPr="00F77EF6">
        <w:rPr>
          <w:rFonts w:hint="eastAsia"/>
          <w:lang w:val="ru-RU"/>
        </w:rPr>
        <w:t>предоперационному</w:t>
      </w:r>
      <w:r w:rsidRPr="00F77EF6">
        <w:rPr>
          <w:lang w:val="ru-RU"/>
        </w:rPr>
        <w:t xml:space="preserve"> </w:t>
      </w:r>
      <w:r w:rsidRPr="00F77EF6">
        <w:rPr>
          <w:rFonts w:hint="eastAsia"/>
          <w:lang w:val="ru-RU"/>
        </w:rPr>
        <w:t>обследованию</w:t>
      </w:r>
      <w:r w:rsidRPr="00F77EF6">
        <w:rPr>
          <w:lang w:val="ru-RU"/>
        </w:rPr>
        <w:t xml:space="preserve"> </w:t>
      </w:r>
      <w:r w:rsidRPr="00F77EF6">
        <w:rPr>
          <w:rFonts w:hint="eastAsia"/>
          <w:lang w:val="ru-RU"/>
        </w:rPr>
        <w:t>и</w:t>
      </w:r>
      <w:r w:rsidRPr="00F77EF6">
        <w:rPr>
          <w:lang w:val="ru-RU"/>
        </w:rPr>
        <w:t xml:space="preserve"> </w:t>
      </w:r>
      <w:r w:rsidRPr="00F77EF6">
        <w:rPr>
          <w:rFonts w:hint="eastAsia"/>
          <w:lang w:val="ru-RU"/>
        </w:rPr>
        <w:t>коррекции</w:t>
      </w:r>
      <w:r w:rsidRPr="00F77EF6">
        <w:rPr>
          <w:lang w:val="ru-RU"/>
        </w:rPr>
        <w:t xml:space="preserve"> </w:t>
      </w:r>
      <w:r w:rsidRPr="00F77EF6">
        <w:rPr>
          <w:rFonts w:hint="eastAsia"/>
          <w:lang w:val="ru-RU"/>
        </w:rPr>
        <w:t>лекарственной</w:t>
      </w:r>
      <w:r w:rsidRPr="00F77EF6">
        <w:rPr>
          <w:lang w:val="ru-RU"/>
        </w:rPr>
        <w:t xml:space="preserve"> </w:t>
      </w:r>
      <w:r w:rsidRPr="00F77EF6">
        <w:rPr>
          <w:rFonts w:hint="eastAsia"/>
          <w:lang w:val="ru-RU"/>
        </w:rPr>
        <w:t>терапии</w:t>
      </w:r>
      <w:r w:rsidRPr="00F77EF6">
        <w:rPr>
          <w:lang w:val="ru-RU"/>
        </w:rPr>
        <w:t xml:space="preserve"> </w:t>
      </w:r>
      <w:r w:rsidRPr="00F77EF6">
        <w:rPr>
          <w:rFonts w:hint="eastAsia"/>
          <w:lang w:val="ru-RU"/>
        </w:rPr>
        <w:t>с</w:t>
      </w:r>
      <w:r w:rsidRPr="00F77EF6">
        <w:rPr>
          <w:lang w:val="ru-RU"/>
        </w:rPr>
        <w:t xml:space="preserve"> </w:t>
      </w:r>
      <w:r w:rsidRPr="00F77EF6">
        <w:rPr>
          <w:rFonts w:hint="eastAsia"/>
          <w:lang w:val="ru-RU"/>
        </w:rPr>
        <w:t>использованием</w:t>
      </w:r>
      <w:r w:rsidRPr="00F77EF6">
        <w:rPr>
          <w:lang w:val="ru-RU"/>
        </w:rPr>
        <w:t xml:space="preserve"> </w:t>
      </w:r>
      <w:r w:rsidRPr="00F77EF6">
        <w:rPr>
          <w:rFonts w:hint="eastAsia"/>
          <w:lang w:val="ru-RU"/>
        </w:rPr>
        <w:t>информационных</w:t>
      </w:r>
      <w:r w:rsidRPr="00F77EF6">
        <w:rPr>
          <w:lang w:val="ru-RU"/>
        </w:rPr>
        <w:t xml:space="preserve"> </w:t>
      </w:r>
      <w:r w:rsidRPr="00F77EF6">
        <w:rPr>
          <w:rFonts w:hint="eastAsia"/>
          <w:lang w:val="ru-RU"/>
        </w:rPr>
        <w:t>технологий</w:t>
      </w:r>
    </w:p>
    <w:p w14:paraId="627B37F4" w14:textId="77777777" w:rsidR="00F77EF6" w:rsidRPr="00F77EF6" w:rsidRDefault="00F77EF6" w:rsidP="00F77EF6">
      <w:pPr>
        <w:rPr>
          <w:lang w:val="ru-RU"/>
        </w:rPr>
      </w:pPr>
    </w:p>
    <w:p w14:paraId="2C1E7A3C" w14:textId="77777777" w:rsidR="00F77EF6" w:rsidRPr="00F77EF6" w:rsidRDefault="00F77EF6" w:rsidP="00F77EF6">
      <w:pPr>
        <w:rPr>
          <w:lang w:val="ru-RU"/>
        </w:rPr>
      </w:pPr>
      <w:r w:rsidRPr="00F77EF6">
        <w:rPr>
          <w:lang w:val="ru-RU"/>
        </w:rPr>
        <w:t xml:space="preserve">2.3.1. </w:t>
      </w:r>
      <w:r w:rsidRPr="00F77EF6">
        <w:rPr>
          <w:rFonts w:hint="eastAsia"/>
          <w:lang w:val="ru-RU"/>
        </w:rPr>
        <w:t>Разработка</w:t>
      </w:r>
      <w:r w:rsidRPr="00F77EF6">
        <w:rPr>
          <w:lang w:val="ru-RU"/>
        </w:rPr>
        <w:t xml:space="preserve"> </w:t>
      </w:r>
      <w:r w:rsidRPr="00F77EF6">
        <w:rPr>
          <w:rFonts w:hint="eastAsia"/>
          <w:lang w:val="ru-RU"/>
        </w:rPr>
        <w:t>компьютеризированной</w:t>
      </w:r>
      <w:r w:rsidRPr="00F77EF6">
        <w:rPr>
          <w:lang w:val="ru-RU"/>
        </w:rPr>
        <w:t xml:space="preserve"> </w:t>
      </w:r>
      <w:r w:rsidRPr="00F77EF6">
        <w:rPr>
          <w:rFonts w:hint="eastAsia"/>
          <w:lang w:val="ru-RU"/>
        </w:rPr>
        <w:t>системы</w:t>
      </w:r>
      <w:r w:rsidRPr="00F77EF6">
        <w:rPr>
          <w:lang w:val="ru-RU"/>
        </w:rPr>
        <w:t xml:space="preserve"> </w:t>
      </w:r>
      <w:r w:rsidRPr="00F77EF6">
        <w:rPr>
          <w:rFonts w:hint="eastAsia"/>
          <w:lang w:val="ru-RU"/>
        </w:rPr>
        <w:t>поддержки</w:t>
      </w:r>
      <w:r w:rsidRPr="00F77EF6">
        <w:rPr>
          <w:lang w:val="ru-RU"/>
        </w:rPr>
        <w:t xml:space="preserve"> </w:t>
      </w:r>
      <w:r w:rsidRPr="00F77EF6">
        <w:rPr>
          <w:rFonts w:hint="eastAsia"/>
          <w:lang w:val="ru-RU"/>
        </w:rPr>
        <w:t>принятия</w:t>
      </w:r>
      <w:r w:rsidRPr="00F77EF6">
        <w:rPr>
          <w:lang w:val="ru-RU"/>
        </w:rPr>
        <w:t xml:space="preserve"> </w:t>
      </w:r>
      <w:r w:rsidRPr="00F77EF6">
        <w:rPr>
          <w:rFonts w:hint="eastAsia"/>
          <w:lang w:val="ru-RU"/>
        </w:rPr>
        <w:t>решений</w:t>
      </w:r>
      <w:r w:rsidRPr="00F77EF6">
        <w:rPr>
          <w:lang w:val="ru-RU"/>
        </w:rPr>
        <w:t xml:space="preserve"> (</w:t>
      </w:r>
      <w:r w:rsidRPr="00F77EF6">
        <w:rPr>
          <w:rFonts w:hint="eastAsia"/>
          <w:lang w:val="ru-RU"/>
        </w:rPr>
        <w:t>СППР</w:t>
      </w:r>
      <w:r w:rsidRPr="00F77EF6">
        <w:rPr>
          <w:lang w:val="ru-RU"/>
        </w:rPr>
        <w:t xml:space="preserve">) </w:t>
      </w:r>
      <w:r w:rsidRPr="00F77EF6">
        <w:rPr>
          <w:rFonts w:hint="eastAsia"/>
          <w:lang w:val="ru-RU"/>
        </w:rPr>
        <w:t>на</w:t>
      </w:r>
      <w:r w:rsidRPr="00F77EF6">
        <w:rPr>
          <w:lang w:val="ru-RU"/>
        </w:rPr>
        <w:t xml:space="preserve"> </w:t>
      </w:r>
      <w:r w:rsidRPr="00F77EF6">
        <w:rPr>
          <w:rFonts w:hint="eastAsia"/>
          <w:lang w:val="ru-RU"/>
        </w:rPr>
        <w:t>основе</w:t>
      </w:r>
      <w:r w:rsidRPr="00F77EF6">
        <w:rPr>
          <w:lang w:val="ru-RU"/>
        </w:rPr>
        <w:t xml:space="preserve"> </w:t>
      </w:r>
      <w:r w:rsidRPr="00F77EF6">
        <w:rPr>
          <w:rFonts w:hint="eastAsia"/>
          <w:lang w:val="ru-RU"/>
        </w:rPr>
        <w:t>клинических</w:t>
      </w:r>
      <w:r w:rsidRPr="00F77EF6">
        <w:rPr>
          <w:lang w:val="ru-RU"/>
        </w:rPr>
        <w:t xml:space="preserve"> </w:t>
      </w:r>
      <w:r w:rsidRPr="00F77EF6">
        <w:rPr>
          <w:rFonts w:hint="eastAsia"/>
          <w:lang w:val="ru-RU"/>
        </w:rPr>
        <w:t>руководств</w:t>
      </w:r>
    </w:p>
    <w:p w14:paraId="28442D89" w14:textId="77777777" w:rsidR="00F77EF6" w:rsidRPr="00F77EF6" w:rsidRDefault="00F77EF6" w:rsidP="00F77EF6">
      <w:pPr>
        <w:rPr>
          <w:lang w:val="ru-RU"/>
        </w:rPr>
      </w:pPr>
    </w:p>
    <w:p w14:paraId="5A939D29" w14:textId="77777777" w:rsidR="00F77EF6" w:rsidRPr="00F77EF6" w:rsidRDefault="00F77EF6" w:rsidP="00F77EF6">
      <w:pPr>
        <w:rPr>
          <w:lang w:val="ru-RU"/>
        </w:rPr>
      </w:pPr>
      <w:r w:rsidRPr="00F77EF6">
        <w:rPr>
          <w:lang w:val="ru-RU"/>
        </w:rPr>
        <w:t xml:space="preserve">2.3.2. </w:t>
      </w:r>
      <w:r w:rsidRPr="00F77EF6">
        <w:rPr>
          <w:rFonts w:hint="eastAsia"/>
          <w:lang w:val="ru-RU"/>
        </w:rPr>
        <w:t>Электронная</w:t>
      </w:r>
      <w:r w:rsidRPr="00F77EF6">
        <w:rPr>
          <w:lang w:val="ru-RU"/>
        </w:rPr>
        <w:t xml:space="preserve"> </w:t>
      </w:r>
      <w:r w:rsidRPr="00F77EF6">
        <w:rPr>
          <w:rFonts w:hint="eastAsia"/>
          <w:lang w:val="ru-RU"/>
        </w:rPr>
        <w:t>форма</w:t>
      </w:r>
      <w:r w:rsidRPr="00F77EF6">
        <w:rPr>
          <w:lang w:val="ru-RU"/>
        </w:rPr>
        <w:t xml:space="preserve"> </w:t>
      </w:r>
      <w:r w:rsidRPr="00F77EF6">
        <w:rPr>
          <w:rFonts w:hint="eastAsia"/>
          <w:lang w:val="ru-RU"/>
        </w:rPr>
        <w:t>сверки</w:t>
      </w:r>
      <w:r w:rsidRPr="00F77EF6">
        <w:rPr>
          <w:lang w:val="ru-RU"/>
        </w:rPr>
        <w:t xml:space="preserve"> </w:t>
      </w:r>
      <w:r w:rsidRPr="00F77EF6">
        <w:rPr>
          <w:rFonts w:hint="eastAsia"/>
          <w:lang w:val="ru-RU"/>
        </w:rPr>
        <w:t>лекарственных</w:t>
      </w:r>
      <w:r w:rsidRPr="00F77EF6">
        <w:rPr>
          <w:lang w:val="ru-RU"/>
        </w:rPr>
        <w:t xml:space="preserve"> </w:t>
      </w:r>
      <w:r w:rsidRPr="00F77EF6">
        <w:rPr>
          <w:rFonts w:hint="eastAsia"/>
          <w:lang w:val="ru-RU"/>
        </w:rPr>
        <w:t>назначений</w:t>
      </w:r>
    </w:p>
    <w:p w14:paraId="6C01172B" w14:textId="77777777" w:rsidR="00F77EF6" w:rsidRPr="00F77EF6" w:rsidRDefault="00F77EF6" w:rsidP="00F77EF6">
      <w:pPr>
        <w:rPr>
          <w:lang w:val="ru-RU"/>
        </w:rPr>
      </w:pPr>
    </w:p>
    <w:p w14:paraId="00E2AE55" w14:textId="77777777" w:rsidR="00F77EF6" w:rsidRPr="00F77EF6" w:rsidRDefault="00F77EF6" w:rsidP="00F77EF6">
      <w:pPr>
        <w:rPr>
          <w:lang w:val="ru-RU"/>
        </w:rPr>
      </w:pPr>
      <w:r w:rsidRPr="00F77EF6">
        <w:rPr>
          <w:lang w:val="ru-RU"/>
        </w:rPr>
        <w:t xml:space="preserve">2.3.3. </w:t>
      </w:r>
      <w:r w:rsidRPr="00F77EF6">
        <w:rPr>
          <w:rFonts w:hint="eastAsia"/>
          <w:lang w:val="ru-RU"/>
        </w:rPr>
        <w:t>Оценка</w:t>
      </w:r>
      <w:r w:rsidRPr="00F77EF6">
        <w:rPr>
          <w:lang w:val="ru-RU"/>
        </w:rPr>
        <w:t xml:space="preserve"> </w:t>
      </w:r>
      <w:r w:rsidRPr="00F77EF6">
        <w:rPr>
          <w:rFonts w:hint="eastAsia"/>
          <w:lang w:val="ru-RU"/>
        </w:rPr>
        <w:t>эффективности</w:t>
      </w:r>
      <w:r w:rsidRPr="00F77EF6">
        <w:rPr>
          <w:lang w:val="ru-RU"/>
        </w:rPr>
        <w:t xml:space="preserve"> </w:t>
      </w:r>
      <w:r w:rsidRPr="00F77EF6">
        <w:rPr>
          <w:rFonts w:hint="eastAsia"/>
          <w:lang w:val="ru-RU"/>
        </w:rPr>
        <w:t>информационных</w:t>
      </w:r>
      <w:r w:rsidRPr="00F77EF6">
        <w:rPr>
          <w:lang w:val="ru-RU"/>
        </w:rPr>
        <w:t xml:space="preserve"> </w:t>
      </w:r>
      <w:r w:rsidRPr="00F77EF6">
        <w:rPr>
          <w:rFonts w:hint="eastAsia"/>
          <w:lang w:val="ru-RU"/>
        </w:rPr>
        <w:t>технологий</w:t>
      </w:r>
      <w:r w:rsidRPr="00F77EF6">
        <w:rPr>
          <w:lang w:val="ru-RU"/>
        </w:rPr>
        <w:t xml:space="preserve"> </w:t>
      </w:r>
      <w:r w:rsidRPr="00F77EF6">
        <w:rPr>
          <w:rFonts w:hint="eastAsia"/>
          <w:lang w:val="ru-RU"/>
        </w:rPr>
        <w:t>для</w:t>
      </w:r>
      <w:r w:rsidRPr="00F77EF6">
        <w:rPr>
          <w:lang w:val="ru-RU"/>
        </w:rPr>
        <w:t xml:space="preserve"> </w:t>
      </w:r>
      <w:r w:rsidRPr="00F77EF6">
        <w:rPr>
          <w:rFonts w:hint="eastAsia"/>
          <w:lang w:val="ru-RU"/>
        </w:rPr>
        <w:t>профилактики</w:t>
      </w:r>
      <w:r w:rsidRPr="00F77EF6">
        <w:rPr>
          <w:lang w:val="ru-RU"/>
        </w:rPr>
        <w:t xml:space="preserve"> </w:t>
      </w:r>
      <w:r w:rsidRPr="00F77EF6">
        <w:rPr>
          <w:rFonts w:hint="eastAsia"/>
          <w:lang w:val="ru-RU"/>
        </w:rPr>
        <w:t>НЯ</w:t>
      </w:r>
      <w:r w:rsidRPr="00F77EF6">
        <w:rPr>
          <w:lang w:val="ru-RU"/>
        </w:rPr>
        <w:t xml:space="preserve">, </w:t>
      </w:r>
      <w:r w:rsidRPr="00F77EF6">
        <w:rPr>
          <w:rFonts w:hint="eastAsia"/>
          <w:lang w:val="ru-RU"/>
        </w:rPr>
        <w:t>связанных</w:t>
      </w:r>
      <w:r w:rsidRPr="00F77EF6">
        <w:rPr>
          <w:lang w:val="ru-RU"/>
        </w:rPr>
        <w:t xml:space="preserve"> </w:t>
      </w:r>
      <w:r w:rsidRPr="00F77EF6">
        <w:rPr>
          <w:rFonts w:hint="eastAsia"/>
          <w:lang w:val="ru-RU"/>
        </w:rPr>
        <w:t>с</w:t>
      </w:r>
      <w:r w:rsidRPr="00F77EF6">
        <w:rPr>
          <w:lang w:val="ru-RU"/>
        </w:rPr>
        <w:t xml:space="preserve"> </w:t>
      </w:r>
      <w:r w:rsidRPr="00F77EF6">
        <w:rPr>
          <w:rFonts w:hint="eastAsia"/>
          <w:lang w:val="ru-RU"/>
        </w:rPr>
        <w:t>нерациональной</w:t>
      </w:r>
      <w:r w:rsidRPr="00F77EF6">
        <w:rPr>
          <w:lang w:val="ru-RU"/>
        </w:rPr>
        <w:t xml:space="preserve"> </w:t>
      </w:r>
      <w:r w:rsidRPr="00F77EF6">
        <w:rPr>
          <w:rFonts w:hint="eastAsia"/>
          <w:lang w:val="ru-RU"/>
        </w:rPr>
        <w:t>медикаментозной</w:t>
      </w:r>
      <w:r w:rsidRPr="00F77EF6">
        <w:rPr>
          <w:lang w:val="ru-RU"/>
        </w:rPr>
        <w:t xml:space="preserve"> </w:t>
      </w:r>
      <w:r w:rsidRPr="00F77EF6">
        <w:rPr>
          <w:rFonts w:hint="eastAsia"/>
          <w:lang w:val="ru-RU"/>
        </w:rPr>
        <w:t>терапией</w:t>
      </w:r>
    </w:p>
    <w:p w14:paraId="1346A0F6" w14:textId="77777777" w:rsidR="00F77EF6" w:rsidRPr="00F77EF6" w:rsidRDefault="00F77EF6" w:rsidP="00F77EF6">
      <w:pPr>
        <w:rPr>
          <w:lang w:val="ru-RU"/>
        </w:rPr>
      </w:pPr>
    </w:p>
    <w:p w14:paraId="1799CC0C" w14:textId="77777777" w:rsidR="00F77EF6" w:rsidRPr="00F77EF6" w:rsidRDefault="00F77EF6" w:rsidP="00F77EF6">
      <w:pPr>
        <w:rPr>
          <w:lang w:val="ru-RU"/>
        </w:rPr>
      </w:pPr>
      <w:r w:rsidRPr="00F77EF6">
        <w:rPr>
          <w:lang w:val="ru-RU"/>
        </w:rPr>
        <w:t xml:space="preserve">2.4. </w:t>
      </w:r>
      <w:r w:rsidRPr="00F77EF6">
        <w:rPr>
          <w:rFonts w:hint="eastAsia"/>
          <w:lang w:val="ru-RU"/>
        </w:rPr>
        <w:t>Статистические</w:t>
      </w:r>
      <w:r w:rsidRPr="00F77EF6">
        <w:rPr>
          <w:lang w:val="ru-RU"/>
        </w:rPr>
        <w:t xml:space="preserve"> </w:t>
      </w:r>
      <w:r w:rsidRPr="00F77EF6">
        <w:rPr>
          <w:rFonts w:hint="eastAsia"/>
          <w:lang w:val="ru-RU"/>
        </w:rPr>
        <w:t>методы</w:t>
      </w:r>
      <w:r w:rsidRPr="00F77EF6">
        <w:rPr>
          <w:lang w:val="ru-RU"/>
        </w:rPr>
        <w:t xml:space="preserve"> </w:t>
      </w:r>
      <w:r w:rsidRPr="00F77EF6">
        <w:rPr>
          <w:rFonts w:hint="eastAsia"/>
          <w:lang w:val="ru-RU"/>
        </w:rPr>
        <w:t>обработки</w:t>
      </w:r>
      <w:r w:rsidRPr="00F77EF6">
        <w:rPr>
          <w:lang w:val="ru-RU"/>
        </w:rPr>
        <w:t xml:space="preserve"> </w:t>
      </w:r>
      <w:r w:rsidRPr="00F77EF6">
        <w:rPr>
          <w:rFonts w:hint="eastAsia"/>
          <w:lang w:val="ru-RU"/>
        </w:rPr>
        <w:t>результатов</w:t>
      </w:r>
    </w:p>
    <w:p w14:paraId="02359CB3" w14:textId="77777777" w:rsidR="00F77EF6" w:rsidRPr="00F77EF6" w:rsidRDefault="00F77EF6" w:rsidP="00F77EF6">
      <w:pPr>
        <w:rPr>
          <w:lang w:val="ru-RU"/>
        </w:rPr>
      </w:pPr>
    </w:p>
    <w:p w14:paraId="5DC940ED" w14:textId="77777777" w:rsidR="00F77EF6" w:rsidRPr="00F77EF6" w:rsidRDefault="00F77EF6" w:rsidP="00F77EF6">
      <w:pPr>
        <w:rPr>
          <w:lang w:val="ru-RU"/>
        </w:rPr>
      </w:pPr>
      <w:r w:rsidRPr="00F77EF6">
        <w:rPr>
          <w:rFonts w:hint="eastAsia"/>
          <w:lang w:val="ru-RU"/>
        </w:rPr>
        <w:t>ГЛАВА</w:t>
      </w:r>
      <w:r w:rsidRPr="00F77EF6">
        <w:rPr>
          <w:lang w:val="ru-RU"/>
        </w:rPr>
        <w:t xml:space="preserve"> 3. </w:t>
      </w:r>
      <w:r w:rsidRPr="00F77EF6">
        <w:rPr>
          <w:rFonts w:hint="eastAsia"/>
          <w:lang w:val="ru-RU"/>
        </w:rPr>
        <w:t>РЕЗУЛЬТАТЫ</w:t>
      </w:r>
      <w:r w:rsidRPr="00F77EF6">
        <w:rPr>
          <w:lang w:val="ru-RU"/>
        </w:rPr>
        <w:t xml:space="preserve"> </w:t>
      </w:r>
      <w:r w:rsidRPr="00F77EF6">
        <w:rPr>
          <w:rFonts w:hint="eastAsia"/>
          <w:lang w:val="ru-RU"/>
        </w:rPr>
        <w:t>РЕТРОСПЕКТИВНОГО</w:t>
      </w:r>
      <w:r w:rsidRPr="00F77EF6">
        <w:rPr>
          <w:lang w:val="ru-RU"/>
        </w:rPr>
        <w:t xml:space="preserve"> </w:t>
      </w:r>
      <w:r w:rsidRPr="00F77EF6">
        <w:rPr>
          <w:rFonts w:hint="eastAsia"/>
          <w:lang w:val="ru-RU"/>
        </w:rPr>
        <w:t>ИССЛЕДОВАНИЯ</w:t>
      </w:r>
      <w:r w:rsidRPr="00F77EF6">
        <w:rPr>
          <w:lang w:val="ru-RU"/>
        </w:rPr>
        <w:t xml:space="preserve"> </w:t>
      </w:r>
      <w:r w:rsidRPr="00F77EF6">
        <w:rPr>
          <w:rFonts w:hint="eastAsia"/>
          <w:lang w:val="ru-RU"/>
        </w:rPr>
        <w:t>РАСПРОСТРАНЕННОСТИ</w:t>
      </w:r>
      <w:r w:rsidRPr="00F77EF6">
        <w:rPr>
          <w:lang w:val="ru-RU"/>
        </w:rPr>
        <w:t xml:space="preserve"> </w:t>
      </w:r>
      <w:r w:rsidRPr="00F77EF6">
        <w:rPr>
          <w:rFonts w:hint="eastAsia"/>
          <w:lang w:val="ru-RU"/>
        </w:rPr>
        <w:t>НЕЖЕЛАТЕЛЬНЫХ</w:t>
      </w:r>
      <w:r w:rsidRPr="00F77EF6">
        <w:rPr>
          <w:lang w:val="ru-RU"/>
        </w:rPr>
        <w:t xml:space="preserve"> </w:t>
      </w:r>
      <w:r w:rsidRPr="00F77EF6">
        <w:rPr>
          <w:rFonts w:hint="eastAsia"/>
          <w:lang w:val="ru-RU"/>
        </w:rPr>
        <w:t>ЯВЛЕНИЙ</w:t>
      </w:r>
      <w:r w:rsidRPr="00F77EF6">
        <w:rPr>
          <w:lang w:val="ru-RU"/>
        </w:rPr>
        <w:t xml:space="preserve"> </w:t>
      </w:r>
      <w:r w:rsidRPr="00F77EF6">
        <w:rPr>
          <w:rFonts w:hint="eastAsia"/>
          <w:lang w:val="ru-RU"/>
        </w:rPr>
        <w:t>ПРИ</w:t>
      </w:r>
      <w:r w:rsidRPr="00F77EF6">
        <w:rPr>
          <w:lang w:val="ru-RU"/>
        </w:rPr>
        <w:t xml:space="preserve"> </w:t>
      </w:r>
      <w:r w:rsidRPr="00F77EF6">
        <w:rPr>
          <w:rFonts w:hint="eastAsia"/>
          <w:lang w:val="ru-RU"/>
        </w:rPr>
        <w:t>ПРИМЕНЕНИИ</w:t>
      </w:r>
      <w:r w:rsidRPr="00F77EF6">
        <w:rPr>
          <w:lang w:val="ru-RU"/>
        </w:rPr>
        <w:t xml:space="preserve"> </w:t>
      </w:r>
      <w:r w:rsidRPr="00F77EF6">
        <w:rPr>
          <w:rFonts w:hint="eastAsia"/>
          <w:lang w:val="ru-RU"/>
        </w:rPr>
        <w:t>ЛС</w:t>
      </w:r>
      <w:r w:rsidRPr="00F77EF6">
        <w:rPr>
          <w:lang w:val="ru-RU"/>
        </w:rPr>
        <w:t xml:space="preserve"> </w:t>
      </w:r>
      <w:r w:rsidRPr="00F77EF6">
        <w:rPr>
          <w:rFonts w:hint="eastAsia"/>
          <w:lang w:val="ru-RU"/>
        </w:rPr>
        <w:t>И</w:t>
      </w:r>
      <w:r w:rsidRPr="00F77EF6">
        <w:rPr>
          <w:lang w:val="ru-RU"/>
        </w:rPr>
        <w:t xml:space="preserve"> </w:t>
      </w:r>
      <w:r w:rsidRPr="00F77EF6">
        <w:rPr>
          <w:rFonts w:hint="eastAsia"/>
          <w:lang w:val="ru-RU"/>
        </w:rPr>
        <w:t>СОБЛЮДЕНИЯ</w:t>
      </w:r>
      <w:r w:rsidRPr="00F77EF6">
        <w:rPr>
          <w:lang w:val="ru-RU"/>
        </w:rPr>
        <w:t xml:space="preserve"> </w:t>
      </w:r>
      <w:r w:rsidRPr="00F77EF6">
        <w:rPr>
          <w:rFonts w:hint="eastAsia"/>
          <w:lang w:val="ru-RU"/>
        </w:rPr>
        <w:t>ВРАЧАМИ</w:t>
      </w:r>
      <w:r w:rsidRPr="00F77EF6">
        <w:rPr>
          <w:lang w:val="ru-RU"/>
        </w:rPr>
        <w:t xml:space="preserve"> </w:t>
      </w:r>
      <w:r w:rsidRPr="00F77EF6">
        <w:rPr>
          <w:rFonts w:hint="eastAsia"/>
          <w:lang w:val="ru-RU"/>
        </w:rPr>
        <w:t>РЕКОМЕНДАЦИЙ</w:t>
      </w:r>
    </w:p>
    <w:p w14:paraId="0CCCA7A5" w14:textId="77777777" w:rsidR="00F77EF6" w:rsidRPr="00F77EF6" w:rsidRDefault="00F77EF6" w:rsidP="00F77EF6">
      <w:pPr>
        <w:rPr>
          <w:lang w:val="ru-RU"/>
        </w:rPr>
      </w:pPr>
    </w:p>
    <w:p w14:paraId="22482814" w14:textId="77777777" w:rsidR="00F77EF6" w:rsidRPr="00F77EF6" w:rsidRDefault="00F77EF6" w:rsidP="00F77EF6">
      <w:pPr>
        <w:rPr>
          <w:lang w:val="ru-RU"/>
        </w:rPr>
      </w:pPr>
      <w:r w:rsidRPr="00F77EF6">
        <w:rPr>
          <w:rFonts w:hint="eastAsia"/>
          <w:lang w:val="ru-RU"/>
        </w:rPr>
        <w:t>КЛИНИЧЕСКИХ</w:t>
      </w:r>
      <w:r w:rsidRPr="00F77EF6">
        <w:rPr>
          <w:lang w:val="ru-RU"/>
        </w:rPr>
        <w:t xml:space="preserve"> </w:t>
      </w:r>
      <w:r w:rsidRPr="00F77EF6">
        <w:rPr>
          <w:rFonts w:hint="eastAsia"/>
          <w:lang w:val="ru-RU"/>
        </w:rPr>
        <w:t>РУКОВОДСТВ</w:t>
      </w:r>
    </w:p>
    <w:p w14:paraId="45365784" w14:textId="77777777" w:rsidR="00F77EF6" w:rsidRPr="00F77EF6" w:rsidRDefault="00F77EF6" w:rsidP="00F77EF6">
      <w:pPr>
        <w:rPr>
          <w:lang w:val="ru-RU"/>
        </w:rPr>
      </w:pPr>
    </w:p>
    <w:p w14:paraId="50C82B09" w14:textId="77777777" w:rsidR="00F77EF6" w:rsidRPr="00F77EF6" w:rsidRDefault="00F77EF6" w:rsidP="00F77EF6">
      <w:pPr>
        <w:rPr>
          <w:lang w:val="ru-RU"/>
        </w:rPr>
      </w:pPr>
      <w:r w:rsidRPr="00F77EF6">
        <w:rPr>
          <w:lang w:val="ru-RU"/>
        </w:rPr>
        <w:t xml:space="preserve">3.1. </w:t>
      </w:r>
      <w:r w:rsidRPr="00F77EF6">
        <w:rPr>
          <w:rFonts w:hint="eastAsia"/>
          <w:lang w:val="ru-RU"/>
        </w:rPr>
        <w:t>Распространенность</w:t>
      </w:r>
      <w:r w:rsidRPr="00F77EF6">
        <w:rPr>
          <w:lang w:val="ru-RU"/>
        </w:rPr>
        <w:t xml:space="preserve"> </w:t>
      </w:r>
      <w:r w:rsidRPr="00F77EF6">
        <w:rPr>
          <w:rFonts w:hint="eastAsia"/>
          <w:lang w:val="ru-RU"/>
        </w:rPr>
        <w:t>и</w:t>
      </w:r>
      <w:r w:rsidRPr="00F77EF6">
        <w:rPr>
          <w:lang w:val="ru-RU"/>
        </w:rPr>
        <w:t xml:space="preserve"> </w:t>
      </w:r>
      <w:r w:rsidRPr="00F77EF6">
        <w:rPr>
          <w:rFonts w:hint="eastAsia"/>
          <w:lang w:val="ru-RU"/>
        </w:rPr>
        <w:t>структура</w:t>
      </w:r>
      <w:r w:rsidRPr="00F77EF6">
        <w:rPr>
          <w:lang w:val="ru-RU"/>
        </w:rPr>
        <w:t xml:space="preserve"> </w:t>
      </w:r>
      <w:r w:rsidRPr="00F77EF6">
        <w:rPr>
          <w:rFonts w:hint="eastAsia"/>
          <w:lang w:val="ru-RU"/>
        </w:rPr>
        <w:t>непреднамеренных</w:t>
      </w:r>
      <w:r w:rsidRPr="00F77EF6">
        <w:rPr>
          <w:lang w:val="ru-RU"/>
        </w:rPr>
        <w:t xml:space="preserve"> </w:t>
      </w:r>
      <w:r w:rsidRPr="00F77EF6">
        <w:rPr>
          <w:rFonts w:hint="eastAsia"/>
          <w:lang w:val="ru-RU"/>
        </w:rPr>
        <w:t>расхождений</w:t>
      </w:r>
    </w:p>
    <w:p w14:paraId="2A27C812" w14:textId="77777777" w:rsidR="00F77EF6" w:rsidRPr="00F77EF6" w:rsidRDefault="00F77EF6" w:rsidP="00F77EF6">
      <w:pPr>
        <w:rPr>
          <w:lang w:val="ru-RU"/>
        </w:rPr>
      </w:pPr>
    </w:p>
    <w:p w14:paraId="53331F2C" w14:textId="77777777" w:rsidR="00F77EF6" w:rsidRPr="00F77EF6" w:rsidRDefault="00F77EF6" w:rsidP="00F77EF6">
      <w:pPr>
        <w:rPr>
          <w:lang w:val="ru-RU"/>
        </w:rPr>
      </w:pPr>
      <w:r w:rsidRPr="00F77EF6">
        <w:rPr>
          <w:lang w:val="ru-RU"/>
        </w:rPr>
        <w:t xml:space="preserve">3.2. </w:t>
      </w:r>
      <w:r w:rsidRPr="00F77EF6">
        <w:rPr>
          <w:rFonts w:hint="eastAsia"/>
          <w:lang w:val="ru-RU"/>
        </w:rPr>
        <w:t>Соблюдение</w:t>
      </w:r>
      <w:r w:rsidRPr="00F77EF6">
        <w:rPr>
          <w:lang w:val="ru-RU"/>
        </w:rPr>
        <w:t xml:space="preserve"> </w:t>
      </w:r>
      <w:r w:rsidRPr="00F77EF6">
        <w:rPr>
          <w:rFonts w:hint="eastAsia"/>
          <w:lang w:val="ru-RU"/>
        </w:rPr>
        <w:t>врачами</w:t>
      </w:r>
      <w:r w:rsidRPr="00F77EF6">
        <w:rPr>
          <w:lang w:val="ru-RU"/>
        </w:rPr>
        <w:t xml:space="preserve"> </w:t>
      </w:r>
      <w:r w:rsidRPr="00F77EF6">
        <w:rPr>
          <w:rFonts w:hint="eastAsia"/>
          <w:lang w:val="ru-RU"/>
        </w:rPr>
        <w:t>рекомендаций</w:t>
      </w:r>
      <w:r w:rsidRPr="00F77EF6">
        <w:rPr>
          <w:lang w:val="ru-RU"/>
        </w:rPr>
        <w:t xml:space="preserve"> </w:t>
      </w:r>
      <w:r w:rsidRPr="00F77EF6">
        <w:rPr>
          <w:rFonts w:hint="eastAsia"/>
          <w:lang w:val="ru-RU"/>
        </w:rPr>
        <w:t>клинических</w:t>
      </w:r>
      <w:r w:rsidRPr="00F77EF6">
        <w:rPr>
          <w:lang w:val="ru-RU"/>
        </w:rPr>
        <w:t xml:space="preserve"> </w:t>
      </w:r>
      <w:r w:rsidRPr="00F77EF6">
        <w:rPr>
          <w:rFonts w:hint="eastAsia"/>
          <w:lang w:val="ru-RU"/>
        </w:rPr>
        <w:t>руководств</w:t>
      </w:r>
      <w:r w:rsidRPr="00F77EF6">
        <w:rPr>
          <w:lang w:val="ru-RU"/>
        </w:rPr>
        <w:t xml:space="preserve"> </w:t>
      </w:r>
      <w:r w:rsidRPr="00F77EF6">
        <w:rPr>
          <w:rFonts w:hint="eastAsia"/>
          <w:lang w:val="ru-RU"/>
        </w:rPr>
        <w:t>по</w:t>
      </w:r>
      <w:r w:rsidRPr="00F77EF6">
        <w:rPr>
          <w:lang w:val="ru-RU"/>
        </w:rPr>
        <w:t xml:space="preserve"> </w:t>
      </w:r>
      <w:r w:rsidRPr="00F77EF6">
        <w:rPr>
          <w:rFonts w:hint="eastAsia"/>
          <w:lang w:val="ru-RU"/>
        </w:rPr>
        <w:t>предоперационному</w:t>
      </w:r>
      <w:r w:rsidRPr="00F77EF6">
        <w:rPr>
          <w:lang w:val="ru-RU"/>
        </w:rPr>
        <w:t xml:space="preserve"> </w:t>
      </w:r>
      <w:r w:rsidRPr="00F77EF6">
        <w:rPr>
          <w:rFonts w:hint="eastAsia"/>
          <w:lang w:val="ru-RU"/>
        </w:rPr>
        <w:t>обследованию</w:t>
      </w:r>
      <w:r w:rsidRPr="00F77EF6">
        <w:rPr>
          <w:lang w:val="ru-RU"/>
        </w:rPr>
        <w:t xml:space="preserve"> </w:t>
      </w:r>
      <w:r w:rsidRPr="00F77EF6">
        <w:rPr>
          <w:rFonts w:hint="eastAsia"/>
          <w:lang w:val="ru-RU"/>
        </w:rPr>
        <w:t>и</w:t>
      </w:r>
      <w:r w:rsidRPr="00F77EF6">
        <w:rPr>
          <w:lang w:val="ru-RU"/>
        </w:rPr>
        <w:t xml:space="preserve"> </w:t>
      </w:r>
      <w:r w:rsidRPr="00F77EF6">
        <w:rPr>
          <w:rFonts w:hint="eastAsia"/>
          <w:lang w:val="ru-RU"/>
        </w:rPr>
        <w:t>ведению</w:t>
      </w:r>
      <w:r w:rsidRPr="00F77EF6">
        <w:rPr>
          <w:lang w:val="ru-RU"/>
        </w:rPr>
        <w:t xml:space="preserve"> </w:t>
      </w:r>
      <w:r w:rsidRPr="00F77EF6">
        <w:rPr>
          <w:rFonts w:hint="eastAsia"/>
          <w:lang w:val="ru-RU"/>
        </w:rPr>
        <w:t>пациентов</w:t>
      </w:r>
      <w:r w:rsidRPr="00F77EF6">
        <w:rPr>
          <w:lang w:val="ru-RU"/>
        </w:rPr>
        <w:t xml:space="preserve"> </w:t>
      </w:r>
      <w:r w:rsidRPr="00F77EF6">
        <w:rPr>
          <w:rFonts w:hint="eastAsia"/>
          <w:lang w:val="ru-RU"/>
        </w:rPr>
        <w:t>при</w:t>
      </w:r>
      <w:r w:rsidRPr="00F77EF6">
        <w:rPr>
          <w:lang w:val="ru-RU"/>
        </w:rPr>
        <w:t xml:space="preserve"> </w:t>
      </w:r>
      <w:r w:rsidRPr="00F77EF6">
        <w:rPr>
          <w:rFonts w:hint="eastAsia"/>
          <w:lang w:val="ru-RU"/>
        </w:rPr>
        <w:t>выполнении</w:t>
      </w:r>
    </w:p>
    <w:p w14:paraId="6B3FC382" w14:textId="77777777" w:rsidR="00F77EF6" w:rsidRPr="00F77EF6" w:rsidRDefault="00F77EF6" w:rsidP="00F77EF6">
      <w:pPr>
        <w:rPr>
          <w:lang w:val="ru-RU"/>
        </w:rPr>
      </w:pPr>
    </w:p>
    <w:p w14:paraId="083C3AFB" w14:textId="77777777" w:rsidR="00F77EF6" w:rsidRPr="00F77EF6" w:rsidRDefault="00F77EF6" w:rsidP="00F77EF6">
      <w:pPr>
        <w:rPr>
          <w:lang w:val="ru-RU"/>
        </w:rPr>
      </w:pPr>
      <w:r w:rsidRPr="00F77EF6">
        <w:rPr>
          <w:rFonts w:hint="eastAsia"/>
          <w:lang w:val="ru-RU"/>
        </w:rPr>
        <w:t>внекардиальных</w:t>
      </w:r>
      <w:r w:rsidRPr="00F77EF6">
        <w:rPr>
          <w:lang w:val="ru-RU"/>
        </w:rPr>
        <w:t xml:space="preserve"> </w:t>
      </w:r>
      <w:r w:rsidRPr="00F77EF6">
        <w:rPr>
          <w:rFonts w:hint="eastAsia"/>
          <w:lang w:val="ru-RU"/>
        </w:rPr>
        <w:t>хирургических</w:t>
      </w:r>
      <w:r w:rsidRPr="00F77EF6">
        <w:rPr>
          <w:lang w:val="ru-RU"/>
        </w:rPr>
        <w:t xml:space="preserve"> </w:t>
      </w:r>
      <w:r w:rsidRPr="00F77EF6">
        <w:rPr>
          <w:rFonts w:hint="eastAsia"/>
          <w:lang w:val="ru-RU"/>
        </w:rPr>
        <w:t>вмешательств</w:t>
      </w:r>
    </w:p>
    <w:p w14:paraId="09AF6044" w14:textId="77777777" w:rsidR="00F77EF6" w:rsidRPr="00F77EF6" w:rsidRDefault="00F77EF6" w:rsidP="00F77EF6">
      <w:pPr>
        <w:rPr>
          <w:lang w:val="ru-RU"/>
        </w:rPr>
      </w:pPr>
    </w:p>
    <w:p w14:paraId="280CC335" w14:textId="77777777" w:rsidR="00F77EF6" w:rsidRPr="00F77EF6" w:rsidRDefault="00F77EF6" w:rsidP="00F77EF6">
      <w:pPr>
        <w:rPr>
          <w:lang w:val="ru-RU"/>
        </w:rPr>
      </w:pPr>
      <w:r w:rsidRPr="00F77EF6">
        <w:rPr>
          <w:rFonts w:hint="eastAsia"/>
          <w:lang w:val="ru-RU"/>
        </w:rPr>
        <w:t>ГЛАВА</w:t>
      </w:r>
      <w:r w:rsidRPr="00F77EF6">
        <w:rPr>
          <w:lang w:val="ru-RU"/>
        </w:rPr>
        <w:t xml:space="preserve"> 4. </w:t>
      </w:r>
      <w:r w:rsidRPr="00F77EF6">
        <w:rPr>
          <w:rFonts w:hint="eastAsia"/>
          <w:lang w:val="ru-RU"/>
        </w:rPr>
        <w:t>РЕЗУЛЬТАТЫ</w:t>
      </w:r>
      <w:r w:rsidRPr="00F77EF6">
        <w:rPr>
          <w:lang w:val="ru-RU"/>
        </w:rPr>
        <w:t xml:space="preserve"> </w:t>
      </w:r>
      <w:r w:rsidRPr="00F77EF6">
        <w:rPr>
          <w:rFonts w:hint="eastAsia"/>
          <w:lang w:val="ru-RU"/>
        </w:rPr>
        <w:t>РАЗРАБОТКИ</w:t>
      </w:r>
      <w:r w:rsidRPr="00F77EF6">
        <w:rPr>
          <w:lang w:val="ru-RU"/>
        </w:rPr>
        <w:t xml:space="preserve"> </w:t>
      </w:r>
      <w:r w:rsidRPr="00F77EF6">
        <w:rPr>
          <w:rFonts w:hint="eastAsia"/>
          <w:lang w:val="ru-RU"/>
        </w:rPr>
        <w:t>И</w:t>
      </w:r>
      <w:r w:rsidRPr="00F77EF6">
        <w:rPr>
          <w:lang w:val="ru-RU"/>
        </w:rPr>
        <w:t xml:space="preserve"> </w:t>
      </w:r>
      <w:r w:rsidRPr="00F77EF6">
        <w:rPr>
          <w:rFonts w:hint="eastAsia"/>
          <w:lang w:val="ru-RU"/>
        </w:rPr>
        <w:t>ВНЕДРЕНИЯ</w:t>
      </w:r>
      <w:r w:rsidRPr="00F77EF6">
        <w:rPr>
          <w:lang w:val="ru-RU"/>
        </w:rPr>
        <w:t xml:space="preserve"> </w:t>
      </w:r>
      <w:r w:rsidRPr="00F77EF6">
        <w:rPr>
          <w:rFonts w:hint="eastAsia"/>
          <w:lang w:val="ru-RU"/>
        </w:rPr>
        <w:t>ПОДХОДА</w:t>
      </w:r>
      <w:r w:rsidRPr="00F77EF6">
        <w:rPr>
          <w:lang w:val="ru-RU"/>
        </w:rPr>
        <w:t xml:space="preserve"> </w:t>
      </w:r>
      <w:r w:rsidRPr="00F77EF6">
        <w:rPr>
          <w:rFonts w:hint="eastAsia"/>
          <w:lang w:val="ru-RU"/>
        </w:rPr>
        <w:t>К</w:t>
      </w:r>
      <w:r w:rsidRPr="00F77EF6">
        <w:rPr>
          <w:lang w:val="ru-RU"/>
        </w:rPr>
        <w:t xml:space="preserve"> </w:t>
      </w:r>
      <w:r w:rsidRPr="00F77EF6">
        <w:rPr>
          <w:rFonts w:hint="eastAsia"/>
          <w:lang w:val="ru-RU"/>
        </w:rPr>
        <w:t>ПРЕДОПЕРАЦИОННОМУ</w:t>
      </w:r>
      <w:r w:rsidRPr="00F77EF6">
        <w:rPr>
          <w:lang w:val="ru-RU"/>
        </w:rPr>
        <w:t xml:space="preserve"> </w:t>
      </w:r>
      <w:r w:rsidRPr="00F77EF6">
        <w:rPr>
          <w:rFonts w:hint="eastAsia"/>
          <w:lang w:val="ru-RU"/>
        </w:rPr>
        <w:t>ОБСЛЕДОВАНИЮ</w:t>
      </w:r>
      <w:r w:rsidRPr="00F77EF6">
        <w:rPr>
          <w:lang w:val="ru-RU"/>
        </w:rPr>
        <w:t xml:space="preserve"> </w:t>
      </w:r>
      <w:r w:rsidRPr="00F77EF6">
        <w:rPr>
          <w:rFonts w:hint="eastAsia"/>
          <w:lang w:val="ru-RU"/>
        </w:rPr>
        <w:t>И</w:t>
      </w:r>
      <w:r w:rsidRPr="00F77EF6">
        <w:rPr>
          <w:lang w:val="ru-RU"/>
        </w:rPr>
        <w:t xml:space="preserve"> </w:t>
      </w:r>
      <w:r w:rsidRPr="00F77EF6">
        <w:rPr>
          <w:rFonts w:hint="eastAsia"/>
          <w:lang w:val="ru-RU"/>
        </w:rPr>
        <w:t>КОРРЕКЦИИ</w:t>
      </w:r>
      <w:r w:rsidRPr="00F77EF6">
        <w:rPr>
          <w:lang w:val="ru-RU"/>
        </w:rPr>
        <w:t xml:space="preserve"> </w:t>
      </w:r>
      <w:r w:rsidRPr="00F77EF6">
        <w:rPr>
          <w:rFonts w:hint="eastAsia"/>
          <w:lang w:val="ru-RU"/>
        </w:rPr>
        <w:t>ЛЕКАРСТВЕННОЙ</w:t>
      </w:r>
      <w:r w:rsidRPr="00F77EF6">
        <w:rPr>
          <w:lang w:val="ru-RU"/>
        </w:rPr>
        <w:t xml:space="preserve"> </w:t>
      </w:r>
      <w:r w:rsidRPr="00F77EF6">
        <w:rPr>
          <w:rFonts w:hint="eastAsia"/>
          <w:lang w:val="ru-RU"/>
        </w:rPr>
        <w:t>ТЕРАПИИ</w:t>
      </w:r>
      <w:r w:rsidRPr="00F77EF6">
        <w:rPr>
          <w:lang w:val="ru-RU"/>
        </w:rPr>
        <w:t xml:space="preserve"> </w:t>
      </w:r>
      <w:r w:rsidRPr="00F77EF6">
        <w:rPr>
          <w:rFonts w:hint="eastAsia"/>
          <w:lang w:val="ru-RU"/>
        </w:rPr>
        <w:t>С</w:t>
      </w:r>
      <w:r w:rsidRPr="00F77EF6">
        <w:rPr>
          <w:lang w:val="ru-RU"/>
        </w:rPr>
        <w:t xml:space="preserve"> </w:t>
      </w:r>
      <w:r w:rsidRPr="00F77EF6">
        <w:rPr>
          <w:rFonts w:hint="eastAsia"/>
          <w:lang w:val="ru-RU"/>
        </w:rPr>
        <w:t>ИСПОЛЬЗОВАНИЕМ</w:t>
      </w:r>
    </w:p>
    <w:p w14:paraId="0CA98C11" w14:textId="77777777" w:rsidR="00F77EF6" w:rsidRPr="00F77EF6" w:rsidRDefault="00F77EF6" w:rsidP="00F77EF6">
      <w:pPr>
        <w:rPr>
          <w:lang w:val="ru-RU"/>
        </w:rPr>
      </w:pPr>
    </w:p>
    <w:p w14:paraId="5F6F2A69" w14:textId="77777777" w:rsidR="00F77EF6" w:rsidRPr="00F77EF6" w:rsidRDefault="00F77EF6" w:rsidP="00F77EF6">
      <w:pPr>
        <w:rPr>
          <w:lang w:val="ru-RU"/>
        </w:rPr>
      </w:pPr>
      <w:r w:rsidRPr="00F77EF6">
        <w:rPr>
          <w:rFonts w:hint="eastAsia"/>
          <w:lang w:val="ru-RU"/>
        </w:rPr>
        <w:t>ИНФОРМАЦИОННЫХ</w:t>
      </w:r>
      <w:r w:rsidRPr="00F77EF6">
        <w:rPr>
          <w:lang w:val="ru-RU"/>
        </w:rPr>
        <w:t xml:space="preserve"> </w:t>
      </w:r>
      <w:r w:rsidRPr="00F77EF6">
        <w:rPr>
          <w:rFonts w:hint="eastAsia"/>
          <w:lang w:val="ru-RU"/>
        </w:rPr>
        <w:t>ТЕХНОЛОГИЙ</w:t>
      </w:r>
    </w:p>
    <w:p w14:paraId="46BAEDDD" w14:textId="77777777" w:rsidR="00F77EF6" w:rsidRPr="00F77EF6" w:rsidRDefault="00F77EF6" w:rsidP="00F77EF6">
      <w:pPr>
        <w:rPr>
          <w:lang w:val="ru-RU"/>
        </w:rPr>
      </w:pPr>
    </w:p>
    <w:p w14:paraId="0C440A76" w14:textId="77777777" w:rsidR="00F77EF6" w:rsidRPr="00F77EF6" w:rsidRDefault="00F77EF6" w:rsidP="00F77EF6">
      <w:pPr>
        <w:rPr>
          <w:lang w:val="ru-RU"/>
        </w:rPr>
      </w:pPr>
      <w:r w:rsidRPr="00F77EF6">
        <w:rPr>
          <w:lang w:val="ru-RU"/>
        </w:rPr>
        <w:t xml:space="preserve">4.1. </w:t>
      </w:r>
      <w:r w:rsidRPr="00F77EF6">
        <w:rPr>
          <w:rFonts w:hint="eastAsia"/>
          <w:lang w:val="ru-RU"/>
        </w:rPr>
        <w:t>Компьютеризированная</w:t>
      </w:r>
      <w:r w:rsidRPr="00F77EF6">
        <w:rPr>
          <w:lang w:val="ru-RU"/>
        </w:rPr>
        <w:t xml:space="preserve"> </w:t>
      </w:r>
      <w:r w:rsidRPr="00F77EF6">
        <w:rPr>
          <w:rFonts w:hint="eastAsia"/>
          <w:lang w:val="ru-RU"/>
        </w:rPr>
        <w:t>система</w:t>
      </w:r>
      <w:r w:rsidRPr="00F77EF6">
        <w:rPr>
          <w:lang w:val="ru-RU"/>
        </w:rPr>
        <w:t xml:space="preserve"> </w:t>
      </w:r>
      <w:r w:rsidRPr="00F77EF6">
        <w:rPr>
          <w:rFonts w:hint="eastAsia"/>
          <w:lang w:val="ru-RU"/>
        </w:rPr>
        <w:t>поддержки</w:t>
      </w:r>
      <w:r w:rsidRPr="00F77EF6">
        <w:rPr>
          <w:lang w:val="ru-RU"/>
        </w:rPr>
        <w:t xml:space="preserve"> </w:t>
      </w:r>
      <w:r w:rsidRPr="00F77EF6">
        <w:rPr>
          <w:rFonts w:hint="eastAsia"/>
          <w:lang w:val="ru-RU"/>
        </w:rPr>
        <w:t>принятия</w:t>
      </w:r>
      <w:r w:rsidRPr="00F77EF6">
        <w:rPr>
          <w:lang w:val="ru-RU"/>
        </w:rPr>
        <w:t xml:space="preserve"> </w:t>
      </w:r>
      <w:r w:rsidRPr="00F77EF6">
        <w:rPr>
          <w:rFonts w:hint="eastAsia"/>
          <w:lang w:val="ru-RU"/>
        </w:rPr>
        <w:t>решений</w:t>
      </w:r>
      <w:r w:rsidRPr="00F77EF6">
        <w:rPr>
          <w:lang w:val="ru-RU"/>
        </w:rPr>
        <w:t xml:space="preserve"> (</w:t>
      </w:r>
      <w:r w:rsidRPr="00F77EF6">
        <w:rPr>
          <w:rFonts w:hint="eastAsia"/>
          <w:lang w:val="ru-RU"/>
        </w:rPr>
        <w:t>СППР</w:t>
      </w:r>
      <w:r w:rsidRPr="00F77EF6">
        <w:rPr>
          <w:lang w:val="ru-RU"/>
        </w:rPr>
        <w:t>)</w:t>
      </w:r>
    </w:p>
    <w:p w14:paraId="2951F5CF" w14:textId="77777777" w:rsidR="00F77EF6" w:rsidRPr="00F77EF6" w:rsidRDefault="00F77EF6" w:rsidP="00F77EF6">
      <w:pPr>
        <w:rPr>
          <w:lang w:val="ru-RU"/>
        </w:rPr>
      </w:pPr>
    </w:p>
    <w:p w14:paraId="484FCEBB" w14:textId="77777777" w:rsidR="00F77EF6" w:rsidRPr="00F77EF6" w:rsidRDefault="00F77EF6" w:rsidP="00F77EF6">
      <w:pPr>
        <w:rPr>
          <w:lang w:val="ru-RU"/>
        </w:rPr>
      </w:pPr>
      <w:r w:rsidRPr="00F77EF6">
        <w:rPr>
          <w:rFonts w:hint="eastAsia"/>
          <w:lang w:val="ru-RU"/>
        </w:rPr>
        <w:t>и</w:t>
      </w:r>
      <w:r w:rsidRPr="00F77EF6">
        <w:rPr>
          <w:lang w:val="ru-RU"/>
        </w:rPr>
        <w:t xml:space="preserve"> </w:t>
      </w:r>
      <w:r w:rsidRPr="00F77EF6">
        <w:rPr>
          <w:rFonts w:hint="eastAsia"/>
          <w:lang w:val="ru-RU"/>
        </w:rPr>
        <w:t>электронная</w:t>
      </w:r>
      <w:r w:rsidRPr="00F77EF6">
        <w:rPr>
          <w:lang w:val="ru-RU"/>
        </w:rPr>
        <w:t xml:space="preserve"> </w:t>
      </w:r>
      <w:r w:rsidRPr="00F77EF6">
        <w:rPr>
          <w:rFonts w:hint="eastAsia"/>
          <w:lang w:val="ru-RU"/>
        </w:rPr>
        <w:t>форма</w:t>
      </w:r>
      <w:r w:rsidRPr="00F77EF6">
        <w:rPr>
          <w:lang w:val="ru-RU"/>
        </w:rPr>
        <w:t xml:space="preserve"> </w:t>
      </w:r>
      <w:r w:rsidRPr="00F77EF6">
        <w:rPr>
          <w:rFonts w:hint="eastAsia"/>
          <w:lang w:val="ru-RU"/>
        </w:rPr>
        <w:t>сверки</w:t>
      </w:r>
      <w:r w:rsidRPr="00F77EF6">
        <w:rPr>
          <w:lang w:val="ru-RU"/>
        </w:rPr>
        <w:t xml:space="preserve"> </w:t>
      </w:r>
      <w:r w:rsidRPr="00F77EF6">
        <w:rPr>
          <w:rFonts w:hint="eastAsia"/>
          <w:lang w:val="ru-RU"/>
        </w:rPr>
        <w:t>лекарственных</w:t>
      </w:r>
      <w:r w:rsidRPr="00F77EF6">
        <w:rPr>
          <w:lang w:val="ru-RU"/>
        </w:rPr>
        <w:t xml:space="preserve"> </w:t>
      </w:r>
      <w:r w:rsidRPr="00F77EF6">
        <w:rPr>
          <w:rFonts w:hint="eastAsia"/>
          <w:lang w:val="ru-RU"/>
        </w:rPr>
        <w:t>назначений</w:t>
      </w:r>
    </w:p>
    <w:p w14:paraId="38BAAF2E" w14:textId="77777777" w:rsidR="00F77EF6" w:rsidRPr="00F77EF6" w:rsidRDefault="00F77EF6" w:rsidP="00F77EF6">
      <w:pPr>
        <w:rPr>
          <w:lang w:val="ru-RU"/>
        </w:rPr>
      </w:pPr>
    </w:p>
    <w:p w14:paraId="6CDF49FB" w14:textId="77777777" w:rsidR="00F77EF6" w:rsidRPr="00F77EF6" w:rsidRDefault="00F77EF6" w:rsidP="00F77EF6">
      <w:pPr>
        <w:rPr>
          <w:lang w:val="ru-RU"/>
        </w:rPr>
      </w:pPr>
      <w:r w:rsidRPr="00F77EF6">
        <w:rPr>
          <w:lang w:val="ru-RU"/>
        </w:rPr>
        <w:t xml:space="preserve">4.2. </w:t>
      </w:r>
      <w:r w:rsidRPr="00F77EF6">
        <w:rPr>
          <w:rFonts w:hint="eastAsia"/>
          <w:lang w:val="ru-RU"/>
        </w:rPr>
        <w:t>Оценка</w:t>
      </w:r>
      <w:r w:rsidRPr="00F77EF6">
        <w:rPr>
          <w:lang w:val="ru-RU"/>
        </w:rPr>
        <w:t xml:space="preserve"> </w:t>
      </w:r>
      <w:r w:rsidRPr="00F77EF6">
        <w:rPr>
          <w:rFonts w:hint="eastAsia"/>
          <w:lang w:val="ru-RU"/>
        </w:rPr>
        <w:t>эффективности</w:t>
      </w:r>
      <w:r w:rsidRPr="00F77EF6">
        <w:rPr>
          <w:lang w:val="ru-RU"/>
        </w:rPr>
        <w:t xml:space="preserve"> </w:t>
      </w:r>
      <w:r w:rsidRPr="00F77EF6">
        <w:rPr>
          <w:rFonts w:hint="eastAsia"/>
          <w:lang w:val="ru-RU"/>
        </w:rPr>
        <w:t>внедрения</w:t>
      </w:r>
      <w:r w:rsidRPr="00F77EF6">
        <w:rPr>
          <w:lang w:val="ru-RU"/>
        </w:rPr>
        <w:t xml:space="preserve"> </w:t>
      </w:r>
      <w:r w:rsidRPr="00F77EF6">
        <w:rPr>
          <w:rFonts w:hint="eastAsia"/>
          <w:lang w:val="ru-RU"/>
        </w:rPr>
        <w:t>СППР</w:t>
      </w:r>
      <w:r w:rsidRPr="00F77EF6">
        <w:rPr>
          <w:lang w:val="ru-RU"/>
        </w:rPr>
        <w:t xml:space="preserve"> </w:t>
      </w:r>
      <w:r w:rsidRPr="00F77EF6">
        <w:rPr>
          <w:rFonts w:hint="eastAsia"/>
          <w:lang w:val="ru-RU"/>
        </w:rPr>
        <w:t>и</w:t>
      </w:r>
      <w:r w:rsidRPr="00F77EF6">
        <w:rPr>
          <w:lang w:val="ru-RU"/>
        </w:rPr>
        <w:t xml:space="preserve"> </w:t>
      </w:r>
      <w:r w:rsidRPr="00F77EF6">
        <w:rPr>
          <w:rFonts w:hint="eastAsia"/>
          <w:lang w:val="ru-RU"/>
        </w:rPr>
        <w:t>электронной</w:t>
      </w:r>
      <w:r w:rsidRPr="00F77EF6">
        <w:rPr>
          <w:lang w:val="ru-RU"/>
        </w:rPr>
        <w:t xml:space="preserve"> </w:t>
      </w:r>
      <w:r w:rsidRPr="00F77EF6">
        <w:rPr>
          <w:rFonts w:hint="eastAsia"/>
          <w:lang w:val="ru-RU"/>
        </w:rPr>
        <w:t>формы</w:t>
      </w:r>
      <w:r w:rsidRPr="00F77EF6">
        <w:rPr>
          <w:lang w:val="ru-RU"/>
        </w:rPr>
        <w:t xml:space="preserve"> </w:t>
      </w:r>
      <w:r w:rsidRPr="00F77EF6">
        <w:rPr>
          <w:rFonts w:hint="eastAsia"/>
          <w:lang w:val="ru-RU"/>
        </w:rPr>
        <w:t>сверки</w:t>
      </w:r>
    </w:p>
    <w:p w14:paraId="4D260CF5" w14:textId="77777777" w:rsidR="00F77EF6" w:rsidRPr="00F77EF6" w:rsidRDefault="00F77EF6" w:rsidP="00F77EF6">
      <w:pPr>
        <w:rPr>
          <w:lang w:val="ru-RU"/>
        </w:rPr>
      </w:pPr>
    </w:p>
    <w:p w14:paraId="47CBE6B3" w14:textId="77777777" w:rsidR="00F77EF6" w:rsidRPr="00F77EF6" w:rsidRDefault="00F77EF6" w:rsidP="00F77EF6">
      <w:pPr>
        <w:rPr>
          <w:lang w:val="ru-RU"/>
        </w:rPr>
      </w:pPr>
      <w:r w:rsidRPr="00F77EF6">
        <w:rPr>
          <w:rFonts w:hint="eastAsia"/>
          <w:lang w:val="ru-RU"/>
        </w:rPr>
        <w:t>лекарственных</w:t>
      </w:r>
      <w:r w:rsidRPr="00F77EF6">
        <w:rPr>
          <w:lang w:val="ru-RU"/>
        </w:rPr>
        <w:t xml:space="preserve"> </w:t>
      </w:r>
      <w:r w:rsidRPr="00F77EF6">
        <w:rPr>
          <w:rFonts w:hint="eastAsia"/>
          <w:lang w:val="ru-RU"/>
        </w:rPr>
        <w:t>назначений</w:t>
      </w:r>
      <w:r w:rsidRPr="00F77EF6">
        <w:rPr>
          <w:lang w:val="ru-RU"/>
        </w:rPr>
        <w:t xml:space="preserve"> </w:t>
      </w:r>
      <w:r w:rsidRPr="00F77EF6">
        <w:rPr>
          <w:rFonts w:hint="eastAsia"/>
          <w:lang w:val="ru-RU"/>
        </w:rPr>
        <w:t>для</w:t>
      </w:r>
      <w:r w:rsidRPr="00F77EF6">
        <w:rPr>
          <w:lang w:val="ru-RU"/>
        </w:rPr>
        <w:t xml:space="preserve"> </w:t>
      </w:r>
      <w:r w:rsidRPr="00F77EF6">
        <w:rPr>
          <w:rFonts w:hint="eastAsia"/>
          <w:lang w:val="ru-RU"/>
        </w:rPr>
        <w:t>профилактики</w:t>
      </w:r>
      <w:r w:rsidRPr="00F77EF6">
        <w:rPr>
          <w:lang w:val="ru-RU"/>
        </w:rPr>
        <w:t xml:space="preserve"> </w:t>
      </w:r>
      <w:r w:rsidRPr="00F77EF6">
        <w:rPr>
          <w:rFonts w:hint="eastAsia"/>
          <w:lang w:val="ru-RU"/>
        </w:rPr>
        <w:t>развития</w:t>
      </w:r>
      <w:r w:rsidRPr="00F77EF6">
        <w:rPr>
          <w:lang w:val="ru-RU"/>
        </w:rPr>
        <w:t xml:space="preserve"> </w:t>
      </w:r>
      <w:r w:rsidRPr="00F77EF6">
        <w:rPr>
          <w:rFonts w:hint="eastAsia"/>
          <w:lang w:val="ru-RU"/>
        </w:rPr>
        <w:t>НЯ</w:t>
      </w:r>
    </w:p>
    <w:p w14:paraId="745E36BE" w14:textId="77777777" w:rsidR="00F77EF6" w:rsidRPr="00F77EF6" w:rsidRDefault="00F77EF6" w:rsidP="00F77EF6">
      <w:pPr>
        <w:rPr>
          <w:lang w:val="ru-RU"/>
        </w:rPr>
      </w:pPr>
    </w:p>
    <w:p w14:paraId="5D670F6F" w14:textId="77777777" w:rsidR="00F77EF6" w:rsidRPr="00F77EF6" w:rsidRDefault="00F77EF6" w:rsidP="00F77EF6">
      <w:pPr>
        <w:rPr>
          <w:lang w:val="ru-RU"/>
        </w:rPr>
      </w:pPr>
      <w:r w:rsidRPr="00F77EF6">
        <w:rPr>
          <w:rFonts w:hint="eastAsia"/>
          <w:lang w:val="ru-RU"/>
        </w:rPr>
        <w:t>ЗАКЛЮЧЕНИЕ</w:t>
      </w:r>
    </w:p>
    <w:p w14:paraId="55C7EB44" w14:textId="77777777" w:rsidR="00F77EF6" w:rsidRPr="00F77EF6" w:rsidRDefault="00F77EF6" w:rsidP="00F77EF6">
      <w:pPr>
        <w:rPr>
          <w:lang w:val="ru-RU"/>
        </w:rPr>
      </w:pPr>
    </w:p>
    <w:p w14:paraId="719976A7" w14:textId="77777777" w:rsidR="00F77EF6" w:rsidRPr="00F77EF6" w:rsidRDefault="00F77EF6" w:rsidP="00F77EF6">
      <w:pPr>
        <w:rPr>
          <w:lang w:val="ru-RU"/>
        </w:rPr>
      </w:pPr>
      <w:r w:rsidRPr="00F77EF6">
        <w:rPr>
          <w:rFonts w:hint="eastAsia"/>
          <w:lang w:val="ru-RU"/>
        </w:rPr>
        <w:t>ВЫВОДЫ</w:t>
      </w:r>
    </w:p>
    <w:p w14:paraId="2769D48A" w14:textId="77777777" w:rsidR="00F77EF6" w:rsidRPr="00F77EF6" w:rsidRDefault="00F77EF6" w:rsidP="00F77EF6">
      <w:pPr>
        <w:rPr>
          <w:lang w:val="ru-RU"/>
        </w:rPr>
      </w:pPr>
    </w:p>
    <w:p w14:paraId="220B6CF4" w14:textId="77777777" w:rsidR="00F77EF6" w:rsidRPr="00F77EF6" w:rsidRDefault="00F77EF6" w:rsidP="00F77EF6">
      <w:pPr>
        <w:rPr>
          <w:lang w:val="ru-RU"/>
        </w:rPr>
      </w:pPr>
      <w:r w:rsidRPr="00F77EF6">
        <w:rPr>
          <w:rFonts w:hint="eastAsia"/>
          <w:lang w:val="ru-RU"/>
        </w:rPr>
        <w:t>ПРАКТИЧЕСКИЕ</w:t>
      </w:r>
      <w:r w:rsidRPr="00F77EF6">
        <w:rPr>
          <w:lang w:val="ru-RU"/>
        </w:rPr>
        <w:t xml:space="preserve"> </w:t>
      </w:r>
      <w:r w:rsidRPr="00F77EF6">
        <w:rPr>
          <w:rFonts w:hint="eastAsia"/>
          <w:lang w:val="ru-RU"/>
        </w:rPr>
        <w:t>РЕКОМЕНДАЦИИ</w:t>
      </w:r>
    </w:p>
    <w:p w14:paraId="2B5F96AC" w14:textId="77777777" w:rsidR="00F77EF6" w:rsidRPr="00F77EF6" w:rsidRDefault="00F77EF6" w:rsidP="00F77EF6">
      <w:pPr>
        <w:rPr>
          <w:lang w:val="ru-RU"/>
        </w:rPr>
      </w:pPr>
    </w:p>
    <w:p w14:paraId="0D2409A6" w14:textId="77777777" w:rsidR="00F77EF6" w:rsidRPr="00F77EF6" w:rsidRDefault="00F77EF6" w:rsidP="00F77EF6">
      <w:pPr>
        <w:rPr>
          <w:lang w:val="ru-RU"/>
        </w:rPr>
      </w:pPr>
      <w:r w:rsidRPr="00F77EF6">
        <w:rPr>
          <w:rFonts w:hint="eastAsia"/>
          <w:lang w:val="ru-RU"/>
        </w:rPr>
        <w:t>СПИСОК</w:t>
      </w:r>
      <w:r w:rsidRPr="00F77EF6">
        <w:rPr>
          <w:lang w:val="ru-RU"/>
        </w:rPr>
        <w:t xml:space="preserve"> </w:t>
      </w:r>
      <w:r w:rsidRPr="00F77EF6">
        <w:rPr>
          <w:rFonts w:hint="eastAsia"/>
          <w:lang w:val="ru-RU"/>
        </w:rPr>
        <w:t>СОКРАЩЕНИЙ</w:t>
      </w:r>
      <w:r w:rsidRPr="00F77EF6">
        <w:rPr>
          <w:lang w:val="ru-RU"/>
        </w:rPr>
        <w:t xml:space="preserve"> </w:t>
      </w:r>
      <w:r w:rsidRPr="00F77EF6">
        <w:rPr>
          <w:rFonts w:hint="eastAsia"/>
          <w:lang w:val="ru-RU"/>
        </w:rPr>
        <w:t>И</w:t>
      </w:r>
      <w:r w:rsidRPr="00F77EF6">
        <w:rPr>
          <w:lang w:val="ru-RU"/>
        </w:rPr>
        <w:t xml:space="preserve"> </w:t>
      </w:r>
      <w:r w:rsidRPr="00F77EF6">
        <w:rPr>
          <w:rFonts w:hint="eastAsia"/>
          <w:lang w:val="ru-RU"/>
        </w:rPr>
        <w:t>УСЛОВНЫХ</w:t>
      </w:r>
      <w:r w:rsidRPr="00F77EF6">
        <w:rPr>
          <w:lang w:val="ru-RU"/>
        </w:rPr>
        <w:t xml:space="preserve"> </w:t>
      </w:r>
      <w:r w:rsidRPr="00F77EF6">
        <w:rPr>
          <w:rFonts w:hint="eastAsia"/>
          <w:lang w:val="ru-RU"/>
        </w:rPr>
        <w:t>ОБОЗНАЧЕНИЙ</w:t>
      </w:r>
    </w:p>
    <w:p w14:paraId="3A92CB85" w14:textId="77777777" w:rsidR="00F77EF6" w:rsidRPr="00F77EF6" w:rsidRDefault="00F77EF6" w:rsidP="00F77EF6">
      <w:pPr>
        <w:rPr>
          <w:lang w:val="ru-RU"/>
        </w:rPr>
      </w:pPr>
    </w:p>
    <w:p w14:paraId="2C967938" w14:textId="77777777" w:rsidR="00F77EF6" w:rsidRPr="00F77EF6" w:rsidRDefault="00F77EF6" w:rsidP="00F77EF6">
      <w:pPr>
        <w:rPr>
          <w:lang w:val="ru-RU"/>
        </w:rPr>
      </w:pPr>
      <w:r w:rsidRPr="00F77EF6">
        <w:rPr>
          <w:rFonts w:hint="eastAsia"/>
          <w:lang w:val="ru-RU"/>
        </w:rPr>
        <w:t>СПИСОК</w:t>
      </w:r>
      <w:r w:rsidRPr="00F77EF6">
        <w:rPr>
          <w:lang w:val="ru-RU"/>
        </w:rPr>
        <w:t xml:space="preserve"> </w:t>
      </w:r>
      <w:r w:rsidRPr="00F77EF6">
        <w:rPr>
          <w:rFonts w:hint="eastAsia"/>
          <w:lang w:val="ru-RU"/>
        </w:rPr>
        <w:t>ЛИТЕРАТУРЫ</w:t>
      </w:r>
    </w:p>
    <w:p w14:paraId="23B53342" w14:textId="77777777" w:rsidR="00F77EF6" w:rsidRPr="00F77EF6" w:rsidRDefault="00F77EF6" w:rsidP="00F77EF6">
      <w:pPr>
        <w:rPr>
          <w:lang w:val="ru-RU"/>
        </w:rPr>
      </w:pPr>
    </w:p>
    <w:p w14:paraId="797C439D" w14:textId="77777777" w:rsidR="00F77EF6" w:rsidRPr="00F77EF6" w:rsidRDefault="00F77EF6" w:rsidP="00F77EF6">
      <w:pPr>
        <w:rPr>
          <w:lang w:val="ru-RU"/>
        </w:rPr>
      </w:pPr>
      <w:r w:rsidRPr="00F77EF6">
        <w:rPr>
          <w:rFonts w:hint="eastAsia"/>
          <w:lang w:val="ru-RU"/>
        </w:rPr>
        <w:t>ПРИЛОЖЕНИЕ</w:t>
      </w:r>
      <w:r w:rsidRPr="00F77EF6">
        <w:rPr>
          <w:lang w:val="ru-RU"/>
        </w:rPr>
        <w:t xml:space="preserve"> </w:t>
      </w:r>
      <w:r w:rsidRPr="00F77EF6">
        <w:rPr>
          <w:rFonts w:hint="eastAsia"/>
          <w:lang w:val="ru-RU"/>
        </w:rPr>
        <w:t>А</w:t>
      </w:r>
    </w:p>
    <w:p w14:paraId="2F3AD9AB" w14:textId="77777777" w:rsidR="00F77EF6" w:rsidRPr="00F77EF6" w:rsidRDefault="00F77EF6" w:rsidP="00F77EF6">
      <w:pPr>
        <w:rPr>
          <w:lang w:val="ru-RU"/>
        </w:rPr>
      </w:pPr>
    </w:p>
    <w:p w14:paraId="7FBD43DE" w14:textId="77777777" w:rsidR="00F77EF6" w:rsidRPr="00F77EF6" w:rsidRDefault="00F77EF6" w:rsidP="00F77EF6">
      <w:pPr>
        <w:rPr>
          <w:lang w:val="ru-RU"/>
        </w:rPr>
      </w:pPr>
      <w:r w:rsidRPr="00F77EF6">
        <w:rPr>
          <w:rFonts w:hint="eastAsia"/>
          <w:lang w:val="ru-RU"/>
        </w:rPr>
        <w:t>ПРИЛОЖЕНИЕ</w:t>
      </w:r>
      <w:r w:rsidRPr="00F77EF6">
        <w:rPr>
          <w:lang w:val="ru-RU"/>
        </w:rPr>
        <w:t xml:space="preserve"> </w:t>
      </w:r>
      <w:r w:rsidRPr="00F77EF6">
        <w:rPr>
          <w:rFonts w:hint="eastAsia"/>
          <w:lang w:val="ru-RU"/>
        </w:rPr>
        <w:t>Б</w:t>
      </w:r>
    </w:p>
    <w:p w14:paraId="1AE1982F" w14:textId="77777777" w:rsidR="00F77EF6" w:rsidRPr="00F77EF6" w:rsidRDefault="00F77EF6" w:rsidP="00F77EF6">
      <w:pPr>
        <w:rPr>
          <w:lang w:val="ru-RU"/>
        </w:rPr>
      </w:pPr>
    </w:p>
    <w:p w14:paraId="33CB63B7" w14:textId="5B97F25A" w:rsidR="00F77EF6" w:rsidRPr="00F77EF6" w:rsidRDefault="00F77EF6" w:rsidP="00F77EF6">
      <w:pPr>
        <w:rPr>
          <w:lang w:val="ru-RU"/>
        </w:rPr>
      </w:pPr>
      <w:r w:rsidRPr="00F77EF6">
        <w:rPr>
          <w:rFonts w:hint="eastAsia"/>
          <w:lang w:val="ru-RU"/>
        </w:rPr>
        <w:lastRenderedPageBreak/>
        <w:t>ВВЕДЕНИЕ</w:t>
      </w:r>
    </w:p>
    <w:sectPr w:rsidR="00F77EF6" w:rsidRPr="00F77EF6" w:rsidSect="008D1E6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EA074" w14:textId="77777777" w:rsidR="008D1E6F" w:rsidRPr="00C66E52" w:rsidRDefault="008D1E6F">
      <w:pPr>
        <w:spacing w:after="0" w:line="240" w:lineRule="auto"/>
      </w:pPr>
      <w:r w:rsidRPr="00C66E52">
        <w:separator/>
      </w:r>
    </w:p>
  </w:endnote>
  <w:endnote w:type="continuationSeparator" w:id="0">
    <w:p w14:paraId="3D75508A" w14:textId="77777777" w:rsidR="008D1E6F" w:rsidRPr="00C66E52" w:rsidRDefault="008D1E6F">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84FC0" w14:textId="77777777" w:rsidR="008D1E6F" w:rsidRPr="00C66E52" w:rsidRDefault="008D1E6F"/>
    <w:p w14:paraId="4F582508" w14:textId="77777777" w:rsidR="008D1E6F" w:rsidRPr="00C66E52" w:rsidRDefault="008D1E6F"/>
    <w:p w14:paraId="03918B29" w14:textId="77777777" w:rsidR="008D1E6F" w:rsidRPr="00C66E52" w:rsidRDefault="008D1E6F"/>
    <w:p w14:paraId="019462EA" w14:textId="77777777" w:rsidR="008D1E6F" w:rsidRPr="00C66E52" w:rsidRDefault="008D1E6F"/>
    <w:p w14:paraId="34A35545" w14:textId="77777777" w:rsidR="008D1E6F" w:rsidRPr="00C66E52" w:rsidRDefault="008D1E6F"/>
    <w:p w14:paraId="790AFCA0" w14:textId="77777777" w:rsidR="008D1E6F" w:rsidRPr="00C66E52" w:rsidRDefault="008D1E6F"/>
    <w:p w14:paraId="358A732F" w14:textId="77777777" w:rsidR="008D1E6F" w:rsidRPr="00C66E52" w:rsidRDefault="008D1E6F">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7971C3F0" wp14:editId="1C76C56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CF478" w14:textId="77777777" w:rsidR="008D1E6F" w:rsidRPr="00C66E52" w:rsidRDefault="008D1E6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71C3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09CF478" w14:textId="77777777" w:rsidR="008D1E6F" w:rsidRPr="00C66E52" w:rsidRDefault="008D1E6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B71A745" w14:textId="77777777" w:rsidR="008D1E6F" w:rsidRPr="00C66E52" w:rsidRDefault="008D1E6F"/>
    <w:p w14:paraId="722AC9B2" w14:textId="77777777" w:rsidR="008D1E6F" w:rsidRPr="00C66E52" w:rsidRDefault="008D1E6F"/>
    <w:p w14:paraId="6E88A460" w14:textId="77777777" w:rsidR="008D1E6F" w:rsidRPr="00C66E52" w:rsidRDefault="008D1E6F">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137FB399" wp14:editId="2519AA6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298A5" w14:textId="77777777" w:rsidR="008D1E6F" w:rsidRPr="00C66E52" w:rsidRDefault="008D1E6F"/>
                          <w:p w14:paraId="7BD6CB41" w14:textId="77777777" w:rsidR="008D1E6F" w:rsidRPr="00C66E52" w:rsidRDefault="008D1E6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7FB39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F298A5" w14:textId="77777777" w:rsidR="008D1E6F" w:rsidRPr="00C66E52" w:rsidRDefault="008D1E6F"/>
                    <w:p w14:paraId="7BD6CB41" w14:textId="77777777" w:rsidR="008D1E6F" w:rsidRPr="00C66E52" w:rsidRDefault="008D1E6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B16FAAD" w14:textId="77777777" w:rsidR="008D1E6F" w:rsidRPr="00C66E52" w:rsidRDefault="008D1E6F"/>
    <w:p w14:paraId="0B9B85CF" w14:textId="77777777" w:rsidR="008D1E6F" w:rsidRPr="00C66E52" w:rsidRDefault="008D1E6F">
      <w:pPr>
        <w:rPr>
          <w:sz w:val="2"/>
          <w:szCs w:val="2"/>
        </w:rPr>
      </w:pPr>
    </w:p>
    <w:p w14:paraId="68690A33" w14:textId="77777777" w:rsidR="008D1E6F" w:rsidRPr="00C66E52" w:rsidRDefault="008D1E6F"/>
    <w:p w14:paraId="20B9229E" w14:textId="77777777" w:rsidR="008D1E6F" w:rsidRPr="00C66E52" w:rsidRDefault="008D1E6F">
      <w:pPr>
        <w:spacing w:after="0" w:line="240" w:lineRule="auto"/>
      </w:pPr>
    </w:p>
  </w:footnote>
  <w:footnote w:type="continuationSeparator" w:id="0">
    <w:p w14:paraId="70C46642" w14:textId="77777777" w:rsidR="008D1E6F" w:rsidRPr="00C66E52" w:rsidRDefault="008D1E6F">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E6F"/>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20542</TotalTime>
  <Pages>4</Pages>
  <Words>369</Words>
  <Characters>2106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3231</cp:revision>
  <cp:lastPrinted>2009-02-06T05:36:00Z</cp:lastPrinted>
  <dcterms:created xsi:type="dcterms:W3CDTF">2024-04-09T10:20:00Z</dcterms:created>
  <dcterms:modified xsi:type="dcterms:W3CDTF">2024-05-04T12:35:00Z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