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7371"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РОССИЙСКИЙ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ГОСУДАРСТВЕННЫЙ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ТОРГОВО</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ЭКОНОМИЧЕСКИЙ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УНИВЕРСИТЕТ</w:t>
      </w:r>
    </w:p>
    <w:p w14:paraId="254E85C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На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правах</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рукописи</w:t>
      </w:r>
    </w:p>
    <w:p w14:paraId="506EE0F5"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БИРИЧ</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Инна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Алексеевна</w:t>
      </w:r>
    </w:p>
    <w:p w14:paraId="48B903A6"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АНТРОПО</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ГУМАНИСТИЧЕСКИЕ</w:t>
      </w:r>
    </w:p>
    <w:p w14:paraId="7CCDDFAD"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ОСНОВЫ</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ОБРАЗОВАНИЯ</w:t>
      </w:r>
    </w:p>
    <w:p w14:paraId="010AF10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Специальность</w:t>
      </w:r>
      <w:r w:rsidRPr="00F1253A">
        <w:rPr>
          <w:rFonts w:ascii="Times New Roman" w:eastAsia="Arial Unicode MS" w:hAnsi="Times New Roman" w:cs="Times New Roman"/>
          <w:b/>
          <w:bCs/>
          <w:color w:val="000000"/>
          <w:kern w:val="0"/>
          <w:sz w:val="28"/>
          <w:szCs w:val="28"/>
          <w:lang w:eastAsia="ru-RU" w:bidi="uk-UA"/>
        </w:rPr>
        <w:t xml:space="preserve"> 09.00.11 - </w:t>
      </w:r>
      <w:r w:rsidRPr="00F1253A">
        <w:rPr>
          <w:rFonts w:ascii="Times New Roman" w:eastAsia="Arial Unicode MS" w:hAnsi="Times New Roman" w:cs="Times New Roman" w:hint="eastAsia"/>
          <w:b/>
          <w:bCs/>
          <w:color w:val="000000"/>
          <w:kern w:val="0"/>
          <w:sz w:val="28"/>
          <w:szCs w:val="28"/>
          <w:lang w:eastAsia="ru-RU" w:bidi="uk-UA"/>
        </w:rPr>
        <w:t>социальная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философия</w:t>
      </w:r>
    </w:p>
    <w:p w14:paraId="1BCD52B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ДИССЕРТАЦИЯ</w:t>
      </w:r>
    </w:p>
    <w:p w14:paraId="2EEB00A9"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на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соискание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ученой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степени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доктора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философских</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наук</w:t>
      </w:r>
    </w:p>
    <w:p w14:paraId="088531FF"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Москва</w:t>
      </w:r>
      <w:r w:rsidRPr="00F1253A">
        <w:rPr>
          <w:rFonts w:ascii="Times New Roman" w:eastAsia="Arial Unicode MS" w:hAnsi="Times New Roman" w:cs="Times New Roman"/>
          <w:b/>
          <w:bCs/>
          <w:color w:val="000000"/>
          <w:kern w:val="0"/>
          <w:sz w:val="28"/>
          <w:szCs w:val="28"/>
          <w:lang w:eastAsia="ru-RU" w:bidi="uk-UA"/>
        </w:rPr>
        <w:t xml:space="preserve">, 2006. </w:t>
      </w:r>
    </w:p>
    <w:p w14:paraId="78DBB041"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b/>
          <w:bCs/>
          <w:color w:val="000000"/>
          <w:kern w:val="0"/>
          <w:sz w:val="28"/>
          <w:szCs w:val="28"/>
          <w:lang w:eastAsia="ru-RU" w:bidi="uk-UA"/>
        </w:rPr>
        <w:t xml:space="preserve">  </w:t>
      </w:r>
    </w:p>
    <w:p w14:paraId="1F05A10B"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b/>
          <w:bCs/>
          <w:color w:val="000000"/>
          <w:kern w:val="0"/>
          <w:sz w:val="28"/>
          <w:szCs w:val="28"/>
          <w:lang w:eastAsia="ru-RU" w:bidi="uk-UA"/>
        </w:rPr>
        <w:t xml:space="preserve"> </w:t>
      </w:r>
    </w:p>
    <w:p w14:paraId="35FFE2C3"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СОДЕРЖАНИЕ</w:t>
      </w:r>
    </w:p>
    <w:p w14:paraId="34AB1C6C"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ВВЕДЕНИЕ</w:t>
      </w:r>
      <w:r w:rsidRPr="00F1253A">
        <w:rPr>
          <w:rFonts w:ascii="Times New Roman" w:eastAsia="Arial Unicode MS" w:hAnsi="Times New Roman" w:cs="Times New Roman"/>
          <w:b/>
          <w:bCs/>
          <w:color w:val="000000"/>
          <w:kern w:val="0"/>
          <w:sz w:val="28"/>
          <w:szCs w:val="28"/>
          <w:lang w:eastAsia="ru-RU" w:bidi="uk-UA"/>
        </w:rPr>
        <w:tab/>
        <w:t>2</w:t>
      </w:r>
    </w:p>
    <w:p w14:paraId="236E1CF3"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ГЛАВА</w:t>
      </w:r>
      <w:r w:rsidRPr="00F1253A">
        <w:rPr>
          <w:rFonts w:ascii="Times New Roman" w:eastAsia="Arial Unicode MS" w:hAnsi="Times New Roman" w:cs="Times New Roman"/>
          <w:b/>
          <w:bCs/>
          <w:color w:val="000000"/>
          <w:kern w:val="0"/>
          <w:sz w:val="28"/>
          <w:szCs w:val="28"/>
          <w:lang w:eastAsia="ru-RU" w:bidi="uk-UA"/>
        </w:rPr>
        <w:t xml:space="preserve"> I. </w:t>
      </w:r>
      <w:r w:rsidRPr="00F1253A">
        <w:rPr>
          <w:rFonts w:ascii="Times New Roman" w:eastAsia="Arial Unicode MS" w:hAnsi="Times New Roman" w:cs="Times New Roman" w:hint="eastAsia"/>
          <w:b/>
          <w:bCs/>
          <w:color w:val="000000"/>
          <w:kern w:val="0"/>
          <w:sz w:val="28"/>
          <w:szCs w:val="28"/>
          <w:lang w:eastAsia="ru-RU" w:bidi="uk-UA"/>
        </w:rPr>
        <w:t>МЕТОДОЛОГИЧЕСКИЕ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ОСНОВЫ</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ИССЛЕДОВАНИЯ</w:t>
      </w:r>
      <w:r w:rsidRPr="00F1253A">
        <w:rPr>
          <w:rFonts w:ascii="Times New Roman" w:eastAsia="Arial Unicode MS" w:hAnsi="Times New Roman" w:cs="Times New Roman"/>
          <w:b/>
          <w:bCs/>
          <w:color w:val="000000"/>
          <w:kern w:val="0"/>
          <w:sz w:val="28"/>
          <w:szCs w:val="28"/>
          <w:lang w:eastAsia="ru-RU" w:bidi="uk-UA"/>
        </w:rPr>
        <w:tab/>
        <w:t>15</w:t>
      </w:r>
    </w:p>
    <w:p w14:paraId="5259553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1. </w:t>
      </w:r>
      <w:r w:rsidRPr="00F1253A">
        <w:rPr>
          <w:rFonts w:ascii="Times New Roman" w:eastAsia="Arial Unicode MS" w:hAnsi="Times New Roman" w:cs="Times New Roman" w:hint="eastAsia"/>
          <w:b/>
          <w:bCs/>
          <w:color w:val="000000"/>
          <w:kern w:val="0"/>
          <w:sz w:val="28"/>
          <w:szCs w:val="28"/>
          <w:lang w:eastAsia="ru-RU" w:bidi="uk-UA"/>
        </w:rPr>
        <w:t>Культурно</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цивилизационная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парадигма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исторического</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процесса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в</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русской</w:t>
      </w:r>
    </w:p>
    <w:p w14:paraId="48270F00"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философии</w:t>
      </w:r>
      <w:r w:rsidRPr="00F1253A">
        <w:rPr>
          <w:rFonts w:ascii="Times New Roman" w:eastAsia="Arial Unicode MS" w:hAnsi="Times New Roman" w:cs="Times New Roman"/>
          <w:b/>
          <w:bCs/>
          <w:color w:val="000000"/>
          <w:kern w:val="0"/>
          <w:sz w:val="28"/>
          <w:szCs w:val="28"/>
          <w:lang w:eastAsia="ru-RU" w:bidi="uk-UA"/>
        </w:rPr>
        <w:tab/>
        <w:t>15</w:t>
      </w:r>
    </w:p>
    <w:p w14:paraId="1D773BAF"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2. </w:t>
      </w:r>
      <w:r w:rsidRPr="00F1253A">
        <w:rPr>
          <w:rFonts w:ascii="Times New Roman" w:eastAsia="Arial Unicode MS" w:hAnsi="Times New Roman" w:cs="Times New Roman" w:hint="eastAsia"/>
          <w:b/>
          <w:bCs/>
          <w:color w:val="000000"/>
          <w:kern w:val="0"/>
          <w:sz w:val="28"/>
          <w:szCs w:val="28"/>
          <w:lang w:eastAsia="ru-RU" w:bidi="uk-UA"/>
        </w:rPr>
        <w:t>Культурно</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историческое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направление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в</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психологии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личности</w:t>
      </w:r>
      <w:r w:rsidRPr="00F1253A">
        <w:rPr>
          <w:rFonts w:ascii="Times New Roman" w:eastAsia="Arial Unicode MS" w:hAnsi="Times New Roman" w:cs="Times New Roman"/>
          <w:b/>
          <w:bCs/>
          <w:color w:val="000000"/>
          <w:kern w:val="0"/>
          <w:sz w:val="28"/>
          <w:szCs w:val="28"/>
          <w:lang w:eastAsia="ru-RU" w:bidi="uk-UA"/>
        </w:rPr>
        <w:tab/>
        <w:t>27</w:t>
      </w:r>
    </w:p>
    <w:p w14:paraId="02396366"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3. </w:t>
      </w:r>
      <w:r w:rsidRPr="00F1253A">
        <w:rPr>
          <w:rFonts w:ascii="Times New Roman" w:eastAsia="Arial Unicode MS" w:hAnsi="Times New Roman" w:cs="Times New Roman" w:hint="eastAsia"/>
          <w:b/>
          <w:bCs/>
          <w:color w:val="000000"/>
          <w:kern w:val="0"/>
          <w:sz w:val="28"/>
          <w:szCs w:val="28"/>
          <w:lang w:eastAsia="ru-RU" w:bidi="uk-UA"/>
        </w:rPr>
        <w:t>Педагогическая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антропология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ценностные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концепции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воспитания</w:t>
      </w:r>
      <w:r w:rsidRPr="00F1253A">
        <w:rPr>
          <w:rFonts w:ascii="Times New Roman" w:eastAsia="Arial Unicode MS" w:hAnsi="Times New Roman" w:cs="Times New Roman"/>
          <w:b/>
          <w:bCs/>
          <w:color w:val="000000"/>
          <w:kern w:val="0"/>
          <w:sz w:val="28"/>
          <w:szCs w:val="28"/>
          <w:lang w:eastAsia="ru-RU" w:bidi="uk-UA"/>
        </w:rPr>
        <w:tab/>
        <w:t>35</w:t>
      </w:r>
    </w:p>
    <w:p w14:paraId="6EA6E3B8"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4. </w:t>
      </w:r>
      <w:r w:rsidRPr="00F1253A">
        <w:rPr>
          <w:rFonts w:ascii="Times New Roman" w:eastAsia="Arial Unicode MS" w:hAnsi="Times New Roman" w:cs="Times New Roman" w:hint="eastAsia"/>
          <w:b/>
          <w:bCs/>
          <w:color w:val="000000"/>
          <w:kern w:val="0"/>
          <w:sz w:val="28"/>
          <w:szCs w:val="28"/>
          <w:lang w:eastAsia="ru-RU" w:bidi="uk-UA"/>
        </w:rPr>
        <w:t>Синергетический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подход</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изучению</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истории</w:t>
      </w:r>
      <w:r w:rsidRPr="00F1253A">
        <w:rPr>
          <w:rFonts w:ascii="Times New Roman" w:eastAsia="Arial Unicode MS" w:hAnsi="Times New Roman" w:cs="Times New Roman"/>
          <w:b/>
          <w:bCs/>
          <w:color w:val="000000"/>
          <w:kern w:val="0"/>
          <w:sz w:val="28"/>
          <w:szCs w:val="28"/>
          <w:lang w:eastAsia="ru-RU" w:bidi="uk-UA"/>
        </w:rPr>
        <w:tab/>
        <w:t>48</w:t>
      </w:r>
    </w:p>
    <w:p w14:paraId="137AF55F"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5. </w:t>
      </w:r>
      <w:r w:rsidRPr="00F1253A">
        <w:rPr>
          <w:rFonts w:ascii="Times New Roman" w:eastAsia="Arial Unicode MS" w:hAnsi="Times New Roman" w:cs="Times New Roman" w:hint="eastAsia"/>
          <w:b/>
          <w:bCs/>
          <w:color w:val="000000"/>
          <w:kern w:val="0"/>
          <w:sz w:val="28"/>
          <w:szCs w:val="28"/>
          <w:lang w:eastAsia="ru-RU" w:bidi="uk-UA"/>
        </w:rPr>
        <w:t>Образ</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дерева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смысловая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модель</w:t>
      </w:r>
      <w:r w:rsidRPr="00F1253A">
        <w:rPr>
          <w:rFonts w:ascii="Times New Roman" w:eastAsia="Arial Unicode MS" w:hAnsi="Times New Roman" w:cs="Times New Roman"/>
          <w:b/>
          <w:bCs/>
          <w:color w:val="000000"/>
          <w:kern w:val="0"/>
          <w:sz w:val="28"/>
          <w:szCs w:val="28"/>
          <w:lang w:eastAsia="ru-RU" w:bidi="uk-UA"/>
        </w:rPr>
        <w:t xml:space="preserve"> </w:t>
      </w:r>
      <w:proofErr w:type="spellStart"/>
      <w:r w:rsidRPr="00F1253A">
        <w:rPr>
          <w:rFonts w:ascii="Times New Roman" w:eastAsia="Arial Unicode MS" w:hAnsi="Times New Roman" w:cs="Times New Roman" w:hint="eastAsia"/>
          <w:b/>
          <w:bCs/>
          <w:color w:val="000000"/>
          <w:kern w:val="0"/>
          <w:sz w:val="28"/>
          <w:szCs w:val="28"/>
          <w:lang w:eastAsia="ru-RU" w:bidi="uk-UA"/>
        </w:rPr>
        <w:t>культуро</w:t>
      </w:r>
      <w:proofErr w:type="spellEnd"/>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w:t>
      </w:r>
      <w:r w:rsidRPr="00F1253A">
        <w:rPr>
          <w:rFonts w:ascii="Times New Roman" w:eastAsia="Arial Unicode MS" w:hAnsi="Times New Roman" w:cs="Times New Roman"/>
          <w:b/>
          <w:bCs/>
          <w:color w:val="000000"/>
          <w:kern w:val="0"/>
          <w:sz w:val="28"/>
          <w:szCs w:val="28"/>
          <w:lang w:eastAsia="ru-RU" w:bidi="uk-UA"/>
        </w:rPr>
        <w:t xml:space="preserve"> </w:t>
      </w:r>
      <w:proofErr w:type="spellStart"/>
      <w:r w:rsidRPr="00F1253A">
        <w:rPr>
          <w:rFonts w:ascii="Times New Roman" w:eastAsia="Arial Unicode MS" w:hAnsi="Times New Roman" w:cs="Times New Roman" w:hint="eastAsia"/>
          <w:b/>
          <w:bCs/>
          <w:color w:val="000000"/>
          <w:kern w:val="0"/>
          <w:sz w:val="28"/>
          <w:szCs w:val="28"/>
          <w:lang w:eastAsia="ru-RU" w:bidi="uk-UA"/>
        </w:rPr>
        <w:t>социогенеза</w:t>
      </w:r>
      <w:proofErr w:type="spellEnd"/>
      <w:r w:rsidRPr="00F1253A">
        <w:rPr>
          <w:rFonts w:ascii="Times New Roman" w:eastAsia="Arial Unicode MS" w:hAnsi="Times New Roman" w:cs="Times New Roman"/>
          <w:b/>
          <w:bCs/>
          <w:color w:val="000000"/>
          <w:kern w:val="0"/>
          <w:sz w:val="28"/>
          <w:szCs w:val="28"/>
          <w:lang w:eastAsia="ru-RU" w:bidi="uk-UA"/>
        </w:rPr>
        <w:tab/>
        <w:t>55</w:t>
      </w:r>
    </w:p>
    <w:p w14:paraId="6F23FABA"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lastRenderedPageBreak/>
        <w:t>ГЛАВА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КУЛЬТУРНО</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АНТРОПОЛОГИЧЕСКИЕ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ПРЕДПОСЫЛКИ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СТАНОВЛЕНИЯ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ТВОРЧЕСКОЙ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ИНДИВИДУАЛЬНОСТИ</w:t>
      </w:r>
      <w:r w:rsidRPr="00F1253A">
        <w:rPr>
          <w:rFonts w:ascii="Times New Roman" w:eastAsia="Arial Unicode MS" w:hAnsi="Times New Roman" w:cs="Times New Roman"/>
          <w:b/>
          <w:bCs/>
          <w:color w:val="000000"/>
          <w:kern w:val="0"/>
          <w:sz w:val="28"/>
          <w:szCs w:val="28"/>
          <w:lang w:eastAsia="ru-RU" w:bidi="uk-UA"/>
        </w:rPr>
        <w:tab/>
        <w:t>61</w:t>
      </w:r>
    </w:p>
    <w:p w14:paraId="52569AC5"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1. </w:t>
      </w:r>
      <w:r w:rsidRPr="00F1253A">
        <w:rPr>
          <w:rFonts w:ascii="Times New Roman" w:eastAsia="Arial Unicode MS" w:hAnsi="Times New Roman" w:cs="Times New Roman" w:hint="eastAsia"/>
          <w:b/>
          <w:bCs/>
          <w:color w:val="000000"/>
          <w:kern w:val="0"/>
          <w:sz w:val="28"/>
          <w:szCs w:val="28"/>
          <w:lang w:eastAsia="ru-RU" w:bidi="uk-UA"/>
        </w:rPr>
        <w:t>Универсальные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способности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человека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как</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проявление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его</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родовой</w:t>
      </w:r>
    </w:p>
    <w:p w14:paraId="5F7C524E"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сущности</w:t>
      </w:r>
      <w:r w:rsidRPr="00F1253A">
        <w:rPr>
          <w:rFonts w:ascii="Times New Roman" w:eastAsia="Arial Unicode MS" w:hAnsi="Times New Roman" w:cs="Times New Roman"/>
          <w:b/>
          <w:bCs/>
          <w:color w:val="000000"/>
          <w:kern w:val="0"/>
          <w:sz w:val="28"/>
          <w:szCs w:val="28"/>
          <w:lang w:eastAsia="ru-RU" w:bidi="uk-UA"/>
        </w:rPr>
        <w:tab/>
        <w:t>61</w:t>
      </w:r>
    </w:p>
    <w:p w14:paraId="3F6E52E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2. </w:t>
      </w:r>
      <w:r w:rsidRPr="00F1253A">
        <w:rPr>
          <w:rFonts w:ascii="Times New Roman" w:eastAsia="Arial Unicode MS" w:hAnsi="Times New Roman" w:cs="Times New Roman" w:hint="eastAsia"/>
          <w:b/>
          <w:bCs/>
          <w:color w:val="000000"/>
          <w:kern w:val="0"/>
          <w:sz w:val="28"/>
          <w:szCs w:val="28"/>
          <w:lang w:eastAsia="ru-RU" w:bidi="uk-UA"/>
        </w:rPr>
        <w:t>Взаимодействие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антропогенеза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филогенеза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в</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истории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культуры</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модель</w:t>
      </w:r>
    </w:p>
    <w:p w14:paraId="066F3639"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Древа</w:t>
      </w: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ab/>
        <w:t>73</w:t>
      </w:r>
    </w:p>
    <w:p w14:paraId="737FD510"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3. </w:t>
      </w:r>
      <w:r w:rsidRPr="00F1253A">
        <w:rPr>
          <w:rFonts w:ascii="Times New Roman" w:eastAsia="Arial Unicode MS" w:hAnsi="Times New Roman" w:cs="Times New Roman" w:hint="eastAsia"/>
          <w:b/>
          <w:bCs/>
          <w:color w:val="000000"/>
          <w:kern w:val="0"/>
          <w:sz w:val="28"/>
          <w:szCs w:val="28"/>
          <w:lang w:eastAsia="ru-RU" w:bidi="uk-UA"/>
        </w:rPr>
        <w:t>Характерные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особенности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творческой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индивидуальности</w:t>
      </w:r>
      <w:r w:rsidRPr="00F1253A">
        <w:rPr>
          <w:rFonts w:ascii="Times New Roman" w:eastAsia="Arial Unicode MS" w:hAnsi="Times New Roman" w:cs="Times New Roman"/>
          <w:b/>
          <w:bCs/>
          <w:color w:val="000000"/>
          <w:kern w:val="0"/>
          <w:sz w:val="28"/>
          <w:szCs w:val="28"/>
          <w:lang w:eastAsia="ru-RU" w:bidi="uk-UA"/>
        </w:rPr>
        <w:tab/>
        <w:t>117</w:t>
      </w:r>
    </w:p>
    <w:p w14:paraId="0A1DB509"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4. </w:t>
      </w:r>
      <w:r w:rsidRPr="00F1253A">
        <w:rPr>
          <w:rFonts w:ascii="Times New Roman" w:eastAsia="Arial Unicode MS" w:hAnsi="Times New Roman" w:cs="Times New Roman" w:hint="eastAsia"/>
          <w:b/>
          <w:bCs/>
          <w:color w:val="000000"/>
          <w:kern w:val="0"/>
          <w:sz w:val="28"/>
          <w:szCs w:val="28"/>
          <w:lang w:eastAsia="ru-RU" w:bidi="uk-UA"/>
        </w:rPr>
        <w:t>Онтогенез</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в</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свете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культурогенеза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идеальная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модель</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ab/>
        <w:t>143</w:t>
      </w:r>
    </w:p>
    <w:p w14:paraId="30B6D53D"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ГЛАВА</w:t>
      </w:r>
      <w:r w:rsidRPr="00F1253A">
        <w:rPr>
          <w:rFonts w:ascii="Times New Roman" w:eastAsia="Arial Unicode MS" w:hAnsi="Times New Roman" w:cs="Times New Roman"/>
          <w:b/>
          <w:bCs/>
          <w:color w:val="000000"/>
          <w:kern w:val="0"/>
          <w:sz w:val="28"/>
          <w:szCs w:val="28"/>
          <w:lang w:eastAsia="ru-RU" w:bidi="uk-UA"/>
        </w:rPr>
        <w:t xml:space="preserve"> III. </w:t>
      </w:r>
      <w:r w:rsidRPr="00F1253A">
        <w:rPr>
          <w:rFonts w:ascii="Times New Roman" w:eastAsia="Arial Unicode MS" w:hAnsi="Times New Roman" w:cs="Times New Roman" w:hint="eastAsia"/>
          <w:b/>
          <w:bCs/>
          <w:color w:val="000000"/>
          <w:kern w:val="0"/>
          <w:sz w:val="28"/>
          <w:szCs w:val="28"/>
          <w:lang w:eastAsia="ru-RU" w:bidi="uk-UA"/>
        </w:rPr>
        <w:t>ИСТОРИКО</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ФИЛОСОФСКОЕ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ОСМЫСЛЕНИЕ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ПРОБЛЕМЫ</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ОБРАЗОВАНИЯ</w:t>
      </w:r>
      <w:r w:rsidRPr="00F1253A">
        <w:rPr>
          <w:rFonts w:ascii="Times New Roman" w:eastAsia="Arial Unicode MS" w:hAnsi="Times New Roman" w:cs="Times New Roman"/>
          <w:b/>
          <w:bCs/>
          <w:color w:val="000000"/>
          <w:kern w:val="0"/>
          <w:sz w:val="28"/>
          <w:szCs w:val="28"/>
          <w:lang w:eastAsia="ru-RU" w:bidi="uk-UA"/>
        </w:rPr>
        <w:tab/>
        <w:t>155</w:t>
      </w:r>
    </w:p>
    <w:p w14:paraId="711F5D20"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1. </w:t>
      </w:r>
      <w:r w:rsidRPr="00F1253A">
        <w:rPr>
          <w:rFonts w:ascii="Times New Roman" w:eastAsia="Arial Unicode MS" w:hAnsi="Times New Roman" w:cs="Times New Roman" w:hint="eastAsia"/>
          <w:b/>
          <w:bCs/>
          <w:color w:val="000000"/>
          <w:kern w:val="0"/>
          <w:sz w:val="28"/>
          <w:szCs w:val="28"/>
          <w:lang w:eastAsia="ru-RU" w:bidi="uk-UA"/>
        </w:rPr>
        <w:t>Образование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почва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для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адаптации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личности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концепции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мыслителей</w:t>
      </w:r>
    </w:p>
    <w:p w14:paraId="5B4477E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Западной</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Европы</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ab/>
        <w:t>155</w:t>
      </w:r>
    </w:p>
    <w:p w14:paraId="6CB8CCAE"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2. </w:t>
      </w:r>
      <w:r w:rsidRPr="00F1253A">
        <w:rPr>
          <w:rFonts w:ascii="Times New Roman" w:eastAsia="Arial Unicode MS" w:hAnsi="Times New Roman" w:cs="Times New Roman" w:hint="eastAsia"/>
          <w:b/>
          <w:bCs/>
          <w:color w:val="000000"/>
          <w:kern w:val="0"/>
          <w:sz w:val="28"/>
          <w:szCs w:val="28"/>
          <w:lang w:eastAsia="ru-RU" w:bidi="uk-UA"/>
        </w:rPr>
        <w:t>Образование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почва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для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воспитания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человека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концепции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русских</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мыслителей</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ab/>
        <w:t>199</w:t>
      </w:r>
    </w:p>
    <w:p w14:paraId="08912168"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ГЛАВА</w:t>
      </w:r>
      <w:r w:rsidRPr="00F1253A">
        <w:rPr>
          <w:rFonts w:ascii="Times New Roman" w:eastAsia="Arial Unicode MS" w:hAnsi="Times New Roman" w:cs="Times New Roman"/>
          <w:b/>
          <w:bCs/>
          <w:color w:val="000000"/>
          <w:kern w:val="0"/>
          <w:sz w:val="28"/>
          <w:szCs w:val="28"/>
          <w:lang w:eastAsia="ru-RU" w:bidi="uk-UA"/>
        </w:rPr>
        <w:t xml:space="preserve"> IV. </w:t>
      </w:r>
      <w:r w:rsidRPr="00F1253A">
        <w:rPr>
          <w:rFonts w:ascii="Times New Roman" w:eastAsia="Arial Unicode MS" w:hAnsi="Times New Roman" w:cs="Times New Roman" w:hint="eastAsia"/>
          <w:b/>
          <w:bCs/>
          <w:color w:val="000000"/>
          <w:kern w:val="0"/>
          <w:sz w:val="28"/>
          <w:szCs w:val="28"/>
          <w:lang w:eastAsia="ru-RU" w:bidi="uk-UA"/>
        </w:rPr>
        <w:t>ГУМАНИСТИЧЕСКАЯ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ПРИРОДА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ОБРАЗОВАНИЯ</w:t>
      </w:r>
      <w:r w:rsidRPr="00F1253A">
        <w:rPr>
          <w:rFonts w:ascii="Times New Roman" w:eastAsia="Arial Unicode MS" w:hAnsi="Times New Roman" w:cs="Times New Roman"/>
          <w:b/>
          <w:bCs/>
          <w:color w:val="000000"/>
          <w:kern w:val="0"/>
          <w:sz w:val="28"/>
          <w:szCs w:val="28"/>
          <w:lang w:eastAsia="ru-RU" w:bidi="uk-UA"/>
        </w:rPr>
        <w:tab/>
        <w:t>237</w:t>
      </w:r>
    </w:p>
    <w:p w14:paraId="42BB3F5D"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1. </w:t>
      </w:r>
      <w:r w:rsidRPr="00F1253A">
        <w:rPr>
          <w:rFonts w:ascii="Times New Roman" w:eastAsia="Arial Unicode MS" w:hAnsi="Times New Roman" w:cs="Times New Roman" w:hint="eastAsia"/>
          <w:b/>
          <w:bCs/>
          <w:color w:val="000000"/>
          <w:kern w:val="0"/>
          <w:sz w:val="28"/>
          <w:szCs w:val="28"/>
          <w:lang w:eastAsia="ru-RU" w:bidi="uk-UA"/>
        </w:rPr>
        <w:t>Проблемы</w:t>
      </w:r>
      <w:r w:rsidRPr="00F1253A">
        <w:rPr>
          <w:rFonts w:ascii="Times New Roman" w:eastAsia="Arial Unicode MS" w:hAnsi="Times New Roman" w:cs="Times New Roman"/>
          <w:b/>
          <w:bCs/>
          <w:color w:val="000000"/>
          <w:kern w:val="0"/>
          <w:sz w:val="28"/>
          <w:szCs w:val="28"/>
          <w:lang w:eastAsia="ru-RU" w:bidi="uk-UA"/>
        </w:rPr>
        <w:t xml:space="preserve"> XX </w:t>
      </w:r>
      <w:r w:rsidRPr="00F1253A">
        <w:rPr>
          <w:rFonts w:ascii="Times New Roman" w:eastAsia="Arial Unicode MS" w:hAnsi="Times New Roman" w:cs="Times New Roman" w:hint="eastAsia"/>
          <w:b/>
          <w:bCs/>
          <w:color w:val="000000"/>
          <w:kern w:val="0"/>
          <w:sz w:val="28"/>
          <w:szCs w:val="28"/>
          <w:lang w:eastAsia="ru-RU" w:bidi="uk-UA"/>
        </w:rPr>
        <w:t>века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противоречия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образования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как</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зеркало</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конфликта</w:t>
      </w:r>
    </w:p>
    <w:p w14:paraId="247AAF8C"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культуры</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цивилизации</w:t>
      </w:r>
      <w:r w:rsidRPr="00F1253A">
        <w:rPr>
          <w:rFonts w:ascii="Times New Roman" w:eastAsia="Arial Unicode MS" w:hAnsi="Times New Roman" w:cs="Times New Roman"/>
          <w:b/>
          <w:bCs/>
          <w:color w:val="000000"/>
          <w:kern w:val="0"/>
          <w:sz w:val="28"/>
          <w:szCs w:val="28"/>
          <w:lang w:eastAsia="ru-RU" w:bidi="uk-UA"/>
        </w:rPr>
        <w:tab/>
        <w:t>237</w:t>
      </w:r>
    </w:p>
    <w:p w14:paraId="11AD62C2"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2. </w:t>
      </w:r>
      <w:r w:rsidRPr="00F1253A">
        <w:rPr>
          <w:rFonts w:ascii="Times New Roman" w:eastAsia="Arial Unicode MS" w:hAnsi="Times New Roman" w:cs="Times New Roman" w:hint="eastAsia"/>
          <w:b/>
          <w:bCs/>
          <w:color w:val="000000"/>
          <w:kern w:val="0"/>
          <w:sz w:val="28"/>
          <w:szCs w:val="28"/>
          <w:lang w:eastAsia="ru-RU" w:bidi="uk-UA"/>
        </w:rPr>
        <w:t>Педагогическая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антропология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и</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ценностные</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основания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образования</w:t>
      </w:r>
    </w:p>
    <w:p w14:paraId="43B2583C"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hint="eastAsia"/>
          <w:b/>
          <w:bCs/>
          <w:color w:val="000000"/>
          <w:kern w:val="0"/>
          <w:sz w:val="28"/>
          <w:szCs w:val="28"/>
          <w:lang w:eastAsia="ru-RU" w:bidi="uk-UA"/>
        </w:rPr>
        <w:t>Идеальная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модель</w:t>
      </w:r>
      <w:r w:rsidRPr="00F1253A">
        <w:rPr>
          <w:rFonts w:ascii="Times New Roman" w:eastAsia="Arial Unicode MS" w:hAnsi="Times New Roman" w:cs="Times New Roman"/>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ab/>
        <w:t>:</w:t>
      </w:r>
      <w:r w:rsidRPr="00F1253A">
        <w:rPr>
          <w:rFonts w:ascii="Times New Roman" w:eastAsia="Arial Unicode MS" w:hAnsi="Times New Roman" w:cs="Times New Roman"/>
          <w:b/>
          <w:bCs/>
          <w:color w:val="000000"/>
          <w:kern w:val="0"/>
          <w:sz w:val="28"/>
          <w:szCs w:val="28"/>
          <w:lang w:eastAsia="ru-RU" w:bidi="uk-UA"/>
        </w:rPr>
        <w:tab/>
        <w:t>262</w:t>
      </w:r>
    </w:p>
    <w:p w14:paraId="2BEFD2A2"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3. </w:t>
      </w:r>
      <w:r w:rsidRPr="00F1253A">
        <w:rPr>
          <w:rFonts w:ascii="Times New Roman" w:eastAsia="Arial Unicode MS" w:hAnsi="Times New Roman" w:cs="Times New Roman" w:hint="eastAsia"/>
          <w:b/>
          <w:bCs/>
          <w:color w:val="000000"/>
          <w:kern w:val="0"/>
          <w:sz w:val="28"/>
          <w:szCs w:val="28"/>
          <w:lang w:eastAsia="ru-RU" w:bidi="uk-UA"/>
        </w:rPr>
        <w:t>Педагогика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творчества</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новая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гуманистическая</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модель</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образован</w:t>
      </w:r>
      <w:r w:rsidRPr="00F1253A">
        <w:rPr>
          <w:rFonts w:ascii="Times New Roman" w:eastAsia="Arial Unicode MS" w:hAnsi="Times New Roman" w:cs="Times New Roman" w:hint="eastAsia"/>
          <w:b/>
          <w:bCs/>
          <w:color w:val="000000"/>
          <w:kern w:val="0"/>
          <w:sz w:val="28"/>
          <w:szCs w:val="28"/>
          <w:lang w:eastAsia="ru-RU" w:bidi="uk-UA"/>
        </w:rPr>
        <w:lastRenderedPageBreak/>
        <w:t>ия</w:t>
      </w:r>
      <w:r w:rsidRPr="00F1253A">
        <w:rPr>
          <w:rFonts w:ascii="Times New Roman" w:eastAsia="Arial Unicode MS" w:hAnsi="Times New Roman" w:cs="Times New Roman"/>
          <w:b/>
          <w:bCs/>
          <w:color w:val="000000"/>
          <w:kern w:val="0"/>
          <w:sz w:val="28"/>
          <w:szCs w:val="28"/>
          <w:lang w:eastAsia="ru-RU" w:bidi="uk-UA"/>
        </w:rPr>
        <w:t xml:space="preserve"> 280</w:t>
      </w:r>
    </w:p>
    <w:p w14:paraId="2A706CB7"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ЗАКЛЮЧЕНИЕ</w:t>
      </w:r>
      <w:r w:rsidRPr="00F1253A">
        <w:rPr>
          <w:rFonts w:ascii="Times New Roman" w:eastAsia="Arial Unicode MS" w:hAnsi="Times New Roman" w:cs="Times New Roman"/>
          <w:b/>
          <w:bCs/>
          <w:color w:val="000000"/>
          <w:kern w:val="0"/>
          <w:sz w:val="28"/>
          <w:szCs w:val="28"/>
          <w:lang w:eastAsia="ru-RU" w:bidi="uk-UA"/>
        </w:rPr>
        <w:tab/>
        <w:t>305</w:t>
      </w:r>
    </w:p>
    <w:p w14:paraId="3607767B" w14:textId="77777777" w:rsidR="00F1253A" w:rsidRPr="00F1253A" w:rsidRDefault="00F1253A" w:rsidP="00F1253A">
      <w:pPr>
        <w:rPr>
          <w:rFonts w:ascii="Times New Roman" w:eastAsia="Arial Unicode MS" w:hAnsi="Times New Roman" w:cs="Times New Roman"/>
          <w:b/>
          <w:bCs/>
          <w:color w:val="000000"/>
          <w:kern w:val="0"/>
          <w:sz w:val="28"/>
          <w:szCs w:val="28"/>
          <w:lang w:eastAsia="ru-RU" w:bidi="uk-UA"/>
        </w:rPr>
      </w:pPr>
      <w:r w:rsidRPr="00F1253A">
        <w:rPr>
          <w:rFonts w:ascii="Times New Roman" w:eastAsia="Arial Unicode MS" w:hAnsi="Times New Roman" w:cs="Times New Roman" w:hint="eastAsia"/>
          <w:b/>
          <w:bCs/>
          <w:color w:val="000000"/>
          <w:kern w:val="0"/>
          <w:sz w:val="28"/>
          <w:szCs w:val="28"/>
          <w:lang w:eastAsia="ru-RU" w:bidi="uk-UA"/>
        </w:rPr>
        <w:t>СПИСОК</w:t>
      </w:r>
      <w:r w:rsidRPr="00F1253A">
        <w:rPr>
          <w:rFonts w:ascii="Times New Roman" w:eastAsia="Arial Unicode MS" w:hAnsi="Times New Roman" w:cs="Times New Roman"/>
          <w:b/>
          <w:bCs/>
          <w:color w:val="000000"/>
          <w:kern w:val="0"/>
          <w:sz w:val="28"/>
          <w:szCs w:val="28"/>
          <w:lang w:eastAsia="ru-RU" w:bidi="uk-UA"/>
        </w:rPr>
        <w:t xml:space="preserve"> </w:t>
      </w:r>
      <w:r w:rsidRPr="00F1253A">
        <w:rPr>
          <w:rFonts w:ascii="Times New Roman" w:eastAsia="Arial Unicode MS" w:hAnsi="Times New Roman" w:cs="Times New Roman" w:hint="eastAsia"/>
          <w:b/>
          <w:bCs/>
          <w:color w:val="000000"/>
          <w:kern w:val="0"/>
          <w:sz w:val="28"/>
          <w:szCs w:val="28"/>
          <w:lang w:eastAsia="ru-RU" w:bidi="uk-UA"/>
        </w:rPr>
        <w:t>ЛИТЕРАТУРЫ</w:t>
      </w:r>
      <w:r w:rsidRPr="00F1253A">
        <w:rPr>
          <w:rFonts w:ascii="Times New Roman" w:eastAsia="Arial Unicode MS" w:hAnsi="Times New Roman" w:cs="Times New Roman"/>
          <w:b/>
          <w:bCs/>
          <w:color w:val="000000"/>
          <w:kern w:val="0"/>
          <w:sz w:val="28"/>
          <w:szCs w:val="28"/>
          <w:lang w:eastAsia="ru-RU" w:bidi="uk-UA"/>
        </w:rPr>
        <w:tab/>
        <w:t>310</w:t>
      </w:r>
    </w:p>
    <w:p w14:paraId="7BAE8424" w14:textId="4CA07A1C" w:rsidR="00185E6B" w:rsidRDefault="00185E6B" w:rsidP="00F1253A"/>
    <w:p w14:paraId="6135BA01" w14:textId="77777777" w:rsidR="00F1253A" w:rsidRDefault="00F1253A" w:rsidP="00F1253A"/>
    <w:p w14:paraId="21571AAB" w14:textId="77777777" w:rsidR="00F1253A" w:rsidRDefault="00F1253A" w:rsidP="00F1253A"/>
    <w:p w14:paraId="0A928946" w14:textId="77777777" w:rsidR="00F1253A" w:rsidRDefault="00F1253A" w:rsidP="00F1253A"/>
    <w:p w14:paraId="3D31A0A1" w14:textId="77777777" w:rsidR="00F1253A" w:rsidRDefault="00F1253A" w:rsidP="00F1253A">
      <w:r>
        <w:rPr>
          <w:rFonts w:hint="eastAsia"/>
        </w:rPr>
        <w:t>ЗАКЛЮЧЕНИЕ</w:t>
      </w:r>
    </w:p>
    <w:p w14:paraId="33EC142F" w14:textId="77777777" w:rsidR="00F1253A" w:rsidRDefault="00F1253A" w:rsidP="00F1253A">
      <w:r>
        <w:rPr>
          <w:rFonts w:hint="eastAsia"/>
        </w:rPr>
        <w:t>В</w:t>
      </w:r>
      <w:r>
        <w:t xml:space="preserve"> </w:t>
      </w:r>
      <w:r>
        <w:rPr>
          <w:rFonts w:hint="eastAsia"/>
        </w:rPr>
        <w:t>результате</w:t>
      </w:r>
      <w:r>
        <w:t xml:space="preserve"> </w:t>
      </w:r>
      <w:r>
        <w:rPr>
          <w:rFonts w:hint="eastAsia"/>
        </w:rPr>
        <w:t>проведенного</w:t>
      </w:r>
      <w:r>
        <w:t xml:space="preserve"> </w:t>
      </w:r>
      <w:r>
        <w:rPr>
          <w:rFonts w:hint="eastAsia"/>
        </w:rPr>
        <w:t>в</w:t>
      </w:r>
      <w:r>
        <w:t xml:space="preserve"> </w:t>
      </w:r>
      <w:r>
        <w:rPr>
          <w:rFonts w:hint="eastAsia"/>
        </w:rPr>
        <w:t>диссертации</w:t>
      </w:r>
      <w:r>
        <w:t xml:space="preserve"> </w:t>
      </w:r>
      <w:r>
        <w:rPr>
          <w:rFonts w:hint="eastAsia"/>
        </w:rPr>
        <w:t>исследования</w:t>
      </w:r>
      <w:r>
        <w:t xml:space="preserve"> </w:t>
      </w:r>
      <w:r>
        <w:rPr>
          <w:rFonts w:hint="eastAsia"/>
        </w:rPr>
        <w:t>мы</w:t>
      </w:r>
      <w:r>
        <w:t xml:space="preserve"> </w:t>
      </w:r>
      <w:r>
        <w:rPr>
          <w:rFonts w:hint="eastAsia"/>
        </w:rPr>
        <w:t>делаем</w:t>
      </w:r>
      <w:r>
        <w:t xml:space="preserve"> </w:t>
      </w:r>
      <w:r>
        <w:rPr>
          <w:rFonts w:hint="eastAsia"/>
        </w:rPr>
        <w:t>сле</w:t>
      </w:r>
      <w:r>
        <w:rPr>
          <w:rFonts w:hint="eastAsia"/>
        </w:rPr>
        <w:t>¬</w:t>
      </w:r>
      <w:r>
        <w:rPr>
          <w:rFonts w:hint="eastAsia"/>
        </w:rPr>
        <w:t>дующие</w:t>
      </w:r>
      <w:r>
        <w:t xml:space="preserve"> </w:t>
      </w:r>
      <w:r>
        <w:rPr>
          <w:rFonts w:hint="eastAsia"/>
        </w:rPr>
        <w:t>выводы</w:t>
      </w:r>
      <w:r>
        <w:t>.</w:t>
      </w:r>
    </w:p>
    <w:p w14:paraId="02CF24CC" w14:textId="77777777" w:rsidR="00F1253A" w:rsidRDefault="00F1253A" w:rsidP="00F1253A">
      <w:r>
        <w:rPr>
          <w:rFonts w:hint="eastAsia"/>
        </w:rPr>
        <w:t>Опираясь</w:t>
      </w:r>
      <w:r>
        <w:t xml:space="preserve"> </w:t>
      </w:r>
      <w:r>
        <w:rPr>
          <w:rFonts w:hint="eastAsia"/>
        </w:rPr>
        <w:t>на</w:t>
      </w:r>
      <w:r>
        <w:t xml:space="preserve"> </w:t>
      </w:r>
      <w:r>
        <w:rPr>
          <w:rFonts w:hint="eastAsia"/>
        </w:rPr>
        <w:t>эволюционно</w:t>
      </w:r>
      <w:r>
        <w:t>-</w:t>
      </w:r>
      <w:r>
        <w:rPr>
          <w:rFonts w:hint="eastAsia"/>
        </w:rPr>
        <w:t>синергетический</w:t>
      </w:r>
      <w:r>
        <w:t xml:space="preserve"> </w:t>
      </w:r>
      <w:r>
        <w:rPr>
          <w:rFonts w:hint="eastAsia"/>
        </w:rPr>
        <w:t>подход</w:t>
      </w:r>
      <w:r>
        <w:t xml:space="preserve"> </w:t>
      </w:r>
      <w:r>
        <w:rPr>
          <w:rFonts w:hint="eastAsia"/>
        </w:rPr>
        <w:t>к</w:t>
      </w:r>
      <w:r>
        <w:t xml:space="preserve"> </w:t>
      </w:r>
      <w:r>
        <w:rPr>
          <w:rFonts w:hint="eastAsia"/>
        </w:rPr>
        <w:t>пониманию</w:t>
      </w:r>
      <w:r>
        <w:t xml:space="preserve"> </w:t>
      </w:r>
      <w:r>
        <w:rPr>
          <w:rFonts w:hint="eastAsia"/>
        </w:rPr>
        <w:t>исто</w:t>
      </w:r>
      <w:r>
        <w:t>-</w:t>
      </w:r>
      <w:r>
        <w:rPr>
          <w:rFonts w:hint="eastAsia"/>
        </w:rPr>
        <w:t>рического</w:t>
      </w:r>
      <w:r>
        <w:t xml:space="preserve"> </w:t>
      </w:r>
      <w:r>
        <w:rPr>
          <w:rFonts w:hint="eastAsia"/>
        </w:rPr>
        <w:t>процесса</w:t>
      </w:r>
      <w:r>
        <w:t xml:space="preserve">, </w:t>
      </w:r>
      <w:r>
        <w:rPr>
          <w:rFonts w:hint="eastAsia"/>
        </w:rPr>
        <w:t>мы</w:t>
      </w:r>
      <w:r>
        <w:t xml:space="preserve"> </w:t>
      </w:r>
      <w:r>
        <w:rPr>
          <w:rFonts w:hint="eastAsia"/>
        </w:rPr>
        <w:t>обнаружили</w:t>
      </w:r>
      <w:r>
        <w:t xml:space="preserve"> </w:t>
      </w:r>
      <w:r>
        <w:rPr>
          <w:rFonts w:hint="eastAsia"/>
        </w:rPr>
        <w:t>определенные</w:t>
      </w:r>
      <w:r>
        <w:t xml:space="preserve"> </w:t>
      </w:r>
      <w:r>
        <w:rPr>
          <w:rFonts w:hint="eastAsia"/>
        </w:rPr>
        <w:t>закономерности</w:t>
      </w:r>
      <w:r>
        <w:t xml:space="preserve"> </w:t>
      </w:r>
      <w:r>
        <w:rPr>
          <w:rFonts w:hint="eastAsia"/>
        </w:rPr>
        <w:t>становле</w:t>
      </w:r>
      <w:r>
        <w:rPr>
          <w:rFonts w:hint="eastAsia"/>
        </w:rPr>
        <w:t>¬</w:t>
      </w:r>
      <w:r>
        <w:rPr>
          <w:rFonts w:hint="eastAsia"/>
        </w:rPr>
        <w:t>ния</w:t>
      </w:r>
      <w:r>
        <w:t xml:space="preserve"> </w:t>
      </w:r>
      <w:r>
        <w:rPr>
          <w:rFonts w:hint="eastAsia"/>
        </w:rPr>
        <w:t>человеческого</w:t>
      </w:r>
      <w:r>
        <w:t xml:space="preserve"> </w:t>
      </w:r>
      <w:r>
        <w:rPr>
          <w:rFonts w:hint="eastAsia"/>
        </w:rPr>
        <w:t>рода</w:t>
      </w:r>
      <w:r>
        <w:t xml:space="preserve"> </w:t>
      </w:r>
      <w:r>
        <w:rPr>
          <w:rFonts w:hint="eastAsia"/>
        </w:rPr>
        <w:t>в</w:t>
      </w:r>
      <w:r>
        <w:t xml:space="preserve"> </w:t>
      </w:r>
      <w:r>
        <w:rPr>
          <w:rFonts w:hint="eastAsia"/>
        </w:rPr>
        <w:t>процессе</w:t>
      </w:r>
      <w:r>
        <w:t xml:space="preserve"> </w:t>
      </w:r>
      <w:r>
        <w:rPr>
          <w:rFonts w:hint="eastAsia"/>
        </w:rPr>
        <w:t>антропо</w:t>
      </w:r>
      <w:r>
        <w:t xml:space="preserve">- </w:t>
      </w:r>
      <w:r>
        <w:rPr>
          <w:rFonts w:hint="eastAsia"/>
        </w:rPr>
        <w:t>и</w:t>
      </w:r>
      <w:r>
        <w:t xml:space="preserve"> </w:t>
      </w:r>
      <w:r>
        <w:rPr>
          <w:rFonts w:hint="eastAsia"/>
        </w:rPr>
        <w:t>социогенеза</w:t>
      </w:r>
      <w:r>
        <w:t xml:space="preserve">, </w:t>
      </w:r>
      <w:r>
        <w:rPr>
          <w:rFonts w:hint="eastAsia"/>
        </w:rPr>
        <w:t>связанные</w:t>
      </w:r>
      <w:r>
        <w:t xml:space="preserve"> </w:t>
      </w:r>
      <w:r>
        <w:rPr>
          <w:rFonts w:hint="eastAsia"/>
        </w:rPr>
        <w:t>с</w:t>
      </w:r>
      <w:r>
        <w:t xml:space="preserve"> </w:t>
      </w:r>
      <w:r>
        <w:rPr>
          <w:rFonts w:hint="eastAsia"/>
        </w:rPr>
        <w:t>про</w:t>
      </w:r>
      <w:r>
        <w:rPr>
          <w:rFonts w:hint="eastAsia"/>
        </w:rPr>
        <w:t>¬</w:t>
      </w:r>
      <w:r>
        <w:rPr>
          <w:rFonts w:hint="eastAsia"/>
        </w:rPr>
        <w:t>явлением</w:t>
      </w:r>
      <w:r>
        <w:t xml:space="preserve"> </w:t>
      </w:r>
      <w:r>
        <w:rPr>
          <w:rFonts w:hint="eastAsia"/>
        </w:rPr>
        <w:t>в</w:t>
      </w:r>
      <w:r>
        <w:t xml:space="preserve"> </w:t>
      </w:r>
      <w:r>
        <w:rPr>
          <w:rFonts w:hint="eastAsia"/>
        </w:rPr>
        <w:t>культуро</w:t>
      </w:r>
      <w:r>
        <w:t>-</w:t>
      </w:r>
      <w:r>
        <w:rPr>
          <w:rFonts w:hint="eastAsia"/>
        </w:rPr>
        <w:t>созидательной</w:t>
      </w:r>
      <w:r>
        <w:t xml:space="preserve"> </w:t>
      </w:r>
      <w:r>
        <w:rPr>
          <w:rFonts w:hint="eastAsia"/>
        </w:rPr>
        <w:t>деятельности</w:t>
      </w:r>
      <w:r>
        <w:t xml:space="preserve"> </w:t>
      </w:r>
      <w:r>
        <w:rPr>
          <w:rFonts w:hint="eastAsia"/>
        </w:rPr>
        <w:t>людей</w:t>
      </w:r>
      <w:r>
        <w:t xml:space="preserve">, </w:t>
      </w:r>
      <w:r>
        <w:rPr>
          <w:rFonts w:hint="eastAsia"/>
        </w:rPr>
        <w:t>одухотворенной</w:t>
      </w:r>
      <w:r>
        <w:t xml:space="preserve"> </w:t>
      </w:r>
      <w:r>
        <w:rPr>
          <w:rFonts w:hint="eastAsia"/>
        </w:rPr>
        <w:t>идеальными</w:t>
      </w:r>
      <w:r>
        <w:t xml:space="preserve"> </w:t>
      </w:r>
      <w:r>
        <w:rPr>
          <w:rFonts w:hint="eastAsia"/>
        </w:rPr>
        <w:t>установками</w:t>
      </w:r>
      <w:r>
        <w:t xml:space="preserve">, </w:t>
      </w:r>
      <w:r>
        <w:rPr>
          <w:rFonts w:hint="eastAsia"/>
        </w:rPr>
        <w:t>целостной</w:t>
      </w:r>
      <w:r>
        <w:t xml:space="preserve"> </w:t>
      </w:r>
      <w:r>
        <w:rPr>
          <w:rFonts w:hint="eastAsia"/>
        </w:rPr>
        <w:t>природы</w:t>
      </w:r>
      <w:r>
        <w:t xml:space="preserve"> </w:t>
      </w:r>
      <w:r>
        <w:rPr>
          <w:rFonts w:hint="eastAsia"/>
        </w:rPr>
        <w:t>человека</w:t>
      </w:r>
      <w:r>
        <w:t xml:space="preserve">. </w:t>
      </w:r>
      <w:r>
        <w:rPr>
          <w:rFonts w:hint="eastAsia"/>
        </w:rPr>
        <w:t>Данная</w:t>
      </w:r>
      <w:r>
        <w:t xml:space="preserve"> </w:t>
      </w:r>
      <w:r>
        <w:rPr>
          <w:rFonts w:hint="eastAsia"/>
        </w:rPr>
        <w:t>деятельность</w:t>
      </w:r>
      <w:r>
        <w:t xml:space="preserve"> </w:t>
      </w:r>
      <w:r>
        <w:rPr>
          <w:rFonts w:hint="eastAsia"/>
        </w:rPr>
        <w:t>образует</w:t>
      </w:r>
      <w:r>
        <w:t xml:space="preserve"> </w:t>
      </w:r>
      <w:r>
        <w:rPr>
          <w:rFonts w:hint="eastAsia"/>
        </w:rPr>
        <w:t>ценностный</w:t>
      </w:r>
      <w:r>
        <w:t xml:space="preserve"> </w:t>
      </w:r>
      <w:r>
        <w:rPr>
          <w:rFonts w:hint="eastAsia"/>
        </w:rPr>
        <w:t>аспект</w:t>
      </w:r>
      <w:r>
        <w:t xml:space="preserve"> </w:t>
      </w:r>
      <w:r>
        <w:rPr>
          <w:rFonts w:hint="eastAsia"/>
        </w:rPr>
        <w:t>культуры</w:t>
      </w:r>
      <w:r>
        <w:t xml:space="preserve">. </w:t>
      </w:r>
      <w:r>
        <w:rPr>
          <w:rFonts w:hint="eastAsia"/>
        </w:rPr>
        <w:t>Эти</w:t>
      </w:r>
      <w:r>
        <w:t xml:space="preserve"> </w:t>
      </w:r>
      <w:r>
        <w:rPr>
          <w:rFonts w:hint="eastAsia"/>
        </w:rPr>
        <w:t>закономерности</w:t>
      </w:r>
      <w:r>
        <w:t xml:space="preserve"> </w:t>
      </w:r>
      <w:r>
        <w:rPr>
          <w:rFonts w:hint="eastAsia"/>
        </w:rPr>
        <w:t>воспроизводятся</w:t>
      </w:r>
      <w:r>
        <w:t xml:space="preserve"> </w:t>
      </w:r>
      <w:r>
        <w:rPr>
          <w:rFonts w:hint="eastAsia"/>
        </w:rPr>
        <w:t>и</w:t>
      </w:r>
      <w:r>
        <w:t xml:space="preserve"> </w:t>
      </w:r>
      <w:r>
        <w:rPr>
          <w:rFonts w:hint="eastAsia"/>
        </w:rPr>
        <w:t>в</w:t>
      </w:r>
      <w:r>
        <w:t xml:space="preserve"> </w:t>
      </w:r>
      <w:r>
        <w:rPr>
          <w:rFonts w:hint="eastAsia"/>
        </w:rPr>
        <w:t>процессе</w:t>
      </w:r>
      <w:r>
        <w:t xml:space="preserve"> </w:t>
      </w:r>
      <w:r>
        <w:rPr>
          <w:rFonts w:hint="eastAsia"/>
        </w:rPr>
        <w:t>индивидуального</w:t>
      </w:r>
      <w:r>
        <w:t xml:space="preserve"> </w:t>
      </w:r>
      <w:r>
        <w:rPr>
          <w:rFonts w:hint="eastAsia"/>
        </w:rPr>
        <w:t>становления</w:t>
      </w:r>
      <w:r>
        <w:t xml:space="preserve"> </w:t>
      </w:r>
      <w:r>
        <w:rPr>
          <w:rFonts w:hint="eastAsia"/>
        </w:rPr>
        <w:t>человека</w:t>
      </w:r>
      <w:r>
        <w:t xml:space="preserve">. </w:t>
      </w:r>
      <w:r>
        <w:rPr>
          <w:rFonts w:hint="eastAsia"/>
        </w:rPr>
        <w:t>Творчество</w:t>
      </w:r>
      <w:r>
        <w:t xml:space="preserve"> </w:t>
      </w:r>
      <w:r>
        <w:rPr>
          <w:rFonts w:hint="eastAsia"/>
        </w:rPr>
        <w:t>есть</w:t>
      </w:r>
      <w:r>
        <w:t xml:space="preserve"> </w:t>
      </w:r>
      <w:r>
        <w:rPr>
          <w:rFonts w:hint="eastAsia"/>
        </w:rPr>
        <w:t>инте</w:t>
      </w:r>
      <w:r>
        <w:rPr>
          <w:rFonts w:hint="eastAsia"/>
        </w:rPr>
        <w:t>¬</w:t>
      </w:r>
      <w:r>
        <w:rPr>
          <w:rFonts w:hint="eastAsia"/>
        </w:rPr>
        <w:t>гративное</w:t>
      </w:r>
      <w:r>
        <w:t xml:space="preserve"> </w:t>
      </w:r>
      <w:r>
        <w:rPr>
          <w:rFonts w:hint="eastAsia"/>
        </w:rPr>
        <w:t>выражение</w:t>
      </w:r>
      <w:r>
        <w:t xml:space="preserve"> </w:t>
      </w:r>
      <w:r>
        <w:rPr>
          <w:rFonts w:hint="eastAsia"/>
        </w:rPr>
        <w:t>духовной</w:t>
      </w:r>
      <w:r>
        <w:t xml:space="preserve"> </w:t>
      </w:r>
      <w:r>
        <w:rPr>
          <w:rFonts w:hint="eastAsia"/>
        </w:rPr>
        <w:t>природы</w:t>
      </w:r>
      <w:r>
        <w:t xml:space="preserve"> </w:t>
      </w:r>
      <w:r>
        <w:rPr>
          <w:rFonts w:hint="eastAsia"/>
        </w:rPr>
        <w:t>человека</w:t>
      </w:r>
      <w:r>
        <w:t xml:space="preserve">, </w:t>
      </w:r>
      <w:r>
        <w:rPr>
          <w:rFonts w:hint="eastAsia"/>
        </w:rPr>
        <w:t>форма</w:t>
      </w:r>
      <w:r>
        <w:t xml:space="preserve"> </w:t>
      </w:r>
      <w:r>
        <w:rPr>
          <w:rFonts w:hint="eastAsia"/>
        </w:rPr>
        <w:t>реализации</w:t>
      </w:r>
      <w:r>
        <w:t xml:space="preserve"> </w:t>
      </w:r>
      <w:r>
        <w:rPr>
          <w:rFonts w:hint="eastAsia"/>
        </w:rPr>
        <w:t>его</w:t>
      </w:r>
      <w:r>
        <w:t xml:space="preserve"> </w:t>
      </w:r>
      <w:r>
        <w:rPr>
          <w:rFonts w:hint="eastAsia"/>
        </w:rPr>
        <w:t>уни</w:t>
      </w:r>
      <w:r>
        <w:rPr>
          <w:rFonts w:hint="eastAsia"/>
        </w:rPr>
        <w:t>¬</w:t>
      </w:r>
      <w:r>
        <w:rPr>
          <w:rFonts w:hint="eastAsia"/>
        </w:rPr>
        <w:t>версальных</w:t>
      </w:r>
      <w:r>
        <w:t xml:space="preserve"> </w:t>
      </w:r>
      <w:r>
        <w:rPr>
          <w:rFonts w:hint="eastAsia"/>
        </w:rPr>
        <w:t>способностей</w:t>
      </w:r>
      <w:r>
        <w:t xml:space="preserve"> </w:t>
      </w:r>
      <w:r>
        <w:rPr>
          <w:rFonts w:hint="eastAsia"/>
        </w:rPr>
        <w:t>к</w:t>
      </w:r>
      <w:r>
        <w:t xml:space="preserve"> </w:t>
      </w:r>
      <w:r>
        <w:rPr>
          <w:rFonts w:hint="eastAsia"/>
        </w:rPr>
        <w:t>целостному</w:t>
      </w:r>
      <w:r>
        <w:t xml:space="preserve"> </w:t>
      </w:r>
      <w:r>
        <w:rPr>
          <w:rFonts w:hint="eastAsia"/>
        </w:rPr>
        <w:t>мышлению</w:t>
      </w:r>
      <w:r>
        <w:t xml:space="preserve">, </w:t>
      </w:r>
      <w:r>
        <w:rPr>
          <w:rFonts w:hint="eastAsia"/>
        </w:rPr>
        <w:t>сопереживанию</w:t>
      </w:r>
      <w:r>
        <w:t xml:space="preserve"> </w:t>
      </w:r>
      <w:r>
        <w:rPr>
          <w:rFonts w:hint="eastAsia"/>
        </w:rPr>
        <w:t>и</w:t>
      </w:r>
      <w:r>
        <w:t xml:space="preserve"> </w:t>
      </w:r>
      <w:r>
        <w:rPr>
          <w:rFonts w:hint="eastAsia"/>
        </w:rPr>
        <w:t>созида</w:t>
      </w:r>
      <w:r>
        <w:rPr>
          <w:rFonts w:hint="eastAsia"/>
        </w:rPr>
        <w:t>¬</w:t>
      </w:r>
      <w:r>
        <w:rPr>
          <w:rFonts w:hint="eastAsia"/>
        </w:rPr>
        <w:t>тельной</w:t>
      </w:r>
      <w:r>
        <w:t xml:space="preserve"> </w:t>
      </w:r>
      <w:r>
        <w:rPr>
          <w:rFonts w:hint="eastAsia"/>
        </w:rPr>
        <w:t>деятельности</w:t>
      </w:r>
      <w:r>
        <w:t>.</w:t>
      </w:r>
    </w:p>
    <w:p w14:paraId="5FC351CA" w14:textId="77777777" w:rsidR="00F1253A" w:rsidRDefault="00F1253A" w:rsidP="00F1253A">
      <w:r>
        <w:rPr>
          <w:rFonts w:hint="eastAsia"/>
        </w:rPr>
        <w:t>Наша</w:t>
      </w:r>
      <w:r>
        <w:t xml:space="preserve"> </w:t>
      </w:r>
      <w:r>
        <w:rPr>
          <w:rFonts w:hint="eastAsia"/>
        </w:rPr>
        <w:t>трактовка</w:t>
      </w:r>
      <w:r>
        <w:t xml:space="preserve"> </w:t>
      </w:r>
      <w:r>
        <w:rPr>
          <w:rFonts w:hint="eastAsia"/>
        </w:rPr>
        <w:t>образования</w:t>
      </w:r>
      <w:r>
        <w:t xml:space="preserve"> </w:t>
      </w:r>
      <w:r>
        <w:rPr>
          <w:rFonts w:hint="eastAsia"/>
        </w:rPr>
        <w:t>как</w:t>
      </w:r>
      <w:r>
        <w:t xml:space="preserve"> </w:t>
      </w:r>
      <w:r>
        <w:rPr>
          <w:rFonts w:hint="eastAsia"/>
        </w:rPr>
        <w:t>социокультурного</w:t>
      </w:r>
      <w:r>
        <w:t xml:space="preserve"> </w:t>
      </w:r>
      <w:r>
        <w:rPr>
          <w:rFonts w:hint="eastAsia"/>
        </w:rPr>
        <w:t>и</w:t>
      </w:r>
      <w:r>
        <w:t xml:space="preserve"> </w:t>
      </w:r>
      <w:r>
        <w:rPr>
          <w:rFonts w:hint="eastAsia"/>
        </w:rPr>
        <w:t>цивилизационного</w:t>
      </w:r>
      <w:r>
        <w:t xml:space="preserve"> </w:t>
      </w:r>
      <w:r>
        <w:rPr>
          <w:rFonts w:hint="eastAsia"/>
        </w:rPr>
        <w:t>феномена</w:t>
      </w:r>
      <w:r>
        <w:t xml:space="preserve"> </w:t>
      </w:r>
      <w:r>
        <w:rPr>
          <w:rFonts w:hint="eastAsia"/>
        </w:rPr>
        <w:t>опирается</w:t>
      </w:r>
      <w:r>
        <w:t xml:space="preserve"> </w:t>
      </w:r>
      <w:r>
        <w:rPr>
          <w:rFonts w:hint="eastAsia"/>
        </w:rPr>
        <w:t>на</w:t>
      </w:r>
      <w:r>
        <w:t xml:space="preserve"> </w:t>
      </w:r>
      <w:r>
        <w:rPr>
          <w:rFonts w:hint="eastAsia"/>
        </w:rPr>
        <w:t>идеи</w:t>
      </w:r>
      <w:r>
        <w:t xml:space="preserve"> </w:t>
      </w:r>
      <w:r>
        <w:rPr>
          <w:rFonts w:hint="eastAsia"/>
        </w:rPr>
        <w:t>русской</w:t>
      </w:r>
      <w:r>
        <w:t xml:space="preserve"> </w:t>
      </w:r>
      <w:r>
        <w:rPr>
          <w:rFonts w:hint="eastAsia"/>
        </w:rPr>
        <w:t>философии</w:t>
      </w:r>
      <w:r>
        <w:t xml:space="preserve">, </w:t>
      </w:r>
      <w:r>
        <w:rPr>
          <w:rFonts w:hint="eastAsia"/>
        </w:rPr>
        <w:t>и</w:t>
      </w:r>
      <w:r>
        <w:t xml:space="preserve"> </w:t>
      </w:r>
      <w:r>
        <w:rPr>
          <w:rFonts w:hint="eastAsia"/>
        </w:rPr>
        <w:t>прежде</w:t>
      </w:r>
      <w:r>
        <w:t xml:space="preserve"> </w:t>
      </w:r>
      <w:r>
        <w:rPr>
          <w:rFonts w:hint="eastAsia"/>
        </w:rPr>
        <w:t>всего</w:t>
      </w:r>
      <w:r>
        <w:t xml:space="preserve"> </w:t>
      </w:r>
      <w:r>
        <w:rPr>
          <w:rFonts w:hint="eastAsia"/>
        </w:rPr>
        <w:t>на</w:t>
      </w:r>
      <w:r>
        <w:t xml:space="preserve"> </w:t>
      </w:r>
      <w:r>
        <w:rPr>
          <w:rFonts w:hint="eastAsia"/>
        </w:rPr>
        <w:t>методо</w:t>
      </w:r>
      <w:r>
        <w:rPr>
          <w:rFonts w:hint="eastAsia"/>
        </w:rPr>
        <w:t>¬</w:t>
      </w:r>
      <w:r>
        <w:rPr>
          <w:rFonts w:hint="eastAsia"/>
        </w:rPr>
        <w:t>логию</w:t>
      </w:r>
      <w:r>
        <w:t xml:space="preserve"> </w:t>
      </w:r>
      <w:r>
        <w:rPr>
          <w:rFonts w:hint="eastAsia"/>
        </w:rPr>
        <w:t>всеединства</w:t>
      </w:r>
      <w:r>
        <w:t xml:space="preserve">, </w:t>
      </w:r>
      <w:r>
        <w:rPr>
          <w:rFonts w:hint="eastAsia"/>
        </w:rPr>
        <w:t>разработанную</w:t>
      </w:r>
      <w:r>
        <w:t xml:space="preserve"> </w:t>
      </w:r>
      <w:r>
        <w:rPr>
          <w:rFonts w:hint="eastAsia"/>
        </w:rPr>
        <w:t>блестящей</w:t>
      </w:r>
      <w:r>
        <w:t xml:space="preserve"> </w:t>
      </w:r>
      <w:r>
        <w:rPr>
          <w:rFonts w:hint="eastAsia"/>
        </w:rPr>
        <w:t>плеядой</w:t>
      </w:r>
      <w:r>
        <w:t xml:space="preserve"> </w:t>
      </w:r>
      <w:r>
        <w:rPr>
          <w:rFonts w:hint="eastAsia"/>
        </w:rPr>
        <w:t>русских</w:t>
      </w:r>
      <w:r>
        <w:t xml:space="preserve"> </w:t>
      </w:r>
      <w:r>
        <w:rPr>
          <w:rFonts w:hint="eastAsia"/>
        </w:rPr>
        <w:t>философов</w:t>
      </w:r>
      <w:r>
        <w:t xml:space="preserve"> XIX </w:t>
      </w:r>
      <w:r>
        <w:rPr>
          <w:rFonts w:hint="eastAsia"/>
        </w:rPr>
        <w:t>и</w:t>
      </w:r>
      <w:r>
        <w:t xml:space="preserve"> XX </w:t>
      </w:r>
      <w:r>
        <w:rPr>
          <w:rFonts w:hint="eastAsia"/>
        </w:rPr>
        <w:t>веков</w:t>
      </w:r>
      <w:r>
        <w:t xml:space="preserve">, </w:t>
      </w:r>
      <w:r>
        <w:rPr>
          <w:rFonts w:hint="eastAsia"/>
        </w:rPr>
        <w:t>обращавшихся</w:t>
      </w:r>
      <w:r>
        <w:t xml:space="preserve"> </w:t>
      </w:r>
      <w:r>
        <w:rPr>
          <w:rFonts w:hint="eastAsia"/>
        </w:rPr>
        <w:t>к</w:t>
      </w:r>
      <w:r>
        <w:t xml:space="preserve"> </w:t>
      </w:r>
      <w:r>
        <w:rPr>
          <w:rFonts w:hint="eastAsia"/>
        </w:rPr>
        <w:t>проблемам</w:t>
      </w:r>
      <w:r>
        <w:t xml:space="preserve"> </w:t>
      </w:r>
      <w:r>
        <w:rPr>
          <w:rFonts w:hint="eastAsia"/>
        </w:rPr>
        <w:t>образования</w:t>
      </w:r>
      <w:r>
        <w:t xml:space="preserve"> </w:t>
      </w:r>
      <w:r>
        <w:rPr>
          <w:rFonts w:hint="eastAsia"/>
        </w:rPr>
        <w:t>в</w:t>
      </w:r>
      <w:r>
        <w:t xml:space="preserve"> </w:t>
      </w:r>
      <w:r>
        <w:rPr>
          <w:rFonts w:hint="eastAsia"/>
        </w:rPr>
        <w:t>свете</w:t>
      </w:r>
      <w:r>
        <w:t xml:space="preserve"> </w:t>
      </w:r>
      <w:r>
        <w:rPr>
          <w:rFonts w:hint="eastAsia"/>
        </w:rPr>
        <w:t>особых</w:t>
      </w:r>
      <w:r>
        <w:t xml:space="preserve"> </w:t>
      </w:r>
      <w:r>
        <w:rPr>
          <w:rFonts w:hint="eastAsia"/>
        </w:rPr>
        <w:t>задач</w:t>
      </w:r>
      <w:r>
        <w:t xml:space="preserve"> </w:t>
      </w:r>
      <w:r>
        <w:rPr>
          <w:rFonts w:hint="eastAsia"/>
        </w:rPr>
        <w:t>человека</w:t>
      </w:r>
      <w:r>
        <w:t xml:space="preserve">, </w:t>
      </w:r>
      <w:r>
        <w:rPr>
          <w:rFonts w:hint="eastAsia"/>
        </w:rPr>
        <w:t>участвующего</w:t>
      </w:r>
      <w:r>
        <w:t xml:space="preserve"> </w:t>
      </w:r>
      <w:r>
        <w:rPr>
          <w:rFonts w:hint="eastAsia"/>
        </w:rPr>
        <w:t>в</w:t>
      </w:r>
      <w:r>
        <w:t xml:space="preserve"> </w:t>
      </w:r>
      <w:r>
        <w:rPr>
          <w:rFonts w:hint="eastAsia"/>
        </w:rPr>
        <w:t>историческом</w:t>
      </w:r>
      <w:r>
        <w:t xml:space="preserve"> </w:t>
      </w:r>
      <w:r>
        <w:rPr>
          <w:rFonts w:hint="eastAsia"/>
        </w:rPr>
        <w:t>процессе</w:t>
      </w:r>
      <w:r>
        <w:t xml:space="preserve">, </w:t>
      </w:r>
      <w:r>
        <w:rPr>
          <w:rFonts w:hint="eastAsia"/>
        </w:rPr>
        <w:t>таких</w:t>
      </w:r>
      <w:r>
        <w:t xml:space="preserve"> </w:t>
      </w:r>
      <w:r>
        <w:rPr>
          <w:rFonts w:hint="eastAsia"/>
        </w:rPr>
        <w:t>как</w:t>
      </w:r>
      <w:r>
        <w:t xml:space="preserve"> </w:t>
      </w:r>
      <w:r>
        <w:rPr>
          <w:rFonts w:hint="eastAsia"/>
        </w:rPr>
        <w:t>В</w:t>
      </w:r>
      <w:r>
        <w:t>.</w:t>
      </w:r>
      <w:r>
        <w:rPr>
          <w:rFonts w:hint="eastAsia"/>
        </w:rPr>
        <w:t>Одоевский</w:t>
      </w:r>
      <w:r>
        <w:t>,</w:t>
      </w:r>
    </w:p>
    <w:p w14:paraId="6325AE9D" w14:textId="77777777" w:rsidR="00F1253A" w:rsidRDefault="00F1253A" w:rsidP="00F1253A">
      <w:r>
        <w:t>A.</w:t>
      </w:r>
      <w:r>
        <w:tab/>
      </w:r>
      <w:r>
        <w:rPr>
          <w:rFonts w:hint="eastAsia"/>
        </w:rPr>
        <w:t>Хомяков</w:t>
      </w:r>
      <w:r>
        <w:t xml:space="preserve">, </w:t>
      </w:r>
      <w:r>
        <w:rPr>
          <w:rFonts w:hint="eastAsia"/>
        </w:rPr>
        <w:t>И</w:t>
      </w:r>
      <w:r>
        <w:t>.</w:t>
      </w:r>
      <w:r>
        <w:rPr>
          <w:rFonts w:hint="eastAsia"/>
        </w:rPr>
        <w:t>Киреевский</w:t>
      </w:r>
      <w:r>
        <w:t xml:space="preserve">, </w:t>
      </w:r>
      <w:r>
        <w:rPr>
          <w:rFonts w:hint="eastAsia"/>
        </w:rPr>
        <w:t>В</w:t>
      </w:r>
      <w:r>
        <w:t>.</w:t>
      </w:r>
      <w:r>
        <w:rPr>
          <w:rFonts w:hint="eastAsia"/>
        </w:rPr>
        <w:t>Соловьев</w:t>
      </w:r>
      <w:r>
        <w:t xml:space="preserve">, </w:t>
      </w:r>
      <w:r>
        <w:rPr>
          <w:rFonts w:hint="eastAsia"/>
        </w:rPr>
        <w:t>Н</w:t>
      </w:r>
      <w:r>
        <w:t>.</w:t>
      </w:r>
      <w:r>
        <w:rPr>
          <w:rFonts w:hint="eastAsia"/>
        </w:rPr>
        <w:t>Федоров</w:t>
      </w:r>
      <w:r>
        <w:t xml:space="preserve">, </w:t>
      </w:r>
      <w:r>
        <w:rPr>
          <w:rFonts w:hint="eastAsia"/>
        </w:rPr>
        <w:t>Н</w:t>
      </w:r>
      <w:r>
        <w:t>.</w:t>
      </w:r>
      <w:r>
        <w:rPr>
          <w:rFonts w:hint="eastAsia"/>
        </w:rPr>
        <w:t>Данилевский</w:t>
      </w:r>
      <w:r>
        <w:t xml:space="preserve">, </w:t>
      </w:r>
      <w:r>
        <w:rPr>
          <w:rFonts w:hint="eastAsia"/>
        </w:rPr>
        <w:t>В</w:t>
      </w:r>
      <w:r>
        <w:t>.</w:t>
      </w:r>
      <w:r>
        <w:rPr>
          <w:rFonts w:hint="eastAsia"/>
        </w:rPr>
        <w:t>Розанов</w:t>
      </w:r>
      <w:r>
        <w:t xml:space="preserve">, </w:t>
      </w:r>
      <w:r>
        <w:rPr>
          <w:rFonts w:hint="eastAsia"/>
        </w:rPr>
        <w:t>Н</w:t>
      </w:r>
      <w:r>
        <w:t>.</w:t>
      </w:r>
      <w:r>
        <w:rPr>
          <w:rFonts w:hint="eastAsia"/>
        </w:rPr>
        <w:t>Бердяев</w:t>
      </w:r>
      <w:r>
        <w:t xml:space="preserve">, </w:t>
      </w:r>
      <w:r>
        <w:rPr>
          <w:rFonts w:hint="eastAsia"/>
        </w:rPr>
        <w:t>О</w:t>
      </w:r>
      <w:r>
        <w:t>.</w:t>
      </w:r>
      <w:r>
        <w:rPr>
          <w:rFonts w:hint="eastAsia"/>
        </w:rPr>
        <w:t>Лосский</w:t>
      </w:r>
      <w:r>
        <w:t xml:space="preserve">, </w:t>
      </w:r>
      <w:r>
        <w:rPr>
          <w:rFonts w:hint="eastAsia"/>
        </w:rPr>
        <w:t>Н</w:t>
      </w:r>
      <w:r>
        <w:t>.</w:t>
      </w:r>
      <w:r>
        <w:rPr>
          <w:rFonts w:hint="eastAsia"/>
        </w:rPr>
        <w:t>Трубецкой</w:t>
      </w:r>
      <w:r>
        <w:t xml:space="preserve">, </w:t>
      </w:r>
      <w:r>
        <w:rPr>
          <w:rFonts w:hint="eastAsia"/>
        </w:rPr>
        <w:t>М</w:t>
      </w:r>
      <w:r>
        <w:t>.</w:t>
      </w:r>
      <w:r>
        <w:rPr>
          <w:rFonts w:hint="eastAsia"/>
        </w:rPr>
        <w:t>Бахтин</w:t>
      </w:r>
      <w:r>
        <w:t xml:space="preserve">, </w:t>
      </w:r>
      <w:r>
        <w:rPr>
          <w:rFonts w:hint="eastAsia"/>
        </w:rPr>
        <w:t>В</w:t>
      </w:r>
      <w:r>
        <w:t>.</w:t>
      </w:r>
      <w:r>
        <w:rPr>
          <w:rFonts w:hint="eastAsia"/>
        </w:rPr>
        <w:t>Лосев</w:t>
      </w:r>
      <w:r>
        <w:t xml:space="preserve"> </w:t>
      </w:r>
      <w:r>
        <w:rPr>
          <w:rFonts w:hint="eastAsia"/>
        </w:rPr>
        <w:t>и</w:t>
      </w:r>
      <w:r>
        <w:t xml:space="preserve"> </w:t>
      </w:r>
      <w:r>
        <w:rPr>
          <w:rFonts w:hint="eastAsia"/>
        </w:rPr>
        <w:t>др</w:t>
      </w:r>
      <w:r>
        <w:t>.</w:t>
      </w:r>
    </w:p>
    <w:p w14:paraId="37A8B406" w14:textId="77777777" w:rsidR="00F1253A" w:rsidRDefault="00F1253A" w:rsidP="00F1253A">
      <w:r>
        <w:rPr>
          <w:rFonts w:hint="eastAsia"/>
        </w:rPr>
        <w:t>Проанализировав</w:t>
      </w:r>
      <w:r>
        <w:t xml:space="preserve"> </w:t>
      </w:r>
      <w:r>
        <w:rPr>
          <w:rFonts w:hint="eastAsia"/>
        </w:rPr>
        <w:t>специфику</w:t>
      </w:r>
      <w:r>
        <w:t xml:space="preserve"> </w:t>
      </w:r>
      <w:r>
        <w:rPr>
          <w:rFonts w:hint="eastAsia"/>
        </w:rPr>
        <w:t>образовательного</w:t>
      </w:r>
      <w:r>
        <w:t xml:space="preserve"> </w:t>
      </w:r>
      <w:r>
        <w:rPr>
          <w:rFonts w:hint="eastAsia"/>
        </w:rPr>
        <w:t>пространства</w:t>
      </w:r>
      <w:r>
        <w:t xml:space="preserve">, </w:t>
      </w:r>
      <w:r>
        <w:rPr>
          <w:rFonts w:hint="eastAsia"/>
        </w:rPr>
        <w:t>раскрытую</w:t>
      </w:r>
      <w:r>
        <w:t xml:space="preserve"> </w:t>
      </w:r>
      <w:r>
        <w:rPr>
          <w:rFonts w:hint="eastAsia"/>
        </w:rPr>
        <w:t>в</w:t>
      </w:r>
      <w:r>
        <w:t xml:space="preserve"> </w:t>
      </w:r>
      <w:r>
        <w:rPr>
          <w:rFonts w:hint="eastAsia"/>
        </w:rPr>
        <w:t>трудах</w:t>
      </w:r>
      <w:r>
        <w:t xml:space="preserve"> </w:t>
      </w:r>
      <w:r>
        <w:rPr>
          <w:rFonts w:hint="eastAsia"/>
        </w:rPr>
        <w:t>К</w:t>
      </w:r>
      <w:r>
        <w:t>.</w:t>
      </w:r>
      <w:r>
        <w:rPr>
          <w:rFonts w:hint="eastAsia"/>
        </w:rPr>
        <w:t>Ушинского</w:t>
      </w:r>
      <w:r>
        <w:t xml:space="preserve">, </w:t>
      </w:r>
      <w:r>
        <w:rPr>
          <w:rFonts w:hint="eastAsia"/>
        </w:rPr>
        <w:t>Л</w:t>
      </w:r>
      <w:r>
        <w:t>.</w:t>
      </w:r>
      <w:r>
        <w:rPr>
          <w:rFonts w:hint="eastAsia"/>
        </w:rPr>
        <w:t>Толстого</w:t>
      </w:r>
      <w:r>
        <w:t xml:space="preserve">, </w:t>
      </w:r>
      <w:r>
        <w:rPr>
          <w:rFonts w:hint="eastAsia"/>
        </w:rPr>
        <w:t>П</w:t>
      </w:r>
      <w:r>
        <w:t>.</w:t>
      </w:r>
      <w:r>
        <w:rPr>
          <w:rFonts w:hint="eastAsia"/>
        </w:rPr>
        <w:t>Каптерева</w:t>
      </w:r>
      <w:r>
        <w:t xml:space="preserve">, </w:t>
      </w:r>
      <w:r>
        <w:rPr>
          <w:rFonts w:hint="eastAsia"/>
        </w:rPr>
        <w:t>К</w:t>
      </w:r>
      <w:r>
        <w:t>.</w:t>
      </w:r>
      <w:r>
        <w:rPr>
          <w:rFonts w:hint="eastAsia"/>
        </w:rPr>
        <w:t>Вентцеля</w:t>
      </w:r>
      <w:r>
        <w:t xml:space="preserve">, </w:t>
      </w:r>
      <w:r>
        <w:rPr>
          <w:rFonts w:hint="eastAsia"/>
        </w:rPr>
        <w:t>П</w:t>
      </w:r>
      <w:r>
        <w:t>.</w:t>
      </w:r>
      <w:r>
        <w:rPr>
          <w:rFonts w:hint="eastAsia"/>
        </w:rPr>
        <w:t>Блонского</w:t>
      </w:r>
      <w:r>
        <w:t>,</w:t>
      </w:r>
    </w:p>
    <w:p w14:paraId="5E0F0EBD" w14:textId="77777777" w:rsidR="00F1253A" w:rsidRDefault="00F1253A" w:rsidP="00F1253A">
      <w:r>
        <w:t>B.</w:t>
      </w:r>
      <w:r>
        <w:tab/>
      </w:r>
      <w:r>
        <w:rPr>
          <w:rFonts w:hint="eastAsia"/>
        </w:rPr>
        <w:t>Зеньковского</w:t>
      </w:r>
      <w:r>
        <w:t xml:space="preserve">, </w:t>
      </w:r>
      <w:r>
        <w:rPr>
          <w:rFonts w:hint="eastAsia"/>
        </w:rPr>
        <w:t>И</w:t>
      </w:r>
      <w:r>
        <w:t>.</w:t>
      </w:r>
      <w:r>
        <w:rPr>
          <w:rFonts w:hint="eastAsia"/>
        </w:rPr>
        <w:t>Ильина</w:t>
      </w:r>
      <w:r>
        <w:t xml:space="preserve">, </w:t>
      </w:r>
      <w:r>
        <w:rPr>
          <w:rFonts w:hint="eastAsia"/>
        </w:rPr>
        <w:t>С</w:t>
      </w:r>
      <w:r>
        <w:t>.</w:t>
      </w:r>
      <w:r>
        <w:rPr>
          <w:rFonts w:hint="eastAsia"/>
        </w:rPr>
        <w:t>Гессена</w:t>
      </w:r>
      <w:r>
        <w:t xml:space="preserve">, </w:t>
      </w:r>
      <w:r>
        <w:rPr>
          <w:rFonts w:hint="eastAsia"/>
        </w:rPr>
        <w:t>разрабатывавших</w:t>
      </w:r>
      <w:r>
        <w:t xml:space="preserve"> </w:t>
      </w:r>
      <w:r>
        <w:rPr>
          <w:rFonts w:hint="eastAsia"/>
        </w:rPr>
        <w:t>в</w:t>
      </w:r>
      <w:r>
        <w:t xml:space="preserve"> </w:t>
      </w:r>
      <w:r>
        <w:rPr>
          <w:rFonts w:hint="eastAsia"/>
        </w:rPr>
        <w:t>педагогике</w:t>
      </w:r>
      <w:r>
        <w:t xml:space="preserve"> </w:t>
      </w:r>
      <w:r>
        <w:rPr>
          <w:rFonts w:hint="eastAsia"/>
        </w:rPr>
        <w:t>антропо</w:t>
      </w:r>
      <w:r>
        <w:t>-</w:t>
      </w:r>
      <w:r>
        <w:rPr>
          <w:rFonts w:hint="eastAsia"/>
        </w:rPr>
        <w:t>логический</w:t>
      </w:r>
      <w:r>
        <w:t xml:space="preserve"> </w:t>
      </w:r>
      <w:r>
        <w:rPr>
          <w:rFonts w:hint="eastAsia"/>
        </w:rPr>
        <w:t>аспект</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работах</w:t>
      </w:r>
      <w:r>
        <w:t xml:space="preserve"> </w:t>
      </w:r>
      <w:r>
        <w:rPr>
          <w:rFonts w:hint="eastAsia"/>
        </w:rPr>
        <w:t>современных</w:t>
      </w:r>
      <w:r>
        <w:t xml:space="preserve"> </w:t>
      </w:r>
      <w:r>
        <w:rPr>
          <w:rFonts w:hint="eastAsia"/>
        </w:rPr>
        <w:t>исследователей</w:t>
      </w:r>
      <w:r>
        <w:t xml:space="preserve">, </w:t>
      </w:r>
      <w:r>
        <w:rPr>
          <w:rFonts w:hint="eastAsia"/>
        </w:rPr>
        <w:t>развиваю</w:t>
      </w:r>
      <w:r>
        <w:rPr>
          <w:rFonts w:hint="eastAsia"/>
        </w:rPr>
        <w:t>¬</w:t>
      </w:r>
      <w:r>
        <w:rPr>
          <w:rFonts w:hint="eastAsia"/>
        </w:rPr>
        <w:lastRenderedPageBreak/>
        <w:t>щих</w:t>
      </w:r>
      <w:r>
        <w:t xml:space="preserve"> </w:t>
      </w:r>
      <w:r>
        <w:rPr>
          <w:rFonts w:hint="eastAsia"/>
        </w:rPr>
        <w:t>культурные</w:t>
      </w:r>
      <w:r>
        <w:t xml:space="preserve"> </w:t>
      </w:r>
      <w:r>
        <w:rPr>
          <w:rFonts w:hint="eastAsia"/>
        </w:rPr>
        <w:t>проекты</w:t>
      </w:r>
      <w:r>
        <w:t xml:space="preserve"> </w:t>
      </w:r>
      <w:r>
        <w:rPr>
          <w:rFonts w:hint="eastAsia"/>
        </w:rPr>
        <w:t>эстетического</w:t>
      </w:r>
      <w:r>
        <w:t xml:space="preserve"> </w:t>
      </w:r>
      <w:r>
        <w:rPr>
          <w:rFonts w:hint="eastAsia"/>
        </w:rPr>
        <w:t>воспитания</w:t>
      </w:r>
      <w:r>
        <w:t xml:space="preserve"> </w:t>
      </w:r>
      <w:r>
        <w:rPr>
          <w:rFonts w:hint="eastAsia"/>
        </w:rPr>
        <w:t>и</w:t>
      </w:r>
      <w:r>
        <w:t xml:space="preserve"> </w:t>
      </w:r>
      <w:r>
        <w:rPr>
          <w:rFonts w:hint="eastAsia"/>
        </w:rPr>
        <w:t>педагогики</w:t>
      </w:r>
      <w:r>
        <w:t xml:space="preserve"> </w:t>
      </w:r>
      <w:r>
        <w:rPr>
          <w:rFonts w:hint="eastAsia"/>
        </w:rPr>
        <w:t>творчества</w:t>
      </w:r>
      <w:r>
        <w:t xml:space="preserve"> </w:t>
      </w:r>
      <w:r>
        <w:rPr>
          <w:rFonts w:hint="eastAsia"/>
        </w:rPr>
        <w:t>В</w:t>
      </w:r>
      <w:r>
        <w:t>.</w:t>
      </w:r>
      <w:r>
        <w:rPr>
          <w:rFonts w:hint="eastAsia"/>
        </w:rPr>
        <w:t>Библера</w:t>
      </w:r>
      <w:r>
        <w:t xml:space="preserve">, </w:t>
      </w:r>
      <w:r>
        <w:rPr>
          <w:rFonts w:hint="eastAsia"/>
        </w:rPr>
        <w:t>В</w:t>
      </w:r>
      <w:r>
        <w:t>.</w:t>
      </w:r>
      <w:r>
        <w:rPr>
          <w:rFonts w:hint="eastAsia"/>
        </w:rPr>
        <w:t>Зинченко</w:t>
      </w:r>
      <w:r>
        <w:t xml:space="preserve">, </w:t>
      </w:r>
      <w:r>
        <w:rPr>
          <w:rFonts w:hint="eastAsia"/>
        </w:rPr>
        <w:t>Н</w:t>
      </w:r>
      <w:r>
        <w:t>.</w:t>
      </w:r>
      <w:r>
        <w:rPr>
          <w:rFonts w:hint="eastAsia"/>
        </w:rPr>
        <w:t>Крыловой</w:t>
      </w:r>
      <w:r>
        <w:t xml:space="preserve">, </w:t>
      </w:r>
      <w:r>
        <w:rPr>
          <w:rFonts w:hint="eastAsia"/>
        </w:rPr>
        <w:t>О</w:t>
      </w:r>
      <w:r>
        <w:t>.</w:t>
      </w:r>
      <w:r>
        <w:rPr>
          <w:rFonts w:hint="eastAsia"/>
        </w:rPr>
        <w:t>Куревиной</w:t>
      </w:r>
      <w:r>
        <w:t xml:space="preserve">, </w:t>
      </w:r>
      <w:r>
        <w:rPr>
          <w:rFonts w:hint="eastAsia"/>
        </w:rPr>
        <w:t>Н</w:t>
      </w:r>
      <w:r>
        <w:t>.</w:t>
      </w:r>
      <w:r>
        <w:rPr>
          <w:rFonts w:hint="eastAsia"/>
        </w:rPr>
        <w:t>Мамедовой</w:t>
      </w:r>
      <w:r>
        <w:t xml:space="preserve">, </w:t>
      </w:r>
      <w:r>
        <w:rPr>
          <w:rFonts w:hint="eastAsia"/>
        </w:rPr>
        <w:t>А</w:t>
      </w:r>
      <w:r>
        <w:t>.</w:t>
      </w:r>
      <w:r>
        <w:rPr>
          <w:rFonts w:hint="eastAsia"/>
        </w:rPr>
        <w:t>Мелик</w:t>
      </w:r>
      <w:r>
        <w:t>-</w:t>
      </w:r>
    </w:p>
    <w:p w14:paraId="02B54A39" w14:textId="77777777" w:rsidR="00F1253A" w:rsidRDefault="00F1253A" w:rsidP="00F1253A">
      <w:r>
        <w:rPr>
          <w:rFonts w:hint="eastAsia"/>
        </w:rPr>
        <w:t>Пашаева</w:t>
      </w:r>
      <w:r>
        <w:t xml:space="preserve">, </w:t>
      </w:r>
      <w:r>
        <w:rPr>
          <w:rFonts w:hint="eastAsia"/>
        </w:rPr>
        <w:t>Б</w:t>
      </w:r>
      <w:r>
        <w:t>.</w:t>
      </w:r>
      <w:r>
        <w:rPr>
          <w:rFonts w:hint="eastAsia"/>
        </w:rPr>
        <w:t>Неменского</w:t>
      </w:r>
      <w:r>
        <w:t xml:space="preserve">, </w:t>
      </w:r>
      <w:r>
        <w:rPr>
          <w:rFonts w:hint="eastAsia"/>
        </w:rPr>
        <w:t>Ю</w:t>
      </w:r>
      <w:r>
        <w:t>.</w:t>
      </w:r>
      <w:r>
        <w:rPr>
          <w:rFonts w:hint="eastAsia"/>
        </w:rPr>
        <w:t>Огородникова</w:t>
      </w:r>
      <w:r>
        <w:t xml:space="preserve">, </w:t>
      </w:r>
      <w:r>
        <w:rPr>
          <w:rFonts w:hint="eastAsia"/>
        </w:rPr>
        <w:t>Б</w:t>
      </w:r>
      <w:r>
        <w:t>.</w:t>
      </w:r>
      <w:r>
        <w:rPr>
          <w:rFonts w:hint="eastAsia"/>
        </w:rPr>
        <w:t>Юсова</w:t>
      </w:r>
      <w:r>
        <w:t xml:space="preserve"> </w:t>
      </w:r>
      <w:r>
        <w:rPr>
          <w:rFonts w:hint="eastAsia"/>
        </w:rPr>
        <w:t>и</w:t>
      </w:r>
      <w:r>
        <w:t xml:space="preserve"> </w:t>
      </w:r>
      <w:r>
        <w:rPr>
          <w:rFonts w:hint="eastAsia"/>
        </w:rPr>
        <w:t>др</w:t>
      </w:r>
      <w:r>
        <w:t xml:space="preserve">., </w:t>
      </w:r>
      <w:r>
        <w:rPr>
          <w:rFonts w:hint="eastAsia"/>
        </w:rPr>
        <w:t>мы</w:t>
      </w:r>
      <w:r>
        <w:t xml:space="preserve"> </w:t>
      </w:r>
      <w:r>
        <w:rPr>
          <w:rFonts w:hint="eastAsia"/>
        </w:rPr>
        <w:t>выявили</w:t>
      </w:r>
      <w:r>
        <w:t xml:space="preserve"> </w:t>
      </w:r>
      <w:r>
        <w:rPr>
          <w:rFonts w:hint="eastAsia"/>
        </w:rPr>
        <w:t>бытий</w:t>
      </w:r>
      <w:r>
        <w:rPr>
          <w:rFonts w:hint="eastAsia"/>
        </w:rPr>
        <w:t>¬</w:t>
      </w:r>
      <w:r>
        <w:rPr>
          <w:rFonts w:hint="eastAsia"/>
        </w:rPr>
        <w:t>но</w:t>
      </w:r>
      <w:r>
        <w:t>-</w:t>
      </w:r>
      <w:r>
        <w:rPr>
          <w:rFonts w:hint="eastAsia"/>
        </w:rPr>
        <w:t>антропологическую</w:t>
      </w:r>
      <w:r>
        <w:t xml:space="preserve">, </w:t>
      </w:r>
      <w:r>
        <w:rPr>
          <w:rFonts w:hint="eastAsia"/>
        </w:rPr>
        <w:t>социальную</w:t>
      </w:r>
      <w:r>
        <w:t xml:space="preserve"> </w:t>
      </w:r>
      <w:r>
        <w:rPr>
          <w:rFonts w:hint="eastAsia"/>
        </w:rPr>
        <w:t>и</w:t>
      </w:r>
      <w:r>
        <w:t xml:space="preserve"> </w:t>
      </w:r>
      <w:r>
        <w:rPr>
          <w:rFonts w:hint="eastAsia"/>
        </w:rPr>
        <w:t>гуманистическую</w:t>
      </w:r>
      <w:r>
        <w:t xml:space="preserve"> </w:t>
      </w:r>
      <w:r>
        <w:rPr>
          <w:rFonts w:hint="eastAsia"/>
        </w:rPr>
        <w:t>природу</w:t>
      </w:r>
      <w:r>
        <w:t xml:space="preserve"> </w:t>
      </w:r>
      <w:r>
        <w:rPr>
          <w:rFonts w:hint="eastAsia"/>
        </w:rPr>
        <w:t>образования</w:t>
      </w:r>
      <w:r>
        <w:t xml:space="preserve">, </w:t>
      </w:r>
      <w:r>
        <w:rPr>
          <w:rFonts w:hint="eastAsia"/>
        </w:rPr>
        <w:t>построив</w:t>
      </w:r>
      <w:r>
        <w:t xml:space="preserve"> </w:t>
      </w:r>
      <w:r>
        <w:rPr>
          <w:rFonts w:hint="eastAsia"/>
        </w:rPr>
        <w:t>систему</w:t>
      </w:r>
      <w:r>
        <w:t xml:space="preserve"> </w:t>
      </w:r>
      <w:r>
        <w:rPr>
          <w:rFonts w:hint="eastAsia"/>
        </w:rPr>
        <w:t>понятий</w:t>
      </w:r>
      <w:r>
        <w:t xml:space="preserve"> </w:t>
      </w:r>
      <w:r>
        <w:rPr>
          <w:rFonts w:hint="eastAsia"/>
        </w:rPr>
        <w:t>социально</w:t>
      </w:r>
      <w:r>
        <w:t>-</w:t>
      </w:r>
      <w:r>
        <w:rPr>
          <w:rFonts w:hint="eastAsia"/>
        </w:rPr>
        <w:t>философской</w:t>
      </w:r>
      <w:r>
        <w:t xml:space="preserve"> </w:t>
      </w:r>
      <w:r>
        <w:rPr>
          <w:rFonts w:hint="eastAsia"/>
        </w:rPr>
        <w:t>концепции</w:t>
      </w:r>
      <w:r>
        <w:t xml:space="preserve"> </w:t>
      </w:r>
      <w:r>
        <w:rPr>
          <w:rFonts w:hint="eastAsia"/>
        </w:rPr>
        <w:t>образования</w:t>
      </w:r>
      <w:r>
        <w:t xml:space="preserve"> </w:t>
      </w:r>
      <w:r>
        <w:rPr>
          <w:rFonts w:hint="eastAsia"/>
        </w:rPr>
        <w:t>в</w:t>
      </w:r>
      <w:r>
        <w:t xml:space="preserve"> </w:t>
      </w:r>
      <w:r>
        <w:rPr>
          <w:rFonts w:hint="eastAsia"/>
        </w:rPr>
        <w:t>категориях</w:t>
      </w:r>
      <w:r>
        <w:t xml:space="preserve"> </w:t>
      </w:r>
      <w:r>
        <w:rPr>
          <w:rFonts w:hint="eastAsia"/>
        </w:rPr>
        <w:t>культурно</w:t>
      </w:r>
      <w:r>
        <w:t>-</w:t>
      </w:r>
      <w:r>
        <w:rPr>
          <w:rFonts w:hint="eastAsia"/>
        </w:rPr>
        <w:t>цивилизационного</w:t>
      </w:r>
      <w:r>
        <w:t xml:space="preserve"> </w:t>
      </w:r>
      <w:r>
        <w:rPr>
          <w:rFonts w:hint="eastAsia"/>
        </w:rPr>
        <w:t>подхода</w:t>
      </w:r>
      <w:r>
        <w:t>.</w:t>
      </w:r>
    </w:p>
    <w:p w14:paraId="7FED0CD9" w14:textId="77777777" w:rsidR="00F1253A" w:rsidRDefault="00F1253A" w:rsidP="00F1253A">
      <w:r>
        <w:rPr>
          <w:rFonts w:hint="eastAsia"/>
        </w:rPr>
        <w:t>Осмыслив</w:t>
      </w:r>
      <w:r>
        <w:t xml:space="preserve"> </w:t>
      </w:r>
      <w:r>
        <w:rPr>
          <w:rFonts w:hint="eastAsia"/>
        </w:rPr>
        <w:t>исторические</w:t>
      </w:r>
      <w:r>
        <w:t xml:space="preserve"> </w:t>
      </w:r>
      <w:r>
        <w:rPr>
          <w:rFonts w:hint="eastAsia"/>
        </w:rPr>
        <w:t>формы</w:t>
      </w:r>
      <w:r>
        <w:t xml:space="preserve"> </w:t>
      </w:r>
      <w:r>
        <w:rPr>
          <w:rFonts w:hint="eastAsia"/>
        </w:rPr>
        <w:t>и</w:t>
      </w:r>
      <w:r>
        <w:t xml:space="preserve"> </w:t>
      </w:r>
      <w:r>
        <w:rPr>
          <w:rFonts w:hint="eastAsia"/>
        </w:rPr>
        <w:t>логику</w:t>
      </w:r>
      <w:r>
        <w:t xml:space="preserve"> </w:t>
      </w:r>
      <w:r>
        <w:rPr>
          <w:rFonts w:hint="eastAsia"/>
        </w:rPr>
        <w:t>взаимодействия</w:t>
      </w:r>
      <w:r>
        <w:t xml:space="preserve"> </w:t>
      </w:r>
      <w:r>
        <w:rPr>
          <w:rFonts w:hint="eastAsia"/>
        </w:rPr>
        <w:t>культуры</w:t>
      </w:r>
      <w:r>
        <w:t xml:space="preserve"> </w:t>
      </w:r>
      <w:r>
        <w:rPr>
          <w:rFonts w:hint="eastAsia"/>
        </w:rPr>
        <w:t>и</w:t>
      </w:r>
      <w:r>
        <w:t xml:space="preserve"> </w:t>
      </w:r>
      <w:r>
        <w:rPr>
          <w:rFonts w:hint="eastAsia"/>
        </w:rPr>
        <w:t>ци</w:t>
      </w:r>
      <w:r>
        <w:t>-</w:t>
      </w:r>
      <w:r>
        <w:rPr>
          <w:rFonts w:hint="eastAsia"/>
        </w:rPr>
        <w:t>вилизации</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и</w:t>
      </w:r>
      <w:r>
        <w:t xml:space="preserve"> </w:t>
      </w:r>
      <w:r>
        <w:rPr>
          <w:rFonts w:hint="eastAsia"/>
        </w:rPr>
        <w:t>проанализировав</w:t>
      </w:r>
      <w:r>
        <w:t xml:space="preserve"> </w:t>
      </w:r>
      <w:r>
        <w:rPr>
          <w:rFonts w:hint="eastAsia"/>
        </w:rPr>
        <w:t>их</w:t>
      </w:r>
      <w:r>
        <w:t xml:space="preserve"> </w:t>
      </w:r>
      <w:r>
        <w:rPr>
          <w:rFonts w:hint="eastAsia"/>
        </w:rPr>
        <w:t>конфликт</w:t>
      </w:r>
      <w:r>
        <w:t xml:space="preserve"> </w:t>
      </w:r>
      <w:r>
        <w:rPr>
          <w:rFonts w:hint="eastAsia"/>
        </w:rPr>
        <w:t>в</w:t>
      </w:r>
      <w:r>
        <w:t xml:space="preserve"> </w:t>
      </w:r>
      <w:r>
        <w:rPr>
          <w:rFonts w:hint="eastAsia"/>
        </w:rPr>
        <w:t>условиях</w:t>
      </w:r>
      <w:r>
        <w:t xml:space="preserve"> </w:t>
      </w:r>
      <w:r>
        <w:rPr>
          <w:rFonts w:hint="eastAsia"/>
        </w:rPr>
        <w:t>социальной</w:t>
      </w:r>
      <w:r>
        <w:t xml:space="preserve"> </w:t>
      </w:r>
      <w:r>
        <w:rPr>
          <w:rFonts w:hint="eastAsia"/>
        </w:rPr>
        <w:t>трансформации</w:t>
      </w:r>
      <w:r>
        <w:t xml:space="preserve"> </w:t>
      </w:r>
      <w:r>
        <w:rPr>
          <w:rFonts w:hint="eastAsia"/>
        </w:rPr>
        <w:t>западного</w:t>
      </w:r>
      <w:r>
        <w:t xml:space="preserve"> </w:t>
      </w:r>
      <w:r>
        <w:rPr>
          <w:rFonts w:hint="eastAsia"/>
        </w:rPr>
        <w:t>и</w:t>
      </w:r>
      <w:r>
        <w:t xml:space="preserve"> </w:t>
      </w:r>
      <w:r>
        <w:rPr>
          <w:rFonts w:hint="eastAsia"/>
        </w:rPr>
        <w:t>российского</w:t>
      </w:r>
      <w:r>
        <w:t xml:space="preserve"> </w:t>
      </w:r>
      <w:r>
        <w:rPr>
          <w:rFonts w:hint="eastAsia"/>
        </w:rPr>
        <w:t>общества</w:t>
      </w:r>
      <w:r>
        <w:t xml:space="preserve"> </w:t>
      </w:r>
      <w:r>
        <w:rPr>
          <w:rFonts w:hint="eastAsia"/>
        </w:rPr>
        <w:t>в</w:t>
      </w:r>
      <w:r>
        <w:t xml:space="preserve"> XX </w:t>
      </w:r>
      <w:r>
        <w:rPr>
          <w:rFonts w:hint="eastAsia"/>
        </w:rPr>
        <w:t>в</w:t>
      </w:r>
      <w:r>
        <w:t xml:space="preserve">., </w:t>
      </w:r>
      <w:r>
        <w:rPr>
          <w:rFonts w:hint="eastAsia"/>
        </w:rPr>
        <w:t>мы</w:t>
      </w:r>
      <w:r>
        <w:t xml:space="preserve"> </w:t>
      </w:r>
      <w:r>
        <w:rPr>
          <w:rFonts w:hint="eastAsia"/>
        </w:rPr>
        <w:t>обнаружили</w:t>
      </w:r>
      <w:r>
        <w:t xml:space="preserve"> </w:t>
      </w:r>
      <w:r>
        <w:rPr>
          <w:rFonts w:hint="eastAsia"/>
        </w:rPr>
        <w:t>специфику</w:t>
      </w:r>
      <w:r>
        <w:t xml:space="preserve"> </w:t>
      </w:r>
      <w:r>
        <w:rPr>
          <w:rFonts w:hint="eastAsia"/>
        </w:rPr>
        <w:t>западной</w:t>
      </w:r>
      <w:r>
        <w:t xml:space="preserve"> </w:t>
      </w:r>
      <w:r>
        <w:rPr>
          <w:rFonts w:hint="eastAsia"/>
        </w:rPr>
        <w:t>и</w:t>
      </w:r>
      <w:r>
        <w:t xml:space="preserve"> </w:t>
      </w:r>
      <w:r>
        <w:rPr>
          <w:rFonts w:hint="eastAsia"/>
        </w:rPr>
        <w:t>российской</w:t>
      </w:r>
      <w:r>
        <w:t xml:space="preserve"> </w:t>
      </w:r>
      <w:r>
        <w:rPr>
          <w:rFonts w:hint="eastAsia"/>
        </w:rPr>
        <w:t>ментальности</w:t>
      </w:r>
      <w:r>
        <w:t xml:space="preserve">. </w:t>
      </w:r>
      <w:r>
        <w:rPr>
          <w:rFonts w:hint="eastAsia"/>
        </w:rPr>
        <w:t>Если</w:t>
      </w:r>
      <w:r>
        <w:t xml:space="preserve"> </w:t>
      </w:r>
      <w:r>
        <w:rPr>
          <w:rFonts w:hint="eastAsia"/>
        </w:rPr>
        <w:t>в</w:t>
      </w:r>
      <w:r>
        <w:t xml:space="preserve"> </w:t>
      </w:r>
      <w:r>
        <w:rPr>
          <w:rFonts w:hint="eastAsia"/>
        </w:rPr>
        <w:t>за</w:t>
      </w:r>
      <w:r>
        <w:rPr>
          <w:rFonts w:hint="eastAsia"/>
        </w:rPr>
        <w:t>¬</w:t>
      </w:r>
      <w:r>
        <w:rPr>
          <w:rFonts w:hint="eastAsia"/>
        </w:rPr>
        <w:t>падной</w:t>
      </w:r>
      <w:r>
        <w:t xml:space="preserve"> </w:t>
      </w:r>
      <w:r>
        <w:rPr>
          <w:rFonts w:hint="eastAsia"/>
        </w:rPr>
        <w:t>традиции</w:t>
      </w:r>
      <w:r>
        <w:t xml:space="preserve"> </w:t>
      </w:r>
      <w:r>
        <w:rPr>
          <w:rFonts w:hint="eastAsia"/>
        </w:rPr>
        <w:t>образование</w:t>
      </w:r>
      <w:r>
        <w:t xml:space="preserve"> </w:t>
      </w:r>
      <w:r>
        <w:rPr>
          <w:rFonts w:hint="eastAsia"/>
        </w:rPr>
        <w:t>всегда</w:t>
      </w:r>
      <w:r>
        <w:t xml:space="preserve"> </w:t>
      </w:r>
      <w:r>
        <w:rPr>
          <w:rFonts w:hint="eastAsia"/>
        </w:rPr>
        <w:t>работало</w:t>
      </w:r>
      <w:r>
        <w:t xml:space="preserve"> </w:t>
      </w:r>
      <w:r>
        <w:rPr>
          <w:rFonts w:hint="eastAsia"/>
        </w:rPr>
        <w:t>на</w:t>
      </w:r>
      <w:r>
        <w:t xml:space="preserve"> </w:t>
      </w:r>
      <w:r>
        <w:rPr>
          <w:rFonts w:hint="eastAsia"/>
        </w:rPr>
        <w:t>стабилизацию</w:t>
      </w:r>
      <w:r>
        <w:t xml:space="preserve"> </w:t>
      </w:r>
      <w:r>
        <w:rPr>
          <w:rFonts w:hint="eastAsia"/>
        </w:rPr>
        <w:t>общества</w:t>
      </w:r>
      <w:r>
        <w:t xml:space="preserve"> </w:t>
      </w:r>
      <w:r>
        <w:rPr>
          <w:rFonts w:hint="eastAsia"/>
        </w:rPr>
        <w:t>и</w:t>
      </w:r>
      <w:r>
        <w:t xml:space="preserve"> </w:t>
      </w:r>
      <w:r>
        <w:rPr>
          <w:rFonts w:hint="eastAsia"/>
        </w:rPr>
        <w:t>решение</w:t>
      </w:r>
      <w:r>
        <w:t xml:space="preserve"> </w:t>
      </w:r>
      <w:r>
        <w:rPr>
          <w:rFonts w:hint="eastAsia"/>
        </w:rPr>
        <w:t>цивилизационных</w:t>
      </w:r>
      <w:r>
        <w:t xml:space="preserve"> </w:t>
      </w:r>
      <w:r>
        <w:rPr>
          <w:rFonts w:hint="eastAsia"/>
        </w:rPr>
        <w:t>задач</w:t>
      </w:r>
      <w:r>
        <w:t xml:space="preserve">, </w:t>
      </w:r>
      <w:r>
        <w:rPr>
          <w:rFonts w:hint="eastAsia"/>
        </w:rPr>
        <w:t>то</w:t>
      </w:r>
      <w:r>
        <w:t xml:space="preserve"> </w:t>
      </w:r>
      <w:r>
        <w:rPr>
          <w:rFonts w:hint="eastAsia"/>
        </w:rPr>
        <w:t>в</w:t>
      </w:r>
      <w:r>
        <w:t xml:space="preserve"> </w:t>
      </w:r>
      <w:r>
        <w:rPr>
          <w:rFonts w:hint="eastAsia"/>
        </w:rPr>
        <w:t>России</w:t>
      </w:r>
      <w:r>
        <w:t xml:space="preserve"> </w:t>
      </w:r>
      <w:r>
        <w:rPr>
          <w:rFonts w:hint="eastAsia"/>
        </w:rPr>
        <w:t>образование</w:t>
      </w:r>
      <w:r>
        <w:t xml:space="preserve"> </w:t>
      </w:r>
      <w:r>
        <w:rPr>
          <w:rFonts w:hint="eastAsia"/>
        </w:rPr>
        <w:t>всегда</w:t>
      </w:r>
      <w:r>
        <w:t xml:space="preserve"> </w:t>
      </w:r>
      <w:r>
        <w:rPr>
          <w:rFonts w:hint="eastAsia"/>
        </w:rPr>
        <w:t>было</w:t>
      </w:r>
      <w:r>
        <w:t xml:space="preserve"> </w:t>
      </w:r>
      <w:r>
        <w:rPr>
          <w:rFonts w:hint="eastAsia"/>
        </w:rPr>
        <w:t>направ</w:t>
      </w:r>
      <w:r>
        <w:rPr>
          <w:rFonts w:hint="eastAsia"/>
        </w:rPr>
        <w:t>¬</w:t>
      </w:r>
      <w:r>
        <w:rPr>
          <w:rFonts w:hint="eastAsia"/>
        </w:rPr>
        <w:t>лено</w:t>
      </w:r>
      <w:r>
        <w:t xml:space="preserve"> </w:t>
      </w:r>
      <w:r>
        <w:rPr>
          <w:rFonts w:hint="eastAsia"/>
        </w:rPr>
        <w:t>на</w:t>
      </w:r>
      <w:r>
        <w:t xml:space="preserve"> </w:t>
      </w:r>
      <w:r>
        <w:rPr>
          <w:rFonts w:hint="eastAsia"/>
        </w:rPr>
        <w:t>воспитание</w:t>
      </w:r>
      <w:r>
        <w:t xml:space="preserve"> </w:t>
      </w:r>
      <w:r>
        <w:rPr>
          <w:rFonts w:hint="eastAsia"/>
        </w:rPr>
        <w:t>человеческих</w:t>
      </w:r>
      <w:r>
        <w:t xml:space="preserve"> </w:t>
      </w:r>
      <w:r>
        <w:rPr>
          <w:rFonts w:hint="eastAsia"/>
        </w:rPr>
        <w:t>качеств</w:t>
      </w:r>
      <w:r>
        <w:t xml:space="preserve"> </w:t>
      </w:r>
      <w:r>
        <w:rPr>
          <w:rFonts w:hint="eastAsia"/>
        </w:rPr>
        <w:t>личности</w:t>
      </w:r>
      <w:r>
        <w:t xml:space="preserve">, </w:t>
      </w:r>
      <w:r>
        <w:rPr>
          <w:rFonts w:hint="eastAsia"/>
        </w:rPr>
        <w:t>включенной</w:t>
      </w:r>
      <w:r>
        <w:t xml:space="preserve"> </w:t>
      </w:r>
      <w:r>
        <w:rPr>
          <w:rFonts w:hint="eastAsia"/>
        </w:rPr>
        <w:t>в</w:t>
      </w:r>
      <w:r>
        <w:t xml:space="preserve"> </w:t>
      </w:r>
      <w:r>
        <w:rPr>
          <w:rFonts w:hint="eastAsia"/>
        </w:rPr>
        <w:t>освоение</w:t>
      </w:r>
      <w:r>
        <w:t xml:space="preserve"> </w:t>
      </w:r>
      <w:r>
        <w:rPr>
          <w:rFonts w:hint="eastAsia"/>
        </w:rPr>
        <w:t>культурных</w:t>
      </w:r>
      <w:r>
        <w:t xml:space="preserve"> </w:t>
      </w:r>
      <w:r>
        <w:rPr>
          <w:rFonts w:hint="eastAsia"/>
        </w:rPr>
        <w:t>образцов</w:t>
      </w:r>
      <w:r>
        <w:t xml:space="preserve"> </w:t>
      </w:r>
      <w:r>
        <w:rPr>
          <w:rFonts w:hint="eastAsia"/>
        </w:rPr>
        <w:t>родного</w:t>
      </w:r>
      <w:r>
        <w:t xml:space="preserve"> </w:t>
      </w:r>
      <w:r>
        <w:rPr>
          <w:rFonts w:hint="eastAsia"/>
        </w:rPr>
        <w:t>народа</w:t>
      </w:r>
      <w:r>
        <w:t>.</w:t>
      </w:r>
    </w:p>
    <w:p w14:paraId="4412DE1D" w14:textId="77777777" w:rsidR="00F1253A" w:rsidRDefault="00F1253A" w:rsidP="00F1253A">
      <w:r>
        <w:rPr>
          <w:rFonts w:hint="eastAsia"/>
        </w:rPr>
        <w:t>Образовательное</w:t>
      </w:r>
      <w:r>
        <w:t xml:space="preserve"> </w:t>
      </w:r>
      <w:r>
        <w:rPr>
          <w:rFonts w:hint="eastAsia"/>
        </w:rPr>
        <w:t>пространство</w:t>
      </w:r>
      <w:r>
        <w:t xml:space="preserve">, </w:t>
      </w:r>
      <w:r>
        <w:rPr>
          <w:rFonts w:hint="eastAsia"/>
        </w:rPr>
        <w:t>где</w:t>
      </w:r>
      <w:r>
        <w:t xml:space="preserve"> </w:t>
      </w:r>
      <w:r>
        <w:rPr>
          <w:rFonts w:hint="eastAsia"/>
        </w:rPr>
        <w:t>одновременно</w:t>
      </w:r>
      <w:r>
        <w:t xml:space="preserve"> </w:t>
      </w:r>
      <w:r>
        <w:rPr>
          <w:rFonts w:hint="eastAsia"/>
        </w:rPr>
        <w:t>осуществляется</w:t>
      </w:r>
      <w:r>
        <w:t xml:space="preserve"> </w:t>
      </w:r>
      <w:r>
        <w:rPr>
          <w:rFonts w:hint="eastAsia"/>
        </w:rPr>
        <w:t>про</w:t>
      </w:r>
      <w:r>
        <w:rPr>
          <w:rFonts w:hint="eastAsia"/>
        </w:rPr>
        <w:t>¬</w:t>
      </w:r>
      <w:r>
        <w:rPr>
          <w:rFonts w:hint="eastAsia"/>
        </w:rPr>
        <w:t>цесс</w:t>
      </w:r>
      <w:r>
        <w:t xml:space="preserve"> </w:t>
      </w:r>
      <w:r>
        <w:rPr>
          <w:rFonts w:hint="eastAsia"/>
        </w:rPr>
        <w:t>развития</w:t>
      </w:r>
      <w:r>
        <w:t xml:space="preserve"> </w:t>
      </w:r>
      <w:r>
        <w:rPr>
          <w:rFonts w:hint="eastAsia"/>
        </w:rPr>
        <w:t>человеческой</w:t>
      </w:r>
      <w:r>
        <w:t xml:space="preserve"> </w:t>
      </w:r>
      <w:r>
        <w:rPr>
          <w:rFonts w:hint="eastAsia"/>
        </w:rPr>
        <w:t>природы</w:t>
      </w:r>
      <w:r>
        <w:t xml:space="preserve"> (</w:t>
      </w:r>
      <w:r>
        <w:rPr>
          <w:rFonts w:hint="eastAsia"/>
        </w:rPr>
        <w:t>пространство</w:t>
      </w:r>
      <w:r>
        <w:t xml:space="preserve"> </w:t>
      </w:r>
      <w:r>
        <w:rPr>
          <w:rFonts w:hint="eastAsia"/>
        </w:rPr>
        <w:t>детства</w:t>
      </w:r>
      <w:r>
        <w:t xml:space="preserve">) </w:t>
      </w:r>
      <w:r>
        <w:rPr>
          <w:rFonts w:hint="eastAsia"/>
        </w:rPr>
        <w:t>и</w:t>
      </w:r>
      <w:r>
        <w:t xml:space="preserve"> </w:t>
      </w:r>
      <w:r>
        <w:rPr>
          <w:rFonts w:hint="eastAsia"/>
        </w:rPr>
        <w:t>социальный</w:t>
      </w:r>
      <w:r>
        <w:t xml:space="preserve"> </w:t>
      </w:r>
      <w:r>
        <w:rPr>
          <w:rFonts w:hint="eastAsia"/>
        </w:rPr>
        <w:t>процесс</w:t>
      </w:r>
      <w:r>
        <w:t xml:space="preserve"> </w:t>
      </w:r>
      <w:r>
        <w:rPr>
          <w:rFonts w:hint="eastAsia"/>
        </w:rPr>
        <w:t>преемственности</w:t>
      </w:r>
      <w:r>
        <w:t xml:space="preserve"> </w:t>
      </w:r>
      <w:r>
        <w:rPr>
          <w:rFonts w:hint="eastAsia"/>
        </w:rPr>
        <w:t>поколений</w:t>
      </w:r>
      <w:r>
        <w:t xml:space="preserve">, </w:t>
      </w:r>
      <w:r>
        <w:rPr>
          <w:rFonts w:hint="eastAsia"/>
        </w:rPr>
        <w:t>трактуется</w:t>
      </w:r>
      <w:r>
        <w:t xml:space="preserve"> </w:t>
      </w:r>
      <w:r>
        <w:rPr>
          <w:rFonts w:hint="eastAsia"/>
        </w:rPr>
        <w:t>нами</w:t>
      </w:r>
      <w:r>
        <w:t xml:space="preserve"> </w:t>
      </w:r>
      <w:r>
        <w:rPr>
          <w:rFonts w:hint="eastAsia"/>
        </w:rPr>
        <w:t>в</w:t>
      </w:r>
      <w:r>
        <w:t xml:space="preserve"> </w:t>
      </w:r>
      <w:r>
        <w:rPr>
          <w:rFonts w:hint="eastAsia"/>
        </w:rPr>
        <w:t>аспекте</w:t>
      </w:r>
      <w:r>
        <w:t xml:space="preserve"> </w:t>
      </w:r>
      <w:r>
        <w:rPr>
          <w:rFonts w:hint="eastAsia"/>
        </w:rPr>
        <w:t>его</w:t>
      </w:r>
      <w:r>
        <w:t xml:space="preserve"> </w:t>
      </w:r>
      <w:r>
        <w:rPr>
          <w:rFonts w:hint="eastAsia"/>
        </w:rPr>
        <w:t>тройствен</w:t>
      </w:r>
      <w:r>
        <w:rPr>
          <w:rFonts w:hint="eastAsia"/>
        </w:rPr>
        <w:t>¬</w:t>
      </w:r>
      <w:r>
        <w:rPr>
          <w:rFonts w:hint="eastAsia"/>
        </w:rPr>
        <w:t>ной</w:t>
      </w:r>
      <w:r>
        <w:t xml:space="preserve"> </w:t>
      </w:r>
      <w:r>
        <w:rPr>
          <w:rFonts w:hint="eastAsia"/>
        </w:rPr>
        <w:t>функции</w:t>
      </w:r>
      <w:r>
        <w:t xml:space="preserve">, </w:t>
      </w:r>
      <w:r>
        <w:rPr>
          <w:rFonts w:hint="eastAsia"/>
        </w:rPr>
        <w:t>имеющей</w:t>
      </w:r>
      <w:r>
        <w:t xml:space="preserve"> </w:t>
      </w:r>
      <w:r>
        <w:rPr>
          <w:rFonts w:hint="eastAsia"/>
        </w:rPr>
        <w:t>культурно</w:t>
      </w:r>
      <w:r>
        <w:t>-</w:t>
      </w:r>
      <w:r>
        <w:rPr>
          <w:rFonts w:hint="eastAsia"/>
        </w:rPr>
        <w:t>антропологический</w:t>
      </w:r>
      <w:r>
        <w:t xml:space="preserve">, </w:t>
      </w:r>
      <w:r>
        <w:rPr>
          <w:rFonts w:hint="eastAsia"/>
        </w:rPr>
        <w:t>социальный</w:t>
      </w:r>
      <w:r>
        <w:t xml:space="preserve"> (</w:t>
      </w:r>
      <w:r>
        <w:rPr>
          <w:rFonts w:hint="eastAsia"/>
        </w:rPr>
        <w:t>цивилиза</w:t>
      </w:r>
      <w:r>
        <w:rPr>
          <w:rFonts w:hint="eastAsia"/>
        </w:rPr>
        <w:t>¬</w:t>
      </w:r>
      <w:r>
        <w:rPr>
          <w:rFonts w:hint="eastAsia"/>
        </w:rPr>
        <w:t>ционный</w:t>
      </w:r>
      <w:r>
        <w:t xml:space="preserve">) </w:t>
      </w:r>
      <w:r>
        <w:rPr>
          <w:rFonts w:hint="eastAsia"/>
        </w:rPr>
        <w:t>и</w:t>
      </w:r>
      <w:r>
        <w:t xml:space="preserve"> </w:t>
      </w:r>
      <w:r>
        <w:rPr>
          <w:rFonts w:hint="eastAsia"/>
        </w:rPr>
        <w:t>гуманистический</w:t>
      </w:r>
      <w:r>
        <w:t xml:space="preserve"> </w:t>
      </w:r>
      <w:r>
        <w:rPr>
          <w:rFonts w:hint="eastAsia"/>
        </w:rPr>
        <w:t>характер</w:t>
      </w:r>
      <w:r>
        <w:t>.</w:t>
      </w:r>
    </w:p>
    <w:p w14:paraId="22DFE411" w14:textId="77777777" w:rsidR="00F1253A" w:rsidRDefault="00F1253A" w:rsidP="00F1253A">
      <w:r>
        <w:rPr>
          <w:rFonts w:hint="eastAsia"/>
        </w:rPr>
        <w:t>Образовательное</w:t>
      </w:r>
      <w:r>
        <w:t xml:space="preserve"> </w:t>
      </w:r>
      <w:r>
        <w:rPr>
          <w:rFonts w:hint="eastAsia"/>
        </w:rPr>
        <w:t>пространство</w:t>
      </w:r>
      <w:r>
        <w:t xml:space="preserve"> </w:t>
      </w:r>
      <w:r>
        <w:rPr>
          <w:rFonts w:hint="eastAsia"/>
        </w:rPr>
        <w:t>есть</w:t>
      </w:r>
      <w:r>
        <w:t xml:space="preserve"> </w:t>
      </w:r>
      <w:r>
        <w:rPr>
          <w:rFonts w:hint="eastAsia"/>
        </w:rPr>
        <w:t>такой</w:t>
      </w:r>
      <w:r>
        <w:t xml:space="preserve"> </w:t>
      </w:r>
      <w:r>
        <w:rPr>
          <w:rFonts w:hint="eastAsia"/>
        </w:rPr>
        <w:t>тип</w:t>
      </w:r>
      <w:r>
        <w:t xml:space="preserve"> </w:t>
      </w:r>
      <w:r>
        <w:rPr>
          <w:rFonts w:hint="eastAsia"/>
        </w:rPr>
        <w:t>социальной</w:t>
      </w:r>
      <w:r>
        <w:t xml:space="preserve"> </w:t>
      </w:r>
      <w:r>
        <w:rPr>
          <w:rFonts w:hint="eastAsia"/>
        </w:rPr>
        <w:t>связи</w:t>
      </w:r>
      <w:r>
        <w:t xml:space="preserve">, </w:t>
      </w:r>
      <w:r>
        <w:rPr>
          <w:rFonts w:hint="eastAsia"/>
        </w:rPr>
        <w:t>который</w:t>
      </w:r>
      <w:r>
        <w:t xml:space="preserve"> </w:t>
      </w:r>
      <w:r>
        <w:rPr>
          <w:rFonts w:hint="eastAsia"/>
        </w:rPr>
        <w:t>основывается</w:t>
      </w:r>
      <w:r>
        <w:t xml:space="preserve"> </w:t>
      </w:r>
      <w:r>
        <w:rPr>
          <w:rFonts w:hint="eastAsia"/>
        </w:rPr>
        <w:t>на</w:t>
      </w:r>
      <w:r>
        <w:t xml:space="preserve"> </w:t>
      </w:r>
      <w:r>
        <w:rPr>
          <w:rFonts w:hint="eastAsia"/>
        </w:rPr>
        <w:t>дихотомии</w:t>
      </w:r>
      <w:r>
        <w:t xml:space="preserve"> </w:t>
      </w:r>
      <w:r>
        <w:rPr>
          <w:rFonts w:hint="eastAsia"/>
        </w:rPr>
        <w:t>процессов</w:t>
      </w:r>
      <w:r>
        <w:t xml:space="preserve"> </w:t>
      </w:r>
      <w:r>
        <w:rPr>
          <w:rFonts w:hint="eastAsia"/>
        </w:rPr>
        <w:t>воспитания</w:t>
      </w:r>
      <w:r>
        <w:t xml:space="preserve"> </w:t>
      </w:r>
      <w:r>
        <w:rPr>
          <w:rFonts w:hint="eastAsia"/>
        </w:rPr>
        <w:t>и</w:t>
      </w:r>
      <w:r>
        <w:t xml:space="preserve"> </w:t>
      </w:r>
      <w:r>
        <w:rPr>
          <w:rFonts w:hint="eastAsia"/>
        </w:rPr>
        <w:t>социализации</w:t>
      </w:r>
      <w:r>
        <w:t xml:space="preserve"> </w:t>
      </w:r>
      <w:r>
        <w:rPr>
          <w:rFonts w:hint="eastAsia"/>
        </w:rPr>
        <w:t>подрас</w:t>
      </w:r>
      <w:r>
        <w:rPr>
          <w:rFonts w:hint="eastAsia"/>
        </w:rPr>
        <w:t>¬</w:t>
      </w:r>
      <w:r>
        <w:rPr>
          <w:rFonts w:hint="eastAsia"/>
        </w:rPr>
        <w:t>тающего</w:t>
      </w:r>
      <w:r>
        <w:t xml:space="preserve"> </w:t>
      </w:r>
      <w:r>
        <w:rPr>
          <w:rFonts w:hint="eastAsia"/>
        </w:rPr>
        <w:t>человека</w:t>
      </w:r>
      <w:r>
        <w:t xml:space="preserve">, </w:t>
      </w:r>
      <w:r>
        <w:rPr>
          <w:rFonts w:hint="eastAsia"/>
        </w:rPr>
        <w:t>где</w:t>
      </w:r>
      <w:r>
        <w:t xml:space="preserve"> </w:t>
      </w:r>
      <w:r>
        <w:rPr>
          <w:rFonts w:hint="eastAsia"/>
        </w:rPr>
        <w:t>первый</w:t>
      </w:r>
      <w:r>
        <w:t xml:space="preserve"> </w:t>
      </w:r>
      <w:r>
        <w:rPr>
          <w:rFonts w:hint="eastAsia"/>
        </w:rPr>
        <w:t>опирается</w:t>
      </w:r>
      <w:r>
        <w:t xml:space="preserve"> </w:t>
      </w:r>
      <w:r>
        <w:rPr>
          <w:rFonts w:hint="eastAsia"/>
        </w:rPr>
        <w:t>на</w:t>
      </w:r>
      <w:r>
        <w:t xml:space="preserve"> </w:t>
      </w:r>
      <w:r>
        <w:rPr>
          <w:rFonts w:hint="eastAsia"/>
        </w:rPr>
        <w:t>приоритеты</w:t>
      </w:r>
      <w:r>
        <w:t xml:space="preserve"> </w:t>
      </w:r>
      <w:r>
        <w:rPr>
          <w:rFonts w:hint="eastAsia"/>
        </w:rPr>
        <w:t>культурных</w:t>
      </w:r>
      <w:r>
        <w:t xml:space="preserve"> </w:t>
      </w:r>
      <w:r>
        <w:rPr>
          <w:rFonts w:hint="eastAsia"/>
        </w:rPr>
        <w:t>смы</w:t>
      </w:r>
      <w:r>
        <w:rPr>
          <w:rFonts w:hint="eastAsia"/>
        </w:rPr>
        <w:t>¬</w:t>
      </w:r>
      <w:r>
        <w:rPr>
          <w:rFonts w:hint="eastAsia"/>
        </w:rPr>
        <w:t>слов</w:t>
      </w:r>
      <w:r>
        <w:t xml:space="preserve"> </w:t>
      </w:r>
      <w:r>
        <w:rPr>
          <w:rFonts w:hint="eastAsia"/>
        </w:rPr>
        <w:t>в</w:t>
      </w:r>
      <w:r>
        <w:t xml:space="preserve"> </w:t>
      </w:r>
      <w:r>
        <w:rPr>
          <w:rFonts w:hint="eastAsia"/>
        </w:rPr>
        <w:t>обществе</w:t>
      </w:r>
      <w:r>
        <w:t xml:space="preserve">, </w:t>
      </w:r>
      <w:r>
        <w:rPr>
          <w:rFonts w:hint="eastAsia"/>
        </w:rPr>
        <w:t>направленных</w:t>
      </w:r>
      <w:r>
        <w:t xml:space="preserve"> </w:t>
      </w:r>
      <w:r>
        <w:rPr>
          <w:rFonts w:hint="eastAsia"/>
        </w:rPr>
        <w:t>на</w:t>
      </w:r>
      <w:r>
        <w:t xml:space="preserve"> </w:t>
      </w:r>
      <w:r>
        <w:rPr>
          <w:rFonts w:hint="eastAsia"/>
        </w:rPr>
        <w:t>сохранение</w:t>
      </w:r>
      <w:r>
        <w:t xml:space="preserve"> </w:t>
      </w:r>
      <w:r>
        <w:rPr>
          <w:rFonts w:hint="eastAsia"/>
        </w:rPr>
        <w:t>целостности</w:t>
      </w:r>
      <w:r>
        <w:t xml:space="preserve"> </w:t>
      </w:r>
      <w:r>
        <w:rPr>
          <w:rFonts w:hint="eastAsia"/>
        </w:rPr>
        <w:t>человеческой</w:t>
      </w:r>
      <w:r>
        <w:t xml:space="preserve"> </w:t>
      </w:r>
      <w:r>
        <w:rPr>
          <w:rFonts w:hint="eastAsia"/>
        </w:rPr>
        <w:t>природы</w:t>
      </w:r>
      <w:r>
        <w:t xml:space="preserve"> </w:t>
      </w:r>
      <w:r>
        <w:rPr>
          <w:rFonts w:hint="eastAsia"/>
        </w:rPr>
        <w:t>и</w:t>
      </w:r>
      <w:r>
        <w:t xml:space="preserve"> </w:t>
      </w:r>
      <w:r>
        <w:rPr>
          <w:rFonts w:hint="eastAsia"/>
        </w:rPr>
        <w:t>духовное</w:t>
      </w:r>
      <w:r>
        <w:t xml:space="preserve"> </w:t>
      </w:r>
      <w:r>
        <w:rPr>
          <w:rFonts w:hint="eastAsia"/>
        </w:rPr>
        <w:t>развитие</w:t>
      </w:r>
      <w:r>
        <w:t xml:space="preserve"> </w:t>
      </w:r>
      <w:r>
        <w:rPr>
          <w:rFonts w:hint="eastAsia"/>
        </w:rPr>
        <w:t>личности</w:t>
      </w:r>
      <w:r>
        <w:t xml:space="preserve">, </w:t>
      </w:r>
      <w:r>
        <w:rPr>
          <w:rFonts w:hint="eastAsia"/>
        </w:rPr>
        <w:t>а</w:t>
      </w:r>
      <w:r>
        <w:t xml:space="preserve"> </w:t>
      </w:r>
      <w:r>
        <w:rPr>
          <w:rFonts w:hint="eastAsia"/>
        </w:rPr>
        <w:t>второй</w:t>
      </w:r>
      <w:r>
        <w:t xml:space="preserve"> </w:t>
      </w:r>
      <w:r>
        <w:rPr>
          <w:rFonts w:hint="eastAsia"/>
        </w:rPr>
        <w:t>—</w:t>
      </w:r>
      <w:r>
        <w:t xml:space="preserve"> </w:t>
      </w:r>
      <w:r>
        <w:rPr>
          <w:rFonts w:hint="eastAsia"/>
        </w:rPr>
        <w:t>на</w:t>
      </w:r>
      <w:r>
        <w:t xml:space="preserve"> </w:t>
      </w:r>
      <w:r>
        <w:rPr>
          <w:rFonts w:hint="eastAsia"/>
        </w:rPr>
        <w:t>необходимость</w:t>
      </w:r>
      <w:r>
        <w:t xml:space="preserve"> </w:t>
      </w:r>
      <w:r>
        <w:rPr>
          <w:rFonts w:hint="eastAsia"/>
        </w:rPr>
        <w:t>ее</w:t>
      </w:r>
      <w:r>
        <w:t xml:space="preserve"> </w:t>
      </w:r>
      <w:r>
        <w:rPr>
          <w:rFonts w:hint="eastAsia"/>
        </w:rPr>
        <w:t>адаптации</w:t>
      </w:r>
      <w:r>
        <w:t xml:space="preserve"> </w:t>
      </w:r>
      <w:r>
        <w:rPr>
          <w:rFonts w:hint="eastAsia"/>
        </w:rPr>
        <w:t>к</w:t>
      </w:r>
      <w:r>
        <w:t xml:space="preserve"> </w:t>
      </w:r>
      <w:r>
        <w:rPr>
          <w:rFonts w:hint="eastAsia"/>
        </w:rPr>
        <w:t>существующим</w:t>
      </w:r>
      <w:r>
        <w:t xml:space="preserve"> </w:t>
      </w:r>
      <w:r>
        <w:rPr>
          <w:rFonts w:hint="eastAsia"/>
        </w:rPr>
        <w:t>общественным</w:t>
      </w:r>
      <w:r>
        <w:t xml:space="preserve"> </w:t>
      </w:r>
      <w:r>
        <w:rPr>
          <w:rFonts w:hint="eastAsia"/>
        </w:rPr>
        <w:t>реалиям</w:t>
      </w:r>
      <w:r>
        <w:t xml:space="preserve"> </w:t>
      </w:r>
      <w:r>
        <w:rPr>
          <w:rFonts w:hint="eastAsia"/>
        </w:rPr>
        <w:t>и</w:t>
      </w:r>
      <w:r>
        <w:t xml:space="preserve"> </w:t>
      </w:r>
      <w:r>
        <w:rPr>
          <w:rFonts w:hint="eastAsia"/>
        </w:rPr>
        <w:t>воспроизводства</w:t>
      </w:r>
      <w:r>
        <w:t xml:space="preserve"> </w:t>
      </w:r>
      <w:r>
        <w:rPr>
          <w:rFonts w:hint="eastAsia"/>
        </w:rPr>
        <w:t>соци</w:t>
      </w:r>
      <w:r>
        <w:rPr>
          <w:rFonts w:hint="eastAsia"/>
        </w:rPr>
        <w:t>¬</w:t>
      </w:r>
      <w:r>
        <w:rPr>
          <w:rFonts w:hint="eastAsia"/>
        </w:rPr>
        <w:t>ально</w:t>
      </w:r>
      <w:r>
        <w:t>-</w:t>
      </w:r>
      <w:r>
        <w:rPr>
          <w:rFonts w:hint="eastAsia"/>
        </w:rPr>
        <w:t>экономической</w:t>
      </w:r>
      <w:r>
        <w:t xml:space="preserve"> </w:t>
      </w:r>
      <w:r>
        <w:rPr>
          <w:rFonts w:hint="eastAsia"/>
        </w:rPr>
        <w:t>структуры</w:t>
      </w:r>
      <w:r>
        <w:t xml:space="preserve"> </w:t>
      </w:r>
      <w:r>
        <w:rPr>
          <w:rFonts w:hint="eastAsia"/>
        </w:rPr>
        <w:t>общества</w:t>
      </w:r>
      <w:r>
        <w:t>.</w:t>
      </w:r>
    </w:p>
    <w:p w14:paraId="023D1860" w14:textId="77777777" w:rsidR="00F1253A" w:rsidRDefault="00F1253A" w:rsidP="00F1253A">
      <w:r>
        <w:rPr>
          <w:rFonts w:hint="eastAsia"/>
        </w:rPr>
        <w:t>Данная</w:t>
      </w:r>
      <w:r>
        <w:t xml:space="preserve"> </w:t>
      </w:r>
      <w:r>
        <w:rPr>
          <w:rFonts w:hint="eastAsia"/>
        </w:rPr>
        <w:t>дихотомия</w:t>
      </w:r>
      <w:r>
        <w:t xml:space="preserve"> </w:t>
      </w:r>
      <w:r>
        <w:rPr>
          <w:rFonts w:hint="eastAsia"/>
        </w:rPr>
        <w:t>в</w:t>
      </w:r>
      <w:r>
        <w:t xml:space="preserve"> </w:t>
      </w:r>
      <w:r>
        <w:rPr>
          <w:rFonts w:hint="eastAsia"/>
        </w:rPr>
        <w:t>разных</w:t>
      </w:r>
      <w:r>
        <w:t xml:space="preserve"> </w:t>
      </w:r>
      <w:r>
        <w:rPr>
          <w:rFonts w:hint="eastAsia"/>
        </w:rPr>
        <w:t>фазах</w:t>
      </w:r>
      <w:r>
        <w:t xml:space="preserve"> </w:t>
      </w:r>
      <w:r>
        <w:rPr>
          <w:rFonts w:hint="eastAsia"/>
        </w:rPr>
        <w:t>проявления</w:t>
      </w:r>
      <w:r>
        <w:t xml:space="preserve"> </w:t>
      </w:r>
      <w:r>
        <w:rPr>
          <w:rFonts w:hint="eastAsia"/>
        </w:rPr>
        <w:t>—</w:t>
      </w:r>
      <w:r>
        <w:t xml:space="preserve"> </w:t>
      </w:r>
      <w:r>
        <w:rPr>
          <w:rFonts w:hint="eastAsia"/>
        </w:rPr>
        <w:t>параллельного</w:t>
      </w:r>
      <w:r>
        <w:t xml:space="preserve"> </w:t>
      </w:r>
      <w:r>
        <w:rPr>
          <w:rFonts w:hint="eastAsia"/>
        </w:rPr>
        <w:t>и</w:t>
      </w:r>
      <w:r>
        <w:t xml:space="preserve"> </w:t>
      </w:r>
      <w:r>
        <w:rPr>
          <w:rFonts w:hint="eastAsia"/>
        </w:rPr>
        <w:t>неза</w:t>
      </w:r>
      <w:r>
        <w:rPr>
          <w:rFonts w:hint="eastAsia"/>
        </w:rPr>
        <w:t>¬</w:t>
      </w:r>
      <w:r>
        <w:rPr>
          <w:rFonts w:hint="eastAsia"/>
        </w:rPr>
        <w:t>висимого</w:t>
      </w:r>
      <w:r>
        <w:t xml:space="preserve"> </w:t>
      </w:r>
      <w:r>
        <w:rPr>
          <w:rFonts w:hint="eastAsia"/>
        </w:rPr>
        <w:t>друг</w:t>
      </w:r>
      <w:r>
        <w:t xml:space="preserve"> </w:t>
      </w:r>
      <w:r>
        <w:rPr>
          <w:rFonts w:hint="eastAsia"/>
        </w:rPr>
        <w:t>от</w:t>
      </w:r>
      <w:r>
        <w:t xml:space="preserve"> </w:t>
      </w:r>
      <w:r>
        <w:rPr>
          <w:rFonts w:hint="eastAsia"/>
        </w:rPr>
        <w:t>друга</w:t>
      </w:r>
      <w:r>
        <w:t xml:space="preserve"> </w:t>
      </w:r>
      <w:r>
        <w:rPr>
          <w:rFonts w:hint="eastAsia"/>
        </w:rPr>
        <w:t>существования</w:t>
      </w:r>
      <w:r>
        <w:t xml:space="preserve">, </w:t>
      </w:r>
      <w:r>
        <w:rPr>
          <w:rFonts w:hint="eastAsia"/>
        </w:rPr>
        <w:t>или</w:t>
      </w:r>
      <w:r>
        <w:t xml:space="preserve"> </w:t>
      </w:r>
      <w:r>
        <w:rPr>
          <w:rFonts w:hint="eastAsia"/>
        </w:rPr>
        <w:t>конфликтного</w:t>
      </w:r>
      <w:r>
        <w:t xml:space="preserve">, </w:t>
      </w:r>
      <w:r>
        <w:rPr>
          <w:rFonts w:hint="eastAsia"/>
        </w:rPr>
        <w:t>или</w:t>
      </w:r>
      <w:r>
        <w:t xml:space="preserve"> </w:t>
      </w:r>
      <w:r>
        <w:rPr>
          <w:rFonts w:hint="eastAsia"/>
        </w:rPr>
        <w:t>гармоничного</w:t>
      </w:r>
      <w:r>
        <w:t xml:space="preserve"> </w:t>
      </w:r>
      <w:r>
        <w:rPr>
          <w:rFonts w:hint="eastAsia"/>
        </w:rPr>
        <w:t>взаимодействия</w:t>
      </w:r>
      <w:r>
        <w:t xml:space="preserve"> </w:t>
      </w:r>
      <w:r>
        <w:rPr>
          <w:rFonts w:hint="eastAsia"/>
        </w:rPr>
        <w:t>—</w:t>
      </w:r>
      <w:r>
        <w:t xml:space="preserve"> </w:t>
      </w:r>
      <w:r>
        <w:rPr>
          <w:rFonts w:hint="eastAsia"/>
        </w:rPr>
        <w:t>обостряет</w:t>
      </w:r>
      <w:r>
        <w:t xml:space="preserve"> </w:t>
      </w:r>
      <w:r>
        <w:rPr>
          <w:rFonts w:hint="eastAsia"/>
        </w:rPr>
        <w:t>или</w:t>
      </w:r>
      <w:r>
        <w:t xml:space="preserve"> </w:t>
      </w:r>
      <w:r>
        <w:rPr>
          <w:rFonts w:hint="eastAsia"/>
        </w:rPr>
        <w:t>гармонизирует</w:t>
      </w:r>
      <w:r>
        <w:t xml:space="preserve"> </w:t>
      </w:r>
      <w:r>
        <w:rPr>
          <w:rFonts w:hint="eastAsia"/>
        </w:rPr>
        <w:t>культурно</w:t>
      </w:r>
      <w:r>
        <w:t>-</w:t>
      </w:r>
      <w:r>
        <w:rPr>
          <w:rFonts w:hint="eastAsia"/>
        </w:rPr>
        <w:t>цивилизационные</w:t>
      </w:r>
      <w:r>
        <w:t xml:space="preserve"> </w:t>
      </w:r>
      <w:r>
        <w:rPr>
          <w:rFonts w:hint="eastAsia"/>
        </w:rPr>
        <w:t>механизмы</w:t>
      </w:r>
      <w:r>
        <w:t xml:space="preserve">, </w:t>
      </w:r>
      <w:r>
        <w:rPr>
          <w:rFonts w:hint="eastAsia"/>
        </w:rPr>
        <w:t>стабилизирующие</w:t>
      </w:r>
      <w:r>
        <w:t xml:space="preserve"> </w:t>
      </w:r>
      <w:r>
        <w:rPr>
          <w:rFonts w:hint="eastAsia"/>
        </w:rPr>
        <w:t>общественную</w:t>
      </w:r>
      <w:r>
        <w:t xml:space="preserve"> </w:t>
      </w:r>
      <w:r>
        <w:rPr>
          <w:rFonts w:hint="eastAsia"/>
        </w:rPr>
        <w:t>ситуацию</w:t>
      </w:r>
      <w:r>
        <w:t>.</w:t>
      </w:r>
    </w:p>
    <w:p w14:paraId="7CDCD730" w14:textId="77777777" w:rsidR="00F1253A" w:rsidRDefault="00F1253A" w:rsidP="00F1253A">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образовательное</w:t>
      </w:r>
      <w:r>
        <w:t xml:space="preserve"> </w:t>
      </w:r>
      <w:r>
        <w:rPr>
          <w:rFonts w:hint="eastAsia"/>
        </w:rPr>
        <w:t>пространство</w:t>
      </w:r>
      <w:r>
        <w:t xml:space="preserve"> </w:t>
      </w:r>
      <w:r>
        <w:rPr>
          <w:rFonts w:hint="eastAsia"/>
        </w:rPr>
        <w:t>имеет</w:t>
      </w:r>
      <w:r>
        <w:t xml:space="preserve"> </w:t>
      </w:r>
      <w:r>
        <w:rPr>
          <w:rFonts w:hint="eastAsia"/>
        </w:rPr>
        <w:t>противоре</w:t>
      </w:r>
      <w:r>
        <w:rPr>
          <w:rFonts w:hint="eastAsia"/>
        </w:rPr>
        <w:t>¬</w:t>
      </w:r>
      <w:r>
        <w:rPr>
          <w:rFonts w:hint="eastAsia"/>
        </w:rPr>
        <w:t>чивый</w:t>
      </w:r>
      <w:r>
        <w:t xml:space="preserve"> </w:t>
      </w:r>
      <w:r>
        <w:rPr>
          <w:rFonts w:hint="eastAsia"/>
        </w:rPr>
        <w:t>характер</w:t>
      </w:r>
      <w:r>
        <w:t xml:space="preserve">, </w:t>
      </w:r>
      <w:r>
        <w:rPr>
          <w:rFonts w:hint="eastAsia"/>
        </w:rPr>
        <w:t>так</w:t>
      </w:r>
      <w:r>
        <w:t xml:space="preserve"> </w:t>
      </w:r>
      <w:r>
        <w:rPr>
          <w:rFonts w:hint="eastAsia"/>
        </w:rPr>
        <w:t>как</w:t>
      </w:r>
      <w:r>
        <w:t xml:space="preserve"> </w:t>
      </w:r>
      <w:r>
        <w:rPr>
          <w:rFonts w:hint="eastAsia"/>
        </w:rPr>
        <w:t>предлагает</w:t>
      </w:r>
      <w:r>
        <w:t xml:space="preserve"> </w:t>
      </w:r>
      <w:r>
        <w:rPr>
          <w:rFonts w:hint="eastAsia"/>
        </w:rPr>
        <w:t>противоположные</w:t>
      </w:r>
      <w:r>
        <w:t xml:space="preserve"> </w:t>
      </w:r>
      <w:r>
        <w:rPr>
          <w:rFonts w:hint="eastAsia"/>
        </w:rPr>
        <w:t>культурные</w:t>
      </w:r>
      <w:r>
        <w:t xml:space="preserve"> </w:t>
      </w:r>
      <w:r>
        <w:rPr>
          <w:rFonts w:hint="eastAsia"/>
        </w:rPr>
        <w:t>основания</w:t>
      </w:r>
      <w:r>
        <w:t xml:space="preserve"> </w:t>
      </w:r>
      <w:r>
        <w:rPr>
          <w:rFonts w:hint="eastAsia"/>
        </w:rPr>
        <w:t>для</w:t>
      </w:r>
      <w:r>
        <w:t xml:space="preserve"> </w:t>
      </w:r>
      <w:r>
        <w:rPr>
          <w:rFonts w:hint="eastAsia"/>
        </w:rPr>
        <w:t>процессов</w:t>
      </w:r>
      <w:r>
        <w:t xml:space="preserve"> </w:t>
      </w:r>
      <w:r>
        <w:rPr>
          <w:rFonts w:hint="eastAsia"/>
        </w:rPr>
        <w:t>воспитания</w:t>
      </w:r>
      <w:r>
        <w:t xml:space="preserve"> </w:t>
      </w:r>
      <w:r>
        <w:rPr>
          <w:rFonts w:hint="eastAsia"/>
        </w:rPr>
        <w:t>и</w:t>
      </w:r>
      <w:r>
        <w:t xml:space="preserve"> </w:t>
      </w:r>
      <w:r>
        <w:rPr>
          <w:rFonts w:hint="eastAsia"/>
        </w:rPr>
        <w:t>социализации</w:t>
      </w:r>
      <w:r>
        <w:t xml:space="preserve">, </w:t>
      </w:r>
      <w:r>
        <w:rPr>
          <w:rFonts w:hint="eastAsia"/>
        </w:rPr>
        <w:t>на</w:t>
      </w:r>
      <w:r>
        <w:t xml:space="preserve"> </w:t>
      </w:r>
      <w:r>
        <w:rPr>
          <w:rFonts w:hint="eastAsia"/>
        </w:rPr>
        <w:t>опасность</w:t>
      </w:r>
      <w:r>
        <w:t xml:space="preserve"> </w:t>
      </w:r>
      <w:r>
        <w:rPr>
          <w:rFonts w:hint="eastAsia"/>
        </w:rPr>
        <w:t>че</w:t>
      </w:r>
      <w:r>
        <w:rPr>
          <w:rFonts w:hint="eastAsia"/>
        </w:rPr>
        <w:lastRenderedPageBreak/>
        <w:t>го</w:t>
      </w:r>
      <w:r>
        <w:t xml:space="preserve"> </w:t>
      </w:r>
      <w:r>
        <w:rPr>
          <w:rFonts w:hint="eastAsia"/>
        </w:rPr>
        <w:t>обращали</w:t>
      </w:r>
      <w:r>
        <w:t xml:space="preserve"> </w:t>
      </w:r>
      <w:r>
        <w:rPr>
          <w:rFonts w:hint="eastAsia"/>
        </w:rPr>
        <w:t>внимание</w:t>
      </w:r>
      <w:r>
        <w:t xml:space="preserve"> </w:t>
      </w:r>
      <w:r>
        <w:rPr>
          <w:rFonts w:hint="eastAsia"/>
        </w:rPr>
        <w:t>русские</w:t>
      </w:r>
      <w:r>
        <w:t xml:space="preserve"> </w:t>
      </w:r>
      <w:r>
        <w:rPr>
          <w:rFonts w:hint="eastAsia"/>
        </w:rPr>
        <w:t>мыслители</w:t>
      </w:r>
      <w:r>
        <w:t xml:space="preserve"> </w:t>
      </w:r>
      <w:r>
        <w:rPr>
          <w:rFonts w:hint="eastAsia"/>
        </w:rPr>
        <w:t>и</w:t>
      </w:r>
      <w:r>
        <w:t xml:space="preserve"> </w:t>
      </w:r>
      <w:r>
        <w:rPr>
          <w:rFonts w:hint="eastAsia"/>
        </w:rPr>
        <w:t>педагоги</w:t>
      </w:r>
      <w:r>
        <w:t xml:space="preserve"> </w:t>
      </w:r>
      <w:r>
        <w:rPr>
          <w:rFonts w:hint="eastAsia"/>
        </w:rPr>
        <w:t>еще</w:t>
      </w:r>
      <w:r>
        <w:t xml:space="preserve"> </w:t>
      </w:r>
      <w:r>
        <w:rPr>
          <w:rFonts w:hint="eastAsia"/>
        </w:rPr>
        <w:t>в</w:t>
      </w:r>
      <w:r>
        <w:t xml:space="preserve"> </w:t>
      </w:r>
      <w:r>
        <w:rPr>
          <w:rFonts w:hint="eastAsia"/>
        </w:rPr>
        <w:t>середине</w:t>
      </w:r>
      <w:r>
        <w:t xml:space="preserve"> XIX </w:t>
      </w:r>
      <w:r>
        <w:rPr>
          <w:rFonts w:hint="eastAsia"/>
        </w:rPr>
        <w:t>века</w:t>
      </w:r>
      <w:r>
        <w:t xml:space="preserve">. </w:t>
      </w:r>
      <w:r>
        <w:rPr>
          <w:rFonts w:hint="eastAsia"/>
        </w:rPr>
        <w:t>Для</w:t>
      </w:r>
      <w:r>
        <w:t xml:space="preserve"> </w:t>
      </w:r>
      <w:r>
        <w:rPr>
          <w:rFonts w:hint="eastAsia"/>
        </w:rPr>
        <w:t>предотвращения</w:t>
      </w:r>
      <w:r>
        <w:t xml:space="preserve"> </w:t>
      </w:r>
      <w:r>
        <w:rPr>
          <w:rFonts w:hint="eastAsia"/>
        </w:rPr>
        <w:t>по</w:t>
      </w:r>
      <w:r>
        <w:rPr>
          <w:rFonts w:hint="eastAsia"/>
        </w:rPr>
        <w:t>¬</w:t>
      </w:r>
      <w:r>
        <w:rPr>
          <w:rFonts w:hint="eastAsia"/>
        </w:rPr>
        <w:t>добного</w:t>
      </w:r>
      <w:r>
        <w:t xml:space="preserve"> </w:t>
      </w:r>
      <w:r>
        <w:rPr>
          <w:rFonts w:hint="eastAsia"/>
        </w:rPr>
        <w:t>прогноза</w:t>
      </w:r>
      <w:r>
        <w:t xml:space="preserve"> </w:t>
      </w:r>
      <w:r>
        <w:rPr>
          <w:rFonts w:hint="eastAsia"/>
        </w:rPr>
        <w:t>они</w:t>
      </w:r>
      <w:r>
        <w:t xml:space="preserve"> </w:t>
      </w:r>
      <w:r>
        <w:rPr>
          <w:rFonts w:hint="eastAsia"/>
        </w:rPr>
        <w:t>разрабатывали</w:t>
      </w:r>
      <w:r>
        <w:t xml:space="preserve"> </w:t>
      </w:r>
      <w:r>
        <w:rPr>
          <w:rFonts w:hint="eastAsia"/>
        </w:rPr>
        <w:t>такую</w:t>
      </w:r>
      <w:r>
        <w:t xml:space="preserve"> </w:t>
      </w:r>
      <w:r>
        <w:rPr>
          <w:rFonts w:hint="eastAsia"/>
        </w:rPr>
        <w:t>модель</w:t>
      </w:r>
      <w:r>
        <w:t xml:space="preserve"> </w:t>
      </w:r>
      <w:r>
        <w:rPr>
          <w:rFonts w:hint="eastAsia"/>
        </w:rPr>
        <w:t>образования</w:t>
      </w:r>
      <w:r>
        <w:t xml:space="preserve">, </w:t>
      </w:r>
      <w:r>
        <w:rPr>
          <w:rFonts w:hint="eastAsia"/>
        </w:rPr>
        <w:t>в</w:t>
      </w:r>
      <w:r>
        <w:t xml:space="preserve"> </w:t>
      </w:r>
      <w:r>
        <w:rPr>
          <w:rFonts w:hint="eastAsia"/>
        </w:rPr>
        <w:t>которой</w:t>
      </w:r>
      <w:r>
        <w:t xml:space="preserve"> </w:t>
      </w:r>
      <w:r>
        <w:rPr>
          <w:rFonts w:hint="eastAsia"/>
        </w:rPr>
        <w:t>при</w:t>
      </w:r>
      <w:r>
        <w:rPr>
          <w:rFonts w:hint="eastAsia"/>
        </w:rPr>
        <w:t>¬</w:t>
      </w:r>
      <w:r>
        <w:rPr>
          <w:rFonts w:hint="eastAsia"/>
        </w:rPr>
        <w:t>оритеты</w:t>
      </w:r>
      <w:r>
        <w:t xml:space="preserve"> </w:t>
      </w:r>
      <w:r>
        <w:rPr>
          <w:rFonts w:hint="eastAsia"/>
        </w:rPr>
        <w:t>безусловно</w:t>
      </w:r>
      <w:r>
        <w:t xml:space="preserve"> </w:t>
      </w:r>
      <w:r>
        <w:rPr>
          <w:rFonts w:hint="eastAsia"/>
        </w:rPr>
        <w:t>были</w:t>
      </w:r>
      <w:r>
        <w:t xml:space="preserve"> </w:t>
      </w:r>
      <w:r>
        <w:rPr>
          <w:rFonts w:hint="eastAsia"/>
        </w:rPr>
        <w:t>отданы</w:t>
      </w:r>
      <w:r>
        <w:t xml:space="preserve"> </w:t>
      </w:r>
      <w:r>
        <w:rPr>
          <w:rFonts w:hint="eastAsia"/>
        </w:rPr>
        <w:t>процессам</w:t>
      </w:r>
      <w:r>
        <w:t xml:space="preserve"> </w:t>
      </w:r>
      <w:r>
        <w:rPr>
          <w:rFonts w:hint="eastAsia"/>
        </w:rPr>
        <w:t>воспитания</w:t>
      </w:r>
      <w:r>
        <w:t xml:space="preserve"> </w:t>
      </w:r>
      <w:r>
        <w:rPr>
          <w:rFonts w:hint="eastAsia"/>
        </w:rPr>
        <w:t>над</w:t>
      </w:r>
      <w:r>
        <w:t xml:space="preserve"> </w:t>
      </w:r>
      <w:r>
        <w:rPr>
          <w:rFonts w:hint="eastAsia"/>
        </w:rPr>
        <w:t>социализацией</w:t>
      </w:r>
      <w:r>
        <w:t>.</w:t>
      </w:r>
    </w:p>
    <w:p w14:paraId="3F38551C" w14:textId="77777777" w:rsidR="00F1253A" w:rsidRDefault="00F1253A" w:rsidP="00F1253A">
      <w:r>
        <w:rPr>
          <w:rFonts w:hint="eastAsia"/>
        </w:rPr>
        <w:t>Нами</w:t>
      </w:r>
      <w:r>
        <w:t xml:space="preserve"> </w:t>
      </w:r>
      <w:r>
        <w:rPr>
          <w:rFonts w:hint="eastAsia"/>
        </w:rPr>
        <w:t>были</w:t>
      </w:r>
      <w:r>
        <w:t xml:space="preserve"> </w:t>
      </w:r>
      <w:r>
        <w:rPr>
          <w:rFonts w:hint="eastAsia"/>
        </w:rPr>
        <w:t>предложены</w:t>
      </w:r>
      <w:r>
        <w:t xml:space="preserve">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обра</w:t>
      </w:r>
      <w:r>
        <w:t>-</w:t>
      </w:r>
      <w:r>
        <w:rPr>
          <w:rFonts w:hint="eastAsia"/>
        </w:rPr>
        <w:t>зовательной</w:t>
      </w:r>
      <w:r>
        <w:t xml:space="preserve"> </w:t>
      </w:r>
      <w:r>
        <w:rPr>
          <w:rFonts w:hint="eastAsia"/>
        </w:rPr>
        <w:t>стратегии</w:t>
      </w:r>
      <w:r>
        <w:t xml:space="preserve"> </w:t>
      </w:r>
      <w:r>
        <w:rPr>
          <w:rFonts w:hint="eastAsia"/>
        </w:rPr>
        <w:t>будущего</w:t>
      </w:r>
      <w:r>
        <w:t xml:space="preserve">, </w:t>
      </w:r>
      <w:r>
        <w:rPr>
          <w:rFonts w:hint="eastAsia"/>
        </w:rPr>
        <w:t>создана</w:t>
      </w:r>
      <w:r>
        <w:t xml:space="preserve"> </w:t>
      </w:r>
      <w:r>
        <w:rPr>
          <w:rFonts w:hint="eastAsia"/>
        </w:rPr>
        <w:t>модель</w:t>
      </w:r>
      <w:r>
        <w:t xml:space="preserve"> </w:t>
      </w:r>
      <w:r>
        <w:rPr>
          <w:rFonts w:hint="eastAsia"/>
        </w:rPr>
        <w:t>школы</w:t>
      </w:r>
      <w:r>
        <w:t xml:space="preserve"> </w:t>
      </w:r>
      <w:r>
        <w:rPr>
          <w:rFonts w:hint="eastAsia"/>
        </w:rPr>
        <w:t>и</w:t>
      </w:r>
      <w:r>
        <w:t xml:space="preserve"> </w:t>
      </w:r>
      <w:r>
        <w:rPr>
          <w:rFonts w:hint="eastAsia"/>
        </w:rPr>
        <w:t>педагогического</w:t>
      </w:r>
      <w:r>
        <w:t xml:space="preserve"> </w:t>
      </w:r>
      <w:r>
        <w:rPr>
          <w:rFonts w:hint="eastAsia"/>
        </w:rPr>
        <w:t>вуза</w:t>
      </w:r>
      <w:r>
        <w:t xml:space="preserve"> XXI </w:t>
      </w:r>
      <w:r>
        <w:rPr>
          <w:rFonts w:hint="eastAsia"/>
        </w:rPr>
        <w:t>века</w:t>
      </w:r>
      <w:r>
        <w:t>.</w:t>
      </w:r>
    </w:p>
    <w:p w14:paraId="6F25E9B6" w14:textId="77777777" w:rsidR="00F1253A" w:rsidRDefault="00F1253A" w:rsidP="00F1253A">
      <w:r>
        <w:rPr>
          <w:rFonts w:hint="eastAsia"/>
        </w:rPr>
        <w:t>При</w:t>
      </w:r>
      <w:r>
        <w:t xml:space="preserve"> </w:t>
      </w:r>
      <w:r>
        <w:rPr>
          <w:rFonts w:hint="eastAsia"/>
        </w:rPr>
        <w:t>правильно</w:t>
      </w:r>
      <w:r>
        <w:t xml:space="preserve"> </w:t>
      </w:r>
      <w:r>
        <w:rPr>
          <w:rFonts w:hint="eastAsia"/>
        </w:rPr>
        <w:t>поставленном</w:t>
      </w:r>
      <w:r>
        <w:t xml:space="preserve"> </w:t>
      </w:r>
      <w:r>
        <w:rPr>
          <w:rFonts w:hint="eastAsia"/>
        </w:rPr>
        <w:t>педагогическом</w:t>
      </w:r>
      <w:r>
        <w:t xml:space="preserve"> </w:t>
      </w:r>
      <w:r>
        <w:rPr>
          <w:rFonts w:hint="eastAsia"/>
        </w:rPr>
        <w:t>процессе</w:t>
      </w:r>
      <w:r>
        <w:t xml:space="preserve">, </w:t>
      </w:r>
      <w:r>
        <w:rPr>
          <w:rFonts w:hint="eastAsia"/>
        </w:rPr>
        <w:t>в</w:t>
      </w:r>
      <w:r>
        <w:t xml:space="preserve"> </w:t>
      </w:r>
      <w:r>
        <w:rPr>
          <w:rFonts w:hint="eastAsia"/>
        </w:rPr>
        <w:t>котором</w:t>
      </w:r>
      <w:r>
        <w:t xml:space="preserve"> </w:t>
      </w:r>
      <w:r>
        <w:rPr>
          <w:rFonts w:hint="eastAsia"/>
        </w:rPr>
        <w:t>воспи</w:t>
      </w:r>
      <w:r>
        <w:rPr>
          <w:rFonts w:hint="eastAsia"/>
        </w:rPr>
        <w:t>¬</w:t>
      </w:r>
      <w:r>
        <w:rPr>
          <w:rFonts w:hint="eastAsia"/>
        </w:rPr>
        <w:t>тание</w:t>
      </w:r>
      <w:r>
        <w:t xml:space="preserve"> </w:t>
      </w:r>
      <w:r>
        <w:rPr>
          <w:rFonts w:hint="eastAsia"/>
        </w:rPr>
        <w:t>и</w:t>
      </w:r>
      <w:r>
        <w:t xml:space="preserve"> </w:t>
      </w:r>
      <w:r>
        <w:rPr>
          <w:rFonts w:hint="eastAsia"/>
        </w:rPr>
        <w:t>социализация</w:t>
      </w:r>
      <w:r>
        <w:t xml:space="preserve"> </w:t>
      </w:r>
      <w:r>
        <w:rPr>
          <w:rFonts w:hint="eastAsia"/>
        </w:rPr>
        <w:t>находятся</w:t>
      </w:r>
      <w:r>
        <w:t xml:space="preserve"> </w:t>
      </w:r>
      <w:r>
        <w:rPr>
          <w:rFonts w:hint="eastAsia"/>
        </w:rPr>
        <w:t>в</w:t>
      </w:r>
      <w:r>
        <w:t xml:space="preserve"> </w:t>
      </w:r>
      <w:r>
        <w:rPr>
          <w:rFonts w:hint="eastAsia"/>
        </w:rPr>
        <w:t>гармоничном</w:t>
      </w:r>
      <w:r>
        <w:t xml:space="preserve"> </w:t>
      </w:r>
      <w:r>
        <w:rPr>
          <w:rFonts w:hint="eastAsia"/>
        </w:rPr>
        <w:t>взаимодействии</w:t>
      </w:r>
      <w:r>
        <w:t xml:space="preserve">, </w:t>
      </w:r>
      <w:r>
        <w:rPr>
          <w:rFonts w:hint="eastAsia"/>
        </w:rPr>
        <w:t>этапы</w:t>
      </w:r>
      <w:r>
        <w:t xml:space="preserve"> </w:t>
      </w:r>
      <w:r>
        <w:rPr>
          <w:rFonts w:hint="eastAsia"/>
        </w:rPr>
        <w:t>онтогене</w:t>
      </w:r>
      <w:r>
        <w:rPr>
          <w:rFonts w:hint="eastAsia"/>
        </w:rPr>
        <w:t>¬</w:t>
      </w:r>
      <w:r>
        <w:rPr>
          <w:rFonts w:hint="eastAsia"/>
        </w:rPr>
        <w:t>за</w:t>
      </w:r>
      <w:r>
        <w:t xml:space="preserve">, </w:t>
      </w:r>
      <w:r>
        <w:rPr>
          <w:rFonts w:hint="eastAsia"/>
        </w:rPr>
        <w:t>имеющие</w:t>
      </w:r>
      <w:r>
        <w:t xml:space="preserve"> </w:t>
      </w:r>
      <w:r>
        <w:rPr>
          <w:rFonts w:hint="eastAsia"/>
        </w:rPr>
        <w:t>в</w:t>
      </w:r>
      <w:r>
        <w:t xml:space="preserve"> </w:t>
      </w:r>
      <w:r>
        <w:rPr>
          <w:rFonts w:hint="eastAsia"/>
        </w:rPr>
        <w:t>своем</w:t>
      </w:r>
      <w:r>
        <w:t xml:space="preserve"> </w:t>
      </w:r>
      <w:r>
        <w:rPr>
          <w:rFonts w:hint="eastAsia"/>
        </w:rPr>
        <w:t>основании</w:t>
      </w:r>
      <w:r>
        <w:t xml:space="preserve"> </w:t>
      </w:r>
      <w:r>
        <w:rPr>
          <w:rFonts w:hint="eastAsia"/>
        </w:rPr>
        <w:t>потенциал</w:t>
      </w:r>
      <w:r>
        <w:t xml:space="preserve"> </w:t>
      </w:r>
      <w:r>
        <w:rPr>
          <w:rFonts w:hint="eastAsia"/>
        </w:rPr>
        <w:t>универсальных</w:t>
      </w:r>
      <w:r>
        <w:t xml:space="preserve"> </w:t>
      </w:r>
      <w:r>
        <w:rPr>
          <w:rFonts w:hint="eastAsia"/>
        </w:rPr>
        <w:t>способностей</w:t>
      </w:r>
      <w:r>
        <w:t xml:space="preserve">, </w:t>
      </w:r>
      <w:r>
        <w:rPr>
          <w:rFonts w:hint="eastAsia"/>
        </w:rPr>
        <w:t>выво</w:t>
      </w:r>
      <w:r>
        <w:rPr>
          <w:rFonts w:hint="eastAsia"/>
        </w:rPr>
        <w:t>¬</w:t>
      </w:r>
      <w:r>
        <w:rPr>
          <w:rFonts w:hint="eastAsia"/>
        </w:rPr>
        <w:t>дят</w:t>
      </w:r>
      <w:r>
        <w:t xml:space="preserve"> </w:t>
      </w:r>
      <w:r>
        <w:rPr>
          <w:rFonts w:hint="eastAsia"/>
        </w:rPr>
        <w:t>ребенка</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на</w:t>
      </w:r>
      <w:r>
        <w:t xml:space="preserve"> </w:t>
      </w:r>
      <w:r>
        <w:rPr>
          <w:rFonts w:hint="eastAsia"/>
        </w:rPr>
        <w:t>уровень</w:t>
      </w:r>
      <w:r>
        <w:t xml:space="preserve"> </w:t>
      </w:r>
      <w:r>
        <w:rPr>
          <w:rFonts w:hint="eastAsia"/>
        </w:rPr>
        <w:t>творческой</w:t>
      </w:r>
      <w:r>
        <w:t xml:space="preserve"> </w:t>
      </w:r>
      <w:r>
        <w:rPr>
          <w:rFonts w:hint="eastAsia"/>
        </w:rPr>
        <w:t>личности</w:t>
      </w:r>
      <w:r>
        <w:t xml:space="preserve"> </w:t>
      </w:r>
      <w:r>
        <w:rPr>
          <w:rFonts w:hint="eastAsia"/>
        </w:rPr>
        <w:t>с</w:t>
      </w:r>
      <w:r>
        <w:t xml:space="preserve"> </w:t>
      </w:r>
      <w:r>
        <w:rPr>
          <w:rFonts w:hint="eastAsia"/>
        </w:rPr>
        <w:t>крепкими</w:t>
      </w:r>
      <w:r>
        <w:t xml:space="preserve"> </w:t>
      </w:r>
      <w:r>
        <w:rPr>
          <w:rFonts w:hint="eastAsia"/>
        </w:rPr>
        <w:t>социальными</w:t>
      </w:r>
      <w:r>
        <w:t xml:space="preserve"> </w:t>
      </w:r>
      <w:r>
        <w:rPr>
          <w:rFonts w:hint="eastAsia"/>
        </w:rPr>
        <w:t>ориентирами</w:t>
      </w:r>
      <w:r>
        <w:t xml:space="preserve">. </w:t>
      </w:r>
      <w:r>
        <w:rPr>
          <w:rFonts w:hint="eastAsia"/>
        </w:rPr>
        <w:t>Возможен</w:t>
      </w:r>
      <w:r>
        <w:t xml:space="preserve"> </w:t>
      </w:r>
      <w:r>
        <w:rPr>
          <w:rFonts w:hint="eastAsia"/>
        </w:rPr>
        <w:t>и</w:t>
      </w:r>
      <w:r>
        <w:t xml:space="preserve"> </w:t>
      </w:r>
      <w:r>
        <w:rPr>
          <w:rFonts w:hint="eastAsia"/>
        </w:rPr>
        <w:t>противоположный</w:t>
      </w:r>
      <w:r>
        <w:t xml:space="preserve"> </w:t>
      </w:r>
      <w:r>
        <w:rPr>
          <w:rFonts w:hint="eastAsia"/>
        </w:rPr>
        <w:t>результат</w:t>
      </w:r>
      <w:r>
        <w:t xml:space="preserve">, </w:t>
      </w:r>
      <w:r>
        <w:rPr>
          <w:rFonts w:hint="eastAsia"/>
        </w:rPr>
        <w:t>когда</w:t>
      </w:r>
      <w:r>
        <w:t xml:space="preserve"> </w:t>
      </w:r>
      <w:r>
        <w:rPr>
          <w:rFonts w:hint="eastAsia"/>
        </w:rPr>
        <w:t>воспитание</w:t>
      </w:r>
      <w:r>
        <w:t xml:space="preserve"> </w:t>
      </w:r>
      <w:r>
        <w:rPr>
          <w:rFonts w:hint="eastAsia"/>
        </w:rPr>
        <w:t>и</w:t>
      </w:r>
      <w:r>
        <w:t xml:space="preserve"> </w:t>
      </w:r>
      <w:r>
        <w:rPr>
          <w:rFonts w:hint="eastAsia"/>
        </w:rPr>
        <w:t>социализация</w:t>
      </w:r>
      <w:r>
        <w:t xml:space="preserve"> </w:t>
      </w:r>
      <w:r>
        <w:rPr>
          <w:rFonts w:hint="eastAsia"/>
        </w:rPr>
        <w:t>входят</w:t>
      </w:r>
      <w:r>
        <w:t xml:space="preserve"> </w:t>
      </w:r>
      <w:r>
        <w:rPr>
          <w:rFonts w:hint="eastAsia"/>
        </w:rPr>
        <w:t>в</w:t>
      </w:r>
      <w:r>
        <w:t xml:space="preserve"> </w:t>
      </w:r>
      <w:r>
        <w:rPr>
          <w:rFonts w:hint="eastAsia"/>
        </w:rPr>
        <w:t>противоречие</w:t>
      </w:r>
      <w:r>
        <w:t xml:space="preserve"> </w:t>
      </w:r>
      <w:r>
        <w:rPr>
          <w:rFonts w:hint="eastAsia"/>
        </w:rPr>
        <w:t>с</w:t>
      </w:r>
      <w:r>
        <w:t xml:space="preserve"> </w:t>
      </w:r>
      <w:r>
        <w:rPr>
          <w:rFonts w:hint="eastAsia"/>
        </w:rPr>
        <w:t>развитием</w:t>
      </w:r>
      <w:r>
        <w:t xml:space="preserve"> </w:t>
      </w:r>
      <w:r>
        <w:rPr>
          <w:rFonts w:hint="eastAsia"/>
        </w:rPr>
        <w:t>универсаль</w:t>
      </w:r>
      <w:r>
        <w:rPr>
          <w:rFonts w:hint="eastAsia"/>
        </w:rPr>
        <w:t>¬</w:t>
      </w:r>
      <w:r>
        <w:rPr>
          <w:rFonts w:hint="eastAsia"/>
        </w:rPr>
        <w:t>ных</w:t>
      </w:r>
      <w:r>
        <w:t xml:space="preserve"> </w:t>
      </w:r>
      <w:r>
        <w:rPr>
          <w:rFonts w:hint="eastAsia"/>
        </w:rPr>
        <w:t>способностей</w:t>
      </w:r>
      <w:r>
        <w:t xml:space="preserve"> </w:t>
      </w:r>
      <w:r>
        <w:rPr>
          <w:rFonts w:hint="eastAsia"/>
        </w:rPr>
        <w:t>человека</w:t>
      </w:r>
      <w:r>
        <w:t xml:space="preserve">, </w:t>
      </w:r>
      <w:r>
        <w:rPr>
          <w:rFonts w:hint="eastAsia"/>
        </w:rPr>
        <w:t>и</w:t>
      </w:r>
      <w:r>
        <w:t xml:space="preserve"> </w:t>
      </w:r>
      <w:r>
        <w:rPr>
          <w:rFonts w:hint="eastAsia"/>
        </w:rPr>
        <w:t>это</w:t>
      </w:r>
      <w:r>
        <w:t xml:space="preserve"> </w:t>
      </w:r>
      <w:r>
        <w:rPr>
          <w:rFonts w:hint="eastAsia"/>
        </w:rPr>
        <w:t>приводит</w:t>
      </w:r>
      <w:r>
        <w:t xml:space="preserve"> </w:t>
      </w:r>
      <w:r>
        <w:rPr>
          <w:rFonts w:hint="eastAsia"/>
        </w:rPr>
        <w:t>к</w:t>
      </w:r>
      <w:r>
        <w:t xml:space="preserve"> </w:t>
      </w:r>
      <w:r>
        <w:rPr>
          <w:rFonts w:hint="eastAsia"/>
        </w:rPr>
        <w:t>духовной</w:t>
      </w:r>
      <w:r>
        <w:t xml:space="preserve">, </w:t>
      </w:r>
      <w:r>
        <w:rPr>
          <w:rFonts w:hint="eastAsia"/>
        </w:rPr>
        <w:t>социальной</w:t>
      </w:r>
      <w:r>
        <w:t xml:space="preserve"> </w:t>
      </w:r>
      <w:r>
        <w:rPr>
          <w:rFonts w:hint="eastAsia"/>
        </w:rPr>
        <w:t>и</w:t>
      </w:r>
      <w:r>
        <w:t xml:space="preserve"> </w:t>
      </w:r>
      <w:r>
        <w:rPr>
          <w:rFonts w:hint="eastAsia"/>
        </w:rPr>
        <w:t>даже</w:t>
      </w:r>
      <w:r>
        <w:t xml:space="preserve"> </w:t>
      </w:r>
      <w:r>
        <w:rPr>
          <w:rFonts w:hint="eastAsia"/>
        </w:rPr>
        <w:t>физи</w:t>
      </w:r>
      <w:r>
        <w:rPr>
          <w:rFonts w:hint="eastAsia"/>
        </w:rPr>
        <w:t>¬</w:t>
      </w:r>
      <w:r>
        <w:rPr>
          <w:rFonts w:hint="eastAsia"/>
        </w:rPr>
        <w:t>ческой</w:t>
      </w:r>
      <w:r>
        <w:t xml:space="preserve"> </w:t>
      </w:r>
      <w:r>
        <w:rPr>
          <w:rFonts w:hint="eastAsia"/>
        </w:rPr>
        <w:t>болезни</w:t>
      </w:r>
      <w:r>
        <w:t xml:space="preserve"> </w:t>
      </w:r>
      <w:r>
        <w:rPr>
          <w:rFonts w:hint="eastAsia"/>
        </w:rPr>
        <w:t>подрастающей</w:t>
      </w:r>
      <w:r>
        <w:t xml:space="preserve"> </w:t>
      </w:r>
      <w:r>
        <w:rPr>
          <w:rFonts w:hint="eastAsia"/>
        </w:rPr>
        <w:t>личности</w:t>
      </w:r>
      <w:r>
        <w:t xml:space="preserve">, </w:t>
      </w:r>
      <w:r>
        <w:rPr>
          <w:rFonts w:hint="eastAsia"/>
        </w:rPr>
        <w:t>делая</w:t>
      </w:r>
      <w:r>
        <w:t xml:space="preserve"> </w:t>
      </w:r>
      <w:r>
        <w:rPr>
          <w:rFonts w:hint="eastAsia"/>
        </w:rPr>
        <w:t>ее</w:t>
      </w:r>
      <w:r>
        <w:t xml:space="preserve"> </w:t>
      </w:r>
      <w:r>
        <w:rPr>
          <w:rFonts w:hint="eastAsia"/>
        </w:rPr>
        <w:t>неспособной</w:t>
      </w:r>
      <w:r>
        <w:t xml:space="preserve"> </w:t>
      </w:r>
      <w:r>
        <w:rPr>
          <w:rFonts w:hint="eastAsia"/>
        </w:rPr>
        <w:t>к</w:t>
      </w:r>
      <w:r>
        <w:t xml:space="preserve"> </w:t>
      </w:r>
      <w:r>
        <w:rPr>
          <w:rFonts w:hint="eastAsia"/>
        </w:rPr>
        <w:t>нравственной</w:t>
      </w:r>
      <w:r>
        <w:t xml:space="preserve"> </w:t>
      </w:r>
      <w:r>
        <w:rPr>
          <w:rFonts w:hint="eastAsia"/>
        </w:rPr>
        <w:t>и</w:t>
      </w:r>
      <w:r>
        <w:t xml:space="preserve"> </w:t>
      </w:r>
      <w:r>
        <w:rPr>
          <w:rFonts w:hint="eastAsia"/>
        </w:rPr>
        <w:t>гражданской</w:t>
      </w:r>
      <w:r>
        <w:t xml:space="preserve"> </w:t>
      </w:r>
      <w:r>
        <w:rPr>
          <w:rFonts w:hint="eastAsia"/>
        </w:rPr>
        <w:t>активности</w:t>
      </w:r>
      <w:r>
        <w:t>.</w:t>
      </w:r>
    </w:p>
    <w:p w14:paraId="1C83E374" w14:textId="77777777" w:rsidR="00F1253A" w:rsidRDefault="00F1253A" w:rsidP="00F1253A">
      <w:r>
        <w:rPr>
          <w:rFonts w:hint="eastAsia"/>
        </w:rPr>
        <w:t>Переход</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культурных</w:t>
      </w:r>
      <w:r>
        <w:t xml:space="preserve"> </w:t>
      </w:r>
      <w:r>
        <w:rPr>
          <w:rFonts w:hint="eastAsia"/>
        </w:rPr>
        <w:t>смыслов</w:t>
      </w:r>
      <w:r>
        <w:t xml:space="preserve"> </w:t>
      </w:r>
      <w:r>
        <w:rPr>
          <w:rFonts w:hint="eastAsia"/>
        </w:rPr>
        <w:t>бытия</w:t>
      </w:r>
      <w:r>
        <w:t xml:space="preserve"> </w:t>
      </w:r>
      <w:r>
        <w:rPr>
          <w:rFonts w:hint="eastAsia"/>
        </w:rPr>
        <w:t>в</w:t>
      </w:r>
      <w:r>
        <w:t xml:space="preserve"> </w:t>
      </w:r>
      <w:r>
        <w:rPr>
          <w:rFonts w:hint="eastAsia"/>
        </w:rPr>
        <w:t>цивилизационные</w:t>
      </w:r>
      <w:r>
        <w:t xml:space="preserve"> </w:t>
      </w:r>
      <w:r>
        <w:rPr>
          <w:rFonts w:hint="eastAsia"/>
        </w:rPr>
        <w:t>механизмы</w:t>
      </w:r>
      <w:r>
        <w:t xml:space="preserve"> (</w:t>
      </w:r>
      <w:r>
        <w:rPr>
          <w:rFonts w:hint="eastAsia"/>
        </w:rPr>
        <w:t>реализация</w:t>
      </w:r>
      <w:r>
        <w:t xml:space="preserve"> </w:t>
      </w:r>
      <w:r>
        <w:rPr>
          <w:rFonts w:hint="eastAsia"/>
        </w:rPr>
        <w:t>ценностного</w:t>
      </w:r>
      <w:r>
        <w:t xml:space="preserve"> </w:t>
      </w:r>
      <w:r>
        <w:rPr>
          <w:rFonts w:hint="eastAsia"/>
        </w:rPr>
        <w:t>отношения</w:t>
      </w:r>
      <w:r>
        <w:t xml:space="preserve"> </w:t>
      </w:r>
      <w:r>
        <w:rPr>
          <w:rFonts w:hint="eastAsia"/>
        </w:rPr>
        <w:t>к</w:t>
      </w:r>
      <w:r>
        <w:t xml:space="preserve"> </w:t>
      </w:r>
      <w:r>
        <w:rPr>
          <w:rFonts w:hint="eastAsia"/>
        </w:rPr>
        <w:t>миру</w:t>
      </w:r>
      <w:r>
        <w:t xml:space="preserve"> </w:t>
      </w:r>
      <w:r>
        <w:rPr>
          <w:rFonts w:hint="eastAsia"/>
        </w:rPr>
        <w:t>в</w:t>
      </w:r>
      <w:r>
        <w:t xml:space="preserve"> </w:t>
      </w:r>
      <w:r>
        <w:rPr>
          <w:rFonts w:hint="eastAsia"/>
        </w:rPr>
        <w:t>нравственном</w:t>
      </w:r>
      <w:r>
        <w:t xml:space="preserve"> </w:t>
      </w:r>
      <w:r>
        <w:rPr>
          <w:rFonts w:hint="eastAsia"/>
        </w:rPr>
        <w:t>поступке</w:t>
      </w:r>
      <w:r>
        <w:t xml:space="preserve">, </w:t>
      </w:r>
      <w:r>
        <w:rPr>
          <w:rFonts w:hint="eastAsia"/>
        </w:rPr>
        <w:t>в</w:t>
      </w:r>
      <w:r>
        <w:t xml:space="preserve"> </w:t>
      </w:r>
      <w:r>
        <w:rPr>
          <w:rFonts w:hint="eastAsia"/>
        </w:rPr>
        <w:t>присвоении</w:t>
      </w:r>
      <w:r>
        <w:t xml:space="preserve"> </w:t>
      </w:r>
      <w:r>
        <w:rPr>
          <w:rFonts w:hint="eastAsia"/>
        </w:rPr>
        <w:t>социальных</w:t>
      </w:r>
      <w:r>
        <w:t xml:space="preserve"> </w:t>
      </w:r>
      <w:r>
        <w:rPr>
          <w:rFonts w:hint="eastAsia"/>
        </w:rPr>
        <w:t>норм</w:t>
      </w:r>
      <w:r>
        <w:t xml:space="preserve"> </w:t>
      </w:r>
      <w:r>
        <w:rPr>
          <w:rFonts w:hint="eastAsia"/>
        </w:rPr>
        <w:t>общества</w:t>
      </w:r>
      <w:r>
        <w:t xml:space="preserve">) </w:t>
      </w:r>
      <w:r>
        <w:rPr>
          <w:rFonts w:hint="eastAsia"/>
        </w:rPr>
        <w:t>происходит</w:t>
      </w:r>
      <w:r>
        <w:t xml:space="preserve"> </w:t>
      </w:r>
      <w:r>
        <w:rPr>
          <w:rFonts w:hint="eastAsia"/>
        </w:rPr>
        <w:t>посредством</w:t>
      </w:r>
      <w:r>
        <w:t xml:space="preserve"> </w:t>
      </w:r>
      <w:r>
        <w:rPr>
          <w:rFonts w:hint="eastAsia"/>
        </w:rPr>
        <w:t>использования</w:t>
      </w:r>
      <w:r>
        <w:t xml:space="preserve"> </w:t>
      </w:r>
      <w:r>
        <w:rPr>
          <w:rFonts w:hint="eastAsia"/>
        </w:rPr>
        <w:t>закономерностей</w:t>
      </w:r>
      <w:r>
        <w:t xml:space="preserve"> </w:t>
      </w:r>
      <w:r>
        <w:rPr>
          <w:rFonts w:hint="eastAsia"/>
        </w:rPr>
        <w:t>педагогической</w:t>
      </w:r>
      <w:r>
        <w:t xml:space="preserve"> </w:t>
      </w:r>
      <w:r>
        <w:rPr>
          <w:rFonts w:hint="eastAsia"/>
        </w:rPr>
        <w:t>антропологии</w:t>
      </w:r>
      <w:r>
        <w:t xml:space="preserve">, </w:t>
      </w:r>
      <w:r>
        <w:rPr>
          <w:rFonts w:hint="eastAsia"/>
        </w:rPr>
        <w:t>самоорганизации</w:t>
      </w:r>
      <w:r>
        <w:t xml:space="preserve"> </w:t>
      </w:r>
      <w:r>
        <w:rPr>
          <w:rFonts w:hint="eastAsia"/>
        </w:rPr>
        <w:t>педагогической</w:t>
      </w:r>
      <w:r>
        <w:t xml:space="preserve"> </w:t>
      </w:r>
      <w:r>
        <w:rPr>
          <w:rFonts w:hint="eastAsia"/>
        </w:rPr>
        <w:t>реальности</w:t>
      </w:r>
      <w:r>
        <w:t xml:space="preserve"> </w:t>
      </w:r>
      <w:r>
        <w:rPr>
          <w:rFonts w:hint="eastAsia"/>
        </w:rPr>
        <w:t>на</w:t>
      </w:r>
      <w:r>
        <w:t xml:space="preserve"> </w:t>
      </w:r>
      <w:r>
        <w:rPr>
          <w:rFonts w:hint="eastAsia"/>
        </w:rPr>
        <w:t>уровне</w:t>
      </w:r>
      <w:r>
        <w:t xml:space="preserve"> </w:t>
      </w:r>
      <w:r>
        <w:rPr>
          <w:rFonts w:hint="eastAsia"/>
        </w:rPr>
        <w:t>педагогических</w:t>
      </w:r>
      <w:r>
        <w:t xml:space="preserve"> </w:t>
      </w:r>
      <w:r>
        <w:rPr>
          <w:rFonts w:hint="eastAsia"/>
        </w:rPr>
        <w:t>мето</w:t>
      </w:r>
      <w:r>
        <w:rPr>
          <w:rFonts w:hint="eastAsia"/>
        </w:rPr>
        <w:t>¬</w:t>
      </w:r>
      <w:r>
        <w:rPr>
          <w:rFonts w:hint="eastAsia"/>
        </w:rPr>
        <w:t>дов</w:t>
      </w:r>
      <w:r>
        <w:t xml:space="preserve"> </w:t>
      </w:r>
      <w:r>
        <w:rPr>
          <w:rFonts w:hint="eastAsia"/>
        </w:rPr>
        <w:t>и</w:t>
      </w:r>
      <w:r>
        <w:t xml:space="preserve"> </w:t>
      </w:r>
      <w:r>
        <w:rPr>
          <w:rFonts w:hint="eastAsia"/>
        </w:rPr>
        <w:t>самодеятельности</w:t>
      </w:r>
      <w:r>
        <w:t xml:space="preserve"> </w:t>
      </w:r>
      <w:r>
        <w:rPr>
          <w:rFonts w:hint="eastAsia"/>
        </w:rPr>
        <w:t>детского</w:t>
      </w:r>
      <w:r>
        <w:t xml:space="preserve"> </w:t>
      </w:r>
      <w:r>
        <w:rPr>
          <w:rFonts w:hint="eastAsia"/>
        </w:rPr>
        <w:t>коллектива</w:t>
      </w:r>
      <w:r>
        <w:t xml:space="preserve">, </w:t>
      </w:r>
      <w:r>
        <w:rPr>
          <w:rFonts w:hint="eastAsia"/>
        </w:rPr>
        <w:t>представляющей</w:t>
      </w:r>
      <w:r>
        <w:t xml:space="preserve"> </w:t>
      </w:r>
      <w:r>
        <w:rPr>
          <w:rFonts w:hint="eastAsia"/>
        </w:rPr>
        <w:t>первый</w:t>
      </w:r>
      <w:r>
        <w:t xml:space="preserve"> </w:t>
      </w:r>
      <w:r>
        <w:rPr>
          <w:rFonts w:hint="eastAsia"/>
        </w:rPr>
        <w:t>опыт</w:t>
      </w:r>
      <w:r>
        <w:t xml:space="preserve"> </w:t>
      </w:r>
      <w:r>
        <w:rPr>
          <w:rFonts w:hint="eastAsia"/>
        </w:rPr>
        <w:t>социокультурной</w:t>
      </w:r>
      <w:r>
        <w:t xml:space="preserve"> </w:t>
      </w:r>
      <w:r>
        <w:rPr>
          <w:rFonts w:hint="eastAsia"/>
        </w:rPr>
        <w:t>активности</w:t>
      </w:r>
      <w:r>
        <w:t xml:space="preserve">, </w:t>
      </w:r>
      <w:r>
        <w:rPr>
          <w:rFonts w:hint="eastAsia"/>
        </w:rPr>
        <w:t>включающей</w:t>
      </w:r>
      <w:r>
        <w:t xml:space="preserve"> </w:t>
      </w:r>
      <w:r>
        <w:rPr>
          <w:rFonts w:hint="eastAsia"/>
        </w:rPr>
        <w:t>в</w:t>
      </w:r>
      <w:r>
        <w:t xml:space="preserve"> </w:t>
      </w:r>
      <w:r>
        <w:rPr>
          <w:rFonts w:hint="eastAsia"/>
        </w:rPr>
        <w:t>себя</w:t>
      </w:r>
      <w:r>
        <w:t xml:space="preserve"> </w:t>
      </w:r>
      <w:r>
        <w:rPr>
          <w:rFonts w:hint="eastAsia"/>
        </w:rPr>
        <w:t>осознание</w:t>
      </w:r>
      <w:r>
        <w:t xml:space="preserve"> </w:t>
      </w:r>
      <w:r>
        <w:rPr>
          <w:rFonts w:hint="eastAsia"/>
        </w:rPr>
        <w:t>личностью</w:t>
      </w:r>
      <w:r>
        <w:t xml:space="preserve"> </w:t>
      </w:r>
      <w:r>
        <w:rPr>
          <w:rFonts w:hint="eastAsia"/>
        </w:rPr>
        <w:t>своих</w:t>
      </w:r>
      <w:r>
        <w:t xml:space="preserve"> </w:t>
      </w:r>
      <w:r>
        <w:rPr>
          <w:rFonts w:hint="eastAsia"/>
        </w:rPr>
        <w:t>ценностных</w:t>
      </w:r>
      <w:r>
        <w:t xml:space="preserve"> </w:t>
      </w:r>
      <w:r>
        <w:rPr>
          <w:rFonts w:hint="eastAsia"/>
        </w:rPr>
        <w:t>и</w:t>
      </w:r>
      <w:r>
        <w:t xml:space="preserve"> </w:t>
      </w:r>
      <w:r>
        <w:rPr>
          <w:rFonts w:hint="eastAsia"/>
        </w:rPr>
        <w:t>творческих</w:t>
      </w:r>
      <w:r>
        <w:t xml:space="preserve"> </w:t>
      </w:r>
      <w:r>
        <w:rPr>
          <w:rFonts w:hint="eastAsia"/>
        </w:rPr>
        <w:t>предпочтений</w:t>
      </w:r>
      <w:r>
        <w:t>.</w:t>
      </w:r>
    </w:p>
    <w:p w14:paraId="0AB9A832" w14:textId="77777777" w:rsidR="00F1253A" w:rsidRDefault="00F1253A" w:rsidP="00F1253A">
      <w:r>
        <w:rPr>
          <w:rFonts w:hint="eastAsia"/>
        </w:rPr>
        <w:t>Связь</w:t>
      </w:r>
      <w:r>
        <w:t xml:space="preserve"> </w:t>
      </w:r>
      <w:r>
        <w:rPr>
          <w:rFonts w:hint="eastAsia"/>
        </w:rPr>
        <w:t>творческой</w:t>
      </w:r>
      <w:r>
        <w:t xml:space="preserve"> </w:t>
      </w:r>
      <w:r>
        <w:rPr>
          <w:rFonts w:hint="eastAsia"/>
        </w:rPr>
        <w:t>активности</w:t>
      </w:r>
      <w:r>
        <w:t xml:space="preserve"> </w:t>
      </w:r>
      <w:r>
        <w:rPr>
          <w:rFonts w:hint="eastAsia"/>
        </w:rPr>
        <w:t>ребенка</w:t>
      </w:r>
      <w:r>
        <w:t xml:space="preserve"> </w:t>
      </w:r>
      <w:r>
        <w:rPr>
          <w:rFonts w:hint="eastAsia"/>
        </w:rPr>
        <w:t>с</w:t>
      </w:r>
      <w:r>
        <w:t xml:space="preserve"> </w:t>
      </w:r>
      <w:r>
        <w:rPr>
          <w:rFonts w:hint="eastAsia"/>
        </w:rPr>
        <w:t>развитием</w:t>
      </w:r>
      <w:r>
        <w:t xml:space="preserve"> </w:t>
      </w:r>
      <w:r>
        <w:rPr>
          <w:rFonts w:hint="eastAsia"/>
        </w:rPr>
        <w:t>его</w:t>
      </w:r>
      <w:r>
        <w:t xml:space="preserve"> </w:t>
      </w:r>
      <w:r>
        <w:rPr>
          <w:rFonts w:hint="eastAsia"/>
        </w:rPr>
        <w:t>мышления</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и</w:t>
      </w:r>
      <w:r>
        <w:t xml:space="preserve"> </w:t>
      </w:r>
      <w:r>
        <w:rPr>
          <w:rFonts w:hint="eastAsia"/>
        </w:rPr>
        <w:t>нравственно</w:t>
      </w:r>
      <w:r>
        <w:t>-</w:t>
      </w:r>
      <w:r>
        <w:rPr>
          <w:rFonts w:hint="eastAsia"/>
        </w:rPr>
        <w:t>эстетической</w:t>
      </w:r>
      <w:r>
        <w:t xml:space="preserve"> </w:t>
      </w:r>
      <w:r>
        <w:rPr>
          <w:rFonts w:hint="eastAsia"/>
        </w:rPr>
        <w:t>сферой</w:t>
      </w:r>
      <w:r>
        <w:t xml:space="preserve">, - </w:t>
      </w:r>
      <w:r>
        <w:rPr>
          <w:rFonts w:hint="eastAsia"/>
        </w:rPr>
        <w:t>с</w:t>
      </w:r>
      <w:r>
        <w:t xml:space="preserve"> </w:t>
      </w:r>
      <w:r>
        <w:rPr>
          <w:rFonts w:hint="eastAsia"/>
        </w:rPr>
        <w:t>другой</w:t>
      </w:r>
      <w:r>
        <w:t xml:space="preserve">, </w:t>
      </w:r>
      <w:r>
        <w:rPr>
          <w:rFonts w:hint="eastAsia"/>
        </w:rPr>
        <w:t>ставит</w:t>
      </w:r>
      <w:r>
        <w:t xml:space="preserve"> </w:t>
      </w:r>
      <w:r>
        <w:rPr>
          <w:rFonts w:hint="eastAsia"/>
        </w:rPr>
        <w:t>на</w:t>
      </w:r>
      <w:r>
        <w:t xml:space="preserve"> </w:t>
      </w:r>
      <w:r>
        <w:rPr>
          <w:rFonts w:hint="eastAsia"/>
        </w:rPr>
        <w:t>повестку</w:t>
      </w:r>
      <w:r>
        <w:t xml:space="preserve"> </w:t>
      </w:r>
      <w:r>
        <w:rPr>
          <w:rFonts w:hint="eastAsia"/>
        </w:rPr>
        <w:t>дня</w:t>
      </w:r>
      <w:r>
        <w:t xml:space="preserve"> </w:t>
      </w:r>
      <w:r>
        <w:rPr>
          <w:rFonts w:hint="eastAsia"/>
        </w:rPr>
        <w:t>возможность</w:t>
      </w:r>
      <w:r>
        <w:t xml:space="preserve"> </w:t>
      </w:r>
      <w:r>
        <w:rPr>
          <w:rFonts w:hint="eastAsia"/>
        </w:rPr>
        <w:t>ранней</w:t>
      </w:r>
      <w:r>
        <w:t xml:space="preserve"> </w:t>
      </w:r>
      <w:r>
        <w:rPr>
          <w:rFonts w:hint="eastAsia"/>
        </w:rPr>
        <w:t>диагностики</w:t>
      </w:r>
      <w:r>
        <w:t xml:space="preserve"> </w:t>
      </w:r>
      <w:r>
        <w:rPr>
          <w:rFonts w:hint="eastAsia"/>
        </w:rPr>
        <w:t>его</w:t>
      </w:r>
      <w:r>
        <w:t xml:space="preserve"> </w:t>
      </w:r>
      <w:r>
        <w:rPr>
          <w:rFonts w:hint="eastAsia"/>
        </w:rPr>
        <w:t>творческого</w:t>
      </w:r>
      <w:r>
        <w:t xml:space="preserve"> </w:t>
      </w:r>
      <w:r>
        <w:rPr>
          <w:rFonts w:hint="eastAsia"/>
        </w:rPr>
        <w:t>потенциала</w:t>
      </w:r>
      <w:r>
        <w:t xml:space="preserve">, </w:t>
      </w:r>
      <w:r>
        <w:rPr>
          <w:rFonts w:hint="eastAsia"/>
        </w:rPr>
        <w:t>а</w:t>
      </w:r>
      <w:r>
        <w:t xml:space="preserve"> </w:t>
      </w:r>
      <w:r>
        <w:rPr>
          <w:rFonts w:hint="eastAsia"/>
        </w:rPr>
        <w:t>также</w:t>
      </w:r>
      <w:r>
        <w:t xml:space="preserve"> </w:t>
      </w:r>
      <w:r>
        <w:rPr>
          <w:rFonts w:hint="eastAsia"/>
        </w:rPr>
        <w:t>по</w:t>
      </w:r>
      <w:r>
        <w:t xml:space="preserve">- </w:t>
      </w:r>
      <w:r>
        <w:rPr>
          <w:rFonts w:hint="eastAsia"/>
        </w:rPr>
        <w:t>новому</w:t>
      </w:r>
      <w:r>
        <w:t xml:space="preserve"> </w:t>
      </w:r>
      <w:r>
        <w:rPr>
          <w:rFonts w:hint="eastAsia"/>
        </w:rPr>
        <w:t>освещает</w:t>
      </w:r>
      <w:r>
        <w:t xml:space="preserve"> </w:t>
      </w:r>
      <w:r>
        <w:rPr>
          <w:rFonts w:hint="eastAsia"/>
        </w:rPr>
        <w:t>этапы</w:t>
      </w:r>
      <w:r>
        <w:t xml:space="preserve"> </w:t>
      </w:r>
      <w:r>
        <w:rPr>
          <w:rFonts w:hint="eastAsia"/>
        </w:rPr>
        <w:t>возрастной</w:t>
      </w:r>
      <w:r>
        <w:t xml:space="preserve"> </w:t>
      </w:r>
      <w:r>
        <w:rPr>
          <w:rFonts w:hint="eastAsia"/>
        </w:rPr>
        <w:t>психологии</w:t>
      </w:r>
      <w:r>
        <w:t xml:space="preserve">, </w:t>
      </w:r>
      <w:r>
        <w:rPr>
          <w:rFonts w:hint="eastAsia"/>
        </w:rPr>
        <w:t>которую</w:t>
      </w:r>
      <w:r>
        <w:t xml:space="preserve"> </w:t>
      </w:r>
      <w:r>
        <w:rPr>
          <w:rFonts w:hint="eastAsia"/>
        </w:rPr>
        <w:t>мы</w:t>
      </w:r>
      <w:r>
        <w:t xml:space="preserve"> </w:t>
      </w:r>
      <w:r>
        <w:rPr>
          <w:rFonts w:hint="eastAsia"/>
        </w:rPr>
        <w:t>рассматриваем</w:t>
      </w:r>
      <w:r>
        <w:t xml:space="preserve"> </w:t>
      </w:r>
      <w:r>
        <w:rPr>
          <w:rFonts w:hint="eastAsia"/>
        </w:rPr>
        <w:t>те</w:t>
      </w:r>
      <w:r>
        <w:rPr>
          <w:rFonts w:hint="eastAsia"/>
        </w:rPr>
        <w:t>¬</w:t>
      </w:r>
      <w:r>
        <w:rPr>
          <w:rFonts w:hint="eastAsia"/>
        </w:rPr>
        <w:t>перь</w:t>
      </w:r>
      <w:r>
        <w:t xml:space="preserve"> </w:t>
      </w:r>
      <w:r>
        <w:rPr>
          <w:rFonts w:hint="eastAsia"/>
        </w:rPr>
        <w:t>в</w:t>
      </w:r>
      <w:r>
        <w:t xml:space="preserve"> </w:t>
      </w:r>
      <w:r>
        <w:rPr>
          <w:rFonts w:hint="eastAsia"/>
        </w:rPr>
        <w:t>контексте</w:t>
      </w:r>
      <w:r>
        <w:t xml:space="preserve"> </w:t>
      </w:r>
      <w:r>
        <w:rPr>
          <w:rFonts w:hint="eastAsia"/>
        </w:rPr>
        <w:t>культурной</w:t>
      </w:r>
      <w:r>
        <w:t xml:space="preserve"> </w:t>
      </w:r>
      <w:r>
        <w:rPr>
          <w:rFonts w:hint="eastAsia"/>
        </w:rPr>
        <w:t>антропологии</w:t>
      </w:r>
      <w:r>
        <w:t xml:space="preserve">, </w:t>
      </w:r>
      <w:r>
        <w:rPr>
          <w:rFonts w:hint="eastAsia"/>
        </w:rPr>
        <w:t>в</w:t>
      </w:r>
      <w:r>
        <w:t xml:space="preserve"> </w:t>
      </w:r>
      <w:r>
        <w:rPr>
          <w:rFonts w:hint="eastAsia"/>
        </w:rPr>
        <w:t>которой</w:t>
      </w:r>
      <w:r>
        <w:t xml:space="preserve"> </w:t>
      </w:r>
      <w:r>
        <w:rPr>
          <w:rFonts w:hint="eastAsia"/>
        </w:rPr>
        <w:t>возраст</w:t>
      </w:r>
      <w:r>
        <w:t xml:space="preserve"> </w:t>
      </w:r>
      <w:r>
        <w:rPr>
          <w:rFonts w:hint="eastAsia"/>
        </w:rPr>
        <w:t>определяется</w:t>
      </w:r>
      <w:r>
        <w:t xml:space="preserve"> </w:t>
      </w:r>
      <w:r>
        <w:rPr>
          <w:rFonts w:hint="eastAsia"/>
        </w:rPr>
        <w:t>не</w:t>
      </w:r>
      <w:r>
        <w:t xml:space="preserve"> </w:t>
      </w:r>
      <w:r>
        <w:rPr>
          <w:rFonts w:hint="eastAsia"/>
        </w:rPr>
        <w:t>паспортными</w:t>
      </w:r>
      <w:r>
        <w:t xml:space="preserve"> </w:t>
      </w:r>
      <w:r>
        <w:rPr>
          <w:rFonts w:hint="eastAsia"/>
        </w:rPr>
        <w:t>данными</w:t>
      </w:r>
      <w:r>
        <w:t xml:space="preserve"> </w:t>
      </w:r>
      <w:r>
        <w:rPr>
          <w:rFonts w:hint="eastAsia"/>
        </w:rPr>
        <w:t>ребенка</w:t>
      </w:r>
      <w:r>
        <w:t xml:space="preserve">, </w:t>
      </w:r>
      <w:r>
        <w:rPr>
          <w:rFonts w:hint="eastAsia"/>
        </w:rPr>
        <w:t>а</w:t>
      </w:r>
      <w:r>
        <w:t xml:space="preserve"> </w:t>
      </w:r>
      <w:r>
        <w:rPr>
          <w:rFonts w:hint="eastAsia"/>
        </w:rPr>
        <w:t>уровнем</w:t>
      </w:r>
      <w:r>
        <w:t xml:space="preserve"> </w:t>
      </w:r>
      <w:r>
        <w:rPr>
          <w:rFonts w:hint="eastAsia"/>
        </w:rPr>
        <w:t>созревания</w:t>
      </w:r>
      <w:r>
        <w:t xml:space="preserve"> </w:t>
      </w:r>
      <w:r>
        <w:rPr>
          <w:rFonts w:hint="eastAsia"/>
        </w:rPr>
        <w:t>его</w:t>
      </w:r>
      <w:r>
        <w:t xml:space="preserve"> </w:t>
      </w:r>
      <w:r>
        <w:rPr>
          <w:rFonts w:hint="eastAsia"/>
        </w:rPr>
        <w:t>сущностных</w:t>
      </w:r>
      <w:r>
        <w:t xml:space="preserve"> </w:t>
      </w:r>
      <w:r>
        <w:rPr>
          <w:rFonts w:hint="eastAsia"/>
        </w:rPr>
        <w:t>сил</w:t>
      </w:r>
      <w:r>
        <w:t xml:space="preserve"> </w:t>
      </w:r>
      <w:r>
        <w:rPr>
          <w:rFonts w:hint="eastAsia"/>
        </w:rPr>
        <w:t>и</w:t>
      </w:r>
      <w:r>
        <w:t xml:space="preserve"> </w:t>
      </w:r>
      <w:r>
        <w:rPr>
          <w:rFonts w:hint="eastAsia"/>
        </w:rPr>
        <w:t>универсальных</w:t>
      </w:r>
      <w:r>
        <w:t xml:space="preserve"> </w:t>
      </w:r>
      <w:r>
        <w:rPr>
          <w:rFonts w:hint="eastAsia"/>
        </w:rPr>
        <w:t>способностей</w:t>
      </w:r>
      <w:r>
        <w:t xml:space="preserve">. </w:t>
      </w:r>
      <w:r>
        <w:rPr>
          <w:rFonts w:hint="eastAsia"/>
        </w:rPr>
        <w:t>Важно</w:t>
      </w:r>
      <w:r>
        <w:t xml:space="preserve"> </w:t>
      </w:r>
      <w:r>
        <w:rPr>
          <w:rFonts w:hint="eastAsia"/>
        </w:rPr>
        <w:t>знать</w:t>
      </w:r>
      <w:r>
        <w:t xml:space="preserve">, </w:t>
      </w:r>
      <w:r>
        <w:rPr>
          <w:rFonts w:hint="eastAsia"/>
        </w:rPr>
        <w:t>что</w:t>
      </w:r>
      <w:r>
        <w:t xml:space="preserve"> </w:t>
      </w:r>
      <w:r>
        <w:rPr>
          <w:rFonts w:hint="eastAsia"/>
        </w:rPr>
        <w:t>универсальные</w:t>
      </w:r>
      <w:r>
        <w:t xml:space="preserve"> </w:t>
      </w:r>
      <w:r>
        <w:rPr>
          <w:rFonts w:hint="eastAsia"/>
        </w:rPr>
        <w:t>способности</w:t>
      </w:r>
      <w:r>
        <w:t xml:space="preserve"> </w:t>
      </w:r>
      <w:r>
        <w:rPr>
          <w:rFonts w:hint="eastAsia"/>
        </w:rPr>
        <w:t>тесно</w:t>
      </w:r>
      <w:r>
        <w:t xml:space="preserve"> </w:t>
      </w:r>
      <w:r>
        <w:rPr>
          <w:rFonts w:hint="eastAsia"/>
        </w:rPr>
        <w:t>связаны</w:t>
      </w:r>
      <w:r>
        <w:t xml:space="preserve"> </w:t>
      </w:r>
      <w:r>
        <w:rPr>
          <w:rFonts w:hint="eastAsia"/>
        </w:rPr>
        <w:t>друг</w:t>
      </w:r>
      <w:r>
        <w:t xml:space="preserve"> </w:t>
      </w:r>
      <w:r>
        <w:rPr>
          <w:rFonts w:hint="eastAsia"/>
        </w:rPr>
        <w:t>с</w:t>
      </w:r>
      <w:r>
        <w:t xml:space="preserve"> </w:t>
      </w:r>
      <w:r>
        <w:rPr>
          <w:rFonts w:hint="eastAsia"/>
        </w:rPr>
        <w:t>другом</w:t>
      </w:r>
      <w:r>
        <w:t xml:space="preserve">, </w:t>
      </w:r>
      <w:r>
        <w:rPr>
          <w:rFonts w:hint="eastAsia"/>
        </w:rPr>
        <w:t>представляя</w:t>
      </w:r>
      <w:r>
        <w:t xml:space="preserve"> </w:t>
      </w:r>
      <w:r>
        <w:rPr>
          <w:rFonts w:hint="eastAsia"/>
        </w:rPr>
        <w:t>из</w:t>
      </w:r>
      <w:r>
        <w:t xml:space="preserve"> </w:t>
      </w:r>
      <w:r>
        <w:rPr>
          <w:rFonts w:hint="eastAsia"/>
        </w:rPr>
        <w:t>себя</w:t>
      </w:r>
      <w:r>
        <w:t xml:space="preserve"> </w:t>
      </w:r>
      <w:r>
        <w:rPr>
          <w:rFonts w:hint="eastAsia"/>
        </w:rPr>
        <w:t>гармоничный</w:t>
      </w:r>
      <w:r>
        <w:t xml:space="preserve"> </w:t>
      </w:r>
      <w:r>
        <w:rPr>
          <w:rFonts w:hint="eastAsia"/>
        </w:rPr>
        <w:t>комплекс</w:t>
      </w:r>
      <w:r>
        <w:t xml:space="preserve">: </w:t>
      </w:r>
      <w:r>
        <w:rPr>
          <w:rFonts w:hint="eastAsia"/>
        </w:rPr>
        <w:t>воз</w:t>
      </w:r>
      <w:r>
        <w:rPr>
          <w:rFonts w:hint="eastAsia"/>
        </w:rPr>
        <w:t>¬</w:t>
      </w:r>
      <w:r>
        <w:rPr>
          <w:rFonts w:hint="eastAsia"/>
        </w:rPr>
        <w:t>действуя</w:t>
      </w:r>
      <w:r>
        <w:t xml:space="preserve"> </w:t>
      </w:r>
      <w:r>
        <w:rPr>
          <w:rFonts w:hint="eastAsia"/>
        </w:rPr>
        <w:t>на</w:t>
      </w:r>
      <w:r>
        <w:t xml:space="preserve"> </w:t>
      </w:r>
      <w:r>
        <w:rPr>
          <w:rFonts w:hint="eastAsia"/>
        </w:rPr>
        <w:t>одну</w:t>
      </w:r>
      <w:r>
        <w:t xml:space="preserve"> </w:t>
      </w:r>
      <w:r>
        <w:rPr>
          <w:rFonts w:hint="eastAsia"/>
        </w:rPr>
        <w:t>сторону</w:t>
      </w:r>
      <w:r>
        <w:t xml:space="preserve">, </w:t>
      </w:r>
      <w:r>
        <w:rPr>
          <w:rFonts w:hint="eastAsia"/>
        </w:rPr>
        <w:t>мы</w:t>
      </w:r>
      <w:r>
        <w:t xml:space="preserve"> </w:t>
      </w:r>
      <w:r>
        <w:rPr>
          <w:rFonts w:hint="eastAsia"/>
        </w:rPr>
        <w:t>опосредованно</w:t>
      </w:r>
      <w:r>
        <w:t xml:space="preserve"> </w:t>
      </w:r>
      <w:r>
        <w:rPr>
          <w:rFonts w:hint="eastAsia"/>
        </w:rPr>
        <w:t>воздействуем</w:t>
      </w:r>
      <w:r>
        <w:t xml:space="preserve"> </w:t>
      </w:r>
      <w:r>
        <w:rPr>
          <w:rFonts w:hint="eastAsia"/>
        </w:rPr>
        <w:t>и</w:t>
      </w:r>
      <w:r>
        <w:t xml:space="preserve"> </w:t>
      </w:r>
      <w:r>
        <w:rPr>
          <w:rFonts w:hint="eastAsia"/>
        </w:rPr>
        <w:t>на</w:t>
      </w:r>
      <w:r>
        <w:t xml:space="preserve"> </w:t>
      </w:r>
      <w:r>
        <w:rPr>
          <w:rFonts w:hint="eastAsia"/>
        </w:rPr>
        <w:t>все</w:t>
      </w:r>
      <w:r>
        <w:t xml:space="preserve"> </w:t>
      </w:r>
      <w:r>
        <w:rPr>
          <w:rFonts w:hint="eastAsia"/>
        </w:rPr>
        <w:t>остальные</w:t>
      </w:r>
      <w:r>
        <w:t>.</w:t>
      </w:r>
    </w:p>
    <w:p w14:paraId="0F762B7B" w14:textId="77777777" w:rsidR="00F1253A" w:rsidRDefault="00F1253A" w:rsidP="00F1253A">
      <w:r>
        <w:rPr>
          <w:rFonts w:hint="eastAsia"/>
        </w:rPr>
        <w:t>Нами</w:t>
      </w:r>
      <w:r>
        <w:t xml:space="preserve"> </w:t>
      </w:r>
      <w:r>
        <w:rPr>
          <w:rFonts w:hint="eastAsia"/>
        </w:rPr>
        <w:t>дается</w:t>
      </w:r>
      <w:r>
        <w:t xml:space="preserve"> </w:t>
      </w:r>
      <w:r>
        <w:rPr>
          <w:rFonts w:hint="eastAsia"/>
        </w:rPr>
        <w:t>характеристика</w:t>
      </w:r>
      <w:r>
        <w:t xml:space="preserve"> </w:t>
      </w:r>
      <w:r>
        <w:rPr>
          <w:rFonts w:hint="eastAsia"/>
        </w:rPr>
        <w:t>состояния</w:t>
      </w:r>
      <w:r>
        <w:t xml:space="preserve"> </w:t>
      </w:r>
      <w:r>
        <w:rPr>
          <w:rFonts w:hint="eastAsia"/>
        </w:rPr>
        <w:t>сознания</w:t>
      </w:r>
      <w:r>
        <w:t xml:space="preserve"> </w:t>
      </w:r>
      <w:r>
        <w:rPr>
          <w:rFonts w:hint="eastAsia"/>
        </w:rPr>
        <w:lastRenderedPageBreak/>
        <w:t>и</w:t>
      </w:r>
      <w:r>
        <w:t xml:space="preserve"> </w:t>
      </w:r>
      <w:r>
        <w:rPr>
          <w:rFonts w:hint="eastAsia"/>
        </w:rPr>
        <w:t>комплекса</w:t>
      </w:r>
      <w:r>
        <w:t xml:space="preserve"> </w:t>
      </w:r>
      <w:r>
        <w:rPr>
          <w:rFonts w:hint="eastAsia"/>
        </w:rPr>
        <w:t>универсаль</w:t>
      </w:r>
      <w:r>
        <w:rPr>
          <w:rFonts w:hint="eastAsia"/>
        </w:rPr>
        <w:t>¬</w:t>
      </w:r>
      <w:r>
        <w:rPr>
          <w:rFonts w:hint="eastAsia"/>
        </w:rPr>
        <w:t>ных</w:t>
      </w:r>
      <w:r>
        <w:t xml:space="preserve"> </w:t>
      </w:r>
      <w:r>
        <w:rPr>
          <w:rFonts w:hint="eastAsia"/>
        </w:rPr>
        <w:t>способностей</w:t>
      </w:r>
      <w:r>
        <w:t xml:space="preserve"> </w:t>
      </w:r>
      <w:r>
        <w:rPr>
          <w:rFonts w:hint="eastAsia"/>
        </w:rPr>
        <w:t>на</w:t>
      </w:r>
      <w:r>
        <w:t xml:space="preserve"> </w:t>
      </w:r>
      <w:r>
        <w:rPr>
          <w:rFonts w:hint="eastAsia"/>
        </w:rPr>
        <w:t>каждом</w:t>
      </w:r>
      <w:r>
        <w:t xml:space="preserve"> </w:t>
      </w:r>
      <w:r>
        <w:rPr>
          <w:rFonts w:hint="eastAsia"/>
        </w:rPr>
        <w:t>из</w:t>
      </w:r>
      <w:r>
        <w:t xml:space="preserve"> </w:t>
      </w:r>
      <w:r>
        <w:rPr>
          <w:rFonts w:hint="eastAsia"/>
        </w:rPr>
        <w:t>выделенных</w:t>
      </w:r>
      <w:r>
        <w:t xml:space="preserve"> </w:t>
      </w:r>
      <w:r>
        <w:rPr>
          <w:rFonts w:hint="eastAsia"/>
        </w:rPr>
        <w:t>нами</w:t>
      </w:r>
      <w:r>
        <w:t xml:space="preserve"> </w:t>
      </w:r>
      <w:r>
        <w:rPr>
          <w:rFonts w:hint="eastAsia"/>
        </w:rPr>
        <w:t>этапов</w:t>
      </w:r>
      <w:r>
        <w:t xml:space="preserve"> </w:t>
      </w:r>
      <w:r>
        <w:rPr>
          <w:rFonts w:hint="eastAsia"/>
        </w:rPr>
        <w:t>онтогенеза</w:t>
      </w:r>
      <w:r>
        <w:t xml:space="preserve"> </w:t>
      </w:r>
      <w:r>
        <w:rPr>
          <w:rFonts w:hint="eastAsia"/>
        </w:rPr>
        <w:t>детской</w:t>
      </w:r>
      <w:r>
        <w:t xml:space="preserve"> </w:t>
      </w:r>
      <w:r>
        <w:rPr>
          <w:rFonts w:hint="eastAsia"/>
        </w:rPr>
        <w:t>личности</w:t>
      </w:r>
      <w:r>
        <w:t xml:space="preserve">, </w:t>
      </w:r>
      <w:r>
        <w:rPr>
          <w:rFonts w:hint="eastAsia"/>
        </w:rPr>
        <w:t>которым</w:t>
      </w:r>
      <w:r>
        <w:t xml:space="preserve"> </w:t>
      </w:r>
      <w:r>
        <w:rPr>
          <w:rFonts w:hint="eastAsia"/>
        </w:rPr>
        <w:t>соответствуют</w:t>
      </w:r>
      <w:r>
        <w:t xml:space="preserve"> </w:t>
      </w:r>
      <w:r>
        <w:rPr>
          <w:rFonts w:hint="eastAsia"/>
        </w:rPr>
        <w:t>определенные</w:t>
      </w:r>
      <w:r>
        <w:t xml:space="preserve"> </w:t>
      </w:r>
      <w:r>
        <w:rPr>
          <w:rFonts w:hint="eastAsia"/>
        </w:rPr>
        <w:t>педагогические</w:t>
      </w:r>
      <w:r>
        <w:t xml:space="preserve"> </w:t>
      </w:r>
      <w:r>
        <w:rPr>
          <w:rFonts w:hint="eastAsia"/>
        </w:rPr>
        <w:t>условия</w:t>
      </w:r>
      <w:r>
        <w:t xml:space="preserve"> </w:t>
      </w:r>
      <w:r>
        <w:rPr>
          <w:rFonts w:hint="eastAsia"/>
        </w:rPr>
        <w:t>и</w:t>
      </w:r>
      <w:r>
        <w:t xml:space="preserve"> </w:t>
      </w:r>
      <w:r>
        <w:rPr>
          <w:rFonts w:hint="eastAsia"/>
        </w:rPr>
        <w:t>воздействия</w:t>
      </w:r>
      <w:r>
        <w:t xml:space="preserve">: </w:t>
      </w:r>
      <w:r>
        <w:rPr>
          <w:rFonts w:hint="eastAsia"/>
        </w:rPr>
        <w:t>от</w:t>
      </w:r>
      <w:r>
        <w:t xml:space="preserve"> </w:t>
      </w:r>
      <w:r>
        <w:rPr>
          <w:rFonts w:hint="eastAsia"/>
        </w:rPr>
        <w:t>младенчества</w:t>
      </w:r>
      <w:r>
        <w:t xml:space="preserve"> (</w:t>
      </w:r>
      <w:r>
        <w:rPr>
          <w:rFonts w:hint="eastAsia"/>
        </w:rPr>
        <w:t>этап</w:t>
      </w:r>
      <w:r>
        <w:t xml:space="preserve"> </w:t>
      </w:r>
      <w:r>
        <w:rPr>
          <w:rFonts w:hint="eastAsia"/>
        </w:rPr>
        <w:t>коллективного</w:t>
      </w:r>
      <w:r>
        <w:t xml:space="preserve"> </w:t>
      </w:r>
      <w:r>
        <w:rPr>
          <w:rFonts w:hint="eastAsia"/>
        </w:rPr>
        <w:t>бессознательного</w:t>
      </w:r>
      <w:r>
        <w:t xml:space="preserve">), </w:t>
      </w:r>
      <w:r>
        <w:rPr>
          <w:rFonts w:hint="eastAsia"/>
        </w:rPr>
        <w:t>раннего</w:t>
      </w:r>
      <w:r>
        <w:t xml:space="preserve"> </w:t>
      </w:r>
      <w:r>
        <w:rPr>
          <w:rFonts w:hint="eastAsia"/>
        </w:rPr>
        <w:t>детства</w:t>
      </w:r>
      <w:r>
        <w:t xml:space="preserve"> </w:t>
      </w:r>
      <w:r>
        <w:rPr>
          <w:rFonts w:hint="eastAsia"/>
        </w:rPr>
        <w:t>до</w:t>
      </w:r>
      <w:r>
        <w:t xml:space="preserve"> 3-</w:t>
      </w:r>
      <w:r>
        <w:rPr>
          <w:rFonts w:hint="eastAsia"/>
        </w:rPr>
        <w:t>х</w:t>
      </w:r>
      <w:r>
        <w:t xml:space="preserve"> </w:t>
      </w:r>
      <w:r>
        <w:rPr>
          <w:rFonts w:hint="eastAsia"/>
        </w:rPr>
        <w:t>лет</w:t>
      </w:r>
      <w:r>
        <w:t xml:space="preserve"> (</w:t>
      </w:r>
      <w:r>
        <w:rPr>
          <w:rFonts w:hint="eastAsia"/>
        </w:rPr>
        <w:t>этап</w:t>
      </w:r>
      <w:r>
        <w:t xml:space="preserve"> </w:t>
      </w:r>
      <w:r>
        <w:rPr>
          <w:rFonts w:hint="eastAsia"/>
        </w:rPr>
        <w:t>коллективного</w:t>
      </w:r>
      <w:r>
        <w:t xml:space="preserve"> </w:t>
      </w:r>
      <w:r>
        <w:rPr>
          <w:rFonts w:hint="eastAsia"/>
        </w:rPr>
        <w:t>сознания</w:t>
      </w:r>
      <w:r>
        <w:t xml:space="preserve"> </w:t>
      </w:r>
      <w:r>
        <w:rPr>
          <w:rFonts w:hint="eastAsia"/>
        </w:rPr>
        <w:t>семьи</w:t>
      </w:r>
      <w:r>
        <w:t xml:space="preserve">), </w:t>
      </w:r>
      <w:r>
        <w:rPr>
          <w:rFonts w:hint="eastAsia"/>
        </w:rPr>
        <w:t>дошкольного</w:t>
      </w:r>
      <w:r>
        <w:t xml:space="preserve"> </w:t>
      </w:r>
      <w:r>
        <w:rPr>
          <w:rFonts w:hint="eastAsia"/>
        </w:rPr>
        <w:t>детства</w:t>
      </w:r>
      <w:r>
        <w:t xml:space="preserve">, </w:t>
      </w:r>
      <w:r>
        <w:rPr>
          <w:rFonts w:hint="eastAsia"/>
        </w:rPr>
        <w:t>тоже</w:t>
      </w:r>
      <w:r>
        <w:t xml:space="preserve"> </w:t>
      </w:r>
      <w:r>
        <w:rPr>
          <w:rFonts w:hint="eastAsia"/>
        </w:rPr>
        <w:t>проходящего</w:t>
      </w:r>
      <w:r>
        <w:t xml:space="preserve"> </w:t>
      </w:r>
      <w:r>
        <w:rPr>
          <w:rFonts w:hint="eastAsia"/>
        </w:rPr>
        <w:t>в</w:t>
      </w:r>
      <w:r>
        <w:t xml:space="preserve"> </w:t>
      </w:r>
      <w:r>
        <w:rPr>
          <w:rFonts w:hint="eastAsia"/>
        </w:rPr>
        <w:t>условиях</w:t>
      </w:r>
      <w:r>
        <w:t xml:space="preserve"> </w:t>
      </w:r>
      <w:r>
        <w:rPr>
          <w:rFonts w:hint="eastAsia"/>
        </w:rPr>
        <w:t>коллективного</w:t>
      </w:r>
      <w:r>
        <w:t xml:space="preserve"> </w:t>
      </w:r>
      <w:r>
        <w:rPr>
          <w:rFonts w:hint="eastAsia"/>
        </w:rPr>
        <w:t>сознания</w:t>
      </w:r>
      <w:r>
        <w:t xml:space="preserve"> </w:t>
      </w:r>
      <w:r>
        <w:rPr>
          <w:rFonts w:hint="eastAsia"/>
        </w:rPr>
        <w:t>своих</w:t>
      </w:r>
      <w:r>
        <w:t xml:space="preserve"> </w:t>
      </w:r>
      <w:r>
        <w:rPr>
          <w:rFonts w:hint="eastAsia"/>
        </w:rPr>
        <w:t>сверстников</w:t>
      </w:r>
      <w:r>
        <w:t xml:space="preserve">, </w:t>
      </w:r>
      <w:r>
        <w:rPr>
          <w:rFonts w:hint="eastAsia"/>
        </w:rPr>
        <w:t>но</w:t>
      </w:r>
      <w:r>
        <w:t xml:space="preserve"> </w:t>
      </w:r>
      <w:r>
        <w:rPr>
          <w:rFonts w:hint="eastAsia"/>
        </w:rPr>
        <w:t>насыщенного</w:t>
      </w:r>
      <w:r>
        <w:t xml:space="preserve"> </w:t>
      </w:r>
      <w:r>
        <w:rPr>
          <w:rFonts w:hint="eastAsia"/>
        </w:rPr>
        <w:t>знакомством</w:t>
      </w:r>
      <w:r>
        <w:t xml:space="preserve"> </w:t>
      </w:r>
      <w:r>
        <w:rPr>
          <w:rFonts w:hint="eastAsia"/>
        </w:rPr>
        <w:t>с</w:t>
      </w:r>
      <w:r>
        <w:t xml:space="preserve"> </w:t>
      </w:r>
      <w:r>
        <w:rPr>
          <w:rFonts w:hint="eastAsia"/>
        </w:rPr>
        <w:t>основами</w:t>
      </w:r>
      <w:r>
        <w:t xml:space="preserve"> </w:t>
      </w:r>
      <w:r>
        <w:rPr>
          <w:rFonts w:hint="eastAsia"/>
        </w:rPr>
        <w:t>народной</w:t>
      </w:r>
      <w:r>
        <w:t xml:space="preserve"> </w:t>
      </w:r>
      <w:r>
        <w:rPr>
          <w:rFonts w:hint="eastAsia"/>
        </w:rPr>
        <w:t>культуры</w:t>
      </w:r>
      <w:r>
        <w:t xml:space="preserve">, </w:t>
      </w:r>
      <w:r>
        <w:rPr>
          <w:rFonts w:hint="eastAsia"/>
        </w:rPr>
        <w:t>когда</w:t>
      </w:r>
      <w:r>
        <w:t xml:space="preserve"> </w:t>
      </w:r>
      <w:r>
        <w:rPr>
          <w:rFonts w:hint="eastAsia"/>
        </w:rPr>
        <w:t>у</w:t>
      </w:r>
      <w:r>
        <w:t xml:space="preserve"> </w:t>
      </w:r>
      <w:r>
        <w:rPr>
          <w:rFonts w:hint="eastAsia"/>
        </w:rPr>
        <w:t>ребенка</w:t>
      </w:r>
      <w:r>
        <w:t xml:space="preserve"> </w:t>
      </w:r>
      <w:r>
        <w:rPr>
          <w:rFonts w:hint="eastAsia"/>
        </w:rPr>
        <w:t>происходит</w:t>
      </w:r>
      <w:r>
        <w:t xml:space="preserve"> </w:t>
      </w:r>
      <w:r>
        <w:rPr>
          <w:rFonts w:hint="eastAsia"/>
        </w:rPr>
        <w:t>национальная</w:t>
      </w:r>
      <w:r>
        <w:t xml:space="preserve"> </w:t>
      </w:r>
      <w:r>
        <w:rPr>
          <w:rFonts w:hint="eastAsia"/>
        </w:rPr>
        <w:t>самоидентификация</w:t>
      </w:r>
      <w:r>
        <w:t xml:space="preserve"> - </w:t>
      </w:r>
      <w:r>
        <w:rPr>
          <w:rFonts w:hint="eastAsia"/>
        </w:rPr>
        <w:t>это</w:t>
      </w:r>
      <w:r>
        <w:t xml:space="preserve"> </w:t>
      </w:r>
      <w:r>
        <w:rPr>
          <w:rFonts w:hint="eastAsia"/>
        </w:rPr>
        <w:t>возраст</w:t>
      </w:r>
      <w:r>
        <w:t xml:space="preserve"> </w:t>
      </w:r>
      <w:r>
        <w:rPr>
          <w:rFonts w:hint="eastAsia"/>
        </w:rPr>
        <w:t>«</w:t>
      </w:r>
      <w:r>
        <w:rPr>
          <w:rFonts w:hint="eastAsia"/>
        </w:rPr>
        <w:t>почемучек</w:t>
      </w:r>
      <w:r>
        <w:rPr>
          <w:rFonts w:hint="eastAsia"/>
        </w:rPr>
        <w:t>»</w:t>
      </w:r>
      <w:r>
        <w:t xml:space="preserve"> </w:t>
      </w:r>
      <w:r>
        <w:rPr>
          <w:rFonts w:hint="eastAsia"/>
        </w:rPr>
        <w:t>и</w:t>
      </w:r>
      <w:r>
        <w:t xml:space="preserve"> </w:t>
      </w:r>
      <w:r>
        <w:rPr>
          <w:rFonts w:hint="eastAsia"/>
        </w:rPr>
        <w:t>грандиозного</w:t>
      </w:r>
      <w:r>
        <w:t xml:space="preserve"> </w:t>
      </w:r>
      <w:r>
        <w:rPr>
          <w:rFonts w:hint="eastAsia"/>
        </w:rPr>
        <w:t>скачка</w:t>
      </w:r>
      <w:r>
        <w:t xml:space="preserve"> </w:t>
      </w:r>
      <w:r>
        <w:rPr>
          <w:rFonts w:hint="eastAsia"/>
        </w:rPr>
        <w:t>в</w:t>
      </w:r>
      <w:r>
        <w:t xml:space="preserve"> </w:t>
      </w:r>
      <w:r>
        <w:rPr>
          <w:rFonts w:hint="eastAsia"/>
        </w:rPr>
        <w:t>развитии</w:t>
      </w:r>
      <w:r>
        <w:t xml:space="preserve"> </w:t>
      </w:r>
      <w:r>
        <w:rPr>
          <w:rFonts w:hint="eastAsia"/>
        </w:rPr>
        <w:t>целостного</w:t>
      </w:r>
      <w:r>
        <w:t xml:space="preserve"> </w:t>
      </w:r>
      <w:r>
        <w:rPr>
          <w:rFonts w:hint="eastAsia"/>
        </w:rPr>
        <w:t>мышления</w:t>
      </w:r>
      <w:r>
        <w:t xml:space="preserve">. </w:t>
      </w:r>
      <w:r>
        <w:rPr>
          <w:rFonts w:hint="eastAsia"/>
        </w:rPr>
        <w:t>В</w:t>
      </w:r>
      <w:r>
        <w:t xml:space="preserve"> </w:t>
      </w:r>
      <w:r>
        <w:rPr>
          <w:rFonts w:hint="eastAsia"/>
        </w:rPr>
        <w:t>раннем</w:t>
      </w:r>
      <w:r>
        <w:t xml:space="preserve"> </w:t>
      </w:r>
      <w:r>
        <w:rPr>
          <w:rFonts w:hint="eastAsia"/>
        </w:rPr>
        <w:t>школьном</w:t>
      </w:r>
      <w:r>
        <w:t xml:space="preserve"> </w:t>
      </w:r>
      <w:r>
        <w:rPr>
          <w:rFonts w:hint="eastAsia"/>
        </w:rPr>
        <w:t>возрасте</w:t>
      </w:r>
      <w:r>
        <w:t xml:space="preserve"> </w:t>
      </w:r>
      <w:r>
        <w:rPr>
          <w:rFonts w:hint="eastAsia"/>
        </w:rPr>
        <w:t>ребенок</w:t>
      </w:r>
      <w:r>
        <w:t xml:space="preserve"> - </w:t>
      </w:r>
      <w:r>
        <w:rPr>
          <w:rFonts w:hint="eastAsia"/>
        </w:rPr>
        <w:t>созидатель</w:t>
      </w:r>
      <w:r>
        <w:t xml:space="preserve">, </w:t>
      </w:r>
      <w:r>
        <w:rPr>
          <w:rFonts w:hint="eastAsia"/>
        </w:rPr>
        <w:t>но</w:t>
      </w:r>
      <w:r>
        <w:t xml:space="preserve"> </w:t>
      </w:r>
      <w:r>
        <w:rPr>
          <w:rFonts w:hint="eastAsia"/>
        </w:rPr>
        <w:t>он</w:t>
      </w:r>
      <w:r>
        <w:t xml:space="preserve"> </w:t>
      </w:r>
      <w:r>
        <w:rPr>
          <w:rFonts w:hint="eastAsia"/>
        </w:rPr>
        <w:t>трудится</w:t>
      </w:r>
      <w:r>
        <w:t xml:space="preserve"> </w:t>
      </w:r>
      <w:r>
        <w:rPr>
          <w:rFonts w:hint="eastAsia"/>
        </w:rPr>
        <w:t>не</w:t>
      </w:r>
      <w:r>
        <w:t xml:space="preserve"> </w:t>
      </w:r>
      <w:r>
        <w:rPr>
          <w:rFonts w:hint="eastAsia"/>
        </w:rPr>
        <w:t>для</w:t>
      </w:r>
      <w:r>
        <w:t xml:space="preserve"> </w:t>
      </w:r>
      <w:r>
        <w:rPr>
          <w:rFonts w:hint="eastAsia"/>
        </w:rPr>
        <w:t>себя</w:t>
      </w:r>
      <w:r>
        <w:t xml:space="preserve">, </w:t>
      </w:r>
      <w:r>
        <w:rPr>
          <w:rFonts w:hint="eastAsia"/>
        </w:rPr>
        <w:t>а</w:t>
      </w:r>
      <w:r>
        <w:t xml:space="preserve"> </w:t>
      </w:r>
      <w:r>
        <w:rPr>
          <w:rFonts w:hint="eastAsia"/>
        </w:rPr>
        <w:t>для</w:t>
      </w:r>
      <w:r>
        <w:t xml:space="preserve"> </w:t>
      </w:r>
      <w:r>
        <w:rPr>
          <w:rFonts w:hint="eastAsia"/>
        </w:rPr>
        <w:t>других</w:t>
      </w:r>
      <w:r>
        <w:t xml:space="preserve">, </w:t>
      </w:r>
      <w:r>
        <w:rPr>
          <w:rFonts w:hint="eastAsia"/>
        </w:rPr>
        <w:t>он</w:t>
      </w:r>
      <w:r>
        <w:t xml:space="preserve"> </w:t>
      </w:r>
      <w:r>
        <w:rPr>
          <w:rFonts w:hint="eastAsia"/>
        </w:rPr>
        <w:t>от</w:t>
      </w:r>
      <w:r>
        <w:rPr>
          <w:rFonts w:hint="eastAsia"/>
        </w:rPr>
        <w:t>¬</w:t>
      </w:r>
      <w:r>
        <w:rPr>
          <w:rFonts w:hint="eastAsia"/>
        </w:rPr>
        <w:t>крыт</w:t>
      </w:r>
      <w:r>
        <w:t xml:space="preserve"> </w:t>
      </w:r>
      <w:r>
        <w:rPr>
          <w:rFonts w:hint="eastAsia"/>
        </w:rPr>
        <w:t>миру</w:t>
      </w:r>
      <w:r>
        <w:t xml:space="preserve"> </w:t>
      </w:r>
      <w:r>
        <w:rPr>
          <w:rFonts w:hint="eastAsia"/>
        </w:rPr>
        <w:t>и</w:t>
      </w:r>
      <w:r>
        <w:t xml:space="preserve"> </w:t>
      </w:r>
      <w:r>
        <w:rPr>
          <w:rFonts w:hint="eastAsia"/>
        </w:rPr>
        <w:t>его</w:t>
      </w:r>
      <w:r>
        <w:t xml:space="preserve"> </w:t>
      </w:r>
      <w:r>
        <w:rPr>
          <w:rFonts w:hint="eastAsia"/>
        </w:rPr>
        <w:t>общественное</w:t>
      </w:r>
      <w:r>
        <w:t xml:space="preserve"> </w:t>
      </w:r>
      <w:r>
        <w:rPr>
          <w:rFonts w:hint="eastAsia"/>
        </w:rPr>
        <w:t>самочувствие</w:t>
      </w:r>
      <w:r>
        <w:t xml:space="preserve"> </w:t>
      </w:r>
      <w:r>
        <w:rPr>
          <w:rFonts w:hint="eastAsia"/>
        </w:rPr>
        <w:t>естественно</w:t>
      </w:r>
      <w:r>
        <w:t xml:space="preserve"> </w:t>
      </w:r>
      <w:r>
        <w:rPr>
          <w:rFonts w:hint="eastAsia"/>
        </w:rPr>
        <w:t>для</w:t>
      </w:r>
      <w:r>
        <w:t xml:space="preserve"> </w:t>
      </w:r>
      <w:r>
        <w:rPr>
          <w:rFonts w:hint="eastAsia"/>
        </w:rPr>
        <w:t>него</w:t>
      </w:r>
      <w:r>
        <w:t xml:space="preserve">. </w:t>
      </w:r>
      <w:r>
        <w:rPr>
          <w:rFonts w:hint="eastAsia"/>
        </w:rPr>
        <w:t>К</w:t>
      </w:r>
      <w:r>
        <w:t xml:space="preserve"> </w:t>
      </w:r>
      <w:r>
        <w:rPr>
          <w:rFonts w:hint="eastAsia"/>
        </w:rPr>
        <w:t>подрост</w:t>
      </w:r>
      <w:r>
        <w:rPr>
          <w:rFonts w:hint="eastAsia"/>
        </w:rPr>
        <w:t>¬</w:t>
      </w:r>
      <w:r>
        <w:rPr>
          <w:rFonts w:hint="eastAsia"/>
        </w:rPr>
        <w:t>ковому</w:t>
      </w:r>
      <w:r>
        <w:t xml:space="preserve"> </w:t>
      </w:r>
      <w:r>
        <w:rPr>
          <w:rFonts w:hint="eastAsia"/>
        </w:rPr>
        <w:t>возрасту</w:t>
      </w:r>
      <w:r>
        <w:t xml:space="preserve"> </w:t>
      </w:r>
      <w:r>
        <w:rPr>
          <w:rFonts w:hint="eastAsia"/>
        </w:rPr>
        <w:t>у</w:t>
      </w:r>
      <w:r>
        <w:t xml:space="preserve"> </w:t>
      </w:r>
      <w:r>
        <w:rPr>
          <w:rFonts w:hint="eastAsia"/>
        </w:rPr>
        <w:t>нашего</w:t>
      </w:r>
      <w:r>
        <w:t xml:space="preserve"> </w:t>
      </w:r>
      <w:r>
        <w:rPr>
          <w:rFonts w:hint="eastAsia"/>
        </w:rPr>
        <w:t>ребенка</w:t>
      </w:r>
      <w:r>
        <w:t xml:space="preserve"> </w:t>
      </w:r>
      <w:r>
        <w:rPr>
          <w:rFonts w:hint="eastAsia"/>
        </w:rPr>
        <w:t>уже</w:t>
      </w:r>
      <w:r>
        <w:t xml:space="preserve"> </w:t>
      </w:r>
      <w:r>
        <w:rPr>
          <w:rFonts w:hint="eastAsia"/>
        </w:rPr>
        <w:t>должна</w:t>
      </w:r>
      <w:r>
        <w:t xml:space="preserve"> </w:t>
      </w:r>
      <w:r>
        <w:rPr>
          <w:rFonts w:hint="eastAsia"/>
        </w:rPr>
        <w:t>быть</w:t>
      </w:r>
      <w:r>
        <w:t xml:space="preserve"> </w:t>
      </w:r>
      <w:r>
        <w:rPr>
          <w:rFonts w:hint="eastAsia"/>
        </w:rPr>
        <w:t>сформирована</w:t>
      </w:r>
      <w:r>
        <w:t xml:space="preserve"> </w:t>
      </w:r>
      <w:r>
        <w:rPr>
          <w:rFonts w:hint="eastAsia"/>
        </w:rPr>
        <w:t>шкала</w:t>
      </w:r>
      <w:r>
        <w:t xml:space="preserve"> </w:t>
      </w:r>
      <w:r>
        <w:rPr>
          <w:rFonts w:hint="eastAsia"/>
        </w:rPr>
        <w:t>эти</w:t>
      </w:r>
      <w:r>
        <w:t>-</w:t>
      </w:r>
      <w:r>
        <w:rPr>
          <w:rFonts w:hint="eastAsia"/>
        </w:rPr>
        <w:t>ческих</w:t>
      </w:r>
      <w:r>
        <w:t xml:space="preserve"> </w:t>
      </w:r>
      <w:r>
        <w:rPr>
          <w:rFonts w:hint="eastAsia"/>
        </w:rPr>
        <w:t>ценностей</w:t>
      </w:r>
      <w:r>
        <w:t xml:space="preserve">, </w:t>
      </w:r>
      <w:r>
        <w:rPr>
          <w:rFonts w:hint="eastAsia"/>
        </w:rPr>
        <w:t>так</w:t>
      </w:r>
      <w:r>
        <w:t xml:space="preserve"> </w:t>
      </w:r>
      <w:r>
        <w:rPr>
          <w:rFonts w:hint="eastAsia"/>
        </w:rPr>
        <w:t>как</w:t>
      </w:r>
      <w:r>
        <w:t xml:space="preserve"> </w:t>
      </w:r>
      <w:r>
        <w:rPr>
          <w:rFonts w:hint="eastAsia"/>
        </w:rPr>
        <w:t>с</w:t>
      </w:r>
      <w:r>
        <w:t xml:space="preserve"> </w:t>
      </w:r>
      <w:r>
        <w:rPr>
          <w:rFonts w:hint="eastAsia"/>
        </w:rPr>
        <w:t>этого</w:t>
      </w:r>
      <w:r>
        <w:t xml:space="preserve"> </w:t>
      </w:r>
      <w:r>
        <w:rPr>
          <w:rFonts w:hint="eastAsia"/>
        </w:rPr>
        <w:t>момента</w:t>
      </w:r>
      <w:r>
        <w:t xml:space="preserve"> </w:t>
      </w:r>
      <w:r>
        <w:rPr>
          <w:rFonts w:hint="eastAsia"/>
        </w:rPr>
        <w:t>он</w:t>
      </w:r>
      <w:r>
        <w:t xml:space="preserve"> </w:t>
      </w:r>
      <w:r>
        <w:rPr>
          <w:rFonts w:hint="eastAsia"/>
        </w:rPr>
        <w:t>принципиально</w:t>
      </w:r>
      <w:r>
        <w:t xml:space="preserve"> </w:t>
      </w:r>
      <w:r>
        <w:rPr>
          <w:rFonts w:hint="eastAsia"/>
        </w:rPr>
        <w:t>заявляет</w:t>
      </w:r>
      <w:r>
        <w:t xml:space="preserve"> </w:t>
      </w:r>
      <w:r>
        <w:rPr>
          <w:rFonts w:hint="eastAsia"/>
        </w:rPr>
        <w:t>о</w:t>
      </w:r>
      <w:r>
        <w:t xml:space="preserve"> </w:t>
      </w:r>
      <w:r>
        <w:rPr>
          <w:rFonts w:hint="eastAsia"/>
        </w:rPr>
        <w:t>своей</w:t>
      </w:r>
      <w:r>
        <w:t xml:space="preserve"> </w:t>
      </w:r>
      <w:r>
        <w:rPr>
          <w:rFonts w:hint="eastAsia"/>
        </w:rPr>
        <w:t>самостоятельности</w:t>
      </w:r>
      <w:r>
        <w:t xml:space="preserve"> </w:t>
      </w:r>
      <w:r>
        <w:rPr>
          <w:rFonts w:hint="eastAsia"/>
        </w:rPr>
        <w:t>и</w:t>
      </w:r>
      <w:r>
        <w:t xml:space="preserve"> </w:t>
      </w:r>
      <w:r>
        <w:rPr>
          <w:rFonts w:hint="eastAsia"/>
        </w:rPr>
        <w:t>сам</w:t>
      </w:r>
      <w:r>
        <w:t xml:space="preserve"> </w:t>
      </w:r>
      <w:r>
        <w:rPr>
          <w:rFonts w:hint="eastAsia"/>
        </w:rPr>
        <w:t>выбирает</w:t>
      </w:r>
      <w:r>
        <w:t xml:space="preserve"> </w:t>
      </w:r>
      <w:r>
        <w:rPr>
          <w:rFonts w:hint="eastAsia"/>
        </w:rPr>
        <w:t>для</w:t>
      </w:r>
      <w:r>
        <w:t xml:space="preserve"> </w:t>
      </w:r>
      <w:r>
        <w:rPr>
          <w:rFonts w:hint="eastAsia"/>
        </w:rPr>
        <w:t>себя</w:t>
      </w:r>
      <w:r>
        <w:t xml:space="preserve"> </w:t>
      </w:r>
      <w:r>
        <w:rPr>
          <w:rFonts w:hint="eastAsia"/>
        </w:rPr>
        <w:t>образцы</w:t>
      </w:r>
      <w:r>
        <w:t xml:space="preserve"> </w:t>
      </w:r>
      <w:r>
        <w:rPr>
          <w:rFonts w:hint="eastAsia"/>
        </w:rPr>
        <w:t>поведения</w:t>
      </w:r>
      <w:r>
        <w:t xml:space="preserve">. </w:t>
      </w:r>
      <w:r>
        <w:rPr>
          <w:rFonts w:hint="eastAsia"/>
        </w:rPr>
        <w:t>К</w:t>
      </w:r>
      <w:r>
        <w:t xml:space="preserve"> </w:t>
      </w:r>
      <w:r>
        <w:rPr>
          <w:rFonts w:hint="eastAsia"/>
        </w:rPr>
        <w:t>юности</w:t>
      </w:r>
      <w:r>
        <w:t xml:space="preserve"> </w:t>
      </w:r>
      <w:r>
        <w:rPr>
          <w:rFonts w:hint="eastAsia"/>
        </w:rPr>
        <w:t>в</w:t>
      </w:r>
      <w:r>
        <w:t xml:space="preserve"> </w:t>
      </w:r>
      <w:r>
        <w:rPr>
          <w:rFonts w:hint="eastAsia"/>
        </w:rPr>
        <w:t>нем</w:t>
      </w:r>
      <w:r>
        <w:t xml:space="preserve"> </w:t>
      </w:r>
      <w:r>
        <w:rPr>
          <w:rFonts w:hint="eastAsia"/>
        </w:rPr>
        <w:t>должна</w:t>
      </w:r>
      <w:r>
        <w:t xml:space="preserve"> </w:t>
      </w:r>
      <w:r>
        <w:rPr>
          <w:rFonts w:hint="eastAsia"/>
        </w:rPr>
        <w:t>сформироваться</w:t>
      </w:r>
      <w:r>
        <w:t xml:space="preserve"> </w:t>
      </w:r>
      <w:r>
        <w:rPr>
          <w:rFonts w:hint="eastAsia"/>
        </w:rPr>
        <w:t>ответственная</w:t>
      </w:r>
      <w:r>
        <w:t xml:space="preserve"> </w:t>
      </w:r>
      <w:r>
        <w:rPr>
          <w:rFonts w:hint="eastAsia"/>
        </w:rPr>
        <w:t>личность</w:t>
      </w:r>
      <w:r>
        <w:t xml:space="preserve">, </w:t>
      </w:r>
      <w:r>
        <w:rPr>
          <w:rFonts w:hint="eastAsia"/>
        </w:rPr>
        <w:t>а</w:t>
      </w:r>
      <w:r>
        <w:t xml:space="preserve"> </w:t>
      </w:r>
      <w:r>
        <w:rPr>
          <w:rFonts w:hint="eastAsia"/>
        </w:rPr>
        <w:t>затем</w:t>
      </w:r>
      <w:r>
        <w:t xml:space="preserve"> </w:t>
      </w:r>
      <w:r>
        <w:rPr>
          <w:rFonts w:hint="eastAsia"/>
        </w:rPr>
        <w:t>и</w:t>
      </w:r>
      <w:r>
        <w:t xml:space="preserve"> </w:t>
      </w:r>
      <w:r>
        <w:rPr>
          <w:rFonts w:hint="eastAsia"/>
        </w:rPr>
        <w:t>индивидуаль</w:t>
      </w:r>
      <w:r>
        <w:rPr>
          <w:rFonts w:hint="eastAsia"/>
        </w:rPr>
        <w:t>¬</w:t>
      </w:r>
      <w:r>
        <w:rPr>
          <w:rFonts w:hint="eastAsia"/>
        </w:rPr>
        <w:t>ность</w:t>
      </w:r>
      <w:r>
        <w:t xml:space="preserve">, </w:t>
      </w:r>
      <w:r>
        <w:rPr>
          <w:rFonts w:hint="eastAsia"/>
        </w:rPr>
        <w:t>выбравшая</w:t>
      </w:r>
      <w:r>
        <w:t xml:space="preserve"> </w:t>
      </w:r>
      <w:r>
        <w:rPr>
          <w:rFonts w:hint="eastAsia"/>
        </w:rPr>
        <w:t>свое</w:t>
      </w:r>
      <w:r>
        <w:t xml:space="preserve"> </w:t>
      </w:r>
      <w:r>
        <w:rPr>
          <w:rFonts w:hint="eastAsia"/>
        </w:rPr>
        <w:t>социальное</w:t>
      </w:r>
      <w:r>
        <w:t xml:space="preserve"> </w:t>
      </w:r>
      <w:r>
        <w:rPr>
          <w:rFonts w:hint="eastAsia"/>
        </w:rPr>
        <w:t>поприще</w:t>
      </w:r>
      <w:r>
        <w:t xml:space="preserve"> </w:t>
      </w:r>
      <w:r>
        <w:rPr>
          <w:rFonts w:hint="eastAsia"/>
        </w:rPr>
        <w:t>и</w:t>
      </w:r>
      <w:r>
        <w:t xml:space="preserve"> </w:t>
      </w:r>
      <w:r>
        <w:rPr>
          <w:rFonts w:hint="eastAsia"/>
        </w:rPr>
        <w:t>профессию</w:t>
      </w:r>
      <w:r>
        <w:t>.</w:t>
      </w:r>
    </w:p>
    <w:p w14:paraId="436ED2B1" w14:textId="77777777" w:rsidR="00F1253A" w:rsidRDefault="00F1253A" w:rsidP="00F1253A">
      <w:r>
        <w:rPr>
          <w:rFonts w:hint="eastAsia"/>
        </w:rPr>
        <w:t>Необходимое</w:t>
      </w:r>
      <w:r>
        <w:t xml:space="preserve"> </w:t>
      </w:r>
      <w:r>
        <w:rPr>
          <w:rFonts w:hint="eastAsia"/>
        </w:rPr>
        <w:t>условие</w:t>
      </w:r>
      <w:r>
        <w:t xml:space="preserve"> </w:t>
      </w:r>
      <w:r>
        <w:rPr>
          <w:rFonts w:hint="eastAsia"/>
        </w:rPr>
        <w:t>реализации</w:t>
      </w:r>
      <w:r>
        <w:t xml:space="preserve"> </w:t>
      </w:r>
      <w:r>
        <w:rPr>
          <w:rFonts w:hint="eastAsia"/>
        </w:rPr>
        <w:t>этих</w:t>
      </w:r>
      <w:r>
        <w:t xml:space="preserve"> </w:t>
      </w:r>
      <w:r>
        <w:rPr>
          <w:rFonts w:hint="eastAsia"/>
        </w:rPr>
        <w:t>целей</w:t>
      </w:r>
      <w:r>
        <w:t xml:space="preserve"> </w:t>
      </w:r>
      <w:r>
        <w:rPr>
          <w:rFonts w:hint="eastAsia"/>
        </w:rPr>
        <w:t>образования</w:t>
      </w:r>
      <w:r>
        <w:t xml:space="preserve"> - </w:t>
      </w:r>
      <w:r>
        <w:rPr>
          <w:rFonts w:hint="eastAsia"/>
        </w:rPr>
        <w:t>подготовка</w:t>
      </w:r>
      <w:r>
        <w:t xml:space="preserve"> </w:t>
      </w:r>
      <w:r>
        <w:rPr>
          <w:rFonts w:hint="eastAsia"/>
        </w:rPr>
        <w:t>в</w:t>
      </w:r>
      <w:r>
        <w:t xml:space="preserve"> </w:t>
      </w:r>
      <w:r>
        <w:rPr>
          <w:rFonts w:hint="eastAsia"/>
        </w:rPr>
        <w:t>педагогическом</w:t>
      </w:r>
      <w:r>
        <w:t xml:space="preserve"> </w:t>
      </w:r>
      <w:r>
        <w:rPr>
          <w:rFonts w:hint="eastAsia"/>
        </w:rPr>
        <w:t>вузе</w:t>
      </w:r>
      <w:r>
        <w:t xml:space="preserve"> </w:t>
      </w:r>
      <w:r>
        <w:rPr>
          <w:rFonts w:hint="eastAsia"/>
        </w:rPr>
        <w:t>учителя</w:t>
      </w:r>
      <w:r>
        <w:t xml:space="preserve"> </w:t>
      </w:r>
      <w:r>
        <w:rPr>
          <w:rFonts w:hint="eastAsia"/>
        </w:rPr>
        <w:t>с</w:t>
      </w:r>
      <w:r>
        <w:t xml:space="preserve"> </w:t>
      </w:r>
      <w:r>
        <w:rPr>
          <w:rFonts w:hint="eastAsia"/>
        </w:rPr>
        <w:t>новым</w:t>
      </w:r>
      <w:r>
        <w:t xml:space="preserve"> </w:t>
      </w:r>
      <w:r>
        <w:rPr>
          <w:rFonts w:hint="eastAsia"/>
        </w:rPr>
        <w:t>уровнем</w:t>
      </w:r>
      <w:r>
        <w:t xml:space="preserve"> </w:t>
      </w:r>
      <w:r>
        <w:rPr>
          <w:rFonts w:hint="eastAsia"/>
        </w:rPr>
        <w:t>сознания</w:t>
      </w:r>
      <w:r>
        <w:t xml:space="preserve"> </w:t>
      </w:r>
      <w:r>
        <w:rPr>
          <w:rFonts w:hint="eastAsia"/>
        </w:rPr>
        <w:t>и</w:t>
      </w:r>
      <w:r>
        <w:t xml:space="preserve"> </w:t>
      </w:r>
      <w:r>
        <w:rPr>
          <w:rFonts w:hint="eastAsia"/>
        </w:rPr>
        <w:t>мировоззрения</w:t>
      </w:r>
      <w:r>
        <w:t xml:space="preserve">, </w:t>
      </w:r>
      <w:r>
        <w:rPr>
          <w:rFonts w:hint="eastAsia"/>
        </w:rPr>
        <w:t>го</w:t>
      </w:r>
      <w:r>
        <w:rPr>
          <w:rFonts w:hint="eastAsia"/>
        </w:rPr>
        <w:t>¬</w:t>
      </w:r>
      <w:r>
        <w:rPr>
          <w:rFonts w:hint="eastAsia"/>
        </w:rPr>
        <w:t>тового</w:t>
      </w:r>
      <w:r>
        <w:t xml:space="preserve"> </w:t>
      </w:r>
      <w:r>
        <w:rPr>
          <w:rFonts w:hint="eastAsia"/>
        </w:rPr>
        <w:t>к</w:t>
      </w:r>
      <w:r>
        <w:t xml:space="preserve"> </w:t>
      </w:r>
      <w:r>
        <w:rPr>
          <w:rFonts w:hint="eastAsia"/>
        </w:rPr>
        <w:t>творческой</w:t>
      </w:r>
      <w:r>
        <w:t xml:space="preserve"> </w:t>
      </w:r>
      <w:r>
        <w:rPr>
          <w:rFonts w:hint="eastAsia"/>
        </w:rPr>
        <w:t>работе</w:t>
      </w:r>
      <w:r>
        <w:t xml:space="preserve"> </w:t>
      </w:r>
      <w:r>
        <w:rPr>
          <w:rFonts w:hint="eastAsia"/>
        </w:rPr>
        <w:t>в</w:t>
      </w:r>
      <w:r>
        <w:t xml:space="preserve"> </w:t>
      </w:r>
      <w:r>
        <w:rPr>
          <w:rFonts w:hint="eastAsia"/>
        </w:rPr>
        <w:t>сфере</w:t>
      </w:r>
      <w:r>
        <w:t xml:space="preserve"> </w:t>
      </w:r>
      <w:r>
        <w:rPr>
          <w:rFonts w:hint="eastAsia"/>
        </w:rPr>
        <w:t>образовательного</w:t>
      </w:r>
      <w:r>
        <w:t xml:space="preserve"> </w:t>
      </w:r>
      <w:r>
        <w:rPr>
          <w:rFonts w:hint="eastAsia"/>
        </w:rPr>
        <w:t>пространства</w:t>
      </w:r>
      <w:r>
        <w:t>.</w:t>
      </w:r>
    </w:p>
    <w:p w14:paraId="0D95B54F" w14:textId="77777777" w:rsidR="00F1253A" w:rsidRDefault="00F1253A" w:rsidP="00F1253A">
      <w:r>
        <w:rPr>
          <w:rFonts w:hint="eastAsia"/>
        </w:rPr>
        <w:t>Очень</w:t>
      </w:r>
      <w:r>
        <w:t xml:space="preserve"> </w:t>
      </w:r>
      <w:r>
        <w:rPr>
          <w:rFonts w:hint="eastAsia"/>
        </w:rPr>
        <w:t>важна</w:t>
      </w:r>
      <w:r>
        <w:t xml:space="preserve"> </w:t>
      </w:r>
      <w:r>
        <w:rPr>
          <w:rFonts w:hint="eastAsia"/>
        </w:rPr>
        <w:t>человеческая</w:t>
      </w:r>
      <w:r>
        <w:t xml:space="preserve"> </w:t>
      </w:r>
      <w:r>
        <w:rPr>
          <w:rFonts w:hint="eastAsia"/>
        </w:rPr>
        <w:t>позиция</w:t>
      </w:r>
      <w:r>
        <w:t xml:space="preserve"> </w:t>
      </w:r>
      <w:r>
        <w:rPr>
          <w:rFonts w:hint="eastAsia"/>
        </w:rPr>
        <w:t>учителя</w:t>
      </w:r>
      <w:r>
        <w:t xml:space="preserve"> </w:t>
      </w:r>
      <w:r>
        <w:rPr>
          <w:rFonts w:hint="eastAsia"/>
        </w:rPr>
        <w:t>в</w:t>
      </w:r>
      <w:r>
        <w:t xml:space="preserve"> </w:t>
      </w:r>
      <w:r>
        <w:rPr>
          <w:rFonts w:hint="eastAsia"/>
        </w:rPr>
        <w:t>его</w:t>
      </w:r>
      <w:r>
        <w:t xml:space="preserve"> </w:t>
      </w:r>
      <w:r>
        <w:rPr>
          <w:rFonts w:hint="eastAsia"/>
        </w:rPr>
        <w:t>взаимодействии</w:t>
      </w:r>
      <w:r>
        <w:t xml:space="preserve"> </w:t>
      </w:r>
      <w:r>
        <w:rPr>
          <w:rFonts w:hint="eastAsia"/>
        </w:rPr>
        <w:t>с</w:t>
      </w:r>
      <w:r>
        <w:t xml:space="preserve"> </w:t>
      </w:r>
      <w:r>
        <w:rPr>
          <w:rFonts w:hint="eastAsia"/>
        </w:rPr>
        <w:t>учени</w:t>
      </w:r>
      <w:r>
        <w:rPr>
          <w:rFonts w:hint="eastAsia"/>
        </w:rPr>
        <w:t>¬</w:t>
      </w:r>
      <w:r>
        <w:rPr>
          <w:rFonts w:hint="eastAsia"/>
        </w:rPr>
        <w:t>ком</w:t>
      </w:r>
      <w:r>
        <w:t xml:space="preserve">, </w:t>
      </w:r>
      <w:r>
        <w:rPr>
          <w:rFonts w:hint="eastAsia"/>
        </w:rPr>
        <w:t>которая</w:t>
      </w:r>
      <w:r>
        <w:t xml:space="preserve"> </w:t>
      </w:r>
      <w:r>
        <w:rPr>
          <w:rFonts w:hint="eastAsia"/>
        </w:rPr>
        <w:t>только</w:t>
      </w:r>
      <w:r>
        <w:t xml:space="preserve"> </w:t>
      </w:r>
      <w:r>
        <w:rPr>
          <w:rFonts w:hint="eastAsia"/>
        </w:rPr>
        <w:t>и</w:t>
      </w:r>
      <w:r>
        <w:t xml:space="preserve"> </w:t>
      </w:r>
      <w:r>
        <w:rPr>
          <w:rFonts w:hint="eastAsia"/>
        </w:rPr>
        <w:t>дает</w:t>
      </w:r>
      <w:r>
        <w:t xml:space="preserve"> </w:t>
      </w:r>
      <w:r>
        <w:rPr>
          <w:rFonts w:hint="eastAsia"/>
        </w:rPr>
        <w:t>ему</w:t>
      </w:r>
      <w:r>
        <w:t xml:space="preserve"> </w:t>
      </w:r>
      <w:r>
        <w:rPr>
          <w:rFonts w:hint="eastAsia"/>
        </w:rPr>
        <w:t>возможность</w:t>
      </w:r>
      <w:r>
        <w:t xml:space="preserve"> </w:t>
      </w:r>
      <w:r>
        <w:rPr>
          <w:rFonts w:hint="eastAsia"/>
        </w:rPr>
        <w:t>вести</w:t>
      </w:r>
      <w:r>
        <w:t xml:space="preserve"> </w:t>
      </w:r>
      <w:r>
        <w:rPr>
          <w:rFonts w:hint="eastAsia"/>
        </w:rPr>
        <w:t>с</w:t>
      </w:r>
      <w:r>
        <w:t xml:space="preserve"> </w:t>
      </w:r>
      <w:r>
        <w:rPr>
          <w:rFonts w:hint="eastAsia"/>
        </w:rPr>
        <w:t>ним</w:t>
      </w:r>
      <w:r>
        <w:t xml:space="preserve"> </w:t>
      </w:r>
      <w:r>
        <w:rPr>
          <w:rFonts w:hint="eastAsia"/>
        </w:rPr>
        <w:t>диалог</w:t>
      </w:r>
      <w:r>
        <w:t xml:space="preserve">. </w:t>
      </w:r>
      <w:r>
        <w:rPr>
          <w:rFonts w:hint="eastAsia"/>
        </w:rPr>
        <w:t>В</w:t>
      </w:r>
      <w:r>
        <w:t xml:space="preserve"> </w:t>
      </w:r>
      <w:r>
        <w:rPr>
          <w:rFonts w:hint="eastAsia"/>
        </w:rPr>
        <w:t>работе</w:t>
      </w:r>
      <w:r>
        <w:t xml:space="preserve"> </w:t>
      </w:r>
      <w:r>
        <w:rPr>
          <w:rFonts w:hint="eastAsia"/>
        </w:rPr>
        <w:t>под</w:t>
      </w:r>
      <w:r>
        <w:rPr>
          <w:rFonts w:hint="eastAsia"/>
        </w:rPr>
        <w:t>¬</w:t>
      </w:r>
      <w:r>
        <w:rPr>
          <w:rFonts w:hint="eastAsia"/>
        </w:rPr>
        <w:t>робно</w:t>
      </w:r>
      <w:r>
        <w:t xml:space="preserve"> </w:t>
      </w:r>
      <w:r>
        <w:rPr>
          <w:rFonts w:hint="eastAsia"/>
        </w:rPr>
        <w:t>рассматривается</w:t>
      </w:r>
      <w:r>
        <w:t xml:space="preserve"> </w:t>
      </w:r>
      <w:r>
        <w:rPr>
          <w:rFonts w:hint="eastAsia"/>
        </w:rPr>
        <w:t>метод</w:t>
      </w:r>
      <w:r>
        <w:t xml:space="preserve"> </w:t>
      </w:r>
      <w:r>
        <w:rPr>
          <w:rFonts w:hint="eastAsia"/>
        </w:rPr>
        <w:t>диалога</w:t>
      </w:r>
      <w:r>
        <w:t xml:space="preserve"> </w:t>
      </w:r>
      <w:r>
        <w:rPr>
          <w:rFonts w:hint="eastAsia"/>
        </w:rPr>
        <w:t>в</w:t>
      </w:r>
      <w:r>
        <w:t xml:space="preserve"> </w:t>
      </w:r>
      <w:r>
        <w:rPr>
          <w:rFonts w:hint="eastAsia"/>
        </w:rPr>
        <w:t>контексте</w:t>
      </w:r>
      <w:r>
        <w:t xml:space="preserve"> </w:t>
      </w:r>
      <w:r>
        <w:rPr>
          <w:rFonts w:hint="eastAsia"/>
        </w:rPr>
        <w:t>работ</w:t>
      </w:r>
      <w:r>
        <w:t xml:space="preserve"> </w:t>
      </w:r>
      <w:r>
        <w:rPr>
          <w:rFonts w:hint="eastAsia"/>
        </w:rPr>
        <w:t>М</w:t>
      </w:r>
      <w:r>
        <w:t>.</w:t>
      </w:r>
      <w:r>
        <w:rPr>
          <w:rFonts w:hint="eastAsia"/>
        </w:rPr>
        <w:t>М</w:t>
      </w:r>
      <w:r>
        <w:t>.</w:t>
      </w:r>
      <w:r>
        <w:rPr>
          <w:rFonts w:hint="eastAsia"/>
        </w:rPr>
        <w:t>Бахтина</w:t>
      </w:r>
      <w:r>
        <w:t xml:space="preserve">. </w:t>
      </w:r>
      <w:r>
        <w:rPr>
          <w:rFonts w:hint="eastAsia"/>
        </w:rPr>
        <w:t>Важно</w:t>
      </w:r>
      <w:r>
        <w:t xml:space="preserve"> </w:t>
      </w:r>
      <w:r>
        <w:rPr>
          <w:rFonts w:hint="eastAsia"/>
        </w:rPr>
        <w:t>понять</w:t>
      </w:r>
      <w:r>
        <w:t xml:space="preserve"> </w:t>
      </w:r>
      <w:r>
        <w:rPr>
          <w:rFonts w:hint="eastAsia"/>
        </w:rPr>
        <w:t>необходимость</w:t>
      </w:r>
      <w:r>
        <w:t xml:space="preserve"> </w:t>
      </w:r>
      <w:r>
        <w:rPr>
          <w:rFonts w:hint="eastAsia"/>
        </w:rPr>
        <w:t>формирования</w:t>
      </w:r>
      <w:r>
        <w:t xml:space="preserve"> </w:t>
      </w:r>
      <w:r>
        <w:rPr>
          <w:rFonts w:hint="eastAsia"/>
        </w:rPr>
        <w:t>у</w:t>
      </w:r>
      <w:r>
        <w:t xml:space="preserve"> </w:t>
      </w:r>
      <w:r>
        <w:rPr>
          <w:rFonts w:hint="eastAsia"/>
        </w:rPr>
        <w:t>учителя</w:t>
      </w:r>
      <w:r>
        <w:t xml:space="preserve"> </w:t>
      </w:r>
      <w:r>
        <w:rPr>
          <w:rFonts w:hint="eastAsia"/>
        </w:rPr>
        <w:t>нравственно</w:t>
      </w:r>
      <w:r>
        <w:t>-</w:t>
      </w:r>
      <w:r>
        <w:rPr>
          <w:rFonts w:hint="eastAsia"/>
        </w:rPr>
        <w:t>эстетического</w:t>
      </w:r>
      <w:r>
        <w:t xml:space="preserve"> </w:t>
      </w:r>
      <w:r>
        <w:rPr>
          <w:rFonts w:hint="eastAsia"/>
        </w:rPr>
        <w:t>идеала</w:t>
      </w:r>
      <w:r>
        <w:t xml:space="preserve">, </w:t>
      </w:r>
      <w:r>
        <w:rPr>
          <w:rFonts w:hint="eastAsia"/>
        </w:rPr>
        <w:t>интегрирующего</w:t>
      </w:r>
      <w:r>
        <w:t xml:space="preserve"> </w:t>
      </w:r>
      <w:r>
        <w:rPr>
          <w:rFonts w:hint="eastAsia"/>
        </w:rPr>
        <w:t>потребность</w:t>
      </w:r>
      <w:r>
        <w:t xml:space="preserve"> </w:t>
      </w:r>
      <w:r>
        <w:rPr>
          <w:rFonts w:hint="eastAsia"/>
        </w:rPr>
        <w:t>человека</w:t>
      </w:r>
      <w:r>
        <w:t xml:space="preserve"> </w:t>
      </w:r>
      <w:r>
        <w:rPr>
          <w:rFonts w:hint="eastAsia"/>
        </w:rPr>
        <w:t>в</w:t>
      </w:r>
      <w:r>
        <w:t xml:space="preserve"> </w:t>
      </w:r>
      <w:r>
        <w:rPr>
          <w:rFonts w:hint="eastAsia"/>
        </w:rPr>
        <w:t>истине</w:t>
      </w:r>
      <w:r>
        <w:t xml:space="preserve">, </w:t>
      </w:r>
      <w:r>
        <w:rPr>
          <w:rFonts w:hint="eastAsia"/>
        </w:rPr>
        <w:t>добре</w:t>
      </w:r>
      <w:r>
        <w:t xml:space="preserve"> </w:t>
      </w:r>
      <w:r>
        <w:rPr>
          <w:rFonts w:hint="eastAsia"/>
        </w:rPr>
        <w:t>и</w:t>
      </w:r>
      <w:r>
        <w:t xml:space="preserve"> </w:t>
      </w:r>
      <w:r>
        <w:rPr>
          <w:rFonts w:hint="eastAsia"/>
        </w:rPr>
        <w:t>красоте</w:t>
      </w:r>
      <w:r>
        <w:t xml:space="preserve"> </w:t>
      </w:r>
      <w:r>
        <w:rPr>
          <w:rFonts w:hint="eastAsia"/>
        </w:rPr>
        <w:t>в</w:t>
      </w:r>
      <w:r>
        <w:t xml:space="preserve"> </w:t>
      </w:r>
      <w:r>
        <w:rPr>
          <w:rFonts w:hint="eastAsia"/>
        </w:rPr>
        <w:t>комплексном</w:t>
      </w:r>
      <w:r>
        <w:t xml:space="preserve"> </w:t>
      </w:r>
      <w:r>
        <w:rPr>
          <w:rFonts w:hint="eastAsia"/>
        </w:rPr>
        <w:t>выражении</w:t>
      </w:r>
      <w:r>
        <w:t xml:space="preserve"> </w:t>
      </w:r>
      <w:r>
        <w:rPr>
          <w:rFonts w:hint="eastAsia"/>
        </w:rPr>
        <w:t>его</w:t>
      </w:r>
      <w:r>
        <w:t xml:space="preserve"> </w:t>
      </w:r>
      <w:r>
        <w:rPr>
          <w:rFonts w:hint="eastAsia"/>
        </w:rPr>
        <w:t>универсальных</w:t>
      </w:r>
      <w:r>
        <w:t xml:space="preserve"> </w:t>
      </w:r>
      <w:r>
        <w:rPr>
          <w:rFonts w:hint="eastAsia"/>
        </w:rPr>
        <w:t>способностей</w:t>
      </w:r>
      <w:r>
        <w:t xml:space="preserve">. </w:t>
      </w:r>
      <w:r>
        <w:rPr>
          <w:rFonts w:hint="eastAsia"/>
        </w:rPr>
        <w:t>Он</w:t>
      </w:r>
      <w:r>
        <w:t xml:space="preserve"> (</w:t>
      </w:r>
      <w:r>
        <w:rPr>
          <w:rFonts w:hint="eastAsia"/>
        </w:rPr>
        <w:t>идеал</w:t>
      </w:r>
      <w:r>
        <w:t xml:space="preserve">) </w:t>
      </w:r>
      <w:r>
        <w:rPr>
          <w:rFonts w:hint="eastAsia"/>
        </w:rPr>
        <w:t>есть</w:t>
      </w:r>
      <w:r>
        <w:t xml:space="preserve"> </w:t>
      </w:r>
      <w:r>
        <w:rPr>
          <w:rFonts w:hint="eastAsia"/>
        </w:rPr>
        <w:t>на</w:t>
      </w:r>
      <w:r>
        <w:rPr>
          <w:rFonts w:hint="eastAsia"/>
        </w:rPr>
        <w:t>¬</w:t>
      </w:r>
      <w:r>
        <w:rPr>
          <w:rFonts w:hint="eastAsia"/>
        </w:rPr>
        <w:t>дежный</w:t>
      </w:r>
      <w:r>
        <w:t xml:space="preserve"> </w:t>
      </w:r>
      <w:r>
        <w:rPr>
          <w:rFonts w:hint="eastAsia"/>
        </w:rPr>
        <w:t>критерий</w:t>
      </w:r>
      <w:r>
        <w:t xml:space="preserve"> </w:t>
      </w:r>
      <w:r>
        <w:rPr>
          <w:rFonts w:hint="eastAsia"/>
        </w:rPr>
        <w:t>оценки</w:t>
      </w:r>
      <w:r>
        <w:t xml:space="preserve"> </w:t>
      </w:r>
      <w:r>
        <w:rPr>
          <w:rFonts w:hint="eastAsia"/>
        </w:rPr>
        <w:t>любой</w:t>
      </w:r>
      <w:r>
        <w:t xml:space="preserve"> </w:t>
      </w:r>
      <w:r>
        <w:rPr>
          <w:rFonts w:hint="eastAsia"/>
        </w:rPr>
        <w:t>педагогической</w:t>
      </w:r>
      <w:r>
        <w:t xml:space="preserve"> </w:t>
      </w:r>
      <w:r>
        <w:rPr>
          <w:rFonts w:hint="eastAsia"/>
        </w:rPr>
        <w:t>ситуации</w:t>
      </w:r>
      <w:r>
        <w:t xml:space="preserve">. </w:t>
      </w:r>
      <w:r>
        <w:rPr>
          <w:rFonts w:hint="eastAsia"/>
        </w:rPr>
        <w:t>Так</w:t>
      </w:r>
      <w:r>
        <w:t xml:space="preserve"> </w:t>
      </w:r>
      <w:r>
        <w:rPr>
          <w:rFonts w:hint="eastAsia"/>
        </w:rPr>
        <w:t>должна</w:t>
      </w:r>
      <w:r>
        <w:t xml:space="preserve"> </w:t>
      </w:r>
      <w:r>
        <w:rPr>
          <w:rFonts w:hint="eastAsia"/>
        </w:rPr>
        <w:t>решать</w:t>
      </w:r>
      <w:r>
        <w:rPr>
          <w:rFonts w:hint="eastAsia"/>
        </w:rPr>
        <w:t>¬</w:t>
      </w:r>
      <w:r>
        <w:rPr>
          <w:rFonts w:hint="eastAsia"/>
        </w:rPr>
        <w:t>ся</w:t>
      </w:r>
      <w:r>
        <w:t xml:space="preserve"> </w:t>
      </w:r>
      <w:r>
        <w:rPr>
          <w:rFonts w:hint="eastAsia"/>
        </w:rPr>
        <w:t>в</w:t>
      </w:r>
      <w:r>
        <w:t xml:space="preserve"> </w:t>
      </w:r>
      <w:r>
        <w:rPr>
          <w:rFonts w:hint="eastAsia"/>
        </w:rPr>
        <w:t>образовании</w:t>
      </w:r>
      <w:r>
        <w:t xml:space="preserve"> </w:t>
      </w:r>
      <w:r>
        <w:rPr>
          <w:rFonts w:hint="eastAsia"/>
        </w:rPr>
        <w:t>задача</w:t>
      </w:r>
      <w:r>
        <w:t xml:space="preserve"> </w:t>
      </w:r>
      <w:r>
        <w:rPr>
          <w:rFonts w:hint="eastAsia"/>
        </w:rPr>
        <w:t>духовного</w:t>
      </w:r>
      <w:r>
        <w:t xml:space="preserve"> </w:t>
      </w:r>
      <w:r>
        <w:rPr>
          <w:rFonts w:hint="eastAsia"/>
        </w:rPr>
        <w:t>воспитания</w:t>
      </w:r>
      <w:r>
        <w:t xml:space="preserve"> - </w:t>
      </w:r>
      <w:r>
        <w:rPr>
          <w:rFonts w:hint="eastAsia"/>
        </w:rPr>
        <w:t>в</w:t>
      </w:r>
      <w:r>
        <w:t xml:space="preserve"> </w:t>
      </w:r>
      <w:r>
        <w:rPr>
          <w:rFonts w:hint="eastAsia"/>
        </w:rPr>
        <w:t>опоре</w:t>
      </w:r>
      <w:r>
        <w:t xml:space="preserve"> </w:t>
      </w:r>
      <w:r>
        <w:rPr>
          <w:rFonts w:hint="eastAsia"/>
        </w:rPr>
        <w:t>на</w:t>
      </w:r>
      <w:r>
        <w:t xml:space="preserve"> </w:t>
      </w:r>
      <w:r>
        <w:rPr>
          <w:rFonts w:hint="eastAsia"/>
        </w:rPr>
        <w:t>творческую</w:t>
      </w:r>
      <w:r>
        <w:t xml:space="preserve"> </w:t>
      </w:r>
      <w:r>
        <w:rPr>
          <w:rFonts w:hint="eastAsia"/>
        </w:rPr>
        <w:t>дея</w:t>
      </w:r>
      <w:r>
        <w:rPr>
          <w:rFonts w:hint="eastAsia"/>
        </w:rPr>
        <w:t>¬</w:t>
      </w:r>
      <w:r>
        <w:rPr>
          <w:rFonts w:hint="eastAsia"/>
        </w:rPr>
        <w:t>тельность</w:t>
      </w:r>
      <w:r>
        <w:t xml:space="preserve"> </w:t>
      </w:r>
      <w:r>
        <w:rPr>
          <w:rFonts w:hint="eastAsia"/>
        </w:rPr>
        <w:t>как</w:t>
      </w:r>
      <w:r>
        <w:t xml:space="preserve"> </w:t>
      </w:r>
      <w:r>
        <w:rPr>
          <w:rFonts w:hint="eastAsia"/>
        </w:rPr>
        <w:t>учителя</w:t>
      </w:r>
      <w:r>
        <w:t xml:space="preserve">, </w:t>
      </w:r>
      <w:r>
        <w:rPr>
          <w:rFonts w:hint="eastAsia"/>
        </w:rPr>
        <w:t>так</w:t>
      </w:r>
      <w:r>
        <w:t xml:space="preserve"> </w:t>
      </w:r>
      <w:r>
        <w:rPr>
          <w:rFonts w:hint="eastAsia"/>
        </w:rPr>
        <w:t>и</w:t>
      </w:r>
      <w:r>
        <w:t xml:space="preserve"> </w:t>
      </w:r>
      <w:r>
        <w:rPr>
          <w:rFonts w:hint="eastAsia"/>
        </w:rPr>
        <w:t>ученика</w:t>
      </w:r>
      <w:r>
        <w:t>.</w:t>
      </w:r>
    </w:p>
    <w:p w14:paraId="18028A8A" w14:textId="4359457B" w:rsidR="00F1253A" w:rsidRPr="00F1253A" w:rsidRDefault="00F1253A" w:rsidP="00F1253A">
      <w:r>
        <w:rPr>
          <w:rFonts w:hint="eastAsia"/>
        </w:rPr>
        <w:t>Проблема</w:t>
      </w:r>
      <w:r>
        <w:t xml:space="preserve"> </w:t>
      </w:r>
      <w:r>
        <w:rPr>
          <w:rFonts w:hint="eastAsia"/>
        </w:rPr>
        <w:t>востребования</w:t>
      </w:r>
      <w:r>
        <w:t xml:space="preserve"> </w:t>
      </w:r>
      <w:r>
        <w:rPr>
          <w:rFonts w:hint="eastAsia"/>
        </w:rPr>
        <w:t>творческой</w:t>
      </w:r>
      <w:r>
        <w:t xml:space="preserve"> </w:t>
      </w:r>
      <w:r>
        <w:rPr>
          <w:rFonts w:hint="eastAsia"/>
        </w:rPr>
        <w:t>индивидуальности</w:t>
      </w:r>
      <w:r>
        <w:t xml:space="preserve">, </w:t>
      </w:r>
      <w:r>
        <w:rPr>
          <w:rFonts w:hint="eastAsia"/>
        </w:rPr>
        <w:t>одухотворения</w:t>
      </w:r>
      <w:r>
        <w:t xml:space="preserve"> </w:t>
      </w:r>
      <w:r>
        <w:rPr>
          <w:rFonts w:hint="eastAsia"/>
        </w:rPr>
        <w:t>личности</w:t>
      </w:r>
      <w:r>
        <w:t xml:space="preserve"> </w:t>
      </w:r>
      <w:r>
        <w:rPr>
          <w:rFonts w:hint="eastAsia"/>
        </w:rPr>
        <w:t>сегодня</w:t>
      </w:r>
      <w:r>
        <w:t xml:space="preserve"> </w:t>
      </w:r>
      <w:r>
        <w:rPr>
          <w:rFonts w:hint="eastAsia"/>
        </w:rPr>
        <w:t>звучит</w:t>
      </w:r>
      <w:r>
        <w:t xml:space="preserve"> </w:t>
      </w:r>
      <w:r>
        <w:rPr>
          <w:rFonts w:hint="eastAsia"/>
        </w:rPr>
        <w:t>особенно</w:t>
      </w:r>
      <w:r>
        <w:t xml:space="preserve"> </w:t>
      </w:r>
      <w:r>
        <w:rPr>
          <w:rFonts w:hint="eastAsia"/>
        </w:rPr>
        <w:t>животрепещуще</w:t>
      </w:r>
      <w:r>
        <w:t xml:space="preserve"> </w:t>
      </w:r>
      <w:r>
        <w:rPr>
          <w:rFonts w:hint="eastAsia"/>
        </w:rPr>
        <w:t>как</w:t>
      </w:r>
      <w:r>
        <w:t xml:space="preserve"> </w:t>
      </w:r>
      <w:r>
        <w:rPr>
          <w:rFonts w:hint="eastAsia"/>
        </w:rPr>
        <w:t>проблема</w:t>
      </w:r>
      <w:r>
        <w:t xml:space="preserve"> </w:t>
      </w:r>
      <w:r>
        <w:rPr>
          <w:rFonts w:hint="eastAsia"/>
        </w:rPr>
        <w:t>направленно</w:t>
      </w:r>
      <w:r>
        <w:rPr>
          <w:rFonts w:hint="eastAsia"/>
        </w:rPr>
        <w:t>¬</w:t>
      </w:r>
      <w:r>
        <w:rPr>
          <w:rFonts w:hint="eastAsia"/>
        </w:rPr>
        <w:t>сти</w:t>
      </w:r>
      <w:r>
        <w:t xml:space="preserve"> </w:t>
      </w:r>
      <w:r>
        <w:rPr>
          <w:rFonts w:hint="eastAsia"/>
        </w:rPr>
        <w:t>творческой</w:t>
      </w:r>
      <w:r>
        <w:t xml:space="preserve"> </w:t>
      </w:r>
      <w:r>
        <w:rPr>
          <w:rFonts w:hint="eastAsia"/>
        </w:rPr>
        <w:t>энергии</w:t>
      </w:r>
      <w:r>
        <w:t xml:space="preserve"> </w:t>
      </w:r>
      <w:r>
        <w:rPr>
          <w:rFonts w:hint="eastAsia"/>
        </w:rPr>
        <w:t>человека</w:t>
      </w:r>
      <w:r>
        <w:t xml:space="preserve"> </w:t>
      </w:r>
      <w:r>
        <w:rPr>
          <w:rFonts w:hint="eastAsia"/>
        </w:rPr>
        <w:t>на</w:t>
      </w:r>
      <w:r>
        <w:t xml:space="preserve"> </w:t>
      </w:r>
      <w:r>
        <w:rPr>
          <w:rFonts w:hint="eastAsia"/>
        </w:rPr>
        <w:t>историческое</w:t>
      </w:r>
      <w:r>
        <w:t xml:space="preserve"> </w:t>
      </w:r>
      <w:r>
        <w:rPr>
          <w:rFonts w:hint="eastAsia"/>
        </w:rPr>
        <w:t>созидание</w:t>
      </w:r>
      <w:r>
        <w:t xml:space="preserve">. </w:t>
      </w:r>
      <w:r>
        <w:rPr>
          <w:rFonts w:hint="eastAsia"/>
        </w:rPr>
        <w:t>Понятие</w:t>
      </w:r>
      <w:r>
        <w:t xml:space="preserve"> </w:t>
      </w:r>
      <w:r>
        <w:rPr>
          <w:rFonts w:hint="eastAsia"/>
        </w:rPr>
        <w:t>истори</w:t>
      </w:r>
      <w:r>
        <w:rPr>
          <w:rFonts w:hint="eastAsia"/>
        </w:rPr>
        <w:t>¬</w:t>
      </w:r>
      <w:r>
        <w:rPr>
          <w:rFonts w:hint="eastAsia"/>
        </w:rPr>
        <w:t>ческого</w:t>
      </w:r>
      <w:r>
        <w:t xml:space="preserve"> </w:t>
      </w:r>
      <w:r>
        <w:rPr>
          <w:rFonts w:hint="eastAsia"/>
        </w:rPr>
        <w:t>творчества</w:t>
      </w:r>
      <w:r>
        <w:t xml:space="preserve"> </w:t>
      </w:r>
      <w:r>
        <w:rPr>
          <w:rFonts w:hint="eastAsia"/>
        </w:rPr>
        <w:t>охватывает</w:t>
      </w:r>
      <w:r>
        <w:t xml:space="preserve"> </w:t>
      </w:r>
      <w:r>
        <w:rPr>
          <w:rFonts w:hint="eastAsia"/>
        </w:rPr>
        <w:t>самые</w:t>
      </w:r>
      <w:r>
        <w:t xml:space="preserve"> </w:t>
      </w:r>
      <w:r>
        <w:rPr>
          <w:rFonts w:hint="eastAsia"/>
        </w:rPr>
        <w:t>различные</w:t>
      </w:r>
      <w:r>
        <w:t xml:space="preserve"> </w:t>
      </w:r>
      <w:r>
        <w:rPr>
          <w:rFonts w:hint="eastAsia"/>
        </w:rPr>
        <w:t>виды</w:t>
      </w:r>
      <w:r>
        <w:t xml:space="preserve"> </w:t>
      </w:r>
      <w:r>
        <w:rPr>
          <w:rFonts w:hint="eastAsia"/>
        </w:rPr>
        <w:t>человеческой</w:t>
      </w:r>
      <w:r>
        <w:t xml:space="preserve"> </w:t>
      </w:r>
      <w:r>
        <w:rPr>
          <w:rFonts w:hint="eastAsia"/>
        </w:rPr>
        <w:t>активно</w:t>
      </w:r>
      <w:r>
        <w:rPr>
          <w:rFonts w:hint="eastAsia"/>
        </w:rPr>
        <w:t>¬</w:t>
      </w:r>
      <w:r>
        <w:rPr>
          <w:rFonts w:hint="eastAsia"/>
        </w:rPr>
        <w:t>сти</w:t>
      </w:r>
      <w:r>
        <w:t xml:space="preserve">, </w:t>
      </w:r>
      <w:r>
        <w:rPr>
          <w:rFonts w:hint="eastAsia"/>
        </w:rPr>
        <w:t>оно</w:t>
      </w:r>
      <w:r>
        <w:t xml:space="preserve"> </w:t>
      </w:r>
      <w:r>
        <w:rPr>
          <w:rFonts w:hint="eastAsia"/>
        </w:rPr>
        <w:t>определяются</w:t>
      </w:r>
      <w:r>
        <w:t xml:space="preserve"> </w:t>
      </w:r>
      <w:r>
        <w:rPr>
          <w:rFonts w:hint="eastAsia"/>
        </w:rPr>
        <w:t>не</w:t>
      </w:r>
      <w:r>
        <w:t xml:space="preserve"> </w:t>
      </w:r>
      <w:r>
        <w:rPr>
          <w:rFonts w:hint="eastAsia"/>
        </w:rPr>
        <w:t>предметным</w:t>
      </w:r>
      <w:r>
        <w:t xml:space="preserve"> </w:t>
      </w:r>
      <w:r>
        <w:rPr>
          <w:rFonts w:hint="eastAsia"/>
        </w:rPr>
        <w:t>содержанием</w:t>
      </w:r>
      <w:r>
        <w:t xml:space="preserve"> </w:t>
      </w:r>
      <w:r>
        <w:rPr>
          <w:rFonts w:hint="eastAsia"/>
        </w:rPr>
        <w:t>деятельности</w:t>
      </w:r>
      <w:r>
        <w:t xml:space="preserve">, </w:t>
      </w:r>
      <w:r>
        <w:rPr>
          <w:rFonts w:hint="eastAsia"/>
        </w:rPr>
        <w:t>но</w:t>
      </w:r>
      <w:r>
        <w:t xml:space="preserve"> </w:t>
      </w:r>
      <w:r>
        <w:rPr>
          <w:rFonts w:hint="eastAsia"/>
        </w:rPr>
        <w:t>отноше</w:t>
      </w:r>
      <w:r>
        <w:rPr>
          <w:rFonts w:hint="eastAsia"/>
        </w:rPr>
        <w:t>¬</w:t>
      </w:r>
      <w:r>
        <w:rPr>
          <w:rFonts w:hint="eastAsia"/>
        </w:rPr>
        <w:t>нием</w:t>
      </w:r>
      <w:r>
        <w:t xml:space="preserve"> </w:t>
      </w:r>
      <w:r>
        <w:rPr>
          <w:rFonts w:hint="eastAsia"/>
        </w:rPr>
        <w:t>человека</w:t>
      </w:r>
      <w:r>
        <w:t xml:space="preserve"> </w:t>
      </w:r>
      <w:r>
        <w:rPr>
          <w:rFonts w:hint="eastAsia"/>
        </w:rPr>
        <w:t>к</w:t>
      </w:r>
      <w:r>
        <w:t xml:space="preserve"> </w:t>
      </w:r>
      <w:r>
        <w:rPr>
          <w:rFonts w:hint="eastAsia"/>
        </w:rPr>
        <w:t>сущности</w:t>
      </w:r>
      <w:r>
        <w:t xml:space="preserve"> </w:t>
      </w:r>
      <w:r>
        <w:rPr>
          <w:rFonts w:hint="eastAsia"/>
        </w:rPr>
        <w:t>эволюционного</w:t>
      </w:r>
      <w:r>
        <w:t xml:space="preserve"> </w:t>
      </w:r>
      <w:r>
        <w:rPr>
          <w:rFonts w:hint="eastAsia"/>
        </w:rPr>
        <w:t>развития</w:t>
      </w:r>
      <w:r>
        <w:t xml:space="preserve">. </w:t>
      </w:r>
      <w:r>
        <w:rPr>
          <w:rFonts w:hint="eastAsia"/>
        </w:rPr>
        <w:t>В</w:t>
      </w:r>
      <w:r>
        <w:t xml:space="preserve"> </w:t>
      </w:r>
      <w:r>
        <w:rPr>
          <w:rFonts w:hint="eastAsia"/>
        </w:rPr>
        <w:t>мире</w:t>
      </w:r>
      <w:r>
        <w:t xml:space="preserve">, </w:t>
      </w:r>
      <w:r>
        <w:rPr>
          <w:rFonts w:hint="eastAsia"/>
        </w:rPr>
        <w:t>раздираемом</w:t>
      </w:r>
      <w:r>
        <w:t xml:space="preserve"> </w:t>
      </w:r>
      <w:r>
        <w:rPr>
          <w:rFonts w:hint="eastAsia"/>
        </w:rPr>
        <w:t>се</w:t>
      </w:r>
      <w:r>
        <w:rPr>
          <w:rFonts w:hint="eastAsia"/>
        </w:rPr>
        <w:t>¬</w:t>
      </w:r>
      <w:r>
        <w:rPr>
          <w:rFonts w:hint="eastAsia"/>
        </w:rPr>
        <w:t>годня</w:t>
      </w:r>
      <w:r>
        <w:t xml:space="preserve"> </w:t>
      </w:r>
      <w:r>
        <w:rPr>
          <w:rFonts w:hint="eastAsia"/>
        </w:rPr>
        <w:t>острейшими</w:t>
      </w:r>
      <w:r>
        <w:t xml:space="preserve"> </w:t>
      </w:r>
      <w:r>
        <w:rPr>
          <w:rFonts w:hint="eastAsia"/>
        </w:rPr>
        <w:lastRenderedPageBreak/>
        <w:t>социальными</w:t>
      </w:r>
      <w:r>
        <w:t xml:space="preserve"> </w:t>
      </w:r>
      <w:r>
        <w:rPr>
          <w:rFonts w:hint="eastAsia"/>
        </w:rPr>
        <w:t>противоречиями</w:t>
      </w:r>
      <w:r>
        <w:t xml:space="preserve">, </w:t>
      </w:r>
      <w:r>
        <w:rPr>
          <w:rFonts w:hint="eastAsia"/>
        </w:rPr>
        <w:t>национальными</w:t>
      </w:r>
      <w:r>
        <w:t xml:space="preserve"> </w:t>
      </w:r>
      <w:r>
        <w:rPr>
          <w:rFonts w:hint="eastAsia"/>
        </w:rPr>
        <w:t>и</w:t>
      </w:r>
      <w:r>
        <w:t xml:space="preserve"> </w:t>
      </w:r>
      <w:r>
        <w:rPr>
          <w:rFonts w:hint="eastAsia"/>
        </w:rPr>
        <w:t>религиоз</w:t>
      </w:r>
      <w:r>
        <w:rPr>
          <w:rFonts w:hint="eastAsia"/>
        </w:rPr>
        <w:t>¬</w:t>
      </w:r>
      <w:r>
        <w:rPr>
          <w:rFonts w:hint="eastAsia"/>
        </w:rPr>
        <w:t>ными</w:t>
      </w:r>
      <w:r>
        <w:t xml:space="preserve">, </w:t>
      </w:r>
      <w:r>
        <w:rPr>
          <w:rFonts w:hint="eastAsia"/>
        </w:rPr>
        <w:t>творческая</w:t>
      </w:r>
      <w:r>
        <w:t xml:space="preserve"> </w:t>
      </w:r>
      <w:r>
        <w:rPr>
          <w:rFonts w:hint="eastAsia"/>
        </w:rPr>
        <w:t>деятельность</w:t>
      </w:r>
      <w:r>
        <w:t xml:space="preserve"> </w:t>
      </w:r>
      <w:r>
        <w:rPr>
          <w:rFonts w:hint="eastAsia"/>
        </w:rPr>
        <w:t>людей</w:t>
      </w:r>
      <w:r>
        <w:t xml:space="preserve"> </w:t>
      </w:r>
      <w:r>
        <w:rPr>
          <w:rFonts w:hint="eastAsia"/>
        </w:rPr>
        <w:t>неотделима</w:t>
      </w:r>
      <w:r>
        <w:t xml:space="preserve"> </w:t>
      </w:r>
      <w:r>
        <w:rPr>
          <w:rFonts w:hint="eastAsia"/>
        </w:rPr>
        <w:t>от</w:t>
      </w:r>
      <w:r>
        <w:t xml:space="preserve"> </w:t>
      </w:r>
      <w:r>
        <w:rPr>
          <w:rFonts w:hint="eastAsia"/>
        </w:rPr>
        <w:t>работы</w:t>
      </w:r>
      <w:r>
        <w:t xml:space="preserve"> </w:t>
      </w:r>
      <w:r>
        <w:rPr>
          <w:rFonts w:hint="eastAsia"/>
        </w:rPr>
        <w:t>на</w:t>
      </w:r>
      <w:r>
        <w:t xml:space="preserve"> </w:t>
      </w:r>
      <w:r>
        <w:rPr>
          <w:rFonts w:hint="eastAsia"/>
        </w:rPr>
        <w:t>мирное</w:t>
      </w:r>
      <w:r>
        <w:t xml:space="preserve"> </w:t>
      </w:r>
      <w:r>
        <w:rPr>
          <w:rFonts w:hint="eastAsia"/>
        </w:rPr>
        <w:t>созида</w:t>
      </w:r>
      <w:r>
        <w:rPr>
          <w:rFonts w:hint="eastAsia"/>
        </w:rPr>
        <w:t>¬</w:t>
      </w:r>
      <w:r>
        <w:rPr>
          <w:rFonts w:hint="eastAsia"/>
        </w:rPr>
        <w:t>ние</w:t>
      </w:r>
      <w:r>
        <w:t xml:space="preserve"> </w:t>
      </w:r>
      <w:r>
        <w:rPr>
          <w:rFonts w:hint="eastAsia"/>
        </w:rPr>
        <w:t>будущего</w:t>
      </w:r>
      <w:r>
        <w:t xml:space="preserve">, </w:t>
      </w:r>
      <w:r>
        <w:rPr>
          <w:rFonts w:hint="eastAsia"/>
        </w:rPr>
        <w:t>на</w:t>
      </w:r>
      <w:r>
        <w:t xml:space="preserve"> </w:t>
      </w:r>
      <w:r>
        <w:rPr>
          <w:rFonts w:hint="eastAsia"/>
        </w:rPr>
        <w:t>сохранение</w:t>
      </w:r>
      <w:r>
        <w:t xml:space="preserve"> </w:t>
      </w:r>
      <w:r>
        <w:rPr>
          <w:rFonts w:hint="eastAsia"/>
        </w:rPr>
        <w:t>планеты</w:t>
      </w:r>
      <w:r>
        <w:t xml:space="preserve"> </w:t>
      </w:r>
      <w:r>
        <w:rPr>
          <w:rFonts w:hint="eastAsia"/>
        </w:rPr>
        <w:t>и</w:t>
      </w:r>
      <w:r>
        <w:t xml:space="preserve"> </w:t>
      </w:r>
      <w:r>
        <w:rPr>
          <w:rFonts w:hint="eastAsia"/>
        </w:rPr>
        <w:t>самого</w:t>
      </w:r>
      <w:r>
        <w:t xml:space="preserve"> </w:t>
      </w:r>
      <w:r>
        <w:rPr>
          <w:rFonts w:hint="eastAsia"/>
        </w:rPr>
        <w:t>человека</w:t>
      </w:r>
      <w:r>
        <w:t xml:space="preserve"> </w:t>
      </w:r>
      <w:r>
        <w:rPr>
          <w:rFonts w:hint="eastAsia"/>
        </w:rPr>
        <w:t>как</w:t>
      </w:r>
      <w:r>
        <w:t xml:space="preserve"> </w:t>
      </w:r>
      <w:r>
        <w:rPr>
          <w:rFonts w:hint="eastAsia"/>
        </w:rPr>
        <w:t>уникальной</w:t>
      </w:r>
      <w:r>
        <w:t xml:space="preserve"> </w:t>
      </w:r>
      <w:r>
        <w:rPr>
          <w:rFonts w:hint="eastAsia"/>
        </w:rPr>
        <w:t>по</w:t>
      </w:r>
      <w:r>
        <w:rPr>
          <w:rFonts w:hint="eastAsia"/>
        </w:rPr>
        <w:t>¬</w:t>
      </w:r>
      <w:r>
        <w:rPr>
          <w:rFonts w:hint="eastAsia"/>
        </w:rPr>
        <w:t>пытки</w:t>
      </w:r>
      <w:r>
        <w:t xml:space="preserve"> </w:t>
      </w:r>
      <w:r>
        <w:rPr>
          <w:rFonts w:hint="eastAsia"/>
        </w:rPr>
        <w:t>природы</w:t>
      </w:r>
      <w:r>
        <w:t xml:space="preserve">, </w:t>
      </w:r>
      <w:r>
        <w:rPr>
          <w:rFonts w:hint="eastAsia"/>
        </w:rPr>
        <w:t>биологической</w:t>
      </w:r>
      <w:r>
        <w:t xml:space="preserve"> </w:t>
      </w:r>
      <w:r>
        <w:rPr>
          <w:rFonts w:hint="eastAsia"/>
        </w:rPr>
        <w:t>материи</w:t>
      </w:r>
      <w:r>
        <w:t xml:space="preserve"> </w:t>
      </w:r>
      <w:r>
        <w:rPr>
          <w:rFonts w:hint="eastAsia"/>
        </w:rPr>
        <w:t>выйти</w:t>
      </w:r>
      <w:r>
        <w:t xml:space="preserve"> </w:t>
      </w:r>
      <w:r>
        <w:rPr>
          <w:rFonts w:hint="eastAsia"/>
        </w:rPr>
        <w:t>за</w:t>
      </w:r>
      <w:r>
        <w:t xml:space="preserve"> </w:t>
      </w:r>
      <w:r>
        <w:rPr>
          <w:rFonts w:hint="eastAsia"/>
        </w:rPr>
        <w:t>рамки</w:t>
      </w:r>
      <w:r>
        <w:t xml:space="preserve"> </w:t>
      </w:r>
      <w:r>
        <w:rPr>
          <w:rFonts w:hint="eastAsia"/>
        </w:rPr>
        <w:t>своей</w:t>
      </w:r>
      <w:r>
        <w:t xml:space="preserve"> </w:t>
      </w:r>
      <w:r>
        <w:rPr>
          <w:rFonts w:hint="eastAsia"/>
        </w:rPr>
        <w:t>собственной</w:t>
      </w:r>
      <w:r>
        <w:t xml:space="preserve"> </w:t>
      </w:r>
      <w:r>
        <w:rPr>
          <w:rFonts w:hint="eastAsia"/>
        </w:rPr>
        <w:t>ог</w:t>
      </w:r>
      <w:r>
        <w:rPr>
          <w:rFonts w:hint="eastAsia"/>
        </w:rPr>
        <w:t>¬</w:t>
      </w:r>
      <w:r>
        <w:rPr>
          <w:rFonts w:hint="eastAsia"/>
        </w:rPr>
        <w:t>раниченности</w:t>
      </w:r>
      <w:r>
        <w:t xml:space="preserve">. </w:t>
      </w:r>
      <w:r>
        <w:rPr>
          <w:rFonts w:hint="eastAsia"/>
        </w:rPr>
        <w:t>Только</w:t>
      </w:r>
      <w:r>
        <w:t xml:space="preserve"> </w:t>
      </w:r>
      <w:r>
        <w:rPr>
          <w:rFonts w:hint="eastAsia"/>
        </w:rPr>
        <w:t>образование</w:t>
      </w:r>
      <w:r>
        <w:t xml:space="preserve"> </w:t>
      </w:r>
      <w:r>
        <w:rPr>
          <w:rFonts w:hint="eastAsia"/>
        </w:rPr>
        <w:t>является</w:t>
      </w:r>
      <w:r>
        <w:t xml:space="preserve"> </w:t>
      </w:r>
      <w:r>
        <w:rPr>
          <w:rFonts w:hint="eastAsia"/>
        </w:rPr>
        <w:t>той</w:t>
      </w:r>
      <w:r>
        <w:t xml:space="preserve"> </w:t>
      </w:r>
      <w:r>
        <w:rPr>
          <w:rFonts w:hint="eastAsia"/>
        </w:rPr>
        <w:t>социальной</w:t>
      </w:r>
      <w:r>
        <w:t xml:space="preserve"> </w:t>
      </w:r>
      <w:r>
        <w:rPr>
          <w:rFonts w:hint="eastAsia"/>
        </w:rPr>
        <w:t>сферой</w:t>
      </w:r>
      <w:r>
        <w:t xml:space="preserve">, </w:t>
      </w:r>
      <w:r>
        <w:rPr>
          <w:rFonts w:hint="eastAsia"/>
        </w:rPr>
        <w:t>где</w:t>
      </w:r>
      <w:r>
        <w:t xml:space="preserve"> </w:t>
      </w:r>
      <w:r>
        <w:rPr>
          <w:rFonts w:hint="eastAsia"/>
        </w:rPr>
        <w:t>про</w:t>
      </w:r>
      <w:r>
        <w:rPr>
          <w:rFonts w:hint="eastAsia"/>
        </w:rPr>
        <w:t>¬</w:t>
      </w:r>
      <w:r>
        <w:rPr>
          <w:rFonts w:hint="eastAsia"/>
        </w:rPr>
        <w:t>буждается</w:t>
      </w:r>
      <w:r>
        <w:t xml:space="preserve"> </w:t>
      </w:r>
      <w:r>
        <w:rPr>
          <w:rFonts w:hint="eastAsia"/>
        </w:rPr>
        <w:t>и</w:t>
      </w:r>
      <w:r>
        <w:t xml:space="preserve"> </w:t>
      </w:r>
      <w:r>
        <w:rPr>
          <w:rFonts w:hint="eastAsia"/>
        </w:rPr>
        <w:t>развивается</w:t>
      </w:r>
      <w:r>
        <w:t xml:space="preserve"> </w:t>
      </w:r>
      <w:r>
        <w:rPr>
          <w:rFonts w:hint="eastAsia"/>
        </w:rPr>
        <w:t>творческий</w:t>
      </w:r>
      <w:r>
        <w:t xml:space="preserve"> </w:t>
      </w:r>
      <w:r>
        <w:rPr>
          <w:rFonts w:hint="eastAsia"/>
        </w:rPr>
        <w:t>потенциал</w:t>
      </w:r>
      <w:r>
        <w:t xml:space="preserve"> </w:t>
      </w:r>
      <w:r>
        <w:rPr>
          <w:rFonts w:hint="eastAsia"/>
        </w:rPr>
        <w:t>человека</w:t>
      </w:r>
    </w:p>
    <w:sectPr w:rsidR="00F1253A" w:rsidRPr="00F1253A" w:rsidSect="00EC03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4F13" w14:textId="77777777" w:rsidR="00EC0354" w:rsidRDefault="00EC0354">
      <w:pPr>
        <w:spacing w:after="0" w:line="240" w:lineRule="auto"/>
      </w:pPr>
      <w:r>
        <w:separator/>
      </w:r>
    </w:p>
  </w:endnote>
  <w:endnote w:type="continuationSeparator" w:id="0">
    <w:p w14:paraId="5B3D5D3B" w14:textId="77777777" w:rsidR="00EC0354" w:rsidRDefault="00EC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3727" w14:textId="77777777" w:rsidR="00EC0354" w:rsidRDefault="00EC0354"/>
    <w:p w14:paraId="75E7CDD3" w14:textId="77777777" w:rsidR="00EC0354" w:rsidRDefault="00EC0354"/>
    <w:p w14:paraId="58CFFEC1" w14:textId="77777777" w:rsidR="00EC0354" w:rsidRDefault="00EC0354"/>
    <w:p w14:paraId="3E6D098E" w14:textId="77777777" w:rsidR="00EC0354" w:rsidRDefault="00EC0354"/>
    <w:p w14:paraId="78146573" w14:textId="77777777" w:rsidR="00EC0354" w:rsidRDefault="00EC0354"/>
    <w:p w14:paraId="4184D6F3" w14:textId="77777777" w:rsidR="00EC0354" w:rsidRDefault="00EC0354"/>
    <w:p w14:paraId="203710F4" w14:textId="77777777" w:rsidR="00EC0354" w:rsidRDefault="00EC03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1A682C" wp14:editId="251B13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1E32" w14:textId="77777777" w:rsidR="00EC0354" w:rsidRDefault="00EC03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A68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641E32" w14:textId="77777777" w:rsidR="00EC0354" w:rsidRDefault="00EC03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9230F6" w14:textId="77777777" w:rsidR="00EC0354" w:rsidRDefault="00EC0354"/>
    <w:p w14:paraId="326D42C8" w14:textId="77777777" w:rsidR="00EC0354" w:rsidRDefault="00EC0354"/>
    <w:p w14:paraId="24A7BE69" w14:textId="77777777" w:rsidR="00EC0354" w:rsidRDefault="00EC03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CC2748" wp14:editId="250BC6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DC98" w14:textId="77777777" w:rsidR="00EC0354" w:rsidRDefault="00EC0354"/>
                          <w:p w14:paraId="69589E70" w14:textId="77777777" w:rsidR="00EC0354" w:rsidRDefault="00EC03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C2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61DC98" w14:textId="77777777" w:rsidR="00EC0354" w:rsidRDefault="00EC0354"/>
                    <w:p w14:paraId="69589E70" w14:textId="77777777" w:rsidR="00EC0354" w:rsidRDefault="00EC03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408E1F" w14:textId="77777777" w:rsidR="00EC0354" w:rsidRDefault="00EC0354"/>
    <w:p w14:paraId="11991C26" w14:textId="77777777" w:rsidR="00EC0354" w:rsidRDefault="00EC0354">
      <w:pPr>
        <w:rPr>
          <w:sz w:val="2"/>
          <w:szCs w:val="2"/>
        </w:rPr>
      </w:pPr>
    </w:p>
    <w:p w14:paraId="39D98BF6" w14:textId="77777777" w:rsidR="00EC0354" w:rsidRDefault="00EC0354"/>
    <w:p w14:paraId="69DB3202" w14:textId="77777777" w:rsidR="00EC0354" w:rsidRDefault="00EC0354">
      <w:pPr>
        <w:spacing w:after="0" w:line="240" w:lineRule="auto"/>
      </w:pPr>
    </w:p>
  </w:footnote>
  <w:footnote w:type="continuationSeparator" w:id="0">
    <w:p w14:paraId="17455AC6" w14:textId="77777777" w:rsidR="00EC0354" w:rsidRDefault="00EC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54"/>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15664</TotalTime>
  <Pages>7</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1782</cp:revision>
  <cp:lastPrinted>2009-02-06T05:36:00Z</cp:lastPrinted>
  <dcterms:created xsi:type="dcterms:W3CDTF">2024-01-07T13:43:00Z</dcterms:created>
  <dcterms:modified xsi:type="dcterms:W3CDTF">2024-02-03T12:28:00Z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