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ABA6" w14:textId="2EC70E80" w:rsidR="00F9517D" w:rsidRDefault="00AE0414" w:rsidP="00AE0414">
      <w:r w:rsidRPr="00AE0414">
        <w:rPr>
          <w:rFonts w:hint="eastAsia"/>
        </w:rPr>
        <w:t>Незнаева</w:t>
      </w:r>
      <w:r w:rsidRPr="00AE0414">
        <w:t xml:space="preserve"> </w:t>
      </w:r>
      <w:r w:rsidRPr="00AE0414">
        <w:rPr>
          <w:rFonts w:hint="eastAsia"/>
        </w:rPr>
        <w:t>Ольга</w:t>
      </w:r>
      <w:r w:rsidRPr="00AE0414">
        <w:t xml:space="preserve"> </w:t>
      </w:r>
      <w:r w:rsidRPr="00AE0414">
        <w:rPr>
          <w:rFonts w:hint="eastAsia"/>
        </w:rPr>
        <w:t>Сергеевна</w:t>
      </w:r>
      <w:r>
        <w:t xml:space="preserve"> </w:t>
      </w:r>
      <w:r w:rsidRPr="00AE0414">
        <w:rPr>
          <w:rFonts w:hint="eastAsia"/>
        </w:rPr>
        <w:t>Прецедентные</w:t>
      </w:r>
      <w:r w:rsidRPr="00AE0414">
        <w:t xml:space="preserve"> </w:t>
      </w:r>
      <w:r w:rsidRPr="00AE0414">
        <w:rPr>
          <w:rFonts w:hint="eastAsia"/>
        </w:rPr>
        <w:t>феномены</w:t>
      </w:r>
      <w:r w:rsidRPr="00AE0414">
        <w:t xml:space="preserve"> </w:t>
      </w:r>
      <w:r w:rsidRPr="00AE0414">
        <w:rPr>
          <w:rFonts w:hint="eastAsia"/>
        </w:rPr>
        <w:t>в</w:t>
      </w:r>
      <w:r w:rsidRPr="00AE0414">
        <w:t xml:space="preserve"> </w:t>
      </w:r>
      <w:r w:rsidRPr="00AE0414">
        <w:rPr>
          <w:rFonts w:hint="eastAsia"/>
        </w:rPr>
        <w:t>студенческом</w:t>
      </w:r>
      <w:r w:rsidRPr="00AE0414">
        <w:t xml:space="preserve"> </w:t>
      </w:r>
      <w:r w:rsidRPr="00AE0414">
        <w:rPr>
          <w:rFonts w:hint="eastAsia"/>
        </w:rPr>
        <w:t>общении</w:t>
      </w:r>
      <w:r w:rsidRPr="00AE0414">
        <w:t xml:space="preserve">: </w:t>
      </w:r>
      <w:r w:rsidRPr="00AE0414">
        <w:rPr>
          <w:rFonts w:hint="eastAsia"/>
        </w:rPr>
        <w:t>механизмы</w:t>
      </w:r>
      <w:r w:rsidRPr="00AE0414">
        <w:t xml:space="preserve"> </w:t>
      </w:r>
      <w:r w:rsidRPr="00AE0414">
        <w:rPr>
          <w:rFonts w:hint="eastAsia"/>
        </w:rPr>
        <w:t>появления</w:t>
      </w:r>
      <w:r w:rsidRPr="00AE0414">
        <w:t xml:space="preserve"> </w:t>
      </w:r>
      <w:r w:rsidRPr="00AE0414">
        <w:rPr>
          <w:rFonts w:hint="eastAsia"/>
        </w:rPr>
        <w:t>и</w:t>
      </w:r>
      <w:r w:rsidRPr="00AE0414">
        <w:t xml:space="preserve"> </w:t>
      </w:r>
      <w:r w:rsidRPr="00AE0414">
        <w:rPr>
          <w:rFonts w:hint="eastAsia"/>
        </w:rPr>
        <w:t>актуализация</w:t>
      </w:r>
      <w:r w:rsidRPr="00AE0414">
        <w:t xml:space="preserve"> </w:t>
      </w:r>
      <w:r w:rsidRPr="00AE0414">
        <w:rPr>
          <w:rFonts w:hint="eastAsia"/>
        </w:rPr>
        <w:t>в</w:t>
      </w:r>
      <w:r w:rsidRPr="00AE0414">
        <w:t xml:space="preserve"> </w:t>
      </w:r>
      <w:r w:rsidRPr="00AE0414">
        <w:rPr>
          <w:rFonts w:hint="eastAsia"/>
        </w:rPr>
        <w:t>различных</w:t>
      </w:r>
      <w:r w:rsidRPr="00AE0414">
        <w:t xml:space="preserve"> </w:t>
      </w:r>
      <w:r w:rsidRPr="00AE0414">
        <w:rPr>
          <w:rFonts w:hint="eastAsia"/>
        </w:rPr>
        <w:t>речевых</w:t>
      </w:r>
      <w:r w:rsidRPr="00AE0414">
        <w:t xml:space="preserve"> </w:t>
      </w:r>
      <w:r w:rsidRPr="00AE0414">
        <w:rPr>
          <w:rFonts w:hint="eastAsia"/>
        </w:rPr>
        <w:t>ситуациях</w:t>
      </w:r>
    </w:p>
    <w:p w14:paraId="428D1AEB" w14:textId="77777777" w:rsidR="00AE0414" w:rsidRDefault="00AE0414" w:rsidP="00AE0414">
      <w:r>
        <w:rPr>
          <w:rFonts w:hint="eastAsia"/>
        </w:rPr>
        <w:t>ОГЛАВЛЕНИЕ</w:t>
      </w:r>
      <w:r>
        <w:t xml:space="preserve"> </w:t>
      </w:r>
      <w:r>
        <w:rPr>
          <w:rFonts w:hint="eastAsia"/>
        </w:rPr>
        <w:t>ДИССЕРТАЦИИ</w:t>
      </w:r>
    </w:p>
    <w:p w14:paraId="3A4E74C0" w14:textId="77777777" w:rsidR="00AE0414" w:rsidRDefault="00AE0414" w:rsidP="00AE0414">
      <w:r>
        <w:rPr>
          <w:rFonts w:hint="eastAsia"/>
        </w:rPr>
        <w:t>кандидат</w:t>
      </w:r>
      <w:r>
        <w:t xml:space="preserve"> </w:t>
      </w:r>
      <w:r>
        <w:rPr>
          <w:rFonts w:hint="eastAsia"/>
        </w:rPr>
        <w:t>наук</w:t>
      </w:r>
      <w:r>
        <w:t xml:space="preserve"> </w:t>
      </w:r>
      <w:r>
        <w:rPr>
          <w:rFonts w:hint="eastAsia"/>
        </w:rPr>
        <w:t>Незнаева</w:t>
      </w:r>
      <w:r>
        <w:t xml:space="preserve"> </w:t>
      </w:r>
      <w:r>
        <w:rPr>
          <w:rFonts w:hint="eastAsia"/>
        </w:rPr>
        <w:t>Ольга</w:t>
      </w:r>
      <w:r>
        <w:t xml:space="preserve"> </w:t>
      </w:r>
      <w:r>
        <w:rPr>
          <w:rFonts w:hint="eastAsia"/>
        </w:rPr>
        <w:t>Сергеевна</w:t>
      </w:r>
    </w:p>
    <w:p w14:paraId="6EE1B93F" w14:textId="77777777" w:rsidR="00AE0414" w:rsidRDefault="00AE0414" w:rsidP="00AE0414">
      <w:r>
        <w:rPr>
          <w:rFonts w:hint="eastAsia"/>
        </w:rPr>
        <w:t>ВВЕДЕНИЕ</w:t>
      </w:r>
    </w:p>
    <w:p w14:paraId="648C9B5F" w14:textId="77777777" w:rsidR="00AE0414" w:rsidRDefault="00AE0414" w:rsidP="00AE0414"/>
    <w:p w14:paraId="01318486" w14:textId="77777777" w:rsidR="00AE0414" w:rsidRDefault="00AE0414" w:rsidP="00AE0414">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изучения</w:t>
      </w:r>
      <w:r>
        <w:t xml:space="preserve"> </w:t>
      </w:r>
      <w:r>
        <w:rPr>
          <w:rFonts w:hint="eastAsia"/>
        </w:rPr>
        <w:t>прецедентных</w:t>
      </w:r>
      <w:r>
        <w:t xml:space="preserve"> </w:t>
      </w:r>
      <w:r>
        <w:rPr>
          <w:rFonts w:hint="eastAsia"/>
        </w:rPr>
        <w:t>феноменов</w:t>
      </w:r>
      <w:r>
        <w:t xml:space="preserve"> </w:t>
      </w:r>
      <w:r>
        <w:rPr>
          <w:rFonts w:hint="eastAsia"/>
        </w:rPr>
        <w:t>в</w:t>
      </w:r>
      <w:r>
        <w:t xml:space="preserve"> </w:t>
      </w:r>
      <w:r>
        <w:rPr>
          <w:rFonts w:hint="eastAsia"/>
        </w:rPr>
        <w:t>студенческой</w:t>
      </w:r>
      <w:r>
        <w:t xml:space="preserve"> </w:t>
      </w:r>
      <w:r>
        <w:rPr>
          <w:rFonts w:hint="eastAsia"/>
        </w:rPr>
        <w:t>речи</w:t>
      </w:r>
    </w:p>
    <w:p w14:paraId="63B5C991" w14:textId="77777777" w:rsidR="00AE0414" w:rsidRDefault="00AE0414" w:rsidP="00AE0414"/>
    <w:p w14:paraId="5002A50E" w14:textId="77777777" w:rsidR="00AE0414" w:rsidRDefault="00AE0414" w:rsidP="00AE0414">
      <w:r>
        <w:t xml:space="preserve">1.1 </w:t>
      </w:r>
      <w:r>
        <w:rPr>
          <w:rFonts w:hint="eastAsia"/>
        </w:rPr>
        <w:t>Коммуникативное</w:t>
      </w:r>
      <w:r>
        <w:t xml:space="preserve"> </w:t>
      </w:r>
      <w:r>
        <w:rPr>
          <w:rFonts w:hint="eastAsia"/>
        </w:rPr>
        <w:t>пространство</w:t>
      </w:r>
      <w:r>
        <w:t xml:space="preserve"> </w:t>
      </w:r>
      <w:r>
        <w:rPr>
          <w:rFonts w:hint="eastAsia"/>
        </w:rPr>
        <w:t>студенческого</w:t>
      </w:r>
      <w:r>
        <w:t xml:space="preserve"> </w:t>
      </w:r>
      <w:r>
        <w:rPr>
          <w:rFonts w:hint="eastAsia"/>
        </w:rPr>
        <w:t>общения</w:t>
      </w:r>
    </w:p>
    <w:p w14:paraId="1082E62D" w14:textId="77777777" w:rsidR="00AE0414" w:rsidRDefault="00AE0414" w:rsidP="00AE0414"/>
    <w:p w14:paraId="08C508E5" w14:textId="77777777" w:rsidR="00AE0414" w:rsidRDefault="00AE0414" w:rsidP="00AE0414">
      <w:r>
        <w:t xml:space="preserve">1.1.1 </w:t>
      </w:r>
      <w:r>
        <w:rPr>
          <w:rFonts w:hint="eastAsia"/>
        </w:rPr>
        <w:t>Определение</w:t>
      </w:r>
      <w:r>
        <w:t xml:space="preserve"> </w:t>
      </w:r>
      <w:r>
        <w:rPr>
          <w:rFonts w:hint="eastAsia"/>
        </w:rPr>
        <w:t>понятия</w:t>
      </w:r>
      <w:r>
        <w:t xml:space="preserve"> </w:t>
      </w:r>
      <w:r>
        <w:rPr>
          <w:rFonts w:hint="eastAsia"/>
        </w:rPr>
        <w:t>«</w:t>
      </w:r>
      <w:r>
        <w:rPr>
          <w:rFonts w:hint="eastAsia"/>
        </w:rPr>
        <w:t>коммуникативное</w:t>
      </w:r>
      <w:r>
        <w:t xml:space="preserve"> </w:t>
      </w:r>
      <w:r>
        <w:rPr>
          <w:rFonts w:hint="eastAsia"/>
        </w:rPr>
        <w:t>пространство</w:t>
      </w:r>
      <w:r>
        <w:rPr>
          <w:rFonts w:hint="eastAsia"/>
        </w:rPr>
        <w:t>»</w:t>
      </w:r>
    </w:p>
    <w:p w14:paraId="09F2E3AE" w14:textId="77777777" w:rsidR="00AE0414" w:rsidRDefault="00AE0414" w:rsidP="00AE0414"/>
    <w:p w14:paraId="46153D50" w14:textId="77777777" w:rsidR="00AE0414" w:rsidRDefault="00AE0414" w:rsidP="00AE0414">
      <w:r>
        <w:t xml:space="preserve">1.1.2 </w:t>
      </w:r>
      <w:r>
        <w:rPr>
          <w:rFonts w:hint="eastAsia"/>
        </w:rPr>
        <w:t>Особенности</w:t>
      </w:r>
      <w:r>
        <w:t xml:space="preserve"> </w:t>
      </w:r>
      <w:r>
        <w:rPr>
          <w:rFonts w:hint="eastAsia"/>
        </w:rPr>
        <w:t>пространства</w:t>
      </w:r>
      <w:r>
        <w:t xml:space="preserve"> </w:t>
      </w:r>
      <w:r>
        <w:rPr>
          <w:rFonts w:hint="eastAsia"/>
        </w:rPr>
        <w:t>студенческого</w:t>
      </w:r>
      <w:r>
        <w:t xml:space="preserve"> </w:t>
      </w:r>
      <w:r>
        <w:rPr>
          <w:rFonts w:hint="eastAsia"/>
        </w:rPr>
        <w:t>общения</w:t>
      </w:r>
      <w:r>
        <w:t xml:space="preserve"> </w:t>
      </w:r>
      <w:r>
        <w:rPr>
          <w:rFonts w:hint="eastAsia"/>
        </w:rPr>
        <w:t>как</w:t>
      </w:r>
      <w:r>
        <w:t xml:space="preserve"> </w:t>
      </w:r>
      <w:r>
        <w:rPr>
          <w:rFonts w:hint="eastAsia"/>
        </w:rPr>
        <w:t>общения</w:t>
      </w:r>
      <w:r>
        <w:t xml:space="preserve"> </w:t>
      </w:r>
      <w:r>
        <w:rPr>
          <w:rFonts w:hint="eastAsia"/>
        </w:rPr>
        <w:t>в</w:t>
      </w:r>
      <w:r>
        <w:t xml:space="preserve"> </w:t>
      </w:r>
      <w:r>
        <w:rPr>
          <w:rFonts w:hint="eastAsia"/>
        </w:rPr>
        <w:t>малых</w:t>
      </w:r>
      <w:r>
        <w:t xml:space="preserve"> </w:t>
      </w:r>
      <w:r>
        <w:rPr>
          <w:rFonts w:hint="eastAsia"/>
        </w:rPr>
        <w:t>социальных</w:t>
      </w:r>
      <w:r>
        <w:t xml:space="preserve"> </w:t>
      </w:r>
      <w:r>
        <w:rPr>
          <w:rFonts w:hint="eastAsia"/>
        </w:rPr>
        <w:t>группах</w:t>
      </w:r>
    </w:p>
    <w:p w14:paraId="37DDFB42" w14:textId="77777777" w:rsidR="00AE0414" w:rsidRDefault="00AE0414" w:rsidP="00AE0414"/>
    <w:p w14:paraId="59FCDA9B" w14:textId="77777777" w:rsidR="00AE0414" w:rsidRDefault="00AE0414" w:rsidP="00AE0414">
      <w:r>
        <w:t xml:space="preserve">1.2 </w:t>
      </w:r>
      <w:r>
        <w:rPr>
          <w:rFonts w:hint="eastAsia"/>
        </w:rPr>
        <w:t>Проблемы</w:t>
      </w:r>
      <w:r>
        <w:t xml:space="preserve"> </w:t>
      </w:r>
      <w:r>
        <w:rPr>
          <w:rFonts w:hint="eastAsia"/>
        </w:rPr>
        <w:t>изучения</w:t>
      </w:r>
      <w:r>
        <w:t xml:space="preserve"> </w:t>
      </w:r>
      <w:r>
        <w:rPr>
          <w:rFonts w:hint="eastAsia"/>
        </w:rPr>
        <w:t>прецедентных</w:t>
      </w:r>
      <w:r>
        <w:t xml:space="preserve"> </w:t>
      </w:r>
      <w:r>
        <w:rPr>
          <w:rFonts w:hint="eastAsia"/>
        </w:rPr>
        <w:t>феноменов</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545B5F06" w14:textId="77777777" w:rsidR="00AE0414" w:rsidRDefault="00AE0414" w:rsidP="00AE0414"/>
    <w:p w14:paraId="5059468A" w14:textId="77777777" w:rsidR="00AE0414" w:rsidRDefault="00AE0414" w:rsidP="00AE0414">
      <w:r>
        <w:t xml:space="preserve">1.2.1 </w:t>
      </w:r>
      <w:r>
        <w:rPr>
          <w:rFonts w:hint="eastAsia"/>
        </w:rPr>
        <w:t>Определение</w:t>
      </w:r>
      <w:r>
        <w:t xml:space="preserve"> </w:t>
      </w:r>
      <w:r>
        <w:rPr>
          <w:rFonts w:hint="eastAsia"/>
        </w:rPr>
        <w:t>понятия</w:t>
      </w:r>
      <w:r>
        <w:t xml:space="preserve"> </w:t>
      </w:r>
      <w:r>
        <w:rPr>
          <w:rFonts w:hint="eastAsia"/>
        </w:rPr>
        <w:t>«</w:t>
      </w:r>
      <w:r>
        <w:rPr>
          <w:rFonts w:hint="eastAsia"/>
        </w:rPr>
        <w:t>прецедентный</w:t>
      </w:r>
      <w:r>
        <w:t xml:space="preserve"> </w:t>
      </w:r>
      <w:r>
        <w:rPr>
          <w:rFonts w:hint="eastAsia"/>
        </w:rPr>
        <w:t>феномен</w:t>
      </w:r>
      <w:r>
        <w:rPr>
          <w:rFonts w:hint="eastAsia"/>
        </w:rPr>
        <w:t>»</w:t>
      </w:r>
    </w:p>
    <w:p w14:paraId="0BF4026A" w14:textId="77777777" w:rsidR="00AE0414" w:rsidRDefault="00AE0414" w:rsidP="00AE0414"/>
    <w:p w14:paraId="2B0D4DAA" w14:textId="77777777" w:rsidR="00AE0414" w:rsidRDefault="00AE0414" w:rsidP="00AE0414">
      <w:r>
        <w:t xml:space="preserve">1.2.2 </w:t>
      </w:r>
      <w:r>
        <w:rPr>
          <w:rFonts w:hint="eastAsia"/>
        </w:rPr>
        <w:t>Основные</w:t>
      </w:r>
      <w:r>
        <w:t xml:space="preserve"> </w:t>
      </w:r>
      <w:r>
        <w:rPr>
          <w:rFonts w:hint="eastAsia"/>
        </w:rPr>
        <w:t>виды</w:t>
      </w:r>
      <w:r>
        <w:t xml:space="preserve"> </w:t>
      </w:r>
      <w:r>
        <w:rPr>
          <w:rFonts w:hint="eastAsia"/>
        </w:rPr>
        <w:t>прецедентных</w:t>
      </w:r>
      <w:r>
        <w:t xml:space="preserve"> </w:t>
      </w:r>
      <w:r>
        <w:rPr>
          <w:rFonts w:hint="eastAsia"/>
        </w:rPr>
        <w:t>феноменов</w:t>
      </w:r>
    </w:p>
    <w:p w14:paraId="38692C3B" w14:textId="77777777" w:rsidR="00AE0414" w:rsidRDefault="00AE0414" w:rsidP="00AE0414"/>
    <w:p w14:paraId="35D29320" w14:textId="77777777" w:rsidR="00AE0414" w:rsidRDefault="00AE0414" w:rsidP="00AE0414">
      <w:r>
        <w:t xml:space="preserve">1.2.3 </w:t>
      </w:r>
      <w:r>
        <w:rPr>
          <w:rFonts w:hint="eastAsia"/>
        </w:rPr>
        <w:t>Прецедентные</w:t>
      </w:r>
      <w:r>
        <w:t xml:space="preserve"> </w:t>
      </w:r>
      <w:r>
        <w:rPr>
          <w:rFonts w:hint="eastAsia"/>
        </w:rPr>
        <w:t>феномены</w:t>
      </w:r>
      <w:r>
        <w:t xml:space="preserve"> </w:t>
      </w:r>
      <w:r>
        <w:rPr>
          <w:rFonts w:hint="eastAsia"/>
        </w:rPr>
        <w:t>в</w:t>
      </w:r>
      <w:r>
        <w:t xml:space="preserve"> </w:t>
      </w:r>
      <w:r>
        <w:rPr>
          <w:rFonts w:hint="eastAsia"/>
        </w:rPr>
        <w:t>лингвокультурном</w:t>
      </w:r>
      <w:r>
        <w:t xml:space="preserve"> </w:t>
      </w:r>
      <w:r>
        <w:rPr>
          <w:rFonts w:hint="eastAsia"/>
        </w:rPr>
        <w:t>пространстве</w:t>
      </w:r>
    </w:p>
    <w:p w14:paraId="6A62F53C" w14:textId="77777777" w:rsidR="00AE0414" w:rsidRDefault="00AE0414" w:rsidP="00AE0414"/>
    <w:p w14:paraId="7166EAFE" w14:textId="77777777" w:rsidR="00AE0414" w:rsidRDefault="00AE0414" w:rsidP="00AE0414">
      <w:r>
        <w:t xml:space="preserve">1.2.4 </w:t>
      </w:r>
      <w:r>
        <w:rPr>
          <w:rFonts w:hint="eastAsia"/>
        </w:rPr>
        <w:t>Прецедентные</w:t>
      </w:r>
      <w:r>
        <w:t xml:space="preserve"> </w:t>
      </w:r>
      <w:r>
        <w:rPr>
          <w:rFonts w:hint="eastAsia"/>
        </w:rPr>
        <w:t>феномены</w:t>
      </w:r>
      <w:r>
        <w:t xml:space="preserve"> </w:t>
      </w:r>
      <w:r>
        <w:rPr>
          <w:rFonts w:hint="eastAsia"/>
        </w:rPr>
        <w:t>как</w:t>
      </w:r>
      <w:r>
        <w:t xml:space="preserve"> </w:t>
      </w:r>
      <w:r>
        <w:rPr>
          <w:rFonts w:hint="eastAsia"/>
        </w:rPr>
        <w:t>составляющие</w:t>
      </w:r>
      <w:r>
        <w:t xml:space="preserve"> </w:t>
      </w:r>
      <w:r>
        <w:rPr>
          <w:rFonts w:hint="eastAsia"/>
        </w:rPr>
        <w:t>когнитивной</w:t>
      </w:r>
      <w:r>
        <w:t xml:space="preserve"> </w:t>
      </w:r>
      <w:r>
        <w:rPr>
          <w:rFonts w:hint="eastAsia"/>
        </w:rPr>
        <w:t>базы</w:t>
      </w:r>
    </w:p>
    <w:p w14:paraId="1451F734" w14:textId="77777777" w:rsidR="00AE0414" w:rsidRDefault="00AE0414" w:rsidP="00AE0414"/>
    <w:p w14:paraId="27855325" w14:textId="77777777" w:rsidR="00AE0414" w:rsidRDefault="00AE0414" w:rsidP="00AE0414">
      <w:r>
        <w:t xml:space="preserve">1.2.5 </w:t>
      </w:r>
      <w:r>
        <w:rPr>
          <w:rFonts w:hint="eastAsia"/>
        </w:rPr>
        <w:t>Актуализация</w:t>
      </w:r>
      <w:r>
        <w:t xml:space="preserve"> </w:t>
      </w:r>
      <w:r>
        <w:rPr>
          <w:rFonts w:hint="eastAsia"/>
        </w:rPr>
        <w:t>разных</w:t>
      </w:r>
      <w:r>
        <w:t xml:space="preserve"> </w:t>
      </w:r>
      <w:r>
        <w:rPr>
          <w:rFonts w:hint="eastAsia"/>
        </w:rPr>
        <w:t>видов</w:t>
      </w:r>
      <w:r>
        <w:t xml:space="preserve"> </w:t>
      </w:r>
      <w:r>
        <w:rPr>
          <w:rFonts w:hint="eastAsia"/>
        </w:rPr>
        <w:t>прецедентных</w:t>
      </w:r>
      <w:r>
        <w:t xml:space="preserve"> </w:t>
      </w:r>
      <w:r>
        <w:rPr>
          <w:rFonts w:hint="eastAsia"/>
        </w:rPr>
        <w:t>феноменов</w:t>
      </w:r>
      <w:r>
        <w:t xml:space="preserve"> </w:t>
      </w:r>
      <w:r>
        <w:rPr>
          <w:rFonts w:hint="eastAsia"/>
        </w:rPr>
        <w:t>в</w:t>
      </w:r>
      <w:r>
        <w:t xml:space="preserve"> </w:t>
      </w:r>
      <w:r>
        <w:rPr>
          <w:rFonts w:hint="eastAsia"/>
        </w:rPr>
        <w:t>процессе</w:t>
      </w:r>
      <w:r>
        <w:t xml:space="preserve"> </w:t>
      </w:r>
      <w:r>
        <w:rPr>
          <w:rFonts w:hint="eastAsia"/>
        </w:rPr>
        <w:t>коммуникации</w:t>
      </w:r>
    </w:p>
    <w:p w14:paraId="40D37055" w14:textId="77777777" w:rsidR="00AE0414" w:rsidRDefault="00AE0414" w:rsidP="00AE0414"/>
    <w:p w14:paraId="0A894812" w14:textId="77777777" w:rsidR="00AE0414" w:rsidRDefault="00AE0414" w:rsidP="00AE0414">
      <w:r>
        <w:t xml:space="preserve">1.2.6 </w:t>
      </w:r>
      <w:r>
        <w:rPr>
          <w:rFonts w:hint="eastAsia"/>
        </w:rPr>
        <w:t>Условия</w:t>
      </w:r>
      <w:r>
        <w:t xml:space="preserve">, </w:t>
      </w:r>
      <w:r>
        <w:rPr>
          <w:rFonts w:hint="eastAsia"/>
        </w:rPr>
        <w:t>необходимые</w:t>
      </w:r>
      <w:r>
        <w:t xml:space="preserve"> </w:t>
      </w:r>
      <w:r>
        <w:rPr>
          <w:rFonts w:hint="eastAsia"/>
        </w:rPr>
        <w:t>для</w:t>
      </w:r>
      <w:r>
        <w:t xml:space="preserve"> </w:t>
      </w:r>
      <w:r>
        <w:rPr>
          <w:rFonts w:hint="eastAsia"/>
        </w:rPr>
        <w:t>понимания</w:t>
      </w:r>
      <w:r>
        <w:t xml:space="preserve"> </w:t>
      </w:r>
      <w:r>
        <w:rPr>
          <w:rFonts w:hint="eastAsia"/>
        </w:rPr>
        <w:t>прецедентных</w:t>
      </w:r>
      <w:r>
        <w:t xml:space="preserve"> </w:t>
      </w:r>
      <w:r>
        <w:rPr>
          <w:rFonts w:hint="eastAsia"/>
        </w:rPr>
        <w:t>феноменов</w:t>
      </w:r>
    </w:p>
    <w:p w14:paraId="4F9E9030" w14:textId="77777777" w:rsidR="00AE0414" w:rsidRDefault="00AE0414" w:rsidP="00AE0414"/>
    <w:p w14:paraId="110E5D61" w14:textId="77777777" w:rsidR="00AE0414" w:rsidRDefault="00AE0414" w:rsidP="00AE0414">
      <w:r>
        <w:rPr>
          <w:rFonts w:hint="eastAsia"/>
        </w:rPr>
        <w:t>Выводы</w:t>
      </w:r>
    </w:p>
    <w:p w14:paraId="6F2100D7" w14:textId="77777777" w:rsidR="00AE0414" w:rsidRDefault="00AE0414" w:rsidP="00AE0414"/>
    <w:p w14:paraId="602A378F" w14:textId="77777777" w:rsidR="00AE0414" w:rsidRDefault="00AE0414" w:rsidP="00AE0414">
      <w:r>
        <w:rPr>
          <w:rFonts w:hint="eastAsia"/>
        </w:rPr>
        <w:t>ГЛАВА</w:t>
      </w:r>
      <w:r>
        <w:t xml:space="preserve"> 2. </w:t>
      </w:r>
      <w:r>
        <w:rPr>
          <w:rFonts w:hint="eastAsia"/>
        </w:rPr>
        <w:t>Анализ</w:t>
      </w:r>
      <w:r>
        <w:t xml:space="preserve"> </w:t>
      </w:r>
      <w:r>
        <w:rPr>
          <w:rFonts w:hint="eastAsia"/>
        </w:rPr>
        <w:t>функционирования</w:t>
      </w:r>
      <w:r>
        <w:t xml:space="preserve"> </w:t>
      </w:r>
      <w:r>
        <w:rPr>
          <w:rFonts w:hint="eastAsia"/>
        </w:rPr>
        <w:t>прецедентных</w:t>
      </w:r>
      <w:r>
        <w:t xml:space="preserve"> </w:t>
      </w:r>
      <w:r>
        <w:rPr>
          <w:rFonts w:hint="eastAsia"/>
        </w:rPr>
        <w:t>феноменов</w:t>
      </w:r>
      <w:r>
        <w:t xml:space="preserve"> </w:t>
      </w:r>
      <w:r>
        <w:rPr>
          <w:rFonts w:hint="eastAsia"/>
        </w:rPr>
        <w:t>в</w:t>
      </w:r>
    </w:p>
    <w:p w14:paraId="4EA241BD" w14:textId="77777777" w:rsidR="00AE0414" w:rsidRDefault="00AE0414" w:rsidP="00AE0414"/>
    <w:p w14:paraId="41C0D2DE" w14:textId="77777777" w:rsidR="00AE0414" w:rsidRDefault="00AE0414" w:rsidP="00AE0414">
      <w:r>
        <w:rPr>
          <w:rFonts w:hint="eastAsia"/>
        </w:rPr>
        <w:t>студенческой</w:t>
      </w:r>
      <w:r>
        <w:t xml:space="preserve"> </w:t>
      </w:r>
      <w:r>
        <w:rPr>
          <w:rFonts w:hint="eastAsia"/>
        </w:rPr>
        <w:t>речи</w:t>
      </w:r>
    </w:p>
    <w:p w14:paraId="1D665502" w14:textId="77777777" w:rsidR="00AE0414" w:rsidRDefault="00AE0414" w:rsidP="00AE0414"/>
    <w:p w14:paraId="79D7F6B4" w14:textId="77777777" w:rsidR="00AE0414" w:rsidRDefault="00AE0414" w:rsidP="00AE0414">
      <w:r>
        <w:t xml:space="preserve">2.1 </w:t>
      </w:r>
      <w:r>
        <w:rPr>
          <w:rFonts w:hint="eastAsia"/>
        </w:rPr>
        <w:t>Зависимость</w:t>
      </w:r>
      <w:r>
        <w:t xml:space="preserve"> </w:t>
      </w:r>
      <w:r>
        <w:rPr>
          <w:rFonts w:hint="eastAsia"/>
        </w:rPr>
        <w:t>употребления</w:t>
      </w:r>
      <w:r>
        <w:t xml:space="preserve"> </w:t>
      </w:r>
      <w:r>
        <w:rPr>
          <w:rFonts w:hint="eastAsia"/>
        </w:rPr>
        <w:t>прецедентных</w:t>
      </w:r>
      <w:r>
        <w:t xml:space="preserve"> </w:t>
      </w:r>
      <w:r>
        <w:rPr>
          <w:rFonts w:hint="eastAsia"/>
        </w:rPr>
        <w:t>феноменов</w:t>
      </w:r>
      <w:r>
        <w:t xml:space="preserve"> </w:t>
      </w:r>
      <w:r>
        <w:rPr>
          <w:rFonts w:hint="eastAsia"/>
        </w:rPr>
        <w:t>от</w:t>
      </w:r>
      <w:r>
        <w:t xml:space="preserve"> </w:t>
      </w:r>
      <w:r>
        <w:rPr>
          <w:rFonts w:hint="eastAsia"/>
        </w:rPr>
        <w:t>степени</w:t>
      </w:r>
      <w:r>
        <w:t xml:space="preserve"> </w:t>
      </w:r>
      <w:r>
        <w:rPr>
          <w:rFonts w:hint="eastAsia"/>
        </w:rPr>
        <w:t>знакомства</w:t>
      </w:r>
      <w:r>
        <w:t xml:space="preserve"> </w:t>
      </w:r>
      <w:r>
        <w:rPr>
          <w:rFonts w:hint="eastAsia"/>
        </w:rPr>
        <w:t>собеседников</w:t>
      </w:r>
    </w:p>
    <w:p w14:paraId="6D205472" w14:textId="77777777" w:rsidR="00AE0414" w:rsidRDefault="00AE0414" w:rsidP="00AE0414"/>
    <w:p w14:paraId="0C547967" w14:textId="77777777" w:rsidR="00AE0414" w:rsidRDefault="00AE0414" w:rsidP="00AE0414">
      <w:r>
        <w:t xml:space="preserve">2.2 </w:t>
      </w:r>
      <w:r>
        <w:rPr>
          <w:rFonts w:hint="eastAsia"/>
        </w:rPr>
        <w:t>Источники</w:t>
      </w:r>
      <w:r>
        <w:t xml:space="preserve"> </w:t>
      </w:r>
      <w:r>
        <w:rPr>
          <w:rFonts w:hint="eastAsia"/>
        </w:rPr>
        <w:t>прецедентных</w:t>
      </w:r>
      <w:r>
        <w:t xml:space="preserve"> </w:t>
      </w:r>
      <w:r>
        <w:rPr>
          <w:rFonts w:hint="eastAsia"/>
        </w:rPr>
        <w:t>феноменов</w:t>
      </w:r>
      <w:r>
        <w:t xml:space="preserve"> </w:t>
      </w:r>
      <w:r>
        <w:rPr>
          <w:rFonts w:hint="eastAsia"/>
        </w:rPr>
        <w:t>в</w:t>
      </w:r>
      <w:r>
        <w:t xml:space="preserve"> </w:t>
      </w:r>
      <w:r>
        <w:rPr>
          <w:rFonts w:hint="eastAsia"/>
        </w:rPr>
        <w:t>речи</w:t>
      </w:r>
      <w:r>
        <w:t xml:space="preserve"> </w:t>
      </w:r>
      <w:r>
        <w:rPr>
          <w:rFonts w:hint="eastAsia"/>
        </w:rPr>
        <w:t>студентов</w:t>
      </w:r>
      <w:r>
        <w:t xml:space="preserve"> </w:t>
      </w:r>
      <w:r>
        <w:rPr>
          <w:rFonts w:hint="eastAsia"/>
        </w:rPr>
        <w:t>разных</w:t>
      </w:r>
      <w:r>
        <w:t xml:space="preserve"> </w:t>
      </w:r>
      <w:r>
        <w:rPr>
          <w:rFonts w:hint="eastAsia"/>
        </w:rPr>
        <w:t>факультетов</w:t>
      </w:r>
      <w:r>
        <w:t xml:space="preserve"> </w:t>
      </w:r>
      <w:r>
        <w:rPr>
          <w:rFonts w:hint="eastAsia"/>
        </w:rPr>
        <w:t>СГУ</w:t>
      </w:r>
    </w:p>
    <w:p w14:paraId="1FC20BC2" w14:textId="77777777" w:rsidR="00AE0414" w:rsidRDefault="00AE0414" w:rsidP="00AE0414"/>
    <w:p w14:paraId="7249D2D0" w14:textId="77777777" w:rsidR="00AE0414" w:rsidRDefault="00AE0414" w:rsidP="00AE0414">
      <w:r>
        <w:t xml:space="preserve">2.3 </w:t>
      </w:r>
      <w:r>
        <w:rPr>
          <w:rFonts w:hint="eastAsia"/>
        </w:rPr>
        <w:t>Функции</w:t>
      </w:r>
      <w:r>
        <w:t xml:space="preserve"> </w:t>
      </w:r>
      <w:r>
        <w:rPr>
          <w:rFonts w:hint="eastAsia"/>
        </w:rPr>
        <w:t>прецедентных</w:t>
      </w:r>
      <w:r>
        <w:t xml:space="preserve"> </w:t>
      </w:r>
      <w:r>
        <w:rPr>
          <w:rFonts w:hint="eastAsia"/>
        </w:rPr>
        <w:t>феноменов</w:t>
      </w:r>
      <w:r>
        <w:t xml:space="preserve"> </w:t>
      </w:r>
      <w:r>
        <w:rPr>
          <w:rFonts w:hint="eastAsia"/>
        </w:rPr>
        <w:t>в</w:t>
      </w:r>
      <w:r>
        <w:t xml:space="preserve"> </w:t>
      </w:r>
      <w:r>
        <w:rPr>
          <w:rFonts w:hint="eastAsia"/>
        </w:rPr>
        <w:t>студенческой</w:t>
      </w:r>
      <w:r>
        <w:t xml:space="preserve"> </w:t>
      </w:r>
      <w:r>
        <w:rPr>
          <w:rFonts w:hint="eastAsia"/>
        </w:rPr>
        <w:t>речи</w:t>
      </w:r>
    </w:p>
    <w:p w14:paraId="15295E64" w14:textId="77777777" w:rsidR="00AE0414" w:rsidRDefault="00AE0414" w:rsidP="00AE0414"/>
    <w:p w14:paraId="6F16DA4C" w14:textId="77777777" w:rsidR="00AE0414" w:rsidRDefault="00AE0414" w:rsidP="00AE0414">
      <w:r>
        <w:t xml:space="preserve">2.4 </w:t>
      </w:r>
      <w:r>
        <w:rPr>
          <w:rFonts w:hint="eastAsia"/>
        </w:rPr>
        <w:t>Механизмы</w:t>
      </w:r>
      <w:r>
        <w:t xml:space="preserve"> </w:t>
      </w:r>
      <w:r>
        <w:rPr>
          <w:rFonts w:hint="eastAsia"/>
        </w:rPr>
        <w:t>появления</w:t>
      </w:r>
      <w:r>
        <w:t xml:space="preserve"> </w:t>
      </w:r>
      <w:r>
        <w:rPr>
          <w:rFonts w:hint="eastAsia"/>
        </w:rPr>
        <w:t>прецедентных</w:t>
      </w:r>
      <w:r>
        <w:t xml:space="preserve"> </w:t>
      </w:r>
      <w:r>
        <w:rPr>
          <w:rFonts w:hint="eastAsia"/>
        </w:rPr>
        <w:t>феноменов</w:t>
      </w:r>
      <w:r>
        <w:t xml:space="preserve"> </w:t>
      </w:r>
      <w:r>
        <w:rPr>
          <w:rFonts w:hint="eastAsia"/>
        </w:rPr>
        <w:t>в</w:t>
      </w:r>
      <w:r>
        <w:t xml:space="preserve"> </w:t>
      </w:r>
      <w:r>
        <w:rPr>
          <w:rFonts w:hint="eastAsia"/>
        </w:rPr>
        <w:t>студенческом</w:t>
      </w:r>
      <w:r>
        <w:t xml:space="preserve"> </w:t>
      </w:r>
      <w:r>
        <w:rPr>
          <w:rFonts w:hint="eastAsia"/>
        </w:rPr>
        <w:t>общении</w:t>
      </w:r>
    </w:p>
    <w:p w14:paraId="5AC189BF" w14:textId="77777777" w:rsidR="00AE0414" w:rsidRDefault="00AE0414" w:rsidP="00AE0414"/>
    <w:p w14:paraId="4DCE5335" w14:textId="77777777" w:rsidR="00AE0414" w:rsidRDefault="00AE0414" w:rsidP="00AE0414">
      <w:r>
        <w:t xml:space="preserve">2.5 </w:t>
      </w:r>
      <w:r>
        <w:rPr>
          <w:rFonts w:hint="eastAsia"/>
        </w:rPr>
        <w:t>Актуализация</w:t>
      </w:r>
      <w:r>
        <w:t xml:space="preserve"> </w:t>
      </w:r>
      <w:r>
        <w:rPr>
          <w:rFonts w:hint="eastAsia"/>
        </w:rPr>
        <w:t>разных</w:t>
      </w:r>
      <w:r>
        <w:t xml:space="preserve"> </w:t>
      </w:r>
      <w:r>
        <w:rPr>
          <w:rFonts w:hint="eastAsia"/>
        </w:rPr>
        <w:t>видов</w:t>
      </w:r>
      <w:r>
        <w:t xml:space="preserve"> </w:t>
      </w:r>
      <w:r>
        <w:rPr>
          <w:rFonts w:hint="eastAsia"/>
        </w:rPr>
        <w:t>прецедентных</w:t>
      </w:r>
      <w:r>
        <w:t xml:space="preserve"> </w:t>
      </w:r>
      <w:r>
        <w:rPr>
          <w:rFonts w:hint="eastAsia"/>
        </w:rPr>
        <w:t>феноменов</w:t>
      </w:r>
      <w:r>
        <w:t xml:space="preserve"> </w:t>
      </w:r>
      <w:r>
        <w:rPr>
          <w:rFonts w:hint="eastAsia"/>
        </w:rPr>
        <w:t>в</w:t>
      </w:r>
      <w:r>
        <w:t xml:space="preserve"> </w:t>
      </w:r>
      <w:r>
        <w:rPr>
          <w:rFonts w:hint="eastAsia"/>
        </w:rPr>
        <w:t>речи</w:t>
      </w:r>
      <w:r>
        <w:t xml:space="preserve"> </w:t>
      </w:r>
      <w:r>
        <w:rPr>
          <w:rFonts w:hint="eastAsia"/>
        </w:rPr>
        <w:t>студентов</w:t>
      </w:r>
    </w:p>
    <w:p w14:paraId="7F5AE487" w14:textId="77777777" w:rsidR="00AE0414" w:rsidRDefault="00AE0414" w:rsidP="00AE0414"/>
    <w:p w14:paraId="5CFE0BCC" w14:textId="77777777" w:rsidR="00AE0414" w:rsidRDefault="00AE0414" w:rsidP="00AE0414">
      <w:r>
        <w:t xml:space="preserve">2.5.1 </w:t>
      </w:r>
      <w:r>
        <w:rPr>
          <w:rFonts w:hint="eastAsia"/>
        </w:rPr>
        <w:t>Структурные</w:t>
      </w:r>
      <w:r>
        <w:t xml:space="preserve"> </w:t>
      </w:r>
      <w:r>
        <w:rPr>
          <w:rFonts w:hint="eastAsia"/>
        </w:rPr>
        <w:t>особенности</w:t>
      </w:r>
      <w:r>
        <w:t xml:space="preserve"> </w:t>
      </w:r>
      <w:r>
        <w:rPr>
          <w:rFonts w:hint="eastAsia"/>
        </w:rPr>
        <w:t>прецедентного</w:t>
      </w:r>
      <w:r>
        <w:t xml:space="preserve"> </w:t>
      </w:r>
      <w:r>
        <w:rPr>
          <w:rFonts w:hint="eastAsia"/>
        </w:rPr>
        <w:t>имени</w:t>
      </w:r>
    </w:p>
    <w:p w14:paraId="19177B96" w14:textId="77777777" w:rsidR="00AE0414" w:rsidRDefault="00AE0414" w:rsidP="00AE0414"/>
    <w:p w14:paraId="34ECE13D" w14:textId="77777777" w:rsidR="00AE0414" w:rsidRDefault="00AE0414" w:rsidP="00AE0414">
      <w:r>
        <w:t xml:space="preserve">2.5.2 </w:t>
      </w:r>
      <w:r>
        <w:rPr>
          <w:rFonts w:hint="eastAsia"/>
        </w:rPr>
        <w:t>Особенности</w:t>
      </w:r>
      <w:r>
        <w:t xml:space="preserve"> </w:t>
      </w:r>
      <w:r>
        <w:rPr>
          <w:rFonts w:hint="eastAsia"/>
        </w:rPr>
        <w:t>выражения</w:t>
      </w:r>
      <w:r>
        <w:t xml:space="preserve"> </w:t>
      </w:r>
      <w:r>
        <w:rPr>
          <w:rFonts w:hint="eastAsia"/>
        </w:rPr>
        <w:t>функционального</w:t>
      </w:r>
      <w:r>
        <w:t xml:space="preserve"> </w:t>
      </w:r>
      <w:r>
        <w:rPr>
          <w:rFonts w:hint="eastAsia"/>
        </w:rPr>
        <w:t>смысла</w:t>
      </w:r>
      <w:r>
        <w:t xml:space="preserve"> </w:t>
      </w:r>
      <w:r>
        <w:rPr>
          <w:rFonts w:hint="eastAsia"/>
        </w:rPr>
        <w:t>прецедентного</w:t>
      </w:r>
      <w:r>
        <w:t xml:space="preserve"> </w:t>
      </w:r>
      <w:r>
        <w:rPr>
          <w:rFonts w:hint="eastAsia"/>
        </w:rPr>
        <w:t>высказывания</w:t>
      </w:r>
      <w:r>
        <w:t xml:space="preserve"> </w:t>
      </w:r>
      <w:r>
        <w:rPr>
          <w:rFonts w:hint="eastAsia"/>
        </w:rPr>
        <w:t>в</w:t>
      </w:r>
      <w:r>
        <w:t xml:space="preserve"> </w:t>
      </w:r>
      <w:r>
        <w:rPr>
          <w:rFonts w:hint="eastAsia"/>
        </w:rPr>
        <w:t>студенческой</w:t>
      </w:r>
      <w:r>
        <w:t xml:space="preserve"> </w:t>
      </w:r>
      <w:r>
        <w:rPr>
          <w:rFonts w:hint="eastAsia"/>
        </w:rPr>
        <w:t>речи</w:t>
      </w:r>
    </w:p>
    <w:p w14:paraId="7E89C064" w14:textId="77777777" w:rsidR="00AE0414" w:rsidRDefault="00AE0414" w:rsidP="00AE0414"/>
    <w:p w14:paraId="05A6B75D" w14:textId="77777777" w:rsidR="00AE0414" w:rsidRDefault="00AE0414" w:rsidP="00AE0414">
      <w:r>
        <w:t xml:space="preserve">2.5.3 </w:t>
      </w:r>
      <w:r>
        <w:rPr>
          <w:rFonts w:hint="eastAsia"/>
        </w:rPr>
        <w:t>Особенности</w:t>
      </w:r>
      <w:r>
        <w:t xml:space="preserve"> </w:t>
      </w:r>
      <w:r>
        <w:rPr>
          <w:rFonts w:hint="eastAsia"/>
        </w:rPr>
        <w:t>актуализации</w:t>
      </w:r>
      <w:r>
        <w:t xml:space="preserve"> </w:t>
      </w:r>
      <w:r>
        <w:rPr>
          <w:rFonts w:hint="eastAsia"/>
        </w:rPr>
        <w:t>прецедентной</w:t>
      </w:r>
      <w:r>
        <w:t xml:space="preserve"> </w:t>
      </w:r>
      <w:r>
        <w:rPr>
          <w:rFonts w:hint="eastAsia"/>
        </w:rPr>
        <w:t>ситуации</w:t>
      </w:r>
      <w:r>
        <w:t xml:space="preserve"> </w:t>
      </w:r>
      <w:r>
        <w:rPr>
          <w:rFonts w:hint="eastAsia"/>
        </w:rPr>
        <w:t>и</w:t>
      </w:r>
      <w:r>
        <w:t xml:space="preserve"> </w:t>
      </w:r>
      <w:r>
        <w:rPr>
          <w:rFonts w:hint="eastAsia"/>
        </w:rPr>
        <w:t>прецедентного</w:t>
      </w:r>
      <w:r>
        <w:t xml:space="preserve"> </w:t>
      </w:r>
      <w:r>
        <w:rPr>
          <w:rFonts w:hint="eastAsia"/>
        </w:rPr>
        <w:t>текста</w:t>
      </w:r>
      <w:r>
        <w:t xml:space="preserve"> </w:t>
      </w:r>
      <w:r>
        <w:rPr>
          <w:rFonts w:hint="eastAsia"/>
        </w:rPr>
        <w:t>в</w:t>
      </w:r>
      <w:r>
        <w:t xml:space="preserve"> </w:t>
      </w:r>
      <w:r>
        <w:rPr>
          <w:rFonts w:hint="eastAsia"/>
        </w:rPr>
        <w:t>студенческой</w:t>
      </w:r>
      <w:r>
        <w:t xml:space="preserve"> </w:t>
      </w:r>
      <w:r>
        <w:rPr>
          <w:rFonts w:hint="eastAsia"/>
        </w:rPr>
        <w:t>речи</w:t>
      </w:r>
    </w:p>
    <w:p w14:paraId="67D52826" w14:textId="77777777" w:rsidR="00AE0414" w:rsidRDefault="00AE0414" w:rsidP="00AE0414"/>
    <w:p w14:paraId="777230F0" w14:textId="77777777" w:rsidR="00AE0414" w:rsidRDefault="00AE0414" w:rsidP="00AE0414">
      <w:r>
        <w:rPr>
          <w:rFonts w:hint="eastAsia"/>
        </w:rPr>
        <w:lastRenderedPageBreak/>
        <w:t>Выводы</w:t>
      </w:r>
    </w:p>
    <w:p w14:paraId="72CC600B" w14:textId="77777777" w:rsidR="00AE0414" w:rsidRDefault="00AE0414" w:rsidP="00AE0414"/>
    <w:p w14:paraId="258D85C0" w14:textId="77777777" w:rsidR="00AE0414" w:rsidRDefault="00AE0414" w:rsidP="00AE0414">
      <w:r>
        <w:rPr>
          <w:rFonts w:hint="eastAsia"/>
        </w:rPr>
        <w:t>ЗАКЛЮЧЕНИЕ</w:t>
      </w:r>
    </w:p>
    <w:p w14:paraId="4150E50D" w14:textId="77777777" w:rsidR="00AE0414" w:rsidRDefault="00AE0414" w:rsidP="00AE0414"/>
    <w:p w14:paraId="576FF671" w14:textId="77777777" w:rsidR="00AE0414" w:rsidRDefault="00AE0414" w:rsidP="00AE0414">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D4E3B44" w14:textId="77777777" w:rsidR="00AE0414" w:rsidRDefault="00AE0414" w:rsidP="00AE0414"/>
    <w:p w14:paraId="56CC5573" w14:textId="3D44A753" w:rsidR="00AE0414" w:rsidRPr="00AE0414" w:rsidRDefault="00AE0414" w:rsidP="00AE0414">
      <w:r>
        <w:rPr>
          <w:rFonts w:hint="eastAsia"/>
        </w:rPr>
        <w:t>СПИСОК</w:t>
      </w:r>
      <w:r>
        <w:t xml:space="preserve"> </w:t>
      </w:r>
      <w:r>
        <w:rPr>
          <w:rFonts w:hint="eastAsia"/>
        </w:rPr>
        <w:t>ИСПОЛЬЗУЕМОЙ</w:t>
      </w:r>
      <w:r>
        <w:t xml:space="preserve"> </w:t>
      </w:r>
      <w:r>
        <w:rPr>
          <w:rFonts w:hint="eastAsia"/>
        </w:rPr>
        <w:t>ЛИТЕРАТУРЫ</w:t>
      </w:r>
    </w:p>
    <w:sectPr w:rsidR="00AE0414" w:rsidRPr="00AE0414" w:rsidSect="00C9733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B116" w14:textId="77777777" w:rsidR="00C97338" w:rsidRDefault="00C97338">
      <w:pPr>
        <w:spacing w:after="0" w:line="240" w:lineRule="auto"/>
      </w:pPr>
      <w:r>
        <w:separator/>
      </w:r>
    </w:p>
  </w:endnote>
  <w:endnote w:type="continuationSeparator" w:id="0">
    <w:p w14:paraId="6958DE83" w14:textId="77777777" w:rsidR="00C97338" w:rsidRDefault="00C97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CA9C" w14:textId="77777777" w:rsidR="00C97338" w:rsidRDefault="00C97338"/>
    <w:p w14:paraId="699C789E" w14:textId="77777777" w:rsidR="00C97338" w:rsidRDefault="00C97338"/>
    <w:p w14:paraId="32CC3D36" w14:textId="77777777" w:rsidR="00C97338" w:rsidRDefault="00C97338"/>
    <w:p w14:paraId="6055051A" w14:textId="77777777" w:rsidR="00C97338" w:rsidRDefault="00C97338"/>
    <w:p w14:paraId="38B19109" w14:textId="77777777" w:rsidR="00C97338" w:rsidRDefault="00C97338"/>
    <w:p w14:paraId="0F15D0E7" w14:textId="77777777" w:rsidR="00C97338" w:rsidRDefault="00C97338"/>
    <w:p w14:paraId="52FBDE19" w14:textId="77777777" w:rsidR="00C97338" w:rsidRDefault="00C973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53119E" wp14:editId="55D7D6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CD73B" w14:textId="77777777" w:rsidR="00C97338" w:rsidRDefault="00C973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5311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0CD73B" w14:textId="77777777" w:rsidR="00C97338" w:rsidRDefault="00C973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84370E" w14:textId="77777777" w:rsidR="00C97338" w:rsidRDefault="00C97338"/>
    <w:p w14:paraId="2240E2FD" w14:textId="77777777" w:rsidR="00C97338" w:rsidRDefault="00C97338"/>
    <w:p w14:paraId="2E50C1A7" w14:textId="77777777" w:rsidR="00C97338" w:rsidRDefault="00C973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4BFEBB" wp14:editId="027821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CAB40" w14:textId="77777777" w:rsidR="00C97338" w:rsidRDefault="00C97338"/>
                          <w:p w14:paraId="67C27437" w14:textId="77777777" w:rsidR="00C97338" w:rsidRDefault="00C973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4BFEB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67CAB40" w14:textId="77777777" w:rsidR="00C97338" w:rsidRDefault="00C97338"/>
                    <w:p w14:paraId="67C27437" w14:textId="77777777" w:rsidR="00C97338" w:rsidRDefault="00C973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B21F0EB" w14:textId="77777777" w:rsidR="00C97338" w:rsidRDefault="00C97338"/>
    <w:p w14:paraId="10244BA1" w14:textId="77777777" w:rsidR="00C97338" w:rsidRDefault="00C97338">
      <w:pPr>
        <w:rPr>
          <w:sz w:val="2"/>
          <w:szCs w:val="2"/>
        </w:rPr>
      </w:pPr>
    </w:p>
    <w:p w14:paraId="5B761476" w14:textId="77777777" w:rsidR="00C97338" w:rsidRDefault="00C97338"/>
    <w:p w14:paraId="5BFBDCD0" w14:textId="77777777" w:rsidR="00C97338" w:rsidRDefault="00C97338">
      <w:pPr>
        <w:spacing w:after="0" w:line="240" w:lineRule="auto"/>
      </w:pPr>
    </w:p>
  </w:footnote>
  <w:footnote w:type="continuationSeparator" w:id="0">
    <w:p w14:paraId="32337722" w14:textId="77777777" w:rsidR="00C97338" w:rsidRDefault="00C97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38"/>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42725</TotalTime>
  <Pages>3</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5437</cp:revision>
  <cp:lastPrinted>2009-02-06T05:36:00Z</cp:lastPrinted>
  <dcterms:created xsi:type="dcterms:W3CDTF">2024-01-07T13:43:00Z</dcterms:created>
  <dcterms:modified xsi:type="dcterms:W3CDTF">2024-03-14T14:43:00Z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