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E507" w14:textId="358D64A8" w:rsidR="00B14412" w:rsidRDefault="00F7633A" w:rsidP="00F7633A">
      <w:r w:rsidRPr="00F7633A">
        <w:rPr>
          <w:rFonts w:hint="eastAsia"/>
        </w:rPr>
        <w:t>Ултургашев</w:t>
      </w:r>
      <w:r w:rsidRPr="00F7633A">
        <w:t xml:space="preserve"> </w:t>
      </w:r>
      <w:r w:rsidRPr="00F7633A">
        <w:rPr>
          <w:rFonts w:hint="eastAsia"/>
        </w:rPr>
        <w:t>Павел</w:t>
      </w:r>
      <w:r w:rsidRPr="00F7633A">
        <w:t xml:space="preserve"> </w:t>
      </w:r>
      <w:r w:rsidRPr="00F7633A">
        <w:rPr>
          <w:rFonts w:hint="eastAsia"/>
        </w:rPr>
        <w:t>Юрьевич</w:t>
      </w:r>
      <w:r>
        <w:t xml:space="preserve"> </w:t>
      </w:r>
      <w:r w:rsidRPr="00F7633A">
        <w:rPr>
          <w:rFonts w:hint="eastAsia"/>
        </w:rPr>
        <w:t>Особые</w:t>
      </w:r>
      <w:r w:rsidRPr="00F7633A">
        <w:t xml:space="preserve"> </w:t>
      </w:r>
      <w:r w:rsidRPr="00F7633A">
        <w:rPr>
          <w:rFonts w:hint="eastAsia"/>
        </w:rPr>
        <w:t>мнения</w:t>
      </w:r>
      <w:r w:rsidRPr="00F7633A">
        <w:t xml:space="preserve"> </w:t>
      </w:r>
      <w:r w:rsidRPr="00F7633A">
        <w:rPr>
          <w:rFonts w:hint="eastAsia"/>
        </w:rPr>
        <w:t>судей</w:t>
      </w:r>
      <w:r w:rsidRPr="00F7633A">
        <w:t xml:space="preserve"> </w:t>
      </w:r>
      <w:r w:rsidRPr="00F7633A">
        <w:rPr>
          <w:rFonts w:hint="eastAsia"/>
        </w:rPr>
        <w:t>в</w:t>
      </w:r>
      <w:r w:rsidRPr="00F7633A">
        <w:t xml:space="preserve"> </w:t>
      </w:r>
      <w:r w:rsidRPr="00F7633A">
        <w:rPr>
          <w:rFonts w:hint="eastAsia"/>
        </w:rPr>
        <w:t>практике</w:t>
      </w:r>
      <w:r w:rsidRPr="00F7633A">
        <w:t xml:space="preserve"> </w:t>
      </w:r>
      <w:r w:rsidRPr="00F7633A">
        <w:rPr>
          <w:rFonts w:hint="eastAsia"/>
        </w:rPr>
        <w:t>судебного</w:t>
      </w:r>
      <w:r w:rsidRPr="00F7633A">
        <w:t xml:space="preserve"> </w:t>
      </w:r>
      <w:r w:rsidRPr="00F7633A">
        <w:rPr>
          <w:rFonts w:hint="eastAsia"/>
        </w:rPr>
        <w:t>конституционного</w:t>
      </w:r>
      <w:r w:rsidRPr="00F7633A">
        <w:t xml:space="preserve"> </w:t>
      </w:r>
      <w:r w:rsidRPr="00F7633A">
        <w:rPr>
          <w:rFonts w:hint="eastAsia"/>
        </w:rPr>
        <w:t>контроля</w:t>
      </w:r>
      <w:r w:rsidRPr="00F7633A">
        <w:t xml:space="preserve">: </w:t>
      </w:r>
      <w:r w:rsidRPr="00F7633A">
        <w:rPr>
          <w:rFonts w:hint="eastAsia"/>
        </w:rPr>
        <w:t>сравнительно</w:t>
      </w:r>
      <w:r w:rsidRPr="00F7633A">
        <w:t xml:space="preserve"> </w:t>
      </w:r>
      <w:r w:rsidRPr="00F7633A">
        <w:rPr>
          <w:rFonts w:hint="eastAsia"/>
        </w:rPr>
        <w:t>правовой</w:t>
      </w:r>
      <w:r w:rsidRPr="00F7633A">
        <w:t xml:space="preserve"> </w:t>
      </w:r>
      <w:r w:rsidRPr="00F7633A">
        <w:rPr>
          <w:rFonts w:hint="eastAsia"/>
        </w:rPr>
        <w:t>аспект</w:t>
      </w:r>
    </w:p>
    <w:p w14:paraId="3C98758A" w14:textId="77777777" w:rsidR="00F7633A" w:rsidRDefault="00F7633A" w:rsidP="00F7633A">
      <w:r>
        <w:rPr>
          <w:rFonts w:hint="eastAsia"/>
        </w:rPr>
        <w:t>ОГЛАВЛЕНИЕ</w:t>
      </w:r>
      <w:r>
        <w:t xml:space="preserve"> </w:t>
      </w:r>
      <w:r>
        <w:rPr>
          <w:rFonts w:hint="eastAsia"/>
        </w:rPr>
        <w:t>ДИССЕРТАЦИИ</w:t>
      </w:r>
    </w:p>
    <w:p w14:paraId="3FE1F39E" w14:textId="77777777" w:rsidR="00F7633A" w:rsidRDefault="00F7633A" w:rsidP="00F7633A">
      <w:r>
        <w:rPr>
          <w:rFonts w:hint="eastAsia"/>
        </w:rPr>
        <w:t>кандидат</w:t>
      </w:r>
      <w:r>
        <w:t xml:space="preserve"> </w:t>
      </w:r>
      <w:r>
        <w:rPr>
          <w:rFonts w:hint="eastAsia"/>
        </w:rPr>
        <w:t>наук</w:t>
      </w:r>
      <w:r>
        <w:t xml:space="preserve"> </w:t>
      </w:r>
      <w:r>
        <w:rPr>
          <w:rFonts w:hint="eastAsia"/>
        </w:rPr>
        <w:t>Ултургашев</w:t>
      </w:r>
      <w:r>
        <w:t xml:space="preserve"> </w:t>
      </w:r>
      <w:r>
        <w:rPr>
          <w:rFonts w:hint="eastAsia"/>
        </w:rPr>
        <w:t>Павел</w:t>
      </w:r>
      <w:r>
        <w:t xml:space="preserve"> </w:t>
      </w:r>
      <w:r>
        <w:rPr>
          <w:rFonts w:hint="eastAsia"/>
        </w:rPr>
        <w:t>Юрьевич</w:t>
      </w:r>
    </w:p>
    <w:p w14:paraId="5A4BCEFC" w14:textId="77777777" w:rsidR="00F7633A" w:rsidRDefault="00F7633A" w:rsidP="00F7633A">
      <w:r>
        <w:rPr>
          <w:rFonts w:hint="eastAsia"/>
        </w:rPr>
        <w:t>ВВЕДЕНИЕ</w:t>
      </w:r>
    </w:p>
    <w:p w14:paraId="29508A8A" w14:textId="77777777" w:rsidR="00F7633A" w:rsidRDefault="00F7633A" w:rsidP="00F7633A"/>
    <w:p w14:paraId="11DFA6AE" w14:textId="77777777" w:rsidR="00F7633A" w:rsidRDefault="00F7633A" w:rsidP="00F7633A">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феномена</w:t>
      </w:r>
      <w:r>
        <w:t xml:space="preserve"> </w:t>
      </w:r>
      <w:r>
        <w:rPr>
          <w:rFonts w:hint="eastAsia"/>
        </w:rPr>
        <w:t>особого</w:t>
      </w:r>
      <w:r>
        <w:t xml:space="preserve"> </w:t>
      </w:r>
      <w:r>
        <w:rPr>
          <w:rFonts w:hint="eastAsia"/>
        </w:rPr>
        <w:t>мнения</w:t>
      </w:r>
      <w:r>
        <w:t xml:space="preserve"> </w:t>
      </w:r>
      <w:r>
        <w:rPr>
          <w:rFonts w:hint="eastAsia"/>
        </w:rPr>
        <w:t>судьи</w:t>
      </w:r>
    </w:p>
    <w:p w14:paraId="4C0A0CD2" w14:textId="77777777" w:rsidR="00F7633A" w:rsidRDefault="00F7633A" w:rsidP="00F7633A"/>
    <w:p w14:paraId="389AA330" w14:textId="77777777" w:rsidR="00F7633A" w:rsidRDefault="00F7633A" w:rsidP="00F7633A">
      <w:r>
        <w:t xml:space="preserve">1.1. </w:t>
      </w:r>
      <w:r>
        <w:rPr>
          <w:rFonts w:hint="eastAsia"/>
        </w:rPr>
        <w:t>Особое</w:t>
      </w:r>
      <w:r>
        <w:t xml:space="preserve"> </w:t>
      </w:r>
      <w:r>
        <w:rPr>
          <w:rFonts w:hint="eastAsia"/>
        </w:rPr>
        <w:t>мнение</w:t>
      </w:r>
      <w:r>
        <w:t xml:space="preserve"> </w:t>
      </w:r>
      <w:r>
        <w:rPr>
          <w:rFonts w:hint="eastAsia"/>
        </w:rPr>
        <w:t>судьи</w:t>
      </w:r>
      <w:r>
        <w:t xml:space="preserve"> </w:t>
      </w:r>
      <w:r>
        <w:rPr>
          <w:rFonts w:hint="eastAsia"/>
        </w:rPr>
        <w:t>как</w:t>
      </w:r>
      <w:r>
        <w:t xml:space="preserve"> </w:t>
      </w:r>
      <w:r>
        <w:rPr>
          <w:rFonts w:hint="eastAsia"/>
        </w:rPr>
        <w:t>элемент</w:t>
      </w:r>
      <w:r>
        <w:t xml:space="preserve"> </w:t>
      </w:r>
      <w:r>
        <w:rPr>
          <w:rFonts w:hint="eastAsia"/>
        </w:rPr>
        <w:t>модели</w:t>
      </w:r>
      <w:r>
        <w:t xml:space="preserve"> </w:t>
      </w:r>
      <w:r>
        <w:rPr>
          <w:rFonts w:hint="eastAsia"/>
        </w:rPr>
        <w:t>судебного</w:t>
      </w:r>
      <w:r>
        <w:t xml:space="preserve"> </w:t>
      </w:r>
      <w:r>
        <w:rPr>
          <w:rFonts w:hint="eastAsia"/>
        </w:rPr>
        <w:t>поведения</w:t>
      </w:r>
    </w:p>
    <w:p w14:paraId="1F734C8B" w14:textId="77777777" w:rsidR="00F7633A" w:rsidRDefault="00F7633A" w:rsidP="00F7633A"/>
    <w:p w14:paraId="254C3DC0" w14:textId="77777777" w:rsidR="00F7633A" w:rsidRDefault="00F7633A" w:rsidP="00F7633A">
      <w:r>
        <w:t xml:space="preserve">1.2. </w:t>
      </w:r>
      <w:r>
        <w:rPr>
          <w:rFonts w:hint="eastAsia"/>
        </w:rPr>
        <w:t>Юридическая</w:t>
      </w:r>
      <w:r>
        <w:t xml:space="preserve"> </w:t>
      </w:r>
      <w:r>
        <w:rPr>
          <w:rFonts w:hint="eastAsia"/>
        </w:rPr>
        <w:t>природа</w:t>
      </w:r>
      <w:r>
        <w:t xml:space="preserve"> </w:t>
      </w:r>
      <w:r>
        <w:rPr>
          <w:rFonts w:hint="eastAsia"/>
        </w:rPr>
        <w:t>особого</w:t>
      </w:r>
      <w:r>
        <w:t xml:space="preserve"> </w:t>
      </w:r>
      <w:r>
        <w:rPr>
          <w:rFonts w:hint="eastAsia"/>
        </w:rPr>
        <w:t>мнения</w:t>
      </w:r>
      <w:r>
        <w:t xml:space="preserve"> </w:t>
      </w:r>
      <w:r>
        <w:rPr>
          <w:rFonts w:hint="eastAsia"/>
        </w:rPr>
        <w:t>судьи</w:t>
      </w:r>
    </w:p>
    <w:p w14:paraId="78E9ACA3" w14:textId="77777777" w:rsidR="00F7633A" w:rsidRDefault="00F7633A" w:rsidP="00F7633A"/>
    <w:p w14:paraId="3790EAC4" w14:textId="77777777" w:rsidR="00F7633A" w:rsidRDefault="00F7633A" w:rsidP="00F7633A">
      <w:r>
        <w:t xml:space="preserve">1.3. </w:t>
      </w:r>
      <w:r>
        <w:rPr>
          <w:rFonts w:hint="eastAsia"/>
        </w:rPr>
        <w:t>Структура</w:t>
      </w:r>
      <w:r>
        <w:t xml:space="preserve"> </w:t>
      </w:r>
      <w:r>
        <w:rPr>
          <w:rFonts w:hint="eastAsia"/>
        </w:rPr>
        <w:t>права</w:t>
      </w:r>
      <w:r>
        <w:t xml:space="preserve"> </w:t>
      </w:r>
      <w:r>
        <w:rPr>
          <w:rFonts w:hint="eastAsia"/>
        </w:rPr>
        <w:t>судьи</w:t>
      </w:r>
      <w:r>
        <w:t xml:space="preserve"> </w:t>
      </w:r>
      <w:r>
        <w:rPr>
          <w:rFonts w:hint="eastAsia"/>
        </w:rPr>
        <w:t>на</w:t>
      </w:r>
      <w:r>
        <w:t xml:space="preserve"> </w:t>
      </w:r>
      <w:r>
        <w:rPr>
          <w:rFonts w:hint="eastAsia"/>
        </w:rPr>
        <w:t>особое</w:t>
      </w:r>
      <w:r>
        <w:t xml:space="preserve"> </w:t>
      </w:r>
      <w:r>
        <w:rPr>
          <w:rFonts w:hint="eastAsia"/>
        </w:rPr>
        <w:t>мнение</w:t>
      </w:r>
    </w:p>
    <w:p w14:paraId="4D8B3D4A" w14:textId="77777777" w:rsidR="00F7633A" w:rsidRDefault="00F7633A" w:rsidP="00F7633A"/>
    <w:p w14:paraId="71BB22C9" w14:textId="77777777" w:rsidR="00F7633A" w:rsidRDefault="00F7633A" w:rsidP="00F7633A">
      <w:r>
        <w:rPr>
          <w:rFonts w:hint="eastAsia"/>
        </w:rPr>
        <w:t>Глава</w:t>
      </w:r>
      <w:r>
        <w:t xml:space="preserve"> 2. </w:t>
      </w:r>
      <w:r>
        <w:rPr>
          <w:rFonts w:hint="eastAsia"/>
        </w:rPr>
        <w:t>Нормативное</w:t>
      </w:r>
      <w:r>
        <w:t xml:space="preserve"> </w:t>
      </w:r>
      <w:r>
        <w:rPr>
          <w:rFonts w:hint="eastAsia"/>
        </w:rPr>
        <w:t>регулирование</w:t>
      </w:r>
      <w:r>
        <w:t xml:space="preserve"> </w:t>
      </w:r>
      <w:r>
        <w:rPr>
          <w:rFonts w:hint="eastAsia"/>
        </w:rPr>
        <w:t>и</w:t>
      </w:r>
      <w:r>
        <w:t xml:space="preserve"> </w:t>
      </w:r>
      <w:r>
        <w:rPr>
          <w:rFonts w:hint="eastAsia"/>
        </w:rPr>
        <w:t>практика</w:t>
      </w:r>
      <w:r>
        <w:t xml:space="preserve"> </w:t>
      </w:r>
      <w:r>
        <w:rPr>
          <w:rFonts w:hint="eastAsia"/>
        </w:rPr>
        <w:t>реализации</w:t>
      </w:r>
    </w:p>
    <w:p w14:paraId="3332703B" w14:textId="77777777" w:rsidR="00F7633A" w:rsidRDefault="00F7633A" w:rsidP="00F7633A"/>
    <w:p w14:paraId="310860F9" w14:textId="77777777" w:rsidR="00F7633A" w:rsidRDefault="00F7633A" w:rsidP="00F7633A">
      <w:r>
        <w:rPr>
          <w:rFonts w:hint="eastAsia"/>
        </w:rPr>
        <w:t>института</w:t>
      </w:r>
      <w:r>
        <w:t xml:space="preserve"> </w:t>
      </w:r>
      <w:r>
        <w:rPr>
          <w:rFonts w:hint="eastAsia"/>
        </w:rPr>
        <w:t>особых</w:t>
      </w:r>
      <w:r>
        <w:t xml:space="preserve"> </w:t>
      </w:r>
      <w:r>
        <w:rPr>
          <w:rFonts w:hint="eastAsia"/>
        </w:rPr>
        <w:t>мнений</w:t>
      </w:r>
      <w:r>
        <w:t xml:space="preserve"> </w:t>
      </w:r>
      <w:r>
        <w:rPr>
          <w:rFonts w:hint="eastAsia"/>
        </w:rPr>
        <w:t>судей</w:t>
      </w:r>
      <w:r>
        <w:t xml:space="preserve"> </w:t>
      </w:r>
      <w:r>
        <w:rPr>
          <w:rFonts w:hint="eastAsia"/>
        </w:rPr>
        <w:t>в</w:t>
      </w:r>
      <w:r>
        <w:t xml:space="preserve"> </w:t>
      </w:r>
      <w:r>
        <w:rPr>
          <w:rFonts w:hint="eastAsia"/>
        </w:rPr>
        <w:t>различных</w:t>
      </w:r>
      <w:r>
        <w:t xml:space="preserve"> </w:t>
      </w:r>
      <w:r>
        <w:rPr>
          <w:rFonts w:hint="eastAsia"/>
        </w:rPr>
        <w:t>правовых</w:t>
      </w:r>
      <w:r>
        <w:t xml:space="preserve"> </w:t>
      </w:r>
      <w:r>
        <w:rPr>
          <w:rFonts w:hint="eastAsia"/>
        </w:rPr>
        <w:t>системах</w:t>
      </w:r>
    </w:p>
    <w:p w14:paraId="297D0C9F" w14:textId="77777777" w:rsidR="00F7633A" w:rsidRDefault="00F7633A" w:rsidP="00F7633A"/>
    <w:p w14:paraId="3D59F346" w14:textId="77777777" w:rsidR="00F7633A" w:rsidRDefault="00F7633A" w:rsidP="00F7633A">
      <w:r>
        <w:t xml:space="preserve">2.1. </w:t>
      </w:r>
      <w:r>
        <w:rPr>
          <w:rFonts w:hint="eastAsia"/>
        </w:rPr>
        <w:t>Правовая</w:t>
      </w:r>
      <w:r>
        <w:t xml:space="preserve"> </w:t>
      </w:r>
      <w:r>
        <w:rPr>
          <w:rFonts w:hint="eastAsia"/>
        </w:rPr>
        <w:t>характеристика</w:t>
      </w:r>
      <w:r>
        <w:t xml:space="preserve"> </w:t>
      </w:r>
      <w:r>
        <w:rPr>
          <w:rFonts w:hint="eastAsia"/>
        </w:rPr>
        <w:t>англо</w:t>
      </w:r>
      <w:r>
        <w:t>-</w:t>
      </w:r>
      <w:r>
        <w:rPr>
          <w:rFonts w:hint="eastAsia"/>
        </w:rPr>
        <w:t>саксонской</w:t>
      </w:r>
      <w:r>
        <w:t xml:space="preserve"> </w:t>
      </w:r>
      <w:r>
        <w:rPr>
          <w:rFonts w:hint="eastAsia"/>
        </w:rPr>
        <w:t>модели</w:t>
      </w:r>
    </w:p>
    <w:p w14:paraId="3ED69128" w14:textId="77777777" w:rsidR="00F7633A" w:rsidRDefault="00F7633A" w:rsidP="00F7633A"/>
    <w:p w14:paraId="488B855F" w14:textId="77777777" w:rsidR="00F7633A" w:rsidRDefault="00F7633A" w:rsidP="00F7633A">
      <w:r>
        <w:rPr>
          <w:rFonts w:hint="eastAsia"/>
        </w:rPr>
        <w:t>особого</w:t>
      </w:r>
      <w:r>
        <w:t xml:space="preserve"> </w:t>
      </w:r>
      <w:r>
        <w:rPr>
          <w:rFonts w:hint="eastAsia"/>
        </w:rPr>
        <w:t>мнения</w:t>
      </w:r>
      <w:r>
        <w:t xml:space="preserve"> </w:t>
      </w:r>
      <w:r>
        <w:rPr>
          <w:rFonts w:hint="eastAsia"/>
        </w:rPr>
        <w:t>судьи</w:t>
      </w:r>
    </w:p>
    <w:p w14:paraId="2B885F2F" w14:textId="77777777" w:rsidR="00F7633A" w:rsidRDefault="00F7633A" w:rsidP="00F7633A"/>
    <w:p w14:paraId="29B86777" w14:textId="77777777" w:rsidR="00F7633A" w:rsidRDefault="00F7633A" w:rsidP="00F7633A">
      <w:r>
        <w:t xml:space="preserve">2.2. </w:t>
      </w:r>
      <w:r>
        <w:rPr>
          <w:rFonts w:hint="eastAsia"/>
        </w:rPr>
        <w:t>Правовая</w:t>
      </w:r>
      <w:r>
        <w:t xml:space="preserve"> </w:t>
      </w:r>
      <w:r>
        <w:rPr>
          <w:rFonts w:hint="eastAsia"/>
        </w:rPr>
        <w:t>характеристика</w:t>
      </w:r>
      <w:r>
        <w:t xml:space="preserve"> </w:t>
      </w:r>
      <w:r>
        <w:rPr>
          <w:rFonts w:hint="eastAsia"/>
        </w:rPr>
        <w:t>романо</w:t>
      </w:r>
      <w:r>
        <w:t>-</w:t>
      </w:r>
      <w:r>
        <w:rPr>
          <w:rFonts w:hint="eastAsia"/>
        </w:rPr>
        <w:t>германской</w:t>
      </w:r>
      <w:r>
        <w:t xml:space="preserve"> </w:t>
      </w:r>
      <w:r>
        <w:rPr>
          <w:rFonts w:hint="eastAsia"/>
        </w:rPr>
        <w:t>модели</w:t>
      </w:r>
    </w:p>
    <w:p w14:paraId="22660E75" w14:textId="77777777" w:rsidR="00F7633A" w:rsidRDefault="00F7633A" w:rsidP="00F7633A"/>
    <w:p w14:paraId="40456A42" w14:textId="77777777" w:rsidR="00F7633A" w:rsidRDefault="00F7633A" w:rsidP="00F7633A">
      <w:r>
        <w:rPr>
          <w:rFonts w:hint="eastAsia"/>
        </w:rPr>
        <w:t>особого</w:t>
      </w:r>
      <w:r>
        <w:t xml:space="preserve"> </w:t>
      </w:r>
      <w:r>
        <w:rPr>
          <w:rFonts w:hint="eastAsia"/>
        </w:rPr>
        <w:t>мнения</w:t>
      </w:r>
      <w:r>
        <w:t xml:space="preserve"> </w:t>
      </w:r>
      <w:r>
        <w:rPr>
          <w:rFonts w:hint="eastAsia"/>
        </w:rPr>
        <w:t>судьи</w:t>
      </w:r>
      <w:r>
        <w:t xml:space="preserve"> </w:t>
      </w:r>
      <w:r>
        <w:rPr>
          <w:rFonts w:hint="eastAsia"/>
        </w:rPr>
        <w:t>конституционного</w:t>
      </w:r>
      <w:r>
        <w:t xml:space="preserve"> </w:t>
      </w:r>
      <w:r>
        <w:rPr>
          <w:rFonts w:hint="eastAsia"/>
        </w:rPr>
        <w:t>суда</w:t>
      </w:r>
    </w:p>
    <w:p w14:paraId="420A31F4" w14:textId="77777777" w:rsidR="00F7633A" w:rsidRDefault="00F7633A" w:rsidP="00F7633A"/>
    <w:p w14:paraId="1C2B3E87" w14:textId="77777777" w:rsidR="00F7633A" w:rsidRDefault="00F7633A" w:rsidP="00F7633A">
      <w:r>
        <w:t xml:space="preserve">2.3. </w:t>
      </w:r>
      <w:r>
        <w:rPr>
          <w:rFonts w:hint="eastAsia"/>
        </w:rPr>
        <w:t>Правовая</w:t>
      </w:r>
      <w:r>
        <w:t xml:space="preserve"> </w:t>
      </w:r>
      <w:r>
        <w:rPr>
          <w:rFonts w:hint="eastAsia"/>
        </w:rPr>
        <w:t>характеристика</w:t>
      </w:r>
      <w:r>
        <w:t xml:space="preserve"> </w:t>
      </w:r>
      <w:r>
        <w:rPr>
          <w:rFonts w:hint="eastAsia"/>
        </w:rPr>
        <w:t>особых</w:t>
      </w:r>
      <w:r>
        <w:t xml:space="preserve"> </w:t>
      </w:r>
      <w:r>
        <w:rPr>
          <w:rFonts w:hint="eastAsia"/>
        </w:rPr>
        <w:t>мнений</w:t>
      </w:r>
      <w:r>
        <w:t xml:space="preserve"> </w:t>
      </w:r>
      <w:r>
        <w:rPr>
          <w:rFonts w:hint="eastAsia"/>
        </w:rPr>
        <w:t>судей</w:t>
      </w:r>
    </w:p>
    <w:p w14:paraId="420A6F33" w14:textId="77777777" w:rsidR="00F7633A" w:rsidRDefault="00F7633A" w:rsidP="00F7633A"/>
    <w:p w14:paraId="2558CD2C" w14:textId="77777777" w:rsidR="00F7633A" w:rsidRDefault="00F7633A" w:rsidP="00F7633A">
      <w:r>
        <w:rPr>
          <w:rFonts w:hint="eastAsia"/>
        </w:rPr>
        <w:t>международных</w:t>
      </w:r>
      <w:r>
        <w:t xml:space="preserve"> </w:t>
      </w:r>
      <w:r>
        <w:rPr>
          <w:rFonts w:hint="eastAsia"/>
        </w:rPr>
        <w:t>судебных</w:t>
      </w:r>
      <w:r>
        <w:t xml:space="preserve"> </w:t>
      </w:r>
      <w:r>
        <w:rPr>
          <w:rFonts w:hint="eastAsia"/>
        </w:rPr>
        <w:t>органов</w:t>
      </w:r>
    </w:p>
    <w:p w14:paraId="5AC3DC10" w14:textId="77777777" w:rsidR="00F7633A" w:rsidRDefault="00F7633A" w:rsidP="00F7633A"/>
    <w:p w14:paraId="26DE2BCE" w14:textId="77777777" w:rsidR="00F7633A" w:rsidRDefault="00F7633A" w:rsidP="00F7633A">
      <w:r>
        <w:rPr>
          <w:rFonts w:hint="eastAsia"/>
        </w:rPr>
        <w:t>ЗАКЛЮЧЕНИЕ</w:t>
      </w:r>
    </w:p>
    <w:p w14:paraId="34433715" w14:textId="77777777" w:rsidR="00F7633A" w:rsidRDefault="00F7633A" w:rsidP="00F7633A"/>
    <w:p w14:paraId="11A4F1C8" w14:textId="77777777" w:rsidR="00F7633A" w:rsidRDefault="00F7633A" w:rsidP="00F7633A">
      <w:r>
        <w:rPr>
          <w:rFonts w:hint="eastAsia"/>
        </w:rPr>
        <w:t>Список</w:t>
      </w:r>
      <w:r>
        <w:t xml:space="preserve"> </w:t>
      </w:r>
      <w:r>
        <w:rPr>
          <w:rFonts w:hint="eastAsia"/>
        </w:rPr>
        <w:t>литературы</w:t>
      </w:r>
    </w:p>
    <w:p w14:paraId="7FDC2E44" w14:textId="77777777" w:rsidR="00F7633A" w:rsidRDefault="00F7633A" w:rsidP="00F7633A"/>
    <w:p w14:paraId="24221812" w14:textId="3CE7D1C7" w:rsidR="00F7633A" w:rsidRPr="00F7633A" w:rsidRDefault="00F7633A" w:rsidP="00F7633A">
      <w:r>
        <w:rPr>
          <w:rFonts w:hint="eastAsia"/>
        </w:rPr>
        <w:t>ВВЕДЕНИЕ</w:t>
      </w:r>
    </w:p>
    <w:sectPr w:rsidR="00F7633A" w:rsidRPr="00F7633A" w:rsidSect="00F126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0ACE" w14:textId="77777777" w:rsidR="00F1269A" w:rsidRDefault="00F1269A">
      <w:pPr>
        <w:spacing w:after="0" w:line="240" w:lineRule="auto"/>
      </w:pPr>
      <w:r>
        <w:separator/>
      </w:r>
    </w:p>
  </w:endnote>
  <w:endnote w:type="continuationSeparator" w:id="0">
    <w:p w14:paraId="3126FB62" w14:textId="77777777" w:rsidR="00F1269A" w:rsidRDefault="00F1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AFA2" w14:textId="77777777" w:rsidR="00F1269A" w:rsidRDefault="00F1269A"/>
    <w:p w14:paraId="465BA78D" w14:textId="77777777" w:rsidR="00F1269A" w:rsidRDefault="00F1269A"/>
    <w:p w14:paraId="4537B3EC" w14:textId="77777777" w:rsidR="00F1269A" w:rsidRDefault="00F1269A"/>
    <w:p w14:paraId="04FE4D90" w14:textId="77777777" w:rsidR="00F1269A" w:rsidRDefault="00F1269A"/>
    <w:p w14:paraId="2AF24536" w14:textId="77777777" w:rsidR="00F1269A" w:rsidRDefault="00F1269A"/>
    <w:p w14:paraId="2B55EF6D" w14:textId="77777777" w:rsidR="00F1269A" w:rsidRDefault="00F1269A"/>
    <w:p w14:paraId="1ACEF507" w14:textId="77777777" w:rsidR="00F1269A" w:rsidRDefault="00F126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451F20" wp14:editId="7AC7EC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7193" w14:textId="77777777" w:rsidR="00F1269A" w:rsidRDefault="00F126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451F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2A7193" w14:textId="77777777" w:rsidR="00F1269A" w:rsidRDefault="00F126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9ACB83" w14:textId="77777777" w:rsidR="00F1269A" w:rsidRDefault="00F1269A"/>
    <w:p w14:paraId="1D7E1C63" w14:textId="77777777" w:rsidR="00F1269A" w:rsidRDefault="00F1269A"/>
    <w:p w14:paraId="0A13B37F" w14:textId="77777777" w:rsidR="00F1269A" w:rsidRDefault="00F126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AC890" wp14:editId="32AD32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E6166" w14:textId="77777777" w:rsidR="00F1269A" w:rsidRDefault="00F1269A"/>
                          <w:p w14:paraId="187B6777" w14:textId="77777777" w:rsidR="00F1269A" w:rsidRDefault="00F126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AC8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CE6166" w14:textId="77777777" w:rsidR="00F1269A" w:rsidRDefault="00F1269A"/>
                    <w:p w14:paraId="187B6777" w14:textId="77777777" w:rsidR="00F1269A" w:rsidRDefault="00F126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D9C516" w14:textId="77777777" w:rsidR="00F1269A" w:rsidRDefault="00F1269A"/>
    <w:p w14:paraId="2D6AAE71" w14:textId="77777777" w:rsidR="00F1269A" w:rsidRDefault="00F1269A">
      <w:pPr>
        <w:rPr>
          <w:sz w:val="2"/>
          <w:szCs w:val="2"/>
        </w:rPr>
      </w:pPr>
    </w:p>
    <w:p w14:paraId="70B2E988" w14:textId="77777777" w:rsidR="00F1269A" w:rsidRDefault="00F1269A"/>
    <w:p w14:paraId="1AB6075C" w14:textId="77777777" w:rsidR="00F1269A" w:rsidRDefault="00F1269A">
      <w:pPr>
        <w:spacing w:after="0" w:line="240" w:lineRule="auto"/>
      </w:pPr>
    </w:p>
  </w:footnote>
  <w:footnote w:type="continuationSeparator" w:id="0">
    <w:p w14:paraId="71809BD2" w14:textId="77777777" w:rsidR="00F1269A" w:rsidRDefault="00F1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9A"/>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60092</TotalTime>
  <Pages>2</Pages>
  <Words>123</Words>
  <Characters>704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1504</cp:revision>
  <cp:lastPrinted>2009-02-06T05:36:00Z</cp:lastPrinted>
  <dcterms:created xsi:type="dcterms:W3CDTF">2024-01-07T13:43:00Z</dcterms:created>
  <dcterms:modified xsi:type="dcterms:W3CDTF">2024-04-07T11:26:00Z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