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6C7D" w14:textId="3953F79F" w:rsidR="007E04A9" w:rsidRDefault="00D8640D" w:rsidP="00D8640D">
      <w:r w:rsidRPr="00D8640D">
        <w:rPr>
          <w:rFonts w:hint="eastAsia"/>
        </w:rPr>
        <w:t>Алиев</w:t>
      </w:r>
      <w:r w:rsidRPr="00D8640D">
        <w:t xml:space="preserve"> </w:t>
      </w:r>
      <w:r w:rsidRPr="00D8640D">
        <w:rPr>
          <w:rFonts w:hint="eastAsia"/>
        </w:rPr>
        <w:t>Шамиль</w:t>
      </w:r>
      <w:r w:rsidRPr="00D8640D">
        <w:t xml:space="preserve"> </w:t>
      </w:r>
      <w:r w:rsidRPr="00D8640D">
        <w:rPr>
          <w:rFonts w:hint="eastAsia"/>
        </w:rPr>
        <w:t>Муртузович</w:t>
      </w:r>
      <w:r>
        <w:t xml:space="preserve"> </w:t>
      </w:r>
      <w:r w:rsidRPr="00D8640D">
        <w:rPr>
          <w:rFonts w:hint="eastAsia"/>
        </w:rPr>
        <w:t>Правовые</w:t>
      </w:r>
      <w:r w:rsidRPr="00D8640D">
        <w:t xml:space="preserve"> </w:t>
      </w:r>
      <w:r w:rsidRPr="00D8640D">
        <w:rPr>
          <w:rFonts w:hint="eastAsia"/>
        </w:rPr>
        <w:t>последствия</w:t>
      </w:r>
      <w:r w:rsidRPr="00D8640D">
        <w:t xml:space="preserve"> </w:t>
      </w:r>
      <w:r w:rsidRPr="00D8640D">
        <w:rPr>
          <w:rFonts w:hint="eastAsia"/>
        </w:rPr>
        <w:t>начала</w:t>
      </w:r>
      <w:r w:rsidRPr="00D8640D">
        <w:t xml:space="preserve"> </w:t>
      </w:r>
      <w:r w:rsidRPr="00D8640D">
        <w:rPr>
          <w:rFonts w:hint="eastAsia"/>
        </w:rPr>
        <w:t>и</w:t>
      </w:r>
      <w:r w:rsidRPr="00D8640D">
        <w:t xml:space="preserve"> </w:t>
      </w:r>
      <w:r w:rsidRPr="00D8640D">
        <w:rPr>
          <w:rFonts w:hint="eastAsia"/>
        </w:rPr>
        <w:t>окончания</w:t>
      </w:r>
      <w:r w:rsidRPr="00D8640D">
        <w:t xml:space="preserve"> </w:t>
      </w:r>
      <w:r w:rsidRPr="00D8640D">
        <w:rPr>
          <w:rFonts w:hint="eastAsia"/>
        </w:rPr>
        <w:t>вооруженных</w:t>
      </w:r>
      <w:r w:rsidRPr="00D8640D">
        <w:t xml:space="preserve"> </w:t>
      </w:r>
      <w:r w:rsidRPr="00D8640D">
        <w:rPr>
          <w:rFonts w:hint="eastAsia"/>
        </w:rPr>
        <w:t>конфликтов</w:t>
      </w:r>
    </w:p>
    <w:p w14:paraId="18BEE87A" w14:textId="77777777" w:rsidR="00D8640D" w:rsidRDefault="00D8640D" w:rsidP="00D8640D">
      <w:r>
        <w:rPr>
          <w:rFonts w:hint="eastAsia"/>
        </w:rPr>
        <w:t>ОГЛАВЛЕНИЕ</w:t>
      </w:r>
      <w:r>
        <w:t xml:space="preserve"> </w:t>
      </w:r>
      <w:r>
        <w:rPr>
          <w:rFonts w:hint="eastAsia"/>
        </w:rPr>
        <w:t>ДИССЕРТАЦИИ</w:t>
      </w:r>
    </w:p>
    <w:p w14:paraId="6EE95241" w14:textId="77777777" w:rsidR="00D8640D" w:rsidRDefault="00D8640D" w:rsidP="00D8640D">
      <w:r>
        <w:rPr>
          <w:rFonts w:hint="eastAsia"/>
        </w:rPr>
        <w:t>кандидат</w:t>
      </w:r>
      <w:r>
        <w:t xml:space="preserve"> </w:t>
      </w:r>
      <w:r>
        <w:rPr>
          <w:rFonts w:hint="eastAsia"/>
        </w:rPr>
        <w:t>наук</w:t>
      </w:r>
      <w:r>
        <w:t xml:space="preserve"> </w:t>
      </w:r>
      <w:r>
        <w:rPr>
          <w:rFonts w:hint="eastAsia"/>
        </w:rPr>
        <w:t>Алиев</w:t>
      </w:r>
      <w:r>
        <w:t xml:space="preserve"> </w:t>
      </w:r>
      <w:r>
        <w:rPr>
          <w:rFonts w:hint="eastAsia"/>
        </w:rPr>
        <w:t>Шамиль</w:t>
      </w:r>
      <w:r>
        <w:t xml:space="preserve"> </w:t>
      </w:r>
      <w:r>
        <w:rPr>
          <w:rFonts w:hint="eastAsia"/>
        </w:rPr>
        <w:t>Муртузович</w:t>
      </w:r>
    </w:p>
    <w:p w14:paraId="080581D3" w14:textId="77777777" w:rsidR="00D8640D" w:rsidRDefault="00D8640D" w:rsidP="00D8640D">
      <w:r>
        <w:rPr>
          <w:rFonts w:hint="eastAsia"/>
        </w:rPr>
        <w:t>Оглавление</w:t>
      </w:r>
    </w:p>
    <w:p w14:paraId="56523905" w14:textId="77777777" w:rsidR="00D8640D" w:rsidRDefault="00D8640D" w:rsidP="00D8640D"/>
    <w:p w14:paraId="2B624597" w14:textId="77777777" w:rsidR="00D8640D" w:rsidRDefault="00D8640D" w:rsidP="00D8640D">
      <w:r>
        <w:rPr>
          <w:rFonts w:hint="eastAsia"/>
        </w:rPr>
        <w:t>Введение</w:t>
      </w:r>
    </w:p>
    <w:p w14:paraId="74148459" w14:textId="77777777" w:rsidR="00D8640D" w:rsidRDefault="00D8640D" w:rsidP="00D8640D"/>
    <w:p w14:paraId="52264A02" w14:textId="77777777" w:rsidR="00D8640D" w:rsidRDefault="00D8640D" w:rsidP="00D8640D">
      <w:r>
        <w:rPr>
          <w:rFonts w:hint="eastAsia"/>
        </w:rPr>
        <w:t>Глава</w:t>
      </w:r>
      <w:r>
        <w:t xml:space="preserve"> 1. </w:t>
      </w:r>
      <w:r>
        <w:rPr>
          <w:rFonts w:hint="eastAsia"/>
        </w:rPr>
        <w:t>Вооруженный</w:t>
      </w:r>
      <w:r>
        <w:t xml:space="preserve"> </w:t>
      </w:r>
      <w:r>
        <w:rPr>
          <w:rFonts w:hint="eastAsia"/>
        </w:rPr>
        <w:t>конфликт</w:t>
      </w:r>
      <w:r>
        <w:t xml:space="preserve">: </w:t>
      </w:r>
      <w:r>
        <w:rPr>
          <w:rFonts w:hint="eastAsia"/>
        </w:rPr>
        <w:t>понятие</w:t>
      </w:r>
      <w:r>
        <w:t xml:space="preserve"> </w:t>
      </w:r>
      <w:r>
        <w:rPr>
          <w:rFonts w:hint="eastAsia"/>
        </w:rPr>
        <w:t>и</w:t>
      </w:r>
      <w:r>
        <w:t xml:space="preserve"> </w:t>
      </w:r>
      <w:r>
        <w:rPr>
          <w:rFonts w:hint="eastAsia"/>
        </w:rPr>
        <w:t>формы</w:t>
      </w:r>
    </w:p>
    <w:p w14:paraId="21F21C59" w14:textId="77777777" w:rsidR="00D8640D" w:rsidRDefault="00D8640D" w:rsidP="00D8640D"/>
    <w:p w14:paraId="60365234" w14:textId="77777777" w:rsidR="00D8640D" w:rsidRDefault="00D8640D" w:rsidP="00D8640D">
      <w:r>
        <w:t xml:space="preserve">1.1. </w:t>
      </w:r>
      <w:r>
        <w:rPr>
          <w:rFonts w:hint="eastAsia"/>
        </w:rPr>
        <w:t>Понятие</w:t>
      </w:r>
      <w:r>
        <w:t xml:space="preserve"> </w:t>
      </w:r>
      <w:r>
        <w:rPr>
          <w:rFonts w:hint="eastAsia"/>
        </w:rPr>
        <w:t>вооруженных</w:t>
      </w:r>
      <w:r>
        <w:t xml:space="preserve"> </w:t>
      </w:r>
      <w:r>
        <w:rPr>
          <w:rFonts w:hint="eastAsia"/>
        </w:rPr>
        <w:t>конфликтов</w:t>
      </w:r>
    </w:p>
    <w:p w14:paraId="1EFC86DC" w14:textId="77777777" w:rsidR="00D8640D" w:rsidRDefault="00D8640D" w:rsidP="00D8640D"/>
    <w:p w14:paraId="58CE63F6" w14:textId="77777777" w:rsidR="00D8640D" w:rsidRDefault="00D8640D" w:rsidP="00D8640D">
      <w:r>
        <w:t xml:space="preserve">1.2. </w:t>
      </w:r>
      <w:r>
        <w:rPr>
          <w:rFonts w:hint="eastAsia"/>
        </w:rPr>
        <w:t>Формы</w:t>
      </w:r>
      <w:r>
        <w:t xml:space="preserve"> </w:t>
      </w:r>
      <w:r>
        <w:rPr>
          <w:rFonts w:hint="eastAsia"/>
        </w:rPr>
        <w:t>вооруженных</w:t>
      </w:r>
      <w:r>
        <w:t xml:space="preserve"> </w:t>
      </w:r>
      <w:r>
        <w:rPr>
          <w:rFonts w:hint="eastAsia"/>
        </w:rPr>
        <w:t>конфликтов</w:t>
      </w:r>
    </w:p>
    <w:p w14:paraId="00DDBD7F" w14:textId="77777777" w:rsidR="00D8640D" w:rsidRDefault="00D8640D" w:rsidP="00D8640D"/>
    <w:p w14:paraId="55BB5E8B" w14:textId="77777777" w:rsidR="00D8640D" w:rsidRDefault="00D8640D" w:rsidP="00D8640D">
      <w:r>
        <w:rPr>
          <w:rFonts w:hint="eastAsia"/>
        </w:rPr>
        <w:t>Глава</w:t>
      </w:r>
      <w:r>
        <w:t xml:space="preserve"> 2. </w:t>
      </w:r>
      <w:r>
        <w:rPr>
          <w:rFonts w:hint="eastAsia"/>
        </w:rPr>
        <w:t>Теоретико</w:t>
      </w:r>
      <w:r>
        <w:t>-</w:t>
      </w:r>
      <w:r>
        <w:rPr>
          <w:rFonts w:hint="eastAsia"/>
        </w:rPr>
        <w:t>правовой</w:t>
      </w:r>
      <w:r>
        <w:t xml:space="preserve"> </w:t>
      </w:r>
      <w:r>
        <w:rPr>
          <w:rFonts w:hint="eastAsia"/>
        </w:rPr>
        <w:t>анализ</w:t>
      </w:r>
      <w:r>
        <w:t xml:space="preserve"> </w:t>
      </w:r>
      <w:r>
        <w:rPr>
          <w:rFonts w:hint="eastAsia"/>
        </w:rPr>
        <w:t>последствий</w:t>
      </w:r>
      <w:r>
        <w:t xml:space="preserve"> </w:t>
      </w:r>
      <w:r>
        <w:rPr>
          <w:rFonts w:hint="eastAsia"/>
        </w:rPr>
        <w:t>начала</w:t>
      </w:r>
      <w:r>
        <w:t xml:space="preserve"> </w:t>
      </w:r>
      <w:r>
        <w:rPr>
          <w:rFonts w:hint="eastAsia"/>
        </w:rPr>
        <w:t>и</w:t>
      </w:r>
      <w:r>
        <w:t xml:space="preserve"> </w:t>
      </w:r>
      <w:r>
        <w:rPr>
          <w:rFonts w:hint="eastAsia"/>
        </w:rPr>
        <w:t>окончания</w:t>
      </w:r>
      <w:r>
        <w:t xml:space="preserve"> </w:t>
      </w:r>
      <w:r>
        <w:rPr>
          <w:rFonts w:hint="eastAsia"/>
        </w:rPr>
        <w:t>международных</w:t>
      </w:r>
      <w:r>
        <w:t xml:space="preserve"> </w:t>
      </w:r>
      <w:r>
        <w:rPr>
          <w:rFonts w:hint="eastAsia"/>
        </w:rPr>
        <w:t>вооруженных</w:t>
      </w:r>
      <w:r>
        <w:t xml:space="preserve"> </w:t>
      </w:r>
      <w:r>
        <w:rPr>
          <w:rFonts w:hint="eastAsia"/>
        </w:rPr>
        <w:t>конфликтов</w:t>
      </w:r>
    </w:p>
    <w:p w14:paraId="1026D730" w14:textId="77777777" w:rsidR="00D8640D" w:rsidRDefault="00D8640D" w:rsidP="00D8640D"/>
    <w:p w14:paraId="3D19FF77" w14:textId="77777777" w:rsidR="00D8640D" w:rsidRDefault="00D8640D" w:rsidP="00D8640D">
      <w:r>
        <w:t xml:space="preserve">2.1. </w:t>
      </w:r>
      <w:r>
        <w:rPr>
          <w:rFonts w:hint="eastAsia"/>
        </w:rPr>
        <w:t>Правовые</w:t>
      </w:r>
      <w:r>
        <w:t xml:space="preserve"> </w:t>
      </w:r>
      <w:r>
        <w:rPr>
          <w:rFonts w:hint="eastAsia"/>
        </w:rPr>
        <w:t>последствия</w:t>
      </w:r>
      <w:r>
        <w:t xml:space="preserve"> </w:t>
      </w:r>
      <w:r>
        <w:rPr>
          <w:rFonts w:hint="eastAsia"/>
        </w:rPr>
        <w:t>начала</w:t>
      </w:r>
      <w:r>
        <w:t xml:space="preserve"> </w:t>
      </w:r>
      <w:r>
        <w:rPr>
          <w:rFonts w:hint="eastAsia"/>
        </w:rPr>
        <w:t>войны</w:t>
      </w:r>
    </w:p>
    <w:p w14:paraId="296A4675" w14:textId="77777777" w:rsidR="00D8640D" w:rsidRDefault="00D8640D" w:rsidP="00D8640D"/>
    <w:p w14:paraId="6D1DC241" w14:textId="77777777" w:rsidR="00D8640D" w:rsidRDefault="00D8640D" w:rsidP="00D8640D">
      <w:r>
        <w:t xml:space="preserve">2.2. </w:t>
      </w:r>
      <w:r>
        <w:rPr>
          <w:rFonts w:hint="eastAsia"/>
        </w:rPr>
        <w:t>Правовые</w:t>
      </w:r>
      <w:r>
        <w:t xml:space="preserve"> </w:t>
      </w:r>
      <w:r>
        <w:rPr>
          <w:rFonts w:hint="eastAsia"/>
        </w:rPr>
        <w:t>последствия</w:t>
      </w:r>
      <w:r>
        <w:t xml:space="preserve"> </w:t>
      </w:r>
      <w:r>
        <w:rPr>
          <w:rFonts w:hint="eastAsia"/>
        </w:rPr>
        <w:t>окончания</w:t>
      </w:r>
      <w:r>
        <w:t xml:space="preserve"> </w:t>
      </w:r>
      <w:r>
        <w:rPr>
          <w:rFonts w:hint="eastAsia"/>
        </w:rPr>
        <w:t>войны</w:t>
      </w:r>
    </w:p>
    <w:p w14:paraId="29B229F5" w14:textId="77777777" w:rsidR="00D8640D" w:rsidRDefault="00D8640D" w:rsidP="00D8640D"/>
    <w:p w14:paraId="330056AD" w14:textId="77777777" w:rsidR="00D8640D" w:rsidRDefault="00D8640D" w:rsidP="00D8640D">
      <w:r>
        <w:t xml:space="preserve">2.3. </w:t>
      </w:r>
      <w:r>
        <w:rPr>
          <w:rFonts w:hint="eastAsia"/>
        </w:rPr>
        <w:t>Международно</w:t>
      </w:r>
      <w:r>
        <w:t>-</w:t>
      </w:r>
      <w:r>
        <w:rPr>
          <w:rFonts w:hint="eastAsia"/>
        </w:rPr>
        <w:t>правовой</w:t>
      </w:r>
      <w:r>
        <w:t xml:space="preserve"> </w:t>
      </w:r>
      <w:r>
        <w:rPr>
          <w:rFonts w:hint="eastAsia"/>
        </w:rPr>
        <w:t>статус</w:t>
      </w:r>
      <w:r>
        <w:t xml:space="preserve"> </w:t>
      </w:r>
      <w:r>
        <w:rPr>
          <w:rFonts w:hint="eastAsia"/>
        </w:rPr>
        <w:t>военнопленных</w:t>
      </w:r>
      <w:r>
        <w:t xml:space="preserve">, </w:t>
      </w:r>
      <w:r>
        <w:rPr>
          <w:rFonts w:hint="eastAsia"/>
        </w:rPr>
        <w:t>пребывавших</w:t>
      </w:r>
      <w:r>
        <w:t xml:space="preserve"> </w:t>
      </w:r>
      <w:r>
        <w:rPr>
          <w:rFonts w:hint="eastAsia"/>
        </w:rPr>
        <w:t>в</w:t>
      </w:r>
      <w:r>
        <w:t xml:space="preserve"> </w:t>
      </w:r>
      <w:r>
        <w:rPr>
          <w:rFonts w:hint="eastAsia"/>
        </w:rPr>
        <w:t>советском</w:t>
      </w:r>
      <w:r>
        <w:t xml:space="preserve"> </w:t>
      </w:r>
      <w:r>
        <w:rPr>
          <w:rFonts w:hint="eastAsia"/>
        </w:rPr>
        <w:t>плену</w:t>
      </w:r>
      <w:r>
        <w:t xml:space="preserve"> </w:t>
      </w:r>
      <w:r>
        <w:rPr>
          <w:rFonts w:hint="eastAsia"/>
        </w:rPr>
        <w:t>в</w:t>
      </w:r>
      <w:r>
        <w:t xml:space="preserve"> </w:t>
      </w:r>
      <w:r>
        <w:rPr>
          <w:rFonts w:hint="eastAsia"/>
        </w:rPr>
        <w:t>период</w:t>
      </w:r>
      <w:r>
        <w:t xml:space="preserve"> </w:t>
      </w:r>
      <w:r>
        <w:rPr>
          <w:rFonts w:hint="eastAsia"/>
        </w:rPr>
        <w:t>Великой</w:t>
      </w:r>
      <w:r>
        <w:t xml:space="preserve"> </w:t>
      </w:r>
      <w:r>
        <w:rPr>
          <w:rFonts w:hint="eastAsia"/>
        </w:rPr>
        <w:t>Отечественной</w:t>
      </w:r>
      <w:r>
        <w:t xml:space="preserve"> </w:t>
      </w:r>
      <w:r>
        <w:rPr>
          <w:rFonts w:hint="eastAsia"/>
        </w:rPr>
        <w:t>войны</w:t>
      </w:r>
      <w:r>
        <w:t xml:space="preserve"> 1941-1945 </w:t>
      </w:r>
      <w:r>
        <w:rPr>
          <w:rFonts w:hint="eastAsia"/>
        </w:rPr>
        <w:t>гг</w:t>
      </w:r>
    </w:p>
    <w:p w14:paraId="2F09E6F1" w14:textId="77777777" w:rsidR="00D8640D" w:rsidRDefault="00D8640D" w:rsidP="00D8640D"/>
    <w:p w14:paraId="29ED78F4" w14:textId="77777777" w:rsidR="00D8640D" w:rsidRDefault="00D8640D" w:rsidP="00D8640D">
      <w:r>
        <w:t xml:space="preserve">2.4. </w:t>
      </w:r>
      <w:r>
        <w:rPr>
          <w:rFonts w:hint="eastAsia"/>
        </w:rPr>
        <w:t>Правовые</w:t>
      </w:r>
      <w:r>
        <w:t xml:space="preserve"> </w:t>
      </w:r>
      <w:r>
        <w:rPr>
          <w:rFonts w:hint="eastAsia"/>
        </w:rPr>
        <w:t>последствия</w:t>
      </w:r>
      <w:r>
        <w:t xml:space="preserve"> </w:t>
      </w:r>
      <w:r>
        <w:rPr>
          <w:rFonts w:hint="eastAsia"/>
        </w:rPr>
        <w:t>начала</w:t>
      </w:r>
      <w:r>
        <w:t xml:space="preserve"> </w:t>
      </w:r>
      <w:r>
        <w:rPr>
          <w:rFonts w:hint="eastAsia"/>
        </w:rPr>
        <w:t>и</w:t>
      </w:r>
      <w:r>
        <w:t xml:space="preserve"> </w:t>
      </w:r>
      <w:r>
        <w:rPr>
          <w:rFonts w:hint="eastAsia"/>
        </w:rPr>
        <w:t>окончания</w:t>
      </w:r>
      <w:r>
        <w:t xml:space="preserve"> </w:t>
      </w:r>
      <w:r>
        <w:rPr>
          <w:rFonts w:hint="eastAsia"/>
        </w:rPr>
        <w:t>международного</w:t>
      </w:r>
      <w:r>
        <w:t xml:space="preserve"> </w:t>
      </w:r>
      <w:r>
        <w:rPr>
          <w:rFonts w:hint="eastAsia"/>
        </w:rPr>
        <w:t>вооруженного</w:t>
      </w:r>
      <w:r>
        <w:t xml:space="preserve"> </w:t>
      </w:r>
      <w:r>
        <w:rPr>
          <w:rFonts w:hint="eastAsia"/>
        </w:rPr>
        <w:t>конфликта</w:t>
      </w:r>
    </w:p>
    <w:p w14:paraId="1645F479" w14:textId="77777777" w:rsidR="00D8640D" w:rsidRDefault="00D8640D" w:rsidP="00D8640D"/>
    <w:p w14:paraId="14C0728B" w14:textId="77777777" w:rsidR="00D8640D" w:rsidRDefault="00D8640D" w:rsidP="00D8640D">
      <w:r>
        <w:rPr>
          <w:rFonts w:hint="eastAsia"/>
        </w:rPr>
        <w:t>Глава</w:t>
      </w:r>
      <w:r>
        <w:t xml:space="preserve"> 3. </w:t>
      </w:r>
      <w:r>
        <w:rPr>
          <w:rFonts w:hint="eastAsia"/>
        </w:rPr>
        <w:t>Правовые</w:t>
      </w:r>
      <w:r>
        <w:t xml:space="preserve"> </w:t>
      </w:r>
      <w:r>
        <w:rPr>
          <w:rFonts w:hint="eastAsia"/>
        </w:rPr>
        <w:t>последствия</w:t>
      </w:r>
      <w:r>
        <w:t xml:space="preserve"> </w:t>
      </w:r>
      <w:r>
        <w:rPr>
          <w:rFonts w:hint="eastAsia"/>
        </w:rPr>
        <w:t>начала</w:t>
      </w:r>
      <w:r>
        <w:t xml:space="preserve"> </w:t>
      </w:r>
      <w:r>
        <w:rPr>
          <w:rFonts w:hint="eastAsia"/>
        </w:rPr>
        <w:t>и</w:t>
      </w:r>
      <w:r>
        <w:t xml:space="preserve"> </w:t>
      </w:r>
      <w:r>
        <w:rPr>
          <w:rFonts w:hint="eastAsia"/>
        </w:rPr>
        <w:t>окончания</w:t>
      </w:r>
    </w:p>
    <w:p w14:paraId="35F6F4E5" w14:textId="77777777" w:rsidR="00D8640D" w:rsidRDefault="00D8640D" w:rsidP="00D8640D"/>
    <w:p w14:paraId="5E1DCA15" w14:textId="77777777" w:rsidR="00D8640D" w:rsidRDefault="00D8640D" w:rsidP="00D8640D">
      <w:r>
        <w:rPr>
          <w:rFonts w:hint="eastAsia"/>
        </w:rPr>
        <w:t>вооруженного</w:t>
      </w:r>
      <w:r>
        <w:t xml:space="preserve"> </w:t>
      </w:r>
      <w:r>
        <w:rPr>
          <w:rFonts w:hint="eastAsia"/>
        </w:rPr>
        <w:t>конфликта</w:t>
      </w:r>
      <w:r>
        <w:t xml:space="preserve"> </w:t>
      </w:r>
      <w:r>
        <w:rPr>
          <w:rFonts w:hint="eastAsia"/>
        </w:rPr>
        <w:t>немеждународного</w:t>
      </w:r>
      <w:r>
        <w:t xml:space="preserve"> </w:t>
      </w:r>
      <w:r>
        <w:rPr>
          <w:rFonts w:hint="eastAsia"/>
        </w:rPr>
        <w:t>характера</w:t>
      </w:r>
    </w:p>
    <w:p w14:paraId="37DE801D" w14:textId="77777777" w:rsidR="00D8640D" w:rsidRDefault="00D8640D" w:rsidP="00D8640D"/>
    <w:p w14:paraId="6DE5B55E" w14:textId="77777777" w:rsidR="00D8640D" w:rsidRDefault="00D8640D" w:rsidP="00D8640D">
      <w:r>
        <w:rPr>
          <w:rFonts w:hint="eastAsia"/>
        </w:rPr>
        <w:t>Заключение</w:t>
      </w:r>
    </w:p>
    <w:p w14:paraId="206BD960" w14:textId="77777777" w:rsidR="00D8640D" w:rsidRDefault="00D8640D" w:rsidP="00D8640D"/>
    <w:p w14:paraId="31AC1648" w14:textId="647F0606" w:rsidR="00D8640D" w:rsidRPr="00D8640D" w:rsidRDefault="00D8640D" w:rsidP="00D8640D">
      <w:r>
        <w:rPr>
          <w:rFonts w:hint="eastAsia"/>
        </w:rPr>
        <w:t>Список</w:t>
      </w:r>
      <w:r>
        <w:t xml:space="preserve"> </w:t>
      </w:r>
      <w:r>
        <w:rPr>
          <w:rFonts w:hint="eastAsia"/>
        </w:rPr>
        <w:t>использованной</w:t>
      </w:r>
      <w:r>
        <w:t xml:space="preserve"> </w:t>
      </w:r>
      <w:r>
        <w:rPr>
          <w:rFonts w:hint="eastAsia"/>
        </w:rPr>
        <w:t>литературы</w:t>
      </w:r>
    </w:p>
    <w:sectPr w:rsidR="00D8640D" w:rsidRPr="00D8640D" w:rsidSect="00127B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0A3F" w14:textId="77777777" w:rsidR="00127B7F" w:rsidRDefault="00127B7F">
      <w:pPr>
        <w:spacing w:after="0" w:line="240" w:lineRule="auto"/>
      </w:pPr>
      <w:r>
        <w:separator/>
      </w:r>
    </w:p>
  </w:endnote>
  <w:endnote w:type="continuationSeparator" w:id="0">
    <w:p w14:paraId="26E00FF6" w14:textId="77777777" w:rsidR="00127B7F" w:rsidRDefault="0012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9739" w14:textId="77777777" w:rsidR="00127B7F" w:rsidRDefault="00127B7F"/>
    <w:p w14:paraId="15D7452B" w14:textId="77777777" w:rsidR="00127B7F" w:rsidRDefault="00127B7F"/>
    <w:p w14:paraId="7E8545D4" w14:textId="77777777" w:rsidR="00127B7F" w:rsidRDefault="00127B7F"/>
    <w:p w14:paraId="59D4D398" w14:textId="77777777" w:rsidR="00127B7F" w:rsidRDefault="00127B7F"/>
    <w:p w14:paraId="54C6588B" w14:textId="77777777" w:rsidR="00127B7F" w:rsidRDefault="00127B7F"/>
    <w:p w14:paraId="583F9CAB" w14:textId="77777777" w:rsidR="00127B7F" w:rsidRDefault="00127B7F"/>
    <w:p w14:paraId="1B6A339A" w14:textId="77777777" w:rsidR="00127B7F" w:rsidRDefault="00127B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B1E38C" wp14:editId="7C7323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65205" w14:textId="77777777" w:rsidR="00127B7F" w:rsidRDefault="00127B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B1E3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765205" w14:textId="77777777" w:rsidR="00127B7F" w:rsidRDefault="00127B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4A4880" w14:textId="77777777" w:rsidR="00127B7F" w:rsidRDefault="00127B7F"/>
    <w:p w14:paraId="40CC4120" w14:textId="77777777" w:rsidR="00127B7F" w:rsidRDefault="00127B7F"/>
    <w:p w14:paraId="76EB2E4E" w14:textId="77777777" w:rsidR="00127B7F" w:rsidRDefault="00127B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2CE8C2" wp14:editId="1DEA41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C6484" w14:textId="77777777" w:rsidR="00127B7F" w:rsidRDefault="00127B7F"/>
                          <w:p w14:paraId="7D19175B" w14:textId="77777777" w:rsidR="00127B7F" w:rsidRDefault="00127B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2CE8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2C6484" w14:textId="77777777" w:rsidR="00127B7F" w:rsidRDefault="00127B7F"/>
                    <w:p w14:paraId="7D19175B" w14:textId="77777777" w:rsidR="00127B7F" w:rsidRDefault="00127B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5C63B1" w14:textId="77777777" w:rsidR="00127B7F" w:rsidRDefault="00127B7F"/>
    <w:p w14:paraId="6E6952CB" w14:textId="77777777" w:rsidR="00127B7F" w:rsidRDefault="00127B7F">
      <w:pPr>
        <w:rPr>
          <w:sz w:val="2"/>
          <w:szCs w:val="2"/>
        </w:rPr>
      </w:pPr>
    </w:p>
    <w:p w14:paraId="599A1940" w14:textId="77777777" w:rsidR="00127B7F" w:rsidRDefault="00127B7F"/>
    <w:p w14:paraId="07C78E7C" w14:textId="77777777" w:rsidR="00127B7F" w:rsidRDefault="00127B7F">
      <w:pPr>
        <w:spacing w:after="0" w:line="240" w:lineRule="auto"/>
      </w:pPr>
    </w:p>
  </w:footnote>
  <w:footnote w:type="continuationSeparator" w:id="0">
    <w:p w14:paraId="6248E1CA" w14:textId="77777777" w:rsidR="00127B7F" w:rsidRDefault="00127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7F"/>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61348</TotalTime>
  <Pages>2</Pages>
  <Words>124</Words>
  <Characters>713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1626</cp:revision>
  <cp:lastPrinted>2009-02-06T05:36:00Z</cp:lastPrinted>
  <dcterms:created xsi:type="dcterms:W3CDTF">2024-01-07T13:43:00Z</dcterms:created>
  <dcterms:modified xsi:type="dcterms:W3CDTF">2024-04-08T09:51:00Z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