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6B" w:rsidRPr="00494514" w:rsidRDefault="00494514" w:rsidP="00494514">
      <w:r w:rsidRPr="00FC5A63">
        <w:rPr>
          <w:rStyle w:val="afffffa"/>
          <w:rFonts w:ascii="Times New Roman" w:hAnsi="Times New Roman" w:cs="Times New Roman"/>
          <w:sz w:val="24"/>
          <w:szCs w:val="24"/>
        </w:rPr>
        <w:t>Дяченко Юрій Станіславович</w:t>
      </w:r>
      <w:r w:rsidRPr="00FC5A63">
        <w:rPr>
          <w:rFonts w:ascii="Times New Roman" w:hAnsi="Times New Roman" w:cs="Times New Roman"/>
          <w:sz w:val="24"/>
          <w:szCs w:val="24"/>
        </w:rPr>
        <w:t>, викладач класу баяна та акордеона Комунального початкового спеціалізова</w:t>
      </w:r>
      <w:r w:rsidRPr="00FC5A63">
        <w:rPr>
          <w:rFonts w:ascii="Times New Roman" w:hAnsi="Times New Roman" w:cs="Times New Roman"/>
          <w:sz w:val="24"/>
          <w:szCs w:val="24"/>
        </w:rPr>
        <w:softHyphen/>
        <w:t xml:space="preserve">ного мистецького навчального закладу «Дитяча школа мистецтв № 6», м. Харків: «Естрадно-джазовий напрям баянно-акордеонного мистецтва </w:t>
      </w:r>
      <w:r w:rsidRPr="00FC5A63">
        <w:rPr>
          <w:rFonts w:ascii="Times New Roman" w:hAnsi="Times New Roman" w:cs="Times New Roman"/>
          <w:sz w:val="24"/>
          <w:szCs w:val="24"/>
          <w:lang w:val="en-US" w:eastAsia="en-US" w:bidi="en-US"/>
        </w:rPr>
        <w:t>XX</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 початку </w:t>
      </w:r>
      <w:r w:rsidRPr="00FC5A63">
        <w:rPr>
          <w:rFonts w:ascii="Times New Roman" w:hAnsi="Times New Roman" w:cs="Times New Roman"/>
          <w:sz w:val="24"/>
          <w:szCs w:val="24"/>
          <w:lang w:val="en-US" w:eastAsia="en-US" w:bidi="en-US"/>
        </w:rPr>
        <w:t>XXI</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століть: композиторські та виконавські виміри» (17.00.03 - музич</w:t>
      </w:r>
      <w:r w:rsidRPr="00FC5A63">
        <w:rPr>
          <w:rFonts w:ascii="Times New Roman" w:hAnsi="Times New Roman" w:cs="Times New Roman"/>
          <w:sz w:val="24"/>
          <w:szCs w:val="24"/>
        </w:rPr>
        <w:softHyphen/>
        <w:t xml:space="preserve">не мистецтво).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64.871.01 у Харківському націо</w:t>
      </w:r>
      <w:r w:rsidRPr="00FC5A63">
        <w:rPr>
          <w:rFonts w:ascii="Times New Roman" w:hAnsi="Times New Roman" w:cs="Times New Roman"/>
          <w:sz w:val="24"/>
          <w:szCs w:val="24"/>
        </w:rPr>
        <w:softHyphen/>
        <w:t>нальному університеті мистецтв імені І. П. Котляревського</w:t>
      </w:r>
      <w:bookmarkStart w:id="0" w:name="_GoBack"/>
      <w:bookmarkEnd w:id="0"/>
    </w:p>
    <w:sectPr w:rsidR="00FD466B" w:rsidRPr="0049451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A3" w:rsidRDefault="00F471A3">
      <w:pPr>
        <w:spacing w:after="0" w:line="240" w:lineRule="auto"/>
      </w:pPr>
      <w:r>
        <w:separator/>
      </w:r>
    </w:p>
  </w:endnote>
  <w:endnote w:type="continuationSeparator" w:id="0">
    <w:p w:rsidR="00F471A3" w:rsidRDefault="00F4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F471A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A3" w:rsidRDefault="00F471A3"/>
    <w:p w:rsidR="00F471A3" w:rsidRDefault="00F471A3"/>
    <w:p w:rsidR="00F471A3" w:rsidRDefault="00F471A3"/>
    <w:p w:rsidR="00F471A3" w:rsidRDefault="00F471A3"/>
    <w:p w:rsidR="00F471A3" w:rsidRDefault="00F471A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F471A3" w:rsidRDefault="00F471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471A3" w:rsidRDefault="00F471A3"/>
    <w:p w:rsidR="00F471A3" w:rsidRDefault="00F471A3"/>
    <w:p w:rsidR="00F471A3" w:rsidRDefault="00F471A3">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F471A3" w:rsidRDefault="00F471A3"/>
              </w:txbxContent>
            </v:textbox>
            <w10:wrap anchorx="page" anchory="page"/>
          </v:shape>
        </w:pict>
      </w:r>
    </w:p>
    <w:p w:rsidR="00F471A3" w:rsidRDefault="00F471A3"/>
    <w:p w:rsidR="00F471A3" w:rsidRDefault="00F471A3">
      <w:pPr>
        <w:rPr>
          <w:sz w:val="2"/>
          <w:szCs w:val="2"/>
        </w:rPr>
      </w:pPr>
    </w:p>
    <w:p w:rsidR="00F471A3" w:rsidRDefault="00F471A3"/>
    <w:p w:rsidR="00F471A3" w:rsidRDefault="00F471A3">
      <w:pPr>
        <w:spacing w:after="0" w:line="240" w:lineRule="auto"/>
      </w:pPr>
    </w:p>
  </w:footnote>
  <w:footnote w:type="continuationSeparator" w:id="0">
    <w:p w:rsidR="00F471A3" w:rsidRDefault="00F4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1A3"/>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10F8ED6B"/>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EB3E1-F06C-4BFC-9DB2-C4A567FF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21281</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4641</cp:revision>
  <cp:lastPrinted>2009-02-06T05:36:00Z</cp:lastPrinted>
  <dcterms:created xsi:type="dcterms:W3CDTF">2019-12-11T19:28:00Z</dcterms:created>
  <dcterms:modified xsi:type="dcterms:W3CDTF">2020-03-13T12:12:00Z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