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8A38" w14:textId="2C9AEDD0" w:rsidR="00AF3B90" w:rsidRDefault="00C75EEA" w:rsidP="00C75EEA">
      <w:pPr>
        <w:rPr>
          <w:rFonts w:ascii="Times New Roman" w:eastAsia="Arial Unicode MS" w:hAnsi="Times New Roman" w:cs="Times New Roman"/>
          <w:b/>
          <w:bCs/>
          <w:color w:val="000000"/>
          <w:kern w:val="0"/>
          <w:sz w:val="28"/>
          <w:szCs w:val="28"/>
          <w:lang w:eastAsia="ru-RU" w:bidi="uk-UA"/>
        </w:rPr>
      </w:pPr>
      <w:r w:rsidRPr="00C75EEA">
        <w:rPr>
          <w:rFonts w:ascii="Times New Roman" w:eastAsia="Arial Unicode MS" w:hAnsi="Times New Roman" w:cs="Times New Roman" w:hint="eastAsia"/>
          <w:b/>
          <w:bCs/>
          <w:color w:val="000000"/>
          <w:kern w:val="0"/>
          <w:sz w:val="28"/>
          <w:szCs w:val="28"/>
          <w:lang w:eastAsia="ru-RU" w:bidi="uk-UA"/>
        </w:rPr>
        <w:t>Носова</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Ольга</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Особенности</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обучения</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английскому</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языку</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в</w:t>
      </w:r>
      <w:r w:rsidRPr="00C75EEA">
        <w:rPr>
          <w:rFonts w:ascii="Times New Roman" w:eastAsia="Arial Unicode MS" w:hAnsi="Times New Roman" w:cs="Times New Roman"/>
          <w:b/>
          <w:bCs/>
          <w:color w:val="000000"/>
          <w:kern w:val="0"/>
          <w:sz w:val="28"/>
          <w:szCs w:val="28"/>
          <w:lang w:eastAsia="ru-RU" w:bidi="uk-UA"/>
        </w:rPr>
        <w:t xml:space="preserve"> 8-9 </w:t>
      </w:r>
      <w:r w:rsidRPr="00C75EEA">
        <w:rPr>
          <w:rFonts w:ascii="Times New Roman" w:eastAsia="Arial Unicode MS" w:hAnsi="Times New Roman" w:cs="Times New Roman" w:hint="eastAsia"/>
          <w:b/>
          <w:bCs/>
          <w:color w:val="000000"/>
          <w:kern w:val="0"/>
          <w:sz w:val="28"/>
          <w:szCs w:val="28"/>
          <w:lang w:eastAsia="ru-RU" w:bidi="uk-UA"/>
        </w:rPr>
        <w:t>классах</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общеобразовательных</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учреждений</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на</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основе</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принципа</w:t>
      </w:r>
      <w:r w:rsidRPr="00C75EEA">
        <w:rPr>
          <w:rFonts w:ascii="Times New Roman" w:eastAsia="Arial Unicode MS" w:hAnsi="Times New Roman" w:cs="Times New Roman"/>
          <w:b/>
          <w:bCs/>
          <w:color w:val="000000"/>
          <w:kern w:val="0"/>
          <w:sz w:val="28"/>
          <w:szCs w:val="28"/>
          <w:lang w:eastAsia="ru-RU" w:bidi="uk-UA"/>
        </w:rPr>
        <w:t xml:space="preserve"> </w:t>
      </w:r>
      <w:r w:rsidRPr="00C75EEA">
        <w:rPr>
          <w:rFonts w:ascii="Times New Roman" w:eastAsia="Arial Unicode MS" w:hAnsi="Times New Roman" w:cs="Times New Roman" w:hint="eastAsia"/>
          <w:b/>
          <w:bCs/>
          <w:color w:val="000000"/>
          <w:kern w:val="0"/>
          <w:sz w:val="28"/>
          <w:szCs w:val="28"/>
          <w:lang w:eastAsia="ru-RU" w:bidi="uk-UA"/>
        </w:rPr>
        <w:t>дифференциации</w:t>
      </w:r>
    </w:p>
    <w:p w14:paraId="23A7AAD4" w14:textId="77777777" w:rsidR="00C75EEA" w:rsidRDefault="00C75EEA" w:rsidP="00C75EEA">
      <w:pPr>
        <w:rPr>
          <w:lang w:bidi="uk-UA"/>
        </w:rPr>
      </w:pPr>
      <w:r>
        <w:rPr>
          <w:rFonts w:hint="eastAsia"/>
          <w:lang w:bidi="uk-UA"/>
        </w:rPr>
        <w:t>ОГЛАВЛЕНИЕ</w:t>
      </w:r>
      <w:r>
        <w:rPr>
          <w:lang w:bidi="uk-UA"/>
        </w:rPr>
        <w:t xml:space="preserve"> </w:t>
      </w:r>
      <w:r>
        <w:rPr>
          <w:rFonts w:hint="eastAsia"/>
          <w:lang w:bidi="uk-UA"/>
        </w:rPr>
        <w:t>ДИССЕРТАЦИИ</w:t>
      </w:r>
    </w:p>
    <w:p w14:paraId="72515503" w14:textId="77777777" w:rsidR="00C75EEA" w:rsidRDefault="00C75EEA" w:rsidP="00C75EEA">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Носова</w:t>
      </w:r>
      <w:r>
        <w:rPr>
          <w:lang w:bidi="uk-UA"/>
        </w:rPr>
        <w:t xml:space="preserve"> </w:t>
      </w:r>
      <w:r>
        <w:rPr>
          <w:rFonts w:hint="eastAsia"/>
          <w:lang w:bidi="uk-UA"/>
        </w:rPr>
        <w:t>Ольга</w:t>
      </w:r>
      <w:r>
        <w:rPr>
          <w:lang w:bidi="uk-UA"/>
        </w:rPr>
        <w:t xml:space="preserve"> </w:t>
      </w:r>
      <w:r>
        <w:rPr>
          <w:rFonts w:hint="eastAsia"/>
          <w:lang w:bidi="uk-UA"/>
        </w:rPr>
        <w:t>Игоревна</w:t>
      </w:r>
    </w:p>
    <w:p w14:paraId="353757AA" w14:textId="77777777" w:rsidR="00C75EEA" w:rsidRDefault="00C75EEA" w:rsidP="00C75EEA">
      <w:pPr>
        <w:rPr>
          <w:lang w:bidi="uk-UA"/>
        </w:rPr>
      </w:pPr>
      <w:r>
        <w:rPr>
          <w:rFonts w:hint="eastAsia"/>
          <w:lang w:bidi="uk-UA"/>
        </w:rPr>
        <w:t>ВВЕДЕНИЕ</w:t>
      </w:r>
    </w:p>
    <w:p w14:paraId="272AED1A" w14:textId="77777777" w:rsidR="00C75EEA" w:rsidRDefault="00C75EEA" w:rsidP="00C75EEA">
      <w:pPr>
        <w:rPr>
          <w:lang w:bidi="uk-UA"/>
        </w:rPr>
      </w:pPr>
    </w:p>
    <w:p w14:paraId="34D6B7D7" w14:textId="77777777" w:rsidR="00C75EEA" w:rsidRDefault="00C75EEA" w:rsidP="00C75EEA">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ОБУЧЕНИЯ</w:t>
      </w:r>
      <w:r>
        <w:rPr>
          <w:lang w:bidi="uk-UA"/>
        </w:rPr>
        <w:t xml:space="preserve"> </w:t>
      </w:r>
      <w:r>
        <w:rPr>
          <w:rFonts w:hint="eastAsia"/>
          <w:lang w:bidi="uk-UA"/>
        </w:rPr>
        <w:t>ИНОСТРАННЫМ</w:t>
      </w:r>
      <w:r>
        <w:rPr>
          <w:lang w:bidi="uk-UA"/>
        </w:rPr>
        <w:t xml:space="preserve"> </w:t>
      </w:r>
      <w:r>
        <w:rPr>
          <w:rFonts w:hint="eastAsia"/>
          <w:lang w:bidi="uk-UA"/>
        </w:rPr>
        <w:t>ЯЗЫКАМ</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ПРИНЦИПА</w:t>
      </w:r>
      <w:r>
        <w:rPr>
          <w:lang w:bidi="uk-UA"/>
        </w:rPr>
        <w:t xml:space="preserve"> </w:t>
      </w:r>
      <w:r>
        <w:rPr>
          <w:rFonts w:hint="eastAsia"/>
          <w:lang w:bidi="uk-UA"/>
        </w:rPr>
        <w:t>ДИФФЕРЕНЦИАЦИИ</w:t>
      </w:r>
    </w:p>
    <w:p w14:paraId="2C579231" w14:textId="77777777" w:rsidR="00C75EEA" w:rsidRDefault="00C75EEA" w:rsidP="00C75EEA">
      <w:pPr>
        <w:rPr>
          <w:lang w:bidi="uk-UA"/>
        </w:rPr>
      </w:pPr>
    </w:p>
    <w:p w14:paraId="36902889" w14:textId="77777777" w:rsidR="00C75EEA" w:rsidRDefault="00C75EEA" w:rsidP="00C75EEA">
      <w:pPr>
        <w:rPr>
          <w:lang w:bidi="uk-UA"/>
        </w:rPr>
      </w:pPr>
      <w:r>
        <w:rPr>
          <w:lang w:bidi="uk-UA"/>
        </w:rPr>
        <w:t xml:space="preserve">1.1. </w:t>
      </w:r>
      <w:r>
        <w:rPr>
          <w:rFonts w:hint="eastAsia"/>
          <w:lang w:bidi="uk-UA"/>
        </w:rPr>
        <w:t>Генезис</w:t>
      </w:r>
      <w:r>
        <w:rPr>
          <w:lang w:bidi="uk-UA"/>
        </w:rPr>
        <w:t xml:space="preserve"> </w:t>
      </w:r>
      <w:r>
        <w:rPr>
          <w:rFonts w:hint="eastAsia"/>
          <w:lang w:bidi="uk-UA"/>
        </w:rPr>
        <w:t>и</w:t>
      </w:r>
      <w:r>
        <w:rPr>
          <w:lang w:bidi="uk-UA"/>
        </w:rPr>
        <w:t xml:space="preserve"> </w:t>
      </w:r>
      <w:r>
        <w:rPr>
          <w:rFonts w:hint="eastAsia"/>
          <w:lang w:bidi="uk-UA"/>
        </w:rPr>
        <w:t>современное</w:t>
      </w:r>
      <w:r>
        <w:rPr>
          <w:lang w:bidi="uk-UA"/>
        </w:rPr>
        <w:t xml:space="preserve"> </w:t>
      </w:r>
      <w:r>
        <w:rPr>
          <w:rFonts w:hint="eastAsia"/>
          <w:lang w:bidi="uk-UA"/>
        </w:rPr>
        <w:t>состояние</w:t>
      </w:r>
      <w:r>
        <w:rPr>
          <w:lang w:bidi="uk-UA"/>
        </w:rPr>
        <w:t xml:space="preserve"> </w:t>
      </w:r>
      <w:r>
        <w:rPr>
          <w:rFonts w:hint="eastAsia"/>
          <w:lang w:bidi="uk-UA"/>
        </w:rPr>
        <w:t>теории</w:t>
      </w:r>
      <w:r>
        <w:rPr>
          <w:lang w:bidi="uk-UA"/>
        </w:rPr>
        <w:t xml:space="preserve"> </w:t>
      </w:r>
      <w:r>
        <w:rPr>
          <w:rFonts w:hint="eastAsia"/>
          <w:lang w:bidi="uk-UA"/>
        </w:rPr>
        <w:t>дифференцированного</w:t>
      </w:r>
      <w:r>
        <w:rPr>
          <w:lang w:bidi="uk-UA"/>
        </w:rPr>
        <w:t xml:space="preserve"> </w:t>
      </w:r>
      <w:r>
        <w:rPr>
          <w:rFonts w:hint="eastAsia"/>
          <w:lang w:bidi="uk-UA"/>
        </w:rPr>
        <w:t>обучения</w:t>
      </w:r>
    </w:p>
    <w:p w14:paraId="536FD53A" w14:textId="77777777" w:rsidR="00C75EEA" w:rsidRDefault="00C75EEA" w:rsidP="00C75EEA">
      <w:pPr>
        <w:rPr>
          <w:lang w:bidi="uk-UA"/>
        </w:rPr>
      </w:pPr>
    </w:p>
    <w:p w14:paraId="0453FA86" w14:textId="77777777" w:rsidR="00C75EEA" w:rsidRDefault="00C75EEA" w:rsidP="00C75EEA">
      <w:pPr>
        <w:rPr>
          <w:lang w:bidi="uk-UA"/>
        </w:rPr>
      </w:pPr>
      <w:r>
        <w:rPr>
          <w:lang w:bidi="uk-UA"/>
        </w:rPr>
        <w:t xml:space="preserve">1.2. </w:t>
      </w:r>
      <w:r>
        <w:rPr>
          <w:rFonts w:hint="eastAsia"/>
          <w:lang w:bidi="uk-UA"/>
        </w:rPr>
        <w:t>Современные</w:t>
      </w:r>
      <w:r>
        <w:rPr>
          <w:lang w:bidi="uk-UA"/>
        </w:rPr>
        <w:t xml:space="preserve"> </w:t>
      </w:r>
      <w:r>
        <w:rPr>
          <w:rFonts w:hint="eastAsia"/>
          <w:lang w:bidi="uk-UA"/>
        </w:rPr>
        <w:t>методы</w:t>
      </w:r>
      <w:r>
        <w:rPr>
          <w:lang w:bidi="uk-UA"/>
        </w:rPr>
        <w:t xml:space="preserve"> </w:t>
      </w:r>
      <w:r>
        <w:rPr>
          <w:rFonts w:hint="eastAsia"/>
          <w:lang w:bidi="uk-UA"/>
        </w:rPr>
        <w:t>обучения</w:t>
      </w:r>
      <w:r>
        <w:rPr>
          <w:lang w:bidi="uk-UA"/>
        </w:rPr>
        <w:t xml:space="preserve"> </w:t>
      </w:r>
      <w:r>
        <w:rPr>
          <w:rFonts w:hint="eastAsia"/>
          <w:lang w:bidi="uk-UA"/>
        </w:rPr>
        <w:t>иностранным</w:t>
      </w:r>
      <w:r>
        <w:rPr>
          <w:lang w:bidi="uk-UA"/>
        </w:rPr>
        <w:t xml:space="preserve"> </w:t>
      </w:r>
      <w:r>
        <w:rPr>
          <w:rFonts w:hint="eastAsia"/>
          <w:lang w:bidi="uk-UA"/>
        </w:rPr>
        <w:t>языкам</w:t>
      </w:r>
    </w:p>
    <w:p w14:paraId="24BEA21A" w14:textId="77777777" w:rsidR="00C75EEA" w:rsidRDefault="00C75EEA" w:rsidP="00C75EEA">
      <w:pPr>
        <w:rPr>
          <w:lang w:bidi="uk-UA"/>
        </w:rPr>
      </w:pPr>
    </w:p>
    <w:p w14:paraId="405D747F" w14:textId="77777777" w:rsidR="00C75EEA" w:rsidRDefault="00C75EEA" w:rsidP="00C75EEA">
      <w:pPr>
        <w:rPr>
          <w:lang w:bidi="uk-UA"/>
        </w:rPr>
      </w:pPr>
      <w:r>
        <w:rPr>
          <w:lang w:bidi="uk-UA"/>
        </w:rPr>
        <w:t xml:space="preserve">1.3. </w:t>
      </w:r>
      <w:r>
        <w:rPr>
          <w:rFonts w:hint="eastAsia"/>
          <w:lang w:bidi="uk-UA"/>
        </w:rPr>
        <w:t>Психолого</w:t>
      </w:r>
      <w:r>
        <w:rPr>
          <w:lang w:bidi="uk-UA"/>
        </w:rPr>
        <w:t>-</w:t>
      </w:r>
      <w:r>
        <w:rPr>
          <w:rFonts w:hint="eastAsia"/>
          <w:lang w:bidi="uk-UA"/>
        </w:rPr>
        <w:t>педагогические</w:t>
      </w:r>
      <w:r>
        <w:rPr>
          <w:lang w:bidi="uk-UA"/>
        </w:rPr>
        <w:t xml:space="preserve"> </w:t>
      </w:r>
      <w:r>
        <w:rPr>
          <w:rFonts w:hint="eastAsia"/>
          <w:lang w:bidi="uk-UA"/>
        </w:rPr>
        <w:t>основы</w:t>
      </w:r>
      <w:r>
        <w:rPr>
          <w:lang w:bidi="uk-UA"/>
        </w:rPr>
        <w:t xml:space="preserve"> </w:t>
      </w:r>
      <w:r>
        <w:rPr>
          <w:rFonts w:hint="eastAsia"/>
          <w:lang w:bidi="uk-UA"/>
        </w:rPr>
        <w:t>использования</w:t>
      </w:r>
      <w:r>
        <w:rPr>
          <w:lang w:bidi="uk-UA"/>
        </w:rPr>
        <w:t xml:space="preserve"> </w:t>
      </w:r>
      <w:r>
        <w:rPr>
          <w:rFonts w:hint="eastAsia"/>
          <w:lang w:bidi="uk-UA"/>
        </w:rPr>
        <w:t>принципа</w:t>
      </w:r>
    </w:p>
    <w:p w14:paraId="5C4AF6B0" w14:textId="77777777" w:rsidR="00C75EEA" w:rsidRDefault="00C75EEA" w:rsidP="00C75EEA">
      <w:pPr>
        <w:rPr>
          <w:lang w:bidi="uk-UA"/>
        </w:rPr>
      </w:pPr>
    </w:p>
    <w:p w14:paraId="42E6B3E0" w14:textId="77777777" w:rsidR="00C75EEA" w:rsidRDefault="00C75EEA" w:rsidP="00C75EEA">
      <w:pPr>
        <w:rPr>
          <w:lang w:bidi="uk-UA"/>
        </w:rPr>
      </w:pPr>
      <w:r>
        <w:rPr>
          <w:rFonts w:hint="eastAsia"/>
          <w:lang w:bidi="uk-UA"/>
        </w:rPr>
        <w:t>дифференциации</w:t>
      </w:r>
      <w:r>
        <w:rPr>
          <w:lang w:bidi="uk-UA"/>
        </w:rPr>
        <w:t xml:space="preserve"> </w:t>
      </w:r>
      <w:r>
        <w:rPr>
          <w:rFonts w:hint="eastAsia"/>
          <w:lang w:bidi="uk-UA"/>
        </w:rPr>
        <w:t>в</w:t>
      </w:r>
      <w:r>
        <w:rPr>
          <w:lang w:bidi="uk-UA"/>
        </w:rPr>
        <w:t xml:space="preserve"> </w:t>
      </w:r>
      <w:r>
        <w:rPr>
          <w:rFonts w:hint="eastAsia"/>
          <w:lang w:bidi="uk-UA"/>
        </w:rPr>
        <w:t>обучении</w:t>
      </w:r>
      <w:r>
        <w:rPr>
          <w:lang w:bidi="uk-UA"/>
        </w:rPr>
        <w:t xml:space="preserve"> </w:t>
      </w:r>
      <w:r>
        <w:rPr>
          <w:rFonts w:hint="eastAsia"/>
          <w:lang w:bidi="uk-UA"/>
        </w:rPr>
        <w:t>иностранным</w:t>
      </w:r>
      <w:r>
        <w:rPr>
          <w:lang w:bidi="uk-UA"/>
        </w:rPr>
        <w:t xml:space="preserve"> </w:t>
      </w:r>
      <w:r>
        <w:rPr>
          <w:rFonts w:hint="eastAsia"/>
          <w:lang w:bidi="uk-UA"/>
        </w:rPr>
        <w:t>языкам</w:t>
      </w:r>
    </w:p>
    <w:p w14:paraId="278F6E78" w14:textId="77777777" w:rsidR="00C75EEA" w:rsidRDefault="00C75EEA" w:rsidP="00C75EEA">
      <w:pPr>
        <w:rPr>
          <w:lang w:bidi="uk-UA"/>
        </w:rPr>
      </w:pPr>
    </w:p>
    <w:p w14:paraId="448DC01E" w14:textId="77777777" w:rsidR="00C75EEA" w:rsidRDefault="00C75EEA" w:rsidP="00C75EEA">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0D102687" w14:textId="77777777" w:rsidR="00C75EEA" w:rsidRDefault="00C75EEA" w:rsidP="00C75EEA">
      <w:pPr>
        <w:rPr>
          <w:lang w:bidi="uk-UA"/>
        </w:rPr>
      </w:pPr>
    </w:p>
    <w:p w14:paraId="3FA2C489" w14:textId="77777777" w:rsidR="00C75EEA" w:rsidRDefault="00C75EEA" w:rsidP="00C75EEA">
      <w:pPr>
        <w:rPr>
          <w:lang w:bidi="uk-UA"/>
        </w:rPr>
      </w:pPr>
      <w:r>
        <w:rPr>
          <w:rFonts w:hint="eastAsia"/>
          <w:lang w:bidi="uk-UA"/>
        </w:rPr>
        <w:t>ГЛАВА</w:t>
      </w:r>
      <w:r>
        <w:rPr>
          <w:lang w:bidi="uk-UA"/>
        </w:rPr>
        <w:t xml:space="preserve"> 2. </w:t>
      </w:r>
      <w:r>
        <w:rPr>
          <w:rFonts w:hint="eastAsia"/>
          <w:lang w:bidi="uk-UA"/>
        </w:rPr>
        <w:t>РЕАЛИЗАЦИЯ</w:t>
      </w:r>
      <w:r>
        <w:rPr>
          <w:lang w:bidi="uk-UA"/>
        </w:rPr>
        <w:t xml:space="preserve"> </w:t>
      </w:r>
      <w:r>
        <w:rPr>
          <w:rFonts w:hint="eastAsia"/>
          <w:lang w:bidi="uk-UA"/>
        </w:rPr>
        <w:t>ОБУЧЕНИЯ</w:t>
      </w:r>
      <w:r>
        <w:rPr>
          <w:lang w:bidi="uk-UA"/>
        </w:rPr>
        <w:t xml:space="preserve"> </w:t>
      </w:r>
      <w:r>
        <w:rPr>
          <w:rFonts w:hint="eastAsia"/>
          <w:lang w:bidi="uk-UA"/>
        </w:rPr>
        <w:t>ИНОСТРАННЫМ</w:t>
      </w:r>
      <w:r>
        <w:rPr>
          <w:lang w:bidi="uk-UA"/>
        </w:rPr>
        <w:t xml:space="preserve"> </w:t>
      </w:r>
      <w:r>
        <w:rPr>
          <w:rFonts w:hint="eastAsia"/>
          <w:lang w:bidi="uk-UA"/>
        </w:rPr>
        <w:t>ЯЗЫКАМ</w:t>
      </w:r>
      <w:r>
        <w:rPr>
          <w:lang w:bidi="uk-UA"/>
        </w:rPr>
        <w:t xml:space="preserve"> </w:t>
      </w:r>
      <w:r>
        <w:rPr>
          <w:rFonts w:hint="eastAsia"/>
          <w:lang w:bidi="uk-UA"/>
        </w:rPr>
        <w:t>В</w:t>
      </w:r>
    </w:p>
    <w:p w14:paraId="625A9E26" w14:textId="77777777" w:rsidR="00C75EEA" w:rsidRDefault="00C75EEA" w:rsidP="00C75EEA">
      <w:pPr>
        <w:rPr>
          <w:lang w:bidi="uk-UA"/>
        </w:rPr>
      </w:pPr>
    </w:p>
    <w:p w14:paraId="4972049A" w14:textId="77777777" w:rsidR="00C75EEA" w:rsidRDefault="00C75EEA" w:rsidP="00C75EEA">
      <w:pPr>
        <w:rPr>
          <w:lang w:bidi="uk-UA"/>
        </w:rPr>
      </w:pPr>
      <w:r>
        <w:rPr>
          <w:rFonts w:hint="eastAsia"/>
          <w:lang w:bidi="uk-UA"/>
        </w:rPr>
        <w:t>ОБЩЕОБРАЗОВАТЕЛЬНОМ</w:t>
      </w:r>
      <w:r>
        <w:rPr>
          <w:lang w:bidi="uk-UA"/>
        </w:rPr>
        <w:t xml:space="preserve"> </w:t>
      </w:r>
      <w:r>
        <w:rPr>
          <w:rFonts w:hint="eastAsia"/>
          <w:lang w:bidi="uk-UA"/>
        </w:rPr>
        <w:t>УЧРЕЖДЕНИИ</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ПРИНЦИПА</w:t>
      </w:r>
    </w:p>
    <w:p w14:paraId="362757E5" w14:textId="77777777" w:rsidR="00C75EEA" w:rsidRDefault="00C75EEA" w:rsidP="00C75EEA">
      <w:pPr>
        <w:rPr>
          <w:lang w:bidi="uk-UA"/>
        </w:rPr>
      </w:pPr>
    </w:p>
    <w:p w14:paraId="1E63BEC4" w14:textId="77777777" w:rsidR="00C75EEA" w:rsidRDefault="00C75EEA" w:rsidP="00C75EEA">
      <w:pPr>
        <w:rPr>
          <w:lang w:bidi="uk-UA"/>
        </w:rPr>
      </w:pPr>
      <w:r>
        <w:rPr>
          <w:rFonts w:hint="eastAsia"/>
          <w:lang w:bidi="uk-UA"/>
        </w:rPr>
        <w:t>ДИФФЕРЕНЦИАЦИИ</w:t>
      </w:r>
    </w:p>
    <w:p w14:paraId="739A1F1F" w14:textId="77777777" w:rsidR="00C75EEA" w:rsidRDefault="00C75EEA" w:rsidP="00C75EEA">
      <w:pPr>
        <w:rPr>
          <w:lang w:bidi="uk-UA"/>
        </w:rPr>
      </w:pPr>
    </w:p>
    <w:p w14:paraId="7AA8D1C2" w14:textId="77777777" w:rsidR="00C75EEA" w:rsidRDefault="00C75EEA" w:rsidP="00C75EEA">
      <w:pPr>
        <w:rPr>
          <w:lang w:bidi="uk-UA"/>
        </w:rPr>
      </w:pPr>
      <w:r>
        <w:rPr>
          <w:lang w:bidi="uk-UA"/>
        </w:rPr>
        <w:t xml:space="preserve">2.1. </w:t>
      </w:r>
      <w:r>
        <w:rPr>
          <w:rFonts w:hint="eastAsia"/>
          <w:lang w:bidi="uk-UA"/>
        </w:rPr>
        <w:t>Факторы</w:t>
      </w:r>
      <w:r>
        <w:rPr>
          <w:lang w:bidi="uk-UA"/>
        </w:rPr>
        <w:t xml:space="preserve"> </w:t>
      </w:r>
      <w:r>
        <w:rPr>
          <w:rFonts w:hint="eastAsia"/>
          <w:lang w:bidi="uk-UA"/>
        </w:rPr>
        <w:t>формирующего</w:t>
      </w:r>
      <w:r>
        <w:rPr>
          <w:lang w:bidi="uk-UA"/>
        </w:rPr>
        <w:t xml:space="preserve"> </w:t>
      </w:r>
      <w:r>
        <w:rPr>
          <w:rFonts w:hint="eastAsia"/>
          <w:lang w:bidi="uk-UA"/>
        </w:rPr>
        <w:t>воздействия</w:t>
      </w:r>
      <w:r>
        <w:rPr>
          <w:lang w:bidi="uk-UA"/>
        </w:rPr>
        <w:t xml:space="preserve"> </w:t>
      </w:r>
      <w:r>
        <w:rPr>
          <w:rFonts w:hint="eastAsia"/>
          <w:lang w:bidi="uk-UA"/>
        </w:rPr>
        <w:t>в</w:t>
      </w:r>
      <w:r>
        <w:rPr>
          <w:lang w:bidi="uk-UA"/>
        </w:rPr>
        <w:t xml:space="preserve"> </w:t>
      </w:r>
      <w:r>
        <w:rPr>
          <w:rFonts w:hint="eastAsia"/>
          <w:lang w:bidi="uk-UA"/>
        </w:rPr>
        <w:t>обучении</w:t>
      </w:r>
      <w:r>
        <w:rPr>
          <w:lang w:bidi="uk-UA"/>
        </w:rPr>
        <w:t xml:space="preserve"> </w:t>
      </w:r>
      <w:r>
        <w:rPr>
          <w:rFonts w:hint="eastAsia"/>
          <w:lang w:bidi="uk-UA"/>
        </w:rPr>
        <w:t>иностранным</w:t>
      </w:r>
      <w:r>
        <w:rPr>
          <w:lang w:bidi="uk-UA"/>
        </w:rPr>
        <w:t xml:space="preserve"> </w:t>
      </w:r>
      <w:r>
        <w:rPr>
          <w:rFonts w:hint="eastAsia"/>
          <w:lang w:bidi="uk-UA"/>
        </w:rPr>
        <w:t>языкам</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принципа</w:t>
      </w:r>
      <w:r>
        <w:rPr>
          <w:lang w:bidi="uk-UA"/>
        </w:rPr>
        <w:t xml:space="preserve"> </w:t>
      </w:r>
      <w:r>
        <w:rPr>
          <w:rFonts w:hint="eastAsia"/>
          <w:lang w:bidi="uk-UA"/>
        </w:rPr>
        <w:t>дифференциац</w:t>
      </w:r>
      <w:r>
        <w:rPr>
          <w:rFonts w:hint="eastAsia"/>
          <w:lang w:bidi="uk-UA"/>
        </w:rPr>
        <w:lastRenderedPageBreak/>
        <w:t>ии</w:t>
      </w:r>
      <w:r>
        <w:rPr>
          <w:lang w:bidi="uk-UA"/>
        </w:rPr>
        <w:t xml:space="preserve"> </w:t>
      </w:r>
      <w:r>
        <w:rPr>
          <w:rFonts w:hint="eastAsia"/>
          <w:lang w:bidi="uk-UA"/>
        </w:rPr>
        <w:t>в</w:t>
      </w:r>
      <w:r>
        <w:rPr>
          <w:lang w:bidi="uk-UA"/>
        </w:rPr>
        <w:t xml:space="preserve"> </w:t>
      </w:r>
      <w:r>
        <w:rPr>
          <w:rFonts w:hint="eastAsia"/>
          <w:lang w:bidi="uk-UA"/>
        </w:rPr>
        <w:t>методической</w:t>
      </w:r>
      <w:r>
        <w:rPr>
          <w:lang w:bidi="uk-UA"/>
        </w:rPr>
        <w:t xml:space="preserve"> </w:t>
      </w:r>
      <w:r>
        <w:rPr>
          <w:rFonts w:hint="eastAsia"/>
          <w:lang w:bidi="uk-UA"/>
        </w:rPr>
        <w:t>системе</w:t>
      </w:r>
      <w:r>
        <w:rPr>
          <w:lang w:bidi="uk-UA"/>
        </w:rPr>
        <w:t xml:space="preserve"> </w:t>
      </w:r>
      <w:r>
        <w:rPr>
          <w:rFonts w:hint="eastAsia"/>
          <w:lang w:bidi="uk-UA"/>
        </w:rPr>
        <w:t>общеобразовательного</w:t>
      </w:r>
      <w:r>
        <w:rPr>
          <w:lang w:bidi="uk-UA"/>
        </w:rPr>
        <w:t xml:space="preserve"> </w:t>
      </w:r>
      <w:r>
        <w:rPr>
          <w:rFonts w:hint="eastAsia"/>
          <w:lang w:bidi="uk-UA"/>
        </w:rPr>
        <w:t>учреждения</w:t>
      </w:r>
    </w:p>
    <w:p w14:paraId="3983F617" w14:textId="77777777" w:rsidR="00C75EEA" w:rsidRDefault="00C75EEA" w:rsidP="00C75EEA">
      <w:pPr>
        <w:rPr>
          <w:lang w:bidi="uk-UA"/>
        </w:rPr>
      </w:pPr>
    </w:p>
    <w:p w14:paraId="16849884" w14:textId="77777777" w:rsidR="00C75EEA" w:rsidRDefault="00C75EEA" w:rsidP="00C75EEA">
      <w:pPr>
        <w:rPr>
          <w:lang w:bidi="uk-UA"/>
        </w:rPr>
      </w:pPr>
      <w:r>
        <w:rPr>
          <w:lang w:bidi="uk-UA"/>
        </w:rPr>
        <w:t xml:space="preserve">2.2. </w:t>
      </w:r>
      <w:r>
        <w:rPr>
          <w:rFonts w:hint="eastAsia"/>
          <w:lang w:bidi="uk-UA"/>
        </w:rPr>
        <w:t>Сущность</w:t>
      </w:r>
      <w:r>
        <w:rPr>
          <w:lang w:bidi="uk-UA"/>
        </w:rPr>
        <w:t xml:space="preserve"> </w:t>
      </w:r>
      <w:r>
        <w:rPr>
          <w:rFonts w:hint="eastAsia"/>
          <w:lang w:bidi="uk-UA"/>
        </w:rPr>
        <w:t>и</w:t>
      </w:r>
      <w:r>
        <w:rPr>
          <w:lang w:bidi="uk-UA"/>
        </w:rPr>
        <w:t xml:space="preserve"> </w:t>
      </w:r>
      <w:r>
        <w:rPr>
          <w:rFonts w:hint="eastAsia"/>
          <w:lang w:bidi="uk-UA"/>
        </w:rPr>
        <w:t>особенности</w:t>
      </w:r>
      <w:r>
        <w:rPr>
          <w:lang w:bidi="uk-UA"/>
        </w:rPr>
        <w:t xml:space="preserve"> </w:t>
      </w:r>
      <w:r>
        <w:rPr>
          <w:rFonts w:hint="eastAsia"/>
          <w:lang w:bidi="uk-UA"/>
        </w:rPr>
        <w:t>обучения</w:t>
      </w:r>
      <w:r>
        <w:rPr>
          <w:lang w:bidi="uk-UA"/>
        </w:rPr>
        <w:t xml:space="preserve"> </w:t>
      </w:r>
      <w:r>
        <w:rPr>
          <w:rFonts w:hint="eastAsia"/>
          <w:lang w:bidi="uk-UA"/>
        </w:rPr>
        <w:t>иностранным</w:t>
      </w:r>
      <w:r>
        <w:rPr>
          <w:lang w:bidi="uk-UA"/>
        </w:rPr>
        <w:t xml:space="preserve"> </w:t>
      </w:r>
      <w:r>
        <w:rPr>
          <w:rFonts w:hint="eastAsia"/>
          <w:lang w:bidi="uk-UA"/>
        </w:rPr>
        <w:t>языкам</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принципа</w:t>
      </w:r>
      <w:r>
        <w:rPr>
          <w:lang w:bidi="uk-UA"/>
        </w:rPr>
        <w:t xml:space="preserve"> </w:t>
      </w:r>
      <w:r>
        <w:rPr>
          <w:rFonts w:hint="eastAsia"/>
          <w:lang w:bidi="uk-UA"/>
        </w:rPr>
        <w:t>дифференциации</w:t>
      </w:r>
    </w:p>
    <w:p w14:paraId="77DBB05B" w14:textId="77777777" w:rsidR="00C75EEA" w:rsidRDefault="00C75EEA" w:rsidP="00C75EEA">
      <w:pPr>
        <w:rPr>
          <w:lang w:bidi="uk-UA"/>
        </w:rPr>
      </w:pPr>
    </w:p>
    <w:p w14:paraId="420979EF" w14:textId="77777777" w:rsidR="00C75EEA" w:rsidRDefault="00C75EEA" w:rsidP="00C75EEA">
      <w:pPr>
        <w:rPr>
          <w:lang w:bidi="uk-UA"/>
        </w:rPr>
      </w:pPr>
      <w:r>
        <w:rPr>
          <w:lang w:bidi="uk-UA"/>
        </w:rPr>
        <w:t xml:space="preserve">2.3. </w:t>
      </w:r>
      <w:r>
        <w:rPr>
          <w:rFonts w:hint="eastAsia"/>
          <w:lang w:bidi="uk-UA"/>
        </w:rPr>
        <w:t>Принципы</w:t>
      </w:r>
      <w:r>
        <w:rPr>
          <w:lang w:bidi="uk-UA"/>
        </w:rPr>
        <w:t xml:space="preserve"> </w:t>
      </w:r>
      <w:r>
        <w:rPr>
          <w:rFonts w:hint="eastAsia"/>
          <w:lang w:bidi="uk-UA"/>
        </w:rPr>
        <w:t>реализации</w:t>
      </w:r>
      <w:r>
        <w:rPr>
          <w:lang w:bidi="uk-UA"/>
        </w:rPr>
        <w:t xml:space="preserve"> </w:t>
      </w:r>
      <w:r>
        <w:rPr>
          <w:rFonts w:hint="eastAsia"/>
          <w:lang w:bidi="uk-UA"/>
        </w:rPr>
        <w:t>обучения</w:t>
      </w:r>
      <w:r>
        <w:rPr>
          <w:lang w:bidi="uk-UA"/>
        </w:rPr>
        <w:t xml:space="preserve"> </w:t>
      </w:r>
      <w:r>
        <w:rPr>
          <w:rFonts w:hint="eastAsia"/>
          <w:lang w:bidi="uk-UA"/>
        </w:rPr>
        <w:t>иностранным</w:t>
      </w:r>
      <w:r>
        <w:rPr>
          <w:lang w:bidi="uk-UA"/>
        </w:rPr>
        <w:t xml:space="preserve"> </w:t>
      </w:r>
      <w:r>
        <w:rPr>
          <w:rFonts w:hint="eastAsia"/>
          <w:lang w:bidi="uk-UA"/>
        </w:rPr>
        <w:t>языкам</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дифференциации</w:t>
      </w:r>
    </w:p>
    <w:p w14:paraId="0097AECE" w14:textId="77777777" w:rsidR="00C75EEA" w:rsidRDefault="00C75EEA" w:rsidP="00C75EEA">
      <w:pPr>
        <w:rPr>
          <w:lang w:bidi="uk-UA"/>
        </w:rPr>
      </w:pPr>
    </w:p>
    <w:p w14:paraId="5619B44E" w14:textId="77777777" w:rsidR="00C75EEA" w:rsidRDefault="00C75EEA" w:rsidP="00C75EEA">
      <w:pPr>
        <w:rPr>
          <w:lang w:bidi="uk-UA"/>
        </w:rPr>
      </w:pPr>
      <w:r>
        <w:rPr>
          <w:lang w:bidi="uk-UA"/>
        </w:rPr>
        <w:t xml:space="preserve">2.4.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опытно</w:t>
      </w:r>
      <w:r>
        <w:rPr>
          <w:lang w:bidi="uk-UA"/>
        </w:rPr>
        <w:t>-</w:t>
      </w:r>
      <w:r>
        <w:rPr>
          <w:rFonts w:hint="eastAsia"/>
          <w:lang w:bidi="uk-UA"/>
        </w:rPr>
        <w:t>экспериментального</w:t>
      </w:r>
      <w:r>
        <w:rPr>
          <w:lang w:bidi="uk-UA"/>
        </w:rPr>
        <w:t xml:space="preserve"> </w:t>
      </w:r>
      <w:r>
        <w:rPr>
          <w:rFonts w:hint="eastAsia"/>
          <w:lang w:bidi="uk-UA"/>
        </w:rPr>
        <w:t>обучения</w:t>
      </w:r>
    </w:p>
    <w:p w14:paraId="3326F944" w14:textId="77777777" w:rsidR="00C75EEA" w:rsidRDefault="00C75EEA" w:rsidP="00C75EEA">
      <w:pPr>
        <w:rPr>
          <w:lang w:bidi="uk-UA"/>
        </w:rPr>
      </w:pPr>
    </w:p>
    <w:p w14:paraId="79357E57" w14:textId="77777777" w:rsidR="00C75EEA" w:rsidRDefault="00C75EEA" w:rsidP="00C75EEA">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43CCB3D" w14:textId="77777777" w:rsidR="00C75EEA" w:rsidRDefault="00C75EEA" w:rsidP="00C75EEA">
      <w:pPr>
        <w:rPr>
          <w:lang w:bidi="uk-UA"/>
        </w:rPr>
      </w:pPr>
    </w:p>
    <w:p w14:paraId="7B4DB1E8" w14:textId="77777777" w:rsidR="00C75EEA" w:rsidRDefault="00C75EEA" w:rsidP="00C75EEA">
      <w:pPr>
        <w:rPr>
          <w:lang w:bidi="uk-UA"/>
        </w:rPr>
      </w:pPr>
      <w:r>
        <w:rPr>
          <w:rFonts w:hint="eastAsia"/>
          <w:lang w:bidi="uk-UA"/>
        </w:rPr>
        <w:t>ЗАКЛЮЧЕНИЕ</w:t>
      </w:r>
    </w:p>
    <w:p w14:paraId="6EAF0DCF" w14:textId="77777777" w:rsidR="00C75EEA" w:rsidRDefault="00C75EEA" w:rsidP="00C75EEA">
      <w:pPr>
        <w:rPr>
          <w:lang w:bidi="uk-UA"/>
        </w:rPr>
      </w:pPr>
    </w:p>
    <w:p w14:paraId="4CB1BA35" w14:textId="77777777" w:rsidR="00C75EEA" w:rsidRDefault="00C75EEA" w:rsidP="00C75EEA">
      <w:pPr>
        <w:rPr>
          <w:lang w:bidi="uk-UA"/>
        </w:rPr>
      </w:pPr>
      <w:r>
        <w:rPr>
          <w:rFonts w:hint="eastAsia"/>
          <w:lang w:bidi="uk-UA"/>
        </w:rPr>
        <w:t>СПИСОК</w:t>
      </w:r>
      <w:r>
        <w:rPr>
          <w:lang w:bidi="uk-UA"/>
        </w:rPr>
        <w:t xml:space="preserve"> </w:t>
      </w:r>
      <w:r>
        <w:rPr>
          <w:rFonts w:hint="eastAsia"/>
          <w:lang w:bidi="uk-UA"/>
        </w:rPr>
        <w:t>ЛИТЕРАТУРЫ</w:t>
      </w:r>
    </w:p>
    <w:p w14:paraId="59414E68" w14:textId="77777777" w:rsidR="00C75EEA" w:rsidRDefault="00C75EEA" w:rsidP="00C75EEA">
      <w:pPr>
        <w:rPr>
          <w:lang w:bidi="uk-UA"/>
        </w:rPr>
      </w:pPr>
    </w:p>
    <w:p w14:paraId="3BAED004" w14:textId="3969CCBD" w:rsidR="00C75EEA" w:rsidRPr="00C75EEA" w:rsidRDefault="00C75EEA" w:rsidP="00C75EEA">
      <w:pPr>
        <w:rPr>
          <w:lang w:bidi="uk-UA"/>
        </w:rPr>
      </w:pPr>
      <w:r>
        <w:rPr>
          <w:rFonts w:hint="eastAsia"/>
          <w:lang w:bidi="uk-UA"/>
        </w:rPr>
        <w:t>ПРИЛОЖЕНИЯ</w:t>
      </w:r>
    </w:p>
    <w:sectPr w:rsidR="00C75EEA" w:rsidRPr="00C75EEA" w:rsidSect="005855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7BBB" w14:textId="77777777" w:rsidR="0058556F" w:rsidRDefault="0058556F">
      <w:pPr>
        <w:spacing w:after="0" w:line="240" w:lineRule="auto"/>
      </w:pPr>
      <w:r>
        <w:separator/>
      </w:r>
    </w:p>
  </w:endnote>
  <w:endnote w:type="continuationSeparator" w:id="0">
    <w:p w14:paraId="38ECBFBE" w14:textId="77777777" w:rsidR="0058556F" w:rsidRDefault="0058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50DE" w14:textId="77777777" w:rsidR="0058556F" w:rsidRDefault="0058556F"/>
    <w:p w14:paraId="64921DDA" w14:textId="77777777" w:rsidR="0058556F" w:rsidRDefault="0058556F"/>
    <w:p w14:paraId="54901FCB" w14:textId="77777777" w:rsidR="0058556F" w:rsidRDefault="0058556F"/>
    <w:p w14:paraId="3820824B" w14:textId="77777777" w:rsidR="0058556F" w:rsidRDefault="0058556F"/>
    <w:p w14:paraId="52333F07" w14:textId="77777777" w:rsidR="0058556F" w:rsidRDefault="0058556F"/>
    <w:p w14:paraId="1305C9D6" w14:textId="77777777" w:rsidR="0058556F" w:rsidRDefault="0058556F"/>
    <w:p w14:paraId="601CC57F" w14:textId="77777777" w:rsidR="0058556F" w:rsidRDefault="005855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60A461" wp14:editId="338F00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870B6" w14:textId="77777777" w:rsidR="0058556F" w:rsidRDefault="005855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0A4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0870B6" w14:textId="77777777" w:rsidR="0058556F" w:rsidRDefault="005855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D1802A" w14:textId="77777777" w:rsidR="0058556F" w:rsidRDefault="0058556F"/>
    <w:p w14:paraId="622E9BBB" w14:textId="77777777" w:rsidR="0058556F" w:rsidRDefault="0058556F"/>
    <w:p w14:paraId="311931EC" w14:textId="77777777" w:rsidR="0058556F" w:rsidRDefault="005855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027C6C" wp14:editId="4A6BF2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C9881" w14:textId="77777777" w:rsidR="0058556F" w:rsidRDefault="0058556F"/>
                          <w:p w14:paraId="2E3337A6" w14:textId="77777777" w:rsidR="0058556F" w:rsidRDefault="005855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027C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BC9881" w14:textId="77777777" w:rsidR="0058556F" w:rsidRDefault="0058556F"/>
                    <w:p w14:paraId="2E3337A6" w14:textId="77777777" w:rsidR="0058556F" w:rsidRDefault="005855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9CEE2C" w14:textId="77777777" w:rsidR="0058556F" w:rsidRDefault="0058556F"/>
    <w:p w14:paraId="5569D3BE" w14:textId="77777777" w:rsidR="0058556F" w:rsidRDefault="0058556F">
      <w:pPr>
        <w:rPr>
          <w:sz w:val="2"/>
          <w:szCs w:val="2"/>
        </w:rPr>
      </w:pPr>
    </w:p>
    <w:p w14:paraId="57ECFDFB" w14:textId="77777777" w:rsidR="0058556F" w:rsidRDefault="0058556F"/>
    <w:p w14:paraId="39D87DD8" w14:textId="77777777" w:rsidR="0058556F" w:rsidRDefault="0058556F">
      <w:pPr>
        <w:spacing w:after="0" w:line="240" w:lineRule="auto"/>
      </w:pPr>
    </w:p>
  </w:footnote>
  <w:footnote w:type="continuationSeparator" w:id="0">
    <w:p w14:paraId="255A064F" w14:textId="77777777" w:rsidR="0058556F" w:rsidRDefault="00585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56F"/>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5476</TotalTime>
  <Pages>2</Pages>
  <Words>167</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478</cp:revision>
  <cp:lastPrinted>2009-02-06T05:36:00Z</cp:lastPrinted>
  <dcterms:created xsi:type="dcterms:W3CDTF">2024-01-07T13:43:00Z</dcterms:created>
  <dcterms:modified xsi:type="dcterms:W3CDTF">2024-01-17T19:59:00Z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