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B711E" w14:textId="5299B079" w:rsidR="00AE437A" w:rsidRDefault="00A35B65" w:rsidP="00A35B65">
      <w:r w:rsidRPr="00A35B65">
        <w:rPr>
          <w:rFonts w:hint="eastAsia"/>
        </w:rPr>
        <w:t>Моросанова</w:t>
      </w:r>
      <w:r w:rsidRPr="00A35B65">
        <w:t xml:space="preserve"> </w:t>
      </w:r>
      <w:r w:rsidRPr="00A35B65">
        <w:rPr>
          <w:rFonts w:hint="eastAsia"/>
        </w:rPr>
        <w:t>Анастасия</w:t>
      </w:r>
      <w:r w:rsidRPr="00A35B65">
        <w:t xml:space="preserve"> </w:t>
      </w:r>
      <w:r w:rsidRPr="00A35B65">
        <w:rPr>
          <w:rFonts w:hint="eastAsia"/>
        </w:rPr>
        <w:t>Андреевна</w:t>
      </w:r>
      <w:r>
        <w:t xml:space="preserve"> </w:t>
      </w:r>
      <w:r w:rsidRPr="00A35B65">
        <w:rPr>
          <w:rFonts w:hint="eastAsia"/>
        </w:rPr>
        <w:t>Структурные</w:t>
      </w:r>
      <w:r w:rsidRPr="00A35B65">
        <w:t xml:space="preserve"> </w:t>
      </w:r>
      <w:r w:rsidRPr="00A35B65">
        <w:rPr>
          <w:rFonts w:hint="eastAsia"/>
        </w:rPr>
        <w:t>альтернативы</w:t>
      </w:r>
      <w:r w:rsidRPr="00A35B65">
        <w:t xml:space="preserve"> </w:t>
      </w:r>
      <w:r w:rsidRPr="00A35B65">
        <w:rPr>
          <w:rFonts w:hint="eastAsia"/>
        </w:rPr>
        <w:t>защиты</w:t>
      </w:r>
      <w:r w:rsidRPr="00A35B65">
        <w:t xml:space="preserve"> </w:t>
      </w:r>
      <w:r w:rsidRPr="00A35B65">
        <w:rPr>
          <w:rFonts w:hint="eastAsia"/>
        </w:rPr>
        <w:t>авторских</w:t>
      </w:r>
      <w:r w:rsidRPr="00A35B65">
        <w:t xml:space="preserve"> </w:t>
      </w:r>
      <w:r w:rsidRPr="00A35B65">
        <w:rPr>
          <w:rFonts w:hint="eastAsia"/>
        </w:rPr>
        <w:t>прав</w:t>
      </w:r>
      <w:r w:rsidRPr="00A35B65">
        <w:t xml:space="preserve"> </w:t>
      </w:r>
      <w:r w:rsidRPr="00A35B65">
        <w:rPr>
          <w:rFonts w:hint="eastAsia"/>
        </w:rPr>
        <w:t>с</w:t>
      </w:r>
      <w:r w:rsidRPr="00A35B65">
        <w:t xml:space="preserve"> </w:t>
      </w:r>
      <w:r w:rsidRPr="00A35B65">
        <w:rPr>
          <w:rFonts w:hint="eastAsia"/>
        </w:rPr>
        <w:t>использованием</w:t>
      </w:r>
      <w:r w:rsidRPr="00A35B65">
        <w:t xml:space="preserve"> </w:t>
      </w:r>
      <w:r w:rsidRPr="00A35B65">
        <w:rPr>
          <w:rFonts w:hint="eastAsia"/>
        </w:rPr>
        <w:t>цифровых</w:t>
      </w:r>
      <w:r w:rsidRPr="00A35B65">
        <w:t xml:space="preserve"> </w:t>
      </w:r>
      <w:r w:rsidRPr="00A35B65">
        <w:rPr>
          <w:rFonts w:hint="eastAsia"/>
        </w:rPr>
        <w:t>технологий</w:t>
      </w:r>
    </w:p>
    <w:p w14:paraId="5333929E" w14:textId="77777777" w:rsidR="00A35B65" w:rsidRDefault="00A35B65" w:rsidP="00A35B65">
      <w:r>
        <w:rPr>
          <w:rFonts w:hint="eastAsia"/>
        </w:rPr>
        <w:t>ОГЛАВЛЕНИЕ</w:t>
      </w:r>
      <w:r>
        <w:t xml:space="preserve"> </w:t>
      </w:r>
      <w:r>
        <w:rPr>
          <w:rFonts w:hint="eastAsia"/>
        </w:rPr>
        <w:t>ДИССЕРТАЦИИ</w:t>
      </w:r>
    </w:p>
    <w:p w14:paraId="7C8C98E0" w14:textId="77777777" w:rsidR="00A35B65" w:rsidRDefault="00A35B65" w:rsidP="00A35B65">
      <w:r>
        <w:rPr>
          <w:rFonts w:hint="eastAsia"/>
        </w:rPr>
        <w:t>кандидат</w:t>
      </w:r>
      <w:r>
        <w:t xml:space="preserve"> </w:t>
      </w:r>
      <w:r>
        <w:rPr>
          <w:rFonts w:hint="eastAsia"/>
        </w:rPr>
        <w:t>наук</w:t>
      </w:r>
      <w:r>
        <w:t xml:space="preserve"> </w:t>
      </w:r>
      <w:r>
        <w:rPr>
          <w:rFonts w:hint="eastAsia"/>
        </w:rPr>
        <w:t>Моросанова</w:t>
      </w:r>
      <w:r>
        <w:t xml:space="preserve"> </w:t>
      </w:r>
      <w:r>
        <w:rPr>
          <w:rFonts w:hint="eastAsia"/>
        </w:rPr>
        <w:t>Анастасия</w:t>
      </w:r>
      <w:r>
        <w:t xml:space="preserve"> </w:t>
      </w:r>
      <w:r>
        <w:rPr>
          <w:rFonts w:hint="eastAsia"/>
        </w:rPr>
        <w:t>Андреевна</w:t>
      </w:r>
    </w:p>
    <w:p w14:paraId="38D1D5A4" w14:textId="77777777" w:rsidR="00A35B65" w:rsidRDefault="00A35B65" w:rsidP="00A35B65">
      <w:r>
        <w:rPr>
          <w:rFonts w:hint="eastAsia"/>
        </w:rPr>
        <w:t>Введение</w:t>
      </w:r>
    </w:p>
    <w:p w14:paraId="64FDCF9D" w14:textId="77777777" w:rsidR="00A35B65" w:rsidRDefault="00A35B65" w:rsidP="00A35B65"/>
    <w:p w14:paraId="7812AE78" w14:textId="77777777" w:rsidR="00A35B65" w:rsidRDefault="00A35B65" w:rsidP="00A35B65">
      <w:r>
        <w:rPr>
          <w:rFonts w:hint="eastAsia"/>
        </w:rPr>
        <w:t>Глава</w:t>
      </w:r>
      <w:r>
        <w:t xml:space="preserve"> 1. </w:t>
      </w:r>
      <w:r>
        <w:rPr>
          <w:rFonts w:hint="eastAsia"/>
        </w:rPr>
        <w:t>Экономический</w:t>
      </w:r>
      <w:r>
        <w:t xml:space="preserve"> </w:t>
      </w:r>
      <w:r>
        <w:rPr>
          <w:rFonts w:hint="eastAsia"/>
        </w:rPr>
        <w:t>анализ</w:t>
      </w:r>
      <w:r>
        <w:t xml:space="preserve"> </w:t>
      </w:r>
      <w:r>
        <w:rPr>
          <w:rFonts w:hint="eastAsia"/>
        </w:rPr>
        <w:t>функционирования</w:t>
      </w:r>
      <w:r>
        <w:t xml:space="preserve"> </w:t>
      </w:r>
      <w:r>
        <w:rPr>
          <w:rFonts w:hint="eastAsia"/>
        </w:rPr>
        <w:t>рынка</w:t>
      </w:r>
      <w:r>
        <w:t xml:space="preserve"> </w:t>
      </w:r>
      <w:r>
        <w:rPr>
          <w:rFonts w:hint="eastAsia"/>
        </w:rPr>
        <w:t>прав</w:t>
      </w:r>
      <w:r>
        <w:t xml:space="preserve"> </w:t>
      </w:r>
      <w:r>
        <w:rPr>
          <w:rFonts w:hint="eastAsia"/>
        </w:rPr>
        <w:t>на</w:t>
      </w:r>
      <w:r>
        <w:t xml:space="preserve"> </w:t>
      </w:r>
      <w:r>
        <w:rPr>
          <w:rFonts w:hint="eastAsia"/>
        </w:rPr>
        <w:t>РИД</w:t>
      </w:r>
    </w:p>
    <w:p w14:paraId="7FBC3C22" w14:textId="77777777" w:rsidR="00A35B65" w:rsidRDefault="00A35B65" w:rsidP="00A35B65"/>
    <w:p w14:paraId="735BDF02" w14:textId="77777777" w:rsidR="00A35B65" w:rsidRDefault="00A35B65" w:rsidP="00A35B65">
      <w:r>
        <w:t xml:space="preserve">1.1 </w:t>
      </w:r>
      <w:r>
        <w:rPr>
          <w:rFonts w:hint="eastAsia"/>
        </w:rPr>
        <w:t>Понятие</w:t>
      </w:r>
      <w:r>
        <w:t xml:space="preserve"> </w:t>
      </w:r>
      <w:r>
        <w:rPr>
          <w:rFonts w:hint="eastAsia"/>
        </w:rPr>
        <w:t>цифрового</w:t>
      </w:r>
      <w:r>
        <w:t xml:space="preserve"> </w:t>
      </w:r>
      <w:r>
        <w:rPr>
          <w:rFonts w:hint="eastAsia"/>
        </w:rPr>
        <w:t>пиратства</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цифрового</w:t>
      </w:r>
      <w:r>
        <w:t xml:space="preserve"> </w:t>
      </w:r>
      <w:r>
        <w:rPr>
          <w:rFonts w:hint="eastAsia"/>
        </w:rPr>
        <w:t>пиратства</w:t>
      </w:r>
      <w:r>
        <w:t xml:space="preserve"> </w:t>
      </w:r>
      <w:r>
        <w:rPr>
          <w:rFonts w:hint="eastAsia"/>
        </w:rPr>
        <w:t>на</w:t>
      </w:r>
      <w:r>
        <w:t xml:space="preserve"> </w:t>
      </w:r>
      <w:r>
        <w:rPr>
          <w:rFonts w:hint="eastAsia"/>
        </w:rPr>
        <w:t>экономику</w:t>
      </w:r>
    </w:p>
    <w:p w14:paraId="268736E8" w14:textId="77777777" w:rsidR="00A35B65" w:rsidRDefault="00A35B65" w:rsidP="00A35B65"/>
    <w:p w14:paraId="2C521A67" w14:textId="77777777" w:rsidR="00A35B65" w:rsidRDefault="00A35B65" w:rsidP="00A35B65">
      <w:r>
        <w:t xml:space="preserve">1.2 </w:t>
      </w:r>
      <w:r>
        <w:rPr>
          <w:rFonts w:hint="eastAsia"/>
        </w:rPr>
        <w:t>Авторское</w:t>
      </w:r>
      <w:r>
        <w:t xml:space="preserve"> </w:t>
      </w:r>
      <w:r>
        <w:rPr>
          <w:rFonts w:hint="eastAsia"/>
        </w:rPr>
        <w:t>право</w:t>
      </w:r>
      <w:r>
        <w:t xml:space="preserve"> </w:t>
      </w:r>
      <w:r>
        <w:rPr>
          <w:rFonts w:hint="eastAsia"/>
        </w:rPr>
        <w:t>и</w:t>
      </w:r>
      <w:r>
        <w:t xml:space="preserve"> </w:t>
      </w:r>
      <w:r>
        <w:rPr>
          <w:rFonts w:hint="eastAsia"/>
        </w:rPr>
        <w:t>открытые</w:t>
      </w:r>
      <w:r>
        <w:t xml:space="preserve"> </w:t>
      </w:r>
      <w:r>
        <w:rPr>
          <w:rFonts w:hint="eastAsia"/>
        </w:rPr>
        <w:t>лицензии</w:t>
      </w:r>
      <w:r>
        <w:t xml:space="preserve">: </w:t>
      </w:r>
      <w:r>
        <w:rPr>
          <w:rFonts w:hint="eastAsia"/>
        </w:rPr>
        <w:t>критический</w:t>
      </w:r>
      <w:r>
        <w:t xml:space="preserve"> </w:t>
      </w:r>
      <w:r>
        <w:rPr>
          <w:rFonts w:hint="eastAsia"/>
        </w:rPr>
        <w:t>обзор</w:t>
      </w:r>
      <w:r>
        <w:t xml:space="preserve"> </w:t>
      </w:r>
      <w:r>
        <w:rPr>
          <w:rFonts w:hint="eastAsia"/>
        </w:rPr>
        <w:t>литературы</w:t>
      </w:r>
    </w:p>
    <w:p w14:paraId="64CBBD21" w14:textId="77777777" w:rsidR="00A35B65" w:rsidRDefault="00A35B65" w:rsidP="00A35B65"/>
    <w:p w14:paraId="7723816A" w14:textId="77777777" w:rsidR="00A35B65" w:rsidRDefault="00A35B65" w:rsidP="00A35B65">
      <w:r>
        <w:t xml:space="preserve">1.3 </w:t>
      </w:r>
      <w:r>
        <w:rPr>
          <w:rFonts w:hint="eastAsia"/>
        </w:rPr>
        <w:t>Уровни</w:t>
      </w:r>
      <w:r>
        <w:t xml:space="preserve"> </w:t>
      </w:r>
      <w:r>
        <w:rPr>
          <w:rFonts w:hint="eastAsia"/>
        </w:rPr>
        <w:t>правовой</w:t>
      </w:r>
      <w:r>
        <w:t xml:space="preserve"> </w:t>
      </w:r>
      <w:r>
        <w:rPr>
          <w:rFonts w:hint="eastAsia"/>
        </w:rPr>
        <w:t>защиты</w:t>
      </w:r>
      <w:r>
        <w:t xml:space="preserve"> </w:t>
      </w:r>
      <w:r>
        <w:rPr>
          <w:rFonts w:hint="eastAsia"/>
        </w:rPr>
        <w:t>объектов</w:t>
      </w:r>
      <w:r>
        <w:t xml:space="preserve"> </w:t>
      </w:r>
      <w:r>
        <w:rPr>
          <w:rFonts w:hint="eastAsia"/>
        </w:rPr>
        <w:t>авторского</w:t>
      </w:r>
      <w:r>
        <w:t xml:space="preserve"> </w:t>
      </w:r>
      <w:r>
        <w:rPr>
          <w:rFonts w:hint="eastAsia"/>
        </w:rPr>
        <w:t>права</w:t>
      </w:r>
    </w:p>
    <w:p w14:paraId="2828A4F6" w14:textId="77777777" w:rsidR="00A35B65" w:rsidRDefault="00A35B65" w:rsidP="00A35B65"/>
    <w:p w14:paraId="3A4D491C" w14:textId="77777777" w:rsidR="00A35B65" w:rsidRDefault="00A35B65" w:rsidP="00A35B65">
      <w:r>
        <w:t xml:space="preserve">1.4 </w:t>
      </w:r>
      <w:r>
        <w:rPr>
          <w:rFonts w:hint="eastAsia"/>
        </w:rPr>
        <w:t>Выводы</w:t>
      </w:r>
    </w:p>
    <w:p w14:paraId="41FA858C" w14:textId="77777777" w:rsidR="00A35B65" w:rsidRDefault="00A35B65" w:rsidP="00A35B65"/>
    <w:p w14:paraId="42E2258C" w14:textId="77777777" w:rsidR="00A35B65" w:rsidRDefault="00A35B65" w:rsidP="00A35B65">
      <w:r>
        <w:rPr>
          <w:rFonts w:hint="eastAsia"/>
        </w:rPr>
        <w:t>Глава</w:t>
      </w:r>
      <w:r>
        <w:t xml:space="preserve"> 2. </w:t>
      </w:r>
      <w:r>
        <w:rPr>
          <w:rFonts w:hint="eastAsia"/>
        </w:rPr>
        <w:t>Техническая</w:t>
      </w:r>
      <w:r>
        <w:t xml:space="preserve"> </w:t>
      </w:r>
      <w:r>
        <w:rPr>
          <w:rFonts w:hint="eastAsia"/>
        </w:rPr>
        <w:t>защита</w:t>
      </w:r>
      <w:r>
        <w:t xml:space="preserve"> </w:t>
      </w:r>
      <w:r>
        <w:rPr>
          <w:rFonts w:hint="eastAsia"/>
        </w:rPr>
        <w:t>объектов</w:t>
      </w:r>
      <w:r>
        <w:t xml:space="preserve"> </w:t>
      </w:r>
      <w:r>
        <w:rPr>
          <w:rFonts w:hint="eastAsia"/>
        </w:rPr>
        <w:t>авторского</w:t>
      </w:r>
      <w:r>
        <w:t xml:space="preserve"> </w:t>
      </w:r>
      <w:r>
        <w:rPr>
          <w:rFonts w:hint="eastAsia"/>
        </w:rPr>
        <w:t>права</w:t>
      </w:r>
    </w:p>
    <w:p w14:paraId="78C755F4" w14:textId="77777777" w:rsidR="00A35B65" w:rsidRDefault="00A35B65" w:rsidP="00A35B65"/>
    <w:p w14:paraId="123979A3" w14:textId="77777777" w:rsidR="00A35B65" w:rsidRDefault="00A35B65" w:rsidP="00A35B65">
      <w:r>
        <w:t xml:space="preserve">2.1 </w:t>
      </w:r>
      <w:r>
        <w:rPr>
          <w:rFonts w:hint="eastAsia"/>
        </w:rPr>
        <w:t>Подходы</w:t>
      </w:r>
      <w:r>
        <w:t xml:space="preserve"> </w:t>
      </w:r>
      <w:r>
        <w:rPr>
          <w:rFonts w:hint="eastAsia"/>
        </w:rPr>
        <w:t>к</w:t>
      </w:r>
      <w:r>
        <w:t xml:space="preserve"> </w:t>
      </w:r>
      <w:r>
        <w:rPr>
          <w:rFonts w:hint="eastAsia"/>
        </w:rPr>
        <w:t>технической</w:t>
      </w:r>
      <w:r>
        <w:t xml:space="preserve"> </w:t>
      </w:r>
      <w:r>
        <w:rPr>
          <w:rFonts w:hint="eastAsia"/>
        </w:rPr>
        <w:t>защите</w:t>
      </w:r>
      <w:r>
        <w:t xml:space="preserve"> </w:t>
      </w:r>
      <w:r>
        <w:rPr>
          <w:rFonts w:hint="eastAsia"/>
        </w:rPr>
        <w:t>различных</w:t>
      </w:r>
      <w:r>
        <w:t xml:space="preserve"> </w:t>
      </w:r>
      <w:r>
        <w:rPr>
          <w:rFonts w:hint="eastAsia"/>
        </w:rPr>
        <w:t>объектов</w:t>
      </w:r>
      <w:r>
        <w:t xml:space="preserve"> </w:t>
      </w:r>
      <w:r>
        <w:rPr>
          <w:rFonts w:hint="eastAsia"/>
        </w:rPr>
        <w:t>авторского</w:t>
      </w:r>
      <w:r>
        <w:t xml:space="preserve"> </w:t>
      </w:r>
      <w:r>
        <w:rPr>
          <w:rFonts w:hint="eastAsia"/>
        </w:rPr>
        <w:t>права</w:t>
      </w:r>
    </w:p>
    <w:p w14:paraId="41FC2FC4" w14:textId="77777777" w:rsidR="00A35B65" w:rsidRDefault="00A35B65" w:rsidP="00A35B65"/>
    <w:p w14:paraId="02C14BF9" w14:textId="77777777" w:rsidR="00A35B65" w:rsidRDefault="00A35B65" w:rsidP="00A35B65">
      <w:r>
        <w:t xml:space="preserve">2.2 </w:t>
      </w:r>
      <w:r>
        <w:rPr>
          <w:rFonts w:hint="eastAsia"/>
        </w:rPr>
        <w:t>Особенности</w:t>
      </w:r>
      <w:r>
        <w:t xml:space="preserve"> </w:t>
      </w:r>
      <w:r>
        <w:rPr>
          <w:rFonts w:hint="eastAsia"/>
        </w:rPr>
        <w:t>сочетания</w:t>
      </w:r>
      <w:r>
        <w:t xml:space="preserve"> </w:t>
      </w:r>
      <w:r>
        <w:rPr>
          <w:rFonts w:hint="eastAsia"/>
        </w:rPr>
        <w:t>правовой</w:t>
      </w:r>
      <w:r>
        <w:t xml:space="preserve"> </w:t>
      </w:r>
      <w:r>
        <w:rPr>
          <w:rFonts w:hint="eastAsia"/>
        </w:rPr>
        <w:t>и</w:t>
      </w:r>
      <w:r>
        <w:t xml:space="preserve"> </w:t>
      </w:r>
      <w:r>
        <w:rPr>
          <w:rFonts w:hint="eastAsia"/>
        </w:rPr>
        <w:t>технической</w:t>
      </w:r>
      <w:r>
        <w:t xml:space="preserve"> </w:t>
      </w:r>
      <w:r>
        <w:rPr>
          <w:rFonts w:hint="eastAsia"/>
        </w:rPr>
        <w:t>защиты</w:t>
      </w:r>
      <w:r>
        <w:t xml:space="preserve"> </w:t>
      </w:r>
      <w:r>
        <w:rPr>
          <w:rFonts w:hint="eastAsia"/>
        </w:rPr>
        <w:t>объектов</w:t>
      </w:r>
      <w:r>
        <w:t xml:space="preserve"> </w:t>
      </w:r>
      <w:r>
        <w:rPr>
          <w:rFonts w:hint="eastAsia"/>
        </w:rPr>
        <w:t>авторского</w:t>
      </w:r>
      <w:r>
        <w:t xml:space="preserve"> </w:t>
      </w:r>
      <w:r>
        <w:rPr>
          <w:rFonts w:hint="eastAsia"/>
        </w:rPr>
        <w:t>права</w:t>
      </w:r>
      <w:r>
        <w:t>48</w:t>
      </w:r>
    </w:p>
    <w:p w14:paraId="4C8C33CC" w14:textId="77777777" w:rsidR="00A35B65" w:rsidRDefault="00A35B65" w:rsidP="00A35B65"/>
    <w:p w14:paraId="39ABF69F" w14:textId="77777777" w:rsidR="00A35B65" w:rsidRDefault="00A35B65" w:rsidP="00A35B65">
      <w:r>
        <w:t xml:space="preserve">2.3 </w:t>
      </w:r>
      <w:r>
        <w:rPr>
          <w:rFonts w:hint="eastAsia"/>
        </w:rPr>
        <w:t>Стратегии</w:t>
      </w:r>
      <w:r>
        <w:t xml:space="preserve"> </w:t>
      </w:r>
      <w:r>
        <w:rPr>
          <w:rFonts w:hint="eastAsia"/>
        </w:rPr>
        <w:t>технической</w:t>
      </w:r>
      <w:r>
        <w:t xml:space="preserve"> </w:t>
      </w:r>
      <w:r>
        <w:rPr>
          <w:rFonts w:hint="eastAsia"/>
        </w:rPr>
        <w:t>защиты</w:t>
      </w:r>
      <w:r>
        <w:t xml:space="preserve"> </w:t>
      </w:r>
      <w:r>
        <w:rPr>
          <w:rFonts w:hint="eastAsia"/>
        </w:rPr>
        <w:t>РИД</w:t>
      </w:r>
    </w:p>
    <w:p w14:paraId="1521169E" w14:textId="77777777" w:rsidR="00A35B65" w:rsidRDefault="00A35B65" w:rsidP="00A35B65"/>
    <w:p w14:paraId="316D719C" w14:textId="77777777" w:rsidR="00A35B65" w:rsidRDefault="00A35B65" w:rsidP="00A35B65">
      <w:r>
        <w:t xml:space="preserve">2.4 </w:t>
      </w:r>
      <w:r>
        <w:rPr>
          <w:rFonts w:hint="eastAsia"/>
        </w:rPr>
        <w:t>Выводы</w:t>
      </w:r>
    </w:p>
    <w:p w14:paraId="4EAC28B7" w14:textId="77777777" w:rsidR="00A35B65" w:rsidRDefault="00A35B65" w:rsidP="00A35B65"/>
    <w:p w14:paraId="3DA2D36A" w14:textId="77777777" w:rsidR="00A35B65" w:rsidRDefault="00A35B65" w:rsidP="00A35B65">
      <w:r>
        <w:rPr>
          <w:rFonts w:hint="eastAsia"/>
        </w:rPr>
        <w:lastRenderedPageBreak/>
        <w:t>Глава</w:t>
      </w:r>
      <w:r>
        <w:t xml:space="preserve"> 3. </w:t>
      </w:r>
      <w:r>
        <w:rPr>
          <w:rFonts w:hint="eastAsia"/>
        </w:rPr>
        <w:t>Отличительные</w:t>
      </w:r>
      <w:r>
        <w:t xml:space="preserve"> </w:t>
      </w:r>
      <w:r>
        <w:rPr>
          <w:rFonts w:hint="eastAsia"/>
        </w:rPr>
        <w:t>характеристики</w:t>
      </w:r>
      <w:r>
        <w:t xml:space="preserve"> </w:t>
      </w:r>
      <w:r>
        <w:rPr>
          <w:rFonts w:hint="eastAsia"/>
        </w:rPr>
        <w:t>оригинального</w:t>
      </w:r>
      <w:r>
        <w:t xml:space="preserve"> </w:t>
      </w:r>
      <w:r>
        <w:rPr>
          <w:rFonts w:hint="eastAsia"/>
        </w:rPr>
        <w:t>объекта</w:t>
      </w:r>
      <w:r>
        <w:t xml:space="preserve"> </w:t>
      </w:r>
      <w:r>
        <w:rPr>
          <w:rFonts w:hint="eastAsia"/>
        </w:rPr>
        <w:t>авторского</w:t>
      </w:r>
      <w:r>
        <w:t xml:space="preserve"> </w:t>
      </w:r>
      <w:r>
        <w:rPr>
          <w:rFonts w:hint="eastAsia"/>
        </w:rPr>
        <w:t>права</w:t>
      </w:r>
      <w:r>
        <w:t xml:space="preserve"> </w:t>
      </w:r>
      <w:r>
        <w:rPr>
          <w:rFonts w:hint="eastAsia"/>
        </w:rPr>
        <w:t>и</w:t>
      </w:r>
      <w:r>
        <w:t xml:space="preserve"> </w:t>
      </w:r>
      <w:r>
        <w:rPr>
          <w:rFonts w:hint="eastAsia"/>
        </w:rPr>
        <w:t>пиратской</w:t>
      </w:r>
      <w:r>
        <w:t xml:space="preserve"> </w:t>
      </w:r>
      <w:r>
        <w:rPr>
          <w:rFonts w:hint="eastAsia"/>
        </w:rPr>
        <w:t>копии</w:t>
      </w:r>
    </w:p>
    <w:p w14:paraId="2A9568AB" w14:textId="77777777" w:rsidR="00A35B65" w:rsidRDefault="00A35B65" w:rsidP="00A35B65"/>
    <w:p w14:paraId="40DD35D2" w14:textId="77777777" w:rsidR="00A35B65" w:rsidRDefault="00A35B65" w:rsidP="00A35B65">
      <w:r>
        <w:t xml:space="preserve">3.1 </w:t>
      </w:r>
      <w:r>
        <w:rPr>
          <w:rFonts w:hint="eastAsia"/>
        </w:rPr>
        <w:t>Качественные</w:t>
      </w:r>
      <w:r>
        <w:t xml:space="preserve"> </w:t>
      </w:r>
      <w:r>
        <w:rPr>
          <w:rFonts w:hint="eastAsia"/>
        </w:rPr>
        <w:t>характеристики</w:t>
      </w:r>
      <w:r>
        <w:t xml:space="preserve"> </w:t>
      </w:r>
      <w:r>
        <w:rPr>
          <w:rFonts w:hint="eastAsia"/>
        </w:rPr>
        <w:t>РИД</w:t>
      </w:r>
      <w:r>
        <w:t xml:space="preserve"> </w:t>
      </w:r>
      <w:r>
        <w:rPr>
          <w:rFonts w:hint="eastAsia"/>
        </w:rPr>
        <w:t>и</w:t>
      </w:r>
      <w:r>
        <w:t xml:space="preserve"> </w:t>
      </w:r>
      <w:r>
        <w:rPr>
          <w:rFonts w:hint="eastAsia"/>
        </w:rPr>
        <w:t>способов</w:t>
      </w:r>
      <w:r>
        <w:t xml:space="preserve"> </w:t>
      </w:r>
      <w:r>
        <w:rPr>
          <w:rFonts w:hint="eastAsia"/>
        </w:rPr>
        <w:t>его</w:t>
      </w:r>
      <w:r>
        <w:t xml:space="preserve"> </w:t>
      </w:r>
      <w:r>
        <w:rPr>
          <w:rFonts w:hint="eastAsia"/>
        </w:rPr>
        <w:t>распространения</w:t>
      </w:r>
    </w:p>
    <w:p w14:paraId="0166A0FE" w14:textId="77777777" w:rsidR="00A35B65" w:rsidRDefault="00A35B65" w:rsidP="00A35B65"/>
    <w:p w14:paraId="593AF2BC" w14:textId="77777777" w:rsidR="00A35B65" w:rsidRDefault="00A35B65" w:rsidP="00A35B65">
      <w:r>
        <w:t xml:space="preserve">3.2 </w:t>
      </w:r>
      <w:r>
        <w:rPr>
          <w:rFonts w:hint="eastAsia"/>
        </w:rPr>
        <w:t>Влияние</w:t>
      </w:r>
      <w:r>
        <w:t xml:space="preserve"> </w:t>
      </w:r>
      <w:r>
        <w:rPr>
          <w:rFonts w:hint="eastAsia"/>
        </w:rPr>
        <w:t>популярности</w:t>
      </w:r>
      <w:r>
        <w:t xml:space="preserve"> </w:t>
      </w:r>
      <w:r>
        <w:rPr>
          <w:rFonts w:hint="eastAsia"/>
        </w:rPr>
        <w:t>автора</w:t>
      </w:r>
      <w:r>
        <w:t xml:space="preserve"> </w:t>
      </w:r>
      <w:r>
        <w:rPr>
          <w:rFonts w:hint="eastAsia"/>
        </w:rPr>
        <w:t>на</w:t>
      </w:r>
      <w:r>
        <w:t xml:space="preserve"> </w:t>
      </w:r>
      <w:r>
        <w:rPr>
          <w:rFonts w:hint="eastAsia"/>
        </w:rPr>
        <w:t>стратегию</w:t>
      </w:r>
      <w:r>
        <w:t xml:space="preserve"> </w:t>
      </w:r>
      <w:r>
        <w:rPr>
          <w:rFonts w:hint="eastAsia"/>
        </w:rPr>
        <w:t>по</w:t>
      </w:r>
      <w:r>
        <w:t xml:space="preserve"> </w:t>
      </w:r>
      <w:r>
        <w:rPr>
          <w:rFonts w:hint="eastAsia"/>
        </w:rPr>
        <w:t>защите</w:t>
      </w:r>
      <w:r>
        <w:t xml:space="preserve"> </w:t>
      </w:r>
      <w:r>
        <w:rPr>
          <w:rFonts w:hint="eastAsia"/>
        </w:rPr>
        <w:t>РИД</w:t>
      </w:r>
    </w:p>
    <w:p w14:paraId="457EF48F" w14:textId="77777777" w:rsidR="00A35B65" w:rsidRDefault="00A35B65" w:rsidP="00A35B65"/>
    <w:p w14:paraId="3278E439" w14:textId="77777777" w:rsidR="00A35B65" w:rsidRDefault="00A35B65" w:rsidP="00A35B65">
      <w:r>
        <w:t xml:space="preserve">3.3 </w:t>
      </w:r>
      <w:r>
        <w:rPr>
          <w:rFonts w:hint="eastAsia"/>
        </w:rPr>
        <w:t>Неформальные</w:t>
      </w:r>
      <w:r>
        <w:t xml:space="preserve"> </w:t>
      </w:r>
      <w:r>
        <w:rPr>
          <w:rFonts w:hint="eastAsia"/>
        </w:rPr>
        <w:t>правила</w:t>
      </w:r>
      <w:r>
        <w:t xml:space="preserve"> </w:t>
      </w:r>
      <w:r>
        <w:rPr>
          <w:rFonts w:hint="eastAsia"/>
        </w:rPr>
        <w:t>и</w:t>
      </w:r>
      <w:r>
        <w:t xml:space="preserve"> </w:t>
      </w:r>
      <w:r>
        <w:rPr>
          <w:rFonts w:hint="eastAsia"/>
        </w:rPr>
        <w:t>морально</w:t>
      </w:r>
      <w:r>
        <w:t>-</w:t>
      </w:r>
      <w:r>
        <w:rPr>
          <w:rFonts w:hint="eastAsia"/>
        </w:rPr>
        <w:t>ценностный</w:t>
      </w:r>
      <w:r>
        <w:t xml:space="preserve"> </w:t>
      </w:r>
      <w:r>
        <w:rPr>
          <w:rFonts w:hint="eastAsia"/>
        </w:rPr>
        <w:t>механизм</w:t>
      </w:r>
      <w:r>
        <w:t xml:space="preserve"> </w:t>
      </w:r>
      <w:r>
        <w:rPr>
          <w:rFonts w:hint="eastAsia"/>
        </w:rPr>
        <w:t>защиты</w:t>
      </w:r>
      <w:r>
        <w:t xml:space="preserve"> </w:t>
      </w:r>
      <w:r>
        <w:rPr>
          <w:rFonts w:hint="eastAsia"/>
        </w:rPr>
        <w:t>результатов</w:t>
      </w:r>
      <w:r>
        <w:t xml:space="preserve"> </w:t>
      </w:r>
      <w:r>
        <w:rPr>
          <w:rFonts w:hint="eastAsia"/>
        </w:rPr>
        <w:t>интеллектуальной</w:t>
      </w:r>
      <w:r>
        <w:t xml:space="preserve"> </w:t>
      </w:r>
      <w:r>
        <w:rPr>
          <w:rFonts w:hint="eastAsia"/>
        </w:rPr>
        <w:t>деятельности</w:t>
      </w:r>
    </w:p>
    <w:p w14:paraId="62D8231D" w14:textId="77777777" w:rsidR="00A35B65" w:rsidRDefault="00A35B65" w:rsidP="00A35B65"/>
    <w:p w14:paraId="18C80985" w14:textId="77777777" w:rsidR="00A35B65" w:rsidRDefault="00A35B65" w:rsidP="00A35B65">
      <w:r>
        <w:t xml:space="preserve">3.4 </w:t>
      </w:r>
      <w:r>
        <w:rPr>
          <w:rFonts w:hint="eastAsia"/>
        </w:rPr>
        <w:t>Выводы</w:t>
      </w:r>
    </w:p>
    <w:p w14:paraId="4D220211" w14:textId="77777777" w:rsidR="00A35B65" w:rsidRDefault="00A35B65" w:rsidP="00A35B65"/>
    <w:p w14:paraId="2CB61C58" w14:textId="77777777" w:rsidR="00A35B65" w:rsidRDefault="00A35B65" w:rsidP="00A35B65">
      <w:r>
        <w:rPr>
          <w:rFonts w:hint="eastAsia"/>
        </w:rPr>
        <w:t>Глава</w:t>
      </w:r>
      <w:r>
        <w:t xml:space="preserve"> 4. </w:t>
      </w:r>
      <w:r>
        <w:rPr>
          <w:rFonts w:hint="eastAsia"/>
        </w:rPr>
        <w:t>Выбор</w:t>
      </w:r>
      <w:r>
        <w:t xml:space="preserve"> </w:t>
      </w:r>
      <w:r>
        <w:rPr>
          <w:rFonts w:hint="eastAsia"/>
        </w:rPr>
        <w:t>стратегии</w:t>
      </w:r>
      <w:r>
        <w:t xml:space="preserve"> </w:t>
      </w:r>
      <w:r>
        <w:rPr>
          <w:rFonts w:hint="eastAsia"/>
        </w:rPr>
        <w:t>фирмы</w:t>
      </w:r>
      <w:r>
        <w:t xml:space="preserve"> </w:t>
      </w:r>
      <w:r>
        <w:rPr>
          <w:rFonts w:hint="eastAsia"/>
        </w:rPr>
        <w:t>в</w:t>
      </w:r>
      <w:r>
        <w:t xml:space="preserve"> </w:t>
      </w:r>
      <w:r>
        <w:rPr>
          <w:rFonts w:hint="eastAsia"/>
        </w:rPr>
        <w:t>отношении</w:t>
      </w:r>
      <w:r>
        <w:t xml:space="preserve"> </w:t>
      </w:r>
      <w:r>
        <w:rPr>
          <w:rFonts w:hint="eastAsia"/>
        </w:rPr>
        <w:t>распространения</w:t>
      </w:r>
      <w:r>
        <w:t xml:space="preserve"> </w:t>
      </w:r>
      <w:r>
        <w:rPr>
          <w:rFonts w:hint="eastAsia"/>
        </w:rPr>
        <w:t>РИД</w:t>
      </w:r>
    </w:p>
    <w:p w14:paraId="616A3176" w14:textId="77777777" w:rsidR="00A35B65" w:rsidRDefault="00A35B65" w:rsidP="00A35B65"/>
    <w:p w14:paraId="41F85F5F" w14:textId="77777777" w:rsidR="00A35B65" w:rsidRDefault="00A35B65" w:rsidP="00A35B65">
      <w:r>
        <w:t xml:space="preserve">4.1 </w:t>
      </w:r>
      <w:r>
        <w:rPr>
          <w:rFonts w:hint="eastAsia"/>
        </w:rPr>
        <w:t>Экономико</w:t>
      </w:r>
      <w:r>
        <w:t>-</w:t>
      </w:r>
      <w:r>
        <w:rPr>
          <w:rFonts w:hint="eastAsia"/>
        </w:rPr>
        <w:t>математическая</w:t>
      </w:r>
      <w:r>
        <w:t xml:space="preserve"> </w:t>
      </w:r>
      <w:r>
        <w:rPr>
          <w:rFonts w:hint="eastAsia"/>
        </w:rPr>
        <w:t>модель</w:t>
      </w:r>
    </w:p>
    <w:p w14:paraId="706FA1BD" w14:textId="77777777" w:rsidR="00A35B65" w:rsidRDefault="00A35B65" w:rsidP="00A35B65"/>
    <w:p w14:paraId="059CD4E3" w14:textId="77777777" w:rsidR="00A35B65" w:rsidRDefault="00A35B65" w:rsidP="00A35B65">
      <w:r>
        <w:t xml:space="preserve">4.2 </w:t>
      </w:r>
      <w:r>
        <w:rPr>
          <w:rFonts w:hint="eastAsia"/>
        </w:rPr>
        <w:t>Анализ</w:t>
      </w:r>
      <w:r>
        <w:t xml:space="preserve"> </w:t>
      </w:r>
      <w:r>
        <w:rPr>
          <w:rFonts w:hint="eastAsia"/>
        </w:rPr>
        <w:t>технической</w:t>
      </w:r>
      <w:r>
        <w:t xml:space="preserve"> </w:t>
      </w:r>
      <w:r>
        <w:rPr>
          <w:rFonts w:hint="eastAsia"/>
        </w:rPr>
        <w:t>и</w:t>
      </w:r>
      <w:r>
        <w:t xml:space="preserve"> </w:t>
      </w:r>
      <w:r>
        <w:rPr>
          <w:rFonts w:hint="eastAsia"/>
        </w:rPr>
        <w:t>правовой</w:t>
      </w:r>
      <w:r>
        <w:t xml:space="preserve"> </w:t>
      </w:r>
      <w:r>
        <w:rPr>
          <w:rFonts w:hint="eastAsia"/>
        </w:rPr>
        <w:t>защиты</w:t>
      </w:r>
      <w:r>
        <w:t xml:space="preserve"> </w:t>
      </w:r>
      <w:r>
        <w:rPr>
          <w:rFonts w:hint="eastAsia"/>
        </w:rPr>
        <w:t>РИД</w:t>
      </w:r>
    </w:p>
    <w:p w14:paraId="6C9FBA71" w14:textId="77777777" w:rsidR="00A35B65" w:rsidRDefault="00A35B65" w:rsidP="00A35B65"/>
    <w:p w14:paraId="46C060CF" w14:textId="77777777" w:rsidR="00A35B65" w:rsidRDefault="00A35B65" w:rsidP="00A35B65">
      <w:r>
        <w:t xml:space="preserve">4.3 </w:t>
      </w:r>
      <w:r>
        <w:rPr>
          <w:rFonts w:hint="eastAsia"/>
        </w:rPr>
        <w:t>Дискуссия</w:t>
      </w:r>
    </w:p>
    <w:p w14:paraId="5D4EC46E" w14:textId="77777777" w:rsidR="00A35B65" w:rsidRDefault="00A35B65" w:rsidP="00A35B65"/>
    <w:p w14:paraId="31D2AAFF" w14:textId="77777777" w:rsidR="00A35B65" w:rsidRDefault="00A35B65" w:rsidP="00A35B65">
      <w:r>
        <w:t xml:space="preserve">4.4 </w:t>
      </w:r>
      <w:r>
        <w:rPr>
          <w:rFonts w:hint="eastAsia"/>
        </w:rPr>
        <w:t>Выводы</w:t>
      </w:r>
    </w:p>
    <w:p w14:paraId="79F6B5DA" w14:textId="77777777" w:rsidR="00A35B65" w:rsidRDefault="00A35B65" w:rsidP="00A35B65"/>
    <w:p w14:paraId="08AB5566" w14:textId="77777777" w:rsidR="00A35B65" w:rsidRDefault="00A35B65" w:rsidP="00A35B65">
      <w:r>
        <w:rPr>
          <w:rFonts w:hint="eastAsia"/>
        </w:rPr>
        <w:t>Заключение</w:t>
      </w:r>
    </w:p>
    <w:p w14:paraId="2FF7DE6E" w14:textId="77777777" w:rsidR="00A35B65" w:rsidRDefault="00A35B65" w:rsidP="00A35B65"/>
    <w:p w14:paraId="531CFA86" w14:textId="77777777" w:rsidR="00A35B65" w:rsidRDefault="00A35B65" w:rsidP="00A35B65">
      <w:r>
        <w:rPr>
          <w:rFonts w:hint="eastAsia"/>
        </w:rPr>
        <w:t>Список</w:t>
      </w:r>
      <w:r>
        <w:t xml:space="preserve"> </w:t>
      </w:r>
      <w:r>
        <w:rPr>
          <w:rFonts w:hint="eastAsia"/>
        </w:rPr>
        <w:t>литературы</w:t>
      </w:r>
    </w:p>
    <w:p w14:paraId="19C3DB58" w14:textId="77777777" w:rsidR="00A35B65" w:rsidRDefault="00A35B65" w:rsidP="00A35B65"/>
    <w:p w14:paraId="319733C8" w14:textId="09C291B1" w:rsidR="00A35B65" w:rsidRPr="00A35B65" w:rsidRDefault="00A35B65" w:rsidP="00A35B65">
      <w:r>
        <w:rPr>
          <w:rFonts w:hint="eastAsia"/>
        </w:rPr>
        <w:t>Введение</w:t>
      </w:r>
    </w:p>
    <w:sectPr w:rsidR="00A35B65" w:rsidRPr="00A35B65" w:rsidSect="00F751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DC08" w14:textId="77777777" w:rsidR="00F7515B" w:rsidRDefault="00F7515B">
      <w:pPr>
        <w:spacing w:after="0" w:line="240" w:lineRule="auto"/>
      </w:pPr>
      <w:r>
        <w:separator/>
      </w:r>
    </w:p>
  </w:endnote>
  <w:endnote w:type="continuationSeparator" w:id="0">
    <w:p w14:paraId="27F81927" w14:textId="77777777" w:rsidR="00F7515B" w:rsidRDefault="00F7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E26C" w14:textId="77777777" w:rsidR="00F7515B" w:rsidRDefault="00F7515B"/>
    <w:p w14:paraId="666432CE" w14:textId="77777777" w:rsidR="00F7515B" w:rsidRDefault="00F7515B"/>
    <w:p w14:paraId="2CFE066B" w14:textId="77777777" w:rsidR="00F7515B" w:rsidRDefault="00F7515B"/>
    <w:p w14:paraId="2848FAD5" w14:textId="77777777" w:rsidR="00F7515B" w:rsidRDefault="00F7515B"/>
    <w:p w14:paraId="12CB8D8E" w14:textId="77777777" w:rsidR="00F7515B" w:rsidRDefault="00F7515B"/>
    <w:p w14:paraId="260241B3" w14:textId="77777777" w:rsidR="00F7515B" w:rsidRDefault="00F7515B"/>
    <w:p w14:paraId="3F9F43F3" w14:textId="77777777" w:rsidR="00F7515B" w:rsidRDefault="00F751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145EC1" wp14:editId="1F83F0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A2EA" w14:textId="77777777" w:rsidR="00F7515B" w:rsidRDefault="00F75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145E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7BA2EA" w14:textId="77777777" w:rsidR="00F7515B" w:rsidRDefault="00F75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FE8589" w14:textId="77777777" w:rsidR="00F7515B" w:rsidRDefault="00F7515B"/>
    <w:p w14:paraId="4E55C4D1" w14:textId="77777777" w:rsidR="00F7515B" w:rsidRDefault="00F7515B"/>
    <w:p w14:paraId="4B6C5CEB" w14:textId="77777777" w:rsidR="00F7515B" w:rsidRDefault="00F751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A679D0" wp14:editId="449BF1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77E25" w14:textId="77777777" w:rsidR="00F7515B" w:rsidRDefault="00F7515B"/>
                          <w:p w14:paraId="250F30C1" w14:textId="77777777" w:rsidR="00F7515B" w:rsidRDefault="00F75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679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D77E25" w14:textId="77777777" w:rsidR="00F7515B" w:rsidRDefault="00F7515B"/>
                    <w:p w14:paraId="250F30C1" w14:textId="77777777" w:rsidR="00F7515B" w:rsidRDefault="00F75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3578CB" w14:textId="77777777" w:rsidR="00F7515B" w:rsidRDefault="00F7515B"/>
    <w:p w14:paraId="7967B9EB" w14:textId="77777777" w:rsidR="00F7515B" w:rsidRDefault="00F7515B">
      <w:pPr>
        <w:rPr>
          <w:sz w:val="2"/>
          <w:szCs w:val="2"/>
        </w:rPr>
      </w:pPr>
    </w:p>
    <w:p w14:paraId="1B5452BA" w14:textId="77777777" w:rsidR="00F7515B" w:rsidRDefault="00F7515B"/>
    <w:p w14:paraId="0CF661D8" w14:textId="77777777" w:rsidR="00F7515B" w:rsidRDefault="00F7515B">
      <w:pPr>
        <w:spacing w:after="0" w:line="240" w:lineRule="auto"/>
      </w:pPr>
    </w:p>
  </w:footnote>
  <w:footnote w:type="continuationSeparator" w:id="0">
    <w:p w14:paraId="47E7E84D" w14:textId="77777777" w:rsidR="00F7515B" w:rsidRDefault="00F7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15B"/>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16661</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2605</cp:revision>
  <cp:lastPrinted>2009-02-06T05:36:00Z</cp:lastPrinted>
  <dcterms:created xsi:type="dcterms:W3CDTF">2024-04-09T10:20:00Z</dcterms:created>
  <dcterms:modified xsi:type="dcterms:W3CDTF">2024-04-29T14:58:00Z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