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52F88" w:rsidRDefault="00052F88" w:rsidP="00052F88">
      <w:r w:rsidRPr="00E44FC4">
        <w:rPr>
          <w:rFonts w:ascii="Times New Roman" w:hAnsi="Times New Roman" w:cs="Times New Roman"/>
          <w:b/>
          <w:sz w:val="24"/>
          <w:szCs w:val="24"/>
        </w:rPr>
        <w:t>Моторна Тетяна Федорівна</w:t>
      </w:r>
      <w:r>
        <w:rPr>
          <w:rFonts w:ascii="Times New Roman" w:hAnsi="Times New Roman" w:cs="Times New Roman"/>
          <w:sz w:val="24"/>
          <w:szCs w:val="24"/>
        </w:rPr>
        <w:t xml:space="preserve">, концертмейстер, </w:t>
      </w:r>
      <w:r w:rsidRPr="00E44FC4">
        <w:rPr>
          <w:rFonts w:ascii="Times New Roman" w:hAnsi="Times New Roman" w:cs="Times New Roman"/>
          <w:sz w:val="24"/>
          <w:szCs w:val="24"/>
        </w:rPr>
        <w:t>Одеськ</w:t>
      </w:r>
      <w:r>
        <w:rPr>
          <w:rFonts w:ascii="Times New Roman" w:hAnsi="Times New Roman" w:cs="Times New Roman"/>
          <w:sz w:val="24"/>
          <w:szCs w:val="24"/>
        </w:rPr>
        <w:t>а</w:t>
      </w:r>
      <w:r w:rsidRPr="00E44FC4">
        <w:rPr>
          <w:rFonts w:ascii="Times New Roman" w:hAnsi="Times New Roman" w:cs="Times New Roman"/>
          <w:sz w:val="24"/>
          <w:szCs w:val="24"/>
        </w:rPr>
        <w:t xml:space="preserve"> обласн</w:t>
      </w:r>
      <w:r>
        <w:rPr>
          <w:rFonts w:ascii="Times New Roman" w:hAnsi="Times New Roman" w:cs="Times New Roman"/>
          <w:sz w:val="24"/>
          <w:szCs w:val="24"/>
        </w:rPr>
        <w:t>а філармонія</w:t>
      </w:r>
      <w:r w:rsidRPr="00E44FC4">
        <w:rPr>
          <w:rFonts w:ascii="Times New Roman" w:hAnsi="Times New Roman" w:cs="Times New Roman"/>
          <w:sz w:val="24"/>
          <w:szCs w:val="24"/>
        </w:rPr>
        <w:t>. Назва дисертації: «Ідеї містеріальності в музичній культурі  ХХ століття». Шифр та назва спеціальності – 26.00.01 –</w:t>
      </w:r>
      <w:r>
        <w:rPr>
          <w:rFonts w:ascii="Times New Roman" w:hAnsi="Times New Roman" w:cs="Times New Roman"/>
          <w:sz w:val="24"/>
          <w:szCs w:val="24"/>
        </w:rPr>
        <w:t xml:space="preserve"> теорія та історія культури</w:t>
      </w:r>
      <w:r w:rsidRPr="00E44FC4">
        <w:rPr>
          <w:rFonts w:ascii="Times New Roman" w:hAnsi="Times New Roman" w:cs="Times New Roman"/>
          <w:sz w:val="24"/>
          <w:szCs w:val="24"/>
        </w:rPr>
        <w:t>. Спецрада Д 26.850.01 Національної академії керівних кадрів культури і мистецтв</w:t>
      </w:r>
    </w:p>
    <w:sectPr w:rsidR="00CD7D1F" w:rsidRPr="00052F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052F88" w:rsidRPr="00052F8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21933-5225-4650-B427-1BCC2F97B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43</Words>
  <Characters>250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2021-08-26T13:21:00Z</dcterms:created>
  <dcterms:modified xsi:type="dcterms:W3CDTF">2021-08-26T14:12:00Z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