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B07" w:rsidRPr="00196B07" w:rsidRDefault="00196B07" w:rsidP="00196B07">
      <w:pPr>
        <w:rPr>
          <w:rFonts w:ascii="Times New Roman" w:eastAsia="Times New Roman" w:hAnsi="Times New Roman" w:cs="Times New Roman"/>
          <w:kern w:val="0"/>
          <w:sz w:val="28"/>
          <w:szCs w:val="28"/>
          <w:lang w:eastAsia="ru-RU"/>
        </w:rPr>
      </w:pPr>
      <w:r w:rsidRPr="00196B07">
        <w:rPr>
          <w:rFonts w:ascii="Times New Roman" w:eastAsia="Times New Roman" w:hAnsi="Times New Roman" w:cs="Times New Roman" w:hint="eastAsia"/>
          <w:kern w:val="0"/>
          <w:sz w:val="28"/>
          <w:szCs w:val="28"/>
          <w:lang w:eastAsia="ru-RU"/>
        </w:rPr>
        <w:t>Содержание</w:t>
      </w:r>
    </w:p>
    <w:p w:rsidR="00196B07" w:rsidRPr="00196B07" w:rsidRDefault="00196B07" w:rsidP="00196B07">
      <w:pPr>
        <w:rPr>
          <w:rFonts w:ascii="Times New Roman" w:eastAsia="Times New Roman" w:hAnsi="Times New Roman" w:cs="Times New Roman"/>
          <w:kern w:val="0"/>
          <w:sz w:val="28"/>
          <w:szCs w:val="28"/>
          <w:lang w:eastAsia="ru-RU"/>
        </w:rPr>
      </w:pPr>
      <w:r w:rsidRPr="00196B07">
        <w:rPr>
          <w:rFonts w:ascii="Times New Roman" w:eastAsia="Times New Roman" w:hAnsi="Times New Roman" w:cs="Times New Roman" w:hint="eastAsia"/>
          <w:kern w:val="0"/>
          <w:sz w:val="28"/>
          <w:szCs w:val="28"/>
          <w:lang w:eastAsia="ru-RU"/>
        </w:rPr>
        <w:t>ОГЛАВЛЕНИЕ</w:t>
      </w:r>
    </w:p>
    <w:p w:rsidR="00196B07" w:rsidRPr="00196B07" w:rsidRDefault="00196B07" w:rsidP="00196B07">
      <w:pPr>
        <w:rPr>
          <w:rFonts w:ascii="Times New Roman" w:eastAsia="Times New Roman" w:hAnsi="Times New Roman" w:cs="Times New Roman"/>
          <w:kern w:val="0"/>
          <w:sz w:val="28"/>
          <w:szCs w:val="28"/>
          <w:lang w:eastAsia="ru-RU"/>
        </w:rPr>
      </w:pPr>
    </w:p>
    <w:p w:rsidR="00196B07" w:rsidRPr="00196B07" w:rsidRDefault="00196B07" w:rsidP="00196B07">
      <w:pPr>
        <w:rPr>
          <w:rFonts w:ascii="Times New Roman" w:eastAsia="Times New Roman" w:hAnsi="Times New Roman" w:cs="Times New Roman"/>
          <w:kern w:val="0"/>
          <w:sz w:val="28"/>
          <w:szCs w:val="28"/>
          <w:lang w:eastAsia="ru-RU"/>
        </w:rPr>
      </w:pPr>
      <w:r w:rsidRPr="00196B07">
        <w:rPr>
          <w:rFonts w:ascii="Times New Roman" w:eastAsia="Times New Roman" w:hAnsi="Times New Roman" w:cs="Times New Roman" w:hint="eastAsia"/>
          <w:kern w:val="0"/>
          <w:sz w:val="28"/>
          <w:szCs w:val="28"/>
          <w:lang w:eastAsia="ru-RU"/>
        </w:rPr>
        <w:t>ВВЕДЕНИЕ</w:t>
      </w:r>
      <w:r w:rsidRPr="00196B07">
        <w:rPr>
          <w:rFonts w:ascii="Times New Roman" w:eastAsia="Times New Roman" w:hAnsi="Times New Roman" w:cs="Times New Roman"/>
          <w:kern w:val="0"/>
          <w:sz w:val="28"/>
          <w:szCs w:val="28"/>
          <w:lang w:eastAsia="ru-RU"/>
        </w:rPr>
        <w:t>...3</w:t>
      </w:r>
    </w:p>
    <w:p w:rsidR="00196B07" w:rsidRPr="00196B07" w:rsidRDefault="00196B07" w:rsidP="00196B07">
      <w:pPr>
        <w:rPr>
          <w:rFonts w:ascii="Times New Roman" w:eastAsia="Times New Roman" w:hAnsi="Times New Roman" w:cs="Times New Roman"/>
          <w:kern w:val="0"/>
          <w:sz w:val="28"/>
          <w:szCs w:val="28"/>
          <w:lang w:eastAsia="ru-RU"/>
        </w:rPr>
      </w:pPr>
    </w:p>
    <w:p w:rsidR="00196B07" w:rsidRPr="00196B07" w:rsidRDefault="00196B07" w:rsidP="00196B07">
      <w:pPr>
        <w:rPr>
          <w:rFonts w:ascii="Times New Roman" w:eastAsia="Times New Roman" w:hAnsi="Times New Roman" w:cs="Times New Roman"/>
          <w:kern w:val="0"/>
          <w:sz w:val="28"/>
          <w:szCs w:val="28"/>
          <w:lang w:eastAsia="ru-RU"/>
        </w:rPr>
      </w:pPr>
      <w:r w:rsidRPr="00196B07">
        <w:rPr>
          <w:rFonts w:ascii="Times New Roman" w:eastAsia="Times New Roman" w:hAnsi="Times New Roman" w:cs="Times New Roman" w:hint="eastAsia"/>
          <w:kern w:val="0"/>
          <w:sz w:val="28"/>
          <w:szCs w:val="28"/>
          <w:lang w:eastAsia="ru-RU"/>
        </w:rPr>
        <w:t>ГЛАВА</w:t>
      </w:r>
      <w:r w:rsidRPr="00196B07">
        <w:rPr>
          <w:rFonts w:ascii="Times New Roman" w:eastAsia="Times New Roman" w:hAnsi="Times New Roman" w:cs="Times New Roman"/>
          <w:kern w:val="0"/>
          <w:sz w:val="28"/>
          <w:szCs w:val="28"/>
          <w:lang w:eastAsia="ru-RU"/>
        </w:rPr>
        <w:t xml:space="preserve"> I. </w:t>
      </w:r>
      <w:r w:rsidRPr="00196B07">
        <w:rPr>
          <w:rFonts w:ascii="Times New Roman" w:eastAsia="Times New Roman" w:hAnsi="Times New Roman" w:cs="Times New Roman" w:hint="eastAsia"/>
          <w:kern w:val="0"/>
          <w:sz w:val="28"/>
          <w:szCs w:val="28"/>
          <w:lang w:eastAsia="ru-RU"/>
        </w:rPr>
        <w:t>Жизненный</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и</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творческий</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путь</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Г</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А</w:t>
      </w:r>
      <w:r w:rsidRPr="00196B07">
        <w:rPr>
          <w:rFonts w:ascii="Times New Roman" w:eastAsia="Times New Roman" w:hAnsi="Times New Roman" w:cs="Times New Roman"/>
          <w:kern w:val="0"/>
          <w:sz w:val="28"/>
          <w:szCs w:val="28"/>
          <w:lang w:eastAsia="ru-RU"/>
        </w:rPr>
        <w:t xml:space="preserve">. </w:t>
      </w:r>
      <w:proofErr w:type="spellStart"/>
      <w:r w:rsidRPr="00196B07">
        <w:rPr>
          <w:rFonts w:ascii="Times New Roman" w:eastAsia="Times New Roman" w:hAnsi="Times New Roman" w:cs="Times New Roman" w:hint="eastAsia"/>
          <w:kern w:val="0"/>
          <w:sz w:val="28"/>
          <w:szCs w:val="28"/>
          <w:lang w:eastAsia="ru-RU"/>
        </w:rPr>
        <w:t>Пахульского</w:t>
      </w:r>
      <w:proofErr w:type="spellEnd"/>
      <w:r w:rsidRPr="00196B07">
        <w:rPr>
          <w:rFonts w:ascii="Times New Roman" w:eastAsia="Times New Roman" w:hAnsi="Times New Roman" w:cs="Times New Roman"/>
          <w:kern w:val="0"/>
          <w:sz w:val="28"/>
          <w:szCs w:val="28"/>
          <w:lang w:eastAsia="ru-RU"/>
        </w:rPr>
        <w:t>...19</w:t>
      </w:r>
    </w:p>
    <w:p w:rsidR="00196B07" w:rsidRPr="00196B07" w:rsidRDefault="00196B07" w:rsidP="00196B07">
      <w:pPr>
        <w:rPr>
          <w:rFonts w:ascii="Times New Roman" w:eastAsia="Times New Roman" w:hAnsi="Times New Roman" w:cs="Times New Roman"/>
          <w:kern w:val="0"/>
          <w:sz w:val="28"/>
          <w:szCs w:val="28"/>
          <w:lang w:eastAsia="ru-RU"/>
        </w:rPr>
      </w:pPr>
    </w:p>
    <w:p w:rsidR="00196B07" w:rsidRPr="00196B07" w:rsidRDefault="00196B07" w:rsidP="00196B07">
      <w:pPr>
        <w:rPr>
          <w:rFonts w:ascii="Times New Roman" w:eastAsia="Times New Roman" w:hAnsi="Times New Roman" w:cs="Times New Roman"/>
          <w:kern w:val="0"/>
          <w:sz w:val="28"/>
          <w:szCs w:val="28"/>
          <w:lang w:eastAsia="ru-RU"/>
        </w:rPr>
      </w:pPr>
      <w:r w:rsidRPr="00196B07">
        <w:rPr>
          <w:rFonts w:ascii="Times New Roman" w:eastAsia="Times New Roman" w:hAnsi="Times New Roman" w:cs="Times New Roman" w:hint="eastAsia"/>
          <w:kern w:val="0"/>
          <w:sz w:val="28"/>
          <w:szCs w:val="28"/>
          <w:lang w:eastAsia="ru-RU"/>
        </w:rPr>
        <w:t>ГЛАВА</w:t>
      </w:r>
      <w:r w:rsidRPr="00196B07">
        <w:rPr>
          <w:rFonts w:ascii="Times New Roman" w:eastAsia="Times New Roman" w:hAnsi="Times New Roman" w:cs="Times New Roman"/>
          <w:kern w:val="0"/>
          <w:sz w:val="28"/>
          <w:szCs w:val="28"/>
          <w:lang w:eastAsia="ru-RU"/>
        </w:rPr>
        <w:t xml:space="preserve"> II. </w:t>
      </w:r>
      <w:r w:rsidRPr="00196B07">
        <w:rPr>
          <w:rFonts w:ascii="Times New Roman" w:eastAsia="Times New Roman" w:hAnsi="Times New Roman" w:cs="Times New Roman" w:hint="eastAsia"/>
          <w:kern w:val="0"/>
          <w:sz w:val="28"/>
          <w:szCs w:val="28"/>
          <w:lang w:eastAsia="ru-RU"/>
        </w:rPr>
        <w:t>Фортепианное</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творчество</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Г</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А</w:t>
      </w:r>
      <w:r w:rsidRPr="00196B07">
        <w:rPr>
          <w:rFonts w:ascii="Times New Roman" w:eastAsia="Times New Roman" w:hAnsi="Times New Roman" w:cs="Times New Roman"/>
          <w:kern w:val="0"/>
          <w:sz w:val="28"/>
          <w:szCs w:val="28"/>
          <w:lang w:eastAsia="ru-RU"/>
        </w:rPr>
        <w:t xml:space="preserve">. </w:t>
      </w:r>
      <w:proofErr w:type="spellStart"/>
      <w:r w:rsidRPr="00196B07">
        <w:rPr>
          <w:rFonts w:ascii="Times New Roman" w:eastAsia="Times New Roman" w:hAnsi="Times New Roman" w:cs="Times New Roman" w:hint="eastAsia"/>
          <w:kern w:val="0"/>
          <w:sz w:val="28"/>
          <w:szCs w:val="28"/>
          <w:lang w:eastAsia="ru-RU"/>
        </w:rPr>
        <w:t>Пахульского</w:t>
      </w:r>
      <w:proofErr w:type="spellEnd"/>
      <w:r w:rsidRPr="00196B07">
        <w:rPr>
          <w:rFonts w:ascii="Times New Roman" w:eastAsia="Times New Roman" w:hAnsi="Times New Roman" w:cs="Times New Roman"/>
          <w:kern w:val="0"/>
          <w:sz w:val="28"/>
          <w:szCs w:val="28"/>
          <w:lang w:eastAsia="ru-RU"/>
        </w:rPr>
        <w:t>...78</w:t>
      </w:r>
    </w:p>
    <w:p w:rsidR="00196B07" w:rsidRPr="00196B07" w:rsidRDefault="00196B07" w:rsidP="00196B07">
      <w:pPr>
        <w:rPr>
          <w:rFonts w:ascii="Times New Roman" w:eastAsia="Times New Roman" w:hAnsi="Times New Roman" w:cs="Times New Roman"/>
          <w:kern w:val="0"/>
          <w:sz w:val="28"/>
          <w:szCs w:val="28"/>
          <w:lang w:eastAsia="ru-RU"/>
        </w:rPr>
      </w:pPr>
    </w:p>
    <w:p w:rsidR="00196B07" w:rsidRPr="00196B07" w:rsidRDefault="00196B07" w:rsidP="00196B07">
      <w:pPr>
        <w:rPr>
          <w:rFonts w:ascii="Times New Roman" w:eastAsia="Times New Roman" w:hAnsi="Times New Roman" w:cs="Times New Roman"/>
          <w:kern w:val="0"/>
          <w:sz w:val="28"/>
          <w:szCs w:val="28"/>
          <w:lang w:eastAsia="ru-RU"/>
        </w:rPr>
      </w:pPr>
      <w:r w:rsidRPr="00196B07">
        <w:rPr>
          <w:rFonts w:ascii="Times New Roman" w:eastAsia="Times New Roman" w:hAnsi="Times New Roman" w:cs="Times New Roman" w:hint="eastAsia"/>
          <w:kern w:val="0"/>
          <w:sz w:val="28"/>
          <w:szCs w:val="28"/>
          <w:lang w:eastAsia="ru-RU"/>
        </w:rPr>
        <w:t>Раздел</w:t>
      </w:r>
      <w:r w:rsidRPr="00196B07">
        <w:rPr>
          <w:rFonts w:ascii="Times New Roman" w:eastAsia="Times New Roman" w:hAnsi="Times New Roman" w:cs="Times New Roman"/>
          <w:kern w:val="0"/>
          <w:sz w:val="28"/>
          <w:szCs w:val="28"/>
          <w:lang w:eastAsia="ru-RU"/>
        </w:rPr>
        <w:t xml:space="preserve"> 1. </w:t>
      </w:r>
      <w:r w:rsidRPr="00196B07">
        <w:rPr>
          <w:rFonts w:ascii="Times New Roman" w:eastAsia="Times New Roman" w:hAnsi="Times New Roman" w:cs="Times New Roman" w:hint="eastAsia"/>
          <w:kern w:val="0"/>
          <w:sz w:val="28"/>
          <w:szCs w:val="28"/>
          <w:lang w:eastAsia="ru-RU"/>
        </w:rPr>
        <w:t>Сочинения</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малых</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форм</w:t>
      </w:r>
      <w:r w:rsidRPr="00196B07">
        <w:rPr>
          <w:rFonts w:ascii="Times New Roman" w:eastAsia="Times New Roman" w:hAnsi="Times New Roman" w:cs="Times New Roman"/>
          <w:kern w:val="0"/>
          <w:sz w:val="28"/>
          <w:szCs w:val="28"/>
          <w:lang w:eastAsia="ru-RU"/>
        </w:rPr>
        <w:t>...80</w:t>
      </w:r>
    </w:p>
    <w:p w:rsidR="00196B07" w:rsidRPr="00196B07" w:rsidRDefault="00196B07" w:rsidP="00196B07">
      <w:pPr>
        <w:rPr>
          <w:rFonts w:ascii="Times New Roman" w:eastAsia="Times New Roman" w:hAnsi="Times New Roman" w:cs="Times New Roman"/>
          <w:kern w:val="0"/>
          <w:sz w:val="28"/>
          <w:szCs w:val="28"/>
          <w:lang w:eastAsia="ru-RU"/>
        </w:rPr>
      </w:pPr>
    </w:p>
    <w:p w:rsidR="00196B07" w:rsidRPr="00196B07" w:rsidRDefault="00196B07" w:rsidP="00196B07">
      <w:pPr>
        <w:rPr>
          <w:rFonts w:ascii="Times New Roman" w:eastAsia="Times New Roman" w:hAnsi="Times New Roman" w:cs="Times New Roman"/>
          <w:kern w:val="0"/>
          <w:sz w:val="28"/>
          <w:szCs w:val="28"/>
          <w:lang w:eastAsia="ru-RU"/>
        </w:rPr>
      </w:pPr>
      <w:r w:rsidRPr="00196B07">
        <w:rPr>
          <w:rFonts w:ascii="Times New Roman" w:eastAsia="Times New Roman" w:hAnsi="Times New Roman" w:cs="Times New Roman" w:hint="eastAsia"/>
          <w:kern w:val="0"/>
          <w:sz w:val="28"/>
          <w:szCs w:val="28"/>
          <w:lang w:eastAsia="ru-RU"/>
        </w:rPr>
        <w:t>Раздел</w:t>
      </w:r>
      <w:r w:rsidRPr="00196B07">
        <w:rPr>
          <w:rFonts w:ascii="Times New Roman" w:eastAsia="Times New Roman" w:hAnsi="Times New Roman" w:cs="Times New Roman"/>
          <w:kern w:val="0"/>
          <w:sz w:val="28"/>
          <w:szCs w:val="28"/>
          <w:lang w:eastAsia="ru-RU"/>
        </w:rPr>
        <w:t xml:space="preserve"> 2. </w:t>
      </w:r>
      <w:r w:rsidRPr="00196B07">
        <w:rPr>
          <w:rFonts w:ascii="Times New Roman" w:eastAsia="Times New Roman" w:hAnsi="Times New Roman" w:cs="Times New Roman" w:hint="eastAsia"/>
          <w:kern w:val="0"/>
          <w:sz w:val="28"/>
          <w:szCs w:val="28"/>
          <w:lang w:eastAsia="ru-RU"/>
        </w:rPr>
        <w:t>Сонаты</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Вариации</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Фантазия</w:t>
      </w:r>
      <w:r w:rsidRPr="00196B07">
        <w:rPr>
          <w:rFonts w:ascii="Times New Roman" w:eastAsia="Times New Roman" w:hAnsi="Times New Roman" w:cs="Times New Roman"/>
          <w:kern w:val="0"/>
          <w:sz w:val="28"/>
          <w:szCs w:val="28"/>
          <w:lang w:eastAsia="ru-RU"/>
        </w:rPr>
        <w:t>...117</w:t>
      </w:r>
    </w:p>
    <w:p w:rsidR="00196B07" w:rsidRPr="00196B07" w:rsidRDefault="00196B07" w:rsidP="00196B07">
      <w:pPr>
        <w:rPr>
          <w:rFonts w:ascii="Times New Roman" w:eastAsia="Times New Roman" w:hAnsi="Times New Roman" w:cs="Times New Roman"/>
          <w:kern w:val="0"/>
          <w:sz w:val="28"/>
          <w:szCs w:val="28"/>
          <w:lang w:eastAsia="ru-RU"/>
        </w:rPr>
      </w:pPr>
    </w:p>
    <w:p w:rsidR="00196B07" w:rsidRPr="00196B07" w:rsidRDefault="00196B07" w:rsidP="00196B07">
      <w:pPr>
        <w:rPr>
          <w:rFonts w:ascii="Times New Roman" w:eastAsia="Times New Roman" w:hAnsi="Times New Roman" w:cs="Times New Roman"/>
          <w:kern w:val="0"/>
          <w:sz w:val="28"/>
          <w:szCs w:val="28"/>
          <w:lang w:eastAsia="ru-RU"/>
        </w:rPr>
      </w:pPr>
      <w:r w:rsidRPr="00196B07">
        <w:rPr>
          <w:rFonts w:ascii="Times New Roman" w:eastAsia="Times New Roman" w:hAnsi="Times New Roman" w:cs="Times New Roman" w:hint="eastAsia"/>
          <w:kern w:val="0"/>
          <w:sz w:val="28"/>
          <w:szCs w:val="28"/>
          <w:lang w:eastAsia="ru-RU"/>
        </w:rPr>
        <w:t>ГЛАВА</w:t>
      </w:r>
      <w:r w:rsidRPr="00196B07">
        <w:rPr>
          <w:rFonts w:ascii="Times New Roman" w:eastAsia="Times New Roman" w:hAnsi="Times New Roman" w:cs="Times New Roman"/>
          <w:kern w:val="0"/>
          <w:sz w:val="28"/>
          <w:szCs w:val="28"/>
          <w:lang w:eastAsia="ru-RU"/>
        </w:rPr>
        <w:t xml:space="preserve"> III. </w:t>
      </w:r>
      <w:r w:rsidRPr="00196B07">
        <w:rPr>
          <w:rFonts w:ascii="Times New Roman" w:eastAsia="Times New Roman" w:hAnsi="Times New Roman" w:cs="Times New Roman" w:hint="eastAsia"/>
          <w:kern w:val="0"/>
          <w:sz w:val="28"/>
          <w:szCs w:val="28"/>
          <w:lang w:eastAsia="ru-RU"/>
        </w:rPr>
        <w:t>Г</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А</w:t>
      </w:r>
      <w:r w:rsidRPr="00196B07">
        <w:rPr>
          <w:rFonts w:ascii="Times New Roman" w:eastAsia="Times New Roman" w:hAnsi="Times New Roman" w:cs="Times New Roman"/>
          <w:kern w:val="0"/>
          <w:sz w:val="28"/>
          <w:szCs w:val="28"/>
          <w:lang w:eastAsia="ru-RU"/>
        </w:rPr>
        <w:t xml:space="preserve">. </w:t>
      </w:r>
      <w:proofErr w:type="spellStart"/>
      <w:r w:rsidRPr="00196B07">
        <w:rPr>
          <w:rFonts w:ascii="Times New Roman" w:eastAsia="Times New Roman" w:hAnsi="Times New Roman" w:cs="Times New Roman" w:hint="eastAsia"/>
          <w:kern w:val="0"/>
          <w:sz w:val="28"/>
          <w:szCs w:val="28"/>
          <w:lang w:eastAsia="ru-RU"/>
        </w:rPr>
        <w:t>Пахульский</w:t>
      </w:r>
      <w:proofErr w:type="spellEnd"/>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пианист</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педагог</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редактор</w:t>
      </w:r>
      <w:r w:rsidRPr="00196B07">
        <w:rPr>
          <w:rFonts w:ascii="Times New Roman" w:eastAsia="Times New Roman" w:hAnsi="Times New Roman" w:cs="Times New Roman"/>
          <w:kern w:val="0"/>
          <w:sz w:val="28"/>
          <w:szCs w:val="28"/>
          <w:lang w:eastAsia="ru-RU"/>
        </w:rPr>
        <w:t>,</w:t>
      </w:r>
    </w:p>
    <w:p w:rsidR="00196B07" w:rsidRPr="00196B07" w:rsidRDefault="00196B07" w:rsidP="00196B07">
      <w:pPr>
        <w:rPr>
          <w:rFonts w:ascii="Times New Roman" w:eastAsia="Times New Roman" w:hAnsi="Times New Roman" w:cs="Times New Roman"/>
          <w:kern w:val="0"/>
          <w:sz w:val="28"/>
          <w:szCs w:val="28"/>
          <w:lang w:eastAsia="ru-RU"/>
        </w:rPr>
      </w:pPr>
    </w:p>
    <w:p w:rsidR="00196B07" w:rsidRPr="00196B07" w:rsidRDefault="00196B07" w:rsidP="00196B07">
      <w:pPr>
        <w:rPr>
          <w:rFonts w:ascii="Times New Roman" w:eastAsia="Times New Roman" w:hAnsi="Times New Roman" w:cs="Times New Roman"/>
          <w:kern w:val="0"/>
          <w:sz w:val="28"/>
          <w:szCs w:val="28"/>
          <w:lang w:eastAsia="ru-RU"/>
        </w:rPr>
      </w:pPr>
      <w:r w:rsidRPr="00196B07">
        <w:rPr>
          <w:rFonts w:ascii="Times New Roman" w:eastAsia="Times New Roman" w:hAnsi="Times New Roman" w:cs="Times New Roman" w:hint="eastAsia"/>
          <w:kern w:val="0"/>
          <w:sz w:val="28"/>
          <w:szCs w:val="28"/>
          <w:lang w:eastAsia="ru-RU"/>
        </w:rPr>
        <w:t>автор</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переложений</w:t>
      </w:r>
      <w:r w:rsidRPr="00196B07">
        <w:rPr>
          <w:rFonts w:ascii="Times New Roman" w:eastAsia="Times New Roman" w:hAnsi="Times New Roman" w:cs="Times New Roman"/>
          <w:kern w:val="0"/>
          <w:sz w:val="28"/>
          <w:szCs w:val="28"/>
          <w:lang w:eastAsia="ru-RU"/>
        </w:rPr>
        <w:t>...152</w:t>
      </w:r>
    </w:p>
    <w:p w:rsidR="00196B07" w:rsidRPr="00196B07" w:rsidRDefault="00196B07" w:rsidP="00196B07">
      <w:pPr>
        <w:rPr>
          <w:rFonts w:ascii="Times New Roman" w:eastAsia="Times New Roman" w:hAnsi="Times New Roman" w:cs="Times New Roman"/>
          <w:kern w:val="0"/>
          <w:sz w:val="28"/>
          <w:szCs w:val="28"/>
          <w:lang w:eastAsia="ru-RU"/>
        </w:rPr>
      </w:pPr>
    </w:p>
    <w:p w:rsidR="00196B07" w:rsidRPr="00196B07" w:rsidRDefault="00196B07" w:rsidP="00196B07">
      <w:pPr>
        <w:rPr>
          <w:rFonts w:ascii="Times New Roman" w:eastAsia="Times New Roman" w:hAnsi="Times New Roman" w:cs="Times New Roman"/>
          <w:kern w:val="0"/>
          <w:sz w:val="28"/>
          <w:szCs w:val="28"/>
          <w:lang w:eastAsia="ru-RU"/>
        </w:rPr>
      </w:pPr>
      <w:r w:rsidRPr="00196B07">
        <w:rPr>
          <w:rFonts w:ascii="Times New Roman" w:eastAsia="Times New Roman" w:hAnsi="Times New Roman" w:cs="Times New Roman" w:hint="eastAsia"/>
          <w:kern w:val="0"/>
          <w:sz w:val="28"/>
          <w:szCs w:val="28"/>
          <w:lang w:eastAsia="ru-RU"/>
        </w:rPr>
        <w:t>Раздел</w:t>
      </w:r>
      <w:r w:rsidRPr="00196B07">
        <w:rPr>
          <w:rFonts w:ascii="Times New Roman" w:eastAsia="Times New Roman" w:hAnsi="Times New Roman" w:cs="Times New Roman"/>
          <w:kern w:val="0"/>
          <w:sz w:val="28"/>
          <w:szCs w:val="28"/>
          <w:lang w:eastAsia="ru-RU"/>
        </w:rPr>
        <w:t xml:space="preserve"> 1. </w:t>
      </w:r>
      <w:r w:rsidRPr="00196B07">
        <w:rPr>
          <w:rFonts w:ascii="Times New Roman" w:eastAsia="Times New Roman" w:hAnsi="Times New Roman" w:cs="Times New Roman" w:hint="eastAsia"/>
          <w:kern w:val="0"/>
          <w:sz w:val="28"/>
          <w:szCs w:val="28"/>
          <w:lang w:eastAsia="ru-RU"/>
        </w:rPr>
        <w:t>Концертная</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деятельность</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Г</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А</w:t>
      </w:r>
      <w:r w:rsidRPr="00196B07">
        <w:rPr>
          <w:rFonts w:ascii="Times New Roman" w:eastAsia="Times New Roman" w:hAnsi="Times New Roman" w:cs="Times New Roman"/>
          <w:kern w:val="0"/>
          <w:sz w:val="28"/>
          <w:szCs w:val="28"/>
          <w:lang w:eastAsia="ru-RU"/>
        </w:rPr>
        <w:t xml:space="preserve">, </w:t>
      </w:r>
      <w:proofErr w:type="spellStart"/>
      <w:r w:rsidRPr="00196B07">
        <w:rPr>
          <w:rFonts w:ascii="Times New Roman" w:eastAsia="Times New Roman" w:hAnsi="Times New Roman" w:cs="Times New Roman" w:hint="eastAsia"/>
          <w:kern w:val="0"/>
          <w:sz w:val="28"/>
          <w:szCs w:val="28"/>
          <w:lang w:eastAsia="ru-RU"/>
        </w:rPr>
        <w:t>Пахульского</w:t>
      </w:r>
      <w:proofErr w:type="spellEnd"/>
      <w:r w:rsidRPr="00196B07">
        <w:rPr>
          <w:rFonts w:ascii="Times New Roman" w:eastAsia="Times New Roman" w:hAnsi="Times New Roman" w:cs="Times New Roman"/>
          <w:kern w:val="0"/>
          <w:sz w:val="28"/>
          <w:szCs w:val="28"/>
          <w:lang w:eastAsia="ru-RU"/>
        </w:rPr>
        <w:t>...152</w:t>
      </w:r>
    </w:p>
    <w:p w:rsidR="00196B07" w:rsidRPr="00196B07" w:rsidRDefault="00196B07" w:rsidP="00196B07">
      <w:pPr>
        <w:rPr>
          <w:rFonts w:ascii="Times New Roman" w:eastAsia="Times New Roman" w:hAnsi="Times New Roman" w:cs="Times New Roman"/>
          <w:kern w:val="0"/>
          <w:sz w:val="28"/>
          <w:szCs w:val="28"/>
          <w:lang w:eastAsia="ru-RU"/>
        </w:rPr>
      </w:pPr>
    </w:p>
    <w:p w:rsidR="00196B07" w:rsidRPr="00196B07" w:rsidRDefault="00196B07" w:rsidP="00196B07">
      <w:pPr>
        <w:rPr>
          <w:rFonts w:ascii="Times New Roman" w:eastAsia="Times New Roman" w:hAnsi="Times New Roman" w:cs="Times New Roman"/>
          <w:kern w:val="0"/>
          <w:sz w:val="28"/>
          <w:szCs w:val="28"/>
          <w:lang w:eastAsia="ru-RU"/>
        </w:rPr>
      </w:pPr>
      <w:r w:rsidRPr="00196B07">
        <w:rPr>
          <w:rFonts w:ascii="Times New Roman" w:eastAsia="Times New Roman" w:hAnsi="Times New Roman" w:cs="Times New Roman" w:hint="eastAsia"/>
          <w:kern w:val="0"/>
          <w:sz w:val="28"/>
          <w:szCs w:val="28"/>
          <w:lang w:eastAsia="ru-RU"/>
        </w:rPr>
        <w:t>Раздел</w:t>
      </w:r>
      <w:r w:rsidRPr="00196B07">
        <w:rPr>
          <w:rFonts w:ascii="Times New Roman" w:eastAsia="Times New Roman" w:hAnsi="Times New Roman" w:cs="Times New Roman"/>
          <w:kern w:val="0"/>
          <w:sz w:val="28"/>
          <w:szCs w:val="28"/>
          <w:lang w:eastAsia="ru-RU"/>
        </w:rPr>
        <w:t xml:space="preserve"> 2. </w:t>
      </w:r>
      <w:r w:rsidRPr="00196B07">
        <w:rPr>
          <w:rFonts w:ascii="Times New Roman" w:eastAsia="Times New Roman" w:hAnsi="Times New Roman" w:cs="Times New Roman" w:hint="eastAsia"/>
          <w:kern w:val="0"/>
          <w:sz w:val="28"/>
          <w:szCs w:val="28"/>
          <w:lang w:eastAsia="ru-RU"/>
        </w:rPr>
        <w:t>Вклад</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Г</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А</w:t>
      </w:r>
      <w:r w:rsidRPr="00196B07">
        <w:rPr>
          <w:rFonts w:ascii="Times New Roman" w:eastAsia="Times New Roman" w:hAnsi="Times New Roman" w:cs="Times New Roman"/>
          <w:kern w:val="0"/>
          <w:sz w:val="28"/>
          <w:szCs w:val="28"/>
          <w:lang w:eastAsia="ru-RU"/>
        </w:rPr>
        <w:t xml:space="preserve">. </w:t>
      </w:r>
      <w:proofErr w:type="spellStart"/>
      <w:r w:rsidRPr="00196B07">
        <w:rPr>
          <w:rFonts w:ascii="Times New Roman" w:eastAsia="Times New Roman" w:hAnsi="Times New Roman" w:cs="Times New Roman" w:hint="eastAsia"/>
          <w:kern w:val="0"/>
          <w:sz w:val="28"/>
          <w:szCs w:val="28"/>
          <w:lang w:eastAsia="ru-RU"/>
        </w:rPr>
        <w:t>Пахульского</w:t>
      </w:r>
      <w:proofErr w:type="spellEnd"/>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в</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фортепианную</w:t>
      </w:r>
    </w:p>
    <w:p w:rsidR="00196B07" w:rsidRPr="00196B07" w:rsidRDefault="00196B07" w:rsidP="00196B07">
      <w:pPr>
        <w:rPr>
          <w:rFonts w:ascii="Times New Roman" w:eastAsia="Times New Roman" w:hAnsi="Times New Roman" w:cs="Times New Roman"/>
          <w:kern w:val="0"/>
          <w:sz w:val="28"/>
          <w:szCs w:val="28"/>
          <w:lang w:eastAsia="ru-RU"/>
        </w:rPr>
      </w:pPr>
    </w:p>
    <w:p w:rsidR="00196B07" w:rsidRPr="00196B07" w:rsidRDefault="00196B07" w:rsidP="00196B07">
      <w:pPr>
        <w:rPr>
          <w:rFonts w:ascii="Times New Roman" w:eastAsia="Times New Roman" w:hAnsi="Times New Roman" w:cs="Times New Roman"/>
          <w:kern w:val="0"/>
          <w:sz w:val="28"/>
          <w:szCs w:val="28"/>
          <w:lang w:eastAsia="ru-RU"/>
        </w:rPr>
      </w:pPr>
      <w:r w:rsidRPr="00196B07">
        <w:rPr>
          <w:rFonts w:ascii="Times New Roman" w:eastAsia="Times New Roman" w:hAnsi="Times New Roman" w:cs="Times New Roman" w:hint="eastAsia"/>
          <w:kern w:val="0"/>
          <w:sz w:val="28"/>
          <w:szCs w:val="28"/>
          <w:lang w:eastAsia="ru-RU"/>
        </w:rPr>
        <w:t>педагогику</w:t>
      </w:r>
      <w:r w:rsidRPr="00196B07">
        <w:rPr>
          <w:rFonts w:ascii="Times New Roman" w:eastAsia="Times New Roman" w:hAnsi="Times New Roman" w:cs="Times New Roman"/>
          <w:kern w:val="0"/>
          <w:sz w:val="28"/>
          <w:szCs w:val="28"/>
          <w:lang w:eastAsia="ru-RU"/>
        </w:rPr>
        <w:t>...172</w:t>
      </w:r>
    </w:p>
    <w:p w:rsidR="00196B07" w:rsidRPr="00196B07" w:rsidRDefault="00196B07" w:rsidP="00196B07">
      <w:pPr>
        <w:rPr>
          <w:rFonts w:ascii="Times New Roman" w:eastAsia="Times New Roman" w:hAnsi="Times New Roman" w:cs="Times New Roman"/>
          <w:kern w:val="0"/>
          <w:sz w:val="28"/>
          <w:szCs w:val="28"/>
          <w:lang w:eastAsia="ru-RU"/>
        </w:rPr>
      </w:pPr>
    </w:p>
    <w:p w:rsidR="00196B07" w:rsidRPr="00196B07" w:rsidRDefault="00196B07" w:rsidP="00196B07">
      <w:pPr>
        <w:rPr>
          <w:rFonts w:ascii="Times New Roman" w:eastAsia="Times New Roman" w:hAnsi="Times New Roman" w:cs="Times New Roman"/>
          <w:kern w:val="0"/>
          <w:sz w:val="28"/>
          <w:szCs w:val="28"/>
          <w:lang w:eastAsia="ru-RU"/>
        </w:rPr>
      </w:pPr>
      <w:r w:rsidRPr="00196B07">
        <w:rPr>
          <w:rFonts w:ascii="Times New Roman" w:eastAsia="Times New Roman" w:hAnsi="Times New Roman" w:cs="Times New Roman" w:hint="eastAsia"/>
          <w:kern w:val="0"/>
          <w:sz w:val="28"/>
          <w:szCs w:val="28"/>
          <w:lang w:eastAsia="ru-RU"/>
        </w:rPr>
        <w:t>§</w:t>
      </w:r>
      <w:r w:rsidRPr="00196B07">
        <w:rPr>
          <w:rFonts w:ascii="Times New Roman" w:eastAsia="Times New Roman" w:hAnsi="Times New Roman" w:cs="Times New Roman"/>
          <w:kern w:val="0"/>
          <w:sz w:val="28"/>
          <w:szCs w:val="28"/>
          <w:lang w:eastAsia="ru-RU"/>
        </w:rPr>
        <w:t xml:space="preserve">1. </w:t>
      </w:r>
      <w:r w:rsidRPr="00196B07">
        <w:rPr>
          <w:rFonts w:ascii="Times New Roman" w:eastAsia="Times New Roman" w:hAnsi="Times New Roman" w:cs="Times New Roman" w:hint="eastAsia"/>
          <w:kern w:val="0"/>
          <w:sz w:val="28"/>
          <w:szCs w:val="28"/>
          <w:lang w:eastAsia="ru-RU"/>
        </w:rPr>
        <w:t>Г</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А</w:t>
      </w:r>
      <w:r w:rsidRPr="00196B07">
        <w:rPr>
          <w:rFonts w:ascii="Times New Roman" w:eastAsia="Times New Roman" w:hAnsi="Times New Roman" w:cs="Times New Roman"/>
          <w:kern w:val="0"/>
          <w:sz w:val="28"/>
          <w:szCs w:val="28"/>
          <w:lang w:eastAsia="ru-RU"/>
        </w:rPr>
        <w:t xml:space="preserve">. </w:t>
      </w:r>
      <w:proofErr w:type="spellStart"/>
      <w:r w:rsidRPr="00196B07">
        <w:rPr>
          <w:rFonts w:ascii="Times New Roman" w:eastAsia="Times New Roman" w:hAnsi="Times New Roman" w:cs="Times New Roman" w:hint="eastAsia"/>
          <w:kern w:val="0"/>
          <w:sz w:val="28"/>
          <w:szCs w:val="28"/>
          <w:lang w:eastAsia="ru-RU"/>
        </w:rPr>
        <w:t>Пахульский</w:t>
      </w:r>
      <w:proofErr w:type="spellEnd"/>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в</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учебных</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заведениях</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Москвы</w:t>
      </w:r>
      <w:r w:rsidRPr="00196B07">
        <w:rPr>
          <w:rFonts w:ascii="Times New Roman" w:eastAsia="Times New Roman" w:hAnsi="Times New Roman" w:cs="Times New Roman"/>
          <w:kern w:val="0"/>
          <w:sz w:val="28"/>
          <w:szCs w:val="28"/>
          <w:lang w:eastAsia="ru-RU"/>
        </w:rPr>
        <w:t>...172</w:t>
      </w:r>
    </w:p>
    <w:p w:rsidR="00196B07" w:rsidRPr="00196B07" w:rsidRDefault="00196B07" w:rsidP="00196B07">
      <w:pPr>
        <w:rPr>
          <w:rFonts w:ascii="Times New Roman" w:eastAsia="Times New Roman" w:hAnsi="Times New Roman" w:cs="Times New Roman"/>
          <w:kern w:val="0"/>
          <w:sz w:val="28"/>
          <w:szCs w:val="28"/>
          <w:lang w:eastAsia="ru-RU"/>
        </w:rPr>
      </w:pPr>
    </w:p>
    <w:p w:rsidR="00196B07" w:rsidRPr="00196B07" w:rsidRDefault="00196B07" w:rsidP="00196B07">
      <w:pPr>
        <w:rPr>
          <w:rFonts w:ascii="Times New Roman" w:eastAsia="Times New Roman" w:hAnsi="Times New Roman" w:cs="Times New Roman"/>
          <w:kern w:val="0"/>
          <w:sz w:val="28"/>
          <w:szCs w:val="28"/>
          <w:lang w:eastAsia="ru-RU"/>
        </w:rPr>
      </w:pPr>
      <w:r w:rsidRPr="00196B07">
        <w:rPr>
          <w:rFonts w:ascii="Times New Roman" w:eastAsia="Times New Roman" w:hAnsi="Times New Roman" w:cs="Times New Roman" w:hint="eastAsia"/>
          <w:kern w:val="0"/>
          <w:sz w:val="28"/>
          <w:szCs w:val="28"/>
          <w:lang w:eastAsia="ru-RU"/>
        </w:rPr>
        <w:t>§</w:t>
      </w:r>
      <w:r w:rsidRPr="00196B07">
        <w:rPr>
          <w:rFonts w:ascii="Times New Roman" w:eastAsia="Times New Roman" w:hAnsi="Times New Roman" w:cs="Times New Roman"/>
          <w:kern w:val="0"/>
          <w:sz w:val="28"/>
          <w:szCs w:val="28"/>
          <w:lang w:eastAsia="ru-RU"/>
        </w:rPr>
        <w:t xml:space="preserve">2. </w:t>
      </w:r>
      <w:r w:rsidRPr="00196B07">
        <w:rPr>
          <w:rFonts w:ascii="Times New Roman" w:eastAsia="Times New Roman" w:hAnsi="Times New Roman" w:cs="Times New Roman" w:hint="eastAsia"/>
          <w:kern w:val="0"/>
          <w:sz w:val="28"/>
          <w:szCs w:val="28"/>
          <w:lang w:eastAsia="ru-RU"/>
        </w:rPr>
        <w:t>Г</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А</w:t>
      </w:r>
      <w:r w:rsidRPr="00196B07">
        <w:rPr>
          <w:rFonts w:ascii="Times New Roman" w:eastAsia="Times New Roman" w:hAnsi="Times New Roman" w:cs="Times New Roman"/>
          <w:kern w:val="0"/>
          <w:sz w:val="28"/>
          <w:szCs w:val="28"/>
          <w:lang w:eastAsia="ru-RU"/>
        </w:rPr>
        <w:t xml:space="preserve">. </w:t>
      </w:r>
      <w:proofErr w:type="spellStart"/>
      <w:r w:rsidRPr="00196B07">
        <w:rPr>
          <w:rFonts w:ascii="Times New Roman" w:eastAsia="Times New Roman" w:hAnsi="Times New Roman" w:cs="Times New Roman" w:hint="eastAsia"/>
          <w:kern w:val="0"/>
          <w:sz w:val="28"/>
          <w:szCs w:val="28"/>
          <w:lang w:eastAsia="ru-RU"/>
        </w:rPr>
        <w:t>Пахульский</w:t>
      </w:r>
      <w:proofErr w:type="spellEnd"/>
      <w:r w:rsidRPr="00196B07">
        <w:rPr>
          <w:rFonts w:ascii="Times New Roman" w:eastAsia="Times New Roman" w:hAnsi="Times New Roman" w:cs="Times New Roman"/>
          <w:kern w:val="0"/>
          <w:sz w:val="28"/>
          <w:szCs w:val="28"/>
          <w:lang w:eastAsia="ru-RU"/>
        </w:rPr>
        <w:t xml:space="preserve"> - </w:t>
      </w:r>
      <w:r w:rsidRPr="00196B07">
        <w:rPr>
          <w:rFonts w:ascii="Times New Roman" w:eastAsia="Times New Roman" w:hAnsi="Times New Roman" w:cs="Times New Roman" w:hint="eastAsia"/>
          <w:kern w:val="0"/>
          <w:sz w:val="28"/>
          <w:szCs w:val="28"/>
          <w:lang w:eastAsia="ru-RU"/>
        </w:rPr>
        <w:t>автор</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произведений</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педагогического</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репертуара</w:t>
      </w:r>
      <w:r w:rsidRPr="00196B07">
        <w:rPr>
          <w:rFonts w:ascii="Times New Roman" w:eastAsia="Times New Roman" w:hAnsi="Times New Roman" w:cs="Times New Roman"/>
          <w:kern w:val="0"/>
          <w:sz w:val="28"/>
          <w:szCs w:val="28"/>
          <w:lang w:eastAsia="ru-RU"/>
        </w:rPr>
        <w:t>...181</w:t>
      </w:r>
    </w:p>
    <w:p w:rsidR="00196B07" w:rsidRPr="00196B07" w:rsidRDefault="00196B07" w:rsidP="00196B07">
      <w:pPr>
        <w:rPr>
          <w:rFonts w:ascii="Times New Roman" w:eastAsia="Times New Roman" w:hAnsi="Times New Roman" w:cs="Times New Roman"/>
          <w:kern w:val="0"/>
          <w:sz w:val="28"/>
          <w:szCs w:val="28"/>
          <w:lang w:eastAsia="ru-RU"/>
        </w:rPr>
      </w:pPr>
    </w:p>
    <w:p w:rsidR="00196B07" w:rsidRPr="00196B07" w:rsidRDefault="00196B07" w:rsidP="00196B07">
      <w:pPr>
        <w:rPr>
          <w:rFonts w:ascii="Times New Roman" w:eastAsia="Times New Roman" w:hAnsi="Times New Roman" w:cs="Times New Roman"/>
          <w:kern w:val="0"/>
          <w:sz w:val="28"/>
          <w:szCs w:val="28"/>
          <w:lang w:eastAsia="ru-RU"/>
        </w:rPr>
      </w:pPr>
      <w:r w:rsidRPr="00196B07">
        <w:rPr>
          <w:rFonts w:ascii="Times New Roman" w:eastAsia="Times New Roman" w:hAnsi="Times New Roman" w:cs="Times New Roman" w:hint="eastAsia"/>
          <w:kern w:val="0"/>
          <w:sz w:val="28"/>
          <w:szCs w:val="28"/>
          <w:lang w:eastAsia="ru-RU"/>
        </w:rPr>
        <w:t>Раздел</w:t>
      </w:r>
      <w:r w:rsidRPr="00196B07">
        <w:rPr>
          <w:rFonts w:ascii="Times New Roman" w:eastAsia="Times New Roman" w:hAnsi="Times New Roman" w:cs="Times New Roman"/>
          <w:kern w:val="0"/>
          <w:sz w:val="28"/>
          <w:szCs w:val="28"/>
          <w:lang w:eastAsia="ru-RU"/>
        </w:rPr>
        <w:t xml:space="preserve"> 3. </w:t>
      </w:r>
      <w:r w:rsidRPr="00196B07">
        <w:rPr>
          <w:rFonts w:ascii="Times New Roman" w:eastAsia="Times New Roman" w:hAnsi="Times New Roman" w:cs="Times New Roman" w:hint="eastAsia"/>
          <w:kern w:val="0"/>
          <w:sz w:val="28"/>
          <w:szCs w:val="28"/>
          <w:lang w:eastAsia="ru-RU"/>
        </w:rPr>
        <w:t>Г</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А</w:t>
      </w:r>
      <w:r w:rsidRPr="00196B07">
        <w:rPr>
          <w:rFonts w:ascii="Times New Roman" w:eastAsia="Times New Roman" w:hAnsi="Times New Roman" w:cs="Times New Roman"/>
          <w:kern w:val="0"/>
          <w:sz w:val="28"/>
          <w:szCs w:val="28"/>
          <w:lang w:eastAsia="ru-RU"/>
        </w:rPr>
        <w:t xml:space="preserve">. </w:t>
      </w:r>
      <w:proofErr w:type="spellStart"/>
      <w:r w:rsidRPr="00196B07">
        <w:rPr>
          <w:rFonts w:ascii="Times New Roman" w:eastAsia="Times New Roman" w:hAnsi="Times New Roman" w:cs="Times New Roman" w:hint="eastAsia"/>
          <w:kern w:val="0"/>
          <w:sz w:val="28"/>
          <w:szCs w:val="28"/>
          <w:lang w:eastAsia="ru-RU"/>
        </w:rPr>
        <w:t>Пахульский</w:t>
      </w:r>
      <w:proofErr w:type="spellEnd"/>
      <w:r w:rsidRPr="00196B07">
        <w:rPr>
          <w:rFonts w:ascii="Times New Roman" w:eastAsia="Times New Roman" w:hAnsi="Times New Roman" w:cs="Times New Roman"/>
          <w:kern w:val="0"/>
          <w:sz w:val="28"/>
          <w:szCs w:val="28"/>
          <w:lang w:eastAsia="ru-RU"/>
        </w:rPr>
        <w:t xml:space="preserve"> - </w:t>
      </w:r>
      <w:r w:rsidRPr="00196B07">
        <w:rPr>
          <w:rFonts w:ascii="Times New Roman" w:eastAsia="Times New Roman" w:hAnsi="Times New Roman" w:cs="Times New Roman" w:hint="eastAsia"/>
          <w:kern w:val="0"/>
          <w:sz w:val="28"/>
          <w:szCs w:val="28"/>
          <w:lang w:eastAsia="ru-RU"/>
        </w:rPr>
        <w:t>редактор</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и</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транскриптор</w:t>
      </w:r>
      <w:r w:rsidRPr="00196B07">
        <w:rPr>
          <w:rFonts w:ascii="Times New Roman" w:eastAsia="Times New Roman" w:hAnsi="Times New Roman" w:cs="Times New Roman"/>
          <w:kern w:val="0"/>
          <w:sz w:val="28"/>
          <w:szCs w:val="28"/>
          <w:lang w:eastAsia="ru-RU"/>
        </w:rPr>
        <w:t>...199</w:t>
      </w:r>
    </w:p>
    <w:p w:rsidR="00196B07" w:rsidRPr="00196B07" w:rsidRDefault="00196B07" w:rsidP="00196B07">
      <w:pPr>
        <w:rPr>
          <w:rFonts w:ascii="Times New Roman" w:eastAsia="Times New Roman" w:hAnsi="Times New Roman" w:cs="Times New Roman"/>
          <w:kern w:val="0"/>
          <w:sz w:val="28"/>
          <w:szCs w:val="28"/>
          <w:lang w:eastAsia="ru-RU"/>
        </w:rPr>
      </w:pPr>
    </w:p>
    <w:p w:rsidR="00196B07" w:rsidRPr="00196B07" w:rsidRDefault="00196B07" w:rsidP="00196B07">
      <w:pPr>
        <w:rPr>
          <w:rFonts w:ascii="Times New Roman" w:eastAsia="Times New Roman" w:hAnsi="Times New Roman" w:cs="Times New Roman"/>
          <w:kern w:val="0"/>
          <w:sz w:val="28"/>
          <w:szCs w:val="28"/>
          <w:lang w:eastAsia="ru-RU"/>
        </w:rPr>
      </w:pPr>
      <w:r w:rsidRPr="00196B07">
        <w:rPr>
          <w:rFonts w:ascii="Times New Roman" w:eastAsia="Times New Roman" w:hAnsi="Times New Roman" w:cs="Times New Roman" w:hint="eastAsia"/>
          <w:kern w:val="0"/>
          <w:sz w:val="28"/>
          <w:szCs w:val="28"/>
          <w:lang w:eastAsia="ru-RU"/>
        </w:rPr>
        <w:t>ЗАКЛЮЧЕНИЕ</w:t>
      </w:r>
      <w:r w:rsidRPr="00196B07">
        <w:rPr>
          <w:rFonts w:ascii="Times New Roman" w:eastAsia="Times New Roman" w:hAnsi="Times New Roman" w:cs="Times New Roman"/>
          <w:kern w:val="0"/>
          <w:sz w:val="28"/>
          <w:szCs w:val="28"/>
          <w:lang w:eastAsia="ru-RU"/>
        </w:rPr>
        <w:t>...221</w:t>
      </w:r>
    </w:p>
    <w:p w:rsidR="00196B07" w:rsidRPr="00196B07" w:rsidRDefault="00196B07" w:rsidP="00196B07">
      <w:pPr>
        <w:rPr>
          <w:rFonts w:ascii="Times New Roman" w:eastAsia="Times New Roman" w:hAnsi="Times New Roman" w:cs="Times New Roman"/>
          <w:kern w:val="0"/>
          <w:sz w:val="28"/>
          <w:szCs w:val="28"/>
          <w:lang w:eastAsia="ru-RU"/>
        </w:rPr>
      </w:pPr>
    </w:p>
    <w:p w:rsidR="00196B07" w:rsidRPr="00196B07" w:rsidRDefault="00196B07" w:rsidP="00196B07">
      <w:pPr>
        <w:rPr>
          <w:rFonts w:ascii="Times New Roman" w:eastAsia="Times New Roman" w:hAnsi="Times New Roman" w:cs="Times New Roman"/>
          <w:kern w:val="0"/>
          <w:sz w:val="28"/>
          <w:szCs w:val="28"/>
          <w:lang w:eastAsia="ru-RU"/>
        </w:rPr>
      </w:pPr>
      <w:r w:rsidRPr="00196B07">
        <w:rPr>
          <w:rFonts w:ascii="Times New Roman" w:eastAsia="Times New Roman" w:hAnsi="Times New Roman" w:cs="Times New Roman" w:hint="eastAsia"/>
          <w:kern w:val="0"/>
          <w:sz w:val="28"/>
          <w:szCs w:val="28"/>
          <w:lang w:eastAsia="ru-RU"/>
        </w:rPr>
        <w:t>ПРИЛОЖЕНИЯ</w:t>
      </w:r>
    </w:p>
    <w:p w:rsidR="00196B07" w:rsidRPr="00196B07" w:rsidRDefault="00196B07" w:rsidP="00196B07">
      <w:pPr>
        <w:rPr>
          <w:rFonts w:ascii="Times New Roman" w:eastAsia="Times New Roman" w:hAnsi="Times New Roman" w:cs="Times New Roman"/>
          <w:kern w:val="0"/>
          <w:sz w:val="28"/>
          <w:szCs w:val="28"/>
          <w:lang w:eastAsia="ru-RU"/>
        </w:rPr>
      </w:pPr>
    </w:p>
    <w:p w:rsidR="00196B07" w:rsidRPr="00196B07" w:rsidRDefault="00196B07" w:rsidP="00196B07">
      <w:pPr>
        <w:rPr>
          <w:rFonts w:ascii="Times New Roman" w:eastAsia="Times New Roman" w:hAnsi="Times New Roman" w:cs="Times New Roman"/>
          <w:kern w:val="0"/>
          <w:sz w:val="28"/>
          <w:szCs w:val="28"/>
          <w:lang w:eastAsia="ru-RU"/>
        </w:rPr>
      </w:pPr>
      <w:r w:rsidRPr="00196B07">
        <w:rPr>
          <w:rFonts w:ascii="Times New Roman" w:eastAsia="Times New Roman" w:hAnsi="Times New Roman" w:cs="Times New Roman"/>
          <w:kern w:val="0"/>
          <w:sz w:val="28"/>
          <w:szCs w:val="28"/>
          <w:lang w:eastAsia="ru-RU"/>
        </w:rPr>
        <w:t xml:space="preserve">1. </w:t>
      </w:r>
      <w:r w:rsidRPr="00196B07">
        <w:rPr>
          <w:rFonts w:ascii="Times New Roman" w:eastAsia="Times New Roman" w:hAnsi="Times New Roman" w:cs="Times New Roman" w:hint="eastAsia"/>
          <w:kern w:val="0"/>
          <w:sz w:val="28"/>
          <w:szCs w:val="28"/>
          <w:lang w:eastAsia="ru-RU"/>
        </w:rPr>
        <w:t>Список</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литературы</w:t>
      </w:r>
      <w:r w:rsidRPr="00196B07">
        <w:rPr>
          <w:rFonts w:ascii="Times New Roman" w:eastAsia="Times New Roman" w:hAnsi="Times New Roman" w:cs="Times New Roman"/>
          <w:kern w:val="0"/>
          <w:sz w:val="28"/>
          <w:szCs w:val="28"/>
          <w:lang w:eastAsia="ru-RU"/>
        </w:rPr>
        <w:t>...230</w:t>
      </w:r>
    </w:p>
    <w:p w:rsidR="00196B07" w:rsidRPr="00196B07" w:rsidRDefault="00196B07" w:rsidP="00196B07">
      <w:pPr>
        <w:rPr>
          <w:rFonts w:ascii="Times New Roman" w:eastAsia="Times New Roman" w:hAnsi="Times New Roman" w:cs="Times New Roman"/>
          <w:kern w:val="0"/>
          <w:sz w:val="28"/>
          <w:szCs w:val="28"/>
          <w:lang w:eastAsia="ru-RU"/>
        </w:rPr>
      </w:pPr>
    </w:p>
    <w:p w:rsidR="00196B07" w:rsidRPr="00196B07" w:rsidRDefault="00196B07" w:rsidP="00196B07">
      <w:pPr>
        <w:rPr>
          <w:rFonts w:ascii="Times New Roman" w:eastAsia="Times New Roman" w:hAnsi="Times New Roman" w:cs="Times New Roman"/>
          <w:kern w:val="0"/>
          <w:sz w:val="28"/>
          <w:szCs w:val="28"/>
          <w:lang w:eastAsia="ru-RU"/>
        </w:rPr>
      </w:pPr>
      <w:r w:rsidRPr="00196B07">
        <w:rPr>
          <w:rFonts w:ascii="Times New Roman" w:eastAsia="Times New Roman" w:hAnsi="Times New Roman" w:cs="Times New Roman"/>
          <w:kern w:val="0"/>
          <w:sz w:val="28"/>
          <w:szCs w:val="28"/>
          <w:lang w:eastAsia="ru-RU"/>
        </w:rPr>
        <w:t xml:space="preserve">2. </w:t>
      </w:r>
      <w:r w:rsidRPr="00196B07">
        <w:rPr>
          <w:rFonts w:ascii="Times New Roman" w:eastAsia="Times New Roman" w:hAnsi="Times New Roman" w:cs="Times New Roman" w:hint="eastAsia"/>
          <w:kern w:val="0"/>
          <w:sz w:val="28"/>
          <w:szCs w:val="28"/>
          <w:lang w:eastAsia="ru-RU"/>
        </w:rPr>
        <w:t>Список</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сочинений</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Г</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А</w:t>
      </w:r>
      <w:r w:rsidRPr="00196B07">
        <w:rPr>
          <w:rFonts w:ascii="Times New Roman" w:eastAsia="Times New Roman" w:hAnsi="Times New Roman" w:cs="Times New Roman"/>
          <w:kern w:val="0"/>
          <w:sz w:val="28"/>
          <w:szCs w:val="28"/>
          <w:lang w:eastAsia="ru-RU"/>
        </w:rPr>
        <w:t xml:space="preserve">. </w:t>
      </w:r>
      <w:proofErr w:type="spellStart"/>
      <w:r w:rsidRPr="00196B07">
        <w:rPr>
          <w:rFonts w:ascii="Times New Roman" w:eastAsia="Times New Roman" w:hAnsi="Times New Roman" w:cs="Times New Roman" w:hint="eastAsia"/>
          <w:kern w:val="0"/>
          <w:sz w:val="28"/>
          <w:szCs w:val="28"/>
          <w:lang w:eastAsia="ru-RU"/>
        </w:rPr>
        <w:t>Пахульского</w:t>
      </w:r>
      <w:proofErr w:type="spellEnd"/>
      <w:r w:rsidRPr="00196B07">
        <w:rPr>
          <w:rFonts w:ascii="Times New Roman" w:eastAsia="Times New Roman" w:hAnsi="Times New Roman" w:cs="Times New Roman"/>
          <w:kern w:val="0"/>
          <w:sz w:val="28"/>
          <w:szCs w:val="28"/>
          <w:lang w:eastAsia="ru-RU"/>
        </w:rPr>
        <w:t>...251</w:t>
      </w:r>
    </w:p>
    <w:p w:rsidR="00196B07" w:rsidRPr="00196B07" w:rsidRDefault="00196B07" w:rsidP="00196B07">
      <w:pPr>
        <w:rPr>
          <w:rFonts w:ascii="Times New Roman" w:eastAsia="Times New Roman" w:hAnsi="Times New Roman" w:cs="Times New Roman"/>
          <w:kern w:val="0"/>
          <w:sz w:val="28"/>
          <w:szCs w:val="28"/>
          <w:lang w:eastAsia="ru-RU"/>
        </w:rPr>
      </w:pPr>
    </w:p>
    <w:p w:rsidR="00196B07" w:rsidRPr="00196B07" w:rsidRDefault="00196B07" w:rsidP="00196B07">
      <w:pPr>
        <w:rPr>
          <w:rFonts w:ascii="Times New Roman" w:eastAsia="Times New Roman" w:hAnsi="Times New Roman" w:cs="Times New Roman"/>
          <w:kern w:val="0"/>
          <w:sz w:val="28"/>
          <w:szCs w:val="28"/>
          <w:lang w:eastAsia="ru-RU"/>
        </w:rPr>
      </w:pPr>
      <w:r w:rsidRPr="00196B07">
        <w:rPr>
          <w:rFonts w:ascii="Times New Roman" w:eastAsia="Times New Roman" w:hAnsi="Times New Roman" w:cs="Times New Roman"/>
          <w:kern w:val="0"/>
          <w:sz w:val="28"/>
          <w:szCs w:val="28"/>
          <w:lang w:eastAsia="ru-RU"/>
        </w:rPr>
        <w:t xml:space="preserve">3. </w:t>
      </w:r>
      <w:r w:rsidRPr="00196B07">
        <w:rPr>
          <w:rFonts w:ascii="Times New Roman" w:eastAsia="Times New Roman" w:hAnsi="Times New Roman" w:cs="Times New Roman" w:hint="eastAsia"/>
          <w:kern w:val="0"/>
          <w:sz w:val="28"/>
          <w:szCs w:val="28"/>
          <w:lang w:eastAsia="ru-RU"/>
        </w:rPr>
        <w:t>Список</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учеников</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Г</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А</w:t>
      </w:r>
      <w:r w:rsidRPr="00196B07">
        <w:rPr>
          <w:rFonts w:ascii="Times New Roman" w:eastAsia="Times New Roman" w:hAnsi="Times New Roman" w:cs="Times New Roman"/>
          <w:kern w:val="0"/>
          <w:sz w:val="28"/>
          <w:szCs w:val="28"/>
          <w:lang w:eastAsia="ru-RU"/>
        </w:rPr>
        <w:t xml:space="preserve">. </w:t>
      </w:r>
      <w:proofErr w:type="spellStart"/>
      <w:r w:rsidRPr="00196B07">
        <w:rPr>
          <w:rFonts w:ascii="Times New Roman" w:eastAsia="Times New Roman" w:hAnsi="Times New Roman" w:cs="Times New Roman" w:hint="eastAsia"/>
          <w:kern w:val="0"/>
          <w:sz w:val="28"/>
          <w:szCs w:val="28"/>
          <w:lang w:eastAsia="ru-RU"/>
        </w:rPr>
        <w:t>Пахульского</w:t>
      </w:r>
      <w:proofErr w:type="spellEnd"/>
      <w:r w:rsidRPr="00196B07">
        <w:rPr>
          <w:rFonts w:ascii="Times New Roman" w:eastAsia="Times New Roman" w:hAnsi="Times New Roman" w:cs="Times New Roman"/>
          <w:kern w:val="0"/>
          <w:sz w:val="28"/>
          <w:szCs w:val="28"/>
          <w:lang w:eastAsia="ru-RU"/>
        </w:rPr>
        <w:t>...252</w:t>
      </w:r>
    </w:p>
    <w:p w:rsidR="00196B07" w:rsidRPr="00196B07" w:rsidRDefault="00196B07" w:rsidP="00196B07">
      <w:pPr>
        <w:rPr>
          <w:rFonts w:ascii="Times New Roman" w:eastAsia="Times New Roman" w:hAnsi="Times New Roman" w:cs="Times New Roman"/>
          <w:kern w:val="0"/>
          <w:sz w:val="28"/>
          <w:szCs w:val="28"/>
          <w:lang w:eastAsia="ru-RU"/>
        </w:rPr>
      </w:pPr>
    </w:p>
    <w:p w:rsidR="00196B07" w:rsidRPr="00196B07" w:rsidRDefault="00196B07" w:rsidP="00196B07">
      <w:pPr>
        <w:rPr>
          <w:rFonts w:ascii="Times New Roman" w:eastAsia="Times New Roman" w:hAnsi="Times New Roman" w:cs="Times New Roman"/>
          <w:kern w:val="0"/>
          <w:sz w:val="28"/>
          <w:szCs w:val="28"/>
          <w:lang w:eastAsia="ru-RU"/>
        </w:rPr>
      </w:pPr>
      <w:r w:rsidRPr="00196B07">
        <w:rPr>
          <w:rFonts w:ascii="Times New Roman" w:eastAsia="Times New Roman" w:hAnsi="Times New Roman" w:cs="Times New Roman"/>
          <w:kern w:val="0"/>
          <w:sz w:val="28"/>
          <w:szCs w:val="28"/>
          <w:lang w:eastAsia="ru-RU"/>
        </w:rPr>
        <w:t xml:space="preserve">4. </w:t>
      </w:r>
      <w:r w:rsidRPr="00196B07">
        <w:rPr>
          <w:rFonts w:ascii="Times New Roman" w:eastAsia="Times New Roman" w:hAnsi="Times New Roman" w:cs="Times New Roman" w:hint="eastAsia"/>
          <w:kern w:val="0"/>
          <w:sz w:val="28"/>
          <w:szCs w:val="28"/>
          <w:lang w:eastAsia="ru-RU"/>
        </w:rPr>
        <w:t>Нотные</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примеры</w:t>
      </w:r>
      <w:r w:rsidRPr="00196B07">
        <w:rPr>
          <w:rFonts w:ascii="Times New Roman" w:eastAsia="Times New Roman" w:hAnsi="Times New Roman" w:cs="Times New Roman"/>
          <w:kern w:val="0"/>
          <w:sz w:val="28"/>
          <w:szCs w:val="28"/>
          <w:lang w:eastAsia="ru-RU"/>
        </w:rPr>
        <w:t>...257</w:t>
      </w:r>
    </w:p>
    <w:p w:rsidR="00196B07" w:rsidRPr="00196B07" w:rsidRDefault="00196B07" w:rsidP="00196B07">
      <w:pPr>
        <w:rPr>
          <w:rFonts w:ascii="Times New Roman" w:eastAsia="Times New Roman" w:hAnsi="Times New Roman" w:cs="Times New Roman"/>
          <w:kern w:val="0"/>
          <w:sz w:val="28"/>
          <w:szCs w:val="28"/>
          <w:lang w:eastAsia="ru-RU"/>
        </w:rPr>
      </w:pPr>
    </w:p>
    <w:p w:rsidR="00196B07" w:rsidRPr="00196B07" w:rsidRDefault="00196B07" w:rsidP="00196B07">
      <w:pPr>
        <w:rPr>
          <w:rFonts w:ascii="Times New Roman" w:eastAsia="Times New Roman" w:hAnsi="Times New Roman" w:cs="Times New Roman"/>
          <w:kern w:val="0"/>
          <w:sz w:val="28"/>
          <w:szCs w:val="28"/>
          <w:lang w:eastAsia="ru-RU"/>
        </w:rPr>
      </w:pPr>
      <w:r w:rsidRPr="00196B07">
        <w:rPr>
          <w:rFonts w:ascii="Times New Roman" w:eastAsia="Times New Roman" w:hAnsi="Times New Roman" w:cs="Times New Roman"/>
          <w:kern w:val="0"/>
          <w:sz w:val="28"/>
          <w:szCs w:val="28"/>
          <w:lang w:eastAsia="ru-RU"/>
        </w:rPr>
        <w:t xml:space="preserve">5. </w:t>
      </w:r>
      <w:r w:rsidRPr="00196B07">
        <w:rPr>
          <w:rFonts w:ascii="Times New Roman" w:eastAsia="Times New Roman" w:hAnsi="Times New Roman" w:cs="Times New Roman" w:hint="eastAsia"/>
          <w:kern w:val="0"/>
          <w:sz w:val="28"/>
          <w:szCs w:val="28"/>
          <w:lang w:eastAsia="ru-RU"/>
        </w:rPr>
        <w:t>Неопубликованная</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Третья</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соната</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Г</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А</w:t>
      </w:r>
      <w:r w:rsidRPr="00196B07">
        <w:rPr>
          <w:rFonts w:ascii="Times New Roman" w:eastAsia="Times New Roman" w:hAnsi="Times New Roman" w:cs="Times New Roman"/>
          <w:kern w:val="0"/>
          <w:sz w:val="28"/>
          <w:szCs w:val="28"/>
          <w:lang w:eastAsia="ru-RU"/>
        </w:rPr>
        <w:t xml:space="preserve">. </w:t>
      </w:r>
      <w:proofErr w:type="spellStart"/>
      <w:r w:rsidRPr="00196B07">
        <w:rPr>
          <w:rFonts w:ascii="Times New Roman" w:eastAsia="Times New Roman" w:hAnsi="Times New Roman" w:cs="Times New Roman" w:hint="eastAsia"/>
          <w:kern w:val="0"/>
          <w:sz w:val="28"/>
          <w:szCs w:val="28"/>
          <w:lang w:eastAsia="ru-RU"/>
        </w:rPr>
        <w:t>Пахульского</w:t>
      </w:r>
      <w:proofErr w:type="spellEnd"/>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Копия</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авторской</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рукописи</w:t>
      </w:r>
      <w:r w:rsidRPr="00196B07">
        <w:rPr>
          <w:rFonts w:ascii="Times New Roman" w:eastAsia="Times New Roman" w:hAnsi="Times New Roman" w:cs="Times New Roman"/>
          <w:kern w:val="0"/>
          <w:sz w:val="28"/>
          <w:szCs w:val="28"/>
          <w:lang w:eastAsia="ru-RU"/>
        </w:rPr>
        <w:t>...332</w:t>
      </w:r>
    </w:p>
    <w:p w:rsidR="00196B07" w:rsidRPr="00196B07" w:rsidRDefault="00196B07" w:rsidP="00196B07">
      <w:pPr>
        <w:rPr>
          <w:rFonts w:ascii="Times New Roman" w:eastAsia="Times New Roman" w:hAnsi="Times New Roman" w:cs="Times New Roman"/>
          <w:kern w:val="0"/>
          <w:sz w:val="28"/>
          <w:szCs w:val="28"/>
          <w:lang w:eastAsia="ru-RU"/>
        </w:rPr>
      </w:pPr>
    </w:p>
    <w:p w:rsidR="003305A1" w:rsidRPr="00196B07" w:rsidRDefault="00196B07" w:rsidP="00196B07">
      <w:r w:rsidRPr="00196B07">
        <w:rPr>
          <w:rFonts w:ascii="Times New Roman" w:eastAsia="Times New Roman" w:hAnsi="Times New Roman" w:cs="Times New Roman"/>
          <w:kern w:val="0"/>
          <w:sz w:val="28"/>
          <w:szCs w:val="28"/>
          <w:lang w:eastAsia="ru-RU"/>
        </w:rPr>
        <w:t xml:space="preserve">6. </w:t>
      </w:r>
      <w:r w:rsidRPr="00196B07">
        <w:rPr>
          <w:rFonts w:ascii="Times New Roman" w:eastAsia="Times New Roman" w:hAnsi="Times New Roman" w:cs="Times New Roman" w:hint="eastAsia"/>
          <w:kern w:val="0"/>
          <w:sz w:val="28"/>
          <w:szCs w:val="28"/>
          <w:lang w:eastAsia="ru-RU"/>
        </w:rPr>
        <w:t>Избранная</w:t>
      </w:r>
      <w:r w:rsidRPr="00196B07">
        <w:rPr>
          <w:rFonts w:ascii="Times New Roman" w:eastAsia="Times New Roman" w:hAnsi="Times New Roman" w:cs="Times New Roman"/>
          <w:kern w:val="0"/>
          <w:sz w:val="28"/>
          <w:szCs w:val="28"/>
          <w:lang w:eastAsia="ru-RU"/>
        </w:rPr>
        <w:t xml:space="preserve"> </w:t>
      </w:r>
      <w:r w:rsidRPr="00196B07">
        <w:rPr>
          <w:rFonts w:ascii="Times New Roman" w:eastAsia="Times New Roman" w:hAnsi="Times New Roman" w:cs="Times New Roman" w:hint="eastAsia"/>
          <w:kern w:val="0"/>
          <w:sz w:val="28"/>
          <w:szCs w:val="28"/>
          <w:lang w:eastAsia="ru-RU"/>
        </w:rPr>
        <w:t>иконография</w:t>
      </w:r>
      <w:r w:rsidRPr="00196B07">
        <w:rPr>
          <w:rFonts w:ascii="Times New Roman" w:eastAsia="Times New Roman" w:hAnsi="Times New Roman" w:cs="Times New Roman"/>
          <w:kern w:val="0"/>
          <w:sz w:val="28"/>
          <w:szCs w:val="28"/>
          <w:lang w:eastAsia="ru-RU"/>
        </w:rPr>
        <w:t>...356</w:t>
      </w:r>
      <w:bookmarkStart w:id="0" w:name="_GoBack"/>
      <w:bookmarkEnd w:id="0"/>
    </w:p>
    <w:sectPr w:rsidR="003305A1" w:rsidRPr="00196B0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C9B" w:rsidRDefault="00D06C9B">
      <w:pPr>
        <w:spacing w:after="0" w:line="240" w:lineRule="auto"/>
      </w:pPr>
      <w:r>
        <w:separator/>
      </w:r>
    </w:p>
  </w:endnote>
  <w:endnote w:type="continuationSeparator" w:id="0">
    <w:p w:rsidR="00D06C9B" w:rsidRDefault="00D06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FB" w:rsidRDefault="00A94C5F">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6FB" w:rsidRDefault="00A94C5F">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196B07">
                            <w:rPr>
                              <w:rStyle w:val="afffff9"/>
                              <w:noProof/>
                            </w:rPr>
                            <w:t>2</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196B07">
                      <w:rPr>
                        <w:rStyle w:val="afffff9"/>
                        <w:noProof/>
                      </w:rPr>
                      <w:t>2</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C9B" w:rsidRDefault="00D06C9B"/>
    <w:p w:rsidR="00D06C9B" w:rsidRDefault="00D06C9B"/>
    <w:p w:rsidR="00D06C9B" w:rsidRDefault="00D06C9B"/>
    <w:p w:rsidR="00D06C9B" w:rsidRDefault="00D06C9B"/>
    <w:p w:rsidR="00D06C9B" w:rsidRDefault="00D06C9B"/>
    <w:p w:rsidR="00D06C9B" w:rsidRDefault="00D06C9B"/>
    <w:p w:rsidR="00D06C9B" w:rsidRDefault="00D06C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C9B" w:rsidRDefault="00D06C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06C9B" w:rsidRDefault="00D06C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06C9B" w:rsidRDefault="00D06C9B"/>
    <w:p w:rsidR="00D06C9B" w:rsidRDefault="00D06C9B"/>
    <w:p w:rsidR="00D06C9B" w:rsidRDefault="00D06C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C9B" w:rsidRDefault="00D06C9B"/>
                          <w:p w:rsidR="00D06C9B" w:rsidRDefault="00D06C9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06C9B" w:rsidRDefault="00D06C9B"/>
                    <w:p w:rsidR="00D06C9B" w:rsidRDefault="00D06C9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06C9B" w:rsidRDefault="00D06C9B"/>
    <w:p w:rsidR="00D06C9B" w:rsidRDefault="00D06C9B">
      <w:pPr>
        <w:rPr>
          <w:sz w:val="2"/>
          <w:szCs w:val="2"/>
        </w:rPr>
      </w:pPr>
    </w:p>
    <w:p w:rsidR="00D06C9B" w:rsidRDefault="00D06C9B"/>
    <w:p w:rsidR="00D06C9B" w:rsidRDefault="00D06C9B">
      <w:pPr>
        <w:spacing w:after="0" w:line="240" w:lineRule="auto"/>
      </w:pPr>
    </w:p>
  </w:footnote>
  <w:footnote w:type="continuationSeparator" w:id="0">
    <w:p w:rsidR="00D06C9B" w:rsidRDefault="00D06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9B"/>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27580-5E9B-45F4-A07B-895E0C90A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12274</TotalTime>
  <Pages>2</Pages>
  <Words>138</Words>
  <Characters>790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316</cp:revision>
  <cp:lastPrinted>2009-02-06T05:36:00Z</cp:lastPrinted>
  <dcterms:created xsi:type="dcterms:W3CDTF">2023-09-07T12:38:00Z</dcterms:created>
  <dcterms:modified xsi:type="dcterms:W3CDTF">2023-12-26T15:35:00Z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