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020E" w14:textId="2C763879" w:rsidR="001F164B" w:rsidRDefault="00376293" w:rsidP="00376293">
      <w:r w:rsidRPr="00376293">
        <w:rPr>
          <w:rFonts w:hint="eastAsia"/>
        </w:rPr>
        <w:t>Исторический</w:t>
      </w:r>
      <w:r w:rsidRPr="00376293">
        <w:t xml:space="preserve"> </w:t>
      </w:r>
      <w:r w:rsidRPr="00376293">
        <w:rPr>
          <w:rFonts w:hint="eastAsia"/>
        </w:rPr>
        <w:t>нарратив</w:t>
      </w:r>
      <w:r w:rsidRPr="00376293">
        <w:t xml:space="preserve"> </w:t>
      </w:r>
      <w:r w:rsidRPr="00376293">
        <w:rPr>
          <w:rFonts w:hint="eastAsia"/>
        </w:rPr>
        <w:t>как</w:t>
      </w:r>
      <w:r w:rsidRPr="00376293">
        <w:t xml:space="preserve"> </w:t>
      </w:r>
      <w:r w:rsidRPr="00376293">
        <w:rPr>
          <w:rFonts w:hint="eastAsia"/>
        </w:rPr>
        <w:t>форма</w:t>
      </w:r>
      <w:r w:rsidRPr="00376293">
        <w:t xml:space="preserve"> </w:t>
      </w:r>
      <w:r w:rsidRPr="00376293">
        <w:rPr>
          <w:rFonts w:hint="eastAsia"/>
        </w:rPr>
        <w:t>существования</w:t>
      </w:r>
      <w:r w:rsidRPr="00376293">
        <w:t xml:space="preserve"> </w:t>
      </w:r>
      <w:r w:rsidRPr="00376293">
        <w:rPr>
          <w:rFonts w:hint="eastAsia"/>
        </w:rPr>
        <w:t>исторической</w:t>
      </w:r>
      <w:r w:rsidRPr="00376293">
        <w:t xml:space="preserve"> </w:t>
      </w:r>
      <w:r w:rsidRPr="00376293">
        <w:rPr>
          <w:rFonts w:hint="eastAsia"/>
        </w:rPr>
        <w:t>событийности</w:t>
      </w:r>
      <w:r>
        <w:t xml:space="preserve"> </w:t>
      </w:r>
      <w:r w:rsidRPr="00376293">
        <w:rPr>
          <w:rFonts w:hint="eastAsia"/>
        </w:rPr>
        <w:t>Эльдарион</w:t>
      </w:r>
      <w:r w:rsidRPr="00376293">
        <w:t xml:space="preserve"> </w:t>
      </w:r>
      <w:r w:rsidRPr="00376293">
        <w:rPr>
          <w:rFonts w:hint="eastAsia"/>
        </w:rPr>
        <w:t>Артур</w:t>
      </w:r>
      <w:r w:rsidRPr="00376293">
        <w:t xml:space="preserve"> </w:t>
      </w:r>
      <w:r w:rsidRPr="00376293">
        <w:rPr>
          <w:rFonts w:hint="eastAsia"/>
        </w:rPr>
        <w:t>Артурович</w:t>
      </w:r>
    </w:p>
    <w:p w14:paraId="2DD607D6" w14:textId="77777777" w:rsidR="00376293" w:rsidRDefault="00376293" w:rsidP="00376293">
      <w:r>
        <w:rPr>
          <w:rFonts w:hint="eastAsia"/>
        </w:rPr>
        <w:t>ОГЛАВЛЕНИЕ</w:t>
      </w:r>
      <w:r>
        <w:t xml:space="preserve"> </w:t>
      </w:r>
      <w:r>
        <w:rPr>
          <w:rFonts w:hint="eastAsia"/>
        </w:rPr>
        <w:t>ДИССЕРТАЦИИ</w:t>
      </w:r>
    </w:p>
    <w:p w14:paraId="06F763B4" w14:textId="77777777" w:rsidR="00376293" w:rsidRDefault="00376293" w:rsidP="00376293">
      <w:r>
        <w:rPr>
          <w:rFonts w:hint="eastAsia"/>
        </w:rPr>
        <w:t>кандидат</w:t>
      </w:r>
      <w:r>
        <w:t xml:space="preserve"> </w:t>
      </w:r>
      <w:r>
        <w:rPr>
          <w:rFonts w:hint="eastAsia"/>
        </w:rPr>
        <w:t>наук</w:t>
      </w:r>
      <w:r>
        <w:t xml:space="preserve"> </w:t>
      </w:r>
      <w:r>
        <w:rPr>
          <w:rFonts w:hint="eastAsia"/>
        </w:rPr>
        <w:t>Эльдарион</w:t>
      </w:r>
      <w:r>
        <w:t xml:space="preserve"> </w:t>
      </w:r>
      <w:r>
        <w:rPr>
          <w:rFonts w:hint="eastAsia"/>
        </w:rPr>
        <w:t>Артур</w:t>
      </w:r>
      <w:r>
        <w:t xml:space="preserve"> </w:t>
      </w:r>
      <w:r>
        <w:rPr>
          <w:rFonts w:hint="eastAsia"/>
        </w:rPr>
        <w:t>Артурович</w:t>
      </w:r>
    </w:p>
    <w:p w14:paraId="5BB8A464" w14:textId="77777777" w:rsidR="00376293" w:rsidRDefault="00376293" w:rsidP="00376293">
      <w:r>
        <w:rPr>
          <w:rFonts w:hint="eastAsia"/>
        </w:rPr>
        <w:t>ВВЕДЕНИЕ</w:t>
      </w:r>
    </w:p>
    <w:p w14:paraId="55876C6A" w14:textId="77777777" w:rsidR="00376293" w:rsidRDefault="00376293" w:rsidP="00376293"/>
    <w:p w14:paraId="4757016A" w14:textId="77777777" w:rsidR="00376293" w:rsidRDefault="00376293" w:rsidP="00376293">
      <w:r>
        <w:rPr>
          <w:rFonts w:hint="eastAsia"/>
        </w:rPr>
        <w:t>ГЛАВА</w:t>
      </w:r>
      <w:r>
        <w:t xml:space="preserve"> 1. </w:t>
      </w:r>
      <w:r>
        <w:rPr>
          <w:rFonts w:hint="eastAsia"/>
        </w:rPr>
        <w:t>ОПРЕДЕЛЕНИЕ</w:t>
      </w:r>
      <w:r>
        <w:t xml:space="preserve"> </w:t>
      </w:r>
      <w:r>
        <w:rPr>
          <w:rFonts w:hint="eastAsia"/>
        </w:rPr>
        <w:t>ПОНЯТИЙ</w:t>
      </w:r>
      <w:r>
        <w:t xml:space="preserve"> </w:t>
      </w:r>
      <w:r>
        <w:rPr>
          <w:rFonts w:hint="eastAsia"/>
        </w:rPr>
        <w:t>ИСТОРИЧЕСКОГО</w:t>
      </w:r>
      <w:r>
        <w:t xml:space="preserve"> </w:t>
      </w:r>
      <w:r>
        <w:rPr>
          <w:rFonts w:hint="eastAsia"/>
        </w:rPr>
        <w:t>НАРРАТИВА</w:t>
      </w:r>
      <w:r>
        <w:t xml:space="preserve">: </w:t>
      </w:r>
      <w:r>
        <w:rPr>
          <w:rFonts w:hint="eastAsia"/>
        </w:rPr>
        <w:t>НАРРАТИВ</w:t>
      </w:r>
      <w:r>
        <w:t xml:space="preserve">, </w:t>
      </w:r>
      <w:r>
        <w:rPr>
          <w:rFonts w:hint="eastAsia"/>
        </w:rPr>
        <w:t>СОБЫТИЕ</w:t>
      </w:r>
      <w:r>
        <w:t xml:space="preserve">, </w:t>
      </w:r>
      <w:r>
        <w:rPr>
          <w:rFonts w:hint="eastAsia"/>
        </w:rPr>
        <w:t>КОММУНИКАЦИЯ</w:t>
      </w:r>
    </w:p>
    <w:p w14:paraId="6FDE105A" w14:textId="77777777" w:rsidR="00376293" w:rsidRDefault="00376293" w:rsidP="00376293"/>
    <w:p w14:paraId="35264C86" w14:textId="77777777" w:rsidR="00376293" w:rsidRDefault="00376293" w:rsidP="00376293">
      <w:r>
        <w:t xml:space="preserve">1.1. </w:t>
      </w:r>
      <w:r>
        <w:rPr>
          <w:rFonts w:hint="eastAsia"/>
        </w:rPr>
        <w:t>Основные</w:t>
      </w:r>
      <w:r>
        <w:t xml:space="preserve"> </w:t>
      </w:r>
      <w:r>
        <w:rPr>
          <w:rFonts w:hint="eastAsia"/>
        </w:rPr>
        <w:t>признаки</w:t>
      </w:r>
      <w:r>
        <w:t xml:space="preserve"> </w:t>
      </w:r>
      <w:r>
        <w:rPr>
          <w:rFonts w:hint="eastAsia"/>
        </w:rPr>
        <w:t>нарратива</w:t>
      </w:r>
    </w:p>
    <w:p w14:paraId="19528607" w14:textId="77777777" w:rsidR="00376293" w:rsidRDefault="00376293" w:rsidP="00376293"/>
    <w:p w14:paraId="0DEC69C0" w14:textId="77777777" w:rsidR="00376293" w:rsidRDefault="00376293" w:rsidP="00376293">
      <w:r>
        <w:t xml:space="preserve">1.2. </w:t>
      </w:r>
      <w:r>
        <w:rPr>
          <w:rFonts w:hint="eastAsia"/>
        </w:rPr>
        <w:t>Событие</w:t>
      </w:r>
      <w:r>
        <w:t xml:space="preserve"> </w:t>
      </w:r>
      <w:r>
        <w:rPr>
          <w:rFonts w:hint="eastAsia"/>
        </w:rPr>
        <w:t>как</w:t>
      </w:r>
      <w:r>
        <w:t xml:space="preserve"> </w:t>
      </w:r>
      <w:r>
        <w:rPr>
          <w:rFonts w:hint="eastAsia"/>
        </w:rPr>
        <w:t>ключевая</w:t>
      </w:r>
      <w:r>
        <w:t xml:space="preserve"> </w:t>
      </w:r>
      <w:r>
        <w:rPr>
          <w:rFonts w:hint="eastAsia"/>
        </w:rPr>
        <w:t>категория</w:t>
      </w:r>
      <w:r>
        <w:t xml:space="preserve"> </w:t>
      </w:r>
      <w:r>
        <w:rPr>
          <w:rFonts w:hint="eastAsia"/>
        </w:rPr>
        <w:t>нарратива</w:t>
      </w:r>
    </w:p>
    <w:p w14:paraId="41A1AEDC" w14:textId="77777777" w:rsidR="00376293" w:rsidRDefault="00376293" w:rsidP="00376293"/>
    <w:p w14:paraId="72BE0C07" w14:textId="77777777" w:rsidR="00376293" w:rsidRDefault="00376293" w:rsidP="00376293">
      <w:r>
        <w:t xml:space="preserve">1.3. </w:t>
      </w:r>
      <w:r>
        <w:rPr>
          <w:rFonts w:hint="eastAsia"/>
        </w:rPr>
        <w:t>Исторический</w:t>
      </w:r>
      <w:r>
        <w:t xml:space="preserve"> </w:t>
      </w:r>
      <w:r>
        <w:rPr>
          <w:rFonts w:hint="eastAsia"/>
        </w:rPr>
        <w:t>нарратив</w:t>
      </w:r>
      <w:r>
        <w:t xml:space="preserve"> </w:t>
      </w:r>
      <w:r>
        <w:rPr>
          <w:rFonts w:hint="eastAsia"/>
        </w:rPr>
        <w:t>как</w:t>
      </w:r>
      <w:r>
        <w:t xml:space="preserve"> </w:t>
      </w:r>
      <w:r>
        <w:rPr>
          <w:rFonts w:hint="eastAsia"/>
        </w:rPr>
        <w:t>коммуникативное</w:t>
      </w:r>
      <w:r>
        <w:t xml:space="preserve"> </w:t>
      </w:r>
      <w:r>
        <w:rPr>
          <w:rFonts w:hint="eastAsia"/>
        </w:rPr>
        <w:t>событие</w:t>
      </w:r>
    </w:p>
    <w:p w14:paraId="7FE06E23" w14:textId="77777777" w:rsidR="00376293" w:rsidRDefault="00376293" w:rsidP="00376293"/>
    <w:p w14:paraId="5FEE2FD2" w14:textId="77777777" w:rsidR="00376293" w:rsidRDefault="00376293" w:rsidP="00376293">
      <w:r>
        <w:rPr>
          <w:rFonts w:hint="eastAsia"/>
        </w:rPr>
        <w:t>ГЛАВА</w:t>
      </w:r>
      <w:r>
        <w:t xml:space="preserve"> 2. </w:t>
      </w:r>
      <w:r>
        <w:rPr>
          <w:rFonts w:hint="eastAsia"/>
        </w:rPr>
        <w:t>ИСТОРИЧЕСКИЕ</w:t>
      </w:r>
      <w:r>
        <w:t xml:space="preserve"> </w:t>
      </w:r>
      <w:r>
        <w:rPr>
          <w:rFonts w:hint="eastAsia"/>
        </w:rPr>
        <w:t>ФОРМЫ</w:t>
      </w:r>
      <w:r>
        <w:t xml:space="preserve"> </w:t>
      </w:r>
      <w:r>
        <w:rPr>
          <w:rFonts w:hint="eastAsia"/>
        </w:rPr>
        <w:t>НАРРАТИВА</w:t>
      </w:r>
      <w:r>
        <w:t xml:space="preserve">: </w:t>
      </w:r>
      <w:r>
        <w:rPr>
          <w:rFonts w:hint="eastAsia"/>
        </w:rPr>
        <w:t>ОТ</w:t>
      </w:r>
      <w:r>
        <w:t xml:space="preserve"> </w:t>
      </w:r>
      <w:r>
        <w:rPr>
          <w:rFonts w:hint="eastAsia"/>
        </w:rPr>
        <w:t>АНТИЧНОСТИ</w:t>
      </w:r>
      <w:r>
        <w:t xml:space="preserve"> </w:t>
      </w:r>
      <w:r>
        <w:rPr>
          <w:rFonts w:hint="eastAsia"/>
        </w:rPr>
        <w:t>К</w:t>
      </w:r>
      <w:r>
        <w:t xml:space="preserve"> </w:t>
      </w:r>
      <w:r>
        <w:rPr>
          <w:rFonts w:hint="eastAsia"/>
        </w:rPr>
        <w:t>СОВРЕМЕННОСТИ</w:t>
      </w:r>
    </w:p>
    <w:p w14:paraId="4FAD75E9" w14:textId="77777777" w:rsidR="00376293" w:rsidRDefault="00376293" w:rsidP="00376293"/>
    <w:p w14:paraId="4C9157B1" w14:textId="77777777" w:rsidR="00376293" w:rsidRDefault="00376293" w:rsidP="00376293">
      <w:r>
        <w:t xml:space="preserve">2.1. </w:t>
      </w:r>
      <w:r>
        <w:rPr>
          <w:rFonts w:hint="eastAsia"/>
        </w:rPr>
        <w:t>Переход</w:t>
      </w:r>
      <w:r>
        <w:t xml:space="preserve"> </w:t>
      </w:r>
      <w:r>
        <w:rPr>
          <w:rFonts w:hint="eastAsia"/>
        </w:rPr>
        <w:t>«</w:t>
      </w:r>
      <w:r>
        <w:rPr>
          <w:rFonts w:hint="eastAsia"/>
        </w:rPr>
        <w:t>от</w:t>
      </w:r>
      <w:r>
        <w:t xml:space="preserve"> </w:t>
      </w:r>
      <w:r>
        <w:rPr>
          <w:rFonts w:hint="eastAsia"/>
        </w:rPr>
        <w:t>мифа</w:t>
      </w:r>
      <w:r>
        <w:t xml:space="preserve"> </w:t>
      </w:r>
      <w:r>
        <w:rPr>
          <w:rFonts w:hint="eastAsia"/>
        </w:rPr>
        <w:t>к</w:t>
      </w:r>
      <w:r>
        <w:t xml:space="preserve"> </w:t>
      </w:r>
      <w:r>
        <w:rPr>
          <w:rFonts w:hint="eastAsia"/>
        </w:rPr>
        <w:t>логосу</w:t>
      </w:r>
      <w:r>
        <w:rPr>
          <w:rFonts w:hint="eastAsia"/>
        </w:rPr>
        <w:t>»</w:t>
      </w:r>
      <w:r>
        <w:t xml:space="preserve"> </w:t>
      </w:r>
      <w:r>
        <w:rPr>
          <w:rFonts w:hint="eastAsia"/>
        </w:rPr>
        <w:t>в</w:t>
      </w:r>
      <w:r>
        <w:t xml:space="preserve"> </w:t>
      </w:r>
      <w:r>
        <w:rPr>
          <w:rFonts w:hint="eastAsia"/>
        </w:rPr>
        <w:t>историописании</w:t>
      </w:r>
      <w:r>
        <w:t xml:space="preserve"> </w:t>
      </w:r>
      <w:r>
        <w:rPr>
          <w:rFonts w:hint="eastAsia"/>
        </w:rPr>
        <w:t>Древней</w:t>
      </w:r>
      <w:r>
        <w:t xml:space="preserve"> </w:t>
      </w:r>
      <w:r>
        <w:rPr>
          <w:rFonts w:hint="eastAsia"/>
        </w:rPr>
        <w:t>Греции</w:t>
      </w:r>
    </w:p>
    <w:p w14:paraId="7EDDF84A" w14:textId="77777777" w:rsidR="00376293" w:rsidRDefault="00376293" w:rsidP="00376293"/>
    <w:p w14:paraId="248B2AAB" w14:textId="77777777" w:rsidR="00376293" w:rsidRDefault="00376293" w:rsidP="00376293">
      <w:r>
        <w:t xml:space="preserve">2.2. </w:t>
      </w:r>
      <w:r>
        <w:rPr>
          <w:rFonts w:hint="eastAsia"/>
        </w:rPr>
        <w:t>Движение</w:t>
      </w:r>
      <w:r>
        <w:t xml:space="preserve"> </w:t>
      </w:r>
      <w:r>
        <w:rPr>
          <w:rFonts w:hint="eastAsia"/>
        </w:rPr>
        <w:t>исторического</w:t>
      </w:r>
      <w:r>
        <w:t xml:space="preserve"> </w:t>
      </w:r>
      <w:r>
        <w:rPr>
          <w:rFonts w:hint="eastAsia"/>
        </w:rPr>
        <w:t>повествования</w:t>
      </w:r>
      <w:r>
        <w:t xml:space="preserve"> </w:t>
      </w:r>
      <w:r>
        <w:rPr>
          <w:rFonts w:hint="eastAsia"/>
        </w:rPr>
        <w:t>от</w:t>
      </w:r>
      <w:r>
        <w:t xml:space="preserve"> </w:t>
      </w:r>
      <w:r>
        <w:rPr>
          <w:rFonts w:hint="eastAsia"/>
        </w:rPr>
        <w:t>легендарно</w:t>
      </w:r>
      <w:r>
        <w:t>-</w:t>
      </w:r>
      <w:r>
        <w:rPr>
          <w:rFonts w:hint="eastAsia"/>
        </w:rPr>
        <w:t>эпического</w:t>
      </w:r>
      <w:r>
        <w:t xml:space="preserve"> </w:t>
      </w:r>
      <w:r>
        <w:rPr>
          <w:rFonts w:hint="eastAsia"/>
        </w:rPr>
        <w:t>к</w:t>
      </w:r>
    </w:p>
    <w:p w14:paraId="09F0984C" w14:textId="77777777" w:rsidR="00376293" w:rsidRDefault="00376293" w:rsidP="00376293"/>
    <w:p w14:paraId="6E0F5B98" w14:textId="77777777" w:rsidR="00376293" w:rsidRDefault="00376293" w:rsidP="00376293">
      <w:r>
        <w:rPr>
          <w:rFonts w:hint="eastAsia"/>
        </w:rPr>
        <w:t>вымышленному</w:t>
      </w:r>
      <w:r>
        <w:t xml:space="preserve"> </w:t>
      </w:r>
      <w:r>
        <w:rPr>
          <w:rFonts w:hint="eastAsia"/>
        </w:rPr>
        <w:t>прошлому</w:t>
      </w:r>
      <w:r>
        <w:t xml:space="preserve"> </w:t>
      </w:r>
      <w:r>
        <w:rPr>
          <w:rFonts w:hint="eastAsia"/>
        </w:rPr>
        <w:t>исторического</w:t>
      </w:r>
      <w:r>
        <w:t xml:space="preserve"> </w:t>
      </w:r>
      <w:r>
        <w:rPr>
          <w:rFonts w:hint="eastAsia"/>
        </w:rPr>
        <w:t>романа</w:t>
      </w:r>
    </w:p>
    <w:p w14:paraId="5E39DB11" w14:textId="77777777" w:rsidR="00376293" w:rsidRDefault="00376293" w:rsidP="00376293"/>
    <w:p w14:paraId="6C95F6F6" w14:textId="77777777" w:rsidR="00376293" w:rsidRDefault="00376293" w:rsidP="00376293">
      <w:r>
        <w:t xml:space="preserve">2.3. </w:t>
      </w:r>
      <w:r>
        <w:rPr>
          <w:rFonts w:hint="eastAsia"/>
        </w:rPr>
        <w:t>«</w:t>
      </w:r>
      <w:r>
        <w:rPr>
          <w:rFonts w:hint="eastAsia"/>
        </w:rPr>
        <w:t>Кризис</w:t>
      </w:r>
      <w:r>
        <w:t xml:space="preserve"> </w:t>
      </w:r>
      <w:r>
        <w:rPr>
          <w:rFonts w:hint="eastAsia"/>
        </w:rPr>
        <w:t>рассказа</w:t>
      </w:r>
      <w:r>
        <w:rPr>
          <w:rFonts w:hint="eastAsia"/>
        </w:rPr>
        <w:t>»</w:t>
      </w:r>
      <w:r>
        <w:t xml:space="preserve"> </w:t>
      </w:r>
      <w:r>
        <w:rPr>
          <w:rFonts w:hint="eastAsia"/>
        </w:rPr>
        <w:t>и</w:t>
      </w:r>
      <w:r>
        <w:t xml:space="preserve"> </w:t>
      </w:r>
      <w:r>
        <w:rPr>
          <w:rFonts w:hint="eastAsia"/>
        </w:rPr>
        <w:t>переход</w:t>
      </w:r>
      <w:r>
        <w:t xml:space="preserve"> </w:t>
      </w:r>
      <w:r>
        <w:rPr>
          <w:rFonts w:hint="eastAsia"/>
        </w:rPr>
        <w:t>к</w:t>
      </w:r>
      <w:r>
        <w:t xml:space="preserve"> </w:t>
      </w:r>
      <w:r>
        <w:rPr>
          <w:rFonts w:hint="eastAsia"/>
        </w:rPr>
        <w:t>строгой</w:t>
      </w:r>
      <w:r>
        <w:t xml:space="preserve"> </w:t>
      </w:r>
      <w:r>
        <w:rPr>
          <w:rFonts w:hint="eastAsia"/>
        </w:rPr>
        <w:t>объективности</w:t>
      </w:r>
      <w:r>
        <w:t xml:space="preserve"> </w:t>
      </w:r>
      <w:r>
        <w:rPr>
          <w:rFonts w:hint="eastAsia"/>
        </w:rPr>
        <w:t>исторической</w:t>
      </w:r>
      <w:r>
        <w:t xml:space="preserve"> </w:t>
      </w:r>
      <w:r>
        <w:rPr>
          <w:rFonts w:hint="eastAsia"/>
        </w:rPr>
        <w:t>науки</w:t>
      </w:r>
    </w:p>
    <w:p w14:paraId="503028C3" w14:textId="77777777" w:rsidR="00376293" w:rsidRDefault="00376293" w:rsidP="00376293"/>
    <w:p w14:paraId="6298A22B" w14:textId="77777777" w:rsidR="00376293" w:rsidRDefault="00376293" w:rsidP="00376293">
      <w:r>
        <w:rPr>
          <w:rFonts w:hint="eastAsia"/>
        </w:rPr>
        <w:t>ГЛАВА</w:t>
      </w:r>
      <w:r>
        <w:t xml:space="preserve"> 3. </w:t>
      </w:r>
      <w:r>
        <w:rPr>
          <w:rFonts w:hint="eastAsia"/>
        </w:rPr>
        <w:t>НАЗАД</w:t>
      </w:r>
      <w:r>
        <w:t xml:space="preserve"> </w:t>
      </w:r>
      <w:r>
        <w:rPr>
          <w:rFonts w:hint="eastAsia"/>
        </w:rPr>
        <w:t>К</w:t>
      </w:r>
      <w:r>
        <w:t xml:space="preserve"> </w:t>
      </w:r>
      <w:r>
        <w:rPr>
          <w:rFonts w:hint="eastAsia"/>
        </w:rPr>
        <w:t>ПОВЕСТВОВАНИЮ</w:t>
      </w:r>
      <w:r>
        <w:t xml:space="preserve">: </w:t>
      </w:r>
      <w:r>
        <w:rPr>
          <w:rFonts w:hint="eastAsia"/>
        </w:rPr>
        <w:t>ИСТОРИЧЕСКИЙ</w:t>
      </w:r>
      <w:r>
        <w:t xml:space="preserve"> </w:t>
      </w:r>
      <w:r>
        <w:rPr>
          <w:rFonts w:hint="eastAsia"/>
        </w:rPr>
        <w:t>НАРРАТИВ</w:t>
      </w:r>
      <w:r>
        <w:t xml:space="preserve"> </w:t>
      </w:r>
      <w:r>
        <w:rPr>
          <w:rFonts w:hint="eastAsia"/>
        </w:rPr>
        <w:t>В</w:t>
      </w:r>
      <w:r>
        <w:t xml:space="preserve"> </w:t>
      </w:r>
      <w:r>
        <w:rPr>
          <w:rFonts w:hint="eastAsia"/>
        </w:rPr>
        <w:t>СИТУАЦИИ</w:t>
      </w:r>
      <w:r>
        <w:t xml:space="preserve"> </w:t>
      </w:r>
      <w:r>
        <w:rPr>
          <w:rFonts w:hint="eastAsia"/>
        </w:rPr>
        <w:t>ПОСТМОДЕРНА</w:t>
      </w:r>
    </w:p>
    <w:p w14:paraId="149249F4" w14:textId="77777777" w:rsidR="00376293" w:rsidRDefault="00376293" w:rsidP="00376293"/>
    <w:p w14:paraId="4B2BD28F" w14:textId="77777777" w:rsidR="00376293" w:rsidRDefault="00376293" w:rsidP="00376293">
      <w:r>
        <w:t xml:space="preserve">3.1. </w:t>
      </w:r>
      <w:r>
        <w:rPr>
          <w:rFonts w:hint="eastAsia"/>
        </w:rPr>
        <w:t>Текстуализация</w:t>
      </w:r>
      <w:r>
        <w:t xml:space="preserve"> </w:t>
      </w:r>
      <w:r>
        <w:rPr>
          <w:rFonts w:hint="eastAsia"/>
        </w:rPr>
        <w:t>прошлого</w:t>
      </w:r>
      <w:r>
        <w:t xml:space="preserve"> </w:t>
      </w:r>
      <w:r>
        <w:rPr>
          <w:rFonts w:hint="eastAsia"/>
        </w:rPr>
        <w:t>и</w:t>
      </w:r>
      <w:r>
        <w:t xml:space="preserve"> </w:t>
      </w:r>
      <w:r>
        <w:rPr>
          <w:rFonts w:hint="eastAsia"/>
        </w:rPr>
        <w:t>значение</w:t>
      </w:r>
      <w:r>
        <w:t xml:space="preserve"> </w:t>
      </w:r>
      <w:r>
        <w:rPr>
          <w:rFonts w:hint="eastAsia"/>
        </w:rPr>
        <w:t>«</w:t>
      </w:r>
      <w:r>
        <w:rPr>
          <w:rFonts w:hint="eastAsia"/>
        </w:rPr>
        <w:t>лингвистического</w:t>
      </w:r>
      <w:r>
        <w:t xml:space="preserve"> </w:t>
      </w:r>
      <w:r>
        <w:rPr>
          <w:rFonts w:hint="eastAsia"/>
        </w:rPr>
        <w:t>поворота</w:t>
      </w:r>
      <w:r>
        <w:rPr>
          <w:rFonts w:hint="eastAsia"/>
        </w:rPr>
        <w:t>»</w:t>
      </w:r>
      <w:r>
        <w:t xml:space="preserve"> </w:t>
      </w:r>
      <w:r>
        <w:rPr>
          <w:rFonts w:hint="eastAsia"/>
        </w:rPr>
        <w:t>для</w:t>
      </w:r>
      <w:r>
        <w:t xml:space="preserve"> </w:t>
      </w:r>
      <w:r>
        <w:rPr>
          <w:rFonts w:hint="eastAsia"/>
        </w:rPr>
        <w:t>философии</w:t>
      </w:r>
      <w:r>
        <w:t xml:space="preserve"> </w:t>
      </w:r>
      <w:r>
        <w:rPr>
          <w:rFonts w:hint="eastAsia"/>
        </w:rPr>
        <w:t>истории</w:t>
      </w:r>
    </w:p>
    <w:p w14:paraId="6B398546" w14:textId="77777777" w:rsidR="00376293" w:rsidRDefault="00376293" w:rsidP="00376293"/>
    <w:p w14:paraId="18BAB9A8" w14:textId="77777777" w:rsidR="00376293" w:rsidRDefault="00376293" w:rsidP="00376293">
      <w:r>
        <w:t xml:space="preserve">3.2. </w:t>
      </w:r>
      <w:r>
        <w:rPr>
          <w:rFonts w:hint="eastAsia"/>
        </w:rPr>
        <w:t>В</w:t>
      </w:r>
      <w:r>
        <w:t xml:space="preserve"> </w:t>
      </w:r>
      <w:r>
        <w:rPr>
          <w:rFonts w:hint="eastAsia"/>
        </w:rPr>
        <w:t>попытке</w:t>
      </w:r>
      <w:r>
        <w:t xml:space="preserve"> </w:t>
      </w:r>
      <w:r>
        <w:rPr>
          <w:rFonts w:hint="eastAsia"/>
        </w:rPr>
        <w:t>переосмысления</w:t>
      </w:r>
      <w:r>
        <w:t xml:space="preserve"> </w:t>
      </w:r>
      <w:r>
        <w:rPr>
          <w:rFonts w:hint="eastAsia"/>
        </w:rPr>
        <w:t>исторического</w:t>
      </w:r>
      <w:r>
        <w:t xml:space="preserve"> </w:t>
      </w:r>
      <w:r>
        <w:rPr>
          <w:rFonts w:hint="eastAsia"/>
        </w:rPr>
        <w:t>нарратива</w:t>
      </w:r>
      <w:r>
        <w:t xml:space="preserve">: </w:t>
      </w:r>
      <w:r>
        <w:rPr>
          <w:rFonts w:hint="eastAsia"/>
        </w:rPr>
        <w:t>от</w:t>
      </w:r>
    </w:p>
    <w:p w14:paraId="4E7112CF" w14:textId="77777777" w:rsidR="00376293" w:rsidRDefault="00376293" w:rsidP="00376293"/>
    <w:p w14:paraId="62EB728D" w14:textId="77777777" w:rsidR="00376293" w:rsidRDefault="00376293" w:rsidP="00376293">
      <w:r>
        <w:rPr>
          <w:rFonts w:hint="eastAsia"/>
        </w:rPr>
        <w:t>«</w:t>
      </w:r>
      <w:r>
        <w:rPr>
          <w:rFonts w:hint="eastAsia"/>
        </w:rPr>
        <w:t>Метаистории</w:t>
      </w:r>
      <w:r>
        <w:rPr>
          <w:rFonts w:hint="eastAsia"/>
        </w:rPr>
        <w:t>»</w:t>
      </w:r>
      <w:r>
        <w:t xml:space="preserve"> </w:t>
      </w:r>
      <w:r>
        <w:rPr>
          <w:rFonts w:hint="eastAsia"/>
        </w:rPr>
        <w:t>Х</w:t>
      </w:r>
      <w:r>
        <w:t xml:space="preserve">. </w:t>
      </w:r>
      <w:r>
        <w:rPr>
          <w:rFonts w:hint="eastAsia"/>
        </w:rPr>
        <w:t>Уайта</w:t>
      </w:r>
      <w:r>
        <w:t xml:space="preserve"> </w:t>
      </w:r>
      <w:r>
        <w:rPr>
          <w:rFonts w:hint="eastAsia"/>
        </w:rPr>
        <w:t>к</w:t>
      </w:r>
      <w:r>
        <w:t xml:space="preserve"> </w:t>
      </w:r>
      <w:r>
        <w:rPr>
          <w:rFonts w:hint="eastAsia"/>
        </w:rPr>
        <w:t>«</w:t>
      </w:r>
      <w:r>
        <w:rPr>
          <w:rFonts w:hint="eastAsia"/>
        </w:rPr>
        <w:t>тройственному</w:t>
      </w:r>
      <w:r>
        <w:t xml:space="preserve"> </w:t>
      </w:r>
      <w:r>
        <w:rPr>
          <w:rFonts w:hint="eastAsia"/>
        </w:rPr>
        <w:t>мимесису</w:t>
      </w:r>
      <w:r>
        <w:rPr>
          <w:rFonts w:hint="eastAsia"/>
        </w:rPr>
        <w:t>»</w:t>
      </w:r>
      <w:r>
        <w:t xml:space="preserve"> </w:t>
      </w:r>
      <w:r>
        <w:rPr>
          <w:rFonts w:hint="eastAsia"/>
        </w:rPr>
        <w:t>П</w:t>
      </w:r>
      <w:r>
        <w:t xml:space="preserve">. </w:t>
      </w:r>
      <w:r>
        <w:rPr>
          <w:rFonts w:hint="eastAsia"/>
        </w:rPr>
        <w:t>Рикера</w:t>
      </w:r>
    </w:p>
    <w:p w14:paraId="7D9685E0" w14:textId="77777777" w:rsidR="00376293" w:rsidRDefault="00376293" w:rsidP="00376293"/>
    <w:p w14:paraId="129AEFD8" w14:textId="77777777" w:rsidR="00376293" w:rsidRDefault="00376293" w:rsidP="00376293">
      <w:r>
        <w:t xml:space="preserve">3.3. </w:t>
      </w:r>
      <w:r>
        <w:rPr>
          <w:rFonts w:hint="eastAsia"/>
        </w:rPr>
        <w:t>Современные</w:t>
      </w:r>
      <w:r>
        <w:t xml:space="preserve"> </w:t>
      </w:r>
      <w:r>
        <w:rPr>
          <w:rFonts w:hint="eastAsia"/>
        </w:rPr>
        <w:t>стратегии</w:t>
      </w:r>
      <w:r>
        <w:t xml:space="preserve"> </w:t>
      </w:r>
      <w:r>
        <w:rPr>
          <w:rFonts w:hint="eastAsia"/>
        </w:rPr>
        <w:t>нарративных</w:t>
      </w:r>
      <w:r>
        <w:t xml:space="preserve"> </w:t>
      </w:r>
      <w:r>
        <w:rPr>
          <w:rFonts w:hint="eastAsia"/>
        </w:rPr>
        <w:t>репрезентаций</w:t>
      </w:r>
      <w:r>
        <w:t xml:space="preserve"> </w:t>
      </w:r>
      <w:r>
        <w:rPr>
          <w:rFonts w:hint="eastAsia"/>
        </w:rPr>
        <w:t>исторических</w:t>
      </w:r>
      <w:r>
        <w:t xml:space="preserve"> </w:t>
      </w:r>
      <w:r>
        <w:rPr>
          <w:rFonts w:hint="eastAsia"/>
        </w:rPr>
        <w:t>событий</w:t>
      </w:r>
      <w:r>
        <w:t xml:space="preserve">: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их</w:t>
      </w:r>
      <w:r>
        <w:t xml:space="preserve"> </w:t>
      </w:r>
      <w:r>
        <w:rPr>
          <w:rFonts w:hint="eastAsia"/>
        </w:rPr>
        <w:t>практической</w:t>
      </w:r>
      <w:r>
        <w:t xml:space="preserve"> </w:t>
      </w:r>
      <w:r>
        <w:rPr>
          <w:rFonts w:hint="eastAsia"/>
        </w:rPr>
        <w:t>реализации</w:t>
      </w:r>
    </w:p>
    <w:p w14:paraId="5CEFE28C" w14:textId="77777777" w:rsidR="00376293" w:rsidRDefault="00376293" w:rsidP="00376293"/>
    <w:p w14:paraId="79D2EDB9" w14:textId="77777777" w:rsidR="00376293" w:rsidRDefault="00376293" w:rsidP="00376293">
      <w:r>
        <w:rPr>
          <w:rFonts w:hint="eastAsia"/>
        </w:rPr>
        <w:t>ЗАКЛЮЧЕНИЕ</w:t>
      </w:r>
    </w:p>
    <w:p w14:paraId="2BF6BC62" w14:textId="77777777" w:rsidR="00376293" w:rsidRDefault="00376293" w:rsidP="00376293"/>
    <w:p w14:paraId="33A5BDEA" w14:textId="77777777" w:rsidR="00376293" w:rsidRDefault="00376293" w:rsidP="00376293">
      <w:r>
        <w:rPr>
          <w:rFonts w:hint="eastAsia"/>
        </w:rPr>
        <w:t>СПИСОК</w:t>
      </w:r>
      <w:r>
        <w:t xml:space="preserve"> </w:t>
      </w:r>
      <w:r>
        <w:rPr>
          <w:rFonts w:hint="eastAsia"/>
        </w:rPr>
        <w:t>ЛИТЕРАТУРЫ</w:t>
      </w:r>
    </w:p>
    <w:p w14:paraId="78738A54" w14:textId="77777777" w:rsidR="00376293" w:rsidRDefault="00376293" w:rsidP="00376293"/>
    <w:p w14:paraId="05855A0C" w14:textId="038EADEF" w:rsidR="00376293" w:rsidRPr="00376293" w:rsidRDefault="00376293" w:rsidP="00376293">
      <w:r>
        <w:rPr>
          <w:rFonts w:hint="eastAsia"/>
        </w:rPr>
        <w:t>ВВЕДЕНИЕ</w:t>
      </w:r>
    </w:p>
    <w:sectPr w:rsidR="00376293" w:rsidRPr="0037629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5CCB5" w14:textId="77777777" w:rsidR="00F82819" w:rsidRPr="008D1934" w:rsidRDefault="00F82819">
      <w:pPr>
        <w:spacing w:after="0" w:line="240" w:lineRule="auto"/>
      </w:pPr>
      <w:r w:rsidRPr="008D1934">
        <w:separator/>
      </w:r>
    </w:p>
  </w:endnote>
  <w:endnote w:type="continuationSeparator" w:id="0">
    <w:p w14:paraId="5930EE4E" w14:textId="77777777" w:rsidR="00F82819" w:rsidRPr="008D1934" w:rsidRDefault="00F8281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6EF84" w14:textId="77777777" w:rsidR="00F82819" w:rsidRPr="008D1934" w:rsidRDefault="00F82819"/>
    <w:p w14:paraId="2F9F6549" w14:textId="77777777" w:rsidR="00F82819" w:rsidRPr="008D1934" w:rsidRDefault="00F82819"/>
    <w:p w14:paraId="10FD5C31" w14:textId="77777777" w:rsidR="00F82819" w:rsidRPr="008D1934" w:rsidRDefault="00F82819"/>
    <w:p w14:paraId="62C67FE4" w14:textId="77777777" w:rsidR="00F82819" w:rsidRPr="008D1934" w:rsidRDefault="00F82819"/>
    <w:p w14:paraId="74254197" w14:textId="77777777" w:rsidR="00F82819" w:rsidRPr="008D1934" w:rsidRDefault="00F82819"/>
    <w:p w14:paraId="5452300C" w14:textId="77777777" w:rsidR="00F82819" w:rsidRPr="008D1934" w:rsidRDefault="00F82819"/>
    <w:p w14:paraId="700A0F4D" w14:textId="77777777" w:rsidR="00F82819" w:rsidRPr="008D1934" w:rsidRDefault="00F82819">
      <w:pPr>
        <w:rPr>
          <w:sz w:val="2"/>
          <w:szCs w:val="2"/>
        </w:rPr>
      </w:pPr>
      <w:r>
        <w:rPr>
          <w:noProof/>
        </w:rPr>
        <mc:AlternateContent>
          <mc:Choice Requires="wps">
            <w:drawing>
              <wp:anchor distT="0" distB="0" distL="63500" distR="63500" simplePos="0" relativeHeight="251660288" behindDoc="1" locked="0" layoutInCell="1" allowOverlap="1" wp14:anchorId="009FAD69" wp14:editId="08CC51B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7D0D394" w14:textId="77777777" w:rsidR="00F82819" w:rsidRPr="008D1934" w:rsidRDefault="00F828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9FAD6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D0D394" w14:textId="77777777" w:rsidR="00F82819" w:rsidRPr="008D1934" w:rsidRDefault="00F828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CFA0019" w14:textId="77777777" w:rsidR="00F82819" w:rsidRPr="008D1934" w:rsidRDefault="00F82819"/>
    <w:p w14:paraId="2DE29421" w14:textId="77777777" w:rsidR="00F82819" w:rsidRPr="008D1934" w:rsidRDefault="00F82819"/>
    <w:p w14:paraId="68596FAE" w14:textId="77777777" w:rsidR="00F82819" w:rsidRPr="008D1934" w:rsidRDefault="00F82819">
      <w:pPr>
        <w:rPr>
          <w:sz w:val="2"/>
          <w:szCs w:val="2"/>
        </w:rPr>
      </w:pPr>
      <w:r>
        <w:rPr>
          <w:noProof/>
        </w:rPr>
        <mc:AlternateContent>
          <mc:Choice Requires="wps">
            <w:drawing>
              <wp:anchor distT="0" distB="0" distL="63500" distR="63500" simplePos="0" relativeHeight="251659264" behindDoc="1" locked="0" layoutInCell="1" allowOverlap="1" wp14:anchorId="2166B4C9" wp14:editId="7C32404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9AF137F" w14:textId="77777777" w:rsidR="00F82819" w:rsidRPr="008D1934" w:rsidRDefault="00F828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6B4C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AF137F" w14:textId="77777777" w:rsidR="00F82819" w:rsidRPr="008D1934" w:rsidRDefault="00F828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A1E612B" w14:textId="77777777" w:rsidR="00F82819" w:rsidRPr="008D1934" w:rsidRDefault="00F82819"/>
    <w:p w14:paraId="0A828B3C" w14:textId="77777777" w:rsidR="00F82819" w:rsidRPr="008D1934" w:rsidRDefault="00F82819">
      <w:pPr>
        <w:rPr>
          <w:sz w:val="2"/>
          <w:szCs w:val="2"/>
        </w:rPr>
      </w:pPr>
    </w:p>
    <w:p w14:paraId="4D2443C1" w14:textId="77777777" w:rsidR="00F82819" w:rsidRPr="008D1934" w:rsidRDefault="00F82819"/>
    <w:p w14:paraId="03481D7B" w14:textId="77777777" w:rsidR="00F82819" w:rsidRPr="008D1934" w:rsidRDefault="00F82819">
      <w:pPr>
        <w:spacing w:after="0" w:line="240" w:lineRule="auto"/>
      </w:pPr>
    </w:p>
  </w:footnote>
  <w:footnote w:type="continuationSeparator" w:id="0">
    <w:p w14:paraId="61B566E9" w14:textId="77777777" w:rsidR="00F82819" w:rsidRPr="008D1934" w:rsidRDefault="00F8281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19"/>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TotalTime>
  <Pages>2</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cp:revision>
  <cp:lastPrinted>2024-05-12T14:21:00Z</cp:lastPrinted>
  <dcterms:created xsi:type="dcterms:W3CDTF">2024-05-20T16:55:00Z</dcterms:created>
  <dcterms:modified xsi:type="dcterms:W3CDTF">2024-05-29T09:25:00Z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