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30A1" w14:textId="77777777" w:rsidR="002C6A4D" w:rsidRDefault="002C6A4D" w:rsidP="002C6A4D">
      <w:r>
        <w:rPr>
          <w:rFonts w:hint="eastAsia"/>
        </w:rPr>
        <w:t>Бадмаев</w:t>
      </w:r>
      <w:r>
        <w:t></w:t>
      </w:r>
      <w:r>
        <w:rPr>
          <w:rFonts w:hint="eastAsia"/>
        </w:rPr>
        <w:t>Валерий</w:t>
      </w:r>
      <w:r>
        <w:t></w:t>
      </w:r>
      <w:r>
        <w:rPr>
          <w:rFonts w:hint="eastAsia"/>
        </w:rPr>
        <w:t>Николаевич</w:t>
      </w:r>
      <w:r>
        <w:t></w:t>
      </w:r>
      <w:r>
        <w:t></w:t>
      </w:r>
      <w:r>
        <w:rPr>
          <w:rFonts w:hint="eastAsia"/>
        </w:rPr>
        <w:t>Феномен</w:t>
      </w:r>
      <w:r>
        <w:t></w:t>
      </w:r>
      <w:r>
        <w:rPr>
          <w:rFonts w:hint="eastAsia"/>
        </w:rPr>
        <w:t>национальной</w:t>
      </w:r>
      <w:r>
        <w:t></w:t>
      </w:r>
      <w:r>
        <w:rPr>
          <w:rFonts w:hint="eastAsia"/>
        </w:rPr>
        <w:t>идентичности</w:t>
      </w:r>
      <w:r>
        <w:t></w:t>
      </w:r>
      <w:r>
        <w:t></w:t>
      </w:r>
      <w:r>
        <w:t></w:t>
      </w:r>
      <w:r>
        <w:t></w:t>
      </w:r>
      <w:r>
        <w:t></w:t>
      </w:r>
      <w:r>
        <w:t></w:t>
      </w:r>
      <w:r>
        <w:t></w:t>
      </w:r>
      <w:r>
        <w:t></w:t>
      </w:r>
      <w:r>
        <w:t></w:t>
      </w:r>
      <w:r>
        <w:t></w:t>
      </w:r>
      <w:r>
        <w:t></w:t>
      </w:r>
      <w:r>
        <w:t></w:t>
      </w:r>
      <w:r>
        <w:t></w:t>
      </w:r>
      <w:r>
        <w:rPr>
          <w:rFonts w:hint="eastAsia"/>
        </w:rPr>
        <w:t>Бадмаев</w:t>
      </w:r>
      <w:r>
        <w:t></w:t>
      </w:r>
      <w:r>
        <w:t></w:t>
      </w:r>
      <w:r>
        <w:rPr>
          <w:rFonts w:hint="eastAsia"/>
        </w:rPr>
        <w:t>Валерий</w:t>
      </w:r>
      <w:r>
        <w:t></w:t>
      </w:r>
      <w:r>
        <w:rPr>
          <w:rFonts w:hint="eastAsia"/>
        </w:rPr>
        <w:t>Николаевич</w:t>
      </w:r>
      <w:r>
        <w:t></w:t>
      </w:r>
      <w:r>
        <w:rPr>
          <w:rFonts w:hint="eastAsia"/>
        </w:rPr>
        <w:t>Феномен</w:t>
      </w:r>
      <w:r>
        <w:t></w:t>
      </w:r>
      <w:r>
        <w:rPr>
          <w:rFonts w:hint="eastAsia"/>
        </w:rPr>
        <w:t>национальной</w:t>
      </w:r>
      <w:r>
        <w:t></w:t>
      </w:r>
      <w:r>
        <w:rPr>
          <w:rFonts w:hint="eastAsia"/>
        </w:rPr>
        <w:t>идентичности</w:t>
      </w:r>
      <w:r>
        <w:t></w:t>
      </w:r>
      <w:r>
        <w:t></w:t>
      </w:r>
      <w:r>
        <w:rPr>
          <w:rFonts w:hint="eastAsia"/>
        </w:rPr>
        <w:t>Социально</w:t>
      </w:r>
      <w:r>
        <w:t></w:t>
      </w:r>
      <w:r>
        <w:rPr>
          <w:rFonts w:hint="eastAsia"/>
        </w:rPr>
        <w:t>философский</w:t>
      </w:r>
      <w:r>
        <w:t></w:t>
      </w:r>
      <w:r>
        <w:rPr>
          <w:rFonts w:hint="eastAsia"/>
        </w:rPr>
        <w:t>анализ</w:t>
      </w:r>
      <w:r>
        <w:t></w:t>
      </w:r>
      <w:r>
        <w:t></w:t>
      </w:r>
      <w:r>
        <w:t></w:t>
      </w:r>
      <w:r>
        <w:t></w:t>
      </w:r>
      <w:r>
        <w:rPr>
          <w:rFonts w:hint="eastAsia"/>
        </w:rPr>
        <w:t>Дис</w:t>
      </w:r>
      <w:r>
        <w:t></w:t>
      </w:r>
      <w:r>
        <w:t></w:t>
      </w:r>
      <w:r>
        <w:t></w:t>
      </w:r>
      <w:r>
        <w:t></w:t>
      </w:r>
      <w:r>
        <w:t></w:t>
      </w:r>
      <w:r>
        <w:t></w:t>
      </w:r>
      <w:r>
        <w:rPr>
          <w:rFonts w:hint="eastAsia"/>
        </w:rPr>
        <w:t>д</w:t>
      </w:r>
      <w:r>
        <w:t></w:t>
      </w:r>
      <w:r>
        <w:rPr>
          <w:rFonts w:hint="eastAsia"/>
        </w:rPr>
        <w:t>ра</w:t>
      </w:r>
      <w:r>
        <w:t></w:t>
      </w:r>
      <w:r>
        <w:rPr>
          <w:rFonts w:hint="eastAsia"/>
        </w:rPr>
        <w:t>филос</w:t>
      </w:r>
      <w:r>
        <w:t></w:t>
      </w:r>
      <w:r>
        <w:t></w:t>
      </w:r>
      <w:r>
        <w:rPr>
          <w:rFonts w:hint="eastAsia"/>
        </w:rPr>
        <w:t>наук</w:t>
      </w:r>
      <w:r>
        <w:t></w:t>
      </w:r>
      <w:r>
        <w:t></w:t>
      </w:r>
      <w:r>
        <w:t></w:t>
      </w:r>
      <w:r>
        <w:t></w:t>
      </w:r>
      <w:r>
        <w:t></w:t>
      </w:r>
      <w:r>
        <w:t></w:t>
      </w:r>
      <w:r>
        <w:t></w:t>
      </w:r>
      <w:r>
        <w:t></w:t>
      </w:r>
      <w:r>
        <w:t></w:t>
      </w:r>
      <w:r>
        <w:t></w:t>
      </w:r>
      <w:r>
        <w:t></w:t>
      </w:r>
      <w:r>
        <w:t></w:t>
      </w:r>
      <w:r>
        <w:rPr>
          <w:rFonts w:hint="eastAsia"/>
        </w:rPr>
        <w:t>Волгоград</w:t>
      </w:r>
      <w:r>
        <w:t></w:t>
      </w:r>
      <w:r>
        <w:t></w:t>
      </w:r>
      <w:r>
        <w:t></w:t>
      </w:r>
      <w:r>
        <w:t></w:t>
      </w:r>
      <w:r>
        <w:t></w:t>
      </w:r>
      <w:r>
        <w:t></w:t>
      </w:r>
      <w:r>
        <w:t></w:t>
      </w:r>
      <w:r>
        <w:t></w:t>
      </w:r>
      <w:r>
        <w:t></w:t>
      </w:r>
      <w:r>
        <w:t></w:t>
      </w:r>
      <w:r>
        <w:t></w:t>
      </w:r>
      <w:r>
        <w:rPr>
          <w:rFonts w:hint="eastAsia"/>
        </w:rPr>
        <w:t>с</w:t>
      </w:r>
      <w:r>
        <w:t></w:t>
      </w:r>
      <w:r>
        <w:t></w:t>
      </w:r>
      <w:r>
        <w:rPr>
          <w:rFonts w:hint="eastAsia"/>
        </w:rPr>
        <w:t>РГБ</w:t>
      </w:r>
      <w:r>
        <w:t></w:t>
      </w:r>
      <w:r>
        <w:rPr>
          <w:rFonts w:hint="eastAsia"/>
        </w:rPr>
        <w:t>ОД</w:t>
      </w:r>
      <w:r>
        <w:t></w:t>
      </w:r>
      <w:r>
        <w:t></w:t>
      </w:r>
      <w:r>
        <w:t></w:t>
      </w:r>
      <w:r>
        <w:t></w:t>
      </w:r>
      <w:r>
        <w:t></w:t>
      </w:r>
      <w:r>
        <w:t></w:t>
      </w:r>
      <w:r>
        <w:t></w:t>
      </w:r>
      <w:r>
        <w:t></w:t>
      </w:r>
      <w:r>
        <w:t></w:t>
      </w:r>
      <w:r>
        <w:t></w:t>
      </w:r>
      <w:r>
        <w:t></w:t>
      </w:r>
      <w:r>
        <w:t></w:t>
      </w:r>
      <w:r>
        <w:t></w:t>
      </w:r>
    </w:p>
    <w:p w14:paraId="244C6DDA" w14:textId="77777777" w:rsidR="002C6A4D" w:rsidRDefault="002C6A4D" w:rsidP="002C6A4D"/>
    <w:p w14:paraId="231F041C" w14:textId="77777777" w:rsidR="002C6A4D" w:rsidRDefault="002C6A4D" w:rsidP="002C6A4D"/>
    <w:p w14:paraId="77ED7DAF" w14:textId="77777777" w:rsidR="002C6A4D" w:rsidRDefault="002C6A4D" w:rsidP="002C6A4D"/>
    <w:p w14:paraId="6CFBA8C5" w14:textId="77777777" w:rsidR="002C6A4D" w:rsidRDefault="002C6A4D" w:rsidP="002C6A4D">
      <w:r>
        <w:rPr>
          <w:rFonts w:hint="eastAsia"/>
        </w:rPr>
        <w:t>Волгоградский</w:t>
      </w:r>
      <w:r>
        <w:t></w:t>
      </w:r>
      <w:r>
        <w:rPr>
          <w:rFonts w:hint="eastAsia"/>
        </w:rPr>
        <w:t>государственный</w:t>
      </w:r>
      <w:r>
        <w:t></w:t>
      </w:r>
      <w:r>
        <w:rPr>
          <w:rFonts w:hint="eastAsia"/>
        </w:rPr>
        <w:t>университет</w:t>
      </w:r>
    </w:p>
    <w:p w14:paraId="0D8673B2" w14:textId="77777777" w:rsidR="002C6A4D" w:rsidRDefault="002C6A4D" w:rsidP="002C6A4D">
      <w:r>
        <w:rPr>
          <w:rFonts w:hint="eastAsia"/>
        </w:rPr>
        <w:t>Специализированный</w:t>
      </w:r>
      <w:r>
        <w:t></w:t>
      </w:r>
      <w:r>
        <w:rPr>
          <w:rFonts w:hint="eastAsia"/>
        </w:rPr>
        <w:t>совет</w:t>
      </w:r>
      <w:r>
        <w:t></w:t>
      </w:r>
      <w:r>
        <w:rPr>
          <w:rFonts w:hint="eastAsia"/>
        </w:rPr>
        <w:t>Д</w:t>
      </w:r>
      <w:r>
        <w:t></w:t>
      </w:r>
      <w:r>
        <w:t></w:t>
      </w:r>
      <w:r>
        <w:t></w:t>
      </w:r>
      <w:r>
        <w:t></w:t>
      </w:r>
      <w:r>
        <w:t></w:t>
      </w:r>
      <w:r>
        <w:t></w:t>
      </w:r>
      <w:r>
        <w:t></w:t>
      </w:r>
      <w:r>
        <w:t></w:t>
      </w:r>
      <w:r>
        <w:t></w:t>
      </w:r>
      <w:r>
        <w:t></w:t>
      </w:r>
      <w:r>
        <w:t></w:t>
      </w:r>
      <w:r>
        <w:t></w:t>
      </w:r>
      <w:r>
        <w:rPr>
          <w:rFonts w:hint="eastAsia"/>
        </w:rPr>
        <w:t>по</w:t>
      </w:r>
      <w:r>
        <w:t></w:t>
      </w:r>
      <w:r>
        <w:rPr>
          <w:rFonts w:hint="eastAsia"/>
        </w:rPr>
        <w:t>философским</w:t>
      </w:r>
      <w:r>
        <w:t></w:t>
      </w:r>
      <w:r>
        <w:rPr>
          <w:rFonts w:hint="eastAsia"/>
        </w:rPr>
        <w:t>наукам</w:t>
      </w:r>
    </w:p>
    <w:p w14:paraId="7A113D51" w14:textId="77777777" w:rsidR="002C6A4D" w:rsidRDefault="002C6A4D" w:rsidP="002C6A4D">
      <w:r>
        <w:rPr>
          <w:rFonts w:hint="eastAsia"/>
        </w:rPr>
        <w:t>На</w:t>
      </w:r>
      <w:r>
        <w:t></w:t>
      </w:r>
      <w:r>
        <w:rPr>
          <w:rFonts w:hint="eastAsia"/>
        </w:rPr>
        <w:t>правах</w:t>
      </w:r>
      <w:r>
        <w:t></w:t>
      </w:r>
      <w:r>
        <w:rPr>
          <w:rFonts w:hint="eastAsia"/>
        </w:rPr>
        <w:t>рукописи</w:t>
      </w:r>
    </w:p>
    <w:p w14:paraId="026A3B79" w14:textId="77777777" w:rsidR="002C6A4D" w:rsidRDefault="002C6A4D" w:rsidP="002C6A4D">
      <w:r>
        <w:rPr>
          <w:rFonts w:hint="eastAsia"/>
        </w:rPr>
        <w:t>Бадмаев</w:t>
      </w:r>
      <w:r>
        <w:t></w:t>
      </w:r>
      <w:r>
        <w:rPr>
          <w:rFonts w:hint="eastAsia"/>
        </w:rPr>
        <w:t>Валерий</w:t>
      </w:r>
      <w:r>
        <w:t></w:t>
      </w:r>
      <w:r>
        <w:rPr>
          <w:rFonts w:hint="eastAsia"/>
        </w:rPr>
        <w:t>Николаевич</w:t>
      </w:r>
    </w:p>
    <w:p w14:paraId="40784BED" w14:textId="77777777" w:rsidR="002C6A4D" w:rsidRDefault="002C6A4D" w:rsidP="002C6A4D">
      <w:r>
        <w:rPr>
          <w:rFonts w:hint="eastAsia"/>
        </w:rPr>
        <w:t>ФЕНОМЕН</w:t>
      </w:r>
      <w:r>
        <w:t></w:t>
      </w:r>
      <w:r>
        <w:rPr>
          <w:rFonts w:hint="eastAsia"/>
        </w:rPr>
        <w:t>НАЦИОНАЛЬНОЙ</w:t>
      </w:r>
      <w:r>
        <w:t></w:t>
      </w:r>
      <w:r>
        <w:rPr>
          <w:rFonts w:hint="eastAsia"/>
        </w:rPr>
        <w:t>ИДЕНТИЧНОСТИ</w:t>
      </w:r>
    </w:p>
    <w:p w14:paraId="62059B10" w14:textId="77777777" w:rsidR="002C6A4D" w:rsidRDefault="002C6A4D" w:rsidP="002C6A4D">
      <w:r>
        <w:t></w:t>
      </w:r>
      <w:r>
        <w:rPr>
          <w:rFonts w:hint="eastAsia"/>
        </w:rPr>
        <w:t>социально</w:t>
      </w:r>
      <w:r>
        <w:t></w:t>
      </w:r>
      <w:r>
        <w:rPr>
          <w:rFonts w:hint="eastAsia"/>
        </w:rPr>
        <w:t>философский</w:t>
      </w:r>
      <w:r>
        <w:t></w:t>
      </w:r>
      <w:r>
        <w:rPr>
          <w:rFonts w:hint="eastAsia"/>
        </w:rPr>
        <w:t>анализ</w:t>
      </w:r>
      <w:r>
        <w:t></w:t>
      </w:r>
      <w:r>
        <w:t></w:t>
      </w:r>
    </w:p>
    <w:p w14:paraId="0C1AAF19" w14:textId="77777777" w:rsidR="002C6A4D" w:rsidRDefault="002C6A4D" w:rsidP="002C6A4D">
      <w:r>
        <w:rPr>
          <w:rFonts w:hint="eastAsia"/>
        </w:rPr>
        <w:t>Специальность</w:t>
      </w:r>
      <w:r>
        <w:t></w:t>
      </w:r>
      <w:r>
        <w:t></w:t>
      </w:r>
      <w:r>
        <w:t></w:t>
      </w:r>
      <w:r>
        <w:t></w:t>
      </w:r>
      <w:r>
        <w:t></w:t>
      </w:r>
      <w:r>
        <w:t></w:t>
      </w:r>
      <w:r>
        <w:t></w:t>
      </w:r>
      <w:r>
        <w:t></w:t>
      </w:r>
      <w:r>
        <w:t></w:t>
      </w:r>
      <w:r>
        <w:t></w:t>
      </w:r>
      <w:r>
        <w:t></w:t>
      </w:r>
      <w:r>
        <w:t></w:t>
      </w:r>
      <w:r>
        <w:rPr>
          <w:rFonts w:hint="eastAsia"/>
        </w:rPr>
        <w:t>социальная</w:t>
      </w:r>
      <w:r>
        <w:t></w:t>
      </w:r>
      <w:r>
        <w:rPr>
          <w:rFonts w:hint="eastAsia"/>
        </w:rPr>
        <w:t>философия</w:t>
      </w:r>
    </w:p>
    <w:p w14:paraId="76BC1657" w14:textId="77777777" w:rsidR="002C6A4D" w:rsidRDefault="002C6A4D" w:rsidP="002C6A4D">
      <w:r>
        <w:rPr>
          <w:rFonts w:hint="eastAsia"/>
        </w:rPr>
        <w:t>Диссертация</w:t>
      </w:r>
    </w:p>
    <w:p w14:paraId="28B1F3A7" w14:textId="77777777" w:rsidR="002C6A4D" w:rsidRDefault="002C6A4D" w:rsidP="002C6A4D">
      <w:r>
        <w:rPr>
          <w:rFonts w:hint="eastAsia"/>
        </w:rPr>
        <w:t>на</w:t>
      </w:r>
      <w:r>
        <w:t></w:t>
      </w:r>
      <w:r>
        <w:rPr>
          <w:rFonts w:hint="eastAsia"/>
        </w:rPr>
        <w:t>соискание</w:t>
      </w:r>
      <w:r>
        <w:t></w:t>
      </w:r>
      <w:r>
        <w:rPr>
          <w:rFonts w:hint="eastAsia"/>
        </w:rPr>
        <w:t>ученой</w:t>
      </w:r>
      <w:r>
        <w:t></w:t>
      </w:r>
      <w:r>
        <w:rPr>
          <w:rFonts w:hint="eastAsia"/>
        </w:rPr>
        <w:t>степени</w:t>
      </w:r>
    </w:p>
    <w:p w14:paraId="4DDD24CF" w14:textId="77777777" w:rsidR="002C6A4D" w:rsidRDefault="002C6A4D" w:rsidP="002C6A4D">
      <w:r>
        <w:rPr>
          <w:rFonts w:hint="eastAsia"/>
        </w:rPr>
        <w:t>доктора</w:t>
      </w:r>
      <w:r>
        <w:t></w:t>
      </w:r>
      <w:r>
        <w:rPr>
          <w:rFonts w:hint="eastAsia"/>
        </w:rPr>
        <w:t>философских</w:t>
      </w:r>
      <w:r>
        <w:t></w:t>
      </w:r>
      <w:r>
        <w:rPr>
          <w:rFonts w:hint="eastAsia"/>
        </w:rPr>
        <w:t>наук</w:t>
      </w:r>
    </w:p>
    <w:p w14:paraId="37D9FC8E" w14:textId="77777777" w:rsidR="002C6A4D" w:rsidRDefault="002C6A4D" w:rsidP="002C6A4D">
      <w:r>
        <w:rPr>
          <w:rFonts w:hint="eastAsia"/>
        </w:rPr>
        <w:t>Волгоград</w:t>
      </w:r>
      <w:r>
        <w:t></w:t>
      </w:r>
      <w:r>
        <w:t></w:t>
      </w:r>
      <w:r>
        <w:t></w:t>
      </w:r>
      <w:r>
        <w:t></w:t>
      </w:r>
      <w:r>
        <w:t></w:t>
      </w:r>
      <w:r>
        <w:t></w:t>
      </w:r>
      <w:r>
        <w:t></w:t>
      </w:r>
      <w:r>
        <w:t></w:t>
      </w:r>
    </w:p>
    <w:p w14:paraId="40BAA7E1" w14:textId="77777777" w:rsidR="002C6A4D" w:rsidRDefault="002C6A4D" w:rsidP="002C6A4D">
      <w:r>
        <w:rPr>
          <w:rFonts w:hint="eastAsia"/>
        </w:rPr>
        <w:t>СОДЕРЖАНИЕ</w:t>
      </w:r>
    </w:p>
    <w:p w14:paraId="53C749D7" w14:textId="77777777" w:rsidR="002C6A4D" w:rsidRDefault="002C6A4D" w:rsidP="002C6A4D">
      <w:r>
        <w:rPr>
          <w:rFonts w:hint="eastAsia"/>
        </w:rPr>
        <w:t>Стр</w:t>
      </w:r>
      <w:r>
        <w:t></w:t>
      </w:r>
    </w:p>
    <w:p w14:paraId="1F68948D" w14:textId="77777777" w:rsidR="002C6A4D" w:rsidRDefault="002C6A4D" w:rsidP="002C6A4D">
      <w:r>
        <w:rPr>
          <w:rFonts w:hint="eastAsia"/>
        </w:rPr>
        <w:t>ВВЕДЕНИЕ</w:t>
      </w:r>
      <w:r>
        <w:tab/>
      </w:r>
      <w:r>
        <w:t></w:t>
      </w:r>
      <w:r>
        <w:t></w:t>
      </w:r>
    </w:p>
    <w:p w14:paraId="0A1797BA" w14:textId="77777777" w:rsidR="002C6A4D" w:rsidRDefault="002C6A4D" w:rsidP="002C6A4D">
      <w:r>
        <w:rPr>
          <w:rFonts w:hint="eastAsia"/>
        </w:rPr>
        <w:t>ГЛАВА</w:t>
      </w:r>
      <w:r>
        <w:t></w:t>
      </w:r>
      <w:r>
        <w:t></w:t>
      </w:r>
      <w:r>
        <w:t></w:t>
      </w:r>
      <w:r>
        <w:t></w:t>
      </w:r>
      <w:r>
        <w:rPr>
          <w:rFonts w:hint="eastAsia"/>
        </w:rPr>
        <w:t>НАЦИОНАЛЬНАЯ</w:t>
      </w:r>
      <w:r>
        <w:t></w:t>
      </w:r>
      <w:r>
        <w:rPr>
          <w:rFonts w:hint="eastAsia"/>
        </w:rPr>
        <w:t>ИДЕНТИЧНОСТЬ</w:t>
      </w:r>
      <w:r>
        <w:t></w:t>
      </w:r>
      <w:r>
        <w:t></w:t>
      </w:r>
      <w:r>
        <w:rPr>
          <w:rFonts w:hint="eastAsia"/>
        </w:rPr>
        <w:t>ТЕОРЕТИЧЕСКИЙ</w:t>
      </w:r>
    </w:p>
    <w:p w14:paraId="46247E61" w14:textId="77777777" w:rsidR="002C6A4D" w:rsidRDefault="002C6A4D" w:rsidP="002C6A4D">
      <w:r>
        <w:rPr>
          <w:rFonts w:hint="eastAsia"/>
        </w:rPr>
        <w:t>ДИСКУРС</w:t>
      </w:r>
      <w:r>
        <w:t></w:t>
      </w:r>
      <w:r>
        <w:rPr>
          <w:rFonts w:hint="eastAsia"/>
        </w:rPr>
        <w:t>И</w:t>
      </w:r>
      <w:r>
        <w:t></w:t>
      </w:r>
      <w:r>
        <w:rPr>
          <w:rFonts w:hint="eastAsia"/>
        </w:rPr>
        <w:t>СОЦИАЛЬНЫЙ</w:t>
      </w:r>
      <w:r>
        <w:t></w:t>
      </w:r>
      <w:r>
        <w:rPr>
          <w:rFonts w:hint="eastAsia"/>
        </w:rPr>
        <w:t>ФЕНОМЕН</w:t>
      </w:r>
      <w:r>
        <w:tab/>
      </w:r>
      <w:r>
        <w:t></w:t>
      </w:r>
      <w:r>
        <w:t></w:t>
      </w:r>
      <w:r>
        <w:t></w:t>
      </w:r>
      <w:r>
        <w:t></w:t>
      </w:r>
    </w:p>
    <w:p w14:paraId="011137D8" w14:textId="77777777" w:rsidR="002C6A4D" w:rsidRDefault="002C6A4D" w:rsidP="002C6A4D">
      <w:r>
        <w:rPr>
          <w:rFonts w:hint="eastAsia"/>
        </w:rPr>
        <w:t>§</w:t>
      </w:r>
      <w:r>
        <w:t></w:t>
      </w:r>
      <w:r>
        <w:t></w:t>
      </w:r>
      <w:r>
        <w:t></w:t>
      </w:r>
      <w:r>
        <w:tab/>
      </w:r>
      <w:r>
        <w:rPr>
          <w:rFonts w:hint="eastAsia"/>
        </w:rPr>
        <w:t>Идентичность</w:t>
      </w:r>
      <w:r>
        <w:t></w:t>
      </w:r>
      <w:r>
        <w:rPr>
          <w:rFonts w:hint="eastAsia"/>
        </w:rPr>
        <w:t>в</w:t>
      </w:r>
      <w:r>
        <w:t></w:t>
      </w:r>
      <w:r>
        <w:rPr>
          <w:rFonts w:hint="eastAsia"/>
        </w:rPr>
        <w:t>системе</w:t>
      </w:r>
      <w:r>
        <w:t></w:t>
      </w:r>
      <w:r>
        <w:rPr>
          <w:rFonts w:hint="eastAsia"/>
        </w:rPr>
        <w:t>социальных</w:t>
      </w:r>
      <w:r>
        <w:t></w:t>
      </w:r>
      <w:r>
        <w:rPr>
          <w:rFonts w:hint="eastAsia"/>
        </w:rPr>
        <w:t>коммуникаций</w:t>
      </w:r>
      <w:r>
        <w:tab/>
      </w:r>
      <w:r>
        <w:tab/>
      </w:r>
      <w:r>
        <w:t></w:t>
      </w:r>
      <w:r>
        <w:t></w:t>
      </w:r>
    </w:p>
    <w:p w14:paraId="0C97FC77" w14:textId="77777777" w:rsidR="002C6A4D" w:rsidRDefault="002C6A4D" w:rsidP="002C6A4D">
      <w:r>
        <w:rPr>
          <w:rFonts w:hint="eastAsia"/>
        </w:rPr>
        <w:t>§</w:t>
      </w:r>
      <w:r>
        <w:t></w:t>
      </w:r>
      <w:r>
        <w:t></w:t>
      </w:r>
      <w:r>
        <w:t></w:t>
      </w:r>
      <w:r>
        <w:tab/>
      </w:r>
      <w:r>
        <w:rPr>
          <w:rFonts w:hint="eastAsia"/>
        </w:rPr>
        <w:t>Понятие</w:t>
      </w:r>
      <w:r>
        <w:t></w:t>
      </w:r>
      <w:r>
        <w:rPr>
          <w:rFonts w:hint="eastAsia"/>
        </w:rPr>
        <w:t>национальной</w:t>
      </w:r>
      <w:r>
        <w:t></w:t>
      </w:r>
      <w:r>
        <w:rPr>
          <w:rFonts w:hint="eastAsia"/>
        </w:rPr>
        <w:t>идентичности</w:t>
      </w:r>
      <w:r>
        <w:tab/>
      </w:r>
      <w:r>
        <w:t></w:t>
      </w:r>
      <w:r>
        <w:t></w:t>
      </w:r>
      <w:r>
        <w:t></w:t>
      </w:r>
    </w:p>
    <w:p w14:paraId="3DBD0E0A" w14:textId="77777777" w:rsidR="002C6A4D" w:rsidRDefault="002C6A4D" w:rsidP="002C6A4D">
      <w:r>
        <w:rPr>
          <w:rFonts w:hint="eastAsia"/>
        </w:rPr>
        <w:t>§</w:t>
      </w:r>
      <w:r>
        <w:t></w:t>
      </w:r>
      <w:r>
        <w:t></w:t>
      </w:r>
      <w:r>
        <w:t></w:t>
      </w:r>
      <w:r>
        <w:tab/>
      </w:r>
      <w:r>
        <w:rPr>
          <w:rFonts w:hint="eastAsia"/>
        </w:rPr>
        <w:t>Нация</w:t>
      </w:r>
      <w:r>
        <w:t></w:t>
      </w:r>
      <w:r>
        <w:t></w:t>
      </w:r>
      <w:r>
        <w:rPr>
          <w:rFonts w:hint="eastAsia"/>
        </w:rPr>
        <w:t>идентичность</w:t>
      </w:r>
      <w:r>
        <w:t></w:t>
      </w:r>
      <w:r>
        <w:rPr>
          <w:rFonts w:hint="eastAsia"/>
        </w:rPr>
        <w:t>и</w:t>
      </w:r>
      <w:r>
        <w:t></w:t>
      </w:r>
      <w:r>
        <w:rPr>
          <w:rFonts w:hint="eastAsia"/>
        </w:rPr>
        <w:t>культура</w:t>
      </w:r>
      <w:r>
        <w:tab/>
      </w:r>
      <w:r>
        <w:t></w:t>
      </w:r>
      <w:r>
        <w:t></w:t>
      </w:r>
      <w:r>
        <w:t></w:t>
      </w:r>
    </w:p>
    <w:p w14:paraId="18D06C71" w14:textId="77777777" w:rsidR="002C6A4D" w:rsidRDefault="002C6A4D" w:rsidP="002C6A4D">
      <w:r>
        <w:rPr>
          <w:rFonts w:hint="eastAsia"/>
        </w:rPr>
        <w:t>ГЛАВА</w:t>
      </w:r>
      <w:r>
        <w:t></w:t>
      </w:r>
      <w:r>
        <w:rPr>
          <w:rFonts w:hint="eastAsia"/>
        </w:rPr>
        <w:t>РОССИЯ</w:t>
      </w:r>
      <w:r>
        <w:t></w:t>
      </w:r>
      <w:r>
        <w:t></w:t>
      </w:r>
      <w:r>
        <w:rPr>
          <w:rFonts w:hint="eastAsia"/>
        </w:rPr>
        <w:t>ПОИСКИ</w:t>
      </w:r>
      <w:r>
        <w:t></w:t>
      </w:r>
      <w:r>
        <w:rPr>
          <w:rFonts w:hint="eastAsia"/>
        </w:rPr>
        <w:t>НАЦИОНАЛЬНОЙ</w:t>
      </w:r>
    </w:p>
    <w:p w14:paraId="0EDCDBE8" w14:textId="77777777" w:rsidR="002C6A4D" w:rsidRDefault="002C6A4D" w:rsidP="002C6A4D">
      <w:r>
        <w:rPr>
          <w:rFonts w:hint="eastAsia"/>
        </w:rPr>
        <w:t>И</w:t>
      </w:r>
      <w:r>
        <w:t></w:t>
      </w:r>
      <w:r>
        <w:tab/>
      </w:r>
      <w:r>
        <w:rPr>
          <w:rFonts w:hint="eastAsia"/>
        </w:rPr>
        <w:t>ИДЕНТИЧНОСТИ</w:t>
      </w:r>
      <w:r>
        <w:tab/>
      </w:r>
      <w:r>
        <w:tab/>
      </w:r>
      <w:r>
        <w:tab/>
      </w:r>
      <w:r>
        <w:t></w:t>
      </w:r>
      <w:r>
        <w:t></w:t>
      </w:r>
      <w:r>
        <w:t></w:t>
      </w:r>
      <w:r>
        <w:t></w:t>
      </w:r>
      <w:r>
        <w:t></w:t>
      </w:r>
    </w:p>
    <w:p w14:paraId="49ED173E" w14:textId="77777777" w:rsidR="002C6A4D" w:rsidRDefault="002C6A4D" w:rsidP="002C6A4D">
      <w:r>
        <w:rPr>
          <w:rFonts w:hint="eastAsia"/>
        </w:rPr>
        <w:t>§</w:t>
      </w:r>
      <w:r>
        <w:t></w:t>
      </w:r>
      <w:r>
        <w:t></w:t>
      </w:r>
      <w:r>
        <w:t></w:t>
      </w:r>
      <w:r>
        <w:tab/>
      </w:r>
      <w:r>
        <w:rPr>
          <w:rFonts w:hint="eastAsia"/>
        </w:rPr>
        <w:t>Проблема</w:t>
      </w:r>
      <w:r>
        <w:t></w:t>
      </w:r>
      <w:r>
        <w:rPr>
          <w:rFonts w:hint="eastAsia"/>
        </w:rPr>
        <w:t>национальной</w:t>
      </w:r>
      <w:r>
        <w:t></w:t>
      </w:r>
      <w:r>
        <w:rPr>
          <w:rFonts w:hint="eastAsia"/>
        </w:rPr>
        <w:t>идентичности</w:t>
      </w:r>
      <w:r>
        <w:t></w:t>
      </w:r>
      <w:r>
        <w:rPr>
          <w:rFonts w:hint="eastAsia"/>
        </w:rPr>
        <w:t>в</w:t>
      </w:r>
      <w:r>
        <w:t></w:t>
      </w:r>
      <w:r>
        <w:rPr>
          <w:rFonts w:hint="eastAsia"/>
        </w:rPr>
        <w:t>контексте</w:t>
      </w:r>
    </w:p>
    <w:p w14:paraId="27A175B3" w14:textId="77777777" w:rsidR="002C6A4D" w:rsidRDefault="002C6A4D" w:rsidP="002C6A4D">
      <w:r>
        <w:rPr>
          <w:rFonts w:hint="eastAsia"/>
        </w:rPr>
        <w:t>русской</w:t>
      </w:r>
      <w:r>
        <w:t></w:t>
      </w:r>
      <w:r>
        <w:rPr>
          <w:rFonts w:hint="eastAsia"/>
        </w:rPr>
        <w:t>философской</w:t>
      </w:r>
      <w:r>
        <w:t></w:t>
      </w:r>
      <w:r>
        <w:rPr>
          <w:rFonts w:hint="eastAsia"/>
        </w:rPr>
        <w:t>мысли</w:t>
      </w:r>
      <w:r>
        <w:tab/>
      </w:r>
      <w:r>
        <w:t></w:t>
      </w:r>
      <w:r>
        <w:t></w:t>
      </w:r>
      <w:r>
        <w:t></w:t>
      </w:r>
      <w:r>
        <w:t></w:t>
      </w:r>
    </w:p>
    <w:p w14:paraId="782D1523" w14:textId="77777777" w:rsidR="002C6A4D" w:rsidRDefault="002C6A4D" w:rsidP="002C6A4D">
      <w:r>
        <w:rPr>
          <w:rFonts w:hint="eastAsia"/>
        </w:rPr>
        <w:lastRenderedPageBreak/>
        <w:t>§</w:t>
      </w:r>
      <w:r>
        <w:t></w:t>
      </w:r>
      <w:r>
        <w:t></w:t>
      </w:r>
      <w:r>
        <w:t></w:t>
      </w:r>
      <w:r>
        <w:t></w:t>
      </w:r>
      <w:r>
        <w:rPr>
          <w:rFonts w:hint="eastAsia"/>
        </w:rPr>
        <w:t>Концепт</w:t>
      </w:r>
      <w:r>
        <w:t></w:t>
      </w:r>
      <w:r>
        <w:t></w:t>
      </w:r>
      <w:r>
        <w:rPr>
          <w:rFonts w:hint="eastAsia"/>
        </w:rPr>
        <w:t>идея</w:t>
      </w:r>
      <w:r>
        <w:t></w:t>
      </w:r>
      <w:r>
        <w:rPr>
          <w:rFonts w:hint="eastAsia"/>
        </w:rPr>
        <w:t>нации</w:t>
      </w:r>
      <w:r>
        <w:t></w:t>
      </w:r>
      <w:r>
        <w:t></w:t>
      </w:r>
      <w:r>
        <w:rPr>
          <w:rFonts w:hint="eastAsia"/>
        </w:rPr>
        <w:t>как</w:t>
      </w:r>
      <w:r>
        <w:t></w:t>
      </w:r>
      <w:r>
        <w:rPr>
          <w:rFonts w:hint="eastAsia"/>
        </w:rPr>
        <w:t>российская</w:t>
      </w:r>
      <w:r>
        <w:t></w:t>
      </w:r>
      <w:r>
        <w:rPr>
          <w:rFonts w:hint="eastAsia"/>
        </w:rPr>
        <w:t>культурно</w:t>
      </w:r>
      <w:r>
        <w:t></w:t>
      </w:r>
    </w:p>
    <w:p w14:paraId="7490D9FF" w14:textId="77777777" w:rsidR="002C6A4D" w:rsidRDefault="002C6A4D" w:rsidP="002C6A4D">
      <w:r>
        <w:rPr>
          <w:rFonts w:hint="eastAsia"/>
        </w:rPr>
        <w:t>щ</w:t>
      </w:r>
      <w:r>
        <w:tab/>
      </w:r>
      <w:r>
        <w:rPr>
          <w:rFonts w:hint="eastAsia"/>
        </w:rPr>
        <w:t>историческая</w:t>
      </w:r>
      <w:r>
        <w:t></w:t>
      </w:r>
      <w:r>
        <w:rPr>
          <w:rFonts w:hint="eastAsia"/>
        </w:rPr>
        <w:t>доминанта</w:t>
      </w:r>
      <w:r>
        <w:t></w:t>
      </w:r>
      <w:r>
        <w:tab/>
      </w:r>
      <w:r>
        <w:tab/>
      </w:r>
      <w:r>
        <w:tab/>
      </w:r>
      <w:r>
        <w:t></w:t>
      </w:r>
      <w:r>
        <w:t></w:t>
      </w:r>
      <w:r>
        <w:t></w:t>
      </w:r>
      <w:r>
        <w:t></w:t>
      </w:r>
      <w:r>
        <w:t></w:t>
      </w:r>
      <w:r>
        <w:t></w:t>
      </w:r>
      <w:r>
        <w:t></w:t>
      </w:r>
      <w:r>
        <w:t></w:t>
      </w:r>
      <w:r>
        <w:t></w:t>
      </w:r>
    </w:p>
    <w:p w14:paraId="7407F642" w14:textId="77777777" w:rsidR="002C6A4D" w:rsidRDefault="002C6A4D" w:rsidP="002C6A4D">
      <w:r>
        <w:rPr>
          <w:rFonts w:hint="eastAsia"/>
        </w:rPr>
        <w:t>§</w:t>
      </w:r>
      <w:r>
        <w:t></w:t>
      </w:r>
      <w:r>
        <w:t></w:t>
      </w:r>
      <w:r>
        <w:t></w:t>
      </w:r>
      <w:r>
        <w:t></w:t>
      </w:r>
      <w:r>
        <w:rPr>
          <w:rFonts w:hint="eastAsia"/>
        </w:rPr>
        <w:t>Национальная</w:t>
      </w:r>
      <w:r>
        <w:t></w:t>
      </w:r>
      <w:r>
        <w:rPr>
          <w:rFonts w:hint="eastAsia"/>
        </w:rPr>
        <w:t>идентичность</w:t>
      </w:r>
      <w:r>
        <w:t></w:t>
      </w:r>
      <w:r>
        <w:t></w:t>
      </w:r>
      <w:r>
        <w:rPr>
          <w:rFonts w:hint="eastAsia"/>
        </w:rPr>
        <w:t>современный</w:t>
      </w:r>
    </w:p>
    <w:p w14:paraId="707F2E18" w14:textId="77777777" w:rsidR="002C6A4D" w:rsidRDefault="002C6A4D" w:rsidP="002C6A4D">
      <w:r>
        <w:rPr>
          <w:rFonts w:hint="eastAsia"/>
        </w:rPr>
        <w:t>российский</w:t>
      </w:r>
      <w:r>
        <w:t></w:t>
      </w:r>
      <w:r>
        <w:rPr>
          <w:rFonts w:hint="eastAsia"/>
        </w:rPr>
        <w:t>дискурс</w:t>
      </w:r>
      <w:r>
        <w:t></w:t>
      </w:r>
      <w:r>
        <w:tab/>
      </w:r>
      <w:r>
        <w:tab/>
      </w:r>
      <w:r>
        <w:t></w:t>
      </w:r>
      <w:r>
        <w:t></w:t>
      </w:r>
      <w:r>
        <w:t></w:t>
      </w:r>
      <w:r>
        <w:t></w:t>
      </w:r>
    </w:p>
    <w:p w14:paraId="5A18531E" w14:textId="77777777" w:rsidR="002C6A4D" w:rsidRDefault="002C6A4D" w:rsidP="002C6A4D">
      <w:r>
        <w:rPr>
          <w:rFonts w:hint="eastAsia"/>
        </w:rPr>
        <w:t>ГЛАВА</w:t>
      </w:r>
      <w:r>
        <w:t></w:t>
      </w:r>
      <w:r>
        <w:rPr>
          <w:rFonts w:hint="eastAsia"/>
        </w:rPr>
        <w:t>ГЛОБАЛИЗАЦИЯ</w:t>
      </w:r>
      <w:r>
        <w:t></w:t>
      </w:r>
      <w:r>
        <w:rPr>
          <w:rFonts w:hint="eastAsia"/>
        </w:rPr>
        <w:t>И</w:t>
      </w:r>
      <w:r>
        <w:t></w:t>
      </w:r>
      <w:r>
        <w:rPr>
          <w:rFonts w:hint="eastAsia"/>
        </w:rPr>
        <w:t>НАЦИОНАЛЬНАЯ</w:t>
      </w:r>
    </w:p>
    <w:p w14:paraId="72397E3C" w14:textId="77777777" w:rsidR="002C6A4D" w:rsidRDefault="002C6A4D" w:rsidP="002C6A4D">
      <w:r>
        <w:t></w:t>
      </w:r>
      <w:r>
        <w:t></w:t>
      </w:r>
      <w:r>
        <w:t></w:t>
      </w:r>
      <w:r>
        <w:t></w:t>
      </w:r>
      <w:r>
        <w:t></w:t>
      </w:r>
      <w:r>
        <w:rPr>
          <w:rFonts w:hint="eastAsia"/>
        </w:rPr>
        <w:t>ИДЕНТИЧНОСТЬ</w:t>
      </w:r>
      <w:r>
        <w:tab/>
      </w:r>
      <w:r>
        <w:t></w:t>
      </w:r>
      <w:r>
        <w:tab/>
      </w:r>
      <w:r>
        <w:t></w:t>
      </w:r>
      <w:r>
        <w:t></w:t>
      </w:r>
      <w:r>
        <w:t></w:t>
      </w:r>
      <w:r>
        <w:t></w:t>
      </w:r>
    </w:p>
    <w:p w14:paraId="22ACC9EC" w14:textId="77777777" w:rsidR="002C6A4D" w:rsidRDefault="002C6A4D" w:rsidP="002C6A4D">
      <w:r>
        <w:rPr>
          <w:rFonts w:hint="eastAsia"/>
        </w:rPr>
        <w:t>§</w:t>
      </w:r>
      <w:r>
        <w:t></w:t>
      </w:r>
      <w:r>
        <w:t></w:t>
      </w:r>
      <w:r>
        <w:t></w:t>
      </w:r>
      <w:r>
        <w:tab/>
      </w:r>
      <w:r>
        <w:rPr>
          <w:rFonts w:hint="eastAsia"/>
        </w:rPr>
        <w:t>Национальное</w:t>
      </w:r>
      <w:r>
        <w:t></w:t>
      </w:r>
      <w:r>
        <w:rPr>
          <w:rFonts w:hint="eastAsia"/>
        </w:rPr>
        <w:t>в</w:t>
      </w:r>
      <w:r>
        <w:t></w:t>
      </w:r>
      <w:r>
        <w:rPr>
          <w:rFonts w:hint="eastAsia"/>
        </w:rPr>
        <w:t>перспективе</w:t>
      </w:r>
      <w:r>
        <w:t></w:t>
      </w:r>
      <w:r>
        <w:rPr>
          <w:rFonts w:hint="eastAsia"/>
        </w:rPr>
        <w:t>глобальной</w:t>
      </w:r>
      <w:r>
        <w:t></w:t>
      </w:r>
      <w:r>
        <w:rPr>
          <w:rFonts w:hint="eastAsia"/>
        </w:rPr>
        <w:t>интеграции</w:t>
      </w:r>
      <w:r>
        <w:tab/>
      </w:r>
      <w:r>
        <w:tab/>
      </w:r>
      <w:r>
        <w:t></w:t>
      </w:r>
      <w:r>
        <w:t></w:t>
      </w:r>
      <w:r>
        <w:t></w:t>
      </w:r>
    </w:p>
    <w:p w14:paraId="59CB1B9B" w14:textId="77777777" w:rsidR="002C6A4D" w:rsidRDefault="002C6A4D" w:rsidP="002C6A4D">
      <w:r>
        <w:rPr>
          <w:rFonts w:hint="eastAsia"/>
        </w:rPr>
        <w:t>§</w:t>
      </w:r>
      <w:r>
        <w:t></w:t>
      </w:r>
      <w:r>
        <w:t></w:t>
      </w:r>
      <w:r>
        <w:t></w:t>
      </w:r>
      <w:r>
        <w:t></w:t>
      </w:r>
      <w:r>
        <w:rPr>
          <w:rFonts w:hint="eastAsia"/>
        </w:rPr>
        <w:t>Глобализация</w:t>
      </w:r>
      <w:r>
        <w:t></w:t>
      </w:r>
      <w:r>
        <w:rPr>
          <w:rFonts w:hint="eastAsia"/>
        </w:rPr>
        <w:t>и</w:t>
      </w:r>
      <w:r>
        <w:t></w:t>
      </w:r>
      <w:r>
        <w:t></w:t>
      </w:r>
      <w:r>
        <w:rPr>
          <w:rFonts w:hint="eastAsia"/>
        </w:rPr>
        <w:t>столкновение</w:t>
      </w:r>
      <w:r>
        <w:t></w:t>
      </w:r>
      <w:r>
        <w:rPr>
          <w:rFonts w:hint="eastAsia"/>
        </w:rPr>
        <w:t>идентичностей</w:t>
      </w:r>
      <w:r>
        <w:t></w:t>
      </w:r>
      <w:r>
        <w:t></w:t>
      </w:r>
    </w:p>
    <w:p w14:paraId="5FEEDDFA" w14:textId="77777777" w:rsidR="002C6A4D" w:rsidRDefault="002C6A4D" w:rsidP="002C6A4D">
      <w:r>
        <w:rPr>
          <w:rFonts w:hint="eastAsia"/>
        </w:rPr>
        <w:t>альтернативные</w:t>
      </w:r>
      <w:r>
        <w:t></w:t>
      </w:r>
      <w:r>
        <w:rPr>
          <w:rFonts w:hint="eastAsia"/>
        </w:rPr>
        <w:t>модели</w:t>
      </w:r>
      <w:r>
        <w:t></w:t>
      </w:r>
      <w:r>
        <w:rPr>
          <w:rFonts w:hint="eastAsia"/>
        </w:rPr>
        <w:t>современности</w:t>
      </w:r>
      <w:r>
        <w:t></w:t>
      </w:r>
      <w:r>
        <w:tab/>
      </w:r>
      <w:r>
        <w:t></w:t>
      </w:r>
      <w:r>
        <w:t></w:t>
      </w:r>
      <w:r>
        <w:t></w:t>
      </w:r>
      <w:r>
        <w:t></w:t>
      </w:r>
    </w:p>
    <w:p w14:paraId="69C6A366" w14:textId="77777777" w:rsidR="002C6A4D" w:rsidRDefault="002C6A4D" w:rsidP="002C6A4D">
      <w:r>
        <w:rPr>
          <w:rFonts w:hint="eastAsia"/>
        </w:rPr>
        <w:t>ЗАКЛЮЧЕНИЕ</w:t>
      </w:r>
      <w:r>
        <w:tab/>
      </w:r>
      <w:r>
        <w:t></w:t>
      </w:r>
      <w:r>
        <w:t></w:t>
      </w:r>
      <w:r>
        <w:t></w:t>
      </w:r>
      <w:r>
        <w:t></w:t>
      </w:r>
      <w:r>
        <w:t></w:t>
      </w:r>
      <w:r>
        <w:t></w:t>
      </w:r>
    </w:p>
    <w:p w14:paraId="36C1B8B6" w14:textId="740DBD59" w:rsidR="00312950" w:rsidRDefault="002C6A4D" w:rsidP="002C6A4D">
      <w:r>
        <w:rPr>
          <w:rFonts w:hint="eastAsia"/>
        </w:rPr>
        <w:t>БИБЛИОГРАФИЯ</w:t>
      </w:r>
      <w:r>
        <w:tab/>
      </w:r>
      <w:r>
        <w:t></w:t>
      </w:r>
      <w:r>
        <w:t></w:t>
      </w:r>
      <w:r>
        <w:t></w:t>
      </w:r>
      <w:r>
        <w:t></w:t>
      </w:r>
    </w:p>
    <w:p w14:paraId="4E25FE43" w14:textId="22981ECB" w:rsidR="002C6A4D" w:rsidRDefault="002C6A4D" w:rsidP="002C6A4D"/>
    <w:p w14:paraId="40E20C0A" w14:textId="3AF4C19C" w:rsidR="002C6A4D" w:rsidRDefault="002C6A4D" w:rsidP="002C6A4D"/>
    <w:p w14:paraId="6628F31A" w14:textId="77777777" w:rsidR="00D122A2" w:rsidRDefault="00D122A2" w:rsidP="00D122A2">
      <w:r>
        <w:rPr>
          <w:rFonts w:hint="eastAsia"/>
        </w:rPr>
        <w:t>В</w:t>
      </w:r>
      <w:r>
        <w:t></w:t>
      </w:r>
      <w:r>
        <w:rPr>
          <w:rFonts w:hint="eastAsia"/>
        </w:rPr>
        <w:t>исследовании</w:t>
      </w:r>
      <w:r>
        <w:t></w:t>
      </w:r>
      <w:r>
        <w:rPr>
          <w:rFonts w:hint="eastAsia"/>
        </w:rPr>
        <w:t>мы</w:t>
      </w:r>
      <w:r>
        <w:t></w:t>
      </w:r>
      <w:r>
        <w:rPr>
          <w:rFonts w:hint="eastAsia"/>
        </w:rPr>
        <w:t>попытались</w:t>
      </w:r>
      <w:r>
        <w:t></w:t>
      </w:r>
      <w:r>
        <w:rPr>
          <w:rFonts w:hint="eastAsia"/>
        </w:rPr>
        <w:t>на</w:t>
      </w:r>
      <w:r>
        <w:t></w:t>
      </w:r>
      <w:r>
        <w:rPr>
          <w:rFonts w:hint="eastAsia"/>
        </w:rPr>
        <w:t>основании</w:t>
      </w:r>
      <w:r>
        <w:t></w:t>
      </w:r>
      <w:r>
        <w:rPr>
          <w:rFonts w:hint="eastAsia"/>
        </w:rPr>
        <w:t>социально</w:t>
      </w:r>
      <w:r>
        <w:t></w:t>
      </w:r>
      <w:r>
        <w:rPr>
          <w:rFonts w:hint="eastAsia"/>
        </w:rPr>
        <w:t>философского</w:t>
      </w:r>
      <w:r>
        <w:t></w:t>
      </w:r>
      <w:r>
        <w:rPr>
          <w:rFonts w:hint="eastAsia"/>
        </w:rPr>
        <w:t>анализа</w:t>
      </w:r>
      <w:r>
        <w:t></w:t>
      </w:r>
      <w:r>
        <w:rPr>
          <w:rFonts w:hint="eastAsia"/>
        </w:rPr>
        <w:t>феномена</w:t>
      </w:r>
      <w:r>
        <w:t></w:t>
      </w:r>
      <w:r>
        <w:rPr>
          <w:rFonts w:hint="eastAsia"/>
        </w:rPr>
        <w:t>национальной</w:t>
      </w:r>
      <w:r>
        <w:t></w:t>
      </w:r>
      <w:r>
        <w:rPr>
          <w:rFonts w:hint="eastAsia"/>
        </w:rPr>
        <w:t>идентичности</w:t>
      </w:r>
      <w:r>
        <w:t></w:t>
      </w:r>
      <w:r>
        <w:rPr>
          <w:rFonts w:hint="eastAsia"/>
        </w:rPr>
        <w:t>рассмотреть</w:t>
      </w:r>
      <w:r>
        <w:t></w:t>
      </w:r>
      <w:r>
        <w:rPr>
          <w:rFonts w:hint="eastAsia"/>
        </w:rPr>
        <w:t>основные</w:t>
      </w:r>
      <w:r>
        <w:t></w:t>
      </w:r>
      <w:r>
        <w:rPr>
          <w:rFonts w:hint="eastAsia"/>
        </w:rPr>
        <w:t>исследовательские</w:t>
      </w:r>
      <w:r>
        <w:t></w:t>
      </w:r>
      <w:r>
        <w:rPr>
          <w:rFonts w:hint="eastAsia"/>
        </w:rPr>
        <w:t>подходы</w:t>
      </w:r>
      <w:r>
        <w:t></w:t>
      </w:r>
      <w:r>
        <w:rPr>
          <w:rFonts w:hint="eastAsia"/>
        </w:rPr>
        <w:t>к</w:t>
      </w:r>
      <w:r>
        <w:t></w:t>
      </w:r>
      <w:r>
        <w:rPr>
          <w:rFonts w:hint="eastAsia"/>
        </w:rPr>
        <w:t>проблеме</w:t>
      </w:r>
      <w:r>
        <w:t></w:t>
      </w:r>
      <w:r>
        <w:rPr>
          <w:rFonts w:hint="eastAsia"/>
        </w:rPr>
        <w:t>национальной</w:t>
      </w:r>
      <w:r>
        <w:t></w:t>
      </w:r>
      <w:r>
        <w:rPr>
          <w:rFonts w:hint="eastAsia"/>
        </w:rPr>
        <w:t>идентичности</w:t>
      </w:r>
      <w:r>
        <w:t></w:t>
      </w:r>
      <w:r>
        <w:rPr>
          <w:rFonts w:hint="eastAsia"/>
        </w:rPr>
        <w:t>в</w:t>
      </w:r>
      <w:r>
        <w:t></w:t>
      </w:r>
      <w:r>
        <w:rPr>
          <w:rFonts w:hint="eastAsia"/>
        </w:rPr>
        <w:t>контексте</w:t>
      </w:r>
      <w:r>
        <w:t></w:t>
      </w:r>
      <w:r>
        <w:rPr>
          <w:rFonts w:hint="eastAsia"/>
        </w:rPr>
        <w:t>современной</w:t>
      </w:r>
      <w:r>
        <w:t></w:t>
      </w:r>
      <w:r>
        <w:rPr>
          <w:rFonts w:hint="eastAsia"/>
        </w:rPr>
        <w:t>социально</w:t>
      </w:r>
      <w:r>
        <w:t></w:t>
      </w:r>
      <w:r>
        <w:rPr>
          <w:rFonts w:hint="eastAsia"/>
        </w:rPr>
        <w:t>философской</w:t>
      </w:r>
      <w:r>
        <w:t></w:t>
      </w:r>
      <w:r>
        <w:rPr>
          <w:rFonts w:hint="eastAsia"/>
        </w:rPr>
        <w:t>мысли</w:t>
      </w:r>
      <w:r>
        <w:t></w:t>
      </w:r>
      <w:r>
        <w:t></w:t>
      </w:r>
      <w:r>
        <w:rPr>
          <w:rFonts w:hint="eastAsia"/>
        </w:rPr>
        <w:t>проанализировать</w:t>
      </w:r>
      <w:r>
        <w:t></w:t>
      </w:r>
      <w:r>
        <w:rPr>
          <w:rFonts w:hint="eastAsia"/>
        </w:rPr>
        <w:t>теоретико</w:t>
      </w:r>
      <w:r>
        <w:t></w:t>
      </w:r>
      <w:r>
        <w:rPr>
          <w:rFonts w:hint="eastAsia"/>
        </w:rPr>
        <w:t>методологические</w:t>
      </w:r>
      <w:r>
        <w:t></w:t>
      </w:r>
      <w:r>
        <w:rPr>
          <w:rFonts w:hint="eastAsia"/>
        </w:rPr>
        <w:t>основания</w:t>
      </w:r>
      <w:r>
        <w:t></w:t>
      </w:r>
      <w:r>
        <w:rPr>
          <w:rFonts w:hint="eastAsia"/>
        </w:rPr>
        <w:t>феномена</w:t>
      </w:r>
      <w:r>
        <w:t></w:t>
      </w:r>
      <w:r>
        <w:rPr>
          <w:rFonts w:hint="eastAsia"/>
        </w:rPr>
        <w:t>национальной</w:t>
      </w:r>
      <w:r>
        <w:t></w:t>
      </w:r>
      <w:r>
        <w:rPr>
          <w:rFonts w:hint="eastAsia"/>
        </w:rPr>
        <w:t>идентичности</w:t>
      </w:r>
      <w:r>
        <w:t></w:t>
      </w:r>
      <w:r>
        <w:t></w:t>
      </w:r>
      <w:r>
        <w:rPr>
          <w:rFonts w:hint="eastAsia"/>
        </w:rPr>
        <w:t>конкретизировать</w:t>
      </w:r>
      <w:r>
        <w:t></w:t>
      </w:r>
      <w:r>
        <w:rPr>
          <w:rFonts w:hint="eastAsia"/>
        </w:rPr>
        <w:t>категориальный</w:t>
      </w:r>
      <w:r>
        <w:t></w:t>
      </w:r>
      <w:r>
        <w:rPr>
          <w:rFonts w:hint="eastAsia"/>
        </w:rPr>
        <w:t>аппарат</w:t>
      </w:r>
      <w:r>
        <w:t></w:t>
      </w:r>
      <w:r>
        <w:rPr>
          <w:rFonts w:hint="eastAsia"/>
        </w:rPr>
        <w:t>национальной</w:t>
      </w:r>
      <w:r>
        <w:t></w:t>
      </w:r>
      <w:r>
        <w:rPr>
          <w:rFonts w:hint="eastAsia"/>
        </w:rPr>
        <w:t>идентичности</w:t>
      </w:r>
      <w:r>
        <w:t></w:t>
      </w:r>
      <w:r>
        <w:t></w:t>
      </w:r>
      <w:r>
        <w:rPr>
          <w:rFonts w:hint="eastAsia"/>
        </w:rPr>
        <w:t>раскрыть</w:t>
      </w:r>
      <w:r>
        <w:t></w:t>
      </w:r>
      <w:r>
        <w:rPr>
          <w:rFonts w:hint="eastAsia"/>
        </w:rPr>
        <w:t>специфику</w:t>
      </w:r>
      <w:r>
        <w:t></w:t>
      </w:r>
      <w:r>
        <w:rPr>
          <w:rFonts w:hint="eastAsia"/>
        </w:rPr>
        <w:t>формирования</w:t>
      </w:r>
      <w:r>
        <w:t></w:t>
      </w:r>
      <w:r>
        <w:rPr>
          <w:rFonts w:hint="eastAsia"/>
        </w:rPr>
        <w:t>национальной</w:t>
      </w:r>
      <w:r>
        <w:t></w:t>
      </w:r>
      <w:r>
        <w:rPr>
          <w:rFonts w:hint="eastAsia"/>
        </w:rPr>
        <w:t>идентичности</w:t>
      </w:r>
      <w:r>
        <w:t></w:t>
      </w:r>
      <w:r>
        <w:rPr>
          <w:rFonts w:hint="eastAsia"/>
        </w:rPr>
        <w:t>в</w:t>
      </w:r>
      <w:r>
        <w:t></w:t>
      </w:r>
      <w:r>
        <w:rPr>
          <w:rFonts w:hint="eastAsia"/>
        </w:rPr>
        <w:t>системе</w:t>
      </w:r>
      <w:r>
        <w:t></w:t>
      </w:r>
      <w:r>
        <w:rPr>
          <w:rFonts w:hint="eastAsia"/>
        </w:rPr>
        <w:t>социальных</w:t>
      </w:r>
      <w:r>
        <w:t></w:t>
      </w:r>
      <w:r>
        <w:rPr>
          <w:rFonts w:hint="eastAsia"/>
        </w:rPr>
        <w:t>коммуникаций</w:t>
      </w:r>
      <w:r>
        <w:t></w:t>
      </w:r>
      <w:r>
        <w:t></w:t>
      </w:r>
      <w:r>
        <w:rPr>
          <w:rFonts w:hint="eastAsia"/>
        </w:rPr>
        <w:t>исследовать</w:t>
      </w:r>
      <w:r>
        <w:t></w:t>
      </w:r>
      <w:r>
        <w:rPr>
          <w:rFonts w:hint="eastAsia"/>
        </w:rPr>
        <w:t>особенности</w:t>
      </w:r>
      <w:r>
        <w:t></w:t>
      </w:r>
      <w:r>
        <w:rPr>
          <w:rFonts w:hint="eastAsia"/>
        </w:rPr>
        <w:t>национальной</w:t>
      </w:r>
      <w:r>
        <w:t></w:t>
      </w:r>
      <w:r>
        <w:rPr>
          <w:rFonts w:hint="eastAsia"/>
        </w:rPr>
        <w:t>идентичности</w:t>
      </w:r>
      <w:r>
        <w:t></w:t>
      </w:r>
      <w:r>
        <w:rPr>
          <w:rFonts w:hint="eastAsia"/>
        </w:rPr>
        <w:t>российского</w:t>
      </w:r>
      <w:r>
        <w:t></w:t>
      </w:r>
      <w:r>
        <w:rPr>
          <w:rFonts w:hint="eastAsia"/>
        </w:rPr>
        <w:t>государства</w:t>
      </w:r>
      <w:r>
        <w:t></w:t>
      </w:r>
      <w:r>
        <w:t></w:t>
      </w:r>
      <w:r>
        <w:rPr>
          <w:rFonts w:hint="eastAsia"/>
        </w:rPr>
        <w:t>проанализировать</w:t>
      </w:r>
      <w:r>
        <w:t></w:t>
      </w:r>
      <w:r>
        <w:rPr>
          <w:rFonts w:hint="eastAsia"/>
        </w:rPr>
        <w:t>процессы</w:t>
      </w:r>
      <w:r>
        <w:t></w:t>
      </w:r>
      <w:r>
        <w:rPr>
          <w:rFonts w:hint="eastAsia"/>
        </w:rPr>
        <w:t>формирования</w:t>
      </w:r>
      <w:r>
        <w:t></w:t>
      </w:r>
      <w:r>
        <w:rPr>
          <w:rFonts w:hint="eastAsia"/>
        </w:rPr>
        <w:t>и</w:t>
      </w:r>
      <w:r>
        <w:t></w:t>
      </w:r>
      <w:r>
        <w:rPr>
          <w:rFonts w:hint="eastAsia"/>
        </w:rPr>
        <w:t>эволюции</w:t>
      </w:r>
      <w:r>
        <w:t></w:t>
      </w:r>
      <w:r>
        <w:rPr>
          <w:rFonts w:hint="eastAsia"/>
        </w:rPr>
        <w:t>дискурса</w:t>
      </w:r>
      <w:r>
        <w:t></w:t>
      </w:r>
      <w:r>
        <w:rPr>
          <w:rFonts w:hint="eastAsia"/>
        </w:rPr>
        <w:t>национальной</w:t>
      </w:r>
      <w:r>
        <w:t></w:t>
      </w:r>
      <w:r>
        <w:rPr>
          <w:rFonts w:hint="eastAsia"/>
        </w:rPr>
        <w:t>идентичности</w:t>
      </w:r>
      <w:r>
        <w:t></w:t>
      </w:r>
      <w:r>
        <w:rPr>
          <w:rFonts w:hint="eastAsia"/>
        </w:rPr>
        <w:t>в</w:t>
      </w:r>
      <w:r>
        <w:t></w:t>
      </w:r>
      <w:r>
        <w:rPr>
          <w:rFonts w:hint="eastAsia"/>
        </w:rPr>
        <w:t>контексте</w:t>
      </w:r>
      <w:r>
        <w:t></w:t>
      </w:r>
      <w:r>
        <w:rPr>
          <w:rFonts w:hint="eastAsia"/>
        </w:rPr>
        <w:t>исторического</w:t>
      </w:r>
      <w:r>
        <w:t></w:t>
      </w:r>
      <w:r>
        <w:rPr>
          <w:rFonts w:hint="eastAsia"/>
        </w:rPr>
        <w:t>развития</w:t>
      </w:r>
      <w:r>
        <w:t></w:t>
      </w:r>
      <w:r>
        <w:rPr>
          <w:rFonts w:hint="eastAsia"/>
        </w:rPr>
        <w:t>народов</w:t>
      </w:r>
      <w:r>
        <w:t></w:t>
      </w:r>
      <w:r>
        <w:rPr>
          <w:rFonts w:hint="eastAsia"/>
        </w:rPr>
        <w:t>России</w:t>
      </w:r>
      <w:r>
        <w:t></w:t>
      </w:r>
      <w:r>
        <w:t></w:t>
      </w:r>
      <w:r>
        <w:rPr>
          <w:rFonts w:hint="eastAsia"/>
        </w:rPr>
        <w:t>выявить</w:t>
      </w:r>
      <w:r>
        <w:t></w:t>
      </w:r>
      <w:r>
        <w:rPr>
          <w:rFonts w:hint="eastAsia"/>
        </w:rPr>
        <w:t>и</w:t>
      </w:r>
      <w:r>
        <w:t></w:t>
      </w:r>
      <w:r>
        <w:rPr>
          <w:rFonts w:hint="eastAsia"/>
        </w:rPr>
        <w:t>исследовать</w:t>
      </w:r>
      <w:r>
        <w:t></w:t>
      </w:r>
      <w:r>
        <w:rPr>
          <w:rFonts w:hint="eastAsia"/>
        </w:rPr>
        <w:t>проблемы</w:t>
      </w:r>
      <w:r>
        <w:t></w:t>
      </w:r>
      <w:r>
        <w:rPr>
          <w:rFonts w:hint="eastAsia"/>
        </w:rPr>
        <w:t>и</w:t>
      </w:r>
      <w:r>
        <w:t></w:t>
      </w:r>
      <w:r>
        <w:rPr>
          <w:rFonts w:hint="eastAsia"/>
        </w:rPr>
        <w:t>противоречия</w:t>
      </w:r>
      <w:r>
        <w:t></w:t>
      </w:r>
      <w:r>
        <w:rPr>
          <w:rFonts w:hint="eastAsia"/>
        </w:rPr>
        <w:t>формирования</w:t>
      </w:r>
      <w:r>
        <w:t></w:t>
      </w:r>
      <w:r>
        <w:rPr>
          <w:rFonts w:hint="eastAsia"/>
        </w:rPr>
        <w:t>национальной</w:t>
      </w:r>
      <w:r>
        <w:t></w:t>
      </w:r>
      <w:r>
        <w:rPr>
          <w:rFonts w:hint="eastAsia"/>
        </w:rPr>
        <w:t>идентичности</w:t>
      </w:r>
      <w:r>
        <w:t></w:t>
      </w:r>
      <w:r>
        <w:t></w:t>
      </w:r>
      <w:r>
        <w:rPr>
          <w:rFonts w:hint="eastAsia"/>
        </w:rPr>
        <w:t>возникающие</w:t>
      </w:r>
      <w:r>
        <w:t></w:t>
      </w:r>
      <w:r>
        <w:rPr>
          <w:rFonts w:hint="eastAsia"/>
        </w:rPr>
        <w:t>в</w:t>
      </w:r>
      <w:r>
        <w:t></w:t>
      </w:r>
      <w:r>
        <w:rPr>
          <w:rFonts w:hint="eastAsia"/>
        </w:rPr>
        <w:t>процессе</w:t>
      </w:r>
      <w:r>
        <w:t></w:t>
      </w:r>
      <w:r>
        <w:rPr>
          <w:rFonts w:hint="eastAsia"/>
        </w:rPr>
        <w:t>взаимодействия</w:t>
      </w:r>
      <w:r>
        <w:t></w:t>
      </w:r>
      <w:r>
        <w:rPr>
          <w:rFonts w:hint="eastAsia"/>
        </w:rPr>
        <w:t>культур</w:t>
      </w:r>
      <w:r>
        <w:t></w:t>
      </w:r>
      <w:r>
        <w:rPr>
          <w:rFonts w:hint="eastAsia"/>
        </w:rPr>
        <w:t>в</w:t>
      </w:r>
      <w:r>
        <w:t></w:t>
      </w:r>
      <w:r>
        <w:rPr>
          <w:rFonts w:hint="eastAsia"/>
        </w:rPr>
        <w:t>условиях</w:t>
      </w:r>
      <w:r>
        <w:t></w:t>
      </w:r>
      <w:r>
        <w:rPr>
          <w:rFonts w:hint="eastAsia"/>
        </w:rPr>
        <w:t>глобализации</w:t>
      </w:r>
      <w:r>
        <w:t></w:t>
      </w:r>
    </w:p>
    <w:p w14:paraId="4C03083B" w14:textId="77777777" w:rsidR="00D122A2" w:rsidRDefault="00D122A2" w:rsidP="00D122A2">
      <w:r>
        <w:rPr>
          <w:rFonts w:hint="eastAsia"/>
        </w:rPr>
        <w:t>В</w:t>
      </w:r>
      <w:r>
        <w:t></w:t>
      </w:r>
      <w:r>
        <w:rPr>
          <w:rFonts w:hint="eastAsia"/>
        </w:rPr>
        <w:t>связи</w:t>
      </w:r>
      <w:r>
        <w:t></w:t>
      </w:r>
      <w:r>
        <w:rPr>
          <w:rFonts w:hint="eastAsia"/>
        </w:rPr>
        <w:t>с</w:t>
      </w:r>
      <w:r>
        <w:t></w:t>
      </w:r>
      <w:r>
        <w:rPr>
          <w:rFonts w:hint="eastAsia"/>
        </w:rPr>
        <w:t>этим</w:t>
      </w:r>
      <w:r>
        <w:t></w:t>
      </w:r>
      <w:r>
        <w:rPr>
          <w:rFonts w:hint="eastAsia"/>
        </w:rPr>
        <w:t>были</w:t>
      </w:r>
      <w:r>
        <w:t></w:t>
      </w:r>
      <w:r>
        <w:rPr>
          <w:rFonts w:hint="eastAsia"/>
        </w:rPr>
        <w:t>проанализированы</w:t>
      </w:r>
      <w:r>
        <w:t></w:t>
      </w:r>
      <w:r>
        <w:rPr>
          <w:rFonts w:hint="eastAsia"/>
        </w:rPr>
        <w:t>работы</w:t>
      </w:r>
      <w:r>
        <w:t></w:t>
      </w:r>
      <w:r>
        <w:rPr>
          <w:rFonts w:hint="eastAsia"/>
        </w:rPr>
        <w:t>современных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по</w:t>
      </w:r>
      <w:r>
        <w:t></w:t>
      </w:r>
      <w:r>
        <w:rPr>
          <w:rFonts w:hint="eastAsia"/>
        </w:rPr>
        <w:t>национальной</w:t>
      </w:r>
      <w:r>
        <w:t></w:t>
      </w:r>
      <w:r>
        <w:rPr>
          <w:rFonts w:hint="eastAsia"/>
        </w:rPr>
        <w:t>идентичности</w:t>
      </w:r>
      <w:r>
        <w:t></w:t>
      </w:r>
      <w:r>
        <w:t></w:t>
      </w:r>
      <w:r>
        <w:rPr>
          <w:rFonts w:hint="eastAsia"/>
        </w:rPr>
        <w:t>а</w:t>
      </w:r>
      <w:r>
        <w:t></w:t>
      </w:r>
      <w:r>
        <w:rPr>
          <w:rFonts w:hint="eastAsia"/>
        </w:rPr>
        <w:t>также</w:t>
      </w:r>
      <w:r>
        <w:t></w:t>
      </w:r>
      <w:r>
        <w:rPr>
          <w:rFonts w:hint="eastAsia"/>
        </w:rPr>
        <w:t>классические</w:t>
      </w:r>
      <w:r>
        <w:t></w:t>
      </w:r>
      <w:r>
        <w:rPr>
          <w:rFonts w:hint="eastAsia"/>
        </w:rPr>
        <w:t>труды</w:t>
      </w:r>
      <w:r>
        <w:t></w:t>
      </w:r>
      <w:r>
        <w:rPr>
          <w:rFonts w:hint="eastAsia"/>
        </w:rPr>
        <w:t>российских</w:t>
      </w:r>
      <w:r>
        <w:t></w:t>
      </w:r>
      <w:r>
        <w:rPr>
          <w:rFonts w:hint="eastAsia"/>
        </w:rPr>
        <w:t>философов</w:t>
      </w:r>
      <w:r>
        <w:t></w:t>
      </w:r>
      <w:r>
        <w:rPr>
          <w:rFonts w:hint="eastAsia"/>
        </w:rPr>
        <w:t>конца</w:t>
      </w:r>
      <w:r>
        <w:t></w:t>
      </w:r>
      <w:r>
        <w:rPr>
          <w:rFonts w:hint="eastAsia"/>
        </w:rPr>
        <w:t>ХІХ</w:t>
      </w:r>
      <w:r>
        <w:t></w:t>
      </w:r>
      <w:r>
        <w:rPr>
          <w:rFonts w:hint="eastAsia"/>
        </w:rPr>
        <w:t>начала</w:t>
      </w:r>
      <w:r>
        <w:t></w:t>
      </w:r>
      <w:r>
        <w:t></w:t>
      </w:r>
      <w:r>
        <w:t></w:t>
      </w:r>
      <w:r>
        <w:t></w:t>
      </w:r>
      <w:r>
        <w:rPr>
          <w:rFonts w:hint="eastAsia"/>
        </w:rPr>
        <w:t>вв</w:t>
      </w:r>
      <w:r>
        <w:t></w:t>
      </w:r>
      <w:r>
        <w:t></w:t>
      </w:r>
      <w:r>
        <w:t></w:t>
      </w:r>
      <w:r>
        <w:rPr>
          <w:rFonts w:hint="eastAsia"/>
        </w:rPr>
        <w:t>посвященные</w:t>
      </w:r>
      <w:r>
        <w:t></w:t>
      </w:r>
      <w:r>
        <w:rPr>
          <w:rFonts w:hint="eastAsia"/>
        </w:rPr>
        <w:t>изучению</w:t>
      </w:r>
      <w:r>
        <w:t></w:t>
      </w:r>
      <w:r>
        <w:rPr>
          <w:rFonts w:hint="eastAsia"/>
        </w:rPr>
        <w:t>национальной</w:t>
      </w:r>
      <w:r>
        <w:t></w:t>
      </w:r>
      <w:r>
        <w:rPr>
          <w:rFonts w:hint="eastAsia"/>
        </w:rPr>
        <w:t>проблематики</w:t>
      </w:r>
      <w:r>
        <w:t></w:t>
      </w:r>
      <w:r>
        <w:t></w:t>
      </w:r>
      <w:r>
        <w:rPr>
          <w:rFonts w:hint="eastAsia"/>
        </w:rPr>
        <w:t>Кроме</w:t>
      </w:r>
      <w:r>
        <w:t></w:t>
      </w:r>
      <w:r>
        <w:rPr>
          <w:rFonts w:hint="eastAsia"/>
        </w:rPr>
        <w:t>того</w:t>
      </w:r>
      <w:r>
        <w:t></w:t>
      </w:r>
      <w:r>
        <w:t></w:t>
      </w:r>
      <w:r>
        <w:rPr>
          <w:rFonts w:hint="eastAsia"/>
        </w:rPr>
        <w:t>были</w:t>
      </w:r>
      <w:r>
        <w:t></w:t>
      </w:r>
      <w:r>
        <w:rPr>
          <w:rFonts w:hint="eastAsia"/>
        </w:rPr>
        <w:t>использованы</w:t>
      </w:r>
      <w:r>
        <w:t></w:t>
      </w:r>
      <w:r>
        <w:rPr>
          <w:rFonts w:hint="eastAsia"/>
        </w:rPr>
        <w:t>современные</w:t>
      </w:r>
      <w:r>
        <w:t></w:t>
      </w:r>
      <w:r>
        <w:rPr>
          <w:rFonts w:hint="eastAsia"/>
        </w:rPr>
        <w:t>научные</w:t>
      </w:r>
      <w:r>
        <w:t></w:t>
      </w:r>
      <w:r>
        <w:rPr>
          <w:rFonts w:hint="eastAsia"/>
        </w:rPr>
        <w:t>исследования</w:t>
      </w:r>
      <w:r>
        <w:t></w:t>
      </w:r>
      <w:r>
        <w:rPr>
          <w:rFonts w:hint="eastAsia"/>
        </w:rPr>
        <w:t>по</w:t>
      </w:r>
      <w:r>
        <w:t></w:t>
      </w:r>
      <w:r>
        <w:rPr>
          <w:rFonts w:hint="eastAsia"/>
        </w:rPr>
        <w:t>проблемам</w:t>
      </w:r>
      <w:r>
        <w:t></w:t>
      </w:r>
      <w:r>
        <w:rPr>
          <w:rFonts w:hint="eastAsia"/>
        </w:rPr>
        <w:t>глобализации</w:t>
      </w:r>
      <w:r>
        <w:t></w:t>
      </w:r>
      <w:r>
        <w:t></w:t>
      </w:r>
      <w:r>
        <w:rPr>
          <w:rFonts w:hint="eastAsia"/>
        </w:rPr>
        <w:t>диалога</w:t>
      </w:r>
      <w:r>
        <w:t></w:t>
      </w:r>
      <w:r>
        <w:rPr>
          <w:rFonts w:hint="eastAsia"/>
        </w:rPr>
        <w:t>культур</w:t>
      </w:r>
      <w:r>
        <w:t></w:t>
      </w:r>
      <w:r>
        <w:rPr>
          <w:rFonts w:hint="eastAsia"/>
        </w:rPr>
        <w:t>и</w:t>
      </w:r>
      <w:r>
        <w:t></w:t>
      </w:r>
      <w:r>
        <w:rPr>
          <w:rFonts w:hint="eastAsia"/>
        </w:rPr>
        <w:t>цивилизаций</w:t>
      </w:r>
      <w:r>
        <w:t></w:t>
      </w:r>
      <w:r>
        <w:t></w:t>
      </w:r>
      <w:r>
        <w:rPr>
          <w:rFonts w:hint="eastAsia"/>
        </w:rPr>
        <w:t>материалы</w:t>
      </w:r>
      <w:r>
        <w:t></w:t>
      </w:r>
      <w:r>
        <w:t></w:t>
      </w:r>
      <w:r>
        <w:rPr>
          <w:rFonts w:hint="eastAsia"/>
        </w:rPr>
        <w:t>круглых</w:t>
      </w:r>
      <w:r>
        <w:t></w:t>
      </w:r>
      <w:r>
        <w:rPr>
          <w:rFonts w:hint="eastAsia"/>
        </w:rPr>
        <w:t>столов</w:t>
      </w:r>
      <w:r>
        <w:t></w:t>
      </w:r>
      <w:r>
        <w:t></w:t>
      </w:r>
      <w:r>
        <w:t></w:t>
      </w:r>
      <w:r>
        <w:rPr>
          <w:rFonts w:hint="eastAsia"/>
        </w:rPr>
        <w:t>посвященных</w:t>
      </w:r>
      <w:r>
        <w:t></w:t>
      </w:r>
      <w:r>
        <w:rPr>
          <w:rFonts w:hint="eastAsia"/>
        </w:rPr>
        <w:t>анализу</w:t>
      </w:r>
      <w:r>
        <w:t></w:t>
      </w:r>
      <w:r>
        <w:rPr>
          <w:rFonts w:hint="eastAsia"/>
        </w:rPr>
        <w:t>роли</w:t>
      </w:r>
      <w:r>
        <w:t></w:t>
      </w:r>
      <w:r>
        <w:rPr>
          <w:rFonts w:hint="eastAsia"/>
        </w:rPr>
        <w:t>феномена</w:t>
      </w:r>
      <w:r>
        <w:t></w:t>
      </w:r>
      <w:r>
        <w:rPr>
          <w:rFonts w:hint="eastAsia"/>
        </w:rPr>
        <w:t>национальной</w:t>
      </w:r>
      <w:r>
        <w:t></w:t>
      </w:r>
      <w:r>
        <w:rPr>
          <w:rFonts w:hint="eastAsia"/>
        </w:rPr>
        <w:t>идентичности</w:t>
      </w:r>
      <w:r>
        <w:t></w:t>
      </w:r>
      <w:r>
        <w:rPr>
          <w:rFonts w:hint="eastAsia"/>
        </w:rPr>
        <w:t>в</w:t>
      </w:r>
      <w:r>
        <w:t></w:t>
      </w:r>
      <w:r>
        <w:rPr>
          <w:rFonts w:hint="eastAsia"/>
        </w:rPr>
        <w:t>современном</w:t>
      </w:r>
      <w:r>
        <w:t></w:t>
      </w:r>
      <w:r>
        <w:rPr>
          <w:rFonts w:hint="eastAsia"/>
        </w:rPr>
        <w:t>мире</w:t>
      </w:r>
      <w:r>
        <w:t></w:t>
      </w:r>
    </w:p>
    <w:p w14:paraId="2B5FACD5" w14:textId="77777777" w:rsidR="00D122A2" w:rsidRDefault="00D122A2" w:rsidP="00D122A2">
      <w:r>
        <w:rPr>
          <w:rFonts w:hint="eastAsia"/>
        </w:rPr>
        <w:lastRenderedPageBreak/>
        <w:t>Проведенный</w:t>
      </w:r>
      <w:r>
        <w:t></w:t>
      </w:r>
      <w:r>
        <w:rPr>
          <w:rFonts w:hint="eastAsia"/>
        </w:rPr>
        <w:t>нами</w:t>
      </w:r>
      <w:r>
        <w:t></w:t>
      </w:r>
      <w:r>
        <w:rPr>
          <w:rFonts w:hint="eastAsia"/>
        </w:rPr>
        <w:t>анализ</w:t>
      </w:r>
      <w:r>
        <w:t></w:t>
      </w:r>
      <w:r>
        <w:rPr>
          <w:rFonts w:hint="eastAsia"/>
        </w:rPr>
        <w:t>позволил</w:t>
      </w:r>
      <w:r>
        <w:t></w:t>
      </w:r>
      <w:r>
        <w:rPr>
          <w:rFonts w:hint="eastAsia"/>
        </w:rPr>
        <w:t>сделать</w:t>
      </w:r>
      <w:r>
        <w:t></w:t>
      </w:r>
      <w:r>
        <w:rPr>
          <w:rFonts w:hint="eastAsia"/>
        </w:rPr>
        <w:t>следующие</w:t>
      </w:r>
      <w:r>
        <w:t></w:t>
      </w:r>
      <w:r>
        <w:rPr>
          <w:rFonts w:hint="eastAsia"/>
        </w:rPr>
        <w:t>выводы</w:t>
      </w:r>
      <w:r>
        <w:t></w:t>
      </w:r>
    </w:p>
    <w:p w14:paraId="1076225A" w14:textId="77777777" w:rsidR="00D122A2" w:rsidRDefault="00D122A2" w:rsidP="00D122A2">
      <w:r>
        <w:t></w:t>
      </w:r>
      <w:r>
        <w:t></w:t>
      </w:r>
      <w:r>
        <w:rPr>
          <w:rFonts w:hint="eastAsia"/>
        </w:rPr>
        <w:t>социально</w:t>
      </w:r>
      <w:r>
        <w:t></w:t>
      </w:r>
      <w:r>
        <w:rPr>
          <w:rFonts w:hint="eastAsia"/>
        </w:rPr>
        <w:t>философская</w:t>
      </w:r>
      <w:r>
        <w:t></w:t>
      </w:r>
      <w:r>
        <w:rPr>
          <w:rFonts w:hint="eastAsia"/>
        </w:rPr>
        <w:t>концепция</w:t>
      </w:r>
      <w:r>
        <w:t></w:t>
      </w:r>
      <w:r>
        <w:rPr>
          <w:rFonts w:hint="eastAsia"/>
        </w:rPr>
        <w:t>национальной</w:t>
      </w:r>
      <w:r>
        <w:t></w:t>
      </w:r>
      <w:r>
        <w:rPr>
          <w:rFonts w:hint="eastAsia"/>
        </w:rPr>
        <w:t>идентичности</w:t>
      </w:r>
      <w:r>
        <w:t></w:t>
      </w:r>
      <w:r>
        <w:rPr>
          <w:rFonts w:hint="eastAsia"/>
        </w:rPr>
        <w:t>эвристична</w:t>
      </w:r>
      <w:r>
        <w:t></w:t>
      </w:r>
      <w:r>
        <w:rPr>
          <w:rFonts w:hint="eastAsia"/>
        </w:rPr>
        <w:t>и</w:t>
      </w:r>
      <w:r>
        <w:t></w:t>
      </w:r>
      <w:r>
        <w:rPr>
          <w:rFonts w:hint="eastAsia"/>
        </w:rPr>
        <w:t>методологически</w:t>
      </w:r>
      <w:r>
        <w:t></w:t>
      </w:r>
      <w:r>
        <w:rPr>
          <w:rFonts w:hint="eastAsia"/>
        </w:rPr>
        <w:t>продуктивна</w:t>
      </w:r>
      <w:r>
        <w:t></w:t>
      </w:r>
      <w:r>
        <w:t></w:t>
      </w:r>
      <w:r>
        <w:rPr>
          <w:rFonts w:hint="eastAsia"/>
        </w:rPr>
        <w:t>особенно</w:t>
      </w:r>
      <w:r>
        <w:t></w:t>
      </w:r>
      <w:r>
        <w:rPr>
          <w:rFonts w:hint="eastAsia"/>
        </w:rPr>
        <w:t>в</w:t>
      </w:r>
      <w:r>
        <w:t></w:t>
      </w:r>
      <w:r>
        <w:rPr>
          <w:rFonts w:hint="eastAsia"/>
        </w:rPr>
        <w:t>кризисных</w:t>
      </w:r>
      <w:r>
        <w:t></w:t>
      </w:r>
      <w:r>
        <w:t></w:t>
      </w:r>
      <w:r>
        <w:rPr>
          <w:rFonts w:hint="eastAsia"/>
        </w:rPr>
        <w:t>переходных</w:t>
      </w:r>
      <w:r>
        <w:t></w:t>
      </w:r>
      <w:r>
        <w:rPr>
          <w:rFonts w:hint="eastAsia"/>
        </w:rPr>
        <w:t>стадиях</w:t>
      </w:r>
      <w:r>
        <w:t></w:t>
      </w:r>
      <w:r>
        <w:rPr>
          <w:rFonts w:hint="eastAsia"/>
        </w:rPr>
        <w:t>социального</w:t>
      </w:r>
      <w:r>
        <w:t></w:t>
      </w:r>
      <w:r>
        <w:t></w:t>
      </w:r>
      <w:r>
        <w:rPr>
          <w:rFonts w:hint="eastAsia"/>
        </w:rPr>
        <w:t>цивилизационного</w:t>
      </w:r>
      <w:r>
        <w:t></w:t>
      </w:r>
      <w:r>
        <w:rPr>
          <w:rFonts w:hint="eastAsia"/>
        </w:rPr>
        <w:t>развития</w:t>
      </w:r>
      <w:r>
        <w:t></w:t>
      </w:r>
      <w:r>
        <w:t></w:t>
      </w:r>
      <w:r>
        <w:rPr>
          <w:rFonts w:hint="eastAsia"/>
        </w:rPr>
        <w:t>когда</w:t>
      </w:r>
      <w:r>
        <w:t></w:t>
      </w:r>
      <w:r>
        <w:rPr>
          <w:rFonts w:hint="eastAsia"/>
        </w:rPr>
        <w:t>происходит</w:t>
      </w:r>
      <w:r>
        <w:t></w:t>
      </w:r>
      <w:r>
        <w:rPr>
          <w:rFonts w:hint="eastAsia"/>
        </w:rPr>
        <w:t>очередная</w:t>
      </w:r>
      <w:r>
        <w:t></w:t>
      </w:r>
      <w:r>
        <w:t></w:t>
      </w:r>
      <w:r>
        <w:rPr>
          <w:rFonts w:hint="eastAsia"/>
        </w:rPr>
        <w:t>смена</w:t>
      </w:r>
      <w:r>
        <w:t></w:t>
      </w:r>
      <w:r>
        <w:rPr>
          <w:rFonts w:hint="eastAsia"/>
        </w:rPr>
        <w:t>идентичностей</w:t>
      </w:r>
      <w:r>
        <w:t></w:t>
      </w:r>
      <w:r>
        <w:t></w:t>
      </w:r>
      <w:r>
        <w:rPr>
          <w:rFonts w:hint="eastAsia"/>
        </w:rPr>
        <w:t>и</w:t>
      </w:r>
      <w:r>
        <w:t></w:t>
      </w:r>
      <w:r>
        <w:rPr>
          <w:rFonts w:hint="eastAsia"/>
        </w:rPr>
        <w:t>индивиды</w:t>
      </w:r>
      <w:r>
        <w:t></w:t>
      </w:r>
      <w:r>
        <w:t></w:t>
      </w:r>
      <w:r>
        <w:rPr>
          <w:rFonts w:hint="eastAsia"/>
        </w:rPr>
        <w:t>нации</w:t>
      </w:r>
      <w:r>
        <w:t></w:t>
      </w:r>
      <w:r>
        <w:t></w:t>
      </w:r>
      <w:r>
        <w:rPr>
          <w:rFonts w:hint="eastAsia"/>
        </w:rPr>
        <w:t>государства</w:t>
      </w:r>
      <w:r>
        <w:t></w:t>
      </w:r>
      <w:r>
        <w:rPr>
          <w:rFonts w:hint="eastAsia"/>
        </w:rPr>
        <w:t>нуждаются</w:t>
      </w:r>
      <w:r>
        <w:t></w:t>
      </w:r>
      <w:r>
        <w:rPr>
          <w:rFonts w:hint="eastAsia"/>
        </w:rPr>
        <w:t>в</w:t>
      </w:r>
      <w:r>
        <w:t></w:t>
      </w:r>
      <w:r>
        <w:rPr>
          <w:rFonts w:hint="eastAsia"/>
        </w:rPr>
        <w:t>определении</w:t>
      </w:r>
      <w:r>
        <w:t></w:t>
      </w:r>
      <w:r>
        <w:rPr>
          <w:rFonts w:hint="eastAsia"/>
        </w:rPr>
        <w:t>новых</w:t>
      </w:r>
      <w:r>
        <w:t></w:t>
      </w:r>
      <w:r>
        <w:rPr>
          <w:rFonts w:hint="eastAsia"/>
        </w:rPr>
        <w:t>ориентиров</w:t>
      </w:r>
      <w:r>
        <w:t></w:t>
      </w:r>
      <w:r>
        <w:rPr>
          <w:rFonts w:hint="eastAsia"/>
        </w:rPr>
        <w:t>своего</w:t>
      </w:r>
      <w:r>
        <w:t></w:t>
      </w:r>
      <w:r>
        <w:rPr>
          <w:rFonts w:hint="eastAsia"/>
        </w:rPr>
        <w:t>развития</w:t>
      </w:r>
      <w:r>
        <w:t></w:t>
      </w:r>
      <w:r>
        <w:rPr>
          <w:rFonts w:hint="eastAsia"/>
        </w:rPr>
        <w:t>в</w:t>
      </w:r>
      <w:r>
        <w:t></w:t>
      </w:r>
      <w:r>
        <w:rPr>
          <w:rFonts w:hint="eastAsia"/>
        </w:rPr>
        <w:t>современном</w:t>
      </w:r>
      <w:r>
        <w:t></w:t>
      </w:r>
      <w:r>
        <w:rPr>
          <w:rFonts w:hint="eastAsia"/>
        </w:rPr>
        <w:t>глобализирующемся</w:t>
      </w:r>
      <w:r>
        <w:t></w:t>
      </w:r>
      <w:r>
        <w:rPr>
          <w:rFonts w:hint="eastAsia"/>
        </w:rPr>
        <w:t>мире</w:t>
      </w:r>
      <w:r>
        <w:t></w:t>
      </w:r>
      <w:r>
        <w:t></w:t>
      </w:r>
      <w:r>
        <w:rPr>
          <w:rFonts w:hint="eastAsia"/>
        </w:rPr>
        <w:t>Философское</w:t>
      </w:r>
      <w:r>
        <w:t></w:t>
      </w:r>
      <w:r>
        <w:rPr>
          <w:rFonts w:hint="eastAsia"/>
        </w:rPr>
        <w:t>осмысление</w:t>
      </w:r>
      <w:r>
        <w:t></w:t>
      </w:r>
      <w:r>
        <w:rPr>
          <w:rFonts w:hint="eastAsia"/>
        </w:rPr>
        <w:t>феномена</w:t>
      </w:r>
      <w:r>
        <w:t></w:t>
      </w:r>
    </w:p>
    <w:p w14:paraId="1F10884D" w14:textId="77777777" w:rsidR="00D122A2" w:rsidRDefault="00D122A2" w:rsidP="00D122A2">
      <w:r>
        <w:rPr>
          <w:rFonts w:hint="eastAsia"/>
        </w:rPr>
        <w:t>национальной</w:t>
      </w:r>
      <w:r>
        <w:t></w:t>
      </w:r>
      <w:r>
        <w:rPr>
          <w:rFonts w:hint="eastAsia"/>
        </w:rPr>
        <w:t>идентичности</w:t>
      </w:r>
      <w:r>
        <w:t></w:t>
      </w:r>
      <w:r>
        <w:rPr>
          <w:rFonts w:hint="eastAsia"/>
        </w:rPr>
        <w:t>может</w:t>
      </w:r>
      <w:r>
        <w:t></w:t>
      </w:r>
      <w:r>
        <w:rPr>
          <w:rFonts w:hint="eastAsia"/>
        </w:rPr>
        <w:t>послужить</w:t>
      </w:r>
      <w:r>
        <w:t></w:t>
      </w:r>
      <w:r>
        <w:rPr>
          <w:rFonts w:hint="eastAsia"/>
        </w:rPr>
        <w:t>выработке</w:t>
      </w:r>
      <w:r>
        <w:t></w:t>
      </w:r>
      <w:r>
        <w:rPr>
          <w:rFonts w:hint="eastAsia"/>
        </w:rPr>
        <w:t>российской</w:t>
      </w:r>
      <w:r>
        <w:t></w:t>
      </w:r>
      <w:r>
        <w:rPr>
          <w:rFonts w:hint="eastAsia"/>
        </w:rPr>
        <w:t>государственной</w:t>
      </w:r>
      <w:r>
        <w:t></w:t>
      </w:r>
      <w:r>
        <w:rPr>
          <w:rFonts w:hint="eastAsia"/>
        </w:rPr>
        <w:t>национальной</w:t>
      </w:r>
      <w:r>
        <w:t></w:t>
      </w:r>
      <w:r>
        <w:rPr>
          <w:rFonts w:hint="eastAsia"/>
        </w:rPr>
        <w:t>политики</w:t>
      </w:r>
      <w:r>
        <w:t></w:t>
      </w:r>
      <w:r>
        <w:t></w:t>
      </w:r>
      <w:r>
        <w:rPr>
          <w:rFonts w:hint="eastAsia"/>
        </w:rPr>
        <w:t>определению</w:t>
      </w:r>
      <w:r>
        <w:t></w:t>
      </w:r>
      <w:r>
        <w:rPr>
          <w:rFonts w:hint="eastAsia"/>
        </w:rPr>
        <w:t>ориентиров</w:t>
      </w:r>
      <w:r>
        <w:t></w:t>
      </w:r>
      <w:r>
        <w:rPr>
          <w:rFonts w:hint="eastAsia"/>
        </w:rPr>
        <w:t>развития</w:t>
      </w:r>
      <w:r>
        <w:t></w:t>
      </w:r>
      <w:r>
        <w:rPr>
          <w:rFonts w:hint="eastAsia"/>
        </w:rPr>
        <w:t>России</w:t>
      </w:r>
      <w:r>
        <w:t></w:t>
      </w:r>
      <w:r>
        <w:rPr>
          <w:rFonts w:hint="eastAsia"/>
        </w:rPr>
        <w:t>как</w:t>
      </w:r>
      <w:r>
        <w:t></w:t>
      </w:r>
      <w:r>
        <w:rPr>
          <w:rFonts w:hint="eastAsia"/>
        </w:rPr>
        <w:t>многонационального</w:t>
      </w:r>
      <w:r>
        <w:t></w:t>
      </w:r>
      <w:r>
        <w:t></w:t>
      </w:r>
      <w:r>
        <w:rPr>
          <w:rFonts w:hint="eastAsia"/>
        </w:rPr>
        <w:t>поликонфессионального</w:t>
      </w:r>
      <w:r>
        <w:t></w:t>
      </w:r>
      <w:r>
        <w:rPr>
          <w:rFonts w:hint="eastAsia"/>
        </w:rPr>
        <w:t>государства</w:t>
      </w:r>
      <w:r>
        <w:t></w:t>
      </w:r>
      <w:r>
        <w:rPr>
          <w:rFonts w:hint="eastAsia"/>
        </w:rPr>
        <w:t>в</w:t>
      </w:r>
      <w:r>
        <w:t></w:t>
      </w:r>
      <w:r>
        <w:rPr>
          <w:rFonts w:hint="eastAsia"/>
        </w:rPr>
        <w:t>условиях</w:t>
      </w:r>
      <w:r>
        <w:t></w:t>
      </w:r>
      <w:r>
        <w:rPr>
          <w:rFonts w:hint="eastAsia"/>
        </w:rPr>
        <w:t>глобализации</w:t>
      </w:r>
      <w:r>
        <w:t></w:t>
      </w:r>
    </w:p>
    <w:p w14:paraId="5849AEE3" w14:textId="77777777" w:rsidR="00D122A2" w:rsidRDefault="00D122A2" w:rsidP="00D122A2">
      <w:r>
        <w:t></w:t>
      </w:r>
      <w:r>
        <w:tab/>
      </w:r>
      <w:r>
        <w:rPr>
          <w:rFonts w:hint="eastAsia"/>
        </w:rPr>
        <w:t>национальная</w:t>
      </w:r>
      <w:r>
        <w:t></w:t>
      </w:r>
      <w:r>
        <w:rPr>
          <w:rFonts w:hint="eastAsia"/>
        </w:rPr>
        <w:t>идентичность</w:t>
      </w:r>
      <w:r>
        <w:t></w:t>
      </w:r>
      <w:r>
        <w:rPr>
          <w:rFonts w:hint="eastAsia"/>
        </w:rPr>
        <w:t>—</w:t>
      </w:r>
      <w:r>
        <w:t></w:t>
      </w:r>
      <w:r>
        <w:rPr>
          <w:rFonts w:hint="eastAsia"/>
        </w:rPr>
        <w:t>это</w:t>
      </w:r>
      <w:r>
        <w:t></w:t>
      </w:r>
      <w:r>
        <w:rPr>
          <w:rFonts w:hint="eastAsia"/>
        </w:rPr>
        <w:t>сложный</w:t>
      </w:r>
      <w:r>
        <w:t></w:t>
      </w:r>
      <w:r>
        <w:rPr>
          <w:rFonts w:hint="eastAsia"/>
        </w:rPr>
        <w:t>многомерный</w:t>
      </w:r>
      <w:r>
        <w:t></w:t>
      </w:r>
      <w:r>
        <w:t></w:t>
      </w:r>
      <w:r>
        <w:rPr>
          <w:rFonts w:hint="eastAsia"/>
        </w:rPr>
        <w:t>многогранный</w:t>
      </w:r>
      <w:r>
        <w:t></w:t>
      </w:r>
      <w:r>
        <w:rPr>
          <w:rFonts w:hint="eastAsia"/>
        </w:rPr>
        <w:t>феномен</w:t>
      </w:r>
      <w:r>
        <w:t></w:t>
      </w:r>
      <w:r>
        <w:t></w:t>
      </w:r>
      <w:r>
        <w:rPr>
          <w:rFonts w:hint="eastAsia"/>
        </w:rPr>
        <w:t>исследование</w:t>
      </w:r>
      <w:r>
        <w:t></w:t>
      </w:r>
      <w:r>
        <w:rPr>
          <w:rFonts w:hint="eastAsia"/>
        </w:rPr>
        <w:t>которого</w:t>
      </w:r>
      <w:r>
        <w:t></w:t>
      </w:r>
      <w:r>
        <w:rPr>
          <w:rFonts w:hint="eastAsia"/>
        </w:rPr>
        <w:t>совмещает</w:t>
      </w:r>
      <w:r>
        <w:t></w:t>
      </w:r>
      <w:r>
        <w:rPr>
          <w:rFonts w:hint="eastAsia"/>
        </w:rPr>
        <w:t>социальные</w:t>
      </w:r>
      <w:r>
        <w:t></w:t>
      </w:r>
      <w:r>
        <w:t></w:t>
      </w:r>
      <w:r>
        <w:rPr>
          <w:rFonts w:hint="eastAsia"/>
        </w:rPr>
        <w:t>социально</w:t>
      </w:r>
      <w:r>
        <w:t></w:t>
      </w:r>
      <w:r>
        <w:rPr>
          <w:rFonts w:hint="eastAsia"/>
        </w:rPr>
        <w:t>философские</w:t>
      </w:r>
      <w:r>
        <w:t></w:t>
      </w:r>
      <w:r>
        <w:t></w:t>
      </w:r>
      <w:r>
        <w:rPr>
          <w:rFonts w:hint="eastAsia"/>
        </w:rPr>
        <w:t>психологические</w:t>
      </w:r>
      <w:r>
        <w:t></w:t>
      </w:r>
      <w:r>
        <w:t></w:t>
      </w:r>
      <w:r>
        <w:rPr>
          <w:rFonts w:hint="eastAsia"/>
        </w:rPr>
        <w:t>культурологические</w:t>
      </w:r>
      <w:r>
        <w:t></w:t>
      </w:r>
      <w:r>
        <w:t></w:t>
      </w:r>
      <w:r>
        <w:rPr>
          <w:rFonts w:hint="eastAsia"/>
        </w:rPr>
        <w:t>собственно</w:t>
      </w:r>
      <w:r>
        <w:t></w:t>
      </w:r>
      <w:r>
        <w:rPr>
          <w:rFonts w:hint="eastAsia"/>
        </w:rPr>
        <w:t>этнические</w:t>
      </w:r>
      <w:r>
        <w:t></w:t>
      </w:r>
      <w:r>
        <w:rPr>
          <w:rFonts w:hint="eastAsia"/>
        </w:rPr>
        <w:t>аспекты</w:t>
      </w:r>
      <w:r>
        <w:t></w:t>
      </w:r>
      <w:r>
        <w:t></w:t>
      </w:r>
      <w:r>
        <w:rPr>
          <w:rFonts w:hint="eastAsia"/>
        </w:rPr>
        <w:t>Национальная</w:t>
      </w:r>
      <w:r>
        <w:t></w:t>
      </w:r>
      <w:r>
        <w:rPr>
          <w:rFonts w:hint="eastAsia"/>
        </w:rPr>
        <w:t>идентичность</w:t>
      </w:r>
      <w:r>
        <w:t></w:t>
      </w:r>
      <w:r>
        <w:rPr>
          <w:rFonts w:hint="eastAsia"/>
        </w:rPr>
        <w:t>может</w:t>
      </w:r>
      <w:r>
        <w:t></w:t>
      </w:r>
      <w:r>
        <w:rPr>
          <w:rFonts w:hint="eastAsia"/>
        </w:rPr>
        <w:t>быть</w:t>
      </w:r>
      <w:r>
        <w:t></w:t>
      </w:r>
      <w:r>
        <w:rPr>
          <w:rFonts w:hint="eastAsia"/>
        </w:rPr>
        <w:t>определена</w:t>
      </w:r>
      <w:r>
        <w:t></w:t>
      </w:r>
      <w:r>
        <w:rPr>
          <w:rFonts w:hint="eastAsia"/>
        </w:rPr>
        <w:t>как</w:t>
      </w:r>
      <w:r>
        <w:t></w:t>
      </w:r>
      <w:r>
        <w:rPr>
          <w:rFonts w:hint="eastAsia"/>
        </w:rPr>
        <w:t>заданная</w:t>
      </w:r>
      <w:r>
        <w:t></w:t>
      </w:r>
      <w:r>
        <w:rPr>
          <w:rFonts w:hint="eastAsia"/>
        </w:rPr>
        <w:t>национальным</w:t>
      </w:r>
      <w:r>
        <w:t></w:t>
      </w:r>
      <w:r>
        <w:rPr>
          <w:rFonts w:hint="eastAsia"/>
        </w:rPr>
        <w:t>образом</w:t>
      </w:r>
      <w:r>
        <w:t></w:t>
      </w:r>
      <w:r>
        <w:rPr>
          <w:rFonts w:hint="eastAsia"/>
        </w:rPr>
        <w:t>мира</w:t>
      </w:r>
      <w:r>
        <w:t></w:t>
      </w:r>
      <w:r>
        <w:rPr>
          <w:rFonts w:hint="eastAsia"/>
        </w:rPr>
        <w:t>и</w:t>
      </w:r>
      <w:r>
        <w:t></w:t>
      </w:r>
      <w:r>
        <w:rPr>
          <w:rFonts w:hint="eastAsia"/>
        </w:rPr>
        <w:t>национальной</w:t>
      </w:r>
      <w:r>
        <w:t></w:t>
      </w:r>
      <w:r>
        <w:rPr>
          <w:rFonts w:hint="eastAsia"/>
        </w:rPr>
        <w:t>историей</w:t>
      </w:r>
      <w:r>
        <w:t></w:t>
      </w:r>
      <w:r>
        <w:rPr>
          <w:rFonts w:hint="eastAsia"/>
        </w:rPr>
        <w:t>основная</w:t>
      </w:r>
      <w:r>
        <w:t></w:t>
      </w:r>
      <w:r>
        <w:rPr>
          <w:rFonts w:hint="eastAsia"/>
        </w:rPr>
        <w:t>идея</w:t>
      </w:r>
      <w:r>
        <w:t></w:t>
      </w:r>
      <w:r>
        <w:t></w:t>
      </w:r>
      <w:r>
        <w:rPr>
          <w:rFonts w:hint="eastAsia"/>
        </w:rPr>
        <w:t>которой</w:t>
      </w:r>
      <w:r>
        <w:t></w:t>
      </w:r>
      <w:r>
        <w:rPr>
          <w:rFonts w:hint="eastAsia"/>
        </w:rPr>
        <w:t>живет</w:t>
      </w:r>
      <w:r>
        <w:t></w:t>
      </w:r>
      <w:r>
        <w:rPr>
          <w:rFonts w:hint="eastAsia"/>
        </w:rPr>
        <w:t>социум</w:t>
      </w:r>
      <w:r>
        <w:t></w:t>
      </w:r>
      <w:r>
        <w:rPr>
          <w:rFonts w:hint="eastAsia"/>
        </w:rPr>
        <w:t>в</w:t>
      </w:r>
      <w:r>
        <w:t></w:t>
      </w:r>
      <w:r>
        <w:rPr>
          <w:rFonts w:hint="eastAsia"/>
        </w:rPr>
        <w:t>данную</w:t>
      </w:r>
      <w:r>
        <w:t></w:t>
      </w:r>
      <w:r>
        <w:rPr>
          <w:rFonts w:hint="eastAsia"/>
        </w:rPr>
        <w:t>историческую</w:t>
      </w:r>
      <w:r>
        <w:t></w:t>
      </w:r>
      <w:r>
        <w:rPr>
          <w:rFonts w:hint="eastAsia"/>
        </w:rPr>
        <w:t>эпоху</w:t>
      </w:r>
      <w:r>
        <w:t></w:t>
      </w:r>
      <w:r>
        <w:t></w:t>
      </w:r>
      <w:r>
        <w:rPr>
          <w:rFonts w:hint="eastAsia"/>
        </w:rPr>
        <w:t>Идентичность</w:t>
      </w:r>
      <w:r>
        <w:t></w:t>
      </w:r>
      <w:r>
        <w:rPr>
          <w:rFonts w:hint="eastAsia"/>
        </w:rPr>
        <w:t>несет</w:t>
      </w:r>
      <w:r>
        <w:t></w:t>
      </w:r>
      <w:r>
        <w:rPr>
          <w:rFonts w:hint="eastAsia"/>
        </w:rPr>
        <w:t>в</w:t>
      </w:r>
      <w:r>
        <w:t></w:t>
      </w:r>
      <w:r>
        <w:rPr>
          <w:rFonts w:hint="eastAsia"/>
        </w:rPr>
        <w:t>себе</w:t>
      </w:r>
      <w:r>
        <w:t></w:t>
      </w:r>
      <w:r>
        <w:rPr>
          <w:rFonts w:hint="eastAsia"/>
        </w:rPr>
        <w:t>ответ</w:t>
      </w:r>
      <w:r>
        <w:t></w:t>
      </w:r>
      <w:r>
        <w:rPr>
          <w:rFonts w:hint="eastAsia"/>
        </w:rPr>
        <w:t>на</w:t>
      </w:r>
      <w:r>
        <w:t></w:t>
      </w:r>
      <w:r>
        <w:rPr>
          <w:rFonts w:hint="eastAsia"/>
        </w:rPr>
        <w:t>вопрос</w:t>
      </w:r>
      <w:r>
        <w:t></w:t>
      </w:r>
      <w:r>
        <w:rPr>
          <w:rFonts w:hint="eastAsia"/>
        </w:rPr>
        <w:t>о</w:t>
      </w:r>
      <w:r>
        <w:t></w:t>
      </w:r>
      <w:r>
        <w:rPr>
          <w:rFonts w:hint="eastAsia"/>
        </w:rPr>
        <w:t>сущности</w:t>
      </w:r>
      <w:r>
        <w:t></w:t>
      </w:r>
      <w:r>
        <w:rPr>
          <w:rFonts w:hint="eastAsia"/>
        </w:rPr>
        <w:t>нации</w:t>
      </w:r>
      <w:r>
        <w:t></w:t>
      </w:r>
      <w:r>
        <w:t></w:t>
      </w:r>
      <w:r>
        <w:rPr>
          <w:rFonts w:hint="eastAsia"/>
        </w:rPr>
        <w:t>ее</w:t>
      </w:r>
      <w:r>
        <w:t></w:t>
      </w:r>
      <w:r>
        <w:rPr>
          <w:rFonts w:hint="eastAsia"/>
        </w:rPr>
        <w:t>месте</w:t>
      </w:r>
      <w:r>
        <w:t></w:t>
      </w:r>
      <w:r>
        <w:t></w:t>
      </w:r>
      <w:r>
        <w:rPr>
          <w:rFonts w:hint="eastAsia"/>
        </w:rPr>
        <w:t>роли</w:t>
      </w:r>
      <w:r>
        <w:t></w:t>
      </w:r>
      <w:r>
        <w:rPr>
          <w:rFonts w:hint="eastAsia"/>
        </w:rPr>
        <w:t>и</w:t>
      </w:r>
      <w:r>
        <w:t></w:t>
      </w:r>
      <w:r>
        <w:rPr>
          <w:rFonts w:hint="eastAsia"/>
        </w:rPr>
        <w:t>задачах</w:t>
      </w:r>
      <w:r>
        <w:t></w:t>
      </w:r>
      <w:r>
        <w:rPr>
          <w:rFonts w:hint="eastAsia"/>
        </w:rPr>
        <w:t>в</w:t>
      </w:r>
      <w:r>
        <w:t></w:t>
      </w:r>
      <w:r>
        <w:rPr>
          <w:rFonts w:hint="eastAsia"/>
        </w:rPr>
        <w:t>мировой</w:t>
      </w:r>
      <w:r>
        <w:t></w:t>
      </w:r>
      <w:r>
        <w:rPr>
          <w:rFonts w:hint="eastAsia"/>
        </w:rPr>
        <w:t>истории</w:t>
      </w:r>
      <w:r>
        <w:t></w:t>
      </w:r>
      <w:r>
        <w:t></w:t>
      </w:r>
      <w:r>
        <w:rPr>
          <w:rFonts w:hint="eastAsia"/>
        </w:rPr>
        <w:t>Как</w:t>
      </w:r>
      <w:r>
        <w:t></w:t>
      </w:r>
      <w:r>
        <w:rPr>
          <w:rFonts w:hint="eastAsia"/>
        </w:rPr>
        <w:t>социальный</w:t>
      </w:r>
      <w:r>
        <w:t></w:t>
      </w:r>
      <w:r>
        <w:rPr>
          <w:rFonts w:hint="eastAsia"/>
        </w:rPr>
        <w:t>феномен</w:t>
      </w:r>
      <w:r>
        <w:t></w:t>
      </w:r>
      <w:r>
        <w:rPr>
          <w:rFonts w:hint="eastAsia"/>
        </w:rPr>
        <w:t>она</w:t>
      </w:r>
      <w:r>
        <w:t></w:t>
      </w:r>
      <w:r>
        <w:rPr>
          <w:rFonts w:hint="eastAsia"/>
        </w:rPr>
        <w:t>характеризуется</w:t>
      </w:r>
      <w:r>
        <w:t></w:t>
      </w:r>
      <w:r>
        <w:rPr>
          <w:rFonts w:hint="eastAsia"/>
        </w:rPr>
        <w:t>многокачественностью</w:t>
      </w:r>
      <w:r>
        <w:t></w:t>
      </w:r>
      <w:r>
        <w:rPr>
          <w:rFonts w:hint="eastAsia"/>
        </w:rPr>
        <w:t>и</w:t>
      </w:r>
      <w:r>
        <w:t></w:t>
      </w:r>
      <w:r>
        <w:rPr>
          <w:rFonts w:hint="eastAsia"/>
        </w:rPr>
        <w:t>динамичностью</w:t>
      </w:r>
      <w:r>
        <w:t></w:t>
      </w:r>
    </w:p>
    <w:p w14:paraId="1DC72E28" w14:textId="77777777" w:rsidR="00D122A2" w:rsidRDefault="00D122A2" w:rsidP="00D122A2">
      <w:r>
        <w:t></w:t>
      </w:r>
      <w:r>
        <w:tab/>
      </w:r>
      <w:r>
        <w:rPr>
          <w:rFonts w:hint="eastAsia"/>
        </w:rPr>
        <w:t>идентичность</w:t>
      </w:r>
      <w:r>
        <w:t></w:t>
      </w:r>
      <w:r>
        <w:rPr>
          <w:rFonts w:hint="eastAsia"/>
        </w:rPr>
        <w:t>эпохи</w:t>
      </w:r>
      <w:r>
        <w:t></w:t>
      </w:r>
      <w:r>
        <w:rPr>
          <w:rFonts w:hint="eastAsia"/>
        </w:rPr>
        <w:t>глобализации</w:t>
      </w:r>
      <w:r>
        <w:t></w:t>
      </w:r>
      <w:r>
        <w:rPr>
          <w:rFonts w:hint="eastAsia"/>
        </w:rPr>
        <w:t>является</w:t>
      </w:r>
      <w:r>
        <w:t></w:t>
      </w:r>
      <w:r>
        <w:rPr>
          <w:rFonts w:hint="eastAsia"/>
        </w:rPr>
        <w:t>предметом</w:t>
      </w:r>
      <w:r>
        <w:t></w:t>
      </w:r>
      <w:r>
        <w:rPr>
          <w:rFonts w:hint="eastAsia"/>
        </w:rPr>
        <w:t>выбора</w:t>
      </w:r>
      <w:r>
        <w:t></w:t>
      </w:r>
      <w:r>
        <w:t></w:t>
      </w:r>
      <w:r>
        <w:rPr>
          <w:rFonts w:hint="eastAsia"/>
        </w:rPr>
        <w:t>характеризуется</w:t>
      </w:r>
      <w:r>
        <w:t></w:t>
      </w:r>
      <w:r>
        <w:rPr>
          <w:rFonts w:hint="eastAsia"/>
        </w:rPr>
        <w:t>гибкостью</w:t>
      </w:r>
      <w:r>
        <w:t></w:t>
      </w:r>
      <w:r>
        <w:t></w:t>
      </w:r>
      <w:r>
        <w:rPr>
          <w:rFonts w:hint="eastAsia"/>
        </w:rPr>
        <w:t>подвижностью</w:t>
      </w:r>
      <w:r>
        <w:t></w:t>
      </w:r>
      <w:r>
        <w:t></w:t>
      </w:r>
      <w:r>
        <w:rPr>
          <w:rFonts w:hint="eastAsia"/>
        </w:rPr>
        <w:t>множественностью</w:t>
      </w:r>
      <w:r>
        <w:t></w:t>
      </w:r>
      <w:r>
        <w:t></w:t>
      </w:r>
      <w:r>
        <w:rPr>
          <w:rFonts w:hint="eastAsia"/>
        </w:rPr>
        <w:t>незаконченностью</w:t>
      </w:r>
      <w:r>
        <w:t></w:t>
      </w:r>
      <w:r>
        <w:t></w:t>
      </w:r>
      <w:r>
        <w:rPr>
          <w:rFonts w:hint="eastAsia"/>
        </w:rPr>
        <w:t>контекстуальностью</w:t>
      </w:r>
      <w:r>
        <w:t></w:t>
      </w:r>
      <w:r>
        <w:t></w:t>
      </w:r>
      <w:r>
        <w:rPr>
          <w:rFonts w:hint="eastAsia"/>
        </w:rPr>
        <w:t>Вместе</w:t>
      </w:r>
      <w:r>
        <w:t></w:t>
      </w:r>
      <w:r>
        <w:rPr>
          <w:rFonts w:hint="eastAsia"/>
        </w:rPr>
        <w:t>с</w:t>
      </w:r>
      <w:r>
        <w:t></w:t>
      </w:r>
      <w:r>
        <w:rPr>
          <w:rFonts w:hint="eastAsia"/>
        </w:rPr>
        <w:t>тем</w:t>
      </w:r>
      <w:r>
        <w:t></w:t>
      </w:r>
      <w:r>
        <w:rPr>
          <w:rFonts w:hint="eastAsia"/>
        </w:rPr>
        <w:t>этот</w:t>
      </w:r>
      <w:r>
        <w:t></w:t>
      </w:r>
      <w:r>
        <w:t></w:t>
      </w:r>
      <w:r>
        <w:rPr>
          <w:rFonts w:hint="eastAsia"/>
        </w:rPr>
        <w:t>выбор</w:t>
      </w:r>
      <w:r>
        <w:t></w:t>
      </w:r>
      <w:r>
        <w:t></w:t>
      </w:r>
      <w:r>
        <w:rPr>
          <w:rFonts w:hint="eastAsia"/>
        </w:rPr>
        <w:t>не</w:t>
      </w:r>
      <w:r>
        <w:t></w:t>
      </w:r>
      <w:r>
        <w:rPr>
          <w:rFonts w:hint="eastAsia"/>
        </w:rPr>
        <w:t>совсем</w:t>
      </w:r>
      <w:r>
        <w:t></w:t>
      </w:r>
      <w:r>
        <w:rPr>
          <w:rFonts w:hint="eastAsia"/>
        </w:rPr>
        <w:t>свободен</w:t>
      </w:r>
      <w:r>
        <w:t></w:t>
      </w:r>
      <w:r>
        <w:t></w:t>
      </w:r>
      <w:r>
        <w:rPr>
          <w:rFonts w:hint="eastAsia"/>
        </w:rPr>
        <w:t>ибо</w:t>
      </w:r>
      <w:r>
        <w:t></w:t>
      </w:r>
      <w:r>
        <w:rPr>
          <w:rFonts w:hint="eastAsia"/>
        </w:rPr>
        <w:t>осуществляется</w:t>
      </w:r>
      <w:r>
        <w:t></w:t>
      </w:r>
      <w:r>
        <w:rPr>
          <w:rFonts w:hint="eastAsia"/>
        </w:rPr>
        <w:t>в</w:t>
      </w:r>
      <w:r>
        <w:t></w:t>
      </w:r>
      <w:r>
        <w:rPr>
          <w:rFonts w:hint="eastAsia"/>
        </w:rPr>
        <w:t>определенном</w:t>
      </w:r>
      <w:r>
        <w:t></w:t>
      </w:r>
      <w:r>
        <w:rPr>
          <w:rFonts w:hint="eastAsia"/>
        </w:rPr>
        <w:t>социальном</w:t>
      </w:r>
      <w:r>
        <w:t></w:t>
      </w:r>
      <w:r>
        <w:rPr>
          <w:rFonts w:hint="eastAsia"/>
        </w:rPr>
        <w:t>контексте</w:t>
      </w:r>
      <w:r>
        <w:t></w:t>
      </w:r>
      <w:r>
        <w:t></w:t>
      </w:r>
      <w:r>
        <w:rPr>
          <w:rFonts w:hint="eastAsia"/>
        </w:rPr>
        <w:t>где</w:t>
      </w:r>
      <w:r>
        <w:t></w:t>
      </w:r>
      <w:r>
        <w:rPr>
          <w:rFonts w:hint="eastAsia"/>
        </w:rPr>
        <w:t>задан</w:t>
      </w:r>
      <w:r>
        <w:t></w:t>
      </w:r>
      <w:r>
        <w:rPr>
          <w:rFonts w:hint="eastAsia"/>
        </w:rPr>
        <w:t>не</w:t>
      </w:r>
      <w:r>
        <w:t></w:t>
      </w:r>
      <w:r>
        <w:rPr>
          <w:rFonts w:hint="eastAsia"/>
        </w:rPr>
        <w:t>только</w:t>
      </w:r>
      <w:r>
        <w:t></w:t>
      </w:r>
      <w:r>
        <w:rPr>
          <w:rFonts w:hint="eastAsia"/>
        </w:rPr>
        <w:t>спектр</w:t>
      </w:r>
      <w:r>
        <w:t></w:t>
      </w:r>
      <w:r>
        <w:rPr>
          <w:rFonts w:hint="eastAsia"/>
        </w:rPr>
        <w:t>альтернатив</w:t>
      </w:r>
      <w:r>
        <w:t></w:t>
      </w:r>
      <w:r>
        <w:t></w:t>
      </w:r>
      <w:r>
        <w:rPr>
          <w:rFonts w:hint="eastAsia"/>
        </w:rPr>
        <w:t>но</w:t>
      </w:r>
      <w:r>
        <w:t></w:t>
      </w:r>
      <w:r>
        <w:rPr>
          <w:rFonts w:hint="eastAsia"/>
        </w:rPr>
        <w:t>и</w:t>
      </w:r>
      <w:r>
        <w:t></w:t>
      </w:r>
      <w:r>
        <w:rPr>
          <w:rFonts w:hint="eastAsia"/>
        </w:rPr>
        <w:t>набор</w:t>
      </w:r>
      <w:r>
        <w:t></w:t>
      </w:r>
      <w:r>
        <w:rPr>
          <w:rFonts w:hint="eastAsia"/>
        </w:rPr>
        <w:t>различных</w:t>
      </w:r>
      <w:r>
        <w:t></w:t>
      </w:r>
      <w:r>
        <w:rPr>
          <w:rFonts w:hint="eastAsia"/>
        </w:rPr>
        <w:t>социальных</w:t>
      </w:r>
      <w:r>
        <w:t></w:t>
      </w:r>
      <w:r>
        <w:rPr>
          <w:rFonts w:hint="eastAsia"/>
        </w:rPr>
        <w:t>практик</w:t>
      </w:r>
      <w:r>
        <w:t></w:t>
      </w:r>
    </w:p>
    <w:p w14:paraId="7D427963" w14:textId="77777777" w:rsidR="00D122A2" w:rsidRDefault="00D122A2" w:rsidP="00D122A2">
      <w:r>
        <w:t></w:t>
      </w:r>
      <w:r>
        <w:tab/>
      </w:r>
      <w:r>
        <w:rPr>
          <w:rFonts w:hint="eastAsia"/>
        </w:rPr>
        <w:t>идентичностью</w:t>
      </w:r>
      <w:r>
        <w:t></w:t>
      </w:r>
      <w:r>
        <w:rPr>
          <w:rFonts w:hint="eastAsia"/>
        </w:rPr>
        <w:t>обладают</w:t>
      </w:r>
      <w:r>
        <w:t></w:t>
      </w:r>
      <w:r>
        <w:rPr>
          <w:rFonts w:hint="eastAsia"/>
        </w:rPr>
        <w:t>как</w:t>
      </w:r>
      <w:r>
        <w:t></w:t>
      </w:r>
      <w:r>
        <w:rPr>
          <w:rFonts w:hint="eastAsia"/>
        </w:rPr>
        <w:t>группы</w:t>
      </w:r>
      <w:r>
        <w:t></w:t>
      </w:r>
      <w:r>
        <w:t></w:t>
      </w:r>
      <w:r>
        <w:rPr>
          <w:rFonts w:hint="eastAsia"/>
        </w:rPr>
        <w:t>так</w:t>
      </w:r>
      <w:r>
        <w:t></w:t>
      </w:r>
      <w:r>
        <w:rPr>
          <w:rFonts w:hint="eastAsia"/>
        </w:rPr>
        <w:t>и</w:t>
      </w:r>
      <w:r>
        <w:t></w:t>
      </w:r>
      <w:r>
        <w:rPr>
          <w:rFonts w:hint="eastAsia"/>
        </w:rPr>
        <w:t>индивиды</w:t>
      </w:r>
      <w:r>
        <w:t></w:t>
      </w:r>
      <w:r>
        <w:t></w:t>
      </w:r>
      <w:r>
        <w:rPr>
          <w:rFonts w:hint="eastAsia"/>
        </w:rPr>
        <w:t>При</w:t>
      </w:r>
      <w:r>
        <w:t></w:t>
      </w:r>
      <w:r>
        <w:rPr>
          <w:rFonts w:hint="eastAsia"/>
        </w:rPr>
        <w:t>этом</w:t>
      </w:r>
      <w:r>
        <w:t></w:t>
      </w:r>
      <w:r>
        <w:rPr>
          <w:rFonts w:hint="eastAsia"/>
        </w:rPr>
        <w:t>следует</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они</w:t>
      </w:r>
      <w:r>
        <w:t></w:t>
      </w:r>
      <w:r>
        <w:rPr>
          <w:rFonts w:hint="eastAsia"/>
        </w:rPr>
        <w:t>обладают</w:t>
      </w:r>
      <w:r>
        <w:t></w:t>
      </w:r>
      <w:r>
        <w:rPr>
          <w:rFonts w:hint="eastAsia"/>
        </w:rPr>
        <w:t>множественной</w:t>
      </w:r>
      <w:r>
        <w:t></w:t>
      </w:r>
      <w:r>
        <w:rPr>
          <w:rFonts w:hint="eastAsia"/>
        </w:rPr>
        <w:t>идентичностью</w:t>
      </w:r>
      <w:r>
        <w:t></w:t>
      </w:r>
      <w:r>
        <w:t></w:t>
      </w:r>
      <w:r>
        <w:rPr>
          <w:rFonts w:hint="eastAsia"/>
        </w:rPr>
        <w:t>территориальной</w:t>
      </w:r>
      <w:r>
        <w:t></w:t>
      </w:r>
      <w:r>
        <w:t></w:t>
      </w:r>
      <w:r>
        <w:rPr>
          <w:rFonts w:hint="eastAsia"/>
        </w:rPr>
        <w:t>национальной</w:t>
      </w:r>
      <w:r>
        <w:t></w:t>
      </w:r>
      <w:r>
        <w:t></w:t>
      </w:r>
      <w:r>
        <w:rPr>
          <w:rFonts w:hint="eastAsia"/>
        </w:rPr>
        <w:t>культурной</w:t>
      </w:r>
      <w:r>
        <w:t></w:t>
      </w:r>
      <w:r>
        <w:rPr>
          <w:rFonts w:hint="eastAsia"/>
        </w:rPr>
        <w:t>и</w:t>
      </w:r>
      <w:r>
        <w:t></w:t>
      </w:r>
      <w:r>
        <w:rPr>
          <w:rFonts w:hint="eastAsia"/>
        </w:rPr>
        <w:t>др</w:t>
      </w:r>
      <w:r>
        <w:t></w:t>
      </w:r>
      <w:r>
        <w:t></w:t>
      </w:r>
      <w:r>
        <w:t></w:t>
      </w:r>
      <w:r>
        <w:t></w:t>
      </w:r>
      <w:r>
        <w:rPr>
          <w:rFonts w:hint="eastAsia"/>
        </w:rPr>
        <w:t>отдельные</w:t>
      </w:r>
      <w:r>
        <w:t></w:t>
      </w:r>
      <w:r>
        <w:rPr>
          <w:rFonts w:hint="eastAsia"/>
        </w:rPr>
        <w:t>аспекты</w:t>
      </w:r>
      <w:r>
        <w:t></w:t>
      </w:r>
      <w:r>
        <w:rPr>
          <w:rFonts w:hint="eastAsia"/>
        </w:rPr>
        <w:t>которой</w:t>
      </w:r>
      <w:r>
        <w:t></w:t>
      </w:r>
      <w:r>
        <w:rPr>
          <w:rFonts w:hint="eastAsia"/>
        </w:rPr>
        <w:t>взаимно</w:t>
      </w:r>
      <w:r>
        <w:t></w:t>
      </w:r>
      <w:r>
        <w:rPr>
          <w:rFonts w:hint="eastAsia"/>
        </w:rPr>
        <w:t>дополняют</w:t>
      </w:r>
      <w:r>
        <w:t></w:t>
      </w:r>
      <w:r>
        <w:rPr>
          <w:rFonts w:hint="eastAsia"/>
        </w:rPr>
        <w:t>друг</w:t>
      </w:r>
      <w:r>
        <w:t></w:t>
      </w:r>
      <w:r>
        <w:rPr>
          <w:rFonts w:hint="eastAsia"/>
        </w:rPr>
        <w:t>друга</w:t>
      </w:r>
      <w:r>
        <w:t></w:t>
      </w:r>
      <w:r>
        <w:t></w:t>
      </w:r>
      <w:r>
        <w:rPr>
          <w:rFonts w:hint="eastAsia"/>
        </w:rPr>
        <w:t>Представляется</w:t>
      </w:r>
      <w:r>
        <w:t></w:t>
      </w:r>
      <w:r>
        <w:t></w:t>
      </w:r>
      <w:r>
        <w:rPr>
          <w:rFonts w:hint="eastAsia"/>
        </w:rPr>
        <w:t>что</w:t>
      </w:r>
      <w:r>
        <w:t></w:t>
      </w:r>
      <w:r>
        <w:rPr>
          <w:rFonts w:hint="eastAsia"/>
        </w:rPr>
        <w:t>выбор</w:t>
      </w:r>
      <w:r>
        <w:t></w:t>
      </w:r>
      <w:r>
        <w:rPr>
          <w:rFonts w:hint="eastAsia"/>
        </w:rPr>
        <w:t>идентичностей</w:t>
      </w:r>
      <w:r>
        <w:t></w:t>
      </w:r>
      <w:r>
        <w:rPr>
          <w:rFonts w:hint="eastAsia"/>
        </w:rPr>
        <w:t>должен</w:t>
      </w:r>
      <w:r>
        <w:t></w:t>
      </w:r>
      <w:r>
        <w:rPr>
          <w:rFonts w:hint="eastAsia"/>
        </w:rPr>
        <w:t>вести</w:t>
      </w:r>
      <w:r>
        <w:t></w:t>
      </w:r>
      <w:r>
        <w:rPr>
          <w:rFonts w:hint="eastAsia"/>
        </w:rPr>
        <w:t>не</w:t>
      </w:r>
      <w:r>
        <w:t></w:t>
      </w:r>
      <w:r>
        <w:rPr>
          <w:rFonts w:hint="eastAsia"/>
        </w:rPr>
        <w:t>к</w:t>
      </w:r>
      <w:r>
        <w:t></w:t>
      </w:r>
      <w:r>
        <w:rPr>
          <w:rFonts w:hint="eastAsia"/>
        </w:rPr>
        <w:t>их</w:t>
      </w:r>
      <w:r>
        <w:t></w:t>
      </w:r>
      <w:r>
        <w:t></w:t>
      </w:r>
      <w:r>
        <w:rPr>
          <w:rFonts w:hint="eastAsia"/>
        </w:rPr>
        <w:t>столкновению</w:t>
      </w:r>
      <w:r>
        <w:t></w:t>
      </w:r>
      <w:r>
        <w:t></w:t>
      </w:r>
      <w:r>
        <w:t></w:t>
      </w:r>
      <w:r>
        <w:rPr>
          <w:rFonts w:hint="eastAsia"/>
        </w:rPr>
        <w:t>и</w:t>
      </w:r>
      <w:r>
        <w:t></w:t>
      </w:r>
      <w:r>
        <w:rPr>
          <w:rFonts w:hint="eastAsia"/>
        </w:rPr>
        <w:t>не</w:t>
      </w:r>
      <w:r>
        <w:t></w:t>
      </w:r>
      <w:r>
        <w:rPr>
          <w:rFonts w:hint="eastAsia"/>
        </w:rPr>
        <w:t>к</w:t>
      </w:r>
      <w:r>
        <w:t></w:t>
      </w:r>
      <w:r>
        <w:t></w:t>
      </w:r>
      <w:r>
        <w:rPr>
          <w:rFonts w:hint="eastAsia"/>
        </w:rPr>
        <w:t>столкновению</w:t>
      </w:r>
      <w:r>
        <w:t></w:t>
      </w:r>
      <w:r>
        <w:rPr>
          <w:rFonts w:hint="eastAsia"/>
        </w:rPr>
        <w:t>цивилизаций</w:t>
      </w:r>
      <w:r>
        <w:t></w:t>
      </w:r>
      <w:r>
        <w:t></w:t>
      </w:r>
      <w:r>
        <w:t></w:t>
      </w:r>
      <w:r>
        <w:rPr>
          <w:rFonts w:hint="eastAsia"/>
        </w:rPr>
        <w:t>а</w:t>
      </w:r>
      <w:r>
        <w:t></w:t>
      </w:r>
      <w:r>
        <w:rPr>
          <w:rFonts w:hint="eastAsia"/>
        </w:rPr>
        <w:t>к</w:t>
      </w:r>
      <w:r>
        <w:t></w:t>
      </w:r>
      <w:r>
        <w:rPr>
          <w:rFonts w:hint="eastAsia"/>
        </w:rPr>
        <w:t>признанию</w:t>
      </w:r>
      <w:r>
        <w:t></w:t>
      </w:r>
      <w:r>
        <w:rPr>
          <w:rFonts w:hint="eastAsia"/>
        </w:rPr>
        <w:t>культурного</w:t>
      </w:r>
      <w:r>
        <w:t></w:t>
      </w:r>
      <w:r>
        <w:rPr>
          <w:rFonts w:hint="eastAsia"/>
        </w:rPr>
        <w:t>многообразия</w:t>
      </w:r>
      <w:r>
        <w:t></w:t>
      </w:r>
      <w:r>
        <w:rPr>
          <w:rFonts w:hint="eastAsia"/>
        </w:rPr>
        <w:t>нашего</w:t>
      </w:r>
      <w:r>
        <w:t></w:t>
      </w:r>
      <w:r>
        <w:rPr>
          <w:rFonts w:hint="eastAsia"/>
        </w:rPr>
        <w:t>глобального</w:t>
      </w:r>
      <w:r>
        <w:t></w:t>
      </w:r>
      <w:r>
        <w:rPr>
          <w:rFonts w:hint="eastAsia"/>
        </w:rPr>
        <w:t>и</w:t>
      </w:r>
      <w:r>
        <w:t></w:t>
      </w:r>
      <w:r>
        <w:rPr>
          <w:rFonts w:hint="eastAsia"/>
        </w:rPr>
        <w:t>взаимозависимого</w:t>
      </w:r>
      <w:r>
        <w:t></w:t>
      </w:r>
      <w:r>
        <w:rPr>
          <w:rFonts w:hint="eastAsia"/>
        </w:rPr>
        <w:t>мира</w:t>
      </w:r>
      <w:r>
        <w:t></w:t>
      </w:r>
      <w:r>
        <w:t></w:t>
      </w:r>
      <w:r>
        <w:rPr>
          <w:rFonts w:hint="eastAsia"/>
        </w:rPr>
        <w:t>где</w:t>
      </w:r>
      <w:r>
        <w:t></w:t>
      </w:r>
      <w:r>
        <w:rPr>
          <w:rFonts w:hint="eastAsia"/>
        </w:rPr>
        <w:t>люди</w:t>
      </w:r>
      <w:r>
        <w:t></w:t>
      </w:r>
      <w:r>
        <w:t></w:t>
      </w:r>
      <w:r>
        <w:rPr>
          <w:rFonts w:hint="eastAsia"/>
        </w:rPr>
        <w:t>нации</w:t>
      </w:r>
      <w:r>
        <w:t></w:t>
      </w:r>
      <w:r>
        <w:rPr>
          <w:rFonts w:hint="eastAsia"/>
        </w:rPr>
        <w:t>должны</w:t>
      </w:r>
      <w:r>
        <w:t></w:t>
      </w:r>
      <w:r>
        <w:rPr>
          <w:rFonts w:hint="eastAsia"/>
        </w:rPr>
        <w:t>чувствовать</w:t>
      </w:r>
      <w:r>
        <w:t></w:t>
      </w:r>
      <w:r>
        <w:rPr>
          <w:rFonts w:hint="eastAsia"/>
        </w:rPr>
        <w:t>себя</w:t>
      </w:r>
      <w:r>
        <w:t></w:t>
      </w:r>
      <w:r>
        <w:rPr>
          <w:rFonts w:hint="eastAsia"/>
        </w:rPr>
        <w:t>частью</w:t>
      </w:r>
      <w:r>
        <w:t></w:t>
      </w:r>
      <w:r>
        <w:rPr>
          <w:rFonts w:hint="eastAsia"/>
        </w:rPr>
        <w:t>не</w:t>
      </w:r>
      <w:r>
        <w:t></w:t>
      </w:r>
      <w:r>
        <w:rPr>
          <w:rFonts w:hint="eastAsia"/>
        </w:rPr>
        <w:t>только</w:t>
      </w:r>
      <w:r>
        <w:t></w:t>
      </w:r>
      <w:r>
        <w:rPr>
          <w:rFonts w:hint="eastAsia"/>
        </w:rPr>
        <w:t>своих</w:t>
      </w:r>
      <w:r>
        <w:t></w:t>
      </w:r>
      <w:r>
        <w:rPr>
          <w:rFonts w:hint="eastAsia"/>
        </w:rPr>
        <w:t>локальных</w:t>
      </w:r>
      <w:r>
        <w:t></w:t>
      </w:r>
      <w:r>
        <w:rPr>
          <w:rFonts w:hint="eastAsia"/>
        </w:rPr>
        <w:t>обществ</w:t>
      </w:r>
      <w:r>
        <w:t></w:t>
      </w:r>
      <w:r>
        <w:t></w:t>
      </w:r>
      <w:r>
        <w:rPr>
          <w:rFonts w:hint="eastAsia"/>
        </w:rPr>
        <w:t>но</w:t>
      </w:r>
      <w:r>
        <w:t></w:t>
      </w:r>
      <w:r>
        <w:rPr>
          <w:rFonts w:hint="eastAsia"/>
        </w:rPr>
        <w:t>и</w:t>
      </w:r>
      <w:r>
        <w:t></w:t>
      </w:r>
      <w:r>
        <w:rPr>
          <w:rFonts w:hint="eastAsia"/>
        </w:rPr>
        <w:t>всего</w:t>
      </w:r>
      <w:r>
        <w:t></w:t>
      </w:r>
      <w:r>
        <w:rPr>
          <w:rFonts w:hint="eastAsia"/>
        </w:rPr>
        <w:t>человечества</w:t>
      </w:r>
      <w:r>
        <w:t></w:t>
      </w:r>
      <w:r>
        <w:t></w:t>
      </w:r>
      <w:r>
        <w:rPr>
          <w:rFonts w:hint="eastAsia"/>
        </w:rPr>
        <w:t>Форма</w:t>
      </w:r>
      <w:r>
        <w:t></w:t>
      </w:r>
      <w:r>
        <w:rPr>
          <w:rFonts w:hint="eastAsia"/>
        </w:rPr>
        <w:t>взаимодействия</w:t>
      </w:r>
      <w:r>
        <w:t></w:t>
      </w:r>
      <w:r>
        <w:rPr>
          <w:rFonts w:hint="eastAsia"/>
        </w:rPr>
        <w:t>глобального</w:t>
      </w:r>
      <w:r>
        <w:t></w:t>
      </w:r>
      <w:r>
        <w:rPr>
          <w:rFonts w:hint="eastAsia"/>
        </w:rPr>
        <w:t>и</w:t>
      </w:r>
      <w:r>
        <w:t></w:t>
      </w:r>
      <w:r>
        <w:rPr>
          <w:rFonts w:hint="eastAsia"/>
        </w:rPr>
        <w:t>локального</w:t>
      </w:r>
      <w:r>
        <w:t></w:t>
      </w:r>
      <w:r>
        <w:t></w:t>
      </w:r>
      <w:r>
        <w:t></w:t>
      </w:r>
      <w:r>
        <w:rPr>
          <w:rFonts w:hint="eastAsia"/>
        </w:rPr>
        <w:t>скорее</w:t>
      </w:r>
      <w:r>
        <w:t></w:t>
      </w:r>
      <w:r>
        <w:rPr>
          <w:rFonts w:hint="eastAsia"/>
        </w:rPr>
        <w:t>сосуществование</w:t>
      </w:r>
      <w:r>
        <w:t></w:t>
      </w:r>
      <w:r>
        <w:t></w:t>
      </w:r>
      <w:r>
        <w:rPr>
          <w:rFonts w:hint="eastAsia"/>
        </w:rPr>
        <w:t>чем</w:t>
      </w:r>
      <w:r>
        <w:t></w:t>
      </w:r>
      <w:r>
        <w:rPr>
          <w:rFonts w:hint="eastAsia"/>
        </w:rPr>
        <w:t>столкновение</w:t>
      </w:r>
      <w:r>
        <w:t></w:t>
      </w:r>
      <w:r>
        <w:t></w:t>
      </w:r>
      <w:r>
        <w:rPr>
          <w:rFonts w:hint="eastAsia"/>
        </w:rPr>
        <w:t>Учет</w:t>
      </w:r>
      <w:r>
        <w:t></w:t>
      </w:r>
      <w:r>
        <w:rPr>
          <w:rFonts w:hint="eastAsia"/>
        </w:rPr>
        <w:t>этого</w:t>
      </w:r>
      <w:r>
        <w:t></w:t>
      </w:r>
      <w:r>
        <w:rPr>
          <w:rFonts w:hint="eastAsia"/>
        </w:rPr>
        <w:t>фактора</w:t>
      </w:r>
      <w:r>
        <w:t></w:t>
      </w:r>
      <w:r>
        <w:rPr>
          <w:rFonts w:hint="eastAsia"/>
        </w:rPr>
        <w:t>крайне</w:t>
      </w:r>
      <w:r>
        <w:t></w:t>
      </w:r>
      <w:r>
        <w:rPr>
          <w:rFonts w:hint="eastAsia"/>
        </w:rPr>
        <w:t>важен</w:t>
      </w:r>
      <w:r>
        <w:t></w:t>
      </w:r>
      <w:r>
        <w:rPr>
          <w:rFonts w:hint="eastAsia"/>
        </w:rPr>
        <w:t>для</w:t>
      </w:r>
      <w:r>
        <w:t></w:t>
      </w:r>
      <w:r>
        <w:rPr>
          <w:rFonts w:hint="eastAsia"/>
        </w:rPr>
        <w:t>понимания</w:t>
      </w:r>
      <w:r>
        <w:t></w:t>
      </w:r>
      <w:r>
        <w:rPr>
          <w:rFonts w:hint="eastAsia"/>
        </w:rPr>
        <w:t>происходящих</w:t>
      </w:r>
      <w:r>
        <w:t></w:t>
      </w:r>
      <w:r>
        <w:rPr>
          <w:rFonts w:hint="eastAsia"/>
        </w:rPr>
        <w:t>современных</w:t>
      </w:r>
      <w:r>
        <w:t></w:t>
      </w:r>
      <w:r>
        <w:rPr>
          <w:rFonts w:hint="eastAsia"/>
        </w:rPr>
        <w:t>мировых</w:t>
      </w:r>
      <w:r>
        <w:t></w:t>
      </w:r>
      <w:r>
        <w:rPr>
          <w:rFonts w:hint="eastAsia"/>
        </w:rPr>
        <w:t>процессов</w:t>
      </w:r>
      <w:r>
        <w:t></w:t>
      </w:r>
    </w:p>
    <w:p w14:paraId="5AB45FAD" w14:textId="7A37C864" w:rsidR="002C6A4D" w:rsidRPr="002C6A4D" w:rsidRDefault="00D122A2" w:rsidP="00D122A2">
      <w:r>
        <w:lastRenderedPageBreak/>
        <w:t></w:t>
      </w:r>
      <w:r>
        <w:tab/>
      </w:r>
      <w:r>
        <w:rPr>
          <w:rFonts w:hint="eastAsia"/>
        </w:rPr>
        <w:t>особенностью</w:t>
      </w:r>
      <w:r>
        <w:t></w:t>
      </w:r>
      <w:r>
        <w:rPr>
          <w:rFonts w:hint="eastAsia"/>
        </w:rPr>
        <w:t>современных</w:t>
      </w:r>
      <w:r>
        <w:t></w:t>
      </w:r>
      <w:r>
        <w:rPr>
          <w:rFonts w:hint="eastAsia"/>
        </w:rPr>
        <w:t>идентификационных</w:t>
      </w:r>
      <w:r>
        <w:t></w:t>
      </w:r>
      <w:r>
        <w:rPr>
          <w:rFonts w:hint="eastAsia"/>
        </w:rPr>
        <w:t>процессов</w:t>
      </w:r>
      <w:r>
        <w:t></w:t>
      </w:r>
      <w:r>
        <w:rPr>
          <w:rFonts w:hint="eastAsia"/>
        </w:rPr>
        <w:t>является</w:t>
      </w:r>
      <w:r>
        <w:t></w:t>
      </w:r>
      <w:r>
        <w:rPr>
          <w:rFonts w:hint="eastAsia"/>
        </w:rPr>
        <w:t>столкновение</w:t>
      </w:r>
      <w:r>
        <w:t></w:t>
      </w:r>
      <w:r>
        <w:rPr>
          <w:rFonts w:hint="eastAsia"/>
        </w:rPr>
        <w:t>дискурсов</w:t>
      </w:r>
      <w:r>
        <w:t></w:t>
      </w:r>
      <w:r>
        <w:rPr>
          <w:rFonts w:hint="eastAsia"/>
        </w:rPr>
        <w:t>традиционного</w:t>
      </w:r>
      <w:r>
        <w:t></w:t>
      </w:r>
      <w:r>
        <w:t></w:t>
      </w:r>
      <w:r>
        <w:rPr>
          <w:rFonts w:hint="eastAsia"/>
        </w:rPr>
        <w:t>модерного</w:t>
      </w:r>
      <w:r>
        <w:t></w:t>
      </w:r>
      <w:r>
        <w:rPr>
          <w:rFonts w:hint="eastAsia"/>
        </w:rPr>
        <w:t>и</w:t>
      </w:r>
      <w:r>
        <w:t></w:t>
      </w:r>
      <w:r>
        <w:rPr>
          <w:rFonts w:hint="eastAsia"/>
        </w:rPr>
        <w:t>постмодерного</w:t>
      </w:r>
      <w:r>
        <w:t></w:t>
      </w:r>
      <w:r>
        <w:rPr>
          <w:rFonts w:hint="eastAsia"/>
        </w:rPr>
        <w:t>обществ</w:t>
      </w:r>
      <w:r>
        <w:t></w:t>
      </w:r>
      <w:r>
        <w:t></w:t>
      </w:r>
      <w:r>
        <w:rPr>
          <w:rFonts w:hint="eastAsia"/>
        </w:rPr>
        <w:t>Наслоение</w:t>
      </w:r>
      <w:r>
        <w:t></w:t>
      </w:r>
      <w:r>
        <w:rPr>
          <w:rFonts w:hint="eastAsia"/>
        </w:rPr>
        <w:t>дискурсов</w:t>
      </w:r>
      <w:r>
        <w:t></w:t>
      </w:r>
      <w:r>
        <w:rPr>
          <w:rFonts w:hint="eastAsia"/>
        </w:rPr>
        <w:t>как</w:t>
      </w:r>
      <w:r>
        <w:t></w:t>
      </w:r>
      <w:r>
        <w:rPr>
          <w:rFonts w:hint="eastAsia"/>
        </w:rPr>
        <w:t>раз</w:t>
      </w:r>
      <w:r>
        <w:t></w:t>
      </w:r>
      <w:r>
        <w:rPr>
          <w:rFonts w:hint="eastAsia"/>
        </w:rPr>
        <w:t>и</w:t>
      </w:r>
      <w:r>
        <w:t></w:t>
      </w:r>
      <w:r>
        <w:rPr>
          <w:rFonts w:hint="eastAsia"/>
        </w:rPr>
        <w:t>порождает</w:t>
      </w:r>
      <w:r>
        <w:t></w:t>
      </w:r>
      <w:r>
        <w:rPr>
          <w:rFonts w:hint="eastAsia"/>
        </w:rPr>
        <w:t>расколотость</w:t>
      </w:r>
      <w:r>
        <w:t></w:t>
      </w:r>
      <w:r>
        <w:rPr>
          <w:rFonts w:hint="eastAsia"/>
        </w:rPr>
        <w:t>идентичности</w:t>
      </w:r>
      <w:r>
        <w:t></w:t>
      </w:r>
      <w:r>
        <w:t></w:t>
      </w:r>
      <w:r>
        <w:rPr>
          <w:rFonts w:hint="eastAsia"/>
        </w:rPr>
        <w:t>Ключевой</w:t>
      </w:r>
      <w:r>
        <w:t></w:t>
      </w:r>
      <w:r>
        <w:rPr>
          <w:rFonts w:hint="eastAsia"/>
        </w:rPr>
        <w:t>оказывается</w:t>
      </w:r>
      <w:r>
        <w:t></w:t>
      </w:r>
      <w:r>
        <w:rPr>
          <w:rFonts w:hint="eastAsia"/>
        </w:rPr>
        <w:t>задача</w:t>
      </w:r>
      <w:r>
        <w:t></w:t>
      </w:r>
      <w:r>
        <w:rPr>
          <w:rFonts w:hint="eastAsia"/>
        </w:rPr>
        <w:t>поиска</w:t>
      </w:r>
      <w:r>
        <w:t></w:t>
      </w:r>
      <w:r>
        <w:rPr>
          <w:rFonts w:hint="eastAsia"/>
        </w:rPr>
        <w:t>такого</w:t>
      </w:r>
      <w:r>
        <w:t></w:t>
      </w:r>
      <w:r>
        <w:rPr>
          <w:rFonts w:hint="eastAsia"/>
        </w:rPr>
        <w:t>дискурса</w:t>
      </w:r>
      <w:r>
        <w:t></w:t>
      </w:r>
      <w:r>
        <w:t></w:t>
      </w:r>
      <w:r>
        <w:rPr>
          <w:rFonts w:hint="eastAsia"/>
        </w:rPr>
        <w:t>который</w:t>
      </w:r>
      <w:r>
        <w:t></w:t>
      </w:r>
      <w:r>
        <w:rPr>
          <w:rFonts w:hint="eastAsia"/>
        </w:rPr>
        <w:t>придавал</w:t>
      </w:r>
      <w:r>
        <w:t></w:t>
      </w:r>
      <w:r>
        <w:rPr>
          <w:rFonts w:hint="eastAsia"/>
        </w:rPr>
        <w:t>бы</w:t>
      </w:r>
      <w:r>
        <w:t></w:t>
      </w:r>
      <w:r>
        <w:rPr>
          <w:rFonts w:hint="eastAsia"/>
        </w:rPr>
        <w:t>социуму</w:t>
      </w:r>
      <w:r>
        <w:t></w:t>
      </w:r>
      <w:r>
        <w:rPr>
          <w:rFonts w:hint="eastAsia"/>
        </w:rPr>
        <w:t>целостность</w:t>
      </w:r>
      <w:r>
        <w:t></w:t>
      </w:r>
      <w:r>
        <w:rPr>
          <w:rFonts w:hint="eastAsia"/>
        </w:rPr>
        <w:t>и</w:t>
      </w:r>
      <w:r>
        <w:t></w:t>
      </w:r>
      <w:r>
        <w:rPr>
          <w:rFonts w:hint="eastAsia"/>
        </w:rPr>
        <w:t>ценностную</w:t>
      </w:r>
      <w:r>
        <w:t></w:t>
      </w:r>
      <w:r>
        <w:rPr>
          <w:rFonts w:hint="eastAsia"/>
        </w:rPr>
        <w:t>укорененность</w:t>
      </w:r>
      <w:r>
        <w:t></w:t>
      </w:r>
      <w:r>
        <w:t></w:t>
      </w:r>
      <w:r>
        <w:rPr>
          <w:rFonts w:hint="eastAsia"/>
        </w:rPr>
        <w:t>Усложнение</w:t>
      </w:r>
      <w:r>
        <w:t></w:t>
      </w:r>
      <w:r>
        <w:rPr>
          <w:rFonts w:hint="eastAsia"/>
        </w:rPr>
        <w:t>социальной</w:t>
      </w:r>
      <w:r>
        <w:t></w:t>
      </w:r>
      <w:r>
        <w:t></w:t>
      </w:r>
      <w:r>
        <w:rPr>
          <w:rFonts w:hint="eastAsia"/>
        </w:rPr>
        <w:t>экономической</w:t>
      </w:r>
      <w:r>
        <w:t></w:t>
      </w:r>
      <w:r>
        <w:t></w:t>
      </w:r>
      <w:r>
        <w:rPr>
          <w:rFonts w:hint="eastAsia"/>
        </w:rPr>
        <w:t>политической</w:t>
      </w:r>
      <w:r>
        <w:t></w:t>
      </w:r>
      <w:r>
        <w:t></w:t>
      </w:r>
      <w:r>
        <w:rPr>
          <w:rFonts w:hint="eastAsia"/>
        </w:rPr>
        <w:t>культурной</w:t>
      </w:r>
      <w:r>
        <w:t></w:t>
      </w:r>
      <w:r>
        <w:rPr>
          <w:rFonts w:hint="eastAsia"/>
        </w:rPr>
        <w:t>сфер</w:t>
      </w:r>
      <w:r>
        <w:t></w:t>
      </w:r>
      <w:r>
        <w:rPr>
          <w:rFonts w:hint="eastAsia"/>
        </w:rPr>
        <w:t>жизни</w:t>
      </w:r>
      <w:r>
        <w:t></w:t>
      </w:r>
      <w:r>
        <w:rPr>
          <w:rFonts w:hint="eastAsia"/>
        </w:rPr>
        <w:t>общества</w:t>
      </w:r>
      <w:r>
        <w:t></w:t>
      </w:r>
      <w:r>
        <w:rPr>
          <w:rFonts w:hint="eastAsia"/>
        </w:rPr>
        <w:t>создает</w:t>
      </w:r>
      <w:r>
        <w:t></w:t>
      </w:r>
      <w:r>
        <w:rPr>
          <w:rFonts w:hint="eastAsia"/>
        </w:rPr>
        <w:t>множество</w:t>
      </w:r>
      <w:r>
        <w:t></w:t>
      </w:r>
      <w:r>
        <w:rPr>
          <w:rFonts w:hint="eastAsia"/>
        </w:rPr>
        <w:t>перспектив</w:t>
      </w:r>
      <w:r>
        <w:t></w:t>
      </w:r>
      <w:r>
        <w:t></w:t>
      </w:r>
      <w:r>
        <w:rPr>
          <w:rFonts w:hint="eastAsia"/>
        </w:rPr>
        <w:t>жизненных</w:t>
      </w:r>
      <w:r>
        <w:t></w:t>
      </w:r>
      <w:r>
        <w:rPr>
          <w:rFonts w:hint="eastAsia"/>
        </w:rPr>
        <w:t>моделей</w:t>
      </w:r>
      <w:r>
        <w:t></w:t>
      </w:r>
      <w:r>
        <w:t></w:t>
      </w:r>
      <w:r>
        <w:rPr>
          <w:rFonts w:hint="eastAsia"/>
        </w:rPr>
        <w:t>стратегий</w:t>
      </w:r>
      <w:r>
        <w:t></w:t>
      </w:r>
      <w:r>
        <w:rPr>
          <w:rFonts w:hint="eastAsia"/>
        </w:rPr>
        <w:t>и</w:t>
      </w:r>
      <w:r>
        <w:t></w:t>
      </w:r>
      <w:r>
        <w:rPr>
          <w:rFonts w:hint="eastAsia"/>
        </w:rPr>
        <w:t>требует</w:t>
      </w:r>
      <w:r>
        <w:t></w:t>
      </w:r>
      <w:r>
        <w:rPr>
          <w:rFonts w:hint="eastAsia"/>
        </w:rPr>
        <w:t>выбора</w:t>
      </w:r>
      <w:r>
        <w:t></w:t>
      </w:r>
      <w:r>
        <w:rPr>
          <w:rFonts w:hint="eastAsia"/>
        </w:rPr>
        <w:t>из</w:t>
      </w:r>
      <w:r>
        <w:t></w:t>
      </w:r>
      <w:r>
        <w:rPr>
          <w:rFonts w:hint="eastAsia"/>
        </w:rPr>
        <w:t>этого</w:t>
      </w:r>
      <w:r>
        <w:t></w:t>
      </w:r>
      <w:r>
        <w:rPr>
          <w:rFonts w:hint="eastAsia"/>
        </w:rPr>
        <w:t>разнообразия</w:t>
      </w:r>
      <w:r>
        <w:t></w:t>
      </w:r>
      <w:r>
        <w:t></w:t>
      </w:r>
      <w:r>
        <w:rPr>
          <w:rFonts w:hint="eastAsia"/>
        </w:rPr>
        <w:t>В</w:t>
      </w:r>
      <w:r>
        <w:t></w:t>
      </w:r>
      <w:r>
        <w:rPr>
          <w:rFonts w:hint="eastAsia"/>
        </w:rPr>
        <w:t>данном</w:t>
      </w:r>
      <w:r>
        <w:t></w:t>
      </w:r>
      <w:r>
        <w:rPr>
          <w:rFonts w:hint="eastAsia"/>
        </w:rPr>
        <w:t>контексте</w:t>
      </w:r>
      <w:r>
        <w:t></w:t>
      </w:r>
      <w:r>
        <w:rPr>
          <w:rFonts w:hint="eastAsia"/>
        </w:rPr>
        <w:t>выбор</w:t>
      </w:r>
      <w:r>
        <w:t></w:t>
      </w:r>
      <w:r>
        <w:rPr>
          <w:rFonts w:hint="eastAsia"/>
        </w:rPr>
        <w:t>идентичности</w:t>
      </w:r>
      <w:r>
        <w:t></w:t>
      </w:r>
      <w:r>
        <w:rPr>
          <w:rFonts w:hint="eastAsia"/>
        </w:rPr>
        <w:t>может</w:t>
      </w:r>
      <w:r>
        <w:t></w:t>
      </w:r>
      <w:r>
        <w:rPr>
          <w:rFonts w:hint="eastAsia"/>
        </w:rPr>
        <w:t>рассматриваться</w:t>
      </w:r>
      <w:r>
        <w:t></w:t>
      </w:r>
      <w:r>
        <w:rPr>
          <w:rFonts w:hint="eastAsia"/>
        </w:rPr>
        <w:t>как</w:t>
      </w:r>
      <w:r>
        <w:t></w:t>
      </w:r>
      <w:r>
        <w:rPr>
          <w:rFonts w:hint="eastAsia"/>
        </w:rPr>
        <w:t>преодоление</w:t>
      </w:r>
      <w:r>
        <w:t></w:t>
      </w:r>
      <w:r>
        <w:rPr>
          <w:rFonts w:hint="eastAsia"/>
        </w:rPr>
        <w:t>противоречия</w:t>
      </w:r>
      <w:r>
        <w:t></w:t>
      </w:r>
      <w:r>
        <w:rPr>
          <w:rFonts w:hint="eastAsia"/>
        </w:rPr>
        <w:t>между</w:t>
      </w:r>
      <w:r>
        <w:t></w:t>
      </w:r>
      <w:r>
        <w:rPr>
          <w:rFonts w:hint="eastAsia"/>
        </w:rPr>
        <w:t>стремлением</w:t>
      </w:r>
      <w:r>
        <w:t></w:t>
      </w:r>
      <w:r>
        <w:rPr>
          <w:rFonts w:hint="eastAsia"/>
        </w:rPr>
        <w:t>сохранить</w:t>
      </w:r>
      <w:r>
        <w:t></w:t>
      </w:r>
      <w:r>
        <w:rPr>
          <w:rFonts w:hint="eastAsia"/>
        </w:rPr>
        <w:t>целостность</w:t>
      </w:r>
      <w:r>
        <w:t></w:t>
      </w:r>
      <w:r>
        <w:rPr>
          <w:rFonts w:hint="eastAsia"/>
        </w:rPr>
        <w:t>и</w:t>
      </w:r>
      <w:r>
        <w:t></w:t>
      </w:r>
      <w:r>
        <w:rPr>
          <w:rFonts w:hint="eastAsia"/>
        </w:rPr>
        <w:t>множащимся</w:t>
      </w:r>
      <w:r>
        <w:t></w:t>
      </w:r>
      <w:r>
        <w:rPr>
          <w:rFonts w:hint="eastAsia"/>
        </w:rPr>
        <w:t>разнообразием</w:t>
      </w:r>
      <w:r>
        <w:t></w:t>
      </w:r>
      <w:r>
        <w:rPr>
          <w:rFonts w:hint="eastAsia"/>
        </w:rPr>
        <w:t>во</w:t>
      </w:r>
      <w:r>
        <w:t></w:t>
      </w:r>
      <w:r>
        <w:rPr>
          <w:rFonts w:hint="eastAsia"/>
        </w:rPr>
        <w:t>времени</w:t>
      </w:r>
      <w:r>
        <w:t></w:t>
      </w:r>
      <w:r>
        <w:rPr>
          <w:rFonts w:hint="eastAsia"/>
        </w:rPr>
        <w:t>и</w:t>
      </w:r>
      <w:r>
        <w:t></w:t>
      </w:r>
      <w:r>
        <w:rPr>
          <w:rFonts w:hint="eastAsia"/>
        </w:rPr>
        <w:t>пространстве</w:t>
      </w:r>
      <w:r>
        <w:t></w:t>
      </w:r>
      <w:bookmarkStart w:id="0" w:name="_GoBack"/>
      <w:bookmarkEnd w:id="0"/>
    </w:p>
    <w:sectPr w:rsidR="002C6A4D" w:rsidRPr="002C6A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EE39" w14:textId="77777777" w:rsidR="00A97C99" w:rsidRPr="008D1934" w:rsidRDefault="00A97C99">
      <w:pPr>
        <w:spacing w:after="0" w:line="240" w:lineRule="auto"/>
      </w:pPr>
      <w:r w:rsidRPr="008D1934">
        <w:separator/>
      </w:r>
    </w:p>
  </w:endnote>
  <w:endnote w:type="continuationSeparator" w:id="0">
    <w:p w14:paraId="6B0F5FF4" w14:textId="77777777" w:rsidR="00A97C99" w:rsidRPr="008D1934" w:rsidRDefault="00A97C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174F" w14:textId="77777777" w:rsidR="00A97C99" w:rsidRPr="008D1934" w:rsidRDefault="00A97C99"/>
    <w:p w14:paraId="2B940685" w14:textId="77777777" w:rsidR="00A97C99" w:rsidRPr="008D1934" w:rsidRDefault="00A97C99"/>
    <w:p w14:paraId="68CAE778" w14:textId="77777777" w:rsidR="00A97C99" w:rsidRPr="008D1934" w:rsidRDefault="00A97C99"/>
    <w:p w14:paraId="4B1EC78D" w14:textId="77777777" w:rsidR="00A97C99" w:rsidRPr="008D1934" w:rsidRDefault="00A97C99"/>
    <w:p w14:paraId="76DA47B5" w14:textId="77777777" w:rsidR="00A97C99" w:rsidRPr="008D1934" w:rsidRDefault="00A97C99"/>
    <w:p w14:paraId="2EFDE2A4" w14:textId="77777777" w:rsidR="00A97C99" w:rsidRPr="008D1934" w:rsidRDefault="00A97C99"/>
    <w:p w14:paraId="5CEC7908" w14:textId="77777777" w:rsidR="00A97C99" w:rsidRPr="008D1934" w:rsidRDefault="00A97C99">
      <w:pPr>
        <w:rPr>
          <w:sz w:val="2"/>
          <w:szCs w:val="2"/>
        </w:rPr>
      </w:pPr>
      <w:r>
        <w:rPr>
          <w:noProof/>
        </w:rPr>
        <mc:AlternateContent>
          <mc:Choice Requires="wps">
            <w:drawing>
              <wp:anchor distT="0" distB="0" distL="63500" distR="63500" simplePos="0" relativeHeight="251660288" behindDoc="1" locked="0" layoutInCell="1" allowOverlap="1" wp14:anchorId="7D00E02E" wp14:editId="25A5349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8964B0" w14:textId="77777777" w:rsidR="00A97C99" w:rsidRPr="008D1934" w:rsidRDefault="00A97C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0E02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4E8964B0" w14:textId="77777777" w:rsidR="00A97C99" w:rsidRPr="008D1934" w:rsidRDefault="00A97C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EBFE5F" w14:textId="77777777" w:rsidR="00A97C99" w:rsidRPr="008D1934" w:rsidRDefault="00A97C99"/>
    <w:p w14:paraId="568A73E1" w14:textId="77777777" w:rsidR="00A97C99" w:rsidRPr="008D1934" w:rsidRDefault="00A97C99"/>
    <w:p w14:paraId="188C51D6" w14:textId="77777777" w:rsidR="00A97C99" w:rsidRPr="008D1934" w:rsidRDefault="00A97C99">
      <w:pPr>
        <w:rPr>
          <w:sz w:val="2"/>
          <w:szCs w:val="2"/>
        </w:rPr>
      </w:pPr>
      <w:r>
        <w:rPr>
          <w:noProof/>
        </w:rPr>
        <mc:AlternateContent>
          <mc:Choice Requires="wps">
            <w:drawing>
              <wp:anchor distT="0" distB="0" distL="63500" distR="63500" simplePos="0" relativeHeight="251659264" behindDoc="1" locked="0" layoutInCell="1" allowOverlap="1" wp14:anchorId="4DDEF2F2" wp14:editId="7D1B1E4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BC722C" w14:textId="77777777" w:rsidR="00A97C99" w:rsidRPr="008D1934" w:rsidRDefault="00A97C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EF2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DBC722C" w14:textId="77777777" w:rsidR="00A97C99" w:rsidRPr="008D1934" w:rsidRDefault="00A97C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A2C4313" w14:textId="77777777" w:rsidR="00A97C99" w:rsidRPr="008D1934" w:rsidRDefault="00A97C99"/>
    <w:p w14:paraId="6F1622EA" w14:textId="77777777" w:rsidR="00A97C99" w:rsidRPr="008D1934" w:rsidRDefault="00A97C99">
      <w:pPr>
        <w:rPr>
          <w:sz w:val="2"/>
          <w:szCs w:val="2"/>
        </w:rPr>
      </w:pPr>
    </w:p>
    <w:p w14:paraId="3F46643E" w14:textId="77777777" w:rsidR="00A97C99" w:rsidRPr="008D1934" w:rsidRDefault="00A97C99"/>
    <w:p w14:paraId="0A807478" w14:textId="77777777" w:rsidR="00A97C99" w:rsidRPr="008D1934" w:rsidRDefault="00A97C99">
      <w:pPr>
        <w:spacing w:after="0" w:line="240" w:lineRule="auto"/>
      </w:pPr>
    </w:p>
  </w:footnote>
  <w:footnote w:type="continuationSeparator" w:id="0">
    <w:p w14:paraId="3B90A193" w14:textId="77777777" w:rsidR="00A97C99" w:rsidRPr="008D1934" w:rsidRDefault="00A97C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C9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E15D6-61E6-491B-9707-BDC86185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cp:revision>
  <cp:lastPrinted>2024-05-12T14:21:00Z</cp:lastPrinted>
  <dcterms:created xsi:type="dcterms:W3CDTF">2024-06-09T18:55:00Z</dcterms:created>
  <dcterms:modified xsi:type="dcterms:W3CDTF">2024-06-10T14:23:00Z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