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562" w:rsidRDefault="009915AF" w:rsidP="009915AF">
      <w:pPr>
        <w:rPr>
          <w:rFonts w:ascii="Times New Roman" w:eastAsia="Times New Roman" w:hAnsi="Times New Roman" w:cs="Times New Roman"/>
          <w:kern w:val="0"/>
          <w:sz w:val="28"/>
          <w:szCs w:val="28"/>
          <w:lang w:eastAsia="ru-RU"/>
        </w:rPr>
      </w:pPr>
      <w:bookmarkStart w:id="0" w:name="_GoBack"/>
      <w:r w:rsidRPr="009915AF">
        <w:rPr>
          <w:rFonts w:ascii="Times New Roman" w:eastAsia="Times New Roman" w:hAnsi="Times New Roman" w:cs="Times New Roman" w:hint="eastAsia"/>
          <w:kern w:val="0"/>
          <w:sz w:val="28"/>
          <w:szCs w:val="28"/>
          <w:lang w:eastAsia="ru-RU"/>
        </w:rPr>
        <w:t>Панченко</w:t>
      </w:r>
      <w:r w:rsidRPr="009915AF">
        <w:rPr>
          <w:rFonts w:ascii="Times New Roman" w:eastAsia="Times New Roman" w:hAnsi="Times New Roman" w:cs="Times New Roman"/>
          <w:kern w:val="0"/>
          <w:sz w:val="28"/>
          <w:szCs w:val="28"/>
          <w:lang w:eastAsia="ru-RU"/>
        </w:rPr>
        <w:t xml:space="preserve"> </w:t>
      </w:r>
      <w:proofErr w:type="spellStart"/>
      <w:r w:rsidRPr="009915AF">
        <w:rPr>
          <w:rFonts w:ascii="Times New Roman" w:eastAsia="Times New Roman" w:hAnsi="Times New Roman" w:cs="Times New Roman" w:hint="eastAsia"/>
          <w:kern w:val="0"/>
          <w:sz w:val="28"/>
          <w:szCs w:val="28"/>
          <w:lang w:eastAsia="ru-RU"/>
        </w:rPr>
        <w:t>Наталія</w:t>
      </w:r>
      <w:proofErr w:type="spellEnd"/>
      <w:r w:rsidRPr="009915AF">
        <w:rPr>
          <w:rFonts w:ascii="Times New Roman" w:eastAsia="Times New Roman" w:hAnsi="Times New Roman" w:cs="Times New Roman"/>
          <w:kern w:val="0"/>
          <w:sz w:val="28"/>
          <w:szCs w:val="28"/>
          <w:lang w:eastAsia="ru-RU"/>
        </w:rPr>
        <w:t xml:space="preserve"> </w:t>
      </w:r>
      <w:proofErr w:type="spellStart"/>
      <w:r w:rsidRPr="009915AF">
        <w:rPr>
          <w:rFonts w:ascii="Times New Roman" w:eastAsia="Times New Roman" w:hAnsi="Times New Roman" w:cs="Times New Roman" w:hint="eastAsia"/>
          <w:kern w:val="0"/>
          <w:sz w:val="28"/>
          <w:szCs w:val="28"/>
          <w:lang w:eastAsia="ru-RU"/>
        </w:rPr>
        <w:t>Георгіївна</w:t>
      </w:r>
      <w:proofErr w:type="spellEnd"/>
      <w:r w:rsidRPr="009915AF">
        <w:rPr>
          <w:rFonts w:ascii="Times New Roman" w:eastAsia="Times New Roman" w:hAnsi="Times New Roman" w:cs="Times New Roman"/>
          <w:kern w:val="0"/>
          <w:sz w:val="28"/>
          <w:szCs w:val="28"/>
          <w:lang w:eastAsia="ru-RU"/>
        </w:rPr>
        <w:t xml:space="preserve">. </w:t>
      </w:r>
      <w:proofErr w:type="spellStart"/>
      <w:r w:rsidRPr="009915AF">
        <w:rPr>
          <w:rFonts w:ascii="Times New Roman" w:eastAsia="Times New Roman" w:hAnsi="Times New Roman" w:cs="Times New Roman" w:hint="eastAsia"/>
          <w:kern w:val="0"/>
          <w:sz w:val="28"/>
          <w:szCs w:val="28"/>
          <w:lang w:eastAsia="ru-RU"/>
        </w:rPr>
        <w:t>Управління</w:t>
      </w:r>
      <w:proofErr w:type="spellEnd"/>
      <w:r w:rsidRPr="009915AF">
        <w:rPr>
          <w:rFonts w:ascii="Times New Roman" w:eastAsia="Times New Roman" w:hAnsi="Times New Roman" w:cs="Times New Roman"/>
          <w:kern w:val="0"/>
          <w:sz w:val="28"/>
          <w:szCs w:val="28"/>
          <w:lang w:eastAsia="ru-RU"/>
        </w:rPr>
        <w:t xml:space="preserve"> </w:t>
      </w:r>
      <w:proofErr w:type="spellStart"/>
      <w:r w:rsidRPr="009915AF">
        <w:rPr>
          <w:rFonts w:ascii="Times New Roman" w:eastAsia="Times New Roman" w:hAnsi="Times New Roman" w:cs="Times New Roman" w:hint="eastAsia"/>
          <w:kern w:val="0"/>
          <w:sz w:val="28"/>
          <w:szCs w:val="28"/>
          <w:lang w:eastAsia="ru-RU"/>
        </w:rPr>
        <w:t>процесом</w:t>
      </w:r>
      <w:proofErr w:type="spellEnd"/>
      <w:r w:rsidRPr="009915AF">
        <w:rPr>
          <w:rFonts w:ascii="Times New Roman" w:eastAsia="Times New Roman" w:hAnsi="Times New Roman" w:cs="Times New Roman"/>
          <w:kern w:val="0"/>
          <w:sz w:val="28"/>
          <w:szCs w:val="28"/>
          <w:lang w:eastAsia="ru-RU"/>
        </w:rPr>
        <w:t xml:space="preserve"> </w:t>
      </w:r>
      <w:proofErr w:type="spellStart"/>
      <w:r w:rsidRPr="009915AF">
        <w:rPr>
          <w:rFonts w:ascii="Times New Roman" w:eastAsia="Times New Roman" w:hAnsi="Times New Roman" w:cs="Times New Roman" w:hint="eastAsia"/>
          <w:kern w:val="0"/>
          <w:sz w:val="28"/>
          <w:szCs w:val="28"/>
          <w:lang w:eastAsia="ru-RU"/>
        </w:rPr>
        <w:t>регулювання</w:t>
      </w:r>
      <w:proofErr w:type="spellEnd"/>
      <w:r w:rsidRPr="009915AF">
        <w:rPr>
          <w:rFonts w:ascii="Times New Roman" w:eastAsia="Times New Roman" w:hAnsi="Times New Roman" w:cs="Times New Roman"/>
          <w:kern w:val="0"/>
          <w:sz w:val="28"/>
          <w:szCs w:val="28"/>
          <w:lang w:eastAsia="ru-RU"/>
        </w:rPr>
        <w:t xml:space="preserve"> </w:t>
      </w:r>
      <w:proofErr w:type="spellStart"/>
      <w:r w:rsidRPr="009915AF">
        <w:rPr>
          <w:rFonts w:ascii="Times New Roman" w:eastAsia="Times New Roman" w:hAnsi="Times New Roman" w:cs="Times New Roman" w:hint="eastAsia"/>
          <w:kern w:val="0"/>
          <w:sz w:val="28"/>
          <w:szCs w:val="28"/>
          <w:lang w:eastAsia="ru-RU"/>
        </w:rPr>
        <w:t>змін</w:t>
      </w:r>
      <w:proofErr w:type="spellEnd"/>
      <w:r w:rsidRPr="009915AF">
        <w:rPr>
          <w:rFonts w:ascii="Times New Roman" w:eastAsia="Times New Roman" w:hAnsi="Times New Roman" w:cs="Times New Roman"/>
          <w:kern w:val="0"/>
          <w:sz w:val="28"/>
          <w:szCs w:val="28"/>
          <w:lang w:eastAsia="ru-RU"/>
        </w:rPr>
        <w:t xml:space="preserve"> </w:t>
      </w:r>
      <w:r w:rsidRPr="009915AF">
        <w:rPr>
          <w:rFonts w:ascii="Times New Roman" w:eastAsia="Times New Roman" w:hAnsi="Times New Roman" w:cs="Times New Roman" w:hint="eastAsia"/>
          <w:kern w:val="0"/>
          <w:sz w:val="28"/>
          <w:szCs w:val="28"/>
          <w:lang w:eastAsia="ru-RU"/>
        </w:rPr>
        <w:t>форм</w:t>
      </w:r>
      <w:r w:rsidRPr="009915AF">
        <w:rPr>
          <w:rFonts w:ascii="Times New Roman" w:eastAsia="Times New Roman" w:hAnsi="Times New Roman" w:cs="Times New Roman"/>
          <w:kern w:val="0"/>
          <w:sz w:val="28"/>
          <w:szCs w:val="28"/>
          <w:lang w:eastAsia="ru-RU"/>
        </w:rPr>
        <w:t xml:space="preserve"> </w:t>
      </w:r>
      <w:proofErr w:type="spellStart"/>
      <w:r w:rsidRPr="009915AF">
        <w:rPr>
          <w:rFonts w:ascii="Times New Roman" w:eastAsia="Times New Roman" w:hAnsi="Times New Roman" w:cs="Times New Roman" w:hint="eastAsia"/>
          <w:kern w:val="0"/>
          <w:sz w:val="28"/>
          <w:szCs w:val="28"/>
          <w:lang w:eastAsia="ru-RU"/>
        </w:rPr>
        <w:t>власності</w:t>
      </w:r>
      <w:proofErr w:type="spellEnd"/>
      <w:r w:rsidRPr="009915AF">
        <w:rPr>
          <w:rFonts w:ascii="Times New Roman" w:eastAsia="Times New Roman" w:hAnsi="Times New Roman" w:cs="Times New Roman"/>
          <w:kern w:val="0"/>
          <w:sz w:val="28"/>
          <w:szCs w:val="28"/>
          <w:lang w:eastAsia="ru-RU"/>
        </w:rPr>
        <w:t xml:space="preserve"> </w:t>
      </w:r>
      <w:r w:rsidRPr="009915AF">
        <w:rPr>
          <w:rFonts w:ascii="Times New Roman" w:eastAsia="Times New Roman" w:hAnsi="Times New Roman" w:cs="Times New Roman" w:hint="eastAsia"/>
          <w:kern w:val="0"/>
          <w:sz w:val="28"/>
          <w:szCs w:val="28"/>
          <w:lang w:eastAsia="ru-RU"/>
        </w:rPr>
        <w:t>в</w:t>
      </w:r>
      <w:r w:rsidRPr="009915AF">
        <w:rPr>
          <w:rFonts w:ascii="Times New Roman" w:eastAsia="Times New Roman" w:hAnsi="Times New Roman" w:cs="Times New Roman"/>
          <w:kern w:val="0"/>
          <w:sz w:val="28"/>
          <w:szCs w:val="28"/>
          <w:lang w:eastAsia="ru-RU"/>
        </w:rPr>
        <w:t xml:space="preserve"> </w:t>
      </w:r>
      <w:proofErr w:type="spellStart"/>
      <w:r w:rsidRPr="009915AF">
        <w:rPr>
          <w:rFonts w:ascii="Times New Roman" w:eastAsia="Times New Roman" w:hAnsi="Times New Roman" w:cs="Times New Roman" w:hint="eastAsia"/>
          <w:kern w:val="0"/>
          <w:sz w:val="28"/>
          <w:szCs w:val="28"/>
          <w:lang w:eastAsia="ru-RU"/>
        </w:rPr>
        <w:t>економіці</w:t>
      </w:r>
      <w:proofErr w:type="spellEnd"/>
      <w:r w:rsidRPr="009915AF">
        <w:rPr>
          <w:rFonts w:ascii="Times New Roman" w:eastAsia="Times New Roman" w:hAnsi="Times New Roman" w:cs="Times New Roman"/>
          <w:kern w:val="0"/>
          <w:sz w:val="28"/>
          <w:szCs w:val="28"/>
          <w:lang w:eastAsia="ru-RU"/>
        </w:rPr>
        <w:t xml:space="preserve"> </w:t>
      </w:r>
      <w:proofErr w:type="spellStart"/>
      <w:proofErr w:type="gramStart"/>
      <w:r w:rsidRPr="009915AF">
        <w:rPr>
          <w:rFonts w:ascii="Times New Roman" w:eastAsia="Times New Roman" w:hAnsi="Times New Roman" w:cs="Times New Roman" w:hint="eastAsia"/>
          <w:kern w:val="0"/>
          <w:sz w:val="28"/>
          <w:szCs w:val="28"/>
          <w:lang w:eastAsia="ru-RU"/>
        </w:rPr>
        <w:t>України</w:t>
      </w:r>
      <w:proofErr w:type="spellEnd"/>
      <w:r w:rsidRPr="009915AF">
        <w:rPr>
          <w:rFonts w:ascii="Times New Roman" w:eastAsia="Times New Roman" w:hAnsi="Times New Roman" w:cs="Times New Roman"/>
          <w:kern w:val="0"/>
          <w:sz w:val="28"/>
          <w:szCs w:val="28"/>
          <w:lang w:eastAsia="ru-RU"/>
        </w:rPr>
        <w:t xml:space="preserve"> :</w:t>
      </w:r>
      <w:proofErr w:type="gramEnd"/>
      <w:r w:rsidRPr="009915AF">
        <w:rPr>
          <w:rFonts w:ascii="Times New Roman" w:eastAsia="Times New Roman" w:hAnsi="Times New Roman" w:cs="Times New Roman"/>
          <w:kern w:val="0"/>
          <w:sz w:val="28"/>
          <w:szCs w:val="28"/>
          <w:lang w:eastAsia="ru-RU"/>
        </w:rPr>
        <w:t xml:space="preserve"> </w:t>
      </w:r>
      <w:proofErr w:type="spellStart"/>
      <w:r w:rsidRPr="009915AF">
        <w:rPr>
          <w:rFonts w:ascii="Times New Roman" w:eastAsia="Times New Roman" w:hAnsi="Times New Roman" w:cs="Times New Roman" w:hint="eastAsia"/>
          <w:kern w:val="0"/>
          <w:sz w:val="28"/>
          <w:szCs w:val="28"/>
          <w:lang w:eastAsia="ru-RU"/>
        </w:rPr>
        <w:t>Дис</w:t>
      </w:r>
      <w:proofErr w:type="spellEnd"/>
      <w:r w:rsidRPr="009915AF">
        <w:rPr>
          <w:rFonts w:ascii="Times New Roman" w:eastAsia="Times New Roman" w:hAnsi="Times New Roman" w:cs="Times New Roman"/>
          <w:kern w:val="0"/>
          <w:sz w:val="28"/>
          <w:szCs w:val="28"/>
          <w:lang w:eastAsia="ru-RU"/>
        </w:rPr>
        <w:t xml:space="preserve">... </w:t>
      </w:r>
      <w:r w:rsidRPr="009915AF">
        <w:rPr>
          <w:rFonts w:ascii="Times New Roman" w:eastAsia="Times New Roman" w:hAnsi="Times New Roman" w:cs="Times New Roman" w:hint="eastAsia"/>
          <w:kern w:val="0"/>
          <w:sz w:val="28"/>
          <w:szCs w:val="28"/>
          <w:lang w:eastAsia="ru-RU"/>
        </w:rPr>
        <w:t>канд</w:t>
      </w:r>
      <w:r w:rsidRPr="009915AF">
        <w:rPr>
          <w:rFonts w:ascii="Times New Roman" w:eastAsia="Times New Roman" w:hAnsi="Times New Roman" w:cs="Times New Roman"/>
          <w:kern w:val="0"/>
          <w:sz w:val="28"/>
          <w:szCs w:val="28"/>
          <w:lang w:eastAsia="ru-RU"/>
        </w:rPr>
        <w:t xml:space="preserve">. </w:t>
      </w:r>
      <w:r w:rsidRPr="009915AF">
        <w:rPr>
          <w:rFonts w:ascii="Times New Roman" w:eastAsia="Times New Roman" w:hAnsi="Times New Roman" w:cs="Times New Roman" w:hint="eastAsia"/>
          <w:kern w:val="0"/>
          <w:sz w:val="28"/>
          <w:szCs w:val="28"/>
          <w:lang w:eastAsia="ru-RU"/>
        </w:rPr>
        <w:t>наук</w:t>
      </w:r>
      <w:r w:rsidRPr="009915AF">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9915AF">
        <w:rPr>
          <w:rFonts w:ascii="Times New Roman" w:eastAsia="Times New Roman" w:hAnsi="Times New Roman" w:cs="Times New Roman"/>
          <w:kern w:val="0"/>
          <w:sz w:val="28"/>
          <w:szCs w:val="28"/>
          <w:lang w:eastAsia="ru-RU"/>
        </w:rPr>
        <w:t xml:space="preserve"> 2009</w:t>
      </w:r>
    </w:p>
    <w:p w:rsidR="009915AF" w:rsidRDefault="009915AF" w:rsidP="009915AF">
      <w:r>
        <w:rPr>
          <w:rFonts w:hint="eastAsia"/>
        </w:rPr>
        <w:t>Панченко</w:t>
      </w:r>
      <w:r>
        <w:t></w:t>
      </w:r>
      <w:r>
        <w:rPr>
          <w:rFonts w:hint="eastAsia"/>
        </w:rPr>
        <w:t>Н</w:t>
      </w:r>
      <w:r>
        <w:t></w:t>
      </w:r>
      <w:r>
        <w:rPr>
          <w:rFonts w:hint="eastAsia"/>
        </w:rPr>
        <w:t>Г</w:t>
      </w:r>
      <w:r>
        <w:t></w:t>
      </w:r>
      <w:r>
        <w:t></w:t>
      </w:r>
      <w:r>
        <w:rPr>
          <w:rFonts w:hint="eastAsia"/>
        </w:rPr>
        <w:t>Управління</w:t>
      </w:r>
      <w:r>
        <w:t></w:t>
      </w:r>
      <w:r>
        <w:rPr>
          <w:rFonts w:hint="eastAsia"/>
        </w:rPr>
        <w:t>процесом</w:t>
      </w:r>
      <w:r>
        <w:t></w:t>
      </w:r>
      <w:r>
        <w:rPr>
          <w:rFonts w:hint="eastAsia"/>
        </w:rPr>
        <w:t>регулювання</w:t>
      </w:r>
      <w:r>
        <w:t></w:t>
      </w:r>
      <w:r>
        <w:rPr>
          <w:rFonts w:hint="eastAsia"/>
        </w:rPr>
        <w:t>змін</w:t>
      </w:r>
      <w:r>
        <w:t></w:t>
      </w:r>
      <w:r>
        <w:rPr>
          <w:rFonts w:hint="eastAsia"/>
        </w:rPr>
        <w:t>форм</w:t>
      </w:r>
      <w:r>
        <w:t></w:t>
      </w:r>
      <w:r>
        <w:rPr>
          <w:rFonts w:hint="eastAsia"/>
        </w:rPr>
        <w:t>власності</w:t>
      </w:r>
      <w:r>
        <w:t></w:t>
      </w:r>
      <w:r>
        <w:rPr>
          <w:rFonts w:hint="eastAsia"/>
        </w:rPr>
        <w:t>в</w:t>
      </w:r>
      <w:r>
        <w:t></w:t>
      </w:r>
      <w:r>
        <w:rPr>
          <w:rFonts w:hint="eastAsia"/>
        </w:rPr>
        <w:t>економіці</w:t>
      </w:r>
      <w:r>
        <w:t></w:t>
      </w:r>
      <w:r>
        <w:rPr>
          <w:rFonts w:hint="eastAsia"/>
        </w:rPr>
        <w:t>України</w:t>
      </w:r>
      <w:r>
        <w:t></w:t>
      </w:r>
      <w:r>
        <w:t></w:t>
      </w:r>
      <w:r>
        <w:rPr>
          <w:rFonts w:hint="eastAsia"/>
        </w:rPr>
        <w:t>–</w:t>
      </w:r>
      <w:r>
        <w:t></w:t>
      </w:r>
      <w:r>
        <w:rPr>
          <w:rFonts w:hint="eastAsia"/>
        </w:rPr>
        <w:t>Рукопис</w:t>
      </w:r>
      <w:r>
        <w:t></w:t>
      </w:r>
    </w:p>
    <w:p w:rsidR="009915AF" w:rsidRDefault="009915AF" w:rsidP="009915AF"/>
    <w:p w:rsidR="009915AF" w:rsidRDefault="009915AF" w:rsidP="009915A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rPr>
          <w:rFonts w:hint="eastAsia"/>
        </w:rP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9915AF" w:rsidRDefault="009915AF" w:rsidP="009915AF"/>
    <w:p w:rsidR="009915AF" w:rsidRDefault="009915AF" w:rsidP="009915AF">
      <w:r>
        <w:rPr>
          <w:rFonts w:hint="eastAsia"/>
        </w:rPr>
        <w:t>У</w:t>
      </w:r>
      <w:r>
        <w:t></w:t>
      </w:r>
      <w:r>
        <w:rPr>
          <w:rFonts w:hint="eastAsia"/>
        </w:rPr>
        <w:t>роботі</w:t>
      </w:r>
      <w:r>
        <w:t></w:t>
      </w:r>
      <w:r>
        <w:rPr>
          <w:rFonts w:hint="eastAsia"/>
        </w:rPr>
        <w:t>досліджені</w:t>
      </w:r>
      <w:r>
        <w:t></w:t>
      </w:r>
      <w:r>
        <w:rPr>
          <w:rFonts w:hint="eastAsia"/>
        </w:rPr>
        <w:t>теоретичні</w:t>
      </w:r>
      <w:r>
        <w:t></w:t>
      </w:r>
      <w:r>
        <w:rPr>
          <w:rFonts w:hint="eastAsia"/>
        </w:rPr>
        <w:t>основи</w:t>
      </w:r>
      <w:r>
        <w:t></w:t>
      </w:r>
      <w:r>
        <w:rPr>
          <w:rFonts w:hint="eastAsia"/>
        </w:rPr>
        <w:t>управління</w:t>
      </w:r>
      <w:r>
        <w:t></w:t>
      </w:r>
      <w:r>
        <w:rPr>
          <w:rFonts w:hint="eastAsia"/>
        </w:rPr>
        <w:t>процесом</w:t>
      </w:r>
      <w:r>
        <w:t></w:t>
      </w:r>
      <w:r>
        <w:rPr>
          <w:rFonts w:hint="eastAsia"/>
        </w:rPr>
        <w:t>роздержавлення</w:t>
      </w:r>
      <w:r>
        <w:t></w:t>
      </w:r>
      <w:r>
        <w:rPr>
          <w:rFonts w:hint="eastAsia"/>
        </w:rPr>
        <w:t>власності</w:t>
      </w:r>
      <w:r>
        <w:t></w:t>
      </w:r>
      <w:r>
        <w:t></w:t>
      </w:r>
      <w:r>
        <w:rPr>
          <w:rFonts w:hint="eastAsia"/>
        </w:rPr>
        <w:t>Особливістю</w:t>
      </w:r>
      <w:r>
        <w:t></w:t>
      </w:r>
      <w:r>
        <w:rPr>
          <w:rFonts w:hint="eastAsia"/>
        </w:rPr>
        <w:t>підходу</w:t>
      </w:r>
      <w:r>
        <w:t></w:t>
      </w:r>
      <w:r>
        <w:rPr>
          <w:rFonts w:hint="eastAsia"/>
        </w:rPr>
        <w:t>автора</w:t>
      </w:r>
      <w:r>
        <w:t></w:t>
      </w:r>
      <w:r>
        <w:rPr>
          <w:rFonts w:hint="eastAsia"/>
        </w:rPr>
        <w:t>є</w:t>
      </w:r>
      <w:r>
        <w:t></w:t>
      </w:r>
      <w:r>
        <w:rPr>
          <w:rFonts w:hint="eastAsia"/>
        </w:rPr>
        <w:t>аналіз</w:t>
      </w:r>
      <w:r>
        <w:t></w:t>
      </w:r>
      <w:r>
        <w:rPr>
          <w:rFonts w:hint="eastAsia"/>
        </w:rPr>
        <w:t>стратегічних</w:t>
      </w:r>
      <w:r>
        <w:t></w:t>
      </w:r>
      <w:r>
        <w:rPr>
          <w:rFonts w:hint="eastAsia"/>
        </w:rPr>
        <w:t>орієнтирів</w:t>
      </w:r>
      <w:r>
        <w:t></w:t>
      </w:r>
      <w:r>
        <w:rPr>
          <w:rFonts w:hint="eastAsia"/>
        </w:rPr>
        <w:t>і</w:t>
      </w:r>
      <w:r>
        <w:t></w:t>
      </w:r>
      <w:r>
        <w:rPr>
          <w:rFonts w:hint="eastAsia"/>
        </w:rPr>
        <w:t>розроблення</w:t>
      </w:r>
      <w:r>
        <w:t></w:t>
      </w:r>
      <w:r>
        <w:rPr>
          <w:rFonts w:hint="eastAsia"/>
        </w:rPr>
        <w:t>методології</w:t>
      </w:r>
      <w:r>
        <w:t></w:t>
      </w:r>
      <w:r>
        <w:rPr>
          <w:rFonts w:hint="eastAsia"/>
        </w:rPr>
        <w:t>приватизації</w:t>
      </w:r>
      <w:r>
        <w:t></w:t>
      </w:r>
      <w:r>
        <w:rPr>
          <w:rFonts w:hint="eastAsia"/>
        </w:rPr>
        <w:t>підприємств</w:t>
      </w:r>
      <w:r>
        <w:t></w:t>
      </w:r>
      <w:r>
        <w:rPr>
          <w:rFonts w:hint="eastAsia"/>
        </w:rPr>
        <w:t>адекватної</w:t>
      </w:r>
      <w:r>
        <w:t></w:t>
      </w:r>
      <w:r>
        <w:rPr>
          <w:rFonts w:hint="eastAsia"/>
        </w:rPr>
        <w:t>ринковим</w:t>
      </w:r>
      <w:r>
        <w:t></w:t>
      </w:r>
      <w:r>
        <w:rPr>
          <w:rFonts w:hint="eastAsia"/>
        </w:rPr>
        <w:t>умовам</w:t>
      </w:r>
      <w:r>
        <w:t></w:t>
      </w:r>
      <w:r>
        <w:rPr>
          <w:rFonts w:hint="eastAsia"/>
        </w:rPr>
        <w:t>господарювання</w:t>
      </w:r>
      <w:r>
        <w:t></w:t>
      </w:r>
      <w:r>
        <w:t></w:t>
      </w:r>
      <w:r>
        <w:rPr>
          <w:rFonts w:hint="eastAsia"/>
        </w:rPr>
        <w:t>Автором</w:t>
      </w:r>
      <w:r>
        <w:t></w:t>
      </w:r>
      <w:r>
        <w:rPr>
          <w:rFonts w:hint="eastAsia"/>
        </w:rPr>
        <w:t>виділені</w:t>
      </w:r>
      <w:r>
        <w:t></w:t>
      </w:r>
      <w:r>
        <w:rPr>
          <w:rFonts w:hint="eastAsia"/>
        </w:rPr>
        <w:t>пріоритетні</w:t>
      </w:r>
      <w:r>
        <w:t></w:t>
      </w:r>
      <w:r>
        <w:rPr>
          <w:rFonts w:hint="eastAsia"/>
        </w:rPr>
        <w:t>напрямки</w:t>
      </w:r>
      <w:r>
        <w:t></w:t>
      </w:r>
      <w:r>
        <w:rPr>
          <w:rFonts w:hint="eastAsia"/>
        </w:rPr>
        <w:t>діяльності</w:t>
      </w:r>
      <w:r>
        <w:t></w:t>
      </w:r>
      <w:r>
        <w:rPr>
          <w:rFonts w:hint="eastAsia"/>
        </w:rPr>
        <w:t>з</w:t>
      </w:r>
      <w:r>
        <w:t></w:t>
      </w:r>
      <w:r>
        <w:rPr>
          <w:rFonts w:hint="eastAsia"/>
        </w:rPr>
        <w:t>управління</w:t>
      </w:r>
      <w:r>
        <w:t></w:t>
      </w:r>
      <w:r>
        <w:rPr>
          <w:rFonts w:hint="eastAsia"/>
        </w:rPr>
        <w:t>реформуванням</w:t>
      </w:r>
      <w:r>
        <w:t></w:t>
      </w:r>
      <w:r>
        <w:rPr>
          <w:rFonts w:hint="eastAsia"/>
        </w:rPr>
        <w:t>національного</w:t>
      </w:r>
      <w:r>
        <w:t></w:t>
      </w:r>
      <w:r>
        <w:rPr>
          <w:rFonts w:hint="eastAsia"/>
        </w:rPr>
        <w:t>господарства</w:t>
      </w:r>
      <w:r>
        <w:t></w:t>
      </w:r>
      <w:r>
        <w:rPr>
          <w:rFonts w:hint="eastAsia"/>
        </w:rPr>
        <w:t>України</w:t>
      </w:r>
      <w:r>
        <w:t></w:t>
      </w:r>
    </w:p>
    <w:p w:rsidR="009915AF" w:rsidRDefault="009915AF" w:rsidP="009915AF"/>
    <w:p w:rsidR="009915AF" w:rsidRDefault="009915AF" w:rsidP="009915AF">
      <w:r>
        <w:rPr>
          <w:rFonts w:hint="eastAsia"/>
        </w:rPr>
        <w:t>Проведено</w:t>
      </w:r>
      <w:r>
        <w:t></w:t>
      </w:r>
      <w:r>
        <w:rPr>
          <w:rFonts w:hint="eastAsia"/>
        </w:rPr>
        <w:t>дослідження</w:t>
      </w:r>
      <w:r>
        <w:t></w:t>
      </w:r>
      <w:r>
        <w:rPr>
          <w:rFonts w:hint="eastAsia"/>
        </w:rPr>
        <w:t>факторів</w:t>
      </w:r>
      <w:r>
        <w:t></w:t>
      </w:r>
      <w:r>
        <w:rPr>
          <w:rFonts w:hint="eastAsia"/>
        </w:rPr>
        <w:t>і</w:t>
      </w:r>
      <w:r>
        <w:t></w:t>
      </w:r>
      <w:r>
        <w:rPr>
          <w:rFonts w:hint="eastAsia"/>
        </w:rPr>
        <w:t>передумов</w:t>
      </w:r>
      <w:r>
        <w:t></w:t>
      </w:r>
      <w:r>
        <w:rPr>
          <w:rFonts w:hint="eastAsia"/>
        </w:rPr>
        <w:t>реформування</w:t>
      </w:r>
      <w:r>
        <w:t></w:t>
      </w:r>
      <w:r>
        <w:rPr>
          <w:rFonts w:hint="eastAsia"/>
        </w:rPr>
        <w:t>власності</w:t>
      </w:r>
      <w:r>
        <w:t></w:t>
      </w:r>
      <w:r>
        <w:rPr>
          <w:rFonts w:hint="eastAsia"/>
        </w:rPr>
        <w:t>та</w:t>
      </w:r>
      <w:r>
        <w:t></w:t>
      </w:r>
      <w:r>
        <w:rPr>
          <w:rFonts w:hint="eastAsia"/>
        </w:rPr>
        <w:t>виявлено</w:t>
      </w:r>
      <w:r>
        <w:t></w:t>
      </w:r>
      <w:r>
        <w:t></w:t>
      </w:r>
      <w:r>
        <w:rPr>
          <w:rFonts w:hint="eastAsia"/>
        </w:rPr>
        <w:t>що</w:t>
      </w:r>
      <w:r>
        <w:t></w:t>
      </w:r>
      <w:r>
        <w:rPr>
          <w:rFonts w:hint="eastAsia"/>
        </w:rPr>
        <w:t>кінцевий</w:t>
      </w:r>
      <w:r>
        <w:t></w:t>
      </w:r>
      <w:r>
        <w:rPr>
          <w:rFonts w:hint="eastAsia"/>
        </w:rPr>
        <w:t>результат</w:t>
      </w:r>
      <w:r>
        <w:t></w:t>
      </w:r>
      <w:r>
        <w:rPr>
          <w:rFonts w:hint="eastAsia"/>
        </w:rPr>
        <w:t>є</w:t>
      </w:r>
      <w:r>
        <w:t></w:t>
      </w:r>
      <w:r>
        <w:rPr>
          <w:rFonts w:hint="eastAsia"/>
        </w:rPr>
        <w:t>недостатньо</w:t>
      </w:r>
      <w:r>
        <w:t></w:t>
      </w:r>
      <w:r>
        <w:rPr>
          <w:rFonts w:hint="eastAsia"/>
        </w:rPr>
        <w:t>ефективним</w:t>
      </w:r>
      <w:r>
        <w:t></w:t>
      </w:r>
      <w:r>
        <w:t></w:t>
      </w:r>
      <w:r>
        <w:rPr>
          <w:rFonts w:hint="eastAsia"/>
        </w:rPr>
        <w:t>Аналіз</w:t>
      </w:r>
      <w:r>
        <w:t></w:t>
      </w:r>
      <w:r>
        <w:rPr>
          <w:rFonts w:hint="eastAsia"/>
        </w:rPr>
        <w:t>динаміки</w:t>
      </w:r>
      <w:r>
        <w:t></w:t>
      </w:r>
      <w:r>
        <w:rPr>
          <w:rFonts w:hint="eastAsia"/>
        </w:rPr>
        <w:t>бюджетних</w:t>
      </w:r>
      <w:r>
        <w:t></w:t>
      </w:r>
      <w:r>
        <w:rPr>
          <w:rFonts w:hint="eastAsia"/>
        </w:rPr>
        <w:t>надходжень</w:t>
      </w:r>
      <w:r>
        <w:t></w:t>
      </w:r>
      <w:r>
        <w:rPr>
          <w:rFonts w:hint="eastAsia"/>
        </w:rPr>
        <w:t>підтвердив</w:t>
      </w:r>
      <w:r>
        <w:t></w:t>
      </w:r>
      <w:r>
        <w:rPr>
          <w:rFonts w:hint="eastAsia"/>
        </w:rPr>
        <w:t>твердження</w:t>
      </w:r>
      <w:r>
        <w:t></w:t>
      </w:r>
      <w:r>
        <w:t></w:t>
      </w:r>
      <w:r>
        <w:rPr>
          <w:rFonts w:hint="eastAsia"/>
        </w:rPr>
        <w:t>що</w:t>
      </w:r>
      <w:r>
        <w:t></w:t>
      </w:r>
      <w:r>
        <w:rPr>
          <w:rFonts w:hint="eastAsia"/>
        </w:rPr>
        <w:t>приватизація</w:t>
      </w:r>
      <w:r>
        <w:t></w:t>
      </w:r>
      <w:r>
        <w:rPr>
          <w:rFonts w:hint="eastAsia"/>
        </w:rPr>
        <w:t>поступово</w:t>
      </w:r>
      <w:r>
        <w:t></w:t>
      </w:r>
      <w:r>
        <w:rPr>
          <w:rFonts w:hint="eastAsia"/>
        </w:rPr>
        <w:t>втрачає</w:t>
      </w:r>
      <w:r>
        <w:t></w:t>
      </w:r>
      <w:r>
        <w:rPr>
          <w:rFonts w:hint="eastAsia"/>
        </w:rPr>
        <w:t>свою</w:t>
      </w:r>
      <w:r>
        <w:t></w:t>
      </w:r>
      <w:r>
        <w:rPr>
          <w:rFonts w:hint="eastAsia"/>
        </w:rPr>
        <w:t>фіскальну</w:t>
      </w:r>
      <w:r>
        <w:t></w:t>
      </w:r>
      <w:r>
        <w:rPr>
          <w:rFonts w:hint="eastAsia"/>
        </w:rPr>
        <w:t>функцію</w:t>
      </w:r>
      <w:r>
        <w:t></w:t>
      </w:r>
      <w:r>
        <w:rPr>
          <w:rFonts w:hint="eastAsia"/>
        </w:rPr>
        <w:t>й</w:t>
      </w:r>
      <w:r>
        <w:t></w:t>
      </w:r>
      <w:r>
        <w:rPr>
          <w:rFonts w:hint="eastAsia"/>
        </w:rPr>
        <w:t>переходить</w:t>
      </w:r>
      <w:r>
        <w:t></w:t>
      </w:r>
      <w:r>
        <w:rPr>
          <w:rFonts w:hint="eastAsia"/>
        </w:rPr>
        <w:t>у</w:t>
      </w:r>
      <w:r>
        <w:t></w:t>
      </w:r>
      <w:r>
        <w:rPr>
          <w:rFonts w:hint="eastAsia"/>
        </w:rPr>
        <w:t>розряд</w:t>
      </w:r>
      <w:r>
        <w:t></w:t>
      </w:r>
      <w:r>
        <w:rPr>
          <w:rFonts w:hint="eastAsia"/>
        </w:rPr>
        <w:t>факторів</w:t>
      </w:r>
      <w:r>
        <w:t></w:t>
      </w:r>
      <w:r>
        <w:t></w:t>
      </w:r>
      <w:r>
        <w:rPr>
          <w:rFonts w:hint="eastAsia"/>
        </w:rPr>
        <w:t>які</w:t>
      </w:r>
      <w:r>
        <w:t></w:t>
      </w:r>
      <w:r>
        <w:rPr>
          <w:rFonts w:hint="eastAsia"/>
        </w:rPr>
        <w:t>формують</w:t>
      </w:r>
      <w:r>
        <w:t></w:t>
      </w:r>
      <w:r>
        <w:rPr>
          <w:rFonts w:hint="eastAsia"/>
        </w:rPr>
        <w:t>дохідну</w:t>
      </w:r>
      <w:r>
        <w:t></w:t>
      </w:r>
      <w:r>
        <w:rPr>
          <w:rFonts w:hint="eastAsia"/>
        </w:rPr>
        <w:t>базу</w:t>
      </w:r>
      <w:r>
        <w:t></w:t>
      </w:r>
      <w:r>
        <w:rPr>
          <w:rFonts w:hint="eastAsia"/>
        </w:rPr>
        <w:t>державного</w:t>
      </w:r>
      <w:r>
        <w:t></w:t>
      </w:r>
      <w:r>
        <w:rPr>
          <w:rFonts w:hint="eastAsia"/>
        </w:rPr>
        <w:t>бюджету</w:t>
      </w:r>
      <w:r>
        <w:t></w:t>
      </w:r>
    </w:p>
    <w:p w:rsidR="009915AF" w:rsidRDefault="009915AF" w:rsidP="009915AF"/>
    <w:p w:rsidR="009915AF" w:rsidRPr="009915AF" w:rsidRDefault="009915AF" w:rsidP="009915AF">
      <w:r>
        <w:rPr>
          <w:rFonts w:hint="eastAsia"/>
        </w:rPr>
        <w:t>На</w:t>
      </w:r>
      <w:r>
        <w:t></w:t>
      </w:r>
      <w:r>
        <w:rPr>
          <w:rFonts w:hint="eastAsia"/>
        </w:rPr>
        <w:t>думку</w:t>
      </w:r>
      <w:r>
        <w:t></w:t>
      </w:r>
      <w:r>
        <w:rPr>
          <w:rFonts w:hint="eastAsia"/>
        </w:rPr>
        <w:t>автора</w:t>
      </w:r>
      <w:r>
        <w:t></w:t>
      </w:r>
      <w:r>
        <w:t></w:t>
      </w:r>
      <w:r>
        <w:rPr>
          <w:rFonts w:hint="eastAsia"/>
        </w:rPr>
        <w:t>прибутковість</w:t>
      </w:r>
      <w:r>
        <w:t></w:t>
      </w:r>
      <w:r>
        <w:rPr>
          <w:rFonts w:hint="eastAsia"/>
        </w:rPr>
        <w:t>державного</w:t>
      </w:r>
      <w:r>
        <w:t></w:t>
      </w:r>
      <w:r>
        <w:rPr>
          <w:rFonts w:hint="eastAsia"/>
        </w:rPr>
        <w:t>сектора</w:t>
      </w:r>
      <w:r>
        <w:t></w:t>
      </w:r>
      <w:r>
        <w:rPr>
          <w:rFonts w:hint="eastAsia"/>
        </w:rPr>
        <w:t>економіки</w:t>
      </w:r>
      <w:r>
        <w:t></w:t>
      </w:r>
      <w:r>
        <w:rPr>
          <w:rFonts w:hint="eastAsia"/>
        </w:rPr>
        <w:t>не</w:t>
      </w:r>
      <w:r>
        <w:t></w:t>
      </w:r>
      <w:r>
        <w:rPr>
          <w:rFonts w:hint="eastAsia"/>
        </w:rPr>
        <w:t>відповідає</w:t>
      </w:r>
      <w:r>
        <w:t></w:t>
      </w:r>
      <w:r>
        <w:rPr>
          <w:rFonts w:hint="eastAsia"/>
        </w:rPr>
        <w:t>вимогам</w:t>
      </w:r>
      <w:r>
        <w:t></w:t>
      </w:r>
      <w:r>
        <w:rPr>
          <w:rFonts w:hint="eastAsia"/>
        </w:rPr>
        <w:t>ринку</w:t>
      </w:r>
      <w:r>
        <w:t></w:t>
      </w:r>
      <w:r>
        <w:t></w:t>
      </w:r>
      <w:r>
        <w:rPr>
          <w:rFonts w:hint="eastAsia"/>
        </w:rPr>
        <w:t>Тому</w:t>
      </w:r>
      <w:r>
        <w:t></w:t>
      </w:r>
      <w:r>
        <w:rPr>
          <w:rFonts w:hint="eastAsia"/>
        </w:rPr>
        <w:t>запропоновано</w:t>
      </w:r>
      <w:r>
        <w:t></w:t>
      </w:r>
      <w:r>
        <w:rPr>
          <w:rFonts w:hint="eastAsia"/>
        </w:rPr>
        <w:t>механізм</w:t>
      </w:r>
      <w:r>
        <w:t></w:t>
      </w:r>
      <w:r>
        <w:rPr>
          <w:rFonts w:hint="eastAsia"/>
        </w:rPr>
        <w:t>ефективного</w:t>
      </w:r>
      <w:r>
        <w:t></w:t>
      </w:r>
      <w:r>
        <w:rPr>
          <w:rFonts w:hint="eastAsia"/>
        </w:rPr>
        <w:t>управління</w:t>
      </w:r>
      <w:r>
        <w:t></w:t>
      </w:r>
      <w:r>
        <w:rPr>
          <w:rFonts w:hint="eastAsia"/>
        </w:rPr>
        <w:t>шляхом</w:t>
      </w:r>
      <w:r>
        <w:t></w:t>
      </w:r>
      <w:r>
        <w:rPr>
          <w:rFonts w:hint="eastAsia"/>
        </w:rPr>
        <w:t>створення</w:t>
      </w:r>
      <w:r>
        <w:t></w:t>
      </w:r>
      <w:r>
        <w:rPr>
          <w:rFonts w:hint="eastAsia"/>
        </w:rPr>
        <w:t>підрозділів</w:t>
      </w:r>
      <w:r>
        <w:t></w:t>
      </w:r>
      <w:r>
        <w:t></w:t>
      </w:r>
      <w:r>
        <w:rPr>
          <w:rFonts w:hint="eastAsia"/>
        </w:rPr>
        <w:t>які</w:t>
      </w:r>
      <w:r>
        <w:t></w:t>
      </w:r>
      <w:r>
        <w:rPr>
          <w:rFonts w:hint="eastAsia"/>
        </w:rPr>
        <w:t>будуть</w:t>
      </w:r>
      <w:r>
        <w:t></w:t>
      </w:r>
      <w:r>
        <w:rPr>
          <w:rFonts w:hint="eastAsia"/>
        </w:rPr>
        <w:t>забезпечувати</w:t>
      </w:r>
      <w:r>
        <w:t></w:t>
      </w:r>
      <w:r>
        <w:rPr>
          <w:rFonts w:hint="eastAsia"/>
        </w:rPr>
        <w:t>необхідний</w:t>
      </w:r>
      <w:r>
        <w:t></w:t>
      </w:r>
      <w:r>
        <w:rPr>
          <w:rFonts w:hint="eastAsia"/>
        </w:rPr>
        <w:t>продаж</w:t>
      </w:r>
      <w:r>
        <w:t></w:t>
      </w:r>
      <w:r>
        <w:rPr>
          <w:rFonts w:hint="eastAsia"/>
        </w:rPr>
        <w:t>державних</w:t>
      </w:r>
      <w:r>
        <w:t></w:t>
      </w:r>
      <w:r>
        <w:rPr>
          <w:rFonts w:hint="eastAsia"/>
        </w:rPr>
        <w:t>об</w:t>
      </w:r>
      <w:r>
        <w:t></w:t>
      </w:r>
      <w:r>
        <w:rPr>
          <w:rFonts w:hint="eastAsia"/>
        </w:rPr>
        <w:t>єктів</w:t>
      </w:r>
      <w:r>
        <w:t></w:t>
      </w:r>
      <w:bookmarkEnd w:id="0"/>
    </w:p>
    <w:sectPr w:rsidR="009915AF" w:rsidRPr="009915A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816" w:rsidRDefault="00E31816">
      <w:pPr>
        <w:spacing w:after="0" w:line="240" w:lineRule="auto"/>
      </w:pPr>
      <w:r>
        <w:separator/>
      </w:r>
    </w:p>
  </w:endnote>
  <w:endnote w:type="continuationSeparator" w:id="0">
    <w:p w:rsidR="00E31816" w:rsidRDefault="00E3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816" w:rsidRDefault="00E31816"/>
    <w:p w:rsidR="00E31816" w:rsidRDefault="00E31816"/>
    <w:p w:rsidR="00E31816" w:rsidRDefault="00E31816"/>
    <w:p w:rsidR="00E31816" w:rsidRDefault="00E31816"/>
    <w:p w:rsidR="00E31816" w:rsidRDefault="00E31816"/>
    <w:p w:rsidR="00E31816" w:rsidRDefault="00E31816"/>
    <w:p w:rsidR="00E31816" w:rsidRDefault="00E318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16" w:rsidRDefault="00E318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31816" w:rsidRDefault="00E318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31816" w:rsidRDefault="00E31816"/>
    <w:p w:rsidR="00E31816" w:rsidRDefault="00E31816"/>
    <w:p w:rsidR="00E31816" w:rsidRDefault="00E318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16" w:rsidRDefault="00E31816"/>
                          <w:p w:rsidR="00E31816" w:rsidRDefault="00E318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31816" w:rsidRDefault="00E31816"/>
                    <w:p w:rsidR="00E31816" w:rsidRDefault="00E318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31816" w:rsidRDefault="00E31816"/>
    <w:p w:rsidR="00E31816" w:rsidRDefault="00E31816">
      <w:pPr>
        <w:rPr>
          <w:sz w:val="2"/>
          <w:szCs w:val="2"/>
        </w:rPr>
      </w:pPr>
    </w:p>
    <w:p w:rsidR="00E31816" w:rsidRDefault="00E31816"/>
    <w:p w:rsidR="00E31816" w:rsidRDefault="00E31816">
      <w:pPr>
        <w:spacing w:after="0" w:line="240" w:lineRule="auto"/>
      </w:pPr>
    </w:p>
  </w:footnote>
  <w:footnote w:type="continuationSeparator" w:id="0">
    <w:p w:rsidR="00E31816" w:rsidRDefault="00E31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6"/>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2F28-8F83-4F36-9B97-5EC36C0D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17588</TotalTime>
  <Pages>1</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914</cp:revision>
  <cp:lastPrinted>2009-02-06T05:36:00Z</cp:lastPrinted>
  <dcterms:created xsi:type="dcterms:W3CDTF">2023-09-07T12:38:00Z</dcterms:created>
  <dcterms:modified xsi:type="dcterms:W3CDTF">2023-11-23T08:57:00Z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