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Карнаух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Вадим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Сергійович</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тимчасово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працює</w:t>
      </w:r>
      <w:r w:rsidRPr="00AC5481">
        <w:rPr>
          <w:rFonts w:ascii="Verdana" w:hAnsi="Verdana"/>
          <w:b/>
          <w:color w:val="000000"/>
          <w:shd w:val="clear" w:color="auto" w:fill="FFFFFF"/>
          <w:lang w:val="uk-UA"/>
        </w:rPr>
        <w:t>: &amp;laquo;</w:t>
      </w:r>
      <w:r w:rsidRPr="00AC5481">
        <w:rPr>
          <w:rFonts w:ascii="Verdana" w:hAnsi="Verdana" w:hint="eastAsia"/>
          <w:b/>
          <w:color w:val="000000"/>
          <w:shd w:val="clear" w:color="auto" w:fill="FFFFFF"/>
          <w:lang w:val="uk-UA"/>
        </w:rPr>
        <w:t>Пра</w:t>
      </w:r>
      <w:r w:rsidRPr="00AC5481">
        <w:rPr>
          <w:rFonts w:ascii="Verdana" w:hAnsi="Verdana"/>
          <w:b/>
          <w:color w:val="000000"/>
          <w:shd w:val="clear" w:color="auto" w:fill="FFFFFF"/>
          <w:lang w:val="uk-UA"/>
        </w:rPr>
        <w:t>&amp;shy;</w:t>
      </w:r>
      <w:r w:rsidRPr="00AC5481">
        <w:rPr>
          <w:rFonts w:ascii="Verdana" w:hAnsi="Verdana" w:hint="eastAsia"/>
          <w:b/>
          <w:color w:val="000000"/>
          <w:shd w:val="clear" w:color="auto" w:fill="FFFFFF"/>
          <w:lang w:val="uk-UA"/>
        </w:rPr>
        <w:t>вове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w:t>
      </w:r>
      <w:r w:rsidRPr="00AC5481">
        <w:rPr>
          <w:rFonts w:ascii="Verdana" w:hAnsi="Verdana"/>
          <w:b/>
          <w:color w:val="000000"/>
          <w:shd w:val="clear" w:color="auto" w:fill="FFFFFF"/>
          <w:lang w:val="uk-UA"/>
        </w:rPr>
        <w:t>&amp;shy;</w:t>
      </w:r>
      <w:r w:rsidRPr="00AC5481">
        <w:rPr>
          <w:rFonts w:ascii="Verdana" w:hAnsi="Verdana" w:hint="eastAsia"/>
          <w:b/>
          <w:color w:val="000000"/>
          <w:shd w:val="clear" w:color="auto" w:fill="FFFFFF"/>
          <w:lang w:val="uk-UA"/>
        </w:rPr>
        <w:t>ні</w:t>
      </w:r>
      <w:r w:rsidRPr="00AC5481">
        <w:rPr>
          <w:rFonts w:ascii="Verdana" w:hAnsi="Verdana"/>
          <w:b/>
          <w:color w:val="000000"/>
          <w:shd w:val="clear" w:color="auto" w:fill="FFFFFF"/>
          <w:lang w:val="uk-UA"/>
        </w:rPr>
        <w:t xml:space="preserve">&amp;raquo; (12.00.03 - </w:t>
      </w:r>
      <w:r w:rsidRPr="00AC5481">
        <w:rPr>
          <w:rFonts w:ascii="Verdana" w:hAnsi="Verdana" w:hint="eastAsia"/>
          <w:b/>
          <w:color w:val="000000"/>
          <w:shd w:val="clear" w:color="auto" w:fill="FFFFFF"/>
          <w:lang w:val="uk-UA"/>
        </w:rPr>
        <w:t>цивільне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сімейне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міжнародне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Спецрада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w:t>
      </w:r>
      <w:r w:rsidRPr="00AC5481">
        <w:rPr>
          <w:rFonts w:ascii="Verdana" w:hAnsi="Verdana"/>
          <w:b/>
          <w:color w:val="000000"/>
          <w:shd w:val="clear" w:color="auto" w:fill="FFFFFF"/>
          <w:lang w:val="uk-UA"/>
        </w:rPr>
        <w:t xml:space="preserve"> 26.001.06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Київському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університеті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імені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Тараса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Шев</w:t>
      </w:r>
      <w:r w:rsidRPr="00AC5481">
        <w:rPr>
          <w:rFonts w:ascii="Verdana" w:hAnsi="Verdana"/>
          <w:b/>
          <w:color w:val="000000"/>
          <w:shd w:val="clear" w:color="auto" w:fill="FFFFFF"/>
          <w:lang w:val="uk-UA"/>
        </w:rPr>
        <w:t>&amp;shy;</w:t>
      </w:r>
      <w:r w:rsidRPr="00AC5481">
        <w:rPr>
          <w:rFonts w:ascii="Verdana" w:hAnsi="Verdana" w:hint="eastAsia"/>
          <w:b/>
          <w:color w:val="000000"/>
          <w:shd w:val="clear" w:color="auto" w:fill="FFFFFF"/>
          <w:lang w:val="uk-UA"/>
        </w:rPr>
        <w:t>ченка</w:t>
      </w: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МІНІСТЕРСТВО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ОСВІТИ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КИЇВСЬКИЙ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УНІВЕРСИТЕТ</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ІМЕНІ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ТАРАСА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ШЕВЧЕНКА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рукопису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КАРНАУХ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ВАДИМ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СЕРГІЙОВИЧ</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УДК</w:t>
      </w:r>
      <w:r w:rsidRPr="00AC5481">
        <w:rPr>
          <w:rFonts w:ascii="Verdana" w:hAnsi="Verdana"/>
          <w:b/>
          <w:color w:val="000000"/>
          <w:shd w:val="clear" w:color="auto" w:fill="FFFFFF"/>
          <w:lang w:val="uk-UA"/>
        </w:rPr>
        <w:t xml:space="preserve"> 341.9:347.4] (061.1</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+477)</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УКРАЇНІ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Спеціальність</w:t>
      </w:r>
      <w:r w:rsidRPr="00AC5481">
        <w:rPr>
          <w:rFonts w:ascii="Verdana" w:hAnsi="Verdana"/>
          <w:b/>
          <w:color w:val="000000"/>
          <w:shd w:val="clear" w:color="auto" w:fill="FFFFFF"/>
          <w:lang w:val="uk-UA"/>
        </w:rPr>
        <w:t xml:space="preserve"> 12.00.03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сімейне</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міжнародне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Дисертація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здобуття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ступеня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кандидата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w:t>
      </w: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керівник</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КУЗНЄЦОВА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Наталія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Семенівна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доктор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професор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академік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p>
    <w:p w:rsidR="00AC5481" w:rsidRPr="00AC5481" w:rsidRDefault="00AC5481" w:rsidP="00AC5481">
      <w:pPr>
        <w:rPr>
          <w:rFonts w:ascii="Verdana" w:hAnsi="Verdana"/>
          <w:b/>
          <w:color w:val="000000"/>
          <w:shd w:val="clear" w:color="auto" w:fill="FFFFFF"/>
          <w:lang w:val="uk-UA"/>
        </w:rPr>
      </w:pP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КИЇВ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2017</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2</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ЗМІСТ</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ПЕРЕЛІК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СКОРОЧЕНЬ…………………………………………</w:t>
      </w:r>
      <w:r w:rsidRPr="00AC5481">
        <w:rPr>
          <w:rFonts w:ascii="Verdana" w:hAnsi="Verdana"/>
          <w:b/>
          <w:color w:val="000000"/>
          <w:shd w:val="clear" w:color="auto" w:fill="FFFFFF"/>
          <w:lang w:val="uk-UA"/>
        </w:rPr>
        <w:t>....3</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ВСТУП………………………………………………………………………………</w:t>
      </w:r>
      <w:r w:rsidRPr="00AC5481">
        <w:rPr>
          <w:rFonts w:ascii="Verdana" w:hAnsi="Verdana"/>
          <w:b/>
          <w:color w:val="000000"/>
          <w:shd w:val="clear" w:color="auto" w:fill="FFFFFF"/>
          <w:lang w:val="uk-UA"/>
        </w:rPr>
        <w:t>.4</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РОЗДІЛ</w:t>
      </w:r>
      <w:r w:rsidRPr="00AC5481">
        <w:rPr>
          <w:rFonts w:ascii="Verdana" w:hAnsi="Verdana"/>
          <w:b/>
          <w:color w:val="000000"/>
          <w:shd w:val="clear" w:color="auto" w:fill="FFFFFF"/>
          <w:lang w:val="uk-UA"/>
        </w:rPr>
        <w:t xml:space="preserve"> 1. </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передумови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...15</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1.1. </w:t>
      </w:r>
      <w:r w:rsidRPr="00AC5481">
        <w:rPr>
          <w:rFonts w:ascii="Verdana" w:hAnsi="Verdana" w:hint="eastAsia"/>
          <w:b/>
          <w:color w:val="000000"/>
          <w:shd w:val="clear" w:color="auto" w:fill="FFFFFF"/>
          <w:lang w:val="uk-UA"/>
        </w:rPr>
        <w:t>Юридична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.15</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1.2. </w:t>
      </w:r>
      <w:r w:rsidRPr="00AC5481">
        <w:rPr>
          <w:rFonts w:ascii="Verdana" w:hAnsi="Verdana" w:hint="eastAsia"/>
          <w:b/>
          <w:color w:val="000000"/>
          <w:shd w:val="clear" w:color="auto" w:fill="FFFFFF"/>
          <w:lang w:val="uk-UA"/>
        </w:rPr>
        <w:t>Воля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волевиявлення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.35</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1.3. </w:t>
      </w:r>
      <w:r w:rsidRPr="00AC5481">
        <w:rPr>
          <w:rFonts w:ascii="Verdana" w:hAnsi="Verdana" w:hint="eastAsia"/>
          <w:b/>
          <w:color w:val="000000"/>
          <w:shd w:val="clear" w:color="auto" w:fill="FFFFFF"/>
          <w:lang w:val="uk-UA"/>
        </w:rPr>
        <w:t>Природа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контексті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правовідносини………………………………………………………………………</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.54</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Розділу</w:t>
      </w:r>
      <w:r w:rsidRPr="00AC5481">
        <w:rPr>
          <w:rFonts w:ascii="Verdana" w:hAnsi="Verdana"/>
          <w:b/>
          <w:color w:val="000000"/>
          <w:shd w:val="clear" w:color="auto" w:fill="FFFFFF"/>
          <w:lang w:val="uk-UA"/>
        </w:rPr>
        <w:t xml:space="preserve"> 1</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......64</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РОЗДІЛ</w:t>
      </w:r>
      <w:r w:rsidRPr="00AC5481">
        <w:rPr>
          <w:rFonts w:ascii="Verdana" w:hAnsi="Verdana"/>
          <w:b/>
          <w:color w:val="000000"/>
          <w:shd w:val="clear" w:color="auto" w:fill="FFFFFF"/>
          <w:lang w:val="uk-UA"/>
        </w:rPr>
        <w:t xml:space="preserve"> 2. </w:t>
      </w:r>
      <w:r w:rsidRPr="00AC5481">
        <w:rPr>
          <w:rFonts w:ascii="Verdana" w:hAnsi="Verdana" w:hint="eastAsia"/>
          <w:b/>
          <w:color w:val="000000"/>
          <w:shd w:val="clear" w:color="auto" w:fill="FFFFFF"/>
          <w:lang w:val="uk-UA"/>
        </w:rPr>
        <w:t>Загальна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характеристика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71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2.1. </w:t>
      </w:r>
      <w:r w:rsidRPr="00AC5481">
        <w:rPr>
          <w:rFonts w:ascii="Verdana" w:hAnsi="Verdana" w:hint="eastAsia"/>
          <w:b/>
          <w:color w:val="000000"/>
          <w:shd w:val="clear" w:color="auto" w:fill="FFFFFF"/>
          <w:lang w:val="uk-UA"/>
        </w:rPr>
        <w:t>Особливості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Німеччини………………………………………………………………………………</w:t>
      </w:r>
      <w:r w:rsidRPr="00AC5481">
        <w:rPr>
          <w:rFonts w:ascii="Verdana" w:hAnsi="Verdana"/>
          <w:b/>
          <w:color w:val="000000"/>
          <w:shd w:val="clear" w:color="auto" w:fill="FFFFFF"/>
          <w:lang w:val="uk-UA"/>
        </w:rPr>
        <w:t>...71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2.2. </w:t>
      </w:r>
      <w:r w:rsidRPr="00AC5481">
        <w:rPr>
          <w:rFonts w:ascii="Verdana" w:hAnsi="Verdana" w:hint="eastAsia"/>
          <w:b/>
          <w:color w:val="000000"/>
          <w:shd w:val="clear" w:color="auto" w:fill="FFFFFF"/>
          <w:lang w:val="uk-UA"/>
        </w:rPr>
        <w:t>Переддоговірна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Німеччини………</w:t>
      </w:r>
      <w:r w:rsidRPr="00AC5481">
        <w:rPr>
          <w:rFonts w:ascii="Verdana" w:hAnsi="Verdana"/>
          <w:b/>
          <w:color w:val="000000"/>
          <w:shd w:val="clear" w:color="auto" w:fill="FFFFFF"/>
          <w:lang w:val="uk-UA"/>
        </w:rPr>
        <w:t>91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2.3. </w:t>
      </w:r>
      <w:r w:rsidRPr="00AC5481">
        <w:rPr>
          <w:rFonts w:ascii="Verdana" w:hAnsi="Verdana" w:hint="eastAsia"/>
          <w:b/>
          <w:color w:val="000000"/>
          <w:shd w:val="clear" w:color="auto" w:fill="FFFFFF"/>
          <w:lang w:val="uk-UA"/>
        </w:rPr>
        <w:t>Модель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Проектом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(DCFR)</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108</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Розділу</w:t>
      </w:r>
      <w:r w:rsidRPr="00AC5481">
        <w:rPr>
          <w:rFonts w:ascii="Verdana" w:hAnsi="Verdana"/>
          <w:b/>
          <w:color w:val="000000"/>
          <w:shd w:val="clear" w:color="auto" w:fill="FFFFFF"/>
          <w:lang w:val="uk-UA"/>
        </w:rPr>
        <w:t xml:space="preserve"> 2</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.....130</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РОЗДІЛ</w:t>
      </w:r>
      <w:r w:rsidRPr="00AC5481">
        <w:rPr>
          <w:rFonts w:ascii="Verdana" w:hAnsi="Verdana"/>
          <w:b/>
          <w:color w:val="000000"/>
          <w:shd w:val="clear" w:color="auto" w:fill="FFFFFF"/>
          <w:lang w:val="uk-UA"/>
        </w:rPr>
        <w:t xml:space="preserve"> 3.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приватноправових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інструментах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..136</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3.1.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згідно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(PECL)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.136</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3.2.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Проектом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 xml:space="preserve"> (DCFR)</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.152</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3.3.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Єдиного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торгового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(CESL)</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....160</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Розділу</w:t>
      </w:r>
      <w:r w:rsidRPr="00AC5481">
        <w:rPr>
          <w:rFonts w:ascii="Verdana" w:hAnsi="Verdana"/>
          <w:b/>
          <w:color w:val="000000"/>
          <w:shd w:val="clear" w:color="auto" w:fill="FFFFFF"/>
          <w:lang w:val="uk-UA"/>
        </w:rPr>
        <w:t xml:space="preserve"> 3</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.171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..174</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СПИСОК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ДЖЕРЕЛ………………………………………</w:t>
      </w:r>
      <w:r w:rsidRPr="00AC5481">
        <w:rPr>
          <w:rFonts w:ascii="Verdana" w:hAnsi="Verdana"/>
          <w:b/>
          <w:color w:val="000000"/>
          <w:shd w:val="clear" w:color="auto" w:fill="FFFFFF"/>
          <w:lang w:val="uk-UA"/>
        </w:rPr>
        <w:t>.189</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3</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ПЕРЕЛІК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СКОРОЧЕНЬ</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кодекс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РФ</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кодекс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Російської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Федерації</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BGB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Німецьке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уложення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Союз</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DCFR - Draft Common Frame of Reference (</w:t>
      </w:r>
      <w:r w:rsidRPr="00AC5481">
        <w:rPr>
          <w:rFonts w:ascii="Verdana" w:hAnsi="Verdana" w:hint="eastAsia"/>
          <w:b/>
          <w:color w:val="000000"/>
          <w:shd w:val="clear" w:color="auto" w:fill="FFFFFF"/>
          <w:lang w:val="uk-UA"/>
        </w:rPr>
        <w:t>Проект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CESL - Proposal for a Regulation of the European Parliament and of the Council on a</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Common European Sales Law (</w:t>
      </w:r>
      <w:r w:rsidRPr="00AC5481">
        <w:rPr>
          <w:rFonts w:ascii="Verdana" w:hAnsi="Verdana" w:hint="eastAsia"/>
          <w:b/>
          <w:color w:val="000000"/>
          <w:shd w:val="clear" w:color="auto" w:fill="FFFFFF"/>
          <w:lang w:val="uk-UA"/>
        </w:rPr>
        <w:t>Проект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Єдиного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торгового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Reg-CESL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Regulation (</w:t>
      </w:r>
      <w:r w:rsidRPr="00AC5481">
        <w:rPr>
          <w:rFonts w:ascii="Verdana" w:hAnsi="Verdana" w:hint="eastAsia"/>
          <w:b/>
          <w:color w:val="000000"/>
          <w:shd w:val="clear" w:color="auto" w:fill="FFFFFF"/>
          <w:lang w:val="uk-UA"/>
        </w:rPr>
        <w:t>Постанова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комісії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Проекту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Єдиного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торгового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Принципи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УНІДРУА</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Принципи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міжнародних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комерційних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розроблені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Міжнародним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інститутом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уніфікації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PECL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Principles of European Contract Law (</w:t>
      </w:r>
      <w:r w:rsidRPr="00AC5481">
        <w:rPr>
          <w:rFonts w:ascii="Verdana" w:hAnsi="Verdana" w:hint="eastAsia"/>
          <w:b/>
          <w:color w:val="000000"/>
          <w:shd w:val="clear" w:color="auto" w:fill="FFFFFF"/>
          <w:lang w:val="uk-UA"/>
        </w:rPr>
        <w:t>Принципи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B2C - Business-to-consumer (</w:t>
      </w:r>
      <w:r w:rsidRPr="00AC5481">
        <w:rPr>
          <w:rFonts w:ascii="Verdana" w:hAnsi="Verdana" w:hint="eastAsia"/>
          <w:b/>
          <w:color w:val="000000"/>
          <w:shd w:val="clear" w:color="auto" w:fill="FFFFFF"/>
          <w:lang w:val="uk-UA"/>
        </w:rPr>
        <w:t>відносини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підприємцем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споживачем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B2B - Business to business (</w:t>
      </w:r>
      <w:r w:rsidRPr="00AC5481">
        <w:rPr>
          <w:rFonts w:ascii="Verdana" w:hAnsi="Verdana" w:hint="eastAsia"/>
          <w:b/>
          <w:color w:val="000000"/>
          <w:shd w:val="clear" w:color="auto" w:fill="FFFFFF"/>
          <w:lang w:val="uk-UA"/>
        </w:rPr>
        <w:t>відносини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підприємцями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CISG - United Nations Convention on Contracts for the International Sale of Goods</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Конвенція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ООН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міжнародної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купівлі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продажу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товарів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w:t>
      </w:r>
      <w:r w:rsidRPr="00AC5481">
        <w:rPr>
          <w:rFonts w:ascii="Verdana" w:hAnsi="Verdana"/>
          <w:b/>
          <w:color w:val="000000"/>
          <w:shd w:val="clear" w:color="auto" w:fill="FFFFFF"/>
          <w:lang w:val="uk-UA"/>
        </w:rPr>
        <w:t xml:space="preserve"> 11 </w:t>
      </w:r>
      <w:r w:rsidRPr="00AC5481">
        <w:rPr>
          <w:rFonts w:ascii="Verdana" w:hAnsi="Verdana" w:hint="eastAsia"/>
          <w:b/>
          <w:color w:val="000000"/>
          <w:shd w:val="clear" w:color="auto" w:fill="FFFFFF"/>
          <w:lang w:val="uk-UA"/>
        </w:rPr>
        <w:t>квітня</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1980 </w:t>
      </w:r>
      <w:r w:rsidRPr="00AC5481">
        <w:rPr>
          <w:rFonts w:ascii="Verdana" w:hAnsi="Verdana" w:hint="eastAsia"/>
          <w:b/>
          <w:color w:val="000000"/>
          <w:shd w:val="clear" w:color="auto" w:fill="FFFFFF"/>
          <w:lang w:val="uk-UA"/>
        </w:rPr>
        <w:t>року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SME - Small and medium-sized enterprises (</w:t>
      </w:r>
      <w:r w:rsidRPr="00AC5481">
        <w:rPr>
          <w:rFonts w:ascii="Verdana" w:hAnsi="Verdana" w:hint="eastAsia"/>
          <w:b/>
          <w:color w:val="000000"/>
          <w:shd w:val="clear" w:color="auto" w:fill="FFFFFF"/>
          <w:lang w:val="uk-UA"/>
        </w:rPr>
        <w:t>відносини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підприємцями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принаймні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однією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стороною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мале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середнє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підприємство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SIN - Standard Information Notice (</w:t>
      </w:r>
      <w:r w:rsidRPr="00AC5481">
        <w:rPr>
          <w:rFonts w:ascii="Verdana" w:hAnsi="Verdana" w:hint="eastAsia"/>
          <w:b/>
          <w:color w:val="000000"/>
          <w:shd w:val="clear" w:color="auto" w:fill="FFFFFF"/>
          <w:lang w:val="uk-UA"/>
        </w:rPr>
        <w:t>стандартне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інформаційне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щодо</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CESL, </w:t>
      </w:r>
      <w:r w:rsidRPr="00AC5481">
        <w:rPr>
          <w:rFonts w:ascii="Verdana" w:hAnsi="Verdana" w:hint="eastAsia"/>
          <w:b/>
          <w:color w:val="000000"/>
          <w:shd w:val="clear" w:color="auto" w:fill="FFFFFF"/>
          <w:lang w:val="uk-UA"/>
        </w:rPr>
        <w:t>яке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продавець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надавати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споживачу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використання</w:t>
      </w:r>
      <w:r w:rsidRPr="00AC5481">
        <w:rPr>
          <w:rFonts w:ascii="Verdana" w:hAnsi="Verdana"/>
          <w:b/>
          <w:color w:val="000000"/>
          <w:shd w:val="clear" w:color="auto" w:fill="FFFFFF"/>
          <w:lang w:val="uk-UA"/>
        </w:rPr>
        <w:t xml:space="preserve"> CESL)</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4</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ВСТУП</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Актуальність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Легітимація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1992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поставила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питання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уніфікованого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наднаціонального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приватного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пояснюється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необхідністю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оформлення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механізму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розвитку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торгових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спрощення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здійснення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міжкордонних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трансакцій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Конвергенція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приватноправових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комплексів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має</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іманентно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поєднуватися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забезпеченням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тобто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збереженням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сталих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особливостей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систем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держав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учасниць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єдиного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контрактного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організаційно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технічно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опосередковується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пошуком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взаємодії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правотворчому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рівнях</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Вагомими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даного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процесу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розроблення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Комісією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контрактного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керівництвом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датського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Ландо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Принципів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(PECL); </w:t>
      </w: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Робочою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групою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розроблення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кодексу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керівництвом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німецького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правника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ван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Бара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спільно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Дослідницькою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групою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існуючого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європейського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групою</w:t>
      </w:r>
      <w:r w:rsidRPr="00AC5481">
        <w:rPr>
          <w:rFonts w:ascii="Verdana" w:hAnsi="Verdana"/>
          <w:b/>
          <w:color w:val="000000"/>
          <w:shd w:val="clear" w:color="auto" w:fill="FFFFFF"/>
          <w:lang w:val="uk-UA"/>
        </w:rPr>
        <w:t xml:space="preserve"> Acquis) </w:t>
      </w:r>
      <w:r w:rsidRPr="00AC5481">
        <w:rPr>
          <w:rFonts w:ascii="Verdana" w:hAnsi="Verdana" w:hint="eastAsia"/>
          <w:b/>
          <w:color w:val="000000"/>
          <w:shd w:val="clear" w:color="auto" w:fill="FFFFFF"/>
          <w:lang w:val="uk-UA"/>
        </w:rPr>
        <w:t>Проекту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(DCFR); </w:t>
      </w:r>
      <w:r w:rsidRPr="00AC5481">
        <w:rPr>
          <w:rFonts w:ascii="Verdana" w:hAnsi="Verdana" w:hint="eastAsia"/>
          <w:b/>
          <w:color w:val="000000"/>
          <w:shd w:val="clear" w:color="auto" w:fill="FFFFFF"/>
          <w:lang w:val="uk-UA"/>
        </w:rPr>
        <w:t>ініціатива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комісії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виробленню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Єдиного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торгового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(CESL). </w:t>
      </w:r>
      <w:r w:rsidRPr="00AC5481">
        <w:rPr>
          <w:rFonts w:ascii="Verdana" w:hAnsi="Verdana" w:hint="eastAsia"/>
          <w:b/>
          <w:color w:val="000000"/>
          <w:shd w:val="clear" w:color="auto" w:fill="FFFFFF"/>
          <w:lang w:val="uk-UA"/>
        </w:rPr>
        <w:t>Водночас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стала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трансформація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векторів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європейських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через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деінтеграційні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процеси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увазі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вихід</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Великої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Британії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складу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референдуму</w:t>
      </w:r>
      <w:r w:rsidRPr="00AC5481">
        <w:rPr>
          <w:rFonts w:ascii="Verdana" w:hAnsi="Verdana"/>
          <w:b/>
          <w:color w:val="000000"/>
          <w:shd w:val="clear" w:color="auto" w:fill="FFFFFF"/>
          <w:lang w:val="uk-UA"/>
        </w:rPr>
        <w:t xml:space="preserve"> 23 </w:t>
      </w:r>
      <w:r w:rsidRPr="00AC5481">
        <w:rPr>
          <w:rFonts w:ascii="Verdana" w:hAnsi="Verdana" w:hint="eastAsia"/>
          <w:b/>
          <w:color w:val="000000"/>
          <w:shd w:val="clear" w:color="auto" w:fill="FFFFFF"/>
          <w:lang w:val="uk-UA"/>
        </w:rPr>
        <w:t>червня</w:t>
      </w:r>
      <w:r w:rsidRPr="00AC5481">
        <w:rPr>
          <w:rFonts w:ascii="Verdana" w:hAnsi="Verdana"/>
          <w:b/>
          <w:color w:val="000000"/>
          <w:shd w:val="clear" w:color="auto" w:fill="FFFFFF"/>
          <w:lang w:val="uk-UA"/>
        </w:rPr>
        <w:t xml:space="preserve"> 2016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Унаслідок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ймовірним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зняття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необхідності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досягнення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консенсусу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підходами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континентальної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англо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американської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сімей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подальшій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уніфікаційній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роботі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українській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цивілістичній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думці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відсутнє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обґрунтування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категорії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традиційного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структуру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здійснено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спроб</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виявлення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можливостей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учасників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якими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забезпечується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динаміка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5</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Курс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зближення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передбачає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доцільність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академічних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приватноправових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тенденцій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окремих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нормотворчих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цьому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зв’язку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заслуговують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увагу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r w:rsidRPr="00AC5481">
        <w:rPr>
          <w:rFonts w:ascii="Verdana" w:hAnsi="Verdana"/>
          <w:b/>
          <w:color w:val="000000"/>
          <w:shd w:val="clear" w:color="auto" w:fill="FFFFFF"/>
          <w:lang w:val="uk-UA"/>
        </w:rPr>
        <w:t xml:space="preserve"> PECL, DCFR, CESL,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досвід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Німеччини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який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характеризується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значною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регламентацією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Зв’язок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роботи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програмами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планами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темами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Дисертаційне</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виконувалося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наступних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державних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бюджетних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науководослідних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Доктрина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системі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практичний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аспекти</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11 </w:t>
      </w:r>
      <w:r w:rsidRPr="00AC5481">
        <w:rPr>
          <w:rFonts w:ascii="Verdana" w:hAnsi="Verdana" w:hint="eastAsia"/>
          <w:b/>
          <w:color w:val="000000"/>
          <w:shd w:val="clear" w:color="auto" w:fill="FFFFFF"/>
          <w:lang w:val="uk-UA"/>
        </w:rPr>
        <w:t>БФ</w:t>
      </w:r>
      <w:r w:rsidRPr="00AC5481">
        <w:rPr>
          <w:rFonts w:ascii="Verdana" w:hAnsi="Verdana"/>
          <w:b/>
          <w:color w:val="000000"/>
          <w:shd w:val="clear" w:color="auto" w:fill="FFFFFF"/>
          <w:lang w:val="uk-UA"/>
        </w:rPr>
        <w:t xml:space="preserve"> 042 - 01 (</w:t>
      </w:r>
      <w:r w:rsidRPr="00AC5481">
        <w:rPr>
          <w:rFonts w:ascii="Verdana" w:hAnsi="Verdana" w:hint="eastAsia"/>
          <w:b/>
          <w:color w:val="000000"/>
          <w:shd w:val="clear" w:color="auto" w:fill="FFFFFF"/>
          <w:lang w:val="uk-UA"/>
        </w:rPr>
        <w:t>номер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державної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реєстрації</w:t>
      </w:r>
      <w:r w:rsidRPr="00AC5481">
        <w:rPr>
          <w:rFonts w:ascii="Verdana" w:hAnsi="Verdana"/>
          <w:b/>
          <w:color w:val="000000"/>
          <w:shd w:val="clear" w:color="auto" w:fill="FFFFFF"/>
          <w:lang w:val="uk-UA"/>
        </w:rPr>
        <w:t xml:space="preserve"> 0111U008337),</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яка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досліджувалася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факультеті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Київського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університету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імені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Тараса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Шевченка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01 </w:t>
      </w:r>
      <w:r w:rsidRPr="00AC5481">
        <w:rPr>
          <w:rFonts w:ascii="Verdana" w:hAnsi="Verdana" w:hint="eastAsia"/>
          <w:b/>
          <w:color w:val="000000"/>
          <w:shd w:val="clear" w:color="auto" w:fill="FFFFFF"/>
          <w:lang w:val="uk-UA"/>
        </w:rPr>
        <w:t>січня</w:t>
      </w:r>
      <w:r w:rsidRPr="00AC5481">
        <w:rPr>
          <w:rFonts w:ascii="Verdana" w:hAnsi="Verdana"/>
          <w:b/>
          <w:color w:val="000000"/>
          <w:shd w:val="clear" w:color="auto" w:fill="FFFFFF"/>
          <w:lang w:val="uk-UA"/>
        </w:rPr>
        <w:t xml:space="preserve"> 2011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w:t>
      </w:r>
      <w:r w:rsidRPr="00AC5481">
        <w:rPr>
          <w:rFonts w:ascii="Verdana" w:hAnsi="Verdana"/>
          <w:b/>
          <w:color w:val="000000"/>
          <w:shd w:val="clear" w:color="auto" w:fill="FFFFFF"/>
          <w:lang w:val="uk-UA"/>
        </w:rPr>
        <w:t xml:space="preserve"> 31 </w:t>
      </w:r>
      <w:r w:rsidRPr="00AC5481">
        <w:rPr>
          <w:rFonts w:ascii="Verdana" w:hAnsi="Verdana" w:hint="eastAsia"/>
          <w:b/>
          <w:color w:val="000000"/>
          <w:shd w:val="clear" w:color="auto" w:fill="FFFFFF"/>
          <w:lang w:val="uk-UA"/>
        </w:rPr>
        <w:t>грудня</w:t>
      </w:r>
      <w:r w:rsidRPr="00AC5481">
        <w:rPr>
          <w:rFonts w:ascii="Verdana" w:hAnsi="Verdana"/>
          <w:b/>
          <w:color w:val="000000"/>
          <w:shd w:val="clear" w:color="auto" w:fill="FFFFFF"/>
          <w:lang w:val="uk-UA"/>
        </w:rPr>
        <w:t xml:space="preserve"> 2015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Теорія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практика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адаптації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законодавства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законодавства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ЄС</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16 </w:t>
      </w:r>
      <w:r w:rsidRPr="00AC5481">
        <w:rPr>
          <w:rFonts w:ascii="Verdana" w:hAnsi="Verdana" w:hint="eastAsia"/>
          <w:b/>
          <w:color w:val="000000"/>
          <w:shd w:val="clear" w:color="auto" w:fill="FFFFFF"/>
          <w:lang w:val="uk-UA"/>
        </w:rPr>
        <w:t>БФ</w:t>
      </w:r>
      <w:r w:rsidRPr="00AC5481">
        <w:rPr>
          <w:rFonts w:ascii="Verdana" w:hAnsi="Verdana"/>
          <w:b/>
          <w:color w:val="000000"/>
          <w:shd w:val="clear" w:color="auto" w:fill="FFFFFF"/>
          <w:lang w:val="uk-UA"/>
        </w:rPr>
        <w:t xml:space="preserve"> 042 </w:t>
      </w:r>
      <w:r w:rsidRPr="00AC5481">
        <w:rPr>
          <w:rFonts w:ascii="Verdana" w:hAnsi="Verdana" w:hint="eastAsi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01,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01 </w:t>
      </w:r>
      <w:r w:rsidRPr="00AC5481">
        <w:rPr>
          <w:rFonts w:ascii="Verdana" w:hAnsi="Verdana" w:hint="eastAsia"/>
          <w:b/>
          <w:color w:val="000000"/>
          <w:shd w:val="clear" w:color="auto" w:fill="FFFFFF"/>
          <w:lang w:val="uk-UA"/>
        </w:rPr>
        <w:t>січня</w:t>
      </w:r>
      <w:r w:rsidRPr="00AC5481">
        <w:rPr>
          <w:rFonts w:ascii="Verdana" w:hAnsi="Verdana"/>
          <w:b/>
          <w:color w:val="000000"/>
          <w:shd w:val="clear" w:color="auto" w:fill="FFFFFF"/>
          <w:lang w:val="uk-UA"/>
        </w:rPr>
        <w:t xml:space="preserve"> 2016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w:t>
      </w:r>
      <w:r w:rsidRPr="00AC5481">
        <w:rPr>
          <w:rFonts w:ascii="Verdana" w:hAnsi="Verdana"/>
          <w:b/>
          <w:color w:val="000000"/>
          <w:shd w:val="clear" w:color="auto" w:fill="FFFFFF"/>
          <w:lang w:val="uk-UA"/>
        </w:rPr>
        <w:t xml:space="preserve"> 31 </w:t>
      </w:r>
      <w:r w:rsidRPr="00AC5481">
        <w:rPr>
          <w:rFonts w:ascii="Verdana" w:hAnsi="Verdana" w:hint="eastAsia"/>
          <w:b/>
          <w:color w:val="000000"/>
          <w:shd w:val="clear" w:color="auto" w:fill="FFFFFF"/>
          <w:lang w:val="uk-UA"/>
        </w:rPr>
        <w:t>грудня</w:t>
      </w:r>
      <w:r w:rsidRPr="00AC5481">
        <w:rPr>
          <w:rFonts w:ascii="Verdana" w:hAnsi="Verdana"/>
          <w:b/>
          <w:color w:val="000000"/>
          <w:shd w:val="clear" w:color="auto" w:fill="FFFFFF"/>
          <w:lang w:val="uk-UA"/>
        </w:rPr>
        <w:t xml:space="preserve"> 2018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Метою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обґрунтування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категорії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традиційного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порівняльний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аналіз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розробка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практичних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пропозицій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спрямованих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вдосконалення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правовідносини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Відповідно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поставленою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сформульовано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наступні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завдання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окреслити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проаналізувати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категорії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волевиявлення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важливих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чинників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з’ясувати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визначити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осмислити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феномен</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виявити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вираження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принципу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контексті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порівняти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законодавчі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академічні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програмні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регламентації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продемонструвати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шляхи</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6</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гармонізації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законодавства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Об’єктом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передують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Предметом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засади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доктринальні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розробки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судова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практика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європейські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академічні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проектні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цілому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зокрема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законодавство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Німеччини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регламентації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Методологічну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складають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аналізу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синтезу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сходження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абстрактного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конкретного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системно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структурний</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порівняльно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зазначених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дозволило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вирішити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поставлені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завдання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аналізу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синтезу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сходження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абстрактного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конкретного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системно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структурний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дозволили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визначити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сутність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провести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класифікацію</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виявити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можливостей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учасників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забезпечується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динаміка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обґрунтувати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передчасність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джерелом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порівняльно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було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академічних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нормативних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регламентації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виявленні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DCFR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визначенні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порядку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PECL, DCFR, CESL;</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формулюванні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пропозицій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вдосконаленню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Теоретична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проблематики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отримані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значною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мірою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ґрунтуються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досягненнях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вітчизняної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зарубіжної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цивілістики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історичних</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7</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періодів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Виявлення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доктрині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віднаходження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їх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подолання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стали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завдяки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Агаркова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Алексєєва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Бекленіщевої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Бервено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Бєлова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Біла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Богданова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Боднар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Борисової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Братуся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Власової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Волкова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Гамбарова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Гницевича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Грибанова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Діковської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Єгорова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Єршова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Е</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Зеккеля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Ієрінга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Іоффе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Ф</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Казанцева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Карапетова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Картрайта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Ф</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Кечекьяна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Кліве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Комарова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Коркунова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Красавчикова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Крашеніннікова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Кохановської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Кузнєцової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Кучер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Ландо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Луця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Майданика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Майданик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Манігка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Марченко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Матвєєва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Павленко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Певзнера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Первомайського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Побєдоносцева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Погрібного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Покровського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Пугінського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Ренненкампфа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Савіньї</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Сибільова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Серебровського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Суханова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Тарановського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Тихомирова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Толстого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Третьякова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Флейшиц</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Хезелінка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Халфіної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Циммерманна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Г</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Ф</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Шершеневича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Шимон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Шполтакова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Шульце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інших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учених</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Наукова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новизна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одержаних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розроблено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можуть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пізнавальне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подальшого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розвитку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Уперше</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 </w:t>
      </w:r>
      <w:r w:rsidRPr="00AC5481">
        <w:rPr>
          <w:rFonts w:ascii="Verdana" w:hAnsi="Verdana" w:hint="eastAsia"/>
          <w:b/>
          <w:color w:val="000000"/>
          <w:shd w:val="clear" w:color="auto" w:fill="FFFFFF"/>
          <w:lang w:val="uk-UA"/>
        </w:rPr>
        <w:t>сформульовано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належна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поведінка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суб’єктів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безпосередньо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спрямовується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сприяє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укладенню</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неналежна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поведінка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моменту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визнається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недобросовісною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обумовлює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установлену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законом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2)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класифікацію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наступними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критеріями</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функціональним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призначенням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переддоговірне</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організаційне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безпосередньо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спрямовується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сприяє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компенсаційне</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8</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w:t>
      </w:r>
      <w:r w:rsidRPr="00AC5481">
        <w:rPr>
          <w:rFonts w:ascii="Verdana" w:hAnsi="Verdana"/>
          <w:b/>
          <w:color w:val="000000"/>
          <w:shd w:val="clear" w:color="auto" w:fill="FFFFFF"/>
          <w:lang w:val="uk-UA"/>
        </w:rPr>
        <w:t xml:space="preserve"> sui generis </w:t>
      </w:r>
      <w:r w:rsidRPr="00AC5481">
        <w:rPr>
          <w:rFonts w:ascii="Verdana" w:hAnsi="Verdana" w:hint="eastAsia"/>
          <w:b/>
          <w:color w:val="000000"/>
          <w:shd w:val="clear" w:color="auto" w:fill="FFFFFF"/>
          <w:lang w:val="uk-UA"/>
        </w:rPr>
        <w:t>стосовно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організаційного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являє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собою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зобов’язання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конструюється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відповідальність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особливого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ulpa in contrahendo); -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підставою</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наприклад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попереднього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угоди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ексклюзивність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угоди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розподіл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витрат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час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порушення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правила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добросовісного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сторін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угоді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позадоговірне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вступу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визначається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початку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процедури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передбаченої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час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торгів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конкурсів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аукціонів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3)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підставами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організаційного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вступ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шляхом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вчинення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направлення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пропозиції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зробити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пропозиції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укласти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договір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офертою</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правочином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тобто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аспекти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поведінки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учасників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передбачає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наприклад</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попередній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4)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підставою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компенсаційного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недобросовісну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поведінку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учасника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яка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виражатися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порушенні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стороною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ухиленні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формах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недобросовісної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відмови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невиконанні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неналежному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виконанні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установлених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правочином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передбачених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законом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5)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класифікацію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ступенем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визначеності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додатковий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основних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віднесено</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порядок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угоди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окремого</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9</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формування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майбутнього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Додатковими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визнано</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задоволення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приватних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інтересів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досягається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настанням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наслідків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майбутнього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наприклад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майна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власність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послуг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робіт</w:t>
      </w:r>
      <w:r w:rsidRPr="00AC5481">
        <w:rPr>
          <w:rFonts w:ascii="Verdana" w:hAnsi="Verdana"/>
          <w:b/>
          <w:color w:val="000000"/>
          <w:shd w:val="clear" w:color="auto" w:fill="FFFFFF"/>
          <w:lang w:val="uk-UA"/>
        </w:rPr>
        <w:t>); -</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відшкодування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надається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випадку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встановлення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недобросовісної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поведінки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учасника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моменту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6) </w:t>
      </w:r>
      <w:r w:rsidRPr="00AC5481">
        <w:rPr>
          <w:rFonts w:ascii="Verdana" w:hAnsi="Verdana" w:hint="eastAsia"/>
          <w:b/>
          <w:color w:val="000000"/>
          <w:shd w:val="clear" w:color="auto" w:fill="FFFFFF"/>
          <w:lang w:val="uk-UA"/>
        </w:rPr>
        <w:t>обґрунтовано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набуття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офертоздатністю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якості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суб’єктивного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наявності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окремих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7) </w:t>
      </w:r>
      <w:r w:rsidRPr="00AC5481">
        <w:rPr>
          <w:rFonts w:ascii="Verdana" w:hAnsi="Verdana" w:hint="eastAsia"/>
          <w:b/>
          <w:color w:val="000000"/>
          <w:shd w:val="clear" w:color="auto" w:fill="FFFFFF"/>
          <w:lang w:val="uk-UA"/>
        </w:rPr>
        <w:t>з’ясовано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порушень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порівнянні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деліктами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поряд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сприйняттям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“третього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відповідальності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стало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аргументом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користь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доцільності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автономного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закріплення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ulpa</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in contrahendo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8) </w:t>
      </w:r>
      <w:r w:rsidRPr="00AC5481">
        <w:rPr>
          <w:rFonts w:ascii="Verdana" w:hAnsi="Verdana" w:hint="eastAsia"/>
          <w:b/>
          <w:color w:val="000000"/>
          <w:shd w:val="clear" w:color="auto" w:fill="FFFFFF"/>
          <w:lang w:val="uk-UA"/>
        </w:rPr>
        <w:t>виявлено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DCFR. </w:t>
      </w:r>
      <w:r w:rsidRPr="00AC5481">
        <w:rPr>
          <w:rFonts w:ascii="Verdana" w:hAnsi="Verdana" w:hint="eastAsia"/>
          <w:b/>
          <w:color w:val="000000"/>
          <w:shd w:val="clear" w:color="auto" w:fill="FFFFFF"/>
          <w:lang w:val="uk-UA"/>
        </w:rPr>
        <w:t>Фундаментом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виступає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I.</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1:103; </w:t>
      </w:r>
      <w:r w:rsidRPr="00AC5481">
        <w:rPr>
          <w:rFonts w:ascii="Verdana" w:hAnsi="Verdana" w:hint="eastAsia"/>
          <w:b/>
          <w:color w:val="000000"/>
          <w:shd w:val="clear" w:color="auto" w:fill="FFFFFF"/>
          <w:lang w:val="uk-UA"/>
        </w:rPr>
        <w:t>ІІІ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1:103), </w:t>
      </w:r>
      <w:r w:rsidRPr="00AC5481">
        <w:rPr>
          <w:rFonts w:ascii="Verdana" w:hAnsi="Verdana" w:hint="eastAsia"/>
          <w:b/>
          <w:color w:val="000000"/>
          <w:shd w:val="clear" w:color="auto" w:fill="FFFFFF"/>
          <w:lang w:val="uk-UA"/>
        </w:rPr>
        <w:t>який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визначає</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спрямованість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блоків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моделі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Перший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структурний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блок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базується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 xml:space="preserve">. 1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3:301),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обумовлює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широку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позитивну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регламентацію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обов’язків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процедури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закріплення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загальних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правил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3:101 -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3:108;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3:201 -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3:202;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 xml:space="preserve">. 2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3:301;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2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3:302;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4:101 -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4:211)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їх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конкретизації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формулювання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спеціальних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правил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окремих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конструкціях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наприклад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V.</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2:102;</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w:t>
      </w:r>
      <w:r w:rsidRPr="00AC5481">
        <w:rPr>
          <w:rFonts w:ascii="Verdana" w:hAnsi="Verdana"/>
          <w:b/>
          <w:color w:val="000000"/>
          <w:shd w:val="clear" w:color="auto" w:fill="FFFFFF"/>
          <w:lang w:val="uk-UA"/>
        </w:rPr>
        <w:t>V.E.</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4:102).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межах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першого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блоку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визначаються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засоби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захисту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сторони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- 3:109;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 xml:space="preserve">.3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II.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3:301;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 xml:space="preserve">. 3-4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II.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3:302;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3:501; </w:t>
      </w:r>
      <w:r w:rsidRPr="00AC5481">
        <w:rPr>
          <w:rFonts w:ascii="Verdana" w:hAnsi="Verdana" w:hint="eastAsia"/>
          <w:b/>
          <w:color w:val="000000"/>
          <w:shd w:val="clear" w:color="auto" w:fill="FFFFFF"/>
          <w:lang w:val="uk-UA"/>
        </w:rPr>
        <w:t>ч</w:t>
      </w:r>
      <w:r w:rsidRPr="00AC5481">
        <w:rPr>
          <w:rFonts w:ascii="Verdana" w:hAnsi="Verdana"/>
          <w:b/>
          <w:color w:val="000000"/>
          <w:shd w:val="clear" w:color="auto" w:fill="FFFFFF"/>
          <w:lang w:val="uk-UA"/>
        </w:rPr>
        <w:t xml:space="preserve">.5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IV.C. - 2:102), </w:t>
      </w:r>
      <w:r w:rsidRPr="00AC5481">
        <w:rPr>
          <w:rFonts w:ascii="Verdana" w:hAnsi="Verdana" w:hint="eastAsia"/>
          <w:b/>
          <w:color w:val="000000"/>
          <w:shd w:val="clear" w:color="auto" w:fill="FFFFFF"/>
          <w:lang w:val="uk-UA"/>
        </w:rPr>
        <w:t>які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становлять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спеціальний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негативний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рівень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регламентації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другого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блоку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являють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собою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негативний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рівень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регламентації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конструюються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засоби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захисту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сторони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універсальними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багатьох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національних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правопорядках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застосовуються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дефектів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10</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обороту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можуть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охоплювати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випадки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порушень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стадії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Це</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правила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недійсності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зокрема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7:201;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7:204 -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7:205;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7:214), </w:t>
      </w:r>
      <w:r w:rsidRPr="00AC5481">
        <w:rPr>
          <w:rFonts w:ascii="Verdana" w:hAnsi="Verdana" w:hint="eastAsia"/>
          <w:b/>
          <w:color w:val="000000"/>
          <w:shd w:val="clear" w:color="auto" w:fill="FFFFFF"/>
          <w:lang w:val="uk-UA"/>
        </w:rPr>
        <w:t>наслідків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невиконання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зобов’язань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зокрема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III.-3:701 - III.-3:705),</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зобов’язань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VI.-1:101; VI.-1:103; VI.-2:101; VI.-2:204</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VI.-2:205; VI.-2:207; VI.-2:210; VII.-7:102);</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9) </w:t>
      </w:r>
      <w:r w:rsidRPr="00AC5481">
        <w:rPr>
          <w:rFonts w:ascii="Verdana" w:hAnsi="Verdana" w:hint="eastAsia"/>
          <w:b/>
          <w:color w:val="000000"/>
          <w:shd w:val="clear" w:color="auto" w:fill="FFFFFF"/>
          <w:lang w:val="uk-UA"/>
        </w:rPr>
        <w:t>обґрунтовано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наявність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3:301 DCFR </w:t>
      </w:r>
      <w:r w:rsidRPr="00AC5481">
        <w:rPr>
          <w:rFonts w:ascii="Verdana" w:hAnsi="Verdana" w:hint="eastAsia"/>
          <w:b/>
          <w:color w:val="000000"/>
          <w:shd w:val="clear" w:color="auto" w:fill="FFFFFF"/>
          <w:lang w:val="uk-UA"/>
        </w:rPr>
        <w:t>базової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конструкції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набувати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значних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змістовних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ускладнень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наявності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окремих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впливає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видову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кваліфікацію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10) </w:t>
      </w:r>
      <w:r w:rsidRPr="00AC5481">
        <w:rPr>
          <w:rFonts w:ascii="Verdana" w:hAnsi="Verdana" w:hint="eastAsia"/>
          <w:b/>
          <w:color w:val="000000"/>
          <w:shd w:val="clear" w:color="auto" w:fill="FFFFFF"/>
          <w:lang w:val="uk-UA"/>
        </w:rPr>
        <w:t>установлено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односторонніми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потребує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обґрунтування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наявності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11) </w:t>
      </w:r>
      <w:r w:rsidRPr="00AC5481">
        <w:rPr>
          <w:rFonts w:ascii="Verdana" w:hAnsi="Verdana" w:hint="eastAsia"/>
          <w:b/>
          <w:color w:val="000000"/>
          <w:shd w:val="clear" w:color="auto" w:fill="FFFFFF"/>
          <w:lang w:val="uk-UA"/>
        </w:rPr>
        <w:t>досліджено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порядок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передбачений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ESL.</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Установлено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наявність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особливої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спеціальних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передумов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застосування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ESL;</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12) </w:t>
      </w:r>
      <w:r w:rsidRPr="00AC5481">
        <w:rPr>
          <w:rFonts w:ascii="Verdana" w:hAnsi="Verdana" w:hint="eastAsia"/>
          <w:b/>
          <w:color w:val="000000"/>
          <w:shd w:val="clear" w:color="auto" w:fill="FFFFFF"/>
          <w:lang w:val="uk-UA"/>
        </w:rPr>
        <w:t>установлено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переважної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більшості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статей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w:t>
      </w:r>
      <w:r w:rsidRPr="00AC5481">
        <w:rPr>
          <w:rFonts w:ascii="Verdana" w:hAnsi="Verdana"/>
          <w:b/>
          <w:color w:val="000000"/>
          <w:shd w:val="clear" w:color="auto" w:fill="FFFFFF"/>
          <w:lang w:val="uk-UA"/>
        </w:rPr>
        <w:t xml:space="preserve">ESL </w:t>
      </w:r>
      <w:r w:rsidRPr="00AC5481">
        <w:rPr>
          <w:rFonts w:ascii="Verdana" w:hAnsi="Verdana" w:hint="eastAsia"/>
          <w:b/>
          <w:color w:val="000000"/>
          <w:shd w:val="clear" w:color="auto" w:fill="FFFFFF"/>
          <w:lang w:val="uk-UA"/>
        </w:rPr>
        <w:t>щодо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сформовано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нормотворчих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розробниками</w:t>
      </w:r>
      <w:r w:rsidRPr="00AC5481">
        <w:rPr>
          <w:rFonts w:ascii="Verdana" w:hAnsi="Verdana"/>
          <w:b/>
          <w:color w:val="000000"/>
          <w:shd w:val="clear" w:color="auto" w:fill="FFFFFF"/>
          <w:lang w:val="uk-UA"/>
        </w:rPr>
        <w:t xml:space="preserve"> DCFR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одночасним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кореспондуванням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правилам</w:t>
      </w:r>
      <w:r w:rsidRPr="00AC5481">
        <w:rPr>
          <w:rFonts w:ascii="Verdana" w:hAnsi="Verdana"/>
          <w:b/>
          <w:color w:val="000000"/>
          <w:shd w:val="clear" w:color="auto" w:fill="FFFFFF"/>
          <w:lang w:val="uk-UA"/>
        </w:rPr>
        <w:t xml:space="preserve"> PECL. </w:t>
      </w:r>
      <w:r w:rsidRPr="00AC5481">
        <w:rPr>
          <w:rFonts w:ascii="Verdana" w:hAnsi="Verdana" w:hint="eastAsia"/>
          <w:b/>
          <w:color w:val="000000"/>
          <w:shd w:val="clear" w:color="auto" w:fill="FFFFFF"/>
          <w:lang w:val="uk-UA"/>
        </w:rPr>
        <w:t>Так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33</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узгоджується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2:203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4:203 DCFR (</w:t>
      </w:r>
      <w:r w:rsidRPr="00AC5481">
        <w:rPr>
          <w:rFonts w:ascii="Verdana" w:hAnsi="Verdana" w:hint="eastAsia"/>
          <w:b/>
          <w:color w:val="000000"/>
          <w:shd w:val="clear" w:color="auto" w:fill="FFFFFF"/>
          <w:lang w:val="uk-UA"/>
        </w:rPr>
        <w:t>“Відхилення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34</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2:204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4:204 DCFR (</w:t>
      </w:r>
      <w:r w:rsidRPr="00AC5481">
        <w:rPr>
          <w:rFonts w:ascii="Verdana" w:hAnsi="Verdana" w:hint="eastAsia"/>
          <w:b/>
          <w:color w:val="000000"/>
          <w:shd w:val="clear" w:color="auto" w:fill="FFFFFF"/>
          <w:lang w:val="uk-UA"/>
        </w:rPr>
        <w:t>“Акцепт”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35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2:205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4:205 DCFR (</w:t>
      </w:r>
      <w:r w:rsidRPr="00AC5481">
        <w:rPr>
          <w:rFonts w:ascii="Verdana" w:hAnsi="Verdana" w:hint="eastAsia"/>
          <w:b/>
          <w:color w:val="000000"/>
          <w:shd w:val="clear" w:color="auto" w:fill="FFFFFF"/>
          <w:lang w:val="uk-UA"/>
        </w:rPr>
        <w:t>“Момент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36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2:206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4:206 DCFR (</w:t>
      </w:r>
      <w:r w:rsidRPr="00AC5481">
        <w:rPr>
          <w:rFonts w:ascii="Verdana" w:hAnsi="Verdana" w:hint="eastAsia"/>
          <w:b/>
          <w:color w:val="000000"/>
          <w:shd w:val="clear" w:color="auto" w:fill="FFFFFF"/>
          <w:lang w:val="uk-UA"/>
        </w:rPr>
        <w:t>“Строк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37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2:207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4:207</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DCFR (</w:t>
      </w:r>
      <w:r w:rsidRPr="00AC5481">
        <w:rPr>
          <w:rFonts w:ascii="Verdana" w:hAnsi="Verdana" w:hint="eastAsia"/>
          <w:b/>
          <w:color w:val="000000"/>
          <w:shd w:val="clear" w:color="auto" w:fill="FFFFFF"/>
          <w:lang w:val="uk-UA"/>
        </w:rPr>
        <w:t>“Запізнілий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39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2:209 PECL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4:209 DCFR</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“Конфлікт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стандартних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Удосконалено</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13)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саме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запропоновано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безпосередньо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спрямований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направлений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договором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11</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14)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саме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запропоновано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безпосередньо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спрямований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тобто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припинення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15)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односторонніх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правочинів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функціонально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рівнозначними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оскільки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безпосередньо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спрямовуються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припинення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упередження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цьому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спрямовується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припинення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шляхом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припинення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Різниця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полягає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моменті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співпадає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виражає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стадію</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розвитку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виражати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навіть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різний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випадку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ускладнення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останнього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іншими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наприклад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відкликанні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конфіденційну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інформацію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було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після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вчинення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але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вчинення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16) </w:t>
      </w:r>
      <w:r w:rsidRPr="00AC5481">
        <w:rPr>
          <w:rFonts w:ascii="Verdana" w:hAnsi="Verdana" w:hint="eastAsia"/>
          <w:b/>
          <w:color w:val="000000"/>
          <w:shd w:val="clear" w:color="auto" w:fill="FFFFFF"/>
          <w:lang w:val="uk-UA"/>
        </w:rPr>
        <w:t>висновок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традиційний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утворюють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їх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обсяг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установлюється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підставі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загальнотеоретичних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приписів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законодавства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17)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контексті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розглядати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прояв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правочиноздатності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водночас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пронизує</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автономне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складний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структурою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Дістали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подальшого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розвитку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18) </w:t>
      </w:r>
      <w:r w:rsidRPr="00AC5481">
        <w:rPr>
          <w:rFonts w:ascii="Verdana" w:hAnsi="Verdana" w:hint="eastAsia"/>
          <w:b/>
          <w:color w:val="000000"/>
          <w:shd w:val="clear" w:color="auto" w:fill="FFFFFF"/>
          <w:lang w:val="uk-UA"/>
        </w:rPr>
        <w:t>доктринальний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визнається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джерелом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Установлено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прихильники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переглядають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“нормативність”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фактичною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відсутністю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смислового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виходу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категорію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тобто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наявний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розрив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взаємозалежними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категоріями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12</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оскільки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корекція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нормативності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потребує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оновлення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поняття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якого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будуть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нівельовані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усталені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доктринальні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переконання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її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ознаки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протилежному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випадку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з’являється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конфлікт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між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родовим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видовим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поняттями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частині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неохоплення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конститутивних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характеристик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будьякої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норми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19) </w:t>
      </w:r>
      <w:r w:rsidRPr="00AC5481">
        <w:rPr>
          <w:rFonts w:ascii="Verdana" w:hAnsi="Verdana" w:hint="eastAsia"/>
          <w:b/>
          <w:color w:val="000000"/>
          <w:shd w:val="clear" w:color="auto" w:fill="FFFFFF"/>
          <w:lang w:val="uk-UA"/>
        </w:rPr>
        <w:t>науковий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недоцільність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правоздатності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суб’єктивним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З’ясовано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призводить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виникнення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необхідності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розщеплення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правомочності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правочиноздатність</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розглядати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саме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правомочність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проблематичним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знаходять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пояснення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такому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смисловому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природа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офертоздатності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заповітоздатності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інших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проявів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правочиноздатності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20)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змісту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Запропоновано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визнати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елементами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свободу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вибору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контрагента</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свободу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свободу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змінювати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припиняти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договір</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надання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можливостей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сторонам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час</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обміну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акцептом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сутнісно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включено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другий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елемент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21) </w:t>
      </w:r>
      <w:r w:rsidRPr="00AC5481">
        <w:rPr>
          <w:rFonts w:ascii="Verdana" w:hAnsi="Verdana" w:hint="eastAsia"/>
          <w:b/>
          <w:color w:val="000000"/>
          <w:shd w:val="clear" w:color="auto" w:fill="FFFFFF"/>
          <w:lang w:val="uk-UA"/>
        </w:rPr>
        <w:t>розуміння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зловживання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контексті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переддоговірній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стадії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зв’язків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Установлено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об’єктом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зловживання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принцип</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Проблематичним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визнано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обґрунтування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зловживання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свободою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Натомість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запропоновано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визнавати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зловживання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автономно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добросовісне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одержання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інформації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або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іншим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суб’єктивним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Акцентовано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увагу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можливості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підходу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завдяки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концепції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правовідношення</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Автором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сформульовано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пропозиції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вдосконаленню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відповідають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положенням</w:t>
      </w:r>
      <w:r w:rsidRPr="00AC5481">
        <w:rPr>
          <w:rFonts w:ascii="Verdana" w:hAnsi="Verdana"/>
          <w:b/>
          <w:color w:val="000000"/>
          <w:shd w:val="clear" w:color="auto" w:fill="FFFFFF"/>
          <w:lang w:val="uk-UA"/>
        </w:rPr>
        <w:t xml:space="preserve"> PECL, DCFR, CESL, </w:t>
      </w:r>
      <w:r w:rsidRPr="00AC5481">
        <w:rPr>
          <w:rFonts w:ascii="Verdana" w:hAnsi="Verdana" w:hint="eastAsia"/>
          <w:b/>
          <w:color w:val="000000"/>
          <w:shd w:val="clear" w:color="auto" w:fill="FFFFFF"/>
          <w:lang w:val="uk-UA"/>
        </w:rPr>
        <w:t>окремим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національним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кодифікаціям</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можуть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активізувати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сферу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учасників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цивільного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обороту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Зокрема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обґрунтовується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необхідність</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13</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1) </w:t>
      </w:r>
      <w:r w:rsidRPr="00AC5481">
        <w:rPr>
          <w:rFonts w:ascii="Verdana" w:hAnsi="Verdana" w:hint="eastAsia"/>
          <w:b/>
          <w:color w:val="000000"/>
          <w:shd w:val="clear" w:color="auto" w:fill="FFFFFF"/>
          <w:lang w:val="uk-UA"/>
        </w:rPr>
        <w:t>закріплення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обов’язку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ведення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переговорів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інституту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відповідальності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2) </w:t>
      </w:r>
      <w:r w:rsidRPr="00AC5481">
        <w:rPr>
          <w:rFonts w:ascii="Verdana" w:hAnsi="Verdana" w:hint="eastAsia"/>
          <w:b/>
          <w:color w:val="000000"/>
          <w:shd w:val="clear" w:color="auto" w:fill="FFFFFF"/>
          <w:lang w:val="uk-UA"/>
        </w:rPr>
        <w:t>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контрагента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попереднього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звернення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суду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позовом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примушування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відповідає</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принципу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справедливості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добросовісності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розумності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огляду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сутність</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зобов’язання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встановлюється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попереднім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договором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3) </w:t>
      </w:r>
      <w:r w:rsidRPr="00AC5481">
        <w:rPr>
          <w:rFonts w:ascii="Verdana" w:hAnsi="Verdana" w:hint="eastAsia"/>
          <w:b/>
          <w:color w:val="000000"/>
          <w:shd w:val="clear" w:color="auto" w:fill="FFFFFF"/>
          <w:lang w:val="uk-UA"/>
        </w:rPr>
        <w:t>закріплення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спростовної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презумпції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недопустимості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примушування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укладення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договору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4) </w:t>
      </w:r>
      <w:r w:rsidRPr="00AC5481">
        <w:rPr>
          <w:rFonts w:ascii="Verdana" w:hAnsi="Verdana" w:hint="eastAsia"/>
          <w:b/>
          <w:color w:val="000000"/>
          <w:shd w:val="clear" w:color="auto" w:fill="FFFFFF"/>
          <w:lang w:val="uk-UA"/>
        </w:rPr>
        <w:t>конкретизації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моменту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одержання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адресатом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оферту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відхилення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оферти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повідомлення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відкликання</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акцепту</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5) </w:t>
      </w:r>
      <w:r w:rsidRPr="00AC5481">
        <w:rPr>
          <w:rFonts w:ascii="Verdana" w:hAnsi="Verdana" w:hint="eastAsia"/>
          <w:b/>
          <w:color w:val="000000"/>
          <w:shd w:val="clear" w:color="auto" w:fill="FFFFFF"/>
          <w:lang w:val="uk-UA"/>
        </w:rPr>
        <w:t>закріплення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ЦКУ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спростовної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презумпції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невизнання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мовчання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акцептом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Практичне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значення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одержаних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полягає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вони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можуть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використані</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дослідній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діяльності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підґрунтя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подальшого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проблематики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стосується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правотворчій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діяльності</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вдосконалення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чинного</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законодавства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України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що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правозастосовній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практиці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зокрема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вирішенні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судами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спорів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які</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виникають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переддоговірних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правовідносин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навчальному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процесі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викладанні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навчальних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дисциплін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Цивільне</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право</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Міжнародне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приватне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спецкурсів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Договірне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w:t>
      </w:r>
      <w:r w:rsidRPr="00AC5481">
        <w:rPr>
          <w:rFonts w:ascii="Verdana" w:hAnsi="Verdana" w:hint="eastAsia"/>
          <w:b/>
          <w:color w:val="000000"/>
          <w:shd w:val="clear" w:color="auto" w:fill="FFFFFF"/>
          <w:lang w:val="uk-UA"/>
        </w:rPr>
        <w:t>Актуальні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проблеми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частини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цивільного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права</w:t>
      </w:r>
      <w:r w:rsidRPr="00AC5481">
        <w:rPr>
          <w:rFonts w:ascii="Verdana" w:hAnsi="Verdana" w:hint="eastAsia"/>
          <w:b/>
          <w:color w:val="000000"/>
          <w:shd w:val="clear" w:color="auto" w:fill="FFFFFF"/>
          <w:lang w:val="uk-UA"/>
        </w:rPr>
        <w:t>»</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інших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навчальних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дисциплін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студентів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вищих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навчальних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закладів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для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підготовки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навчальних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посібників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підручників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указаних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дисциплін</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Особистий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внесок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дисертанта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є</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самостійною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завершеною</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науковою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роботою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Сформульовані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14</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пропозиції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одержані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аналізу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критичного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осмислення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нормативно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правових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джерел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судової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практики</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Апробація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Результати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були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закріплені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наукових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статтях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тезах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виступів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конференціях</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міжнародній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науковопрактичній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конференції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перспективи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розвитку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Дніпропетровськ</w:t>
      </w:r>
      <w:r w:rsidRPr="00AC5481">
        <w:rPr>
          <w:rFonts w:ascii="Verdana" w:hAnsi="Verdana"/>
          <w:b/>
          <w:color w:val="000000"/>
          <w:shd w:val="clear" w:color="auto" w:fill="FFFFFF"/>
          <w:lang w:val="uk-UA"/>
        </w:rPr>
        <w:t xml:space="preserve">, 3-4 </w:t>
      </w:r>
      <w:r w:rsidRPr="00AC5481">
        <w:rPr>
          <w:rFonts w:ascii="Verdana" w:hAnsi="Verdana" w:hint="eastAsia"/>
          <w:b/>
          <w:color w:val="000000"/>
          <w:shd w:val="clear" w:color="auto" w:fill="FFFFFF"/>
          <w:lang w:val="uk-UA"/>
        </w:rPr>
        <w:t>жовтня</w:t>
      </w:r>
      <w:r w:rsidRPr="00AC5481">
        <w:rPr>
          <w:rFonts w:ascii="Verdana" w:hAnsi="Verdana"/>
          <w:b/>
          <w:color w:val="000000"/>
          <w:shd w:val="clear" w:color="auto" w:fill="FFFFFF"/>
          <w:lang w:val="uk-UA"/>
        </w:rPr>
        <w:t xml:space="preserve"> 2014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міжнародній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практичній</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конференції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“Правове</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регулювання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суспільних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відносин</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демократизації</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української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держави”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Запоріжжя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Запорізький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національний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університет</w:t>
      </w:r>
      <w:r w:rsidRPr="00AC5481">
        <w:rPr>
          <w:rFonts w:ascii="Verdana" w:hAnsi="Verdana"/>
          <w:b/>
          <w:color w:val="000000"/>
          <w:shd w:val="clear" w:color="auto" w:fill="FFFFFF"/>
          <w:lang w:val="uk-UA"/>
        </w:rPr>
        <w:t xml:space="preserve"> 3-4</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жовтня</w:t>
      </w:r>
      <w:r w:rsidRPr="00AC5481">
        <w:rPr>
          <w:rFonts w:ascii="Verdana" w:hAnsi="Verdana"/>
          <w:b/>
          <w:color w:val="000000"/>
          <w:shd w:val="clear" w:color="auto" w:fill="FFFFFF"/>
          <w:lang w:val="uk-UA"/>
        </w:rPr>
        <w:t xml:space="preserve"> 2014 </w:t>
      </w:r>
      <w:r w:rsidRPr="00AC5481">
        <w:rPr>
          <w:rFonts w:ascii="Verdana" w:hAnsi="Verdana" w:hint="eastAsia"/>
          <w:b/>
          <w:color w:val="000000"/>
          <w:shd w:val="clear" w:color="auto" w:fill="FFFFFF"/>
          <w:lang w:val="uk-UA"/>
        </w:rPr>
        <w:t>р</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Публікації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Основні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теоретичні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положення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викладені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p>
    <w:p w:rsidR="00AC5481" w:rsidRPr="00AC5481" w:rsidRDefault="00AC5481" w:rsidP="00AC5481">
      <w:pPr>
        <w:rPr>
          <w:rFonts w:ascii="Verdana" w:hAnsi="Verdana"/>
          <w:b/>
          <w:color w:val="000000"/>
          <w:shd w:val="clear" w:color="auto" w:fill="FFFFFF"/>
          <w:lang w:val="uk-UA"/>
        </w:rPr>
      </w:pPr>
      <w:r w:rsidRPr="00AC5481">
        <w:rPr>
          <w:rFonts w:ascii="Verdana" w:hAnsi="Verdana"/>
          <w:b/>
          <w:color w:val="000000"/>
          <w:shd w:val="clear" w:color="auto" w:fill="FFFFFF"/>
          <w:lang w:val="uk-UA"/>
        </w:rPr>
        <w:t xml:space="preserve">7 </w:t>
      </w:r>
      <w:r w:rsidRPr="00AC5481">
        <w:rPr>
          <w:rFonts w:ascii="Verdana" w:hAnsi="Verdana" w:hint="eastAsia"/>
          <w:b/>
          <w:color w:val="000000"/>
          <w:shd w:val="clear" w:color="auto" w:fill="FFFFFF"/>
          <w:lang w:val="uk-UA"/>
        </w:rPr>
        <w:t>наукових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працях</w:t>
      </w:r>
      <w:r w:rsidRPr="00AC5481">
        <w:rPr>
          <w:rFonts w:ascii="Verdana" w:hAnsi="Verdana"/>
          <w:b/>
          <w:color w:val="000000"/>
          <w:shd w:val="clear" w:color="auto" w:fill="FFFFFF"/>
          <w:lang w:val="uk-UA"/>
        </w:rPr>
        <w:t xml:space="preserve">: 5 </w:t>
      </w:r>
      <w:r w:rsidRPr="00AC5481">
        <w:rPr>
          <w:rFonts w:ascii="Verdana" w:hAnsi="Verdana" w:hint="eastAsia"/>
          <w:b/>
          <w:color w:val="000000"/>
          <w:shd w:val="clear" w:color="auto" w:fill="FFFFFF"/>
          <w:lang w:val="uk-UA"/>
        </w:rPr>
        <w:t>наукових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статтях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яких</w:t>
      </w:r>
      <w:r w:rsidRPr="00AC5481">
        <w:rPr>
          <w:rFonts w:ascii="Verdana" w:hAnsi="Verdana"/>
          <w:b/>
          <w:color w:val="000000"/>
          <w:shd w:val="clear" w:color="auto" w:fill="FFFFFF"/>
          <w:lang w:val="uk-UA"/>
        </w:rPr>
        <w:t xml:space="preserve"> 4 </w:t>
      </w:r>
      <w:r w:rsidRPr="00AC5481">
        <w:rPr>
          <w:rFonts w:ascii="Verdana" w:hAnsi="Verdana" w:hint="eastAsia"/>
          <w:b/>
          <w:color w:val="000000"/>
          <w:shd w:val="clear" w:color="auto" w:fill="FFFFFF"/>
          <w:lang w:val="uk-UA"/>
        </w:rPr>
        <w:t>вийшли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друком</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вітчизняних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фахових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юридичних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виданнях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1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виданні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іноземної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держави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також</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2 </w:t>
      </w:r>
      <w:r w:rsidRPr="00AC5481">
        <w:rPr>
          <w:rFonts w:ascii="Verdana" w:hAnsi="Verdana" w:hint="eastAsia"/>
          <w:b/>
          <w:color w:val="000000"/>
          <w:shd w:val="clear" w:color="auto" w:fill="FFFFFF"/>
          <w:lang w:val="uk-UA"/>
        </w:rPr>
        <w:t>тезах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доповідей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науково</w:t>
      </w:r>
      <w:r w:rsidRPr="00AC5481">
        <w:rPr>
          <w:rFonts w:ascii="Verdana" w:hAnsi="Verdana"/>
          <w:b/>
          <w:color w:val="000000"/>
          <w:shd w:val="clear" w:color="auto" w:fill="FFFFFF"/>
          <w:lang w:val="uk-UA"/>
        </w:rPr>
        <w:t>-</w:t>
      </w:r>
      <w:r w:rsidRPr="00AC5481">
        <w:rPr>
          <w:rFonts w:ascii="Verdana" w:hAnsi="Verdana" w:hint="eastAsia"/>
          <w:b/>
          <w:color w:val="000000"/>
          <w:shd w:val="clear" w:color="auto" w:fill="FFFFFF"/>
          <w:lang w:val="uk-UA"/>
        </w:rPr>
        <w:t>практичних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конференціях</w:t>
      </w:r>
      <w:r w:rsidRPr="00AC5481">
        <w:rPr>
          <w:rFonts w:ascii="Verdana" w:hAnsi="Verdana"/>
          <w:b/>
          <w:color w:val="000000"/>
          <w:shd w:val="clear" w:color="auto" w:fill="FFFFFF"/>
          <w:lang w:val="uk-UA"/>
        </w:rPr>
        <w:t>.</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Структура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обсяг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обумовлені</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метою</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завданнями</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дослідження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Згідно</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ними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складається</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із</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вступу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переліку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умовних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скорочень</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трьох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розділів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дев’яти</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підрозділів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висновків</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та</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списку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використаних</w:t>
      </w:r>
    </w:p>
    <w:p w:rsidR="00AC5481" w:rsidRPr="00AC548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джерел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Загальний</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обсяг</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дисертації</w:t>
      </w:r>
      <w:r w:rsidRPr="00AC5481">
        <w:rPr>
          <w:rFonts w:ascii="Verdana" w:hAnsi="Verdana"/>
          <w:b/>
          <w:color w:val="000000"/>
          <w:shd w:val="clear" w:color="auto" w:fill="FFFFFF"/>
          <w:lang w:val="uk-UA"/>
        </w:rPr>
        <w:t xml:space="preserve"> 226 </w:t>
      </w:r>
      <w:r w:rsidRPr="00AC5481">
        <w:rPr>
          <w:rFonts w:ascii="Verdana" w:hAnsi="Verdana" w:hint="eastAsia"/>
          <w:b/>
          <w:color w:val="000000"/>
          <w:shd w:val="clear" w:color="auto" w:fill="FFFFFF"/>
          <w:lang w:val="uk-UA"/>
        </w:rPr>
        <w:t>сторінок</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тому</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числі</w:t>
      </w:r>
      <w:r w:rsidRPr="00AC5481">
        <w:rPr>
          <w:rFonts w:ascii="Verdana" w:hAnsi="Verdana"/>
          <w:b/>
          <w:color w:val="000000"/>
          <w:shd w:val="clear" w:color="auto" w:fill="FFFFFF"/>
          <w:lang w:val="uk-UA"/>
        </w:rPr>
        <w:t xml:space="preserve"> 38 </w:t>
      </w:r>
      <w:r w:rsidRPr="00AC5481">
        <w:rPr>
          <w:rFonts w:ascii="Verdana" w:hAnsi="Verdana" w:hint="eastAsia"/>
          <w:b/>
          <w:color w:val="000000"/>
          <w:shd w:val="clear" w:color="auto" w:fill="FFFFFF"/>
          <w:lang w:val="uk-UA"/>
        </w:rPr>
        <w:t>сторінок</w:t>
      </w:r>
      <w:r w:rsidRPr="00AC5481">
        <w:rPr>
          <w:rFonts w:ascii="Verdana" w:hAnsi="Verdana"/>
          <w:b/>
          <w:color w:val="000000"/>
          <w:shd w:val="clear" w:color="auto" w:fill="FFFFFF"/>
          <w:lang w:val="uk-UA"/>
        </w:rPr>
        <w:t xml:space="preserve"> - </w:t>
      </w:r>
      <w:r w:rsidRPr="00AC5481">
        <w:rPr>
          <w:rFonts w:ascii="Verdana" w:hAnsi="Verdana" w:hint="eastAsia"/>
          <w:b/>
          <w:color w:val="000000"/>
          <w:shd w:val="clear" w:color="auto" w:fill="FFFFFF"/>
          <w:lang w:val="uk-UA"/>
        </w:rPr>
        <w:t>список</w:t>
      </w:r>
    </w:p>
    <w:p w:rsidR="00763DA1" w:rsidRDefault="00AC5481" w:rsidP="00AC5481">
      <w:pPr>
        <w:rPr>
          <w:rFonts w:ascii="Verdana" w:hAnsi="Verdana"/>
          <w:b/>
          <w:color w:val="000000"/>
          <w:shd w:val="clear" w:color="auto" w:fill="FFFFFF"/>
          <w:lang w:val="uk-UA"/>
        </w:rPr>
      </w:pPr>
      <w:r w:rsidRPr="00AC5481">
        <w:rPr>
          <w:rFonts w:ascii="Verdana" w:hAnsi="Verdana" w:hint="eastAsia"/>
          <w:b/>
          <w:color w:val="000000"/>
          <w:shd w:val="clear" w:color="auto" w:fill="FFFFFF"/>
          <w:lang w:val="uk-UA"/>
        </w:rPr>
        <w:t>використаних</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джерел</w:t>
      </w:r>
      <w:r w:rsidRPr="00AC5481">
        <w:rPr>
          <w:rFonts w:ascii="Verdana" w:hAnsi="Verdana"/>
          <w:b/>
          <w:color w:val="000000"/>
          <w:shd w:val="clear" w:color="auto" w:fill="FFFFFF"/>
          <w:lang w:val="uk-UA"/>
        </w:rPr>
        <w:t xml:space="preserve"> </w:t>
      </w:r>
      <w:r w:rsidRPr="00AC5481">
        <w:rPr>
          <w:rFonts w:ascii="Verdana" w:hAnsi="Verdana" w:hint="eastAsia"/>
          <w:b/>
          <w:color w:val="000000"/>
          <w:shd w:val="clear" w:color="auto" w:fill="FFFFFF"/>
          <w:lang w:val="uk-UA"/>
        </w:rPr>
        <w:t>з</w:t>
      </w:r>
      <w:r w:rsidRPr="00AC5481">
        <w:rPr>
          <w:rFonts w:ascii="Verdana" w:hAnsi="Verdana"/>
          <w:b/>
          <w:color w:val="000000"/>
          <w:shd w:val="clear" w:color="auto" w:fill="FFFFFF"/>
          <w:lang w:val="uk-UA"/>
        </w:rPr>
        <w:t xml:space="preserve"> 311 </w:t>
      </w:r>
      <w:r w:rsidRPr="00AC5481">
        <w:rPr>
          <w:rFonts w:ascii="Verdana" w:hAnsi="Verdana" w:hint="eastAsia"/>
          <w:b/>
          <w:color w:val="000000"/>
          <w:shd w:val="clear" w:color="auto" w:fill="FFFFFF"/>
          <w:lang w:val="uk-UA"/>
        </w:rPr>
        <w:t>найменувань</w:t>
      </w:r>
      <w:r w:rsidRPr="00AC5481">
        <w:rPr>
          <w:rFonts w:ascii="Verdana" w:hAnsi="Verdana"/>
          <w:b/>
          <w:color w:val="000000"/>
          <w:shd w:val="clear" w:color="auto" w:fill="FFFFFF"/>
          <w:lang w:val="uk-UA"/>
        </w:rPr>
        <w:t>.</w:t>
      </w:r>
    </w:p>
    <w:p w:rsidR="00AC5481" w:rsidRDefault="00AC5481" w:rsidP="00AC5481">
      <w:pPr>
        <w:rPr>
          <w:rFonts w:ascii="Verdana" w:hAnsi="Verdana"/>
          <w:b/>
          <w:color w:val="000000"/>
          <w:shd w:val="clear" w:color="auto" w:fill="FFFFFF"/>
          <w:lang w:val="uk-UA"/>
        </w:rPr>
      </w:pPr>
    </w:p>
    <w:p w:rsidR="00AC5481" w:rsidRDefault="00AC5481" w:rsidP="00AC5481">
      <w:pPr>
        <w:rPr>
          <w:rFonts w:ascii="Verdana" w:hAnsi="Verdana"/>
          <w:b/>
          <w:color w:val="000000"/>
          <w:shd w:val="clear" w:color="auto" w:fill="FFFFFF"/>
          <w:lang w:val="uk-UA"/>
        </w:rPr>
      </w:pPr>
    </w:p>
    <w:p w:rsidR="00AC5481" w:rsidRDefault="00AC5481" w:rsidP="00AC5481">
      <w:pPr>
        <w:rPr>
          <w:rFonts w:ascii="Verdana" w:hAnsi="Verdana"/>
          <w:b/>
          <w:color w:val="000000"/>
          <w:shd w:val="clear" w:color="auto" w:fill="FFFFFF"/>
          <w:lang w:val="uk-UA"/>
        </w:rPr>
      </w:pPr>
    </w:p>
    <w:p w:rsidR="00AC5481" w:rsidRPr="00AC5481" w:rsidRDefault="00AC5481" w:rsidP="00AC5481">
      <w:pPr>
        <w:rPr>
          <w:lang w:val="uk-UA"/>
        </w:rPr>
      </w:pPr>
      <w:r w:rsidRPr="00AC5481">
        <w:rPr>
          <w:rFonts w:hint="eastAsia"/>
          <w:lang w:val="uk-UA"/>
        </w:rPr>
        <w:t>В</w:t>
      </w:r>
      <w:r>
        <w:t></w:t>
      </w:r>
      <w:r w:rsidRPr="00AC5481">
        <w:rPr>
          <w:rFonts w:hint="eastAsia"/>
          <w:lang w:val="uk-UA"/>
        </w:rPr>
        <w:t>И</w:t>
      </w:r>
      <w:r>
        <w:t></w:t>
      </w:r>
      <w:r w:rsidRPr="00AC5481">
        <w:rPr>
          <w:rFonts w:hint="eastAsia"/>
          <w:lang w:val="uk-UA"/>
        </w:rPr>
        <w:t>С</w:t>
      </w:r>
      <w:r>
        <w:t></w:t>
      </w:r>
      <w:r w:rsidRPr="00AC5481">
        <w:rPr>
          <w:rFonts w:hint="eastAsia"/>
          <w:lang w:val="uk-UA"/>
        </w:rPr>
        <w:t>Н</w:t>
      </w:r>
      <w:r>
        <w:t></w:t>
      </w:r>
      <w:r w:rsidRPr="00AC5481">
        <w:rPr>
          <w:rFonts w:hint="eastAsia"/>
          <w:lang w:val="uk-UA"/>
        </w:rPr>
        <w:t>О</w:t>
      </w:r>
      <w:r>
        <w:t></w:t>
      </w:r>
      <w:r w:rsidRPr="00AC5481">
        <w:rPr>
          <w:rFonts w:hint="eastAsia"/>
          <w:lang w:val="uk-UA"/>
        </w:rPr>
        <w:t>В</w:t>
      </w:r>
      <w:r>
        <w:t></w:t>
      </w:r>
      <w:r w:rsidRPr="00AC5481">
        <w:rPr>
          <w:rFonts w:hint="eastAsia"/>
          <w:lang w:val="uk-UA"/>
        </w:rPr>
        <w:t>К</w:t>
      </w:r>
      <w:r>
        <w:t></w:t>
      </w:r>
      <w:r w:rsidRPr="00AC5481">
        <w:rPr>
          <w:rFonts w:hint="eastAsia"/>
          <w:lang w:val="uk-UA"/>
        </w:rPr>
        <w:t>И</w:t>
      </w:r>
    </w:p>
    <w:p w:rsidR="00AC5481" w:rsidRPr="00AC5481" w:rsidRDefault="00AC5481" w:rsidP="00AC5481">
      <w:pPr>
        <w:rPr>
          <w:lang w:val="uk-UA"/>
        </w:rPr>
      </w:pPr>
      <w:r>
        <w:t></w:t>
      </w:r>
      <w:r>
        <w:t></w:t>
      </w:r>
      <w:r>
        <w:t></w:t>
      </w:r>
      <w:r w:rsidRPr="00AC5481">
        <w:rPr>
          <w:rFonts w:hint="eastAsia"/>
          <w:lang w:val="uk-UA"/>
        </w:rPr>
        <w:t>Характер</w:t>
      </w:r>
      <w:r>
        <w:t></w:t>
      </w:r>
      <w:r w:rsidRPr="00AC5481">
        <w:rPr>
          <w:rFonts w:hint="eastAsia"/>
          <w:lang w:val="uk-UA"/>
        </w:rPr>
        <w:t>співвідношення</w:t>
      </w:r>
      <w:r>
        <w:t></w:t>
      </w:r>
      <w:r w:rsidRPr="00AC5481">
        <w:rPr>
          <w:rFonts w:hint="eastAsia"/>
          <w:lang w:val="uk-UA"/>
        </w:rPr>
        <w:t>між</w:t>
      </w:r>
      <w:r>
        <w:t></w:t>
      </w:r>
      <w:r w:rsidRPr="00AC5481">
        <w:rPr>
          <w:rFonts w:hint="eastAsia"/>
          <w:lang w:val="uk-UA"/>
        </w:rPr>
        <w:t>зобов’язанням</w:t>
      </w:r>
      <w:r>
        <w:t></w:t>
      </w:r>
      <w:r w:rsidRPr="00AC5481">
        <w:rPr>
          <w:rFonts w:hint="eastAsia"/>
          <w:lang w:val="uk-UA"/>
        </w:rPr>
        <w:t>та</w:t>
      </w:r>
      <w:r>
        <w:t></w:t>
      </w:r>
      <w:r w:rsidRPr="00AC5481">
        <w:rPr>
          <w:rFonts w:hint="eastAsia"/>
          <w:lang w:val="uk-UA"/>
        </w:rPr>
        <w:t>договором</w:t>
      </w:r>
      <w:r>
        <w:t></w:t>
      </w:r>
      <w:r>
        <w:t></w:t>
      </w:r>
      <w:r w:rsidRPr="00AC5481">
        <w:rPr>
          <w:rFonts w:hint="eastAsia"/>
          <w:lang w:val="uk-UA"/>
        </w:rPr>
        <w:t>як</w:t>
      </w:r>
      <w:r>
        <w:t></w:t>
      </w:r>
      <w:r w:rsidRPr="00AC5481">
        <w:rPr>
          <w:rFonts w:hint="eastAsia"/>
          <w:lang w:val="uk-UA"/>
        </w:rPr>
        <w:t>показують</w:t>
      </w:r>
    </w:p>
    <w:p w:rsidR="00AC5481" w:rsidRPr="00AC5481" w:rsidRDefault="00AC5481" w:rsidP="00AC5481">
      <w:pPr>
        <w:rPr>
          <w:lang w:val="uk-UA"/>
        </w:rPr>
      </w:pPr>
      <w:r w:rsidRPr="00AC5481">
        <w:rPr>
          <w:rFonts w:hint="eastAsia"/>
          <w:lang w:val="uk-UA"/>
        </w:rPr>
        <w:t>рамки</w:t>
      </w:r>
      <w:r>
        <w:t></w:t>
      </w:r>
      <w:r w:rsidRPr="00AC5481">
        <w:rPr>
          <w:rFonts w:hint="eastAsia"/>
          <w:lang w:val="uk-UA"/>
        </w:rPr>
        <w:t>теоретичного</w:t>
      </w:r>
      <w:r>
        <w:t></w:t>
      </w:r>
      <w:r w:rsidRPr="00AC5481">
        <w:rPr>
          <w:rFonts w:hint="eastAsia"/>
          <w:lang w:val="uk-UA"/>
        </w:rPr>
        <w:t>пізнання</w:t>
      </w:r>
      <w:r>
        <w:t></w:t>
      </w:r>
      <w:r w:rsidRPr="00AC5481">
        <w:rPr>
          <w:rFonts w:hint="eastAsia"/>
          <w:lang w:val="uk-UA"/>
        </w:rPr>
        <w:t>та</w:t>
      </w:r>
      <w:r>
        <w:t></w:t>
      </w:r>
      <w:r w:rsidRPr="00AC5481">
        <w:rPr>
          <w:rFonts w:hint="eastAsia"/>
          <w:lang w:val="uk-UA"/>
        </w:rPr>
        <w:t>рівень</w:t>
      </w:r>
      <w:r>
        <w:t></w:t>
      </w:r>
      <w:r w:rsidRPr="00AC5481">
        <w:rPr>
          <w:rFonts w:hint="eastAsia"/>
          <w:lang w:val="uk-UA"/>
        </w:rPr>
        <w:t>законодавчих</w:t>
      </w:r>
      <w:r>
        <w:t></w:t>
      </w:r>
      <w:r w:rsidRPr="00AC5481">
        <w:rPr>
          <w:rFonts w:hint="eastAsia"/>
          <w:lang w:val="uk-UA"/>
        </w:rPr>
        <w:t>формулювань</w:t>
      </w:r>
      <w:r>
        <w:t></w:t>
      </w:r>
      <w:r>
        <w:t></w:t>
      </w:r>
      <w:r w:rsidRPr="00AC5481">
        <w:rPr>
          <w:rFonts w:hint="eastAsia"/>
          <w:lang w:val="uk-UA"/>
        </w:rPr>
        <w:t>може</w:t>
      </w:r>
      <w:r>
        <w:t></w:t>
      </w:r>
      <w:r w:rsidRPr="00AC5481">
        <w:rPr>
          <w:rFonts w:hint="eastAsia"/>
          <w:lang w:val="uk-UA"/>
        </w:rPr>
        <w:t>значною</w:t>
      </w:r>
    </w:p>
    <w:p w:rsidR="00AC5481" w:rsidRPr="00AC5481" w:rsidRDefault="00AC5481" w:rsidP="00AC5481">
      <w:pPr>
        <w:rPr>
          <w:lang w:val="uk-UA"/>
        </w:rPr>
      </w:pPr>
      <w:r w:rsidRPr="00AC5481">
        <w:rPr>
          <w:rFonts w:hint="eastAsia"/>
          <w:lang w:val="uk-UA"/>
        </w:rPr>
        <w:t>мірою</w:t>
      </w:r>
      <w:r>
        <w:t></w:t>
      </w:r>
      <w:r w:rsidRPr="00AC5481">
        <w:rPr>
          <w:rFonts w:hint="eastAsia"/>
          <w:lang w:val="uk-UA"/>
        </w:rPr>
        <w:t>ускладнюватися</w:t>
      </w:r>
      <w:r>
        <w:t></w:t>
      </w:r>
      <w:r>
        <w:t></w:t>
      </w:r>
      <w:r w:rsidRPr="00AC5481">
        <w:rPr>
          <w:rFonts w:hint="eastAsia"/>
          <w:lang w:val="uk-UA"/>
        </w:rPr>
        <w:t>Аналіз</w:t>
      </w:r>
      <w:r>
        <w:t></w:t>
      </w:r>
      <w:r w:rsidRPr="00AC5481">
        <w:rPr>
          <w:rFonts w:hint="eastAsia"/>
          <w:lang w:val="uk-UA"/>
        </w:rPr>
        <w:t>інститутів</w:t>
      </w:r>
      <w:r>
        <w:t></w:t>
      </w:r>
      <w:r w:rsidRPr="00AC5481">
        <w:rPr>
          <w:rFonts w:hint="eastAsia"/>
          <w:lang w:val="uk-UA"/>
        </w:rPr>
        <w:t>представництва</w:t>
      </w:r>
      <w:r>
        <w:t></w:t>
      </w:r>
      <w:r>
        <w:t></w:t>
      </w:r>
      <w:r w:rsidRPr="00AC5481">
        <w:rPr>
          <w:rFonts w:hint="eastAsia"/>
          <w:lang w:val="uk-UA"/>
        </w:rPr>
        <w:t>договору</w:t>
      </w:r>
      <w:r>
        <w:t></w:t>
      </w:r>
      <w:r w:rsidRPr="00AC5481">
        <w:rPr>
          <w:rFonts w:hint="eastAsia"/>
          <w:lang w:val="uk-UA"/>
        </w:rPr>
        <w:t>на</w:t>
      </w:r>
      <w:r>
        <w:t></w:t>
      </w:r>
      <w:r w:rsidRPr="00AC5481">
        <w:rPr>
          <w:rFonts w:hint="eastAsia"/>
          <w:lang w:val="uk-UA"/>
        </w:rPr>
        <w:t>користь</w:t>
      </w:r>
    </w:p>
    <w:p w:rsidR="00AC5481" w:rsidRPr="00AC5481" w:rsidRDefault="00AC5481" w:rsidP="00AC5481">
      <w:pPr>
        <w:rPr>
          <w:lang w:val="uk-UA"/>
        </w:rPr>
      </w:pPr>
      <w:r w:rsidRPr="00AC5481">
        <w:rPr>
          <w:rFonts w:hint="eastAsia"/>
          <w:lang w:val="uk-UA"/>
        </w:rPr>
        <w:t>третьої</w:t>
      </w:r>
      <w:r>
        <w:t></w:t>
      </w:r>
      <w:r w:rsidRPr="00AC5481">
        <w:rPr>
          <w:rFonts w:hint="eastAsia"/>
          <w:lang w:val="uk-UA"/>
        </w:rPr>
        <w:t>особи</w:t>
      </w:r>
      <w:r>
        <w:t></w:t>
      </w:r>
      <w:r>
        <w:t></w:t>
      </w:r>
      <w:r w:rsidRPr="00AC5481">
        <w:rPr>
          <w:rFonts w:hint="eastAsia"/>
          <w:lang w:val="uk-UA"/>
        </w:rPr>
        <w:t>відступлення</w:t>
      </w:r>
      <w:r>
        <w:t></w:t>
      </w:r>
      <w:r w:rsidRPr="00AC5481">
        <w:rPr>
          <w:rFonts w:hint="eastAsia"/>
          <w:lang w:val="uk-UA"/>
        </w:rPr>
        <w:t>права</w:t>
      </w:r>
      <w:r>
        <w:t></w:t>
      </w:r>
      <w:r w:rsidRPr="00AC5481">
        <w:rPr>
          <w:rFonts w:hint="eastAsia"/>
          <w:lang w:val="uk-UA"/>
        </w:rPr>
        <w:t>вимоги</w:t>
      </w:r>
      <w:r>
        <w:t></w:t>
      </w:r>
      <w:r w:rsidRPr="00AC5481">
        <w:rPr>
          <w:rFonts w:hint="eastAsia"/>
          <w:lang w:val="uk-UA"/>
        </w:rPr>
        <w:t>показує</w:t>
      </w:r>
      <w:r>
        <w:t></w:t>
      </w:r>
      <w:r w:rsidRPr="00AC5481">
        <w:rPr>
          <w:rFonts w:hint="eastAsia"/>
          <w:lang w:val="uk-UA"/>
        </w:rPr>
        <w:t>можливість</w:t>
      </w:r>
      <w:r>
        <w:t></w:t>
      </w:r>
      <w:r w:rsidRPr="00AC5481">
        <w:rPr>
          <w:rFonts w:hint="eastAsia"/>
          <w:lang w:val="uk-UA"/>
        </w:rPr>
        <w:t>неспівпадіння</w:t>
      </w:r>
    </w:p>
    <w:p w:rsidR="00AC5481" w:rsidRPr="00AC5481" w:rsidRDefault="00AC5481" w:rsidP="00AC5481">
      <w:pPr>
        <w:rPr>
          <w:lang w:val="uk-UA"/>
        </w:rPr>
      </w:pPr>
      <w:r w:rsidRPr="00AC5481">
        <w:rPr>
          <w:rFonts w:hint="eastAsia"/>
          <w:lang w:val="uk-UA"/>
        </w:rPr>
        <w:t>суб’єктних</w:t>
      </w:r>
      <w:r>
        <w:t></w:t>
      </w:r>
      <w:r w:rsidRPr="00AC5481">
        <w:rPr>
          <w:rFonts w:hint="eastAsia"/>
          <w:lang w:val="uk-UA"/>
        </w:rPr>
        <w:t>складів</w:t>
      </w:r>
      <w:r>
        <w:t></w:t>
      </w:r>
      <w:r w:rsidRPr="00AC5481">
        <w:rPr>
          <w:rFonts w:hint="eastAsia"/>
          <w:lang w:val="uk-UA"/>
        </w:rPr>
        <w:t>договору</w:t>
      </w:r>
      <w:r>
        <w:t></w:t>
      </w:r>
      <w:r w:rsidRPr="00AC5481">
        <w:rPr>
          <w:rFonts w:hint="eastAsia"/>
          <w:lang w:val="uk-UA"/>
        </w:rPr>
        <w:t>та</w:t>
      </w:r>
      <w:r>
        <w:t></w:t>
      </w:r>
      <w:r w:rsidRPr="00AC5481">
        <w:rPr>
          <w:rFonts w:hint="eastAsia"/>
          <w:lang w:val="uk-UA"/>
        </w:rPr>
        <w:t>зобов’язання</w:t>
      </w:r>
      <w:r>
        <w:t></w:t>
      </w:r>
      <w:r>
        <w:t></w:t>
      </w:r>
      <w:r w:rsidRPr="00AC5481">
        <w:rPr>
          <w:rFonts w:hint="eastAsia"/>
          <w:lang w:val="uk-UA"/>
        </w:rPr>
        <w:t>Не</w:t>
      </w:r>
      <w:r>
        <w:t></w:t>
      </w:r>
      <w:r w:rsidRPr="00AC5481">
        <w:rPr>
          <w:rFonts w:hint="eastAsia"/>
          <w:lang w:val="uk-UA"/>
        </w:rPr>
        <w:t>є</w:t>
      </w:r>
      <w:r>
        <w:t></w:t>
      </w:r>
      <w:r w:rsidRPr="00AC5481">
        <w:rPr>
          <w:rFonts w:hint="eastAsia"/>
          <w:lang w:val="uk-UA"/>
        </w:rPr>
        <w:t>обґрунтованими</w:t>
      </w:r>
      <w:r>
        <w:t></w:t>
      </w:r>
      <w:r w:rsidRPr="00AC5481">
        <w:rPr>
          <w:rFonts w:hint="eastAsia"/>
          <w:lang w:val="uk-UA"/>
        </w:rPr>
        <w:t>тези</w:t>
      </w:r>
      <w:r>
        <w:t></w:t>
      </w:r>
      <w:r w:rsidRPr="00AC5481">
        <w:rPr>
          <w:rFonts w:hint="eastAsia"/>
          <w:lang w:val="uk-UA"/>
        </w:rPr>
        <w:t>про</w:t>
      </w:r>
    </w:p>
    <w:p w:rsidR="00AC5481" w:rsidRPr="00AC5481" w:rsidRDefault="00AC5481" w:rsidP="00AC5481">
      <w:pPr>
        <w:rPr>
          <w:lang w:val="uk-UA"/>
        </w:rPr>
      </w:pPr>
      <w:r w:rsidRPr="00AC5481">
        <w:rPr>
          <w:rFonts w:hint="eastAsia"/>
          <w:lang w:val="uk-UA"/>
        </w:rPr>
        <w:t>виникнення</w:t>
      </w:r>
      <w:r>
        <w:t></w:t>
      </w:r>
      <w:r w:rsidRPr="00AC5481">
        <w:rPr>
          <w:rFonts w:hint="eastAsia"/>
          <w:lang w:val="uk-UA"/>
        </w:rPr>
        <w:t>виключно</w:t>
      </w:r>
      <w:r>
        <w:t></w:t>
      </w:r>
      <w:r w:rsidRPr="00AC5481">
        <w:rPr>
          <w:rFonts w:hint="eastAsia"/>
          <w:lang w:val="uk-UA"/>
        </w:rPr>
        <w:t>одного</w:t>
      </w:r>
      <w:r>
        <w:t></w:t>
      </w:r>
      <w:r w:rsidRPr="00AC5481">
        <w:rPr>
          <w:rFonts w:hint="eastAsia"/>
          <w:lang w:val="uk-UA"/>
        </w:rPr>
        <w:t>зобов’язання</w:t>
      </w:r>
      <w:r>
        <w:t></w:t>
      </w:r>
      <w:r w:rsidRPr="00AC5481">
        <w:rPr>
          <w:rFonts w:hint="eastAsia"/>
          <w:lang w:val="uk-UA"/>
        </w:rPr>
        <w:t>на</w:t>
      </w:r>
      <w:r>
        <w:t></w:t>
      </w:r>
      <w:r w:rsidRPr="00AC5481">
        <w:rPr>
          <w:rFonts w:hint="eastAsia"/>
          <w:lang w:val="uk-UA"/>
        </w:rPr>
        <w:t>підставі</w:t>
      </w:r>
      <w:r>
        <w:t></w:t>
      </w:r>
      <w:r w:rsidRPr="00AC5481">
        <w:rPr>
          <w:rFonts w:hint="eastAsia"/>
          <w:lang w:val="uk-UA"/>
        </w:rPr>
        <w:t>договору</w:t>
      </w:r>
      <w:r>
        <w:t></w:t>
      </w:r>
      <w:r>
        <w:t></w:t>
      </w:r>
      <w:r w:rsidRPr="00AC5481">
        <w:rPr>
          <w:rFonts w:hint="eastAsia"/>
          <w:lang w:val="uk-UA"/>
        </w:rPr>
        <w:t>а</w:t>
      </w:r>
      <w:r>
        <w:t></w:t>
      </w:r>
      <w:r w:rsidRPr="00AC5481">
        <w:rPr>
          <w:rFonts w:hint="eastAsia"/>
          <w:lang w:val="uk-UA"/>
        </w:rPr>
        <w:t>також</w:t>
      </w:r>
      <w:r>
        <w:t></w:t>
      </w:r>
      <w:r w:rsidRPr="00AC5481">
        <w:rPr>
          <w:rFonts w:hint="eastAsia"/>
          <w:lang w:val="uk-UA"/>
        </w:rPr>
        <w:t>про</w:t>
      </w:r>
    </w:p>
    <w:p w:rsidR="00AC5481" w:rsidRPr="00AC5481" w:rsidRDefault="00AC5481" w:rsidP="00AC5481">
      <w:pPr>
        <w:rPr>
          <w:lang w:val="uk-UA"/>
        </w:rPr>
      </w:pPr>
      <w:r w:rsidRPr="00AC5481">
        <w:rPr>
          <w:rFonts w:hint="eastAsia"/>
          <w:lang w:val="uk-UA"/>
        </w:rPr>
        <w:t>одночасність</w:t>
      </w:r>
      <w:r>
        <w:t></w:t>
      </w:r>
      <w:r w:rsidRPr="00AC5481">
        <w:rPr>
          <w:rFonts w:hint="eastAsia"/>
          <w:lang w:val="uk-UA"/>
        </w:rPr>
        <w:t>договору</w:t>
      </w:r>
      <w:r>
        <w:t></w:t>
      </w:r>
      <w:r w:rsidRPr="00AC5481">
        <w:rPr>
          <w:rFonts w:hint="eastAsia"/>
          <w:lang w:val="uk-UA"/>
        </w:rPr>
        <w:t>та</w:t>
      </w:r>
      <w:r>
        <w:t></w:t>
      </w:r>
      <w:r w:rsidRPr="00AC5481">
        <w:rPr>
          <w:rFonts w:hint="eastAsia"/>
          <w:lang w:val="uk-UA"/>
        </w:rPr>
        <w:t>зобов’язання</w:t>
      </w:r>
      <w:r>
        <w:t></w:t>
      </w:r>
    </w:p>
    <w:p w:rsidR="00AC5481" w:rsidRPr="00AC5481" w:rsidRDefault="00AC5481" w:rsidP="00AC5481">
      <w:pPr>
        <w:rPr>
          <w:lang w:val="uk-UA"/>
        </w:rPr>
      </w:pPr>
      <w:r>
        <w:t></w:t>
      </w:r>
      <w:r>
        <w:t></w:t>
      </w:r>
      <w:r>
        <w:t></w:t>
      </w:r>
      <w:r w:rsidRPr="00AC5481">
        <w:rPr>
          <w:rFonts w:hint="eastAsia"/>
          <w:lang w:val="uk-UA"/>
        </w:rPr>
        <w:t>Залишається</w:t>
      </w:r>
      <w:r>
        <w:t></w:t>
      </w:r>
      <w:r w:rsidRPr="00AC5481">
        <w:rPr>
          <w:rFonts w:hint="eastAsia"/>
          <w:lang w:val="uk-UA"/>
        </w:rPr>
        <w:t>актуальним</w:t>
      </w:r>
      <w:r>
        <w:t></w:t>
      </w:r>
      <w:r w:rsidRPr="00AC5481">
        <w:rPr>
          <w:rFonts w:hint="eastAsia"/>
          <w:lang w:val="uk-UA"/>
        </w:rPr>
        <w:t>дослідження</w:t>
      </w:r>
      <w:r>
        <w:t></w:t>
      </w:r>
      <w:r w:rsidRPr="00AC5481">
        <w:rPr>
          <w:rFonts w:hint="eastAsia"/>
          <w:lang w:val="uk-UA"/>
        </w:rPr>
        <w:t>договору</w:t>
      </w:r>
      <w:r>
        <w:t></w:t>
      </w:r>
      <w:r w:rsidRPr="00AC5481">
        <w:rPr>
          <w:rFonts w:hint="eastAsia"/>
          <w:lang w:val="uk-UA"/>
        </w:rPr>
        <w:t>як</w:t>
      </w:r>
      <w:r>
        <w:t></w:t>
      </w:r>
      <w:r w:rsidRPr="00AC5481">
        <w:rPr>
          <w:rFonts w:hint="eastAsia"/>
          <w:lang w:val="uk-UA"/>
        </w:rPr>
        <w:t>юридичного</w:t>
      </w:r>
      <w:r>
        <w:t></w:t>
      </w:r>
      <w:r w:rsidRPr="00AC5481">
        <w:rPr>
          <w:rFonts w:hint="eastAsia"/>
          <w:lang w:val="uk-UA"/>
        </w:rPr>
        <w:t>факту</w:t>
      </w:r>
      <w:r>
        <w:t></w:t>
      </w:r>
    </w:p>
    <w:p w:rsidR="00AC5481" w:rsidRPr="00AC5481" w:rsidRDefault="00AC5481" w:rsidP="00AC5481">
      <w:pPr>
        <w:rPr>
          <w:lang w:val="uk-UA"/>
        </w:rPr>
      </w:pPr>
      <w:r w:rsidRPr="00AC5481">
        <w:rPr>
          <w:rFonts w:hint="eastAsia"/>
          <w:lang w:val="uk-UA"/>
        </w:rPr>
        <w:t>Укладення</w:t>
      </w:r>
      <w:r>
        <w:t></w:t>
      </w:r>
      <w:r w:rsidRPr="00AC5481">
        <w:rPr>
          <w:rFonts w:hint="eastAsia"/>
          <w:lang w:val="uk-UA"/>
        </w:rPr>
        <w:t>договору</w:t>
      </w:r>
      <w:r>
        <w:t></w:t>
      </w:r>
      <w:r w:rsidRPr="00AC5481">
        <w:rPr>
          <w:rFonts w:hint="eastAsia"/>
          <w:lang w:val="uk-UA"/>
        </w:rPr>
        <w:t>рідко</w:t>
      </w:r>
      <w:r>
        <w:t></w:t>
      </w:r>
      <w:r w:rsidRPr="00AC5481">
        <w:rPr>
          <w:rFonts w:hint="eastAsia"/>
          <w:lang w:val="uk-UA"/>
        </w:rPr>
        <w:t>є</w:t>
      </w:r>
      <w:r>
        <w:t></w:t>
      </w:r>
      <w:r w:rsidRPr="00AC5481">
        <w:rPr>
          <w:rFonts w:hint="eastAsia"/>
          <w:lang w:val="uk-UA"/>
        </w:rPr>
        <w:t>одиничним</w:t>
      </w:r>
      <w:r>
        <w:t></w:t>
      </w:r>
      <w:r w:rsidRPr="00AC5481">
        <w:rPr>
          <w:rFonts w:hint="eastAsia"/>
          <w:lang w:val="uk-UA"/>
        </w:rPr>
        <w:t>вичерпним</w:t>
      </w:r>
      <w:r>
        <w:t></w:t>
      </w:r>
      <w:r w:rsidRPr="00AC5481">
        <w:rPr>
          <w:rFonts w:hint="eastAsia"/>
          <w:lang w:val="uk-UA"/>
        </w:rPr>
        <w:t>правоутворюючим</w:t>
      </w:r>
      <w:r>
        <w:t></w:t>
      </w:r>
      <w:r w:rsidRPr="00AC5481">
        <w:rPr>
          <w:rFonts w:hint="eastAsia"/>
          <w:lang w:val="uk-UA"/>
        </w:rPr>
        <w:t>фактом</w:t>
      </w:r>
      <w:r>
        <w:t></w:t>
      </w:r>
    </w:p>
    <w:p w:rsidR="00AC5481" w:rsidRPr="00AC5481" w:rsidRDefault="00AC5481" w:rsidP="00AC5481">
      <w:pPr>
        <w:rPr>
          <w:lang w:val="uk-UA"/>
        </w:rPr>
      </w:pPr>
      <w:r w:rsidRPr="00AC5481">
        <w:rPr>
          <w:rFonts w:hint="eastAsia"/>
          <w:lang w:val="uk-UA"/>
        </w:rPr>
        <w:t>Часто</w:t>
      </w:r>
      <w:r>
        <w:t></w:t>
      </w:r>
      <w:r w:rsidRPr="00AC5481">
        <w:rPr>
          <w:rFonts w:hint="eastAsia"/>
          <w:lang w:val="uk-UA"/>
        </w:rPr>
        <w:t>це</w:t>
      </w:r>
      <w:r>
        <w:t></w:t>
      </w:r>
      <w:r w:rsidRPr="00AC5481">
        <w:rPr>
          <w:rFonts w:hint="eastAsia"/>
          <w:lang w:val="uk-UA"/>
        </w:rPr>
        <w:t>елемент</w:t>
      </w:r>
      <w:r>
        <w:t></w:t>
      </w:r>
      <w:r w:rsidRPr="00AC5481">
        <w:rPr>
          <w:rFonts w:hint="eastAsia"/>
          <w:lang w:val="uk-UA"/>
        </w:rPr>
        <w:t>юридично</w:t>
      </w:r>
      <w:r>
        <w:t></w:t>
      </w:r>
      <w:r w:rsidRPr="00AC5481">
        <w:rPr>
          <w:rFonts w:hint="eastAsia"/>
          <w:lang w:val="uk-UA"/>
        </w:rPr>
        <w:t>значущої</w:t>
      </w:r>
      <w:r>
        <w:t></w:t>
      </w:r>
      <w:r w:rsidRPr="00AC5481">
        <w:rPr>
          <w:rFonts w:hint="eastAsia"/>
          <w:lang w:val="uk-UA"/>
        </w:rPr>
        <w:t>сукупності</w:t>
      </w:r>
      <w:r>
        <w:t></w:t>
      </w:r>
      <w:r>
        <w:t></w:t>
      </w:r>
      <w:r w:rsidRPr="00AC5481">
        <w:rPr>
          <w:rFonts w:hint="eastAsia"/>
          <w:lang w:val="uk-UA"/>
        </w:rPr>
        <w:t>у</w:t>
      </w:r>
      <w:r>
        <w:t></w:t>
      </w:r>
      <w:r w:rsidRPr="00AC5481">
        <w:rPr>
          <w:rFonts w:hint="eastAsia"/>
          <w:lang w:val="uk-UA"/>
        </w:rPr>
        <w:t>яку</w:t>
      </w:r>
      <w:r>
        <w:t></w:t>
      </w:r>
      <w:r w:rsidRPr="00AC5481">
        <w:rPr>
          <w:rFonts w:hint="eastAsia"/>
          <w:lang w:val="uk-UA"/>
        </w:rPr>
        <w:t>можуть</w:t>
      </w:r>
      <w:r>
        <w:t></w:t>
      </w:r>
      <w:r w:rsidRPr="00AC5481">
        <w:rPr>
          <w:rFonts w:hint="eastAsia"/>
          <w:lang w:val="uk-UA"/>
        </w:rPr>
        <w:t>включатися</w:t>
      </w:r>
    </w:p>
    <w:p w:rsidR="00AC5481" w:rsidRPr="00AC5481" w:rsidRDefault="00AC5481" w:rsidP="00AC5481">
      <w:pPr>
        <w:rPr>
          <w:lang w:val="uk-UA"/>
        </w:rPr>
      </w:pPr>
      <w:r w:rsidRPr="00AC5481">
        <w:rPr>
          <w:rFonts w:hint="eastAsia"/>
          <w:lang w:val="uk-UA"/>
        </w:rPr>
        <w:t>правосуб’єктні</w:t>
      </w:r>
      <w:r>
        <w:t></w:t>
      </w:r>
      <w:r w:rsidRPr="00AC5481">
        <w:rPr>
          <w:rFonts w:hint="eastAsia"/>
          <w:lang w:val="uk-UA"/>
        </w:rPr>
        <w:t>передумови</w:t>
      </w:r>
      <w:r>
        <w:t></w:t>
      </w:r>
      <w:r>
        <w:t></w:t>
      </w:r>
      <w:r w:rsidRPr="00AC5481">
        <w:rPr>
          <w:rFonts w:hint="eastAsia"/>
          <w:lang w:val="uk-UA"/>
        </w:rPr>
        <w:t>юридичні</w:t>
      </w:r>
      <w:r>
        <w:t></w:t>
      </w:r>
      <w:r w:rsidRPr="00AC5481">
        <w:rPr>
          <w:rFonts w:hint="eastAsia"/>
          <w:lang w:val="uk-UA"/>
        </w:rPr>
        <w:t>стани</w:t>
      </w:r>
      <w:r>
        <w:t></w:t>
      </w:r>
      <w:r>
        <w:t></w:t>
      </w:r>
      <w:r w:rsidRPr="00AC5481">
        <w:rPr>
          <w:rFonts w:hint="eastAsia"/>
          <w:lang w:val="uk-UA"/>
        </w:rPr>
        <w:t>окремі</w:t>
      </w:r>
      <w:r>
        <w:t></w:t>
      </w:r>
      <w:r w:rsidRPr="00AC5481">
        <w:rPr>
          <w:rFonts w:hint="eastAsia"/>
          <w:lang w:val="uk-UA"/>
        </w:rPr>
        <w:t>правовідношення</w:t>
      </w:r>
      <w:r>
        <w:t></w:t>
      </w:r>
      <w:r>
        <w:t></w:t>
      </w:r>
      <w:r w:rsidRPr="00AC5481">
        <w:rPr>
          <w:rFonts w:hint="eastAsia"/>
          <w:lang w:val="uk-UA"/>
        </w:rPr>
        <w:t>Тому</w:t>
      </w:r>
    </w:p>
    <w:p w:rsidR="00AC5481" w:rsidRPr="00AC5481" w:rsidRDefault="00AC5481" w:rsidP="00AC5481">
      <w:pPr>
        <w:rPr>
          <w:lang w:val="uk-UA"/>
        </w:rPr>
      </w:pPr>
      <w:r w:rsidRPr="00AC5481">
        <w:rPr>
          <w:rFonts w:hint="eastAsia"/>
          <w:lang w:val="uk-UA"/>
        </w:rPr>
        <w:t>укладення</w:t>
      </w:r>
      <w:r>
        <w:t></w:t>
      </w:r>
      <w:r w:rsidRPr="00AC5481">
        <w:rPr>
          <w:rFonts w:hint="eastAsia"/>
          <w:lang w:val="uk-UA"/>
        </w:rPr>
        <w:t>договору</w:t>
      </w:r>
      <w:r>
        <w:t></w:t>
      </w:r>
      <w:r w:rsidRPr="00AC5481">
        <w:rPr>
          <w:rFonts w:hint="eastAsia"/>
          <w:lang w:val="uk-UA"/>
        </w:rPr>
        <w:t>на</w:t>
      </w:r>
      <w:r>
        <w:t></w:t>
      </w:r>
      <w:r w:rsidRPr="00AC5481">
        <w:rPr>
          <w:rFonts w:hint="eastAsia"/>
          <w:lang w:val="uk-UA"/>
        </w:rPr>
        <w:t>практиці</w:t>
      </w:r>
      <w:r>
        <w:t></w:t>
      </w:r>
      <w:r w:rsidRPr="00AC5481">
        <w:rPr>
          <w:rFonts w:hint="eastAsia"/>
          <w:lang w:val="uk-UA"/>
        </w:rPr>
        <w:t>з</w:t>
      </w:r>
      <w:r>
        <w:t></w:t>
      </w:r>
      <w:r w:rsidRPr="00AC5481">
        <w:rPr>
          <w:rFonts w:hint="eastAsia"/>
          <w:lang w:val="uk-UA"/>
        </w:rPr>
        <w:t>різною</w:t>
      </w:r>
      <w:r>
        <w:t></w:t>
      </w:r>
      <w:r w:rsidRPr="00AC5481">
        <w:rPr>
          <w:rFonts w:hint="eastAsia"/>
          <w:lang w:val="uk-UA"/>
        </w:rPr>
        <w:t>мірою</w:t>
      </w:r>
      <w:r>
        <w:t></w:t>
      </w:r>
      <w:r w:rsidRPr="00AC5481">
        <w:rPr>
          <w:rFonts w:hint="eastAsia"/>
          <w:lang w:val="uk-UA"/>
        </w:rPr>
        <w:t>інтенсивності</w:t>
      </w:r>
      <w:r>
        <w:t></w:t>
      </w:r>
      <w:r w:rsidRPr="00AC5481">
        <w:rPr>
          <w:rFonts w:hint="eastAsia"/>
          <w:lang w:val="uk-UA"/>
        </w:rPr>
        <w:t>впливає</w:t>
      </w:r>
      <w:r>
        <w:t></w:t>
      </w:r>
      <w:r w:rsidRPr="00AC5481">
        <w:rPr>
          <w:rFonts w:hint="eastAsia"/>
          <w:lang w:val="uk-UA"/>
        </w:rPr>
        <w:t>на</w:t>
      </w:r>
    </w:p>
    <w:p w:rsidR="00AC5481" w:rsidRPr="00AC5481" w:rsidRDefault="00AC5481" w:rsidP="00AC5481">
      <w:pPr>
        <w:rPr>
          <w:lang w:val="uk-UA"/>
        </w:rPr>
      </w:pPr>
      <w:r w:rsidRPr="00AC5481">
        <w:rPr>
          <w:rFonts w:hint="eastAsia"/>
          <w:lang w:val="uk-UA"/>
        </w:rPr>
        <w:t>динаміку</w:t>
      </w:r>
      <w:r>
        <w:t></w:t>
      </w:r>
      <w:r w:rsidRPr="00AC5481">
        <w:rPr>
          <w:rFonts w:hint="eastAsia"/>
          <w:lang w:val="uk-UA"/>
        </w:rPr>
        <w:t>правовідносин</w:t>
      </w:r>
      <w:r>
        <w:t></w:t>
      </w:r>
    </w:p>
    <w:p w:rsidR="00AC5481" w:rsidRPr="00AC5481" w:rsidRDefault="00AC5481" w:rsidP="00AC5481">
      <w:pPr>
        <w:rPr>
          <w:lang w:val="uk-UA"/>
        </w:rPr>
      </w:pPr>
      <w:r>
        <w:t></w:t>
      </w:r>
      <w:r>
        <w:t></w:t>
      </w:r>
      <w:r>
        <w:t></w:t>
      </w:r>
      <w:r w:rsidRPr="00AC5481">
        <w:rPr>
          <w:rFonts w:hint="eastAsia"/>
          <w:lang w:val="uk-UA"/>
        </w:rPr>
        <w:t>Передчасним</w:t>
      </w:r>
      <w:r>
        <w:t></w:t>
      </w:r>
      <w:r w:rsidRPr="00AC5481">
        <w:rPr>
          <w:rFonts w:hint="eastAsia"/>
          <w:lang w:val="uk-UA"/>
        </w:rPr>
        <w:t>є</w:t>
      </w:r>
      <w:r>
        <w:t></w:t>
      </w:r>
      <w:r w:rsidRPr="00AC5481">
        <w:rPr>
          <w:rFonts w:hint="eastAsia"/>
          <w:lang w:val="uk-UA"/>
        </w:rPr>
        <w:t>підхід</w:t>
      </w:r>
      <w:r>
        <w:t></w:t>
      </w:r>
      <w:r w:rsidRPr="00AC5481">
        <w:rPr>
          <w:rFonts w:hint="eastAsia"/>
          <w:lang w:val="uk-UA"/>
        </w:rPr>
        <w:t>у</w:t>
      </w:r>
      <w:r>
        <w:t></w:t>
      </w:r>
      <w:r w:rsidRPr="00AC5481">
        <w:rPr>
          <w:rFonts w:hint="eastAsia"/>
          <w:lang w:val="uk-UA"/>
        </w:rPr>
        <w:t>доктрині</w:t>
      </w:r>
      <w:r>
        <w:t></w:t>
      </w:r>
      <w:r>
        <w:t></w:t>
      </w:r>
      <w:r w:rsidRPr="00AC5481">
        <w:rPr>
          <w:rFonts w:hint="eastAsia"/>
          <w:lang w:val="uk-UA"/>
        </w:rPr>
        <w:t>за</w:t>
      </w:r>
      <w:r>
        <w:t></w:t>
      </w:r>
      <w:r w:rsidRPr="00AC5481">
        <w:rPr>
          <w:rFonts w:hint="eastAsia"/>
          <w:lang w:val="uk-UA"/>
        </w:rPr>
        <w:t>яким</w:t>
      </w:r>
      <w:r>
        <w:t></w:t>
      </w:r>
      <w:r w:rsidRPr="00AC5481">
        <w:rPr>
          <w:rFonts w:hint="eastAsia"/>
          <w:lang w:val="uk-UA"/>
        </w:rPr>
        <w:t>цивільно</w:t>
      </w:r>
      <w:r>
        <w:t></w:t>
      </w:r>
      <w:r w:rsidRPr="00AC5481">
        <w:rPr>
          <w:rFonts w:hint="eastAsia"/>
          <w:lang w:val="uk-UA"/>
        </w:rPr>
        <w:t>правовий</w:t>
      </w:r>
      <w:r>
        <w:t></w:t>
      </w:r>
      <w:r w:rsidRPr="00AC5481">
        <w:rPr>
          <w:rFonts w:hint="eastAsia"/>
          <w:lang w:val="uk-UA"/>
        </w:rPr>
        <w:t>договір</w:t>
      </w:r>
    </w:p>
    <w:p w:rsidR="00AC5481" w:rsidRPr="00AC5481" w:rsidRDefault="00AC5481" w:rsidP="00AC5481">
      <w:pPr>
        <w:rPr>
          <w:lang w:val="uk-UA"/>
        </w:rPr>
      </w:pPr>
      <w:r w:rsidRPr="00AC5481">
        <w:rPr>
          <w:rFonts w:hint="eastAsia"/>
          <w:lang w:val="uk-UA"/>
        </w:rPr>
        <w:t>визнається</w:t>
      </w:r>
      <w:r>
        <w:t></w:t>
      </w:r>
      <w:r w:rsidRPr="00AC5481">
        <w:rPr>
          <w:rFonts w:hint="eastAsia"/>
          <w:lang w:val="uk-UA"/>
        </w:rPr>
        <w:t>джерелом</w:t>
      </w:r>
      <w:r>
        <w:t></w:t>
      </w:r>
      <w:r w:rsidRPr="00AC5481">
        <w:rPr>
          <w:rFonts w:hint="eastAsia"/>
          <w:lang w:val="uk-UA"/>
        </w:rPr>
        <w:t>цивільного</w:t>
      </w:r>
      <w:r>
        <w:t></w:t>
      </w:r>
      <w:r w:rsidRPr="00AC5481">
        <w:rPr>
          <w:rFonts w:hint="eastAsia"/>
          <w:lang w:val="uk-UA"/>
        </w:rPr>
        <w:t>права</w:t>
      </w:r>
      <w:r>
        <w:t></w:t>
      </w:r>
      <w:r>
        <w:t></w:t>
      </w:r>
      <w:r w:rsidRPr="00AC5481">
        <w:rPr>
          <w:rFonts w:hint="eastAsia"/>
          <w:lang w:val="uk-UA"/>
        </w:rPr>
        <w:t>Аналіз</w:t>
      </w:r>
      <w:r>
        <w:t></w:t>
      </w:r>
      <w:r w:rsidRPr="00AC5481">
        <w:rPr>
          <w:rFonts w:hint="eastAsia"/>
          <w:lang w:val="uk-UA"/>
        </w:rPr>
        <w:t>аргументів</w:t>
      </w:r>
      <w:r>
        <w:t></w:t>
      </w:r>
      <w:r w:rsidRPr="00AC5481">
        <w:rPr>
          <w:rFonts w:hint="eastAsia"/>
          <w:lang w:val="uk-UA"/>
        </w:rPr>
        <w:t>прихильників</w:t>
      </w:r>
      <w:r>
        <w:t></w:t>
      </w:r>
      <w:r w:rsidRPr="00AC5481">
        <w:rPr>
          <w:rFonts w:hint="eastAsia"/>
          <w:lang w:val="uk-UA"/>
        </w:rPr>
        <w:t>цієї</w:t>
      </w:r>
    </w:p>
    <w:p w:rsidR="00AC5481" w:rsidRPr="00AC5481" w:rsidRDefault="00AC5481" w:rsidP="00AC5481">
      <w:pPr>
        <w:rPr>
          <w:lang w:val="uk-UA"/>
        </w:rPr>
      </w:pPr>
      <w:r w:rsidRPr="00AC5481">
        <w:rPr>
          <w:rFonts w:hint="eastAsia"/>
          <w:lang w:val="uk-UA"/>
        </w:rPr>
        <w:t>позиції</w:t>
      </w:r>
      <w:r>
        <w:t></w:t>
      </w:r>
      <w:r w:rsidRPr="00AC5481">
        <w:rPr>
          <w:rFonts w:hint="eastAsia"/>
          <w:lang w:val="uk-UA"/>
        </w:rPr>
        <w:t>свідчить</w:t>
      </w:r>
      <w:r>
        <w:t></w:t>
      </w:r>
      <w:r w:rsidRPr="00AC5481">
        <w:rPr>
          <w:rFonts w:hint="eastAsia"/>
          <w:lang w:val="uk-UA"/>
        </w:rPr>
        <w:t>про</w:t>
      </w:r>
      <w:r>
        <w:t></w:t>
      </w:r>
      <w:r w:rsidRPr="00AC5481">
        <w:rPr>
          <w:rFonts w:hint="eastAsia"/>
          <w:lang w:val="uk-UA"/>
        </w:rPr>
        <w:t>наявність</w:t>
      </w:r>
      <w:r>
        <w:t></w:t>
      </w:r>
      <w:r w:rsidRPr="00AC5481">
        <w:rPr>
          <w:rFonts w:hint="eastAsia"/>
          <w:lang w:val="uk-UA"/>
        </w:rPr>
        <w:t>кількох</w:t>
      </w:r>
      <w:r>
        <w:t></w:t>
      </w:r>
      <w:r w:rsidRPr="00AC5481">
        <w:rPr>
          <w:rFonts w:hint="eastAsia"/>
          <w:lang w:val="uk-UA"/>
        </w:rPr>
        <w:t>проблем</w:t>
      </w:r>
      <w:r>
        <w:t></w:t>
      </w:r>
      <w:r w:rsidRPr="00AC5481">
        <w:rPr>
          <w:rFonts w:hint="eastAsia"/>
          <w:lang w:val="uk-UA"/>
        </w:rPr>
        <w:t>в</w:t>
      </w:r>
      <w:r>
        <w:t></w:t>
      </w:r>
      <w:r w:rsidRPr="00AC5481">
        <w:rPr>
          <w:rFonts w:hint="eastAsia"/>
          <w:lang w:val="uk-UA"/>
        </w:rPr>
        <w:t>обґрунтуванні</w:t>
      </w:r>
      <w:r>
        <w:t></w:t>
      </w:r>
      <w:r>
        <w:t></w:t>
      </w:r>
      <w:r w:rsidRPr="00AC5481">
        <w:rPr>
          <w:rFonts w:hint="eastAsia"/>
          <w:lang w:val="uk-UA"/>
        </w:rPr>
        <w:t>По</w:t>
      </w:r>
      <w:r>
        <w:t></w:t>
      </w:r>
      <w:r w:rsidRPr="00AC5481">
        <w:rPr>
          <w:rFonts w:hint="eastAsia"/>
          <w:lang w:val="uk-UA"/>
        </w:rPr>
        <w:t>перше</w:t>
      </w:r>
      <w:r>
        <w:t></w:t>
      </w:r>
    </w:p>
    <w:p w:rsidR="00AC5481" w:rsidRPr="00AC5481" w:rsidRDefault="00AC5481" w:rsidP="00AC5481">
      <w:pPr>
        <w:rPr>
          <w:lang w:val="uk-UA"/>
        </w:rPr>
      </w:pPr>
      <w:r w:rsidRPr="00AC5481">
        <w:rPr>
          <w:rFonts w:hint="eastAsia"/>
          <w:lang w:val="uk-UA"/>
        </w:rPr>
        <w:t>відбувається</w:t>
      </w:r>
      <w:r>
        <w:t></w:t>
      </w:r>
      <w:r w:rsidRPr="00AC5481">
        <w:rPr>
          <w:rFonts w:hint="eastAsia"/>
          <w:lang w:val="uk-UA"/>
        </w:rPr>
        <w:t>перегляд</w:t>
      </w:r>
      <w:r>
        <w:t></w:t>
      </w:r>
      <w:r w:rsidRPr="00AC5481">
        <w:rPr>
          <w:rFonts w:hint="eastAsia"/>
          <w:lang w:val="uk-UA"/>
        </w:rPr>
        <w:t>“нормативності”</w:t>
      </w:r>
      <w:r>
        <w:t></w:t>
      </w:r>
      <w:r w:rsidRPr="00AC5481">
        <w:rPr>
          <w:rFonts w:hint="eastAsia"/>
          <w:lang w:val="uk-UA"/>
        </w:rPr>
        <w:t>з</w:t>
      </w:r>
      <w:r>
        <w:t></w:t>
      </w:r>
      <w:r w:rsidRPr="00AC5481">
        <w:rPr>
          <w:rFonts w:hint="eastAsia"/>
          <w:lang w:val="uk-UA"/>
        </w:rPr>
        <w:t>фактичною</w:t>
      </w:r>
      <w:r>
        <w:t></w:t>
      </w:r>
      <w:r w:rsidRPr="00AC5481">
        <w:rPr>
          <w:rFonts w:hint="eastAsia"/>
          <w:lang w:val="uk-UA"/>
        </w:rPr>
        <w:t>відсутністю</w:t>
      </w:r>
      <w:r>
        <w:t></w:t>
      </w:r>
      <w:r w:rsidRPr="00AC5481">
        <w:rPr>
          <w:rFonts w:hint="eastAsia"/>
          <w:lang w:val="uk-UA"/>
        </w:rPr>
        <w:t>смислового</w:t>
      </w:r>
      <w:r>
        <w:t></w:t>
      </w:r>
      <w:r w:rsidRPr="00AC5481">
        <w:rPr>
          <w:rFonts w:hint="eastAsia"/>
          <w:lang w:val="uk-UA"/>
        </w:rPr>
        <w:t>виходу</w:t>
      </w:r>
    </w:p>
    <w:p w:rsidR="00AC5481" w:rsidRPr="00AC5481" w:rsidRDefault="00AC5481" w:rsidP="00AC5481">
      <w:pPr>
        <w:rPr>
          <w:lang w:val="uk-UA"/>
        </w:rPr>
      </w:pPr>
      <w:r w:rsidRPr="00AC5481">
        <w:rPr>
          <w:rFonts w:hint="eastAsia"/>
          <w:lang w:val="uk-UA"/>
        </w:rPr>
        <w:t>на</w:t>
      </w:r>
      <w:r>
        <w:t></w:t>
      </w:r>
      <w:r w:rsidRPr="00AC5481">
        <w:rPr>
          <w:rFonts w:hint="eastAsia"/>
          <w:lang w:val="uk-UA"/>
        </w:rPr>
        <w:t>категорію</w:t>
      </w:r>
      <w:r>
        <w:t></w:t>
      </w:r>
      <w:r w:rsidRPr="00AC5481">
        <w:rPr>
          <w:rFonts w:hint="eastAsia"/>
          <w:lang w:val="uk-UA"/>
        </w:rPr>
        <w:t>“норми</w:t>
      </w:r>
      <w:r>
        <w:t></w:t>
      </w:r>
      <w:r w:rsidRPr="00AC5481">
        <w:rPr>
          <w:rFonts w:hint="eastAsia"/>
          <w:lang w:val="uk-UA"/>
        </w:rPr>
        <w:t>права”</w:t>
      </w:r>
      <w:r>
        <w:t></w:t>
      </w:r>
      <w:r>
        <w:t></w:t>
      </w:r>
      <w:r w:rsidRPr="00AC5481">
        <w:rPr>
          <w:rFonts w:hint="eastAsia"/>
          <w:lang w:val="uk-UA"/>
        </w:rPr>
        <w:t>тобто</w:t>
      </w:r>
      <w:r>
        <w:t></w:t>
      </w:r>
      <w:r w:rsidRPr="00AC5481">
        <w:rPr>
          <w:rFonts w:hint="eastAsia"/>
          <w:lang w:val="uk-UA"/>
        </w:rPr>
        <w:t>наявний</w:t>
      </w:r>
      <w:r>
        <w:t></w:t>
      </w:r>
      <w:r w:rsidRPr="00AC5481">
        <w:rPr>
          <w:rFonts w:hint="eastAsia"/>
          <w:lang w:val="uk-UA"/>
        </w:rPr>
        <w:t>розрив</w:t>
      </w:r>
      <w:r>
        <w:t></w:t>
      </w:r>
      <w:r w:rsidRPr="00AC5481">
        <w:rPr>
          <w:rFonts w:hint="eastAsia"/>
          <w:lang w:val="uk-UA"/>
        </w:rPr>
        <w:t>між</w:t>
      </w:r>
      <w:r>
        <w:t></w:t>
      </w:r>
      <w:r w:rsidRPr="00AC5481">
        <w:rPr>
          <w:rFonts w:hint="eastAsia"/>
          <w:lang w:val="uk-UA"/>
        </w:rPr>
        <w:t>взаємозалежними</w:t>
      </w:r>
    </w:p>
    <w:p w:rsidR="00AC5481" w:rsidRPr="00AC5481" w:rsidRDefault="00AC5481" w:rsidP="00AC5481">
      <w:pPr>
        <w:rPr>
          <w:lang w:val="uk-UA"/>
        </w:rPr>
      </w:pPr>
      <w:r w:rsidRPr="00AC5481">
        <w:rPr>
          <w:rFonts w:hint="eastAsia"/>
          <w:lang w:val="uk-UA"/>
        </w:rPr>
        <w:t>категоріями</w:t>
      </w:r>
      <w:r>
        <w:t></w:t>
      </w:r>
      <w:r>
        <w:t></w:t>
      </w:r>
      <w:r w:rsidRPr="00AC5481">
        <w:rPr>
          <w:rFonts w:hint="eastAsia"/>
          <w:lang w:val="uk-UA"/>
        </w:rPr>
        <w:t>Корекція</w:t>
      </w:r>
      <w:r>
        <w:t></w:t>
      </w:r>
      <w:r w:rsidRPr="00AC5481">
        <w:rPr>
          <w:rFonts w:hint="eastAsia"/>
          <w:lang w:val="uk-UA"/>
        </w:rPr>
        <w:t>нормативності</w:t>
      </w:r>
      <w:r>
        <w:t></w:t>
      </w:r>
      <w:r w:rsidRPr="00AC5481">
        <w:rPr>
          <w:rFonts w:hint="eastAsia"/>
          <w:lang w:val="uk-UA"/>
        </w:rPr>
        <w:t>потребує</w:t>
      </w:r>
      <w:r>
        <w:t></w:t>
      </w:r>
      <w:r w:rsidRPr="00AC5481">
        <w:rPr>
          <w:rFonts w:hint="eastAsia"/>
          <w:lang w:val="uk-UA"/>
        </w:rPr>
        <w:t>уточнення</w:t>
      </w:r>
      <w:r>
        <w:t></w:t>
      </w:r>
      <w:r w:rsidRPr="00AC5481">
        <w:rPr>
          <w:rFonts w:hint="eastAsia"/>
          <w:lang w:val="uk-UA"/>
        </w:rPr>
        <w:t>поняття</w:t>
      </w:r>
      <w:r>
        <w:t></w:t>
      </w:r>
      <w:r w:rsidRPr="00AC5481">
        <w:rPr>
          <w:rFonts w:hint="eastAsia"/>
          <w:lang w:val="uk-UA"/>
        </w:rPr>
        <w:t>норми</w:t>
      </w:r>
      <w:r>
        <w:t></w:t>
      </w:r>
      <w:r w:rsidRPr="00AC5481">
        <w:rPr>
          <w:rFonts w:hint="eastAsia"/>
          <w:lang w:val="uk-UA"/>
        </w:rPr>
        <w:t>права</w:t>
      </w:r>
      <w:r>
        <w:t></w:t>
      </w:r>
      <w:r>
        <w:t></w:t>
      </w:r>
      <w:r w:rsidRPr="00AC5481">
        <w:rPr>
          <w:rFonts w:hint="eastAsia"/>
          <w:lang w:val="uk-UA"/>
        </w:rPr>
        <w:t>у</w:t>
      </w:r>
    </w:p>
    <w:p w:rsidR="00AC5481" w:rsidRPr="00AC5481" w:rsidRDefault="00AC5481" w:rsidP="00AC5481">
      <w:pPr>
        <w:rPr>
          <w:lang w:val="uk-UA"/>
        </w:rPr>
      </w:pPr>
      <w:r w:rsidRPr="00AC5481">
        <w:rPr>
          <w:rFonts w:hint="eastAsia"/>
          <w:lang w:val="uk-UA"/>
        </w:rPr>
        <w:t>змісті</w:t>
      </w:r>
      <w:r>
        <w:t></w:t>
      </w:r>
      <w:r w:rsidRPr="00AC5481">
        <w:rPr>
          <w:rFonts w:hint="eastAsia"/>
          <w:lang w:val="uk-UA"/>
        </w:rPr>
        <w:t>якого</w:t>
      </w:r>
      <w:r>
        <w:t></w:t>
      </w:r>
      <w:r w:rsidRPr="00AC5481">
        <w:rPr>
          <w:rFonts w:hint="eastAsia"/>
          <w:lang w:val="uk-UA"/>
        </w:rPr>
        <w:t>будуть</w:t>
      </w:r>
      <w:r>
        <w:t></w:t>
      </w:r>
      <w:r w:rsidRPr="00AC5481">
        <w:rPr>
          <w:rFonts w:hint="eastAsia"/>
          <w:lang w:val="uk-UA"/>
        </w:rPr>
        <w:t>нівельовані</w:t>
      </w:r>
      <w:r>
        <w:t></w:t>
      </w:r>
      <w:r w:rsidRPr="00AC5481">
        <w:rPr>
          <w:rFonts w:hint="eastAsia"/>
          <w:lang w:val="uk-UA"/>
        </w:rPr>
        <w:t>усталені</w:t>
      </w:r>
      <w:r>
        <w:t></w:t>
      </w:r>
      <w:r w:rsidRPr="00AC5481">
        <w:rPr>
          <w:rFonts w:hint="eastAsia"/>
          <w:lang w:val="uk-UA"/>
        </w:rPr>
        <w:t>доктринальні</w:t>
      </w:r>
      <w:r>
        <w:t></w:t>
      </w:r>
      <w:r w:rsidRPr="00AC5481">
        <w:rPr>
          <w:rFonts w:hint="eastAsia"/>
          <w:lang w:val="uk-UA"/>
        </w:rPr>
        <w:t>переконання</w:t>
      </w:r>
      <w:r>
        <w:t></w:t>
      </w:r>
      <w:r w:rsidRPr="00AC5481">
        <w:rPr>
          <w:rFonts w:hint="eastAsia"/>
          <w:lang w:val="uk-UA"/>
        </w:rPr>
        <w:t>про</w:t>
      </w:r>
      <w:r>
        <w:t></w:t>
      </w:r>
      <w:r w:rsidRPr="00AC5481">
        <w:rPr>
          <w:rFonts w:hint="eastAsia"/>
          <w:lang w:val="uk-UA"/>
        </w:rPr>
        <w:t>її</w:t>
      </w:r>
      <w:r>
        <w:t></w:t>
      </w:r>
      <w:r w:rsidRPr="00AC5481">
        <w:rPr>
          <w:rFonts w:hint="eastAsia"/>
          <w:lang w:val="uk-UA"/>
        </w:rPr>
        <w:t>ознаки</w:t>
      </w:r>
      <w:r>
        <w:t></w:t>
      </w:r>
      <w:r>
        <w:t></w:t>
      </w:r>
      <w:r w:rsidRPr="00AC5481">
        <w:rPr>
          <w:rFonts w:hint="eastAsia"/>
          <w:lang w:val="uk-UA"/>
        </w:rPr>
        <w:t>У</w:t>
      </w:r>
    </w:p>
    <w:p w:rsidR="00AC5481" w:rsidRPr="00AC5481" w:rsidRDefault="00AC5481" w:rsidP="00AC5481">
      <w:pPr>
        <w:rPr>
          <w:lang w:val="uk-UA"/>
        </w:rPr>
      </w:pPr>
      <w:r w:rsidRPr="00AC5481">
        <w:rPr>
          <w:rFonts w:hint="eastAsia"/>
          <w:lang w:val="uk-UA"/>
        </w:rPr>
        <w:t>протилежному</w:t>
      </w:r>
      <w:r>
        <w:t></w:t>
      </w:r>
      <w:r w:rsidRPr="00AC5481">
        <w:rPr>
          <w:rFonts w:hint="eastAsia"/>
          <w:lang w:val="uk-UA"/>
        </w:rPr>
        <w:t>випадку</w:t>
      </w:r>
      <w:r>
        <w:t></w:t>
      </w:r>
      <w:r w:rsidRPr="00AC5481">
        <w:rPr>
          <w:rFonts w:hint="eastAsia"/>
          <w:lang w:val="uk-UA"/>
        </w:rPr>
        <w:t>з’являється</w:t>
      </w:r>
      <w:r>
        <w:t></w:t>
      </w:r>
      <w:r w:rsidRPr="00AC5481">
        <w:rPr>
          <w:rFonts w:hint="eastAsia"/>
          <w:lang w:val="uk-UA"/>
        </w:rPr>
        <w:t>конфлікт</w:t>
      </w:r>
      <w:r>
        <w:t></w:t>
      </w:r>
      <w:r w:rsidRPr="00AC5481">
        <w:rPr>
          <w:rFonts w:hint="eastAsia"/>
          <w:lang w:val="uk-UA"/>
        </w:rPr>
        <w:t>між</w:t>
      </w:r>
      <w:r>
        <w:t></w:t>
      </w:r>
      <w:r w:rsidRPr="00AC5481">
        <w:rPr>
          <w:rFonts w:hint="eastAsia"/>
          <w:lang w:val="uk-UA"/>
        </w:rPr>
        <w:t>родовим</w:t>
      </w:r>
      <w:r>
        <w:t></w:t>
      </w:r>
      <w:r w:rsidRPr="00AC5481">
        <w:rPr>
          <w:rFonts w:hint="eastAsia"/>
          <w:lang w:val="uk-UA"/>
        </w:rPr>
        <w:t>та</w:t>
      </w:r>
      <w:r>
        <w:t></w:t>
      </w:r>
      <w:r w:rsidRPr="00AC5481">
        <w:rPr>
          <w:rFonts w:hint="eastAsia"/>
          <w:lang w:val="uk-UA"/>
        </w:rPr>
        <w:t>видовим</w:t>
      </w:r>
      <w:r>
        <w:t></w:t>
      </w:r>
      <w:r w:rsidRPr="00AC5481">
        <w:rPr>
          <w:rFonts w:hint="eastAsia"/>
          <w:lang w:val="uk-UA"/>
        </w:rPr>
        <w:t>поняттями</w:t>
      </w:r>
      <w:r>
        <w:t></w:t>
      </w:r>
      <w:r w:rsidRPr="00AC5481">
        <w:rPr>
          <w:rFonts w:hint="eastAsia"/>
          <w:lang w:val="uk-UA"/>
        </w:rPr>
        <w:t>в</w:t>
      </w:r>
    </w:p>
    <w:p w:rsidR="00AC5481" w:rsidRPr="00AC5481" w:rsidRDefault="00AC5481" w:rsidP="00AC5481">
      <w:pPr>
        <w:rPr>
          <w:lang w:val="uk-UA"/>
        </w:rPr>
      </w:pPr>
      <w:r w:rsidRPr="00AC5481">
        <w:rPr>
          <w:rFonts w:hint="eastAsia"/>
          <w:lang w:val="uk-UA"/>
        </w:rPr>
        <w:t>частині</w:t>
      </w:r>
      <w:r>
        <w:t></w:t>
      </w:r>
      <w:r w:rsidRPr="00AC5481">
        <w:rPr>
          <w:rFonts w:hint="eastAsia"/>
          <w:lang w:val="uk-UA"/>
        </w:rPr>
        <w:t>неохоплення</w:t>
      </w:r>
      <w:r>
        <w:t></w:t>
      </w:r>
      <w:r w:rsidRPr="00AC5481">
        <w:rPr>
          <w:rFonts w:hint="eastAsia"/>
          <w:lang w:val="uk-UA"/>
        </w:rPr>
        <w:t>нормою</w:t>
      </w:r>
      <w:r>
        <w:t></w:t>
      </w:r>
      <w:r w:rsidRPr="00AC5481">
        <w:rPr>
          <w:rFonts w:hint="eastAsia"/>
          <w:lang w:val="uk-UA"/>
        </w:rPr>
        <w:t>цивільного</w:t>
      </w:r>
      <w:r>
        <w:t></w:t>
      </w:r>
      <w:r w:rsidRPr="00AC5481">
        <w:rPr>
          <w:rFonts w:hint="eastAsia"/>
          <w:lang w:val="uk-UA"/>
        </w:rPr>
        <w:t>права</w:t>
      </w:r>
      <w:r>
        <w:t></w:t>
      </w:r>
      <w:r w:rsidRPr="00AC5481">
        <w:rPr>
          <w:rFonts w:hint="eastAsia"/>
          <w:lang w:val="uk-UA"/>
        </w:rPr>
        <w:t>конститутивних</w:t>
      </w:r>
      <w:r>
        <w:t></w:t>
      </w:r>
      <w:r w:rsidRPr="00AC5481">
        <w:rPr>
          <w:rFonts w:hint="eastAsia"/>
          <w:lang w:val="uk-UA"/>
        </w:rPr>
        <w:t>характеристик</w:t>
      </w:r>
      <w:r>
        <w:t></w:t>
      </w:r>
      <w:r w:rsidRPr="00AC5481">
        <w:rPr>
          <w:rFonts w:hint="eastAsia"/>
          <w:lang w:val="uk-UA"/>
        </w:rPr>
        <w:t>будьякої</w:t>
      </w:r>
      <w:r>
        <w:t></w:t>
      </w:r>
      <w:r w:rsidRPr="00AC5481">
        <w:rPr>
          <w:rFonts w:hint="eastAsia"/>
          <w:lang w:val="uk-UA"/>
        </w:rPr>
        <w:t>правової</w:t>
      </w:r>
      <w:r>
        <w:t></w:t>
      </w:r>
      <w:r w:rsidRPr="00AC5481">
        <w:rPr>
          <w:rFonts w:hint="eastAsia"/>
          <w:lang w:val="uk-UA"/>
        </w:rPr>
        <w:t>норми</w:t>
      </w:r>
      <w:r>
        <w:t></w:t>
      </w:r>
      <w:r>
        <w:t></w:t>
      </w:r>
      <w:r w:rsidRPr="00AC5481">
        <w:rPr>
          <w:rFonts w:hint="eastAsia"/>
          <w:lang w:val="uk-UA"/>
        </w:rPr>
        <w:t>По</w:t>
      </w:r>
      <w:r>
        <w:t></w:t>
      </w:r>
      <w:r w:rsidRPr="00AC5481">
        <w:rPr>
          <w:rFonts w:hint="eastAsia"/>
          <w:lang w:val="uk-UA"/>
        </w:rPr>
        <w:t>друге</w:t>
      </w:r>
      <w:r>
        <w:t></w:t>
      </w:r>
      <w:r>
        <w:t></w:t>
      </w:r>
      <w:r w:rsidRPr="00AC5481">
        <w:rPr>
          <w:rFonts w:hint="eastAsia"/>
          <w:lang w:val="uk-UA"/>
        </w:rPr>
        <w:t>переоцінка</w:t>
      </w:r>
      <w:r>
        <w:t></w:t>
      </w:r>
      <w:r w:rsidRPr="00AC5481">
        <w:rPr>
          <w:rFonts w:hint="eastAsia"/>
          <w:lang w:val="uk-UA"/>
        </w:rPr>
        <w:t>“джерела</w:t>
      </w:r>
      <w:r>
        <w:t></w:t>
      </w:r>
      <w:r w:rsidRPr="00AC5481">
        <w:rPr>
          <w:rFonts w:hint="eastAsia"/>
          <w:lang w:val="uk-UA"/>
        </w:rPr>
        <w:t>цивільного</w:t>
      </w:r>
      <w:r>
        <w:t></w:t>
      </w:r>
      <w:r w:rsidRPr="00AC5481">
        <w:rPr>
          <w:rFonts w:hint="eastAsia"/>
          <w:lang w:val="uk-UA"/>
        </w:rPr>
        <w:t>права”</w:t>
      </w:r>
      <w:r>
        <w:t></w:t>
      </w:r>
      <w:r w:rsidRPr="00AC5481">
        <w:rPr>
          <w:rFonts w:hint="eastAsia"/>
          <w:lang w:val="uk-UA"/>
        </w:rPr>
        <w:t>здіснюється</w:t>
      </w:r>
    </w:p>
    <w:p w:rsidR="00AC5481" w:rsidRPr="00AC5481" w:rsidRDefault="00AC5481" w:rsidP="00AC5481">
      <w:pPr>
        <w:rPr>
          <w:lang w:val="uk-UA"/>
        </w:rPr>
      </w:pPr>
      <w:r w:rsidRPr="00AC5481">
        <w:rPr>
          <w:rFonts w:hint="eastAsia"/>
          <w:lang w:val="uk-UA"/>
        </w:rPr>
        <w:t>абстраговано</w:t>
      </w:r>
      <w:r>
        <w:t></w:t>
      </w:r>
      <w:r w:rsidRPr="00AC5481">
        <w:rPr>
          <w:rFonts w:hint="eastAsia"/>
          <w:lang w:val="uk-UA"/>
        </w:rPr>
        <w:t>від</w:t>
      </w:r>
      <w:r>
        <w:t></w:t>
      </w:r>
      <w:r w:rsidRPr="00AC5481">
        <w:rPr>
          <w:rFonts w:hint="eastAsia"/>
          <w:lang w:val="uk-UA"/>
        </w:rPr>
        <w:t>“норми</w:t>
      </w:r>
      <w:r>
        <w:t></w:t>
      </w:r>
      <w:r w:rsidRPr="00AC5481">
        <w:rPr>
          <w:rFonts w:hint="eastAsia"/>
          <w:lang w:val="uk-UA"/>
        </w:rPr>
        <w:t>цивільного</w:t>
      </w:r>
      <w:r>
        <w:t></w:t>
      </w:r>
      <w:r w:rsidRPr="00AC5481">
        <w:rPr>
          <w:rFonts w:hint="eastAsia"/>
          <w:lang w:val="uk-UA"/>
        </w:rPr>
        <w:t>права”</w:t>
      </w:r>
      <w:r>
        <w:t></w:t>
      </w:r>
      <w:r>
        <w:t></w:t>
      </w:r>
      <w:r w:rsidRPr="00AC5481">
        <w:rPr>
          <w:rFonts w:hint="eastAsia"/>
          <w:lang w:val="uk-UA"/>
        </w:rPr>
        <w:t>а</w:t>
      </w:r>
      <w:r>
        <w:t></w:t>
      </w:r>
      <w:r w:rsidRPr="00AC5481">
        <w:rPr>
          <w:rFonts w:hint="eastAsia"/>
          <w:lang w:val="uk-UA"/>
        </w:rPr>
        <w:t>“правове</w:t>
      </w:r>
      <w:r>
        <w:t></w:t>
      </w:r>
      <w:r w:rsidRPr="00AC5481">
        <w:rPr>
          <w:rFonts w:hint="eastAsia"/>
          <w:lang w:val="uk-UA"/>
        </w:rPr>
        <w:t>регулювання”</w:t>
      </w:r>
      <w:r>
        <w:t></w:t>
      </w:r>
      <w:r w:rsidRPr="00AC5481">
        <w:rPr>
          <w:rFonts w:hint="eastAsia"/>
          <w:lang w:val="uk-UA"/>
        </w:rPr>
        <w:t>взагалі</w:t>
      </w:r>
    </w:p>
    <w:p w:rsidR="00AC5481" w:rsidRPr="00AC5481" w:rsidRDefault="00AC5481" w:rsidP="00AC5481">
      <w:pPr>
        <w:rPr>
          <w:lang w:val="uk-UA"/>
        </w:rPr>
      </w:pPr>
      <w:r w:rsidRPr="00AC5481">
        <w:rPr>
          <w:rFonts w:hint="eastAsia"/>
          <w:lang w:val="uk-UA"/>
        </w:rPr>
        <w:t>позбавляється</w:t>
      </w:r>
      <w:r>
        <w:t></w:t>
      </w:r>
      <w:r w:rsidRPr="00AC5481">
        <w:rPr>
          <w:rFonts w:hint="eastAsia"/>
          <w:lang w:val="uk-UA"/>
        </w:rPr>
        <w:t>необхідності</w:t>
      </w:r>
      <w:r>
        <w:t></w:t>
      </w:r>
      <w:r w:rsidRPr="00AC5481">
        <w:rPr>
          <w:rFonts w:hint="eastAsia"/>
          <w:lang w:val="uk-UA"/>
        </w:rPr>
        <w:t>перегляду</w:t>
      </w:r>
      <w:r>
        <w:t></w:t>
      </w:r>
    </w:p>
    <w:p w:rsidR="00AC5481" w:rsidRPr="00AC5481" w:rsidRDefault="00AC5481" w:rsidP="00AC5481">
      <w:pPr>
        <w:rPr>
          <w:lang w:val="uk-UA"/>
        </w:rPr>
      </w:pPr>
      <w:r>
        <w:t></w:t>
      </w:r>
      <w:r>
        <w:t></w:t>
      </w:r>
      <w:r>
        <w:t></w:t>
      </w:r>
      <w:r w:rsidRPr="00AC5481">
        <w:rPr>
          <w:rFonts w:hint="eastAsia"/>
          <w:lang w:val="uk-UA"/>
        </w:rPr>
        <w:t>Договір</w:t>
      </w:r>
      <w:r>
        <w:t></w:t>
      </w:r>
      <w:r w:rsidRPr="00AC5481">
        <w:rPr>
          <w:rFonts w:hint="eastAsia"/>
          <w:lang w:val="uk-UA"/>
        </w:rPr>
        <w:t>можна</w:t>
      </w:r>
      <w:r>
        <w:t></w:t>
      </w:r>
      <w:r w:rsidRPr="00AC5481">
        <w:rPr>
          <w:rFonts w:hint="eastAsia"/>
          <w:lang w:val="uk-UA"/>
        </w:rPr>
        <w:t>вважати</w:t>
      </w:r>
      <w:r>
        <w:t></w:t>
      </w:r>
      <w:r w:rsidRPr="00AC5481">
        <w:rPr>
          <w:rFonts w:hint="eastAsia"/>
          <w:lang w:val="uk-UA"/>
        </w:rPr>
        <w:t>джерелом</w:t>
      </w:r>
      <w:r>
        <w:t></w:t>
      </w:r>
      <w:r w:rsidRPr="00AC5481">
        <w:rPr>
          <w:rFonts w:hint="eastAsia"/>
          <w:lang w:val="uk-UA"/>
        </w:rPr>
        <w:t>норм</w:t>
      </w:r>
      <w:r>
        <w:t></w:t>
      </w:r>
      <w:r w:rsidRPr="00AC5481">
        <w:rPr>
          <w:rFonts w:hint="eastAsia"/>
          <w:lang w:val="uk-UA"/>
        </w:rPr>
        <w:t>індивідуальної</w:t>
      </w:r>
      <w:r>
        <w:t></w:t>
      </w:r>
      <w:r w:rsidRPr="00AC5481">
        <w:rPr>
          <w:rFonts w:hint="eastAsia"/>
          <w:lang w:val="uk-UA"/>
        </w:rPr>
        <w:t>дії</w:t>
      </w:r>
      <w:r>
        <w:t></w:t>
      </w:r>
      <w:r>
        <w:t></w:t>
      </w:r>
      <w:r w:rsidRPr="00AC5481">
        <w:rPr>
          <w:rFonts w:hint="eastAsia"/>
          <w:lang w:val="uk-UA"/>
        </w:rPr>
        <w:t>індивідуальних</w:t>
      </w:r>
    </w:p>
    <w:p w:rsidR="00AC5481" w:rsidRPr="00AC5481" w:rsidRDefault="00AC5481" w:rsidP="00AC5481">
      <w:pPr>
        <w:rPr>
          <w:lang w:val="uk-UA"/>
        </w:rPr>
      </w:pPr>
      <w:r w:rsidRPr="00AC5481">
        <w:rPr>
          <w:rFonts w:hint="eastAsia"/>
          <w:lang w:val="uk-UA"/>
        </w:rPr>
        <w:t>норм</w:t>
      </w:r>
      <w:r>
        <w:t></w:t>
      </w:r>
      <w:r>
        <w:t></w:t>
      </w:r>
      <w:r>
        <w:t></w:t>
      </w:r>
      <w:r w:rsidRPr="00AC5481">
        <w:rPr>
          <w:rFonts w:hint="eastAsia"/>
          <w:lang w:val="uk-UA"/>
        </w:rPr>
        <w:t>які</w:t>
      </w:r>
      <w:r>
        <w:t></w:t>
      </w:r>
      <w:r>
        <w:t></w:t>
      </w:r>
      <w:r w:rsidRPr="00AC5481">
        <w:rPr>
          <w:rFonts w:hint="eastAsia"/>
          <w:lang w:val="uk-UA"/>
        </w:rPr>
        <w:t>проте</w:t>
      </w:r>
      <w:r>
        <w:t></w:t>
      </w:r>
      <w:r w:rsidRPr="00AC5481">
        <w:rPr>
          <w:rFonts w:hint="eastAsia"/>
          <w:lang w:val="uk-UA"/>
        </w:rPr>
        <w:t>не</w:t>
      </w:r>
      <w:r>
        <w:t></w:t>
      </w:r>
      <w:r w:rsidRPr="00AC5481">
        <w:rPr>
          <w:rFonts w:hint="eastAsia"/>
          <w:lang w:val="uk-UA"/>
        </w:rPr>
        <w:t>мають</w:t>
      </w:r>
      <w:r>
        <w:t></w:t>
      </w:r>
      <w:r w:rsidRPr="00AC5481">
        <w:rPr>
          <w:rFonts w:hint="eastAsia"/>
          <w:lang w:val="uk-UA"/>
        </w:rPr>
        <w:t>загальнообов’язкового</w:t>
      </w:r>
      <w:r>
        <w:t></w:t>
      </w:r>
      <w:r w:rsidRPr="00AC5481">
        <w:rPr>
          <w:rFonts w:hint="eastAsia"/>
          <w:lang w:val="uk-UA"/>
        </w:rPr>
        <w:t>характеру</w:t>
      </w:r>
      <w:r>
        <w:t></w:t>
      </w:r>
      <w:r>
        <w:t></w:t>
      </w:r>
      <w:r w:rsidRPr="00AC5481">
        <w:rPr>
          <w:rFonts w:hint="eastAsia"/>
          <w:lang w:val="uk-UA"/>
        </w:rPr>
        <w:t>а</w:t>
      </w:r>
      <w:r>
        <w:t></w:t>
      </w:r>
      <w:r w:rsidRPr="00AC5481">
        <w:rPr>
          <w:rFonts w:hint="eastAsia"/>
          <w:lang w:val="uk-UA"/>
        </w:rPr>
        <w:t>отже</w:t>
      </w:r>
      <w:r>
        <w:t></w:t>
      </w:r>
      <w:r w:rsidRPr="00AC5481">
        <w:rPr>
          <w:rFonts w:hint="eastAsia"/>
          <w:lang w:val="uk-UA"/>
        </w:rPr>
        <w:t>не</w:t>
      </w:r>
      <w:r>
        <w:t></w:t>
      </w:r>
      <w:r w:rsidRPr="00AC5481">
        <w:rPr>
          <w:rFonts w:hint="eastAsia"/>
          <w:lang w:val="uk-UA"/>
        </w:rPr>
        <w:t>є</w:t>
      </w:r>
      <w:r>
        <w:t></w:t>
      </w:r>
      <w:r w:rsidRPr="00AC5481">
        <w:rPr>
          <w:rFonts w:hint="eastAsia"/>
          <w:lang w:val="uk-UA"/>
        </w:rPr>
        <w:t>нормами</w:t>
      </w:r>
    </w:p>
    <w:p w:rsidR="00AC5481" w:rsidRPr="00AC5481" w:rsidRDefault="00AC5481" w:rsidP="00AC5481">
      <w:pPr>
        <w:rPr>
          <w:lang w:val="uk-UA"/>
        </w:rPr>
      </w:pPr>
      <w:r>
        <w:t></w:t>
      </w:r>
      <w:r>
        <w:t></w:t>
      </w:r>
      <w:r>
        <w:t></w:t>
      </w:r>
    </w:p>
    <w:p w:rsidR="00AC5481" w:rsidRPr="00AC5481" w:rsidRDefault="00AC5481" w:rsidP="00AC5481">
      <w:pPr>
        <w:rPr>
          <w:lang w:val="uk-UA"/>
        </w:rPr>
      </w:pPr>
      <w:r w:rsidRPr="00AC5481">
        <w:rPr>
          <w:rFonts w:hint="eastAsia"/>
          <w:lang w:val="uk-UA"/>
        </w:rPr>
        <w:t>права</w:t>
      </w:r>
      <w:r>
        <w:t></w:t>
      </w:r>
    </w:p>
    <w:p w:rsidR="00AC5481" w:rsidRPr="00AC5481" w:rsidRDefault="00AC5481" w:rsidP="00AC5481">
      <w:pPr>
        <w:rPr>
          <w:lang w:val="uk-UA"/>
        </w:rPr>
      </w:pPr>
      <w:r>
        <w:t></w:t>
      </w:r>
      <w:r>
        <w:t></w:t>
      </w:r>
      <w:r>
        <w:t></w:t>
      </w:r>
      <w:r w:rsidRPr="00AC5481">
        <w:rPr>
          <w:rFonts w:hint="eastAsia"/>
          <w:lang w:val="uk-UA"/>
        </w:rPr>
        <w:t>Визнання</w:t>
      </w:r>
      <w:r>
        <w:t></w:t>
      </w:r>
      <w:r w:rsidRPr="00AC5481">
        <w:rPr>
          <w:rFonts w:hint="eastAsia"/>
          <w:lang w:val="uk-UA"/>
        </w:rPr>
        <w:t>договору</w:t>
      </w:r>
      <w:r>
        <w:t></w:t>
      </w:r>
      <w:r w:rsidRPr="00AC5481">
        <w:rPr>
          <w:rFonts w:hint="eastAsia"/>
          <w:lang w:val="uk-UA"/>
        </w:rPr>
        <w:t>джерелом</w:t>
      </w:r>
      <w:r>
        <w:t></w:t>
      </w:r>
      <w:r w:rsidRPr="00AC5481">
        <w:rPr>
          <w:rFonts w:hint="eastAsia"/>
          <w:lang w:val="uk-UA"/>
        </w:rPr>
        <w:t>цивільного</w:t>
      </w:r>
      <w:r>
        <w:t></w:t>
      </w:r>
      <w:r w:rsidRPr="00AC5481">
        <w:rPr>
          <w:rFonts w:hint="eastAsia"/>
          <w:lang w:val="uk-UA"/>
        </w:rPr>
        <w:t>права</w:t>
      </w:r>
      <w:r>
        <w:t></w:t>
      </w:r>
      <w:r w:rsidRPr="00AC5481">
        <w:rPr>
          <w:rFonts w:hint="eastAsia"/>
          <w:lang w:val="uk-UA"/>
        </w:rPr>
        <w:t>відображає</w:t>
      </w:r>
      <w:r>
        <w:t></w:t>
      </w:r>
      <w:r w:rsidRPr="00AC5481">
        <w:rPr>
          <w:rFonts w:hint="eastAsia"/>
          <w:lang w:val="uk-UA"/>
        </w:rPr>
        <w:t>ту</w:t>
      </w:r>
      <w:r>
        <w:t></w:t>
      </w:r>
      <w:r w:rsidRPr="00AC5481">
        <w:rPr>
          <w:rFonts w:hint="eastAsia"/>
          <w:lang w:val="uk-UA"/>
        </w:rPr>
        <w:t>тенденцію</w:t>
      </w:r>
    </w:p>
    <w:p w:rsidR="00AC5481" w:rsidRPr="00AC5481" w:rsidRDefault="00AC5481" w:rsidP="00AC5481">
      <w:pPr>
        <w:rPr>
          <w:lang w:val="uk-UA"/>
        </w:rPr>
      </w:pPr>
      <w:r w:rsidRPr="00AC5481">
        <w:rPr>
          <w:rFonts w:hint="eastAsia"/>
          <w:lang w:val="uk-UA"/>
        </w:rPr>
        <w:t>лібералізму</w:t>
      </w:r>
      <w:r>
        <w:t></w:t>
      </w:r>
      <w:r w:rsidRPr="00AC5481">
        <w:rPr>
          <w:rFonts w:hint="eastAsia"/>
          <w:lang w:val="uk-UA"/>
        </w:rPr>
        <w:t>в</w:t>
      </w:r>
      <w:r>
        <w:t></w:t>
      </w:r>
      <w:r w:rsidRPr="00AC5481">
        <w:rPr>
          <w:rFonts w:hint="eastAsia"/>
          <w:lang w:val="uk-UA"/>
        </w:rPr>
        <w:t>приватному</w:t>
      </w:r>
      <w:r>
        <w:t></w:t>
      </w:r>
      <w:r w:rsidRPr="00AC5481">
        <w:rPr>
          <w:rFonts w:hint="eastAsia"/>
          <w:lang w:val="uk-UA"/>
        </w:rPr>
        <w:t>праві</w:t>
      </w:r>
      <w:r>
        <w:t></w:t>
      </w:r>
      <w:r>
        <w:t></w:t>
      </w:r>
      <w:r w:rsidRPr="00AC5481">
        <w:rPr>
          <w:rFonts w:hint="eastAsia"/>
          <w:lang w:val="uk-UA"/>
        </w:rPr>
        <w:t>яка</w:t>
      </w:r>
      <w:r>
        <w:t></w:t>
      </w:r>
      <w:r w:rsidRPr="00AC5481">
        <w:rPr>
          <w:rFonts w:hint="eastAsia"/>
          <w:lang w:val="uk-UA"/>
        </w:rPr>
        <w:t>розмиває</w:t>
      </w:r>
      <w:r>
        <w:t></w:t>
      </w:r>
      <w:r w:rsidRPr="00AC5481">
        <w:rPr>
          <w:rFonts w:hint="eastAsia"/>
          <w:lang w:val="uk-UA"/>
        </w:rPr>
        <w:t>зміст</w:t>
      </w:r>
      <w:r>
        <w:t></w:t>
      </w:r>
      <w:r w:rsidRPr="00AC5481">
        <w:rPr>
          <w:rFonts w:hint="eastAsia"/>
          <w:lang w:val="uk-UA"/>
        </w:rPr>
        <w:t>базових</w:t>
      </w:r>
      <w:r>
        <w:t></w:t>
      </w:r>
      <w:r w:rsidRPr="00AC5481">
        <w:rPr>
          <w:rFonts w:hint="eastAsia"/>
          <w:lang w:val="uk-UA"/>
        </w:rPr>
        <w:t>ідейних</w:t>
      </w:r>
      <w:r>
        <w:t></w:t>
      </w:r>
      <w:r w:rsidRPr="00AC5481">
        <w:rPr>
          <w:rFonts w:hint="eastAsia"/>
          <w:lang w:val="uk-UA"/>
        </w:rPr>
        <w:t>елементів</w:t>
      </w:r>
    </w:p>
    <w:p w:rsidR="00AC5481" w:rsidRPr="00AC5481" w:rsidRDefault="00AC5481" w:rsidP="00AC5481">
      <w:pPr>
        <w:rPr>
          <w:lang w:val="uk-UA"/>
        </w:rPr>
      </w:pPr>
      <w:r w:rsidRPr="00AC5481">
        <w:rPr>
          <w:rFonts w:hint="eastAsia"/>
          <w:lang w:val="uk-UA"/>
        </w:rPr>
        <w:t>правової</w:t>
      </w:r>
      <w:r>
        <w:t></w:t>
      </w:r>
      <w:r w:rsidRPr="00AC5481">
        <w:rPr>
          <w:rFonts w:hint="eastAsia"/>
          <w:lang w:val="uk-UA"/>
        </w:rPr>
        <w:t>реальності</w:t>
      </w:r>
      <w:r>
        <w:t></w:t>
      </w:r>
      <w:r w:rsidRPr="00AC5481">
        <w:rPr>
          <w:rFonts w:hint="eastAsia"/>
          <w:lang w:val="uk-UA"/>
        </w:rPr>
        <w:t>та</w:t>
      </w:r>
      <w:r>
        <w:t></w:t>
      </w:r>
      <w:r w:rsidRPr="00AC5481">
        <w:rPr>
          <w:rFonts w:hint="eastAsia"/>
          <w:lang w:val="uk-UA"/>
        </w:rPr>
        <w:t>в</w:t>
      </w:r>
      <w:r>
        <w:t></w:t>
      </w:r>
      <w:r w:rsidRPr="00AC5481">
        <w:rPr>
          <w:rFonts w:hint="eastAsia"/>
          <w:lang w:val="uk-UA"/>
        </w:rPr>
        <w:t>цьому</w:t>
      </w:r>
      <w:r>
        <w:t></w:t>
      </w:r>
      <w:r w:rsidRPr="00AC5481">
        <w:rPr>
          <w:rFonts w:hint="eastAsia"/>
          <w:lang w:val="uk-UA"/>
        </w:rPr>
        <w:t>переплітається</w:t>
      </w:r>
      <w:r>
        <w:t></w:t>
      </w:r>
      <w:r w:rsidRPr="00AC5481">
        <w:rPr>
          <w:rFonts w:hint="eastAsia"/>
          <w:lang w:val="uk-UA"/>
        </w:rPr>
        <w:t>з</w:t>
      </w:r>
      <w:r>
        <w:t></w:t>
      </w:r>
      <w:r w:rsidRPr="00AC5481">
        <w:rPr>
          <w:rFonts w:hint="eastAsia"/>
          <w:lang w:val="uk-UA"/>
        </w:rPr>
        <w:t>постмодерністськими</w:t>
      </w:r>
      <w:r>
        <w:t></w:t>
      </w:r>
      <w:r w:rsidRPr="00AC5481">
        <w:rPr>
          <w:rFonts w:hint="eastAsia"/>
          <w:lang w:val="uk-UA"/>
        </w:rPr>
        <w:t>та</w:t>
      </w:r>
    </w:p>
    <w:p w:rsidR="00AC5481" w:rsidRPr="00AC5481" w:rsidRDefault="00AC5481" w:rsidP="00AC5481">
      <w:pPr>
        <w:rPr>
          <w:lang w:val="uk-UA"/>
        </w:rPr>
      </w:pPr>
      <w:r w:rsidRPr="00AC5481">
        <w:rPr>
          <w:rFonts w:hint="eastAsia"/>
          <w:lang w:val="uk-UA"/>
        </w:rPr>
        <w:t>глобалізаційними</w:t>
      </w:r>
      <w:r>
        <w:t></w:t>
      </w:r>
      <w:r w:rsidRPr="00AC5481">
        <w:rPr>
          <w:rFonts w:hint="eastAsia"/>
          <w:lang w:val="uk-UA"/>
        </w:rPr>
        <w:t>викликами</w:t>
      </w:r>
      <w:r>
        <w:t></w:t>
      </w:r>
      <w:r w:rsidRPr="00AC5481">
        <w:rPr>
          <w:rFonts w:hint="eastAsia"/>
          <w:lang w:val="uk-UA"/>
        </w:rPr>
        <w:t>для</w:t>
      </w:r>
      <w:r>
        <w:t></w:t>
      </w:r>
      <w:r w:rsidRPr="00AC5481">
        <w:rPr>
          <w:rFonts w:hint="eastAsia"/>
          <w:lang w:val="uk-UA"/>
        </w:rPr>
        <w:t>людства</w:t>
      </w:r>
      <w:r>
        <w:t></w:t>
      </w:r>
      <w:r>
        <w:t></w:t>
      </w:r>
      <w:r w:rsidRPr="00AC5481">
        <w:rPr>
          <w:rFonts w:hint="eastAsia"/>
          <w:lang w:val="uk-UA"/>
        </w:rPr>
        <w:t>Мова</w:t>
      </w:r>
      <w:r>
        <w:t></w:t>
      </w:r>
      <w:r w:rsidRPr="00AC5481">
        <w:rPr>
          <w:rFonts w:hint="eastAsia"/>
          <w:lang w:val="uk-UA"/>
        </w:rPr>
        <w:t>йде</w:t>
      </w:r>
      <w:r>
        <w:t></w:t>
      </w:r>
      <w:r w:rsidRPr="00AC5481">
        <w:rPr>
          <w:rFonts w:hint="eastAsia"/>
          <w:lang w:val="uk-UA"/>
        </w:rPr>
        <w:t>про</w:t>
      </w:r>
      <w:r>
        <w:t></w:t>
      </w:r>
      <w:r w:rsidRPr="00AC5481">
        <w:rPr>
          <w:rFonts w:hint="eastAsia"/>
          <w:lang w:val="uk-UA"/>
        </w:rPr>
        <w:t>кількісне</w:t>
      </w:r>
      <w:r>
        <w:t></w:t>
      </w:r>
      <w:r w:rsidRPr="00AC5481">
        <w:rPr>
          <w:rFonts w:hint="eastAsia"/>
          <w:lang w:val="uk-UA"/>
        </w:rPr>
        <w:t>зростання</w:t>
      </w:r>
    </w:p>
    <w:p w:rsidR="00AC5481" w:rsidRPr="00AC5481" w:rsidRDefault="00AC5481" w:rsidP="00AC5481">
      <w:pPr>
        <w:rPr>
          <w:lang w:val="uk-UA"/>
        </w:rPr>
      </w:pPr>
      <w:r w:rsidRPr="00AC5481">
        <w:rPr>
          <w:rFonts w:hint="eastAsia"/>
          <w:lang w:val="uk-UA"/>
        </w:rPr>
        <w:t>суб’єктів</w:t>
      </w:r>
      <w:r>
        <w:t></w:t>
      </w:r>
      <w:r w:rsidRPr="00AC5481">
        <w:rPr>
          <w:rFonts w:hint="eastAsia"/>
          <w:lang w:val="uk-UA"/>
        </w:rPr>
        <w:t>нормотворчості</w:t>
      </w:r>
      <w:r>
        <w:t></w:t>
      </w:r>
      <w:r w:rsidRPr="00AC5481">
        <w:rPr>
          <w:rFonts w:hint="eastAsia"/>
          <w:lang w:val="uk-UA"/>
        </w:rPr>
        <w:t>зовсім</w:t>
      </w:r>
      <w:r>
        <w:t></w:t>
      </w:r>
      <w:r w:rsidRPr="00AC5481">
        <w:rPr>
          <w:rFonts w:hint="eastAsia"/>
          <w:lang w:val="uk-UA"/>
        </w:rPr>
        <w:t>не</w:t>
      </w:r>
      <w:r>
        <w:t></w:t>
      </w:r>
      <w:r w:rsidRPr="00AC5481">
        <w:rPr>
          <w:rFonts w:hint="eastAsia"/>
          <w:lang w:val="uk-UA"/>
        </w:rPr>
        <w:t>в</w:t>
      </w:r>
      <w:r>
        <w:t></w:t>
      </w:r>
      <w:r w:rsidRPr="00AC5481">
        <w:rPr>
          <w:rFonts w:hint="eastAsia"/>
          <w:lang w:val="uk-UA"/>
        </w:rPr>
        <w:t>дусі</w:t>
      </w:r>
      <w:r>
        <w:t></w:t>
      </w:r>
      <w:r w:rsidRPr="00AC5481">
        <w:rPr>
          <w:rFonts w:hint="eastAsia"/>
          <w:lang w:val="uk-UA"/>
        </w:rPr>
        <w:t>Й</w:t>
      </w:r>
      <w:r>
        <w:t></w:t>
      </w:r>
      <w:r w:rsidRPr="00AC5481">
        <w:rPr>
          <w:rFonts w:hint="eastAsia"/>
          <w:lang w:val="uk-UA"/>
        </w:rPr>
        <w:t>О</w:t>
      </w:r>
      <w:r>
        <w:t></w:t>
      </w:r>
      <w:r>
        <w:t></w:t>
      </w:r>
      <w:r w:rsidRPr="00AC5481">
        <w:rPr>
          <w:rFonts w:hint="eastAsia"/>
          <w:lang w:val="uk-UA"/>
        </w:rPr>
        <w:t>Покровського</w:t>
      </w:r>
      <w:r>
        <w:t></w:t>
      </w:r>
      <w:r w:rsidRPr="00AC5481">
        <w:rPr>
          <w:rFonts w:hint="eastAsia"/>
          <w:lang w:val="uk-UA"/>
        </w:rPr>
        <w:t>з</w:t>
      </w:r>
      <w:r>
        <w:t></w:t>
      </w:r>
      <w:r w:rsidRPr="00AC5481">
        <w:rPr>
          <w:rFonts w:hint="eastAsia"/>
          <w:lang w:val="uk-UA"/>
        </w:rPr>
        <w:t>ідеєю</w:t>
      </w:r>
      <w:r>
        <w:t></w:t>
      </w:r>
      <w:r w:rsidRPr="00AC5481">
        <w:rPr>
          <w:rFonts w:hint="eastAsia"/>
          <w:lang w:val="uk-UA"/>
        </w:rPr>
        <w:t>приватного</w:t>
      </w:r>
    </w:p>
    <w:p w:rsidR="00AC5481" w:rsidRPr="00AC5481" w:rsidRDefault="00AC5481" w:rsidP="00AC5481">
      <w:pPr>
        <w:rPr>
          <w:lang w:val="uk-UA"/>
        </w:rPr>
      </w:pPr>
      <w:r w:rsidRPr="00AC5481">
        <w:rPr>
          <w:rFonts w:hint="eastAsia"/>
          <w:lang w:val="uk-UA"/>
        </w:rPr>
        <w:t>права</w:t>
      </w:r>
      <w:r>
        <w:t></w:t>
      </w:r>
      <w:r w:rsidRPr="00AC5481">
        <w:rPr>
          <w:rFonts w:hint="eastAsia"/>
          <w:lang w:val="uk-UA"/>
        </w:rPr>
        <w:t>як</w:t>
      </w:r>
      <w:r>
        <w:t></w:t>
      </w:r>
      <w:r w:rsidRPr="00AC5481">
        <w:rPr>
          <w:rFonts w:hint="eastAsia"/>
          <w:lang w:val="uk-UA"/>
        </w:rPr>
        <w:t>системи</w:t>
      </w:r>
      <w:r>
        <w:t></w:t>
      </w:r>
      <w:r w:rsidRPr="00AC5481">
        <w:rPr>
          <w:rFonts w:hint="eastAsia"/>
          <w:lang w:val="uk-UA"/>
        </w:rPr>
        <w:t>правової</w:t>
      </w:r>
      <w:r>
        <w:t></w:t>
      </w:r>
      <w:r w:rsidRPr="00AC5481">
        <w:rPr>
          <w:rFonts w:hint="eastAsia"/>
          <w:lang w:val="uk-UA"/>
        </w:rPr>
        <w:t>децентралізації</w:t>
      </w:r>
      <w:r>
        <w:t></w:t>
      </w:r>
      <w:r w:rsidRPr="00AC5481">
        <w:rPr>
          <w:rFonts w:hint="eastAsia"/>
          <w:lang w:val="uk-UA"/>
        </w:rPr>
        <w:t>та</w:t>
      </w:r>
      <w:r>
        <w:t></w:t>
      </w:r>
      <w:r w:rsidRPr="00AC5481">
        <w:rPr>
          <w:rFonts w:hint="eastAsia"/>
          <w:lang w:val="uk-UA"/>
        </w:rPr>
        <w:t>наявності</w:t>
      </w:r>
      <w:r>
        <w:t></w:t>
      </w:r>
      <w:r w:rsidRPr="00AC5481">
        <w:rPr>
          <w:rFonts w:hint="eastAsia"/>
          <w:lang w:val="uk-UA"/>
        </w:rPr>
        <w:t>множини</w:t>
      </w:r>
      <w:r>
        <w:t></w:t>
      </w:r>
      <w:r w:rsidRPr="00AC5481">
        <w:rPr>
          <w:rFonts w:hint="eastAsia"/>
          <w:lang w:val="uk-UA"/>
        </w:rPr>
        <w:t>центрів</w:t>
      </w:r>
      <w:r>
        <w:t></w:t>
      </w:r>
      <w:r>
        <w:t></w:t>
      </w:r>
      <w:r w:rsidRPr="00AC5481">
        <w:rPr>
          <w:rFonts w:hint="eastAsia"/>
          <w:lang w:val="uk-UA"/>
        </w:rPr>
        <w:t>які</w:t>
      </w:r>
    </w:p>
    <w:p w:rsidR="00AC5481" w:rsidRPr="00AC5481" w:rsidRDefault="00AC5481" w:rsidP="00AC5481">
      <w:pPr>
        <w:rPr>
          <w:lang w:val="uk-UA"/>
        </w:rPr>
      </w:pPr>
      <w:r w:rsidRPr="00AC5481">
        <w:rPr>
          <w:rFonts w:hint="eastAsia"/>
          <w:lang w:val="uk-UA"/>
        </w:rPr>
        <w:t>самовизначаються</w:t>
      </w:r>
      <w:r>
        <w:t></w:t>
      </w:r>
      <w:r>
        <w:t></w:t>
      </w:r>
      <w:r w:rsidRPr="00AC5481">
        <w:rPr>
          <w:rFonts w:hint="eastAsia"/>
          <w:lang w:val="uk-UA"/>
        </w:rPr>
        <w:t>Мається</w:t>
      </w:r>
      <w:r>
        <w:t></w:t>
      </w:r>
      <w:r w:rsidRPr="00AC5481">
        <w:rPr>
          <w:rFonts w:hint="eastAsia"/>
          <w:lang w:val="uk-UA"/>
        </w:rPr>
        <w:t>на</w:t>
      </w:r>
      <w:r>
        <w:t></w:t>
      </w:r>
      <w:r w:rsidRPr="00AC5481">
        <w:rPr>
          <w:rFonts w:hint="eastAsia"/>
          <w:lang w:val="uk-UA"/>
        </w:rPr>
        <w:t>увазі</w:t>
      </w:r>
      <w:r>
        <w:t></w:t>
      </w:r>
      <w:r w:rsidRPr="00AC5481">
        <w:rPr>
          <w:rFonts w:hint="eastAsia"/>
          <w:lang w:val="uk-UA"/>
        </w:rPr>
        <w:t>поступове</w:t>
      </w:r>
      <w:r>
        <w:t></w:t>
      </w:r>
      <w:r w:rsidRPr="00AC5481">
        <w:rPr>
          <w:rFonts w:hint="eastAsia"/>
          <w:lang w:val="uk-UA"/>
        </w:rPr>
        <w:t>знецінення</w:t>
      </w:r>
      <w:r>
        <w:t></w:t>
      </w:r>
      <w:r w:rsidRPr="00AC5481">
        <w:rPr>
          <w:rFonts w:hint="eastAsia"/>
          <w:lang w:val="uk-UA"/>
        </w:rPr>
        <w:t>держави</w:t>
      </w:r>
      <w:r>
        <w:t></w:t>
      </w:r>
      <w:r w:rsidRPr="00AC5481">
        <w:rPr>
          <w:rFonts w:hint="eastAsia"/>
          <w:lang w:val="uk-UA"/>
        </w:rPr>
        <w:t>як</w:t>
      </w:r>
      <w:r>
        <w:t></w:t>
      </w:r>
      <w:r w:rsidRPr="00AC5481">
        <w:rPr>
          <w:rFonts w:hint="eastAsia"/>
          <w:lang w:val="uk-UA"/>
        </w:rPr>
        <w:t>носія</w:t>
      </w:r>
    </w:p>
    <w:p w:rsidR="00AC5481" w:rsidRPr="00AC5481" w:rsidRDefault="00AC5481" w:rsidP="00AC5481">
      <w:pPr>
        <w:rPr>
          <w:lang w:val="uk-UA"/>
        </w:rPr>
      </w:pPr>
      <w:r w:rsidRPr="00AC5481">
        <w:rPr>
          <w:rFonts w:hint="eastAsia"/>
          <w:lang w:val="uk-UA"/>
        </w:rPr>
        <w:t>правової</w:t>
      </w:r>
      <w:r>
        <w:t></w:t>
      </w:r>
      <w:r w:rsidRPr="00AC5481">
        <w:rPr>
          <w:rFonts w:hint="eastAsia"/>
          <w:lang w:val="uk-UA"/>
        </w:rPr>
        <w:t>ідентичності</w:t>
      </w:r>
      <w:r>
        <w:t></w:t>
      </w:r>
      <w:r>
        <w:t></w:t>
      </w:r>
      <w:r w:rsidRPr="00AC5481">
        <w:rPr>
          <w:rFonts w:hint="eastAsia"/>
          <w:lang w:val="uk-UA"/>
        </w:rPr>
        <w:t>гаранта</w:t>
      </w:r>
      <w:r>
        <w:t></w:t>
      </w:r>
      <w:r w:rsidRPr="00AC5481">
        <w:rPr>
          <w:rFonts w:hint="eastAsia"/>
          <w:lang w:val="uk-UA"/>
        </w:rPr>
        <w:t>позитивного</w:t>
      </w:r>
      <w:r>
        <w:t></w:t>
      </w:r>
      <w:r w:rsidRPr="00AC5481">
        <w:rPr>
          <w:rFonts w:hint="eastAsia"/>
          <w:lang w:val="uk-UA"/>
        </w:rPr>
        <w:t>правопорядку</w:t>
      </w:r>
      <w:r>
        <w:t></w:t>
      </w:r>
      <w:r>
        <w:t></w:t>
      </w:r>
      <w:r w:rsidRPr="00AC5481">
        <w:rPr>
          <w:rFonts w:hint="eastAsia"/>
          <w:lang w:val="uk-UA"/>
        </w:rPr>
        <w:t>у</w:t>
      </w:r>
      <w:r>
        <w:t></w:t>
      </w:r>
      <w:r w:rsidRPr="00AC5481">
        <w:rPr>
          <w:rFonts w:hint="eastAsia"/>
          <w:lang w:val="uk-UA"/>
        </w:rPr>
        <w:t>нормах</w:t>
      </w:r>
      <w:r>
        <w:t></w:t>
      </w:r>
      <w:r w:rsidRPr="00AC5481">
        <w:rPr>
          <w:rFonts w:hint="eastAsia"/>
          <w:lang w:val="uk-UA"/>
        </w:rPr>
        <w:t>якого</w:t>
      </w:r>
      <w:r>
        <w:t></w:t>
      </w:r>
      <w:r w:rsidRPr="00AC5481">
        <w:rPr>
          <w:rFonts w:hint="eastAsia"/>
          <w:lang w:val="uk-UA"/>
        </w:rPr>
        <w:t>має</w:t>
      </w:r>
    </w:p>
    <w:p w:rsidR="00AC5481" w:rsidRPr="00AC5481" w:rsidRDefault="00AC5481" w:rsidP="00AC5481">
      <w:pPr>
        <w:rPr>
          <w:lang w:val="uk-UA"/>
        </w:rPr>
      </w:pPr>
      <w:r w:rsidRPr="00AC5481">
        <w:rPr>
          <w:rFonts w:hint="eastAsia"/>
          <w:lang w:val="uk-UA"/>
        </w:rPr>
        <w:t>апріорі</w:t>
      </w:r>
      <w:r>
        <w:t></w:t>
      </w:r>
      <w:r w:rsidRPr="00AC5481">
        <w:rPr>
          <w:rFonts w:hint="eastAsia"/>
          <w:lang w:val="uk-UA"/>
        </w:rPr>
        <w:t>легітимізуватись</w:t>
      </w:r>
      <w:r>
        <w:t></w:t>
      </w:r>
      <w:r w:rsidRPr="00AC5481">
        <w:rPr>
          <w:rFonts w:hint="eastAsia"/>
          <w:lang w:val="uk-UA"/>
        </w:rPr>
        <w:t>ідеальне</w:t>
      </w:r>
      <w:r>
        <w:t></w:t>
      </w:r>
      <w:r w:rsidRPr="00AC5481">
        <w:rPr>
          <w:rFonts w:hint="eastAsia"/>
          <w:lang w:val="uk-UA"/>
        </w:rPr>
        <w:t>право</w:t>
      </w:r>
      <w:r>
        <w:t></w:t>
      </w:r>
      <w:r>
        <w:t></w:t>
      </w:r>
      <w:r w:rsidRPr="00AC5481">
        <w:rPr>
          <w:rFonts w:hint="eastAsia"/>
          <w:lang w:val="uk-UA"/>
        </w:rPr>
        <w:t>Зменшення</w:t>
      </w:r>
      <w:r>
        <w:t></w:t>
      </w:r>
      <w:r w:rsidRPr="00AC5481">
        <w:rPr>
          <w:rFonts w:hint="eastAsia"/>
          <w:lang w:val="uk-UA"/>
        </w:rPr>
        <w:t>соціальної</w:t>
      </w:r>
      <w:r>
        <w:t></w:t>
      </w:r>
      <w:r w:rsidRPr="00AC5481">
        <w:rPr>
          <w:rFonts w:hint="eastAsia"/>
          <w:lang w:val="uk-UA"/>
        </w:rPr>
        <w:t>цінності</w:t>
      </w:r>
      <w:r>
        <w:t></w:t>
      </w:r>
      <w:r w:rsidRPr="00AC5481">
        <w:rPr>
          <w:rFonts w:hint="eastAsia"/>
          <w:lang w:val="uk-UA"/>
        </w:rPr>
        <w:t>договору</w:t>
      </w:r>
    </w:p>
    <w:p w:rsidR="00AC5481" w:rsidRPr="00AC5481" w:rsidRDefault="00AC5481" w:rsidP="00AC5481">
      <w:pPr>
        <w:rPr>
          <w:lang w:val="uk-UA"/>
        </w:rPr>
      </w:pPr>
      <w:r w:rsidRPr="00AC5481">
        <w:rPr>
          <w:rFonts w:hint="eastAsia"/>
          <w:lang w:val="uk-UA"/>
        </w:rPr>
        <w:t>корелює</w:t>
      </w:r>
      <w:r>
        <w:t></w:t>
      </w:r>
      <w:r w:rsidRPr="00AC5481">
        <w:rPr>
          <w:rFonts w:hint="eastAsia"/>
          <w:lang w:val="uk-UA"/>
        </w:rPr>
        <w:t>з</w:t>
      </w:r>
      <w:r>
        <w:t></w:t>
      </w:r>
      <w:r w:rsidRPr="00AC5481">
        <w:rPr>
          <w:rFonts w:hint="eastAsia"/>
          <w:lang w:val="uk-UA"/>
        </w:rPr>
        <w:t>вихолощенням</w:t>
      </w:r>
      <w:r>
        <w:t></w:t>
      </w:r>
      <w:r w:rsidRPr="00AC5481">
        <w:rPr>
          <w:rFonts w:hint="eastAsia"/>
          <w:lang w:val="uk-UA"/>
        </w:rPr>
        <w:t>ідеї</w:t>
      </w:r>
      <w:r>
        <w:t></w:t>
      </w:r>
      <w:r w:rsidRPr="00AC5481">
        <w:rPr>
          <w:rFonts w:hint="eastAsia"/>
          <w:lang w:val="uk-UA"/>
        </w:rPr>
        <w:t>договору</w:t>
      </w:r>
      <w:r>
        <w:t></w:t>
      </w:r>
      <w:r w:rsidRPr="00AC5481">
        <w:rPr>
          <w:rFonts w:hint="eastAsia"/>
          <w:lang w:val="uk-UA"/>
        </w:rPr>
        <w:t>як</w:t>
      </w:r>
      <w:r>
        <w:t></w:t>
      </w:r>
      <w:r w:rsidRPr="00AC5481">
        <w:rPr>
          <w:rFonts w:hint="eastAsia"/>
          <w:lang w:val="uk-UA"/>
        </w:rPr>
        <w:t>провідника</w:t>
      </w:r>
      <w:r>
        <w:t></w:t>
      </w:r>
      <w:r w:rsidRPr="00AC5481">
        <w:rPr>
          <w:rFonts w:hint="eastAsia"/>
          <w:lang w:val="uk-UA"/>
        </w:rPr>
        <w:t>індивідуальної</w:t>
      </w:r>
      <w:r>
        <w:t></w:t>
      </w:r>
      <w:r w:rsidRPr="00AC5481">
        <w:rPr>
          <w:rFonts w:hint="eastAsia"/>
          <w:lang w:val="uk-UA"/>
        </w:rPr>
        <w:t>свободи</w:t>
      </w:r>
      <w:r>
        <w:t></w:t>
      </w:r>
      <w:r w:rsidRPr="00AC5481">
        <w:rPr>
          <w:rFonts w:hint="eastAsia"/>
          <w:lang w:val="uk-UA"/>
        </w:rPr>
        <w:t>–ядра</w:t>
      </w:r>
    </w:p>
    <w:p w:rsidR="00AC5481" w:rsidRPr="00AC5481" w:rsidRDefault="00AC5481" w:rsidP="00AC5481">
      <w:pPr>
        <w:rPr>
          <w:lang w:val="uk-UA"/>
        </w:rPr>
      </w:pPr>
      <w:r w:rsidRPr="00AC5481">
        <w:rPr>
          <w:rFonts w:hint="eastAsia"/>
          <w:lang w:val="uk-UA"/>
        </w:rPr>
        <w:t>ліберальної</w:t>
      </w:r>
      <w:r>
        <w:t></w:t>
      </w:r>
      <w:r w:rsidRPr="00AC5481">
        <w:rPr>
          <w:rFonts w:hint="eastAsia"/>
          <w:lang w:val="uk-UA"/>
        </w:rPr>
        <w:t>ідеї</w:t>
      </w:r>
      <w:r>
        <w:t></w:t>
      </w:r>
      <w:r>
        <w:t></w:t>
      </w:r>
      <w:r w:rsidRPr="00AC5481">
        <w:rPr>
          <w:rFonts w:hint="eastAsia"/>
          <w:lang w:val="uk-UA"/>
        </w:rPr>
        <w:t>Цим</w:t>
      </w:r>
      <w:r>
        <w:t></w:t>
      </w:r>
      <w:r w:rsidRPr="00AC5481">
        <w:rPr>
          <w:rFonts w:hint="eastAsia"/>
          <w:lang w:val="uk-UA"/>
        </w:rPr>
        <w:t>самим</w:t>
      </w:r>
      <w:r>
        <w:t></w:t>
      </w:r>
      <w:r w:rsidRPr="00AC5481">
        <w:rPr>
          <w:rFonts w:hint="eastAsia"/>
          <w:lang w:val="uk-UA"/>
        </w:rPr>
        <w:t>грандіозна</w:t>
      </w:r>
      <w:r>
        <w:t></w:t>
      </w:r>
      <w:r w:rsidRPr="00AC5481">
        <w:rPr>
          <w:rFonts w:hint="eastAsia"/>
          <w:lang w:val="uk-UA"/>
        </w:rPr>
        <w:t>перспектива</w:t>
      </w:r>
      <w:r>
        <w:t></w:t>
      </w:r>
      <w:r w:rsidRPr="00AC5481">
        <w:rPr>
          <w:rFonts w:hint="eastAsia"/>
          <w:lang w:val="uk-UA"/>
        </w:rPr>
        <w:t>права</w:t>
      </w:r>
      <w:r>
        <w:t></w:t>
      </w:r>
      <w:r>
        <w:t></w:t>
      </w:r>
      <w:r w:rsidRPr="00AC5481">
        <w:rPr>
          <w:rFonts w:hint="eastAsia"/>
          <w:lang w:val="uk-UA"/>
        </w:rPr>
        <w:t>що</w:t>
      </w:r>
      <w:r>
        <w:t></w:t>
      </w:r>
      <w:r w:rsidRPr="00AC5481">
        <w:rPr>
          <w:rFonts w:hint="eastAsia"/>
          <w:lang w:val="uk-UA"/>
        </w:rPr>
        <w:t>прямує</w:t>
      </w:r>
      <w:r>
        <w:t></w:t>
      </w:r>
      <w:r w:rsidRPr="00AC5481">
        <w:rPr>
          <w:rFonts w:hint="eastAsia"/>
          <w:lang w:val="uk-UA"/>
        </w:rPr>
        <w:t>до</w:t>
      </w:r>
    </w:p>
    <w:p w:rsidR="00AC5481" w:rsidRPr="00AC5481" w:rsidRDefault="00AC5481" w:rsidP="00AC5481">
      <w:pPr>
        <w:rPr>
          <w:lang w:val="uk-UA"/>
        </w:rPr>
      </w:pPr>
      <w:r w:rsidRPr="00AC5481">
        <w:rPr>
          <w:rFonts w:hint="eastAsia"/>
          <w:lang w:val="uk-UA"/>
        </w:rPr>
        <w:t>солідарності</w:t>
      </w:r>
      <w:r>
        <w:t></w:t>
      </w:r>
      <w:r w:rsidRPr="00AC5481">
        <w:rPr>
          <w:rFonts w:hint="eastAsia"/>
          <w:lang w:val="uk-UA"/>
        </w:rPr>
        <w:t>вільних</w:t>
      </w:r>
      <w:r>
        <w:t></w:t>
      </w:r>
      <w:r w:rsidRPr="00AC5481">
        <w:rPr>
          <w:rFonts w:hint="eastAsia"/>
          <w:lang w:val="uk-UA"/>
        </w:rPr>
        <w:t>особистостей</w:t>
      </w:r>
      <w:r>
        <w:t></w:t>
      </w:r>
      <w:r>
        <w:t></w:t>
      </w:r>
      <w:r w:rsidRPr="00AC5481">
        <w:rPr>
          <w:rFonts w:hint="eastAsia"/>
          <w:lang w:val="uk-UA"/>
        </w:rPr>
        <w:t>за</w:t>
      </w:r>
      <w:r>
        <w:t></w:t>
      </w:r>
      <w:r w:rsidRPr="00AC5481">
        <w:rPr>
          <w:rFonts w:hint="eastAsia"/>
          <w:lang w:val="uk-UA"/>
        </w:rPr>
        <w:t>Й</w:t>
      </w:r>
      <w:r>
        <w:t></w:t>
      </w:r>
      <w:r w:rsidRPr="00AC5481">
        <w:rPr>
          <w:rFonts w:hint="eastAsia"/>
          <w:lang w:val="uk-UA"/>
        </w:rPr>
        <w:t>О</w:t>
      </w:r>
      <w:r>
        <w:t></w:t>
      </w:r>
      <w:r>
        <w:t></w:t>
      </w:r>
      <w:r w:rsidRPr="00AC5481">
        <w:rPr>
          <w:rFonts w:hint="eastAsia"/>
          <w:lang w:val="uk-UA"/>
        </w:rPr>
        <w:t>Покровським</w:t>
      </w:r>
      <w:r>
        <w:t></w:t>
      </w:r>
      <w:r>
        <w:t></w:t>
      </w:r>
      <w:r>
        <w:t></w:t>
      </w:r>
      <w:r w:rsidRPr="00AC5481">
        <w:rPr>
          <w:rFonts w:hint="eastAsia"/>
          <w:lang w:val="uk-UA"/>
        </w:rPr>
        <w:t>ризикує</w:t>
      </w:r>
      <w:r>
        <w:t></w:t>
      </w:r>
      <w:r w:rsidRPr="00AC5481">
        <w:rPr>
          <w:rFonts w:hint="eastAsia"/>
          <w:lang w:val="uk-UA"/>
        </w:rPr>
        <w:t>бути</w:t>
      </w:r>
    </w:p>
    <w:p w:rsidR="00AC5481" w:rsidRPr="00AC5481" w:rsidRDefault="00AC5481" w:rsidP="00AC5481">
      <w:pPr>
        <w:rPr>
          <w:lang w:val="uk-UA"/>
        </w:rPr>
      </w:pPr>
      <w:r w:rsidRPr="00AC5481">
        <w:rPr>
          <w:rFonts w:hint="eastAsia"/>
          <w:lang w:val="uk-UA"/>
        </w:rPr>
        <w:t>нігілізованою</w:t>
      </w:r>
      <w:r>
        <w:t></w:t>
      </w:r>
      <w:r w:rsidRPr="00AC5481">
        <w:rPr>
          <w:rFonts w:hint="eastAsia"/>
          <w:lang w:val="uk-UA"/>
        </w:rPr>
        <w:t>на</w:t>
      </w:r>
      <w:r>
        <w:t></w:t>
      </w:r>
      <w:r w:rsidRPr="00AC5481">
        <w:rPr>
          <w:rFonts w:hint="eastAsia"/>
          <w:lang w:val="uk-UA"/>
        </w:rPr>
        <w:t>невизначений</w:t>
      </w:r>
      <w:r>
        <w:t></w:t>
      </w:r>
      <w:r w:rsidRPr="00AC5481">
        <w:rPr>
          <w:rFonts w:hint="eastAsia"/>
          <w:lang w:val="uk-UA"/>
        </w:rPr>
        <w:t>історичний</w:t>
      </w:r>
      <w:r>
        <w:t></w:t>
      </w:r>
      <w:r w:rsidRPr="00AC5481">
        <w:rPr>
          <w:rFonts w:hint="eastAsia"/>
          <w:lang w:val="uk-UA"/>
        </w:rPr>
        <w:t>період</w:t>
      </w:r>
      <w:r>
        <w:t></w:t>
      </w:r>
    </w:p>
    <w:p w:rsidR="00AC5481" w:rsidRPr="00AC5481" w:rsidRDefault="00AC5481" w:rsidP="00AC5481">
      <w:pPr>
        <w:rPr>
          <w:lang w:val="uk-UA"/>
        </w:rPr>
      </w:pPr>
      <w:r>
        <w:t></w:t>
      </w:r>
      <w:r>
        <w:t></w:t>
      </w:r>
      <w:r>
        <w:t></w:t>
      </w:r>
      <w:r w:rsidRPr="00AC5481">
        <w:rPr>
          <w:rFonts w:hint="eastAsia"/>
          <w:lang w:val="uk-UA"/>
        </w:rPr>
        <w:t>Більш</w:t>
      </w:r>
      <w:r>
        <w:t></w:t>
      </w:r>
      <w:r w:rsidRPr="00AC5481">
        <w:rPr>
          <w:rFonts w:hint="eastAsia"/>
          <w:lang w:val="uk-UA"/>
        </w:rPr>
        <w:t>перспективним</w:t>
      </w:r>
      <w:r>
        <w:t></w:t>
      </w:r>
      <w:r>
        <w:t></w:t>
      </w:r>
      <w:r w:rsidRPr="00AC5481">
        <w:rPr>
          <w:rFonts w:hint="eastAsia"/>
          <w:lang w:val="uk-UA"/>
        </w:rPr>
        <w:t>на</w:t>
      </w:r>
      <w:r>
        <w:t></w:t>
      </w:r>
      <w:r w:rsidRPr="00AC5481">
        <w:rPr>
          <w:rFonts w:hint="eastAsia"/>
          <w:lang w:val="uk-UA"/>
        </w:rPr>
        <w:t>нашу</w:t>
      </w:r>
      <w:r>
        <w:t></w:t>
      </w:r>
      <w:r w:rsidRPr="00AC5481">
        <w:rPr>
          <w:rFonts w:hint="eastAsia"/>
          <w:lang w:val="uk-UA"/>
        </w:rPr>
        <w:t>думку</w:t>
      </w:r>
      <w:r>
        <w:t></w:t>
      </w:r>
      <w:r>
        <w:t></w:t>
      </w:r>
      <w:r w:rsidRPr="00AC5481">
        <w:rPr>
          <w:rFonts w:hint="eastAsia"/>
          <w:lang w:val="uk-UA"/>
        </w:rPr>
        <w:t>є</w:t>
      </w:r>
      <w:r>
        <w:t></w:t>
      </w:r>
      <w:r w:rsidRPr="00AC5481">
        <w:rPr>
          <w:rFonts w:hint="eastAsia"/>
          <w:lang w:val="uk-UA"/>
        </w:rPr>
        <w:t>поглиблення</w:t>
      </w:r>
      <w:r>
        <w:t></w:t>
      </w:r>
      <w:r w:rsidRPr="00AC5481">
        <w:rPr>
          <w:rFonts w:hint="eastAsia"/>
          <w:lang w:val="uk-UA"/>
        </w:rPr>
        <w:t>вивчення</w:t>
      </w:r>
    </w:p>
    <w:p w:rsidR="00AC5481" w:rsidRPr="00AC5481" w:rsidRDefault="00AC5481" w:rsidP="00AC5481">
      <w:pPr>
        <w:rPr>
          <w:lang w:val="uk-UA"/>
        </w:rPr>
      </w:pPr>
      <w:r w:rsidRPr="00AC5481">
        <w:rPr>
          <w:rFonts w:hint="eastAsia"/>
          <w:lang w:val="uk-UA"/>
        </w:rPr>
        <w:t>регулятивних</w:t>
      </w:r>
      <w:r>
        <w:t></w:t>
      </w:r>
      <w:r w:rsidRPr="00AC5481">
        <w:rPr>
          <w:rFonts w:hint="eastAsia"/>
          <w:lang w:val="uk-UA"/>
        </w:rPr>
        <w:t>властивостей</w:t>
      </w:r>
      <w:r>
        <w:t></w:t>
      </w:r>
      <w:r w:rsidRPr="00AC5481">
        <w:rPr>
          <w:rFonts w:hint="eastAsia"/>
          <w:lang w:val="uk-UA"/>
        </w:rPr>
        <w:t>договору</w:t>
      </w:r>
      <w:r>
        <w:t></w:t>
      </w:r>
      <w:r w:rsidRPr="00AC5481">
        <w:rPr>
          <w:rFonts w:hint="eastAsia"/>
          <w:lang w:val="uk-UA"/>
        </w:rPr>
        <w:t>в</w:t>
      </w:r>
      <w:r>
        <w:t></w:t>
      </w:r>
      <w:r w:rsidRPr="00AC5481">
        <w:rPr>
          <w:rFonts w:hint="eastAsia"/>
          <w:lang w:val="uk-UA"/>
        </w:rPr>
        <w:t>контексті</w:t>
      </w:r>
      <w:r>
        <w:t></w:t>
      </w:r>
      <w:r w:rsidRPr="00AC5481">
        <w:rPr>
          <w:rFonts w:hint="eastAsia"/>
          <w:lang w:val="uk-UA"/>
        </w:rPr>
        <w:t>категорій</w:t>
      </w:r>
      <w:r>
        <w:t></w:t>
      </w:r>
      <w:r w:rsidRPr="00AC5481">
        <w:rPr>
          <w:rFonts w:hint="eastAsia"/>
          <w:lang w:val="uk-UA"/>
        </w:rPr>
        <w:t>“правове</w:t>
      </w:r>
      <w:r>
        <w:t></w:t>
      </w:r>
      <w:r w:rsidRPr="00AC5481">
        <w:rPr>
          <w:rFonts w:hint="eastAsia"/>
          <w:lang w:val="uk-UA"/>
        </w:rPr>
        <w:t>регулювання”</w:t>
      </w:r>
      <w:r>
        <w:t></w:t>
      </w:r>
    </w:p>
    <w:p w:rsidR="00AC5481" w:rsidRPr="00AC5481" w:rsidRDefault="00AC5481" w:rsidP="00AC5481">
      <w:pPr>
        <w:rPr>
          <w:lang w:val="uk-UA"/>
        </w:rPr>
      </w:pPr>
      <w:r w:rsidRPr="00AC5481">
        <w:rPr>
          <w:rFonts w:hint="eastAsia"/>
          <w:lang w:val="uk-UA"/>
        </w:rPr>
        <w:t>“механізм</w:t>
      </w:r>
      <w:r>
        <w:t></w:t>
      </w:r>
      <w:r w:rsidRPr="00AC5481">
        <w:rPr>
          <w:rFonts w:hint="eastAsia"/>
          <w:lang w:val="uk-UA"/>
        </w:rPr>
        <w:t>правового</w:t>
      </w:r>
      <w:r>
        <w:t></w:t>
      </w:r>
      <w:r w:rsidRPr="00AC5481">
        <w:rPr>
          <w:rFonts w:hint="eastAsia"/>
          <w:lang w:val="uk-UA"/>
        </w:rPr>
        <w:t>регулювання”</w:t>
      </w:r>
      <w:r>
        <w:t></w:t>
      </w:r>
      <w:r w:rsidRPr="00AC5481">
        <w:rPr>
          <w:rFonts w:hint="eastAsia"/>
          <w:lang w:val="uk-UA"/>
        </w:rPr>
        <w:t>“договірне</w:t>
      </w:r>
      <w:r>
        <w:t></w:t>
      </w:r>
      <w:r w:rsidRPr="00AC5481">
        <w:rPr>
          <w:rFonts w:hint="eastAsia"/>
          <w:lang w:val="uk-UA"/>
        </w:rPr>
        <w:t>правове</w:t>
      </w:r>
      <w:r>
        <w:t></w:t>
      </w:r>
      <w:r w:rsidRPr="00AC5481">
        <w:rPr>
          <w:rFonts w:hint="eastAsia"/>
          <w:lang w:val="uk-UA"/>
        </w:rPr>
        <w:t>регулювання”</w:t>
      </w:r>
      <w:r>
        <w:t></w:t>
      </w:r>
      <w:r>
        <w:t></w:t>
      </w:r>
      <w:r>
        <w:t></w:t>
      </w:r>
      <w:r>
        <w:t></w:t>
      </w:r>
      <w:r>
        <w:t></w:t>
      </w:r>
      <w:r>
        <w:t></w:t>
      </w:r>
      <w:r>
        <w:t></w:t>
      </w:r>
      <w:r w:rsidRPr="00AC5481">
        <w:rPr>
          <w:rFonts w:hint="eastAsia"/>
          <w:lang w:val="uk-UA"/>
        </w:rPr>
        <w:t>на</w:t>
      </w:r>
      <w:r>
        <w:t></w:t>
      </w:r>
      <w:r w:rsidRPr="00AC5481">
        <w:rPr>
          <w:rFonts w:hint="eastAsia"/>
          <w:lang w:val="uk-UA"/>
        </w:rPr>
        <w:t>базі</w:t>
      </w:r>
    </w:p>
    <w:p w:rsidR="00AC5481" w:rsidRPr="00AC5481" w:rsidRDefault="00AC5481" w:rsidP="00AC5481">
      <w:pPr>
        <w:rPr>
          <w:lang w:val="uk-UA"/>
        </w:rPr>
      </w:pPr>
      <w:r w:rsidRPr="00AC5481">
        <w:rPr>
          <w:rFonts w:hint="eastAsia"/>
          <w:lang w:val="uk-UA"/>
        </w:rPr>
        <w:t>новітніх</w:t>
      </w:r>
      <w:r>
        <w:t></w:t>
      </w:r>
      <w:r w:rsidRPr="00AC5481">
        <w:rPr>
          <w:rFonts w:hint="eastAsia"/>
          <w:lang w:val="uk-UA"/>
        </w:rPr>
        <w:t>загальнотеоретичних</w:t>
      </w:r>
      <w:r>
        <w:t></w:t>
      </w:r>
      <w:r w:rsidRPr="00AC5481">
        <w:rPr>
          <w:rFonts w:hint="eastAsia"/>
          <w:lang w:val="uk-UA"/>
        </w:rPr>
        <w:t>моделей</w:t>
      </w:r>
      <w:r>
        <w:t></w:t>
      </w:r>
      <w:r w:rsidRPr="00AC5481">
        <w:rPr>
          <w:rFonts w:hint="eastAsia"/>
          <w:lang w:val="uk-UA"/>
        </w:rPr>
        <w:t>як</w:t>
      </w:r>
      <w:r>
        <w:t></w:t>
      </w:r>
      <w:r w:rsidRPr="00AC5481">
        <w:rPr>
          <w:rFonts w:hint="eastAsia"/>
          <w:lang w:val="uk-UA"/>
        </w:rPr>
        <w:t>то</w:t>
      </w:r>
      <w:r>
        <w:t></w:t>
      </w:r>
      <w:r>
        <w:t></w:t>
      </w:r>
      <w:r w:rsidRPr="00AC5481">
        <w:rPr>
          <w:rFonts w:hint="eastAsia"/>
          <w:lang w:val="uk-UA"/>
        </w:rPr>
        <w:t>наприклад</w:t>
      </w:r>
      <w:r>
        <w:t></w:t>
      </w:r>
      <w:r>
        <w:t></w:t>
      </w:r>
      <w:r w:rsidRPr="00AC5481">
        <w:rPr>
          <w:rFonts w:hint="eastAsia"/>
          <w:lang w:val="uk-UA"/>
        </w:rPr>
        <w:t>інструментальної</w:t>
      </w:r>
      <w:r>
        <w:t></w:t>
      </w:r>
      <w:r w:rsidRPr="00AC5481">
        <w:rPr>
          <w:rFonts w:hint="eastAsia"/>
          <w:lang w:val="uk-UA"/>
        </w:rPr>
        <w:t>теорії</w:t>
      </w:r>
    </w:p>
    <w:p w:rsidR="00AC5481" w:rsidRPr="00AC5481" w:rsidRDefault="00AC5481" w:rsidP="00AC5481">
      <w:pPr>
        <w:rPr>
          <w:lang w:val="uk-UA"/>
        </w:rPr>
      </w:pPr>
      <w:r w:rsidRPr="00AC5481">
        <w:rPr>
          <w:rFonts w:hint="eastAsia"/>
          <w:lang w:val="uk-UA"/>
        </w:rPr>
        <w:t>права</w:t>
      </w:r>
      <w:r>
        <w:t></w:t>
      </w:r>
      <w:r>
        <w:t></w:t>
      </w:r>
      <w:r w:rsidRPr="00AC5481">
        <w:rPr>
          <w:rFonts w:hint="eastAsia"/>
          <w:lang w:val="uk-UA"/>
        </w:rPr>
        <w:t>де</w:t>
      </w:r>
      <w:r>
        <w:t></w:t>
      </w:r>
      <w:r w:rsidRPr="00AC5481">
        <w:rPr>
          <w:rFonts w:hint="eastAsia"/>
          <w:lang w:val="uk-UA"/>
        </w:rPr>
        <w:t>правове</w:t>
      </w:r>
      <w:r>
        <w:t></w:t>
      </w:r>
      <w:r w:rsidRPr="00AC5481">
        <w:rPr>
          <w:rFonts w:hint="eastAsia"/>
          <w:lang w:val="uk-UA"/>
        </w:rPr>
        <w:t>регулювання</w:t>
      </w:r>
      <w:r>
        <w:t></w:t>
      </w:r>
      <w:r w:rsidRPr="00AC5481">
        <w:rPr>
          <w:rFonts w:hint="eastAsia"/>
          <w:lang w:val="uk-UA"/>
        </w:rPr>
        <w:t>розглядається</w:t>
      </w:r>
      <w:r>
        <w:t></w:t>
      </w:r>
      <w:r w:rsidRPr="00AC5481">
        <w:rPr>
          <w:rFonts w:hint="eastAsia"/>
          <w:lang w:val="uk-UA"/>
        </w:rPr>
        <w:t>як</w:t>
      </w:r>
      <w:r>
        <w:t></w:t>
      </w:r>
      <w:r w:rsidRPr="00AC5481">
        <w:rPr>
          <w:rFonts w:hint="eastAsia"/>
          <w:lang w:val="uk-UA"/>
        </w:rPr>
        <w:t>комплекс</w:t>
      </w:r>
      <w:r>
        <w:t></w:t>
      </w:r>
      <w:r w:rsidRPr="00AC5481">
        <w:rPr>
          <w:rFonts w:hint="eastAsia"/>
          <w:lang w:val="uk-UA"/>
        </w:rPr>
        <w:t>динамічних</w:t>
      </w:r>
      <w:r>
        <w:t></w:t>
      </w:r>
      <w:r w:rsidRPr="00AC5481">
        <w:rPr>
          <w:rFonts w:hint="eastAsia"/>
          <w:lang w:val="uk-UA"/>
        </w:rPr>
        <w:t>систем</w:t>
      </w:r>
      <w:r>
        <w:t></w:t>
      </w:r>
      <w:r w:rsidRPr="00AC5481">
        <w:rPr>
          <w:rFonts w:hint="eastAsia"/>
          <w:lang w:val="uk-UA"/>
        </w:rPr>
        <w:t>та</w:t>
      </w:r>
    </w:p>
    <w:p w:rsidR="00AC5481" w:rsidRPr="00AC5481" w:rsidRDefault="00AC5481" w:rsidP="00AC5481">
      <w:pPr>
        <w:rPr>
          <w:lang w:val="uk-UA"/>
        </w:rPr>
      </w:pPr>
      <w:r w:rsidRPr="00AC5481">
        <w:rPr>
          <w:rFonts w:hint="eastAsia"/>
          <w:lang w:val="uk-UA"/>
        </w:rPr>
        <w:t>структур</w:t>
      </w:r>
      <w:r>
        <w:t></w:t>
      </w:r>
      <w:r w:rsidRPr="00AC5481">
        <w:rPr>
          <w:rFonts w:hint="eastAsia"/>
          <w:lang w:val="uk-UA"/>
        </w:rPr>
        <w:t>у</w:t>
      </w:r>
      <w:r>
        <w:t></w:t>
      </w:r>
      <w:r w:rsidRPr="00AC5481">
        <w:rPr>
          <w:rFonts w:hint="eastAsia"/>
          <w:lang w:val="uk-UA"/>
        </w:rPr>
        <w:t>масштабі</w:t>
      </w:r>
      <w:r>
        <w:t></w:t>
      </w:r>
      <w:r w:rsidRPr="00AC5481">
        <w:rPr>
          <w:rFonts w:hint="eastAsia"/>
          <w:lang w:val="uk-UA"/>
        </w:rPr>
        <w:t>правової</w:t>
      </w:r>
      <w:r>
        <w:t></w:t>
      </w:r>
      <w:r w:rsidRPr="00AC5481">
        <w:rPr>
          <w:rFonts w:hint="eastAsia"/>
          <w:lang w:val="uk-UA"/>
        </w:rPr>
        <w:t>матерії</w:t>
      </w:r>
      <w:r>
        <w:t></w:t>
      </w:r>
      <w:r>
        <w:t></w:t>
      </w:r>
      <w:r w:rsidRPr="00AC5481">
        <w:rPr>
          <w:rFonts w:hint="eastAsia"/>
          <w:lang w:val="uk-UA"/>
        </w:rPr>
        <w:t>засобів</w:t>
      </w:r>
      <w:r>
        <w:t></w:t>
      </w:r>
      <w:r w:rsidRPr="00AC5481">
        <w:rPr>
          <w:rFonts w:hint="eastAsia"/>
          <w:lang w:val="uk-UA"/>
        </w:rPr>
        <w:t>або</w:t>
      </w:r>
      <w:r>
        <w:t></w:t>
      </w:r>
      <w:r w:rsidRPr="00AC5481">
        <w:rPr>
          <w:rFonts w:hint="eastAsia"/>
          <w:lang w:val="uk-UA"/>
        </w:rPr>
        <w:t>інструментів</w:t>
      </w:r>
      <w:r>
        <w:t></w:t>
      </w:r>
      <w:r w:rsidRPr="00AC5481">
        <w:rPr>
          <w:rFonts w:hint="eastAsia"/>
          <w:lang w:val="uk-UA"/>
        </w:rPr>
        <w:t>правової</w:t>
      </w:r>
      <w:r>
        <w:t></w:t>
      </w:r>
      <w:r w:rsidRPr="00AC5481">
        <w:rPr>
          <w:rFonts w:hint="eastAsia"/>
          <w:lang w:val="uk-UA"/>
        </w:rPr>
        <w:t>регуляції</w:t>
      </w:r>
      <w:r>
        <w:t></w:t>
      </w:r>
    </w:p>
    <w:p w:rsidR="00AC5481" w:rsidRPr="00AC5481" w:rsidRDefault="00AC5481" w:rsidP="00AC5481">
      <w:pPr>
        <w:rPr>
          <w:lang w:val="uk-UA"/>
        </w:rPr>
      </w:pPr>
      <w:r w:rsidRPr="00AC5481">
        <w:rPr>
          <w:rFonts w:hint="eastAsia"/>
          <w:lang w:val="uk-UA"/>
        </w:rPr>
        <w:t>серед</w:t>
      </w:r>
      <w:r>
        <w:t></w:t>
      </w:r>
      <w:r w:rsidRPr="00AC5481">
        <w:rPr>
          <w:rFonts w:hint="eastAsia"/>
          <w:lang w:val="uk-UA"/>
        </w:rPr>
        <w:t>яких</w:t>
      </w:r>
      <w:r>
        <w:t></w:t>
      </w:r>
      <w:r w:rsidRPr="00AC5481">
        <w:rPr>
          <w:rFonts w:hint="eastAsia"/>
          <w:lang w:val="uk-UA"/>
        </w:rPr>
        <w:t>норми</w:t>
      </w:r>
      <w:r>
        <w:t></w:t>
      </w:r>
      <w:r w:rsidRPr="00AC5481">
        <w:rPr>
          <w:rFonts w:hint="eastAsia"/>
          <w:lang w:val="uk-UA"/>
        </w:rPr>
        <w:t>права</w:t>
      </w:r>
      <w:r>
        <w:t></w:t>
      </w:r>
      <w:r w:rsidRPr="00AC5481">
        <w:rPr>
          <w:rFonts w:hint="eastAsia"/>
          <w:lang w:val="uk-UA"/>
        </w:rPr>
        <w:t>зберігають</w:t>
      </w:r>
      <w:r>
        <w:t></w:t>
      </w:r>
      <w:r w:rsidRPr="00AC5481">
        <w:rPr>
          <w:rFonts w:hint="eastAsia"/>
          <w:lang w:val="uk-UA"/>
        </w:rPr>
        <w:t>своє</w:t>
      </w:r>
      <w:r>
        <w:t></w:t>
      </w:r>
      <w:r w:rsidRPr="00AC5481">
        <w:rPr>
          <w:rFonts w:hint="eastAsia"/>
          <w:lang w:val="uk-UA"/>
        </w:rPr>
        <w:t>провідне</w:t>
      </w:r>
      <w:r>
        <w:t></w:t>
      </w:r>
      <w:r w:rsidRPr="00AC5481">
        <w:rPr>
          <w:rFonts w:hint="eastAsia"/>
          <w:lang w:val="uk-UA"/>
        </w:rPr>
        <w:t>значення</w:t>
      </w:r>
      <w:r>
        <w:t></w:t>
      </w:r>
      <w:r>
        <w:t></w:t>
      </w:r>
      <w:r w:rsidRPr="00AC5481">
        <w:rPr>
          <w:rFonts w:hint="eastAsia"/>
          <w:lang w:val="uk-UA"/>
        </w:rPr>
        <w:t>але</w:t>
      </w:r>
      <w:r>
        <w:t></w:t>
      </w:r>
      <w:r w:rsidRPr="00AC5481">
        <w:rPr>
          <w:rFonts w:hint="eastAsia"/>
          <w:lang w:val="uk-UA"/>
        </w:rPr>
        <w:t>не</w:t>
      </w:r>
      <w:r>
        <w:t></w:t>
      </w:r>
      <w:r w:rsidRPr="00AC5481">
        <w:rPr>
          <w:rFonts w:hint="eastAsia"/>
          <w:lang w:val="uk-UA"/>
        </w:rPr>
        <w:t>вичерпують</w:t>
      </w:r>
    </w:p>
    <w:p w:rsidR="00AC5481" w:rsidRPr="00AC5481" w:rsidRDefault="00AC5481" w:rsidP="00AC5481">
      <w:pPr>
        <w:rPr>
          <w:lang w:val="uk-UA"/>
        </w:rPr>
      </w:pPr>
      <w:r w:rsidRPr="00AC5481">
        <w:rPr>
          <w:rFonts w:hint="eastAsia"/>
          <w:lang w:val="uk-UA"/>
        </w:rPr>
        <w:t>змісту</w:t>
      </w:r>
      <w:r>
        <w:t></w:t>
      </w:r>
      <w:r w:rsidRPr="00AC5481">
        <w:rPr>
          <w:rFonts w:hint="eastAsia"/>
          <w:lang w:val="uk-UA"/>
        </w:rPr>
        <w:t>правового</w:t>
      </w:r>
      <w:r>
        <w:t></w:t>
      </w:r>
      <w:r w:rsidRPr="00AC5481">
        <w:rPr>
          <w:rFonts w:hint="eastAsia"/>
          <w:lang w:val="uk-UA"/>
        </w:rPr>
        <w:t>регулювання</w:t>
      </w:r>
      <w:r>
        <w:t></w:t>
      </w:r>
      <w:r>
        <w:t></w:t>
      </w:r>
      <w:r>
        <w:t></w:t>
      </w:r>
      <w:r>
        <w:t></w:t>
      </w:r>
      <w:r>
        <w:t></w:t>
      </w:r>
      <w:r>
        <w:t></w:t>
      </w:r>
      <w:r w:rsidRPr="00AC5481">
        <w:rPr>
          <w:rFonts w:hint="eastAsia"/>
          <w:lang w:val="uk-UA"/>
        </w:rPr>
        <w:t>с</w:t>
      </w:r>
      <w:r>
        <w:t></w:t>
      </w:r>
      <w:r>
        <w:t></w:t>
      </w:r>
      <w:r>
        <w:t></w:t>
      </w:r>
      <w:r>
        <w:t></w:t>
      </w:r>
      <w:r>
        <w:t></w:t>
      </w:r>
      <w:r>
        <w:t></w:t>
      </w:r>
      <w:r>
        <w:t></w:t>
      </w:r>
      <w:r>
        <w:t></w:t>
      </w:r>
      <w:r>
        <w:t></w:t>
      </w:r>
      <w:r>
        <w:t></w:t>
      </w:r>
    </w:p>
    <w:p w:rsidR="00AC5481" w:rsidRPr="00AC5481" w:rsidRDefault="00AC5481" w:rsidP="00AC5481">
      <w:pPr>
        <w:rPr>
          <w:lang w:val="uk-UA"/>
        </w:rPr>
      </w:pPr>
      <w:r>
        <w:t></w:t>
      </w:r>
      <w:r>
        <w:t></w:t>
      </w:r>
      <w:r>
        <w:t></w:t>
      </w:r>
      <w:r w:rsidRPr="00AC5481">
        <w:rPr>
          <w:rFonts w:hint="eastAsia"/>
          <w:lang w:val="uk-UA"/>
        </w:rPr>
        <w:t>Воля</w:t>
      </w:r>
      <w:r>
        <w:t></w:t>
      </w:r>
      <w:r w:rsidRPr="00AC5481">
        <w:rPr>
          <w:rFonts w:hint="eastAsia"/>
          <w:lang w:val="uk-UA"/>
        </w:rPr>
        <w:t>в</w:t>
      </w:r>
      <w:r>
        <w:t></w:t>
      </w:r>
      <w:r w:rsidRPr="00AC5481">
        <w:rPr>
          <w:rFonts w:hint="eastAsia"/>
          <w:lang w:val="uk-UA"/>
        </w:rPr>
        <w:t>праві</w:t>
      </w:r>
      <w:r>
        <w:t></w:t>
      </w:r>
      <w:r w:rsidRPr="00AC5481">
        <w:rPr>
          <w:rFonts w:hint="eastAsia"/>
          <w:lang w:val="uk-UA"/>
        </w:rPr>
        <w:t>–</w:t>
      </w:r>
      <w:r>
        <w:t></w:t>
      </w:r>
      <w:r w:rsidRPr="00AC5481">
        <w:rPr>
          <w:rFonts w:hint="eastAsia"/>
          <w:lang w:val="uk-UA"/>
        </w:rPr>
        <w:t>це</w:t>
      </w:r>
      <w:r>
        <w:t></w:t>
      </w:r>
      <w:r w:rsidRPr="00AC5481">
        <w:rPr>
          <w:rFonts w:hint="eastAsia"/>
          <w:lang w:val="uk-UA"/>
        </w:rPr>
        <w:t>внутрішній</w:t>
      </w:r>
      <w:r>
        <w:t></w:t>
      </w:r>
      <w:r w:rsidRPr="00AC5481">
        <w:rPr>
          <w:rFonts w:hint="eastAsia"/>
          <w:lang w:val="uk-UA"/>
        </w:rPr>
        <w:t>процес</w:t>
      </w:r>
      <w:r>
        <w:t></w:t>
      </w:r>
      <w:r w:rsidRPr="00AC5481">
        <w:rPr>
          <w:rFonts w:hint="eastAsia"/>
          <w:lang w:val="uk-UA"/>
        </w:rPr>
        <w:t>самовизначення</w:t>
      </w:r>
      <w:r>
        <w:t></w:t>
      </w:r>
      <w:r w:rsidRPr="00AC5481">
        <w:rPr>
          <w:rFonts w:hint="eastAsia"/>
          <w:lang w:val="uk-UA"/>
        </w:rPr>
        <w:t>суб’єкта</w:t>
      </w:r>
      <w:r>
        <w:t></w:t>
      </w:r>
      <w:r w:rsidRPr="00AC5481">
        <w:rPr>
          <w:rFonts w:hint="eastAsia"/>
          <w:lang w:val="uk-UA"/>
        </w:rPr>
        <w:t>права</w:t>
      </w:r>
      <w:r>
        <w:t></w:t>
      </w:r>
    </w:p>
    <w:p w:rsidR="00AC5481" w:rsidRPr="00AC5481" w:rsidRDefault="00AC5481" w:rsidP="00AC5481">
      <w:pPr>
        <w:rPr>
          <w:lang w:val="uk-UA"/>
        </w:rPr>
      </w:pPr>
      <w:r w:rsidRPr="00AC5481">
        <w:rPr>
          <w:rFonts w:hint="eastAsia"/>
          <w:lang w:val="uk-UA"/>
        </w:rPr>
        <w:t>об’єктивно</w:t>
      </w:r>
      <w:r>
        <w:t></w:t>
      </w:r>
      <w:r w:rsidRPr="00AC5481">
        <w:rPr>
          <w:rFonts w:hint="eastAsia"/>
          <w:lang w:val="uk-UA"/>
        </w:rPr>
        <w:t>направлений</w:t>
      </w:r>
      <w:r>
        <w:t></w:t>
      </w:r>
      <w:r w:rsidRPr="00AC5481">
        <w:rPr>
          <w:rFonts w:hint="eastAsia"/>
          <w:lang w:val="uk-UA"/>
        </w:rPr>
        <w:t>на</w:t>
      </w:r>
      <w:r>
        <w:t></w:t>
      </w:r>
      <w:r w:rsidRPr="00AC5481">
        <w:rPr>
          <w:rFonts w:hint="eastAsia"/>
          <w:lang w:val="uk-UA"/>
        </w:rPr>
        <w:t>настання</w:t>
      </w:r>
      <w:r>
        <w:t></w:t>
      </w:r>
      <w:r w:rsidRPr="00AC5481">
        <w:rPr>
          <w:rFonts w:hint="eastAsia"/>
          <w:lang w:val="uk-UA"/>
        </w:rPr>
        <w:t>юридичних</w:t>
      </w:r>
      <w:r>
        <w:t></w:t>
      </w:r>
      <w:r w:rsidRPr="00AC5481">
        <w:rPr>
          <w:rFonts w:hint="eastAsia"/>
          <w:lang w:val="uk-UA"/>
        </w:rPr>
        <w:t>наслідків</w:t>
      </w:r>
      <w:r>
        <w:t></w:t>
      </w:r>
    </w:p>
    <w:p w:rsidR="00AC5481" w:rsidRPr="00AC5481" w:rsidRDefault="00AC5481" w:rsidP="00AC5481">
      <w:pPr>
        <w:rPr>
          <w:lang w:val="uk-UA"/>
        </w:rPr>
      </w:pPr>
      <w:r>
        <w:t></w:t>
      </w:r>
      <w:r>
        <w:t></w:t>
      </w:r>
      <w:r>
        <w:t></w:t>
      </w:r>
      <w:r w:rsidRPr="00AC5481">
        <w:rPr>
          <w:rFonts w:hint="eastAsia"/>
          <w:lang w:val="uk-UA"/>
        </w:rPr>
        <w:t>Волевиявлення</w:t>
      </w:r>
      <w:r>
        <w:t></w:t>
      </w:r>
      <w:r w:rsidRPr="00AC5481">
        <w:rPr>
          <w:rFonts w:hint="eastAsia"/>
          <w:lang w:val="uk-UA"/>
        </w:rPr>
        <w:t>в</w:t>
      </w:r>
      <w:r>
        <w:t></w:t>
      </w:r>
      <w:r w:rsidRPr="00AC5481">
        <w:rPr>
          <w:rFonts w:hint="eastAsia"/>
          <w:lang w:val="uk-UA"/>
        </w:rPr>
        <w:t>праві</w:t>
      </w:r>
      <w:r>
        <w:t></w:t>
      </w:r>
      <w:r w:rsidRPr="00AC5481">
        <w:rPr>
          <w:rFonts w:hint="eastAsia"/>
          <w:lang w:val="uk-UA"/>
        </w:rPr>
        <w:t>–</w:t>
      </w:r>
      <w:r>
        <w:t></w:t>
      </w:r>
      <w:r w:rsidRPr="00AC5481">
        <w:rPr>
          <w:rFonts w:hint="eastAsia"/>
          <w:lang w:val="uk-UA"/>
        </w:rPr>
        <w:t>це</w:t>
      </w:r>
      <w:r>
        <w:t></w:t>
      </w:r>
      <w:r w:rsidRPr="00AC5481">
        <w:rPr>
          <w:rFonts w:hint="eastAsia"/>
          <w:lang w:val="uk-UA"/>
        </w:rPr>
        <w:t>об’єктивований</w:t>
      </w:r>
      <w:r>
        <w:t></w:t>
      </w:r>
      <w:r w:rsidRPr="00AC5481">
        <w:rPr>
          <w:rFonts w:hint="eastAsia"/>
          <w:lang w:val="uk-UA"/>
        </w:rPr>
        <w:t>результат</w:t>
      </w:r>
      <w:r>
        <w:t></w:t>
      </w:r>
      <w:r w:rsidRPr="00AC5481">
        <w:rPr>
          <w:rFonts w:hint="eastAsia"/>
          <w:lang w:val="uk-UA"/>
        </w:rPr>
        <w:t>вольового</w:t>
      </w:r>
      <w:r>
        <w:t></w:t>
      </w:r>
      <w:r w:rsidRPr="00AC5481">
        <w:rPr>
          <w:rFonts w:hint="eastAsia"/>
          <w:lang w:val="uk-UA"/>
        </w:rPr>
        <w:t>процесу</w:t>
      </w:r>
      <w:r>
        <w:t></w:t>
      </w:r>
    </w:p>
    <w:p w:rsidR="00AC5481" w:rsidRPr="00AC5481" w:rsidRDefault="00AC5481" w:rsidP="00AC5481">
      <w:pPr>
        <w:rPr>
          <w:lang w:val="uk-UA"/>
        </w:rPr>
      </w:pPr>
      <w:r w:rsidRPr="00AC5481">
        <w:rPr>
          <w:rFonts w:hint="eastAsia"/>
          <w:lang w:val="uk-UA"/>
        </w:rPr>
        <w:t>що</w:t>
      </w:r>
      <w:r>
        <w:t></w:t>
      </w:r>
      <w:r w:rsidRPr="00AC5481">
        <w:rPr>
          <w:rFonts w:hint="eastAsia"/>
          <w:lang w:val="uk-UA"/>
        </w:rPr>
        <w:t>потребує</w:t>
      </w:r>
      <w:r>
        <w:t></w:t>
      </w:r>
      <w:r w:rsidRPr="00AC5481">
        <w:rPr>
          <w:rFonts w:hint="eastAsia"/>
          <w:lang w:val="uk-UA"/>
        </w:rPr>
        <w:t>правової</w:t>
      </w:r>
      <w:r>
        <w:t></w:t>
      </w:r>
      <w:r w:rsidRPr="00AC5481">
        <w:rPr>
          <w:rFonts w:hint="eastAsia"/>
          <w:lang w:val="uk-UA"/>
        </w:rPr>
        <w:t>кваліфікації</w:t>
      </w:r>
      <w:r>
        <w:t></w:t>
      </w:r>
    </w:p>
    <w:p w:rsidR="00AC5481" w:rsidRPr="00AC5481" w:rsidRDefault="00AC5481" w:rsidP="00AC5481">
      <w:pPr>
        <w:rPr>
          <w:lang w:val="uk-UA"/>
        </w:rPr>
      </w:pPr>
      <w:r>
        <w:t></w:t>
      </w:r>
      <w:r>
        <w:t></w:t>
      </w:r>
      <w:r>
        <w:t></w:t>
      </w:r>
      <w:r w:rsidRPr="00AC5481">
        <w:rPr>
          <w:rFonts w:hint="eastAsia"/>
          <w:lang w:val="uk-UA"/>
        </w:rPr>
        <w:t>Для</w:t>
      </w:r>
      <w:r>
        <w:t></w:t>
      </w:r>
      <w:r w:rsidRPr="00AC5481">
        <w:rPr>
          <w:rFonts w:hint="eastAsia"/>
          <w:lang w:val="uk-UA"/>
        </w:rPr>
        <w:t>вольового</w:t>
      </w:r>
      <w:r>
        <w:t></w:t>
      </w:r>
      <w:r w:rsidRPr="00AC5481">
        <w:rPr>
          <w:rFonts w:hint="eastAsia"/>
          <w:lang w:val="uk-UA"/>
        </w:rPr>
        <w:t>процесу</w:t>
      </w:r>
      <w:r>
        <w:t></w:t>
      </w:r>
      <w:r w:rsidRPr="00AC5481">
        <w:rPr>
          <w:rFonts w:hint="eastAsia"/>
          <w:lang w:val="uk-UA"/>
        </w:rPr>
        <w:t>характерна</w:t>
      </w:r>
      <w:r>
        <w:t></w:t>
      </w:r>
      <w:r w:rsidRPr="00AC5481">
        <w:rPr>
          <w:rFonts w:hint="eastAsia"/>
          <w:lang w:val="uk-UA"/>
        </w:rPr>
        <w:t>єдність</w:t>
      </w:r>
      <w:r>
        <w:t></w:t>
      </w:r>
      <w:r>
        <w:t></w:t>
      </w:r>
      <w:r w:rsidRPr="00AC5481">
        <w:rPr>
          <w:rFonts w:hint="eastAsia"/>
          <w:lang w:val="uk-UA"/>
        </w:rPr>
        <w:t>Результат</w:t>
      </w:r>
      <w:r>
        <w:t></w:t>
      </w:r>
      <w:r w:rsidRPr="00AC5481">
        <w:rPr>
          <w:rFonts w:hint="eastAsia"/>
          <w:lang w:val="uk-UA"/>
        </w:rPr>
        <w:t>вольового</w:t>
      </w:r>
      <w:r>
        <w:t></w:t>
      </w:r>
      <w:r w:rsidRPr="00AC5481">
        <w:rPr>
          <w:rFonts w:hint="eastAsia"/>
          <w:lang w:val="uk-UA"/>
        </w:rPr>
        <w:t>процесу</w:t>
      </w:r>
    </w:p>
    <w:p w:rsidR="00AC5481" w:rsidRPr="00AC5481" w:rsidRDefault="00AC5481" w:rsidP="00AC5481">
      <w:pPr>
        <w:rPr>
          <w:lang w:val="uk-UA"/>
        </w:rPr>
      </w:pPr>
      <w:r w:rsidRPr="00AC5481">
        <w:rPr>
          <w:rFonts w:hint="eastAsia"/>
          <w:lang w:val="uk-UA"/>
        </w:rPr>
        <w:t>об’єктивується</w:t>
      </w:r>
      <w:r>
        <w:t></w:t>
      </w:r>
      <w:r w:rsidRPr="00AC5481">
        <w:rPr>
          <w:rFonts w:hint="eastAsia"/>
          <w:lang w:val="uk-UA"/>
        </w:rPr>
        <w:t>зовні</w:t>
      </w:r>
      <w:r>
        <w:t></w:t>
      </w:r>
      <w:r w:rsidRPr="00AC5481">
        <w:rPr>
          <w:rFonts w:hint="eastAsia"/>
          <w:lang w:val="uk-UA"/>
        </w:rPr>
        <w:t>–</w:t>
      </w:r>
      <w:r>
        <w:t></w:t>
      </w:r>
      <w:r w:rsidRPr="00AC5481">
        <w:rPr>
          <w:rFonts w:hint="eastAsia"/>
          <w:lang w:val="uk-UA"/>
        </w:rPr>
        <w:t>у</w:t>
      </w:r>
      <w:r>
        <w:t></w:t>
      </w:r>
      <w:r w:rsidRPr="00AC5481">
        <w:rPr>
          <w:rFonts w:hint="eastAsia"/>
          <w:lang w:val="uk-UA"/>
        </w:rPr>
        <w:t>волевиявленні</w:t>
      </w:r>
      <w:r>
        <w:t></w:t>
      </w:r>
      <w:r>
        <w:t></w:t>
      </w:r>
      <w:r w:rsidRPr="00AC5481">
        <w:rPr>
          <w:rFonts w:hint="eastAsia"/>
          <w:lang w:val="uk-UA"/>
        </w:rPr>
        <w:t>де</w:t>
      </w:r>
      <w:r>
        <w:t></w:t>
      </w:r>
      <w:r w:rsidRPr="00AC5481">
        <w:rPr>
          <w:rFonts w:hint="eastAsia"/>
          <w:lang w:val="uk-UA"/>
        </w:rPr>
        <w:t>вже</w:t>
      </w:r>
      <w:r>
        <w:t></w:t>
      </w:r>
      <w:r w:rsidRPr="00AC5481">
        <w:rPr>
          <w:rFonts w:hint="eastAsia"/>
          <w:lang w:val="uk-UA"/>
        </w:rPr>
        <w:t>немає</w:t>
      </w:r>
      <w:r>
        <w:t></w:t>
      </w:r>
      <w:r w:rsidRPr="00AC5481">
        <w:rPr>
          <w:rFonts w:hint="eastAsia"/>
          <w:lang w:val="uk-UA"/>
        </w:rPr>
        <w:t>місця</w:t>
      </w:r>
      <w:r>
        <w:t></w:t>
      </w:r>
      <w:r w:rsidRPr="00AC5481">
        <w:rPr>
          <w:rFonts w:hint="eastAsia"/>
          <w:lang w:val="uk-UA"/>
        </w:rPr>
        <w:t>для</w:t>
      </w:r>
      <w:r>
        <w:t></w:t>
      </w:r>
      <w:r w:rsidRPr="00AC5481">
        <w:rPr>
          <w:rFonts w:hint="eastAsia"/>
          <w:lang w:val="uk-UA"/>
        </w:rPr>
        <w:t>формування</w:t>
      </w:r>
      <w:r>
        <w:t></w:t>
      </w:r>
      <w:r w:rsidRPr="00AC5481">
        <w:rPr>
          <w:rFonts w:hint="eastAsia"/>
          <w:lang w:val="uk-UA"/>
        </w:rPr>
        <w:t>волі</w:t>
      </w:r>
      <w:r>
        <w:t></w:t>
      </w:r>
    </w:p>
    <w:p w:rsidR="00AC5481" w:rsidRPr="00AC5481" w:rsidRDefault="00AC5481" w:rsidP="00AC5481">
      <w:pPr>
        <w:rPr>
          <w:lang w:val="uk-UA"/>
        </w:rPr>
      </w:pPr>
      <w:r w:rsidRPr="00AC5481">
        <w:rPr>
          <w:rFonts w:hint="eastAsia"/>
          <w:lang w:val="uk-UA"/>
        </w:rPr>
        <w:t>Дія</w:t>
      </w:r>
      <w:r>
        <w:t></w:t>
      </w:r>
      <w:r w:rsidRPr="00AC5481">
        <w:rPr>
          <w:rFonts w:hint="eastAsia"/>
          <w:lang w:val="uk-UA"/>
        </w:rPr>
        <w:t>–</w:t>
      </w:r>
      <w:r>
        <w:t></w:t>
      </w:r>
      <w:r w:rsidRPr="00AC5481">
        <w:rPr>
          <w:rFonts w:hint="eastAsia"/>
          <w:lang w:val="uk-UA"/>
        </w:rPr>
        <w:t>це</w:t>
      </w:r>
      <w:r>
        <w:t></w:t>
      </w:r>
      <w:r w:rsidRPr="00AC5481">
        <w:rPr>
          <w:rFonts w:hint="eastAsia"/>
          <w:lang w:val="uk-UA"/>
        </w:rPr>
        <w:t>реалізація</w:t>
      </w:r>
      <w:r>
        <w:t></w:t>
      </w:r>
      <w:r w:rsidRPr="00AC5481">
        <w:rPr>
          <w:rFonts w:hint="eastAsia"/>
          <w:lang w:val="uk-UA"/>
        </w:rPr>
        <w:t>сформованої</w:t>
      </w:r>
      <w:r>
        <w:t></w:t>
      </w:r>
      <w:r w:rsidRPr="00AC5481">
        <w:rPr>
          <w:rFonts w:hint="eastAsia"/>
          <w:lang w:val="uk-UA"/>
        </w:rPr>
        <w:t>волі</w:t>
      </w:r>
      <w:r>
        <w:t></w:t>
      </w:r>
      <w:r>
        <w:t></w:t>
      </w:r>
      <w:r w:rsidRPr="00AC5481">
        <w:rPr>
          <w:rFonts w:hint="eastAsia"/>
          <w:lang w:val="uk-UA"/>
        </w:rPr>
        <w:t>а</w:t>
      </w:r>
      <w:r>
        <w:t></w:t>
      </w:r>
      <w:r w:rsidRPr="00AC5481">
        <w:rPr>
          <w:rFonts w:hint="eastAsia"/>
          <w:lang w:val="uk-UA"/>
        </w:rPr>
        <w:t>не</w:t>
      </w:r>
      <w:r>
        <w:t></w:t>
      </w:r>
      <w:r w:rsidRPr="00AC5481">
        <w:rPr>
          <w:rFonts w:hint="eastAsia"/>
          <w:lang w:val="uk-UA"/>
        </w:rPr>
        <w:t>джерело</w:t>
      </w:r>
      <w:r>
        <w:t></w:t>
      </w:r>
      <w:r w:rsidRPr="00AC5481">
        <w:rPr>
          <w:rFonts w:hint="eastAsia"/>
          <w:lang w:val="uk-UA"/>
        </w:rPr>
        <w:t>її</w:t>
      </w:r>
      <w:r>
        <w:t></w:t>
      </w:r>
      <w:r w:rsidRPr="00AC5481">
        <w:rPr>
          <w:rFonts w:hint="eastAsia"/>
          <w:lang w:val="uk-UA"/>
        </w:rPr>
        <w:t>розвитку</w:t>
      </w:r>
      <w:r>
        <w:t></w:t>
      </w:r>
    </w:p>
    <w:p w:rsidR="00AC5481" w:rsidRPr="00AC5481" w:rsidRDefault="00AC5481" w:rsidP="00AC5481">
      <w:pPr>
        <w:rPr>
          <w:lang w:val="uk-UA"/>
        </w:rPr>
      </w:pPr>
      <w:r>
        <w:t></w:t>
      </w:r>
      <w:r>
        <w:t></w:t>
      </w:r>
      <w:r>
        <w:t></w:t>
      </w:r>
    </w:p>
    <w:p w:rsidR="00AC5481" w:rsidRPr="00AC5481" w:rsidRDefault="00AC5481" w:rsidP="00AC5481">
      <w:pPr>
        <w:rPr>
          <w:lang w:val="uk-UA"/>
        </w:rPr>
      </w:pPr>
      <w:r>
        <w:t></w:t>
      </w:r>
      <w:r>
        <w:t></w:t>
      </w:r>
      <w:r>
        <w:t></w:t>
      </w:r>
      <w:r>
        <w:t></w:t>
      </w:r>
      <w:r w:rsidRPr="00AC5481">
        <w:rPr>
          <w:rFonts w:hint="eastAsia"/>
          <w:lang w:val="uk-UA"/>
        </w:rPr>
        <w:t>Права</w:t>
      </w:r>
      <w:r>
        <w:t></w:t>
      </w:r>
      <w:r w:rsidRPr="00AC5481">
        <w:rPr>
          <w:rFonts w:hint="eastAsia"/>
          <w:lang w:val="uk-UA"/>
        </w:rPr>
        <w:t>та</w:t>
      </w:r>
      <w:r>
        <w:t></w:t>
      </w:r>
      <w:r w:rsidRPr="00AC5481">
        <w:rPr>
          <w:rFonts w:hint="eastAsia"/>
          <w:lang w:val="uk-UA"/>
        </w:rPr>
        <w:t>обов’язки</w:t>
      </w:r>
      <w:r>
        <w:t></w:t>
      </w:r>
      <w:r w:rsidRPr="00AC5481">
        <w:rPr>
          <w:rFonts w:hint="eastAsia"/>
          <w:lang w:val="uk-UA"/>
        </w:rPr>
        <w:t>учасників</w:t>
      </w:r>
      <w:r>
        <w:t></w:t>
      </w:r>
      <w:r w:rsidRPr="00AC5481">
        <w:rPr>
          <w:rFonts w:hint="eastAsia"/>
          <w:lang w:val="uk-UA"/>
        </w:rPr>
        <w:t>переддоговірного</w:t>
      </w:r>
      <w:r>
        <w:t></w:t>
      </w:r>
      <w:r w:rsidRPr="00AC5481">
        <w:rPr>
          <w:rFonts w:hint="eastAsia"/>
          <w:lang w:val="uk-UA"/>
        </w:rPr>
        <w:t>правовідношення</w:t>
      </w:r>
      <w:r>
        <w:t></w:t>
      </w:r>
      <w:r w:rsidRPr="00AC5481">
        <w:rPr>
          <w:rFonts w:hint="eastAsia"/>
          <w:lang w:val="uk-UA"/>
        </w:rPr>
        <w:t>часто</w:t>
      </w:r>
    </w:p>
    <w:p w:rsidR="00AC5481" w:rsidRPr="00AC5481" w:rsidRDefault="00AC5481" w:rsidP="00AC5481">
      <w:pPr>
        <w:rPr>
          <w:lang w:val="uk-UA"/>
        </w:rPr>
      </w:pPr>
      <w:r w:rsidRPr="00AC5481">
        <w:rPr>
          <w:rFonts w:hint="eastAsia"/>
          <w:lang w:val="uk-UA"/>
        </w:rPr>
        <w:t>реалізуються</w:t>
      </w:r>
      <w:r>
        <w:t></w:t>
      </w:r>
      <w:r w:rsidRPr="00AC5481">
        <w:rPr>
          <w:rFonts w:hint="eastAsia"/>
          <w:lang w:val="uk-UA"/>
        </w:rPr>
        <w:t>в</w:t>
      </w:r>
      <w:r>
        <w:t></w:t>
      </w:r>
      <w:r w:rsidRPr="00AC5481">
        <w:rPr>
          <w:rFonts w:hint="eastAsia"/>
          <w:lang w:val="uk-UA"/>
        </w:rPr>
        <w:t>немайновому</w:t>
      </w:r>
      <w:r>
        <w:t></w:t>
      </w:r>
      <w:r w:rsidRPr="00AC5481">
        <w:rPr>
          <w:rFonts w:hint="eastAsia"/>
          <w:lang w:val="uk-UA"/>
        </w:rPr>
        <w:t>контексті</w:t>
      </w:r>
      <w:r>
        <w:t></w:t>
      </w:r>
      <w:r>
        <w:t></w:t>
      </w:r>
      <w:r w:rsidRPr="00AC5481">
        <w:rPr>
          <w:rFonts w:hint="eastAsia"/>
          <w:lang w:val="uk-UA"/>
        </w:rPr>
        <w:t>але</w:t>
      </w:r>
      <w:r>
        <w:t></w:t>
      </w:r>
      <w:r w:rsidRPr="00AC5481">
        <w:rPr>
          <w:rFonts w:hint="eastAsia"/>
          <w:lang w:val="uk-UA"/>
        </w:rPr>
        <w:t>при</w:t>
      </w:r>
      <w:r>
        <w:t></w:t>
      </w:r>
      <w:r w:rsidRPr="00AC5481">
        <w:rPr>
          <w:rFonts w:hint="eastAsia"/>
          <w:lang w:val="uk-UA"/>
        </w:rPr>
        <w:t>цьому</w:t>
      </w:r>
      <w:r>
        <w:t></w:t>
      </w:r>
      <w:r w:rsidRPr="00AC5481">
        <w:rPr>
          <w:rFonts w:hint="eastAsia"/>
          <w:lang w:val="uk-UA"/>
        </w:rPr>
        <w:t>не</w:t>
      </w:r>
      <w:r>
        <w:t></w:t>
      </w:r>
      <w:r w:rsidRPr="00AC5481">
        <w:rPr>
          <w:rFonts w:hint="eastAsia"/>
          <w:lang w:val="uk-UA"/>
        </w:rPr>
        <w:t>є</w:t>
      </w:r>
      <w:r>
        <w:t></w:t>
      </w:r>
      <w:r w:rsidRPr="00AC5481">
        <w:rPr>
          <w:rFonts w:hint="eastAsia"/>
          <w:lang w:val="uk-UA"/>
        </w:rPr>
        <w:t>особистими</w:t>
      </w:r>
      <w:r>
        <w:t></w:t>
      </w:r>
      <w:r>
        <w:t></w:t>
      </w:r>
      <w:r w:rsidRPr="00AC5481">
        <w:rPr>
          <w:rFonts w:hint="eastAsia"/>
          <w:lang w:val="uk-UA"/>
        </w:rPr>
        <w:t>наприклад</w:t>
      </w:r>
      <w:r>
        <w:t></w:t>
      </w:r>
    </w:p>
    <w:p w:rsidR="00AC5481" w:rsidRPr="00AC5481" w:rsidRDefault="00AC5481" w:rsidP="00AC5481">
      <w:pPr>
        <w:rPr>
          <w:lang w:val="uk-UA"/>
        </w:rPr>
      </w:pPr>
      <w:r w:rsidRPr="00AC5481">
        <w:rPr>
          <w:rFonts w:hint="eastAsia"/>
          <w:lang w:val="uk-UA"/>
        </w:rPr>
        <w:t>укладення</w:t>
      </w:r>
      <w:r>
        <w:t></w:t>
      </w:r>
      <w:r w:rsidRPr="00AC5481">
        <w:rPr>
          <w:rFonts w:hint="eastAsia"/>
          <w:lang w:val="uk-UA"/>
        </w:rPr>
        <w:t>попередньої</w:t>
      </w:r>
      <w:r>
        <w:t></w:t>
      </w:r>
      <w:r w:rsidRPr="00AC5481">
        <w:rPr>
          <w:rFonts w:hint="eastAsia"/>
          <w:lang w:val="uk-UA"/>
        </w:rPr>
        <w:t>угоди</w:t>
      </w:r>
      <w:r>
        <w:t></w:t>
      </w:r>
      <w:r w:rsidRPr="00AC5481">
        <w:rPr>
          <w:rFonts w:hint="eastAsia"/>
          <w:lang w:val="uk-UA"/>
        </w:rPr>
        <w:t>про</w:t>
      </w:r>
      <w:r>
        <w:t></w:t>
      </w:r>
      <w:r w:rsidRPr="00AC5481">
        <w:rPr>
          <w:rFonts w:hint="eastAsia"/>
          <w:lang w:val="uk-UA"/>
        </w:rPr>
        <w:t>ексклюзивність</w:t>
      </w:r>
      <w:r>
        <w:t></w:t>
      </w:r>
      <w:r w:rsidRPr="00AC5481">
        <w:rPr>
          <w:rFonts w:hint="eastAsia"/>
          <w:lang w:val="uk-UA"/>
        </w:rPr>
        <w:t>переговорів</w:t>
      </w:r>
      <w:r>
        <w:t></w:t>
      </w:r>
      <w:r>
        <w:t></w:t>
      </w:r>
      <w:r>
        <w:t></w:t>
      </w:r>
      <w:r w:rsidRPr="00AC5481">
        <w:rPr>
          <w:rFonts w:hint="eastAsia"/>
          <w:lang w:val="uk-UA"/>
        </w:rPr>
        <w:t>можуть</w:t>
      </w:r>
      <w:r>
        <w:t></w:t>
      </w:r>
      <w:r w:rsidRPr="00AC5481">
        <w:rPr>
          <w:rFonts w:hint="eastAsia"/>
          <w:lang w:val="uk-UA"/>
        </w:rPr>
        <w:t>мати</w:t>
      </w:r>
    </w:p>
    <w:p w:rsidR="00AC5481" w:rsidRPr="00AC5481" w:rsidRDefault="00AC5481" w:rsidP="00AC5481">
      <w:pPr>
        <w:rPr>
          <w:lang w:val="uk-UA"/>
        </w:rPr>
      </w:pPr>
      <w:r w:rsidRPr="00AC5481">
        <w:rPr>
          <w:rFonts w:hint="eastAsia"/>
          <w:lang w:val="uk-UA"/>
        </w:rPr>
        <w:t>процедурний</w:t>
      </w:r>
      <w:r>
        <w:t></w:t>
      </w:r>
      <w:r w:rsidRPr="00AC5481">
        <w:rPr>
          <w:rFonts w:hint="eastAsia"/>
          <w:lang w:val="uk-UA"/>
        </w:rPr>
        <w:t>характер</w:t>
      </w:r>
      <w:r>
        <w:t></w:t>
      </w:r>
      <w:r>
        <w:t></w:t>
      </w:r>
      <w:r w:rsidRPr="00AC5481">
        <w:rPr>
          <w:rFonts w:hint="eastAsia"/>
          <w:lang w:val="uk-UA"/>
        </w:rPr>
        <w:t>права</w:t>
      </w:r>
      <w:r>
        <w:t></w:t>
      </w:r>
      <w:r w:rsidRPr="00AC5481">
        <w:rPr>
          <w:rFonts w:hint="eastAsia"/>
          <w:lang w:val="uk-UA"/>
        </w:rPr>
        <w:t>та</w:t>
      </w:r>
      <w:r>
        <w:t></w:t>
      </w:r>
      <w:r w:rsidRPr="00AC5481">
        <w:rPr>
          <w:rFonts w:hint="eastAsia"/>
          <w:lang w:val="uk-UA"/>
        </w:rPr>
        <w:t>обов’язки</w:t>
      </w:r>
      <w:r>
        <w:t></w:t>
      </w:r>
      <w:r w:rsidRPr="00AC5481">
        <w:rPr>
          <w:rFonts w:hint="eastAsia"/>
          <w:lang w:val="uk-UA"/>
        </w:rPr>
        <w:t>оферента</w:t>
      </w:r>
      <w:r>
        <w:t></w:t>
      </w:r>
      <w:r w:rsidRPr="00AC5481">
        <w:rPr>
          <w:rFonts w:hint="eastAsia"/>
          <w:lang w:val="uk-UA"/>
        </w:rPr>
        <w:t>та</w:t>
      </w:r>
      <w:r>
        <w:t></w:t>
      </w:r>
      <w:r w:rsidRPr="00AC5481">
        <w:rPr>
          <w:rFonts w:hint="eastAsia"/>
          <w:lang w:val="uk-UA"/>
        </w:rPr>
        <w:t>акцептанта</w:t>
      </w:r>
      <w:r>
        <w:t></w:t>
      </w:r>
      <w:r>
        <w:t></w:t>
      </w:r>
      <w:r>
        <w:t></w:t>
      </w:r>
      <w:r w:rsidRPr="00AC5481">
        <w:rPr>
          <w:rFonts w:hint="eastAsia"/>
          <w:lang w:val="uk-UA"/>
        </w:rPr>
        <w:t>у</w:t>
      </w:r>
    </w:p>
    <w:p w:rsidR="00AC5481" w:rsidRPr="00AC5481" w:rsidRDefault="00AC5481" w:rsidP="00AC5481">
      <w:pPr>
        <w:rPr>
          <w:lang w:val="uk-UA"/>
        </w:rPr>
      </w:pPr>
      <w:r w:rsidRPr="00AC5481">
        <w:rPr>
          <w:rFonts w:hint="eastAsia"/>
          <w:lang w:val="uk-UA"/>
        </w:rPr>
        <w:t>поведінковому</w:t>
      </w:r>
      <w:r>
        <w:t></w:t>
      </w:r>
      <w:r w:rsidRPr="00AC5481">
        <w:rPr>
          <w:rFonts w:hint="eastAsia"/>
          <w:lang w:val="uk-UA"/>
        </w:rPr>
        <w:t>сенсі</w:t>
      </w:r>
      <w:r>
        <w:t></w:t>
      </w:r>
      <w:r w:rsidRPr="00AC5481">
        <w:rPr>
          <w:rFonts w:hint="eastAsia"/>
          <w:lang w:val="uk-UA"/>
        </w:rPr>
        <w:t>являють</w:t>
      </w:r>
      <w:r>
        <w:t></w:t>
      </w:r>
      <w:r w:rsidRPr="00AC5481">
        <w:rPr>
          <w:rFonts w:hint="eastAsia"/>
          <w:lang w:val="uk-UA"/>
        </w:rPr>
        <w:t>собою</w:t>
      </w:r>
      <w:r>
        <w:t></w:t>
      </w:r>
      <w:r w:rsidRPr="00AC5481">
        <w:rPr>
          <w:rFonts w:hint="eastAsia"/>
          <w:lang w:val="uk-UA"/>
        </w:rPr>
        <w:t>організайно</w:t>
      </w:r>
      <w:r>
        <w:t></w:t>
      </w:r>
      <w:r w:rsidRPr="00AC5481">
        <w:rPr>
          <w:rFonts w:hint="eastAsia"/>
          <w:lang w:val="uk-UA"/>
        </w:rPr>
        <w:t>підготовче</w:t>
      </w:r>
      <w:r>
        <w:t></w:t>
      </w:r>
      <w:r w:rsidRPr="00AC5481">
        <w:rPr>
          <w:rFonts w:hint="eastAsia"/>
          <w:lang w:val="uk-UA"/>
        </w:rPr>
        <w:t>обслуговування</w:t>
      </w:r>
    </w:p>
    <w:p w:rsidR="00AC5481" w:rsidRPr="00AC5481" w:rsidRDefault="00AC5481" w:rsidP="00AC5481">
      <w:pPr>
        <w:rPr>
          <w:lang w:val="uk-UA"/>
        </w:rPr>
      </w:pPr>
      <w:r w:rsidRPr="00AC5481">
        <w:rPr>
          <w:rFonts w:hint="eastAsia"/>
          <w:lang w:val="uk-UA"/>
        </w:rPr>
        <w:t>сторонами</w:t>
      </w:r>
      <w:r>
        <w:t></w:t>
      </w:r>
      <w:r w:rsidRPr="00AC5481">
        <w:rPr>
          <w:rFonts w:hint="eastAsia"/>
          <w:lang w:val="uk-UA"/>
        </w:rPr>
        <w:t>кінцевої</w:t>
      </w:r>
      <w:r>
        <w:t></w:t>
      </w:r>
      <w:r w:rsidRPr="00AC5481">
        <w:rPr>
          <w:rFonts w:hint="eastAsia"/>
          <w:lang w:val="uk-UA"/>
        </w:rPr>
        <w:t>мети</w:t>
      </w:r>
      <w:r>
        <w:t></w:t>
      </w:r>
      <w:r w:rsidRPr="00AC5481">
        <w:rPr>
          <w:rFonts w:hint="eastAsia"/>
          <w:lang w:val="uk-UA"/>
        </w:rPr>
        <w:t>–</w:t>
      </w:r>
      <w:r>
        <w:t></w:t>
      </w:r>
      <w:r w:rsidRPr="00AC5481">
        <w:rPr>
          <w:rFonts w:hint="eastAsia"/>
          <w:lang w:val="uk-UA"/>
        </w:rPr>
        <w:t>укладення</w:t>
      </w:r>
      <w:r>
        <w:t></w:t>
      </w:r>
      <w:r w:rsidRPr="00AC5481">
        <w:rPr>
          <w:rFonts w:hint="eastAsia"/>
          <w:lang w:val="uk-UA"/>
        </w:rPr>
        <w:t>договору</w:t>
      </w:r>
      <w:r>
        <w:t></w:t>
      </w:r>
      <w:r w:rsidRPr="00AC5481">
        <w:rPr>
          <w:rFonts w:hint="eastAsia"/>
          <w:lang w:val="uk-UA"/>
        </w:rPr>
        <w:t>в</w:t>
      </w:r>
      <w:r>
        <w:t></w:t>
      </w:r>
      <w:r w:rsidRPr="00AC5481">
        <w:rPr>
          <w:rFonts w:hint="eastAsia"/>
          <w:lang w:val="uk-UA"/>
        </w:rPr>
        <w:t>майбутньому</w:t>
      </w:r>
      <w:r>
        <w:t></w:t>
      </w:r>
      <w:r>
        <w:t></w:t>
      </w:r>
      <w:r w:rsidRPr="00AC5481">
        <w:rPr>
          <w:rFonts w:hint="eastAsia"/>
          <w:lang w:val="uk-UA"/>
        </w:rPr>
        <w:t>тобто</w:t>
      </w:r>
      <w:r>
        <w:t></w:t>
      </w:r>
      <w:r w:rsidRPr="00AC5481">
        <w:rPr>
          <w:rFonts w:hint="eastAsia"/>
          <w:lang w:val="uk-UA"/>
        </w:rPr>
        <w:t>виражають</w:t>
      </w:r>
    </w:p>
    <w:p w:rsidR="00AC5481" w:rsidRPr="00AC5481" w:rsidRDefault="00AC5481" w:rsidP="00AC5481">
      <w:pPr>
        <w:rPr>
          <w:lang w:val="uk-UA"/>
        </w:rPr>
      </w:pPr>
      <w:r w:rsidRPr="00AC5481">
        <w:rPr>
          <w:rFonts w:hint="eastAsia"/>
          <w:lang w:val="uk-UA"/>
        </w:rPr>
        <w:t>водночас</w:t>
      </w:r>
      <w:r>
        <w:t></w:t>
      </w:r>
      <w:r w:rsidRPr="00AC5481">
        <w:rPr>
          <w:rFonts w:hint="eastAsia"/>
          <w:lang w:val="uk-UA"/>
        </w:rPr>
        <w:t>немайнове</w:t>
      </w:r>
      <w:r>
        <w:t></w:t>
      </w:r>
      <w:r w:rsidRPr="00AC5481">
        <w:rPr>
          <w:rFonts w:hint="eastAsia"/>
          <w:lang w:val="uk-UA"/>
        </w:rPr>
        <w:t>та</w:t>
      </w:r>
      <w:r>
        <w:t></w:t>
      </w:r>
      <w:r w:rsidRPr="00AC5481">
        <w:rPr>
          <w:rFonts w:hint="eastAsia"/>
          <w:lang w:val="uk-UA"/>
        </w:rPr>
        <w:t>майнове</w:t>
      </w:r>
      <w:r>
        <w:t></w:t>
      </w:r>
      <w:r w:rsidRPr="00AC5481">
        <w:rPr>
          <w:rFonts w:hint="eastAsia"/>
          <w:lang w:val="uk-UA"/>
        </w:rPr>
        <w:t>цілепокладання</w:t>
      </w:r>
      <w:r>
        <w:t></w:t>
      </w:r>
      <w:r w:rsidRPr="00AC5481">
        <w:rPr>
          <w:rFonts w:hint="eastAsia"/>
          <w:lang w:val="uk-UA"/>
        </w:rPr>
        <w:t>осіб</w:t>
      </w:r>
      <w:r>
        <w:t></w:t>
      </w:r>
      <w:r>
        <w:t></w:t>
      </w:r>
      <w:r w:rsidRPr="00AC5481">
        <w:rPr>
          <w:rFonts w:hint="eastAsia"/>
          <w:lang w:val="uk-UA"/>
        </w:rPr>
        <w:t>У</w:t>
      </w:r>
      <w:r>
        <w:t></w:t>
      </w:r>
      <w:r w:rsidRPr="00AC5481">
        <w:rPr>
          <w:rFonts w:hint="eastAsia"/>
          <w:lang w:val="uk-UA"/>
        </w:rPr>
        <w:t>зв’язку</w:t>
      </w:r>
      <w:r>
        <w:t></w:t>
      </w:r>
      <w:r w:rsidRPr="00AC5481">
        <w:rPr>
          <w:rFonts w:hint="eastAsia"/>
          <w:lang w:val="uk-UA"/>
        </w:rPr>
        <w:t>з</w:t>
      </w:r>
      <w:r>
        <w:t></w:t>
      </w:r>
      <w:r w:rsidRPr="00AC5481">
        <w:rPr>
          <w:rFonts w:hint="eastAsia"/>
          <w:lang w:val="uk-UA"/>
        </w:rPr>
        <w:t>цим</w:t>
      </w:r>
      <w:r>
        <w:t></w:t>
      </w:r>
      <w:r w:rsidRPr="00AC5481">
        <w:rPr>
          <w:rFonts w:hint="eastAsia"/>
          <w:lang w:val="uk-UA"/>
        </w:rPr>
        <w:t>для</w:t>
      </w:r>
      <w:r>
        <w:t></w:t>
      </w:r>
      <w:r w:rsidRPr="00AC5481">
        <w:rPr>
          <w:rFonts w:hint="eastAsia"/>
          <w:lang w:val="uk-UA"/>
        </w:rPr>
        <w:t>виявлення</w:t>
      </w:r>
    </w:p>
    <w:p w:rsidR="00AC5481" w:rsidRPr="00AC5481" w:rsidRDefault="00AC5481" w:rsidP="00AC5481">
      <w:pPr>
        <w:rPr>
          <w:lang w:val="uk-UA"/>
        </w:rPr>
      </w:pPr>
      <w:r w:rsidRPr="00AC5481">
        <w:rPr>
          <w:rFonts w:hint="eastAsia"/>
          <w:lang w:val="uk-UA"/>
        </w:rPr>
        <w:t>сутності</w:t>
      </w:r>
      <w:r>
        <w:t></w:t>
      </w:r>
      <w:r w:rsidRPr="00AC5481">
        <w:rPr>
          <w:rFonts w:hint="eastAsia"/>
          <w:lang w:val="uk-UA"/>
        </w:rPr>
        <w:t>переддоговірного</w:t>
      </w:r>
      <w:r>
        <w:t></w:t>
      </w:r>
      <w:r w:rsidRPr="00AC5481">
        <w:rPr>
          <w:rFonts w:hint="eastAsia"/>
          <w:lang w:val="uk-UA"/>
        </w:rPr>
        <w:t>правовідношення</w:t>
      </w:r>
      <w:r>
        <w:t></w:t>
      </w:r>
      <w:r w:rsidRPr="00AC5481">
        <w:rPr>
          <w:rFonts w:hint="eastAsia"/>
          <w:lang w:val="uk-UA"/>
        </w:rPr>
        <w:t>необхідним</w:t>
      </w:r>
      <w:r>
        <w:t></w:t>
      </w:r>
      <w:r w:rsidRPr="00AC5481">
        <w:rPr>
          <w:rFonts w:hint="eastAsia"/>
          <w:lang w:val="uk-UA"/>
        </w:rPr>
        <w:t>є</w:t>
      </w:r>
      <w:r>
        <w:t></w:t>
      </w:r>
      <w:r w:rsidRPr="00AC5481">
        <w:rPr>
          <w:rFonts w:hint="eastAsia"/>
          <w:lang w:val="uk-UA"/>
        </w:rPr>
        <w:t>звернення</w:t>
      </w:r>
      <w:r>
        <w:t></w:t>
      </w:r>
      <w:r w:rsidRPr="00AC5481">
        <w:rPr>
          <w:rFonts w:hint="eastAsia"/>
          <w:lang w:val="uk-UA"/>
        </w:rPr>
        <w:t>до</w:t>
      </w:r>
      <w:r>
        <w:t></w:t>
      </w:r>
      <w:r w:rsidRPr="00AC5481">
        <w:rPr>
          <w:rFonts w:hint="eastAsia"/>
          <w:lang w:val="uk-UA"/>
        </w:rPr>
        <w:t>концепції</w:t>
      </w:r>
    </w:p>
    <w:p w:rsidR="00AC5481" w:rsidRPr="00AC5481" w:rsidRDefault="00AC5481" w:rsidP="00AC5481">
      <w:pPr>
        <w:rPr>
          <w:lang w:val="uk-UA"/>
        </w:rPr>
      </w:pPr>
      <w:r w:rsidRPr="00AC5481">
        <w:rPr>
          <w:rFonts w:hint="eastAsia"/>
          <w:lang w:val="uk-UA"/>
        </w:rPr>
        <w:t>організаційних</w:t>
      </w:r>
      <w:r>
        <w:t></w:t>
      </w:r>
      <w:r w:rsidRPr="00AC5481">
        <w:rPr>
          <w:rFonts w:hint="eastAsia"/>
          <w:lang w:val="uk-UA"/>
        </w:rPr>
        <w:t>відносин</w:t>
      </w:r>
      <w:r>
        <w:t></w:t>
      </w:r>
    </w:p>
    <w:p w:rsidR="00AC5481" w:rsidRPr="00AC5481" w:rsidRDefault="00AC5481" w:rsidP="00AC5481">
      <w:pPr>
        <w:rPr>
          <w:lang w:val="uk-UA"/>
        </w:rPr>
      </w:pPr>
      <w:r>
        <w:t></w:t>
      </w:r>
      <w:r>
        <w:t></w:t>
      </w:r>
      <w:r>
        <w:t></w:t>
      </w:r>
      <w:r>
        <w:t></w:t>
      </w:r>
      <w:r w:rsidRPr="00AC5481">
        <w:rPr>
          <w:rFonts w:hint="eastAsia"/>
          <w:lang w:val="uk-UA"/>
        </w:rPr>
        <w:t>Переддоговірне</w:t>
      </w:r>
      <w:r>
        <w:t></w:t>
      </w:r>
      <w:r w:rsidRPr="00AC5481">
        <w:rPr>
          <w:rFonts w:hint="eastAsia"/>
          <w:lang w:val="uk-UA"/>
        </w:rPr>
        <w:t>правовідношення</w:t>
      </w:r>
      <w:r>
        <w:t></w:t>
      </w:r>
      <w:r>
        <w:t></w:t>
      </w:r>
      <w:r>
        <w:t></w:t>
      </w:r>
      <w:r w:rsidRPr="00AC5481">
        <w:rPr>
          <w:rFonts w:hint="eastAsia"/>
          <w:lang w:val="uk-UA"/>
        </w:rPr>
        <w:t>це</w:t>
      </w:r>
      <w:r>
        <w:t></w:t>
      </w:r>
      <w:r w:rsidRPr="00AC5481">
        <w:rPr>
          <w:rFonts w:hint="eastAsia"/>
          <w:lang w:val="uk-UA"/>
        </w:rPr>
        <w:t>цивільно</w:t>
      </w:r>
      <w:r>
        <w:t></w:t>
      </w:r>
      <w:r w:rsidRPr="00AC5481">
        <w:rPr>
          <w:rFonts w:hint="eastAsia"/>
          <w:lang w:val="uk-UA"/>
        </w:rPr>
        <w:t>правове</w:t>
      </w:r>
      <w:r>
        <w:t></w:t>
      </w:r>
      <w:r w:rsidRPr="00AC5481">
        <w:rPr>
          <w:rFonts w:hint="eastAsia"/>
          <w:lang w:val="uk-UA"/>
        </w:rPr>
        <w:t>відношення</w:t>
      </w:r>
      <w:r>
        <w:t></w:t>
      </w:r>
      <w:r>
        <w:t></w:t>
      </w:r>
      <w:r w:rsidRPr="00AC5481">
        <w:rPr>
          <w:rFonts w:hint="eastAsia"/>
          <w:lang w:val="uk-UA"/>
        </w:rPr>
        <w:t>у</w:t>
      </w:r>
    </w:p>
    <w:p w:rsidR="00AC5481" w:rsidRPr="00AC5481" w:rsidRDefault="00AC5481" w:rsidP="00AC5481">
      <w:pPr>
        <w:rPr>
          <w:lang w:val="uk-UA"/>
        </w:rPr>
      </w:pPr>
      <w:r w:rsidRPr="00AC5481">
        <w:rPr>
          <w:rFonts w:hint="eastAsia"/>
          <w:lang w:val="uk-UA"/>
        </w:rPr>
        <w:t>якому</w:t>
      </w:r>
      <w:r>
        <w:t></w:t>
      </w:r>
      <w:r w:rsidRPr="00AC5481">
        <w:rPr>
          <w:rFonts w:hint="eastAsia"/>
          <w:lang w:val="uk-UA"/>
        </w:rPr>
        <w:t>належна</w:t>
      </w:r>
      <w:r>
        <w:t></w:t>
      </w:r>
      <w:r w:rsidRPr="00AC5481">
        <w:rPr>
          <w:rFonts w:hint="eastAsia"/>
          <w:lang w:val="uk-UA"/>
        </w:rPr>
        <w:t>поведінка</w:t>
      </w:r>
      <w:r>
        <w:t></w:t>
      </w:r>
      <w:r w:rsidRPr="00AC5481">
        <w:rPr>
          <w:rFonts w:hint="eastAsia"/>
          <w:lang w:val="uk-UA"/>
        </w:rPr>
        <w:t>суб’єктів</w:t>
      </w:r>
      <w:r>
        <w:t></w:t>
      </w:r>
      <w:r w:rsidRPr="00AC5481">
        <w:rPr>
          <w:rFonts w:hint="eastAsia"/>
          <w:lang w:val="uk-UA"/>
        </w:rPr>
        <w:t>безпосередньо</w:t>
      </w:r>
      <w:r>
        <w:t></w:t>
      </w:r>
      <w:r w:rsidRPr="00AC5481">
        <w:rPr>
          <w:rFonts w:hint="eastAsia"/>
          <w:lang w:val="uk-UA"/>
        </w:rPr>
        <w:t>спрямовується</w:t>
      </w:r>
      <w:r>
        <w:t></w:t>
      </w:r>
      <w:r w:rsidRPr="00AC5481">
        <w:rPr>
          <w:rFonts w:hint="eastAsia"/>
          <w:lang w:val="uk-UA"/>
        </w:rPr>
        <w:t>на</w:t>
      </w:r>
      <w:r>
        <w:t></w:t>
      </w:r>
      <w:r w:rsidRPr="00AC5481">
        <w:rPr>
          <w:rFonts w:hint="eastAsia"/>
          <w:lang w:val="uk-UA"/>
        </w:rPr>
        <w:t>укладення</w:t>
      </w:r>
    </w:p>
    <w:p w:rsidR="00AC5481" w:rsidRPr="00AC5481" w:rsidRDefault="00AC5481" w:rsidP="00AC5481">
      <w:pPr>
        <w:rPr>
          <w:lang w:val="uk-UA"/>
        </w:rPr>
      </w:pPr>
      <w:r w:rsidRPr="00AC5481">
        <w:rPr>
          <w:rFonts w:hint="eastAsia"/>
          <w:lang w:val="uk-UA"/>
        </w:rPr>
        <w:t>договору</w:t>
      </w:r>
      <w:r>
        <w:t></w:t>
      </w:r>
      <w:r w:rsidRPr="00AC5481">
        <w:rPr>
          <w:rFonts w:hint="eastAsia"/>
          <w:lang w:val="uk-UA"/>
        </w:rPr>
        <w:t>або</w:t>
      </w:r>
      <w:r>
        <w:t></w:t>
      </w:r>
      <w:r w:rsidRPr="00AC5481">
        <w:rPr>
          <w:rFonts w:hint="eastAsia"/>
          <w:lang w:val="uk-UA"/>
        </w:rPr>
        <w:t>сприяє</w:t>
      </w:r>
      <w:r>
        <w:t></w:t>
      </w:r>
      <w:r w:rsidRPr="00AC5481">
        <w:rPr>
          <w:rFonts w:hint="eastAsia"/>
          <w:lang w:val="uk-UA"/>
        </w:rPr>
        <w:t>його</w:t>
      </w:r>
      <w:r>
        <w:t></w:t>
      </w:r>
      <w:r w:rsidRPr="00AC5481">
        <w:rPr>
          <w:rFonts w:hint="eastAsia"/>
          <w:lang w:val="uk-UA"/>
        </w:rPr>
        <w:t>укладенню</w:t>
      </w:r>
      <w:r>
        <w:t></w:t>
      </w:r>
      <w:r>
        <w:t></w:t>
      </w:r>
      <w:r w:rsidRPr="00AC5481">
        <w:rPr>
          <w:rFonts w:hint="eastAsia"/>
          <w:lang w:val="uk-UA"/>
        </w:rPr>
        <w:t>а</w:t>
      </w:r>
      <w:r>
        <w:t></w:t>
      </w:r>
      <w:r w:rsidRPr="00AC5481">
        <w:rPr>
          <w:rFonts w:hint="eastAsia"/>
          <w:lang w:val="uk-UA"/>
        </w:rPr>
        <w:t>неналежна</w:t>
      </w:r>
      <w:r>
        <w:t></w:t>
      </w:r>
      <w:r w:rsidRPr="00AC5481">
        <w:rPr>
          <w:rFonts w:hint="eastAsia"/>
          <w:lang w:val="uk-UA"/>
        </w:rPr>
        <w:t>поведінка</w:t>
      </w:r>
      <w:r>
        <w:t></w:t>
      </w:r>
      <w:r w:rsidRPr="00AC5481">
        <w:rPr>
          <w:rFonts w:hint="eastAsia"/>
          <w:lang w:val="uk-UA"/>
        </w:rPr>
        <w:t>суб’єктів</w:t>
      </w:r>
      <w:r>
        <w:t></w:t>
      </w:r>
      <w:r w:rsidRPr="00AC5481">
        <w:rPr>
          <w:rFonts w:hint="eastAsia"/>
          <w:lang w:val="uk-UA"/>
        </w:rPr>
        <w:t>до</w:t>
      </w:r>
    </w:p>
    <w:p w:rsidR="00AC5481" w:rsidRPr="00AC5481" w:rsidRDefault="00AC5481" w:rsidP="00AC5481">
      <w:pPr>
        <w:rPr>
          <w:lang w:val="uk-UA"/>
        </w:rPr>
      </w:pPr>
      <w:r w:rsidRPr="00AC5481">
        <w:rPr>
          <w:rFonts w:hint="eastAsia"/>
          <w:lang w:val="uk-UA"/>
        </w:rPr>
        <w:t>моменту</w:t>
      </w:r>
      <w:r>
        <w:t></w:t>
      </w:r>
      <w:r w:rsidRPr="00AC5481">
        <w:rPr>
          <w:rFonts w:hint="eastAsia"/>
          <w:lang w:val="uk-UA"/>
        </w:rPr>
        <w:t>укладення</w:t>
      </w:r>
      <w:r>
        <w:t></w:t>
      </w:r>
      <w:r w:rsidRPr="00AC5481">
        <w:rPr>
          <w:rFonts w:hint="eastAsia"/>
          <w:lang w:val="uk-UA"/>
        </w:rPr>
        <w:t>договору</w:t>
      </w:r>
      <w:r>
        <w:t></w:t>
      </w:r>
      <w:r w:rsidRPr="00AC5481">
        <w:rPr>
          <w:rFonts w:hint="eastAsia"/>
          <w:lang w:val="uk-UA"/>
        </w:rPr>
        <w:t>визнається</w:t>
      </w:r>
      <w:r>
        <w:t></w:t>
      </w:r>
      <w:r w:rsidRPr="00AC5481">
        <w:rPr>
          <w:rFonts w:hint="eastAsia"/>
          <w:lang w:val="uk-UA"/>
        </w:rPr>
        <w:t>недобросовісною</w:t>
      </w:r>
      <w:r>
        <w:t></w:t>
      </w:r>
      <w:r w:rsidRPr="00AC5481">
        <w:rPr>
          <w:rFonts w:hint="eastAsia"/>
          <w:lang w:val="uk-UA"/>
        </w:rPr>
        <w:t>та</w:t>
      </w:r>
      <w:r>
        <w:t></w:t>
      </w:r>
      <w:r w:rsidRPr="00AC5481">
        <w:rPr>
          <w:rFonts w:hint="eastAsia"/>
          <w:lang w:val="uk-UA"/>
        </w:rPr>
        <w:t>обумовлює</w:t>
      </w:r>
    </w:p>
    <w:p w:rsidR="00AC5481" w:rsidRDefault="00AC5481" w:rsidP="00AC5481">
      <w:r>
        <w:rPr>
          <w:rFonts w:hint="eastAsia"/>
        </w:rPr>
        <w:t>відповідальність</w:t>
      </w:r>
      <w:r>
        <w:t></w:t>
      </w:r>
      <w:r>
        <w:t></w:t>
      </w:r>
      <w:r>
        <w:rPr>
          <w:rFonts w:hint="eastAsia"/>
        </w:rPr>
        <w:t>установлену</w:t>
      </w:r>
      <w:r>
        <w:t></w:t>
      </w:r>
      <w:r>
        <w:rPr>
          <w:rFonts w:hint="eastAsia"/>
        </w:rPr>
        <w:t>договором</w:t>
      </w:r>
      <w:r>
        <w:t></w:t>
      </w:r>
      <w:r>
        <w:rPr>
          <w:rFonts w:hint="eastAsia"/>
        </w:rPr>
        <w:t>або</w:t>
      </w:r>
      <w:r>
        <w:t></w:t>
      </w:r>
      <w:r>
        <w:rPr>
          <w:rFonts w:hint="eastAsia"/>
        </w:rPr>
        <w:t>законом</w:t>
      </w:r>
      <w:r>
        <w:t></w:t>
      </w:r>
    </w:p>
    <w:p w:rsidR="00AC5481" w:rsidRDefault="00AC5481" w:rsidP="00AC5481">
      <w:r>
        <w:t></w:t>
      </w:r>
      <w:r>
        <w:t></w:t>
      </w:r>
      <w:r>
        <w:t></w:t>
      </w:r>
      <w:r>
        <w:t></w:t>
      </w:r>
      <w:r>
        <w:rPr>
          <w:rFonts w:hint="eastAsia"/>
        </w:rPr>
        <w:t>Переддоговірне</w:t>
      </w:r>
      <w:r>
        <w:t></w:t>
      </w:r>
      <w:r>
        <w:rPr>
          <w:rFonts w:hint="eastAsia"/>
        </w:rPr>
        <w:t>правовідношення</w:t>
      </w:r>
      <w:r>
        <w:t></w:t>
      </w:r>
      <w:r>
        <w:rPr>
          <w:rFonts w:hint="eastAsia"/>
        </w:rPr>
        <w:t>не</w:t>
      </w:r>
      <w:r>
        <w:t></w:t>
      </w:r>
      <w:r>
        <w:rPr>
          <w:rFonts w:hint="eastAsia"/>
        </w:rPr>
        <w:t>можна</w:t>
      </w:r>
      <w:r>
        <w:t></w:t>
      </w:r>
      <w:r>
        <w:rPr>
          <w:rFonts w:hint="eastAsia"/>
        </w:rPr>
        <w:t>віднести</w:t>
      </w:r>
      <w:r>
        <w:t></w:t>
      </w:r>
      <w:r>
        <w:rPr>
          <w:rFonts w:hint="eastAsia"/>
        </w:rPr>
        <w:t>виключно</w:t>
      </w:r>
      <w:r>
        <w:t></w:t>
      </w:r>
      <w:r>
        <w:rPr>
          <w:rFonts w:hint="eastAsia"/>
        </w:rPr>
        <w:t>до</w:t>
      </w:r>
      <w:r>
        <w:t></w:t>
      </w:r>
      <w:r>
        <w:rPr>
          <w:rFonts w:hint="eastAsia"/>
        </w:rPr>
        <w:t>сфери</w:t>
      </w:r>
    </w:p>
    <w:p w:rsidR="00AC5481" w:rsidRDefault="00AC5481" w:rsidP="00AC5481">
      <w:r>
        <w:rPr>
          <w:rFonts w:hint="eastAsia"/>
        </w:rPr>
        <w:t>організаційних</w:t>
      </w:r>
      <w:r>
        <w:t></w:t>
      </w:r>
      <w:r>
        <w:rPr>
          <w:rFonts w:hint="eastAsia"/>
        </w:rPr>
        <w:t>правовідношень</w:t>
      </w:r>
      <w:r>
        <w:t></w:t>
      </w:r>
      <w:r>
        <w:rPr>
          <w:rFonts w:hint="eastAsia"/>
        </w:rPr>
        <w:t>з</w:t>
      </w:r>
      <w:r>
        <w:t></w:t>
      </w:r>
      <w:r>
        <w:rPr>
          <w:rFonts w:hint="eastAsia"/>
        </w:rPr>
        <w:t>огляду</w:t>
      </w:r>
      <w:r>
        <w:t></w:t>
      </w:r>
      <w:r>
        <w:rPr>
          <w:rFonts w:hint="eastAsia"/>
        </w:rPr>
        <w:t>на</w:t>
      </w:r>
      <w:r>
        <w:t></w:t>
      </w:r>
      <w:r>
        <w:rPr>
          <w:rFonts w:hint="eastAsia"/>
        </w:rPr>
        <w:t>можливу</w:t>
      </w:r>
      <w:r>
        <w:t></w:t>
      </w:r>
      <w:r>
        <w:rPr>
          <w:rFonts w:hint="eastAsia"/>
        </w:rPr>
        <w:t>наявність</w:t>
      </w:r>
      <w:r>
        <w:t></w:t>
      </w:r>
      <w:r>
        <w:rPr>
          <w:rFonts w:hint="eastAsia"/>
        </w:rPr>
        <w:t>у</w:t>
      </w:r>
      <w:r>
        <w:t></w:t>
      </w:r>
      <w:r>
        <w:rPr>
          <w:rFonts w:hint="eastAsia"/>
        </w:rPr>
        <w:t>його</w:t>
      </w:r>
      <w:r>
        <w:t></w:t>
      </w:r>
      <w:r>
        <w:rPr>
          <w:rFonts w:hint="eastAsia"/>
        </w:rPr>
        <w:t>межах</w:t>
      </w:r>
    </w:p>
    <w:p w:rsidR="00AC5481" w:rsidRDefault="00AC5481" w:rsidP="00AC5481">
      <w:r>
        <w:rPr>
          <w:rFonts w:hint="eastAsia"/>
        </w:rPr>
        <w:t>компенсаційного</w:t>
      </w:r>
      <w:r>
        <w:t></w:t>
      </w:r>
      <w:r>
        <w:rPr>
          <w:rFonts w:hint="eastAsia"/>
        </w:rPr>
        <w:t>фактору</w:t>
      </w:r>
      <w:r>
        <w:t></w:t>
      </w:r>
      <w:r>
        <w:rPr>
          <w:rFonts w:hint="eastAsia"/>
        </w:rPr>
        <w:t>–</w:t>
      </w:r>
      <w:r>
        <w:t></w:t>
      </w:r>
      <w:r>
        <w:rPr>
          <w:rFonts w:hint="eastAsia"/>
        </w:rPr>
        <w:t>відповідальності</w:t>
      </w:r>
      <w:r>
        <w:t></w:t>
      </w:r>
      <w:r>
        <w:t></w:t>
      </w:r>
      <w:r>
        <w:t></w:t>
      </w:r>
      <w:r>
        <w:t></w:t>
      </w:r>
      <w:r>
        <w:t></w:t>
      </w:r>
      <w:r>
        <w:t></w:t>
      </w:r>
      <w:r>
        <w:t></w:t>
      </w:r>
      <w:r>
        <w:t></w:t>
      </w:r>
      <w:r>
        <w:t></w:t>
      </w:r>
      <w:r>
        <w:t></w:t>
      </w:r>
      <w:r>
        <w:t></w:t>
      </w:r>
      <w:r>
        <w:t></w:t>
      </w:r>
      <w:r>
        <w:t></w:t>
      </w:r>
      <w:r>
        <w:rPr>
          <w:rFonts w:hint="eastAsia"/>
        </w:rPr>
        <w:t>за</w:t>
      </w:r>
      <w:r>
        <w:t></w:t>
      </w:r>
      <w:r>
        <w:rPr>
          <w:rFonts w:hint="eastAsia"/>
        </w:rPr>
        <w:t>недобросовісне</w:t>
      </w:r>
    </w:p>
    <w:p w:rsidR="00AC5481" w:rsidRDefault="00AC5481" w:rsidP="00AC5481">
      <w:r>
        <w:rPr>
          <w:rFonts w:hint="eastAsia"/>
        </w:rPr>
        <w:t>ведення</w:t>
      </w:r>
      <w:r>
        <w:t></w:t>
      </w:r>
      <w:r>
        <w:rPr>
          <w:rFonts w:hint="eastAsia"/>
        </w:rPr>
        <w:t>переговорів</w:t>
      </w:r>
      <w:r>
        <w:t></w:t>
      </w:r>
    </w:p>
    <w:p w:rsidR="00AC5481" w:rsidRDefault="00AC5481" w:rsidP="00AC5481">
      <w:r>
        <w:t></w:t>
      </w:r>
      <w:r>
        <w:t></w:t>
      </w:r>
      <w:r>
        <w:t></w:t>
      </w:r>
      <w:r>
        <w:t></w:t>
      </w:r>
      <w:r>
        <w:rPr>
          <w:rFonts w:hint="eastAsia"/>
        </w:rPr>
        <w:t>Змістом</w:t>
      </w:r>
      <w:r>
        <w:t></w:t>
      </w:r>
      <w:r>
        <w:rPr>
          <w:rFonts w:hint="eastAsia"/>
        </w:rPr>
        <w:t>деліктного</w:t>
      </w:r>
      <w:r>
        <w:t></w:t>
      </w:r>
      <w:r>
        <w:rPr>
          <w:rFonts w:hint="eastAsia"/>
        </w:rPr>
        <w:t>зобов’язання</w:t>
      </w:r>
      <w:r>
        <w:t></w:t>
      </w:r>
      <w:r>
        <w:rPr>
          <w:rFonts w:hint="eastAsia"/>
        </w:rPr>
        <w:t>є</w:t>
      </w:r>
      <w:r>
        <w:t></w:t>
      </w:r>
      <w:r>
        <w:rPr>
          <w:rFonts w:hint="eastAsia"/>
        </w:rPr>
        <w:t>деліктна</w:t>
      </w:r>
      <w:r>
        <w:t></w:t>
      </w:r>
      <w:r>
        <w:rPr>
          <w:rFonts w:hint="eastAsia"/>
        </w:rPr>
        <w:t>відповідальність</w:t>
      </w:r>
      <w:r>
        <w:t></w:t>
      </w:r>
      <w:r>
        <w:t></w:t>
      </w:r>
      <w:r>
        <w:rPr>
          <w:rFonts w:hint="eastAsia"/>
        </w:rPr>
        <w:t>а</w:t>
      </w:r>
      <w:r>
        <w:t></w:t>
      </w:r>
      <w:r>
        <w:rPr>
          <w:rFonts w:hint="eastAsia"/>
        </w:rPr>
        <w:t>змістом</w:t>
      </w:r>
    </w:p>
    <w:p w:rsidR="00AC5481" w:rsidRDefault="00AC5481" w:rsidP="00AC5481">
      <w:r>
        <w:rPr>
          <w:rFonts w:hint="eastAsia"/>
        </w:rPr>
        <w:t>переддоговірного</w:t>
      </w:r>
      <w:r>
        <w:t></w:t>
      </w:r>
      <w:r>
        <w:rPr>
          <w:rFonts w:hint="eastAsia"/>
        </w:rPr>
        <w:t>компенсаційного</w:t>
      </w:r>
      <w:r>
        <w:t></w:t>
      </w:r>
      <w:r>
        <w:rPr>
          <w:rFonts w:hint="eastAsia"/>
        </w:rPr>
        <w:t>правовідношення</w:t>
      </w:r>
      <w:r>
        <w:t></w:t>
      </w:r>
      <w:r>
        <w:t></w:t>
      </w:r>
      <w:r>
        <w:rPr>
          <w:rFonts w:hint="eastAsia"/>
        </w:rPr>
        <w:t>зобов’язання</w:t>
      </w:r>
      <w:r>
        <w:t></w:t>
      </w:r>
      <w:r>
        <w:rPr>
          <w:rFonts w:hint="eastAsia"/>
        </w:rPr>
        <w:t>особливого</w:t>
      </w:r>
    </w:p>
    <w:p w:rsidR="00AC5481" w:rsidRDefault="00AC5481" w:rsidP="00AC5481">
      <w:r>
        <w:rPr>
          <w:rFonts w:hint="eastAsia"/>
        </w:rPr>
        <w:t>роду</w:t>
      </w:r>
      <w:r>
        <w:t></w:t>
      </w:r>
      <w:r>
        <w:t></w:t>
      </w:r>
      <w:r>
        <w:t></w:t>
      </w:r>
      <w:r>
        <w:t></w:t>
      </w:r>
      <w:r>
        <w:rPr>
          <w:rFonts w:hint="eastAsia"/>
        </w:rPr>
        <w:t>відповідальність</w:t>
      </w:r>
      <w:r>
        <w:t></w:t>
      </w:r>
      <w:r>
        <w:t></w:t>
      </w:r>
      <w:r>
        <w:t></w:t>
      </w:r>
      <w:r>
        <w:t></w:t>
      </w:r>
      <w:r>
        <w:t></w:t>
      </w:r>
      <w:r>
        <w:t></w:t>
      </w:r>
      <w:r>
        <w:t></w:t>
      </w:r>
      <w:r>
        <w:t></w:t>
      </w:r>
      <w:r>
        <w:t></w:t>
      </w:r>
      <w:r>
        <w:t></w:t>
      </w:r>
      <w:r>
        <w:t></w:t>
      </w:r>
      <w:r>
        <w:t></w:t>
      </w:r>
      <w:r>
        <w:t></w:t>
      </w:r>
      <w:r>
        <w:rPr>
          <w:rFonts w:hint="eastAsia"/>
        </w:rPr>
        <w:t>за</w:t>
      </w:r>
      <w:r>
        <w:t></w:t>
      </w:r>
      <w:r>
        <w:rPr>
          <w:rFonts w:hint="eastAsia"/>
        </w:rPr>
        <w:t>недобросовісне</w:t>
      </w:r>
      <w:r>
        <w:t></w:t>
      </w:r>
      <w:r>
        <w:rPr>
          <w:rFonts w:hint="eastAsia"/>
        </w:rPr>
        <w:t>ведення</w:t>
      </w:r>
      <w:r>
        <w:t></w:t>
      </w:r>
      <w:r>
        <w:rPr>
          <w:rFonts w:hint="eastAsia"/>
        </w:rPr>
        <w:t>переговорів</w:t>
      </w:r>
      <w:r>
        <w:t></w:t>
      </w:r>
    </w:p>
    <w:p w:rsidR="00AC5481" w:rsidRDefault="00AC5481" w:rsidP="00AC5481">
      <w:r>
        <w:t></w:t>
      </w:r>
      <w:r>
        <w:t></w:t>
      </w:r>
      <w:r>
        <w:t></w:t>
      </w:r>
      <w:r>
        <w:t></w:t>
      </w:r>
      <w:r>
        <w:rPr>
          <w:rFonts w:hint="eastAsia"/>
        </w:rPr>
        <w:t>Переддоговірні</w:t>
      </w:r>
      <w:r>
        <w:t></w:t>
      </w:r>
      <w:r>
        <w:rPr>
          <w:rFonts w:hint="eastAsia"/>
        </w:rPr>
        <w:t>правовідносини</w:t>
      </w:r>
      <w:r>
        <w:t></w:t>
      </w:r>
      <w:r>
        <w:rPr>
          <w:rFonts w:hint="eastAsia"/>
        </w:rPr>
        <w:t>можна</w:t>
      </w:r>
      <w:r>
        <w:t></w:t>
      </w:r>
      <w:r>
        <w:rPr>
          <w:rFonts w:hint="eastAsia"/>
        </w:rPr>
        <w:t>класифікувати</w:t>
      </w:r>
      <w:r>
        <w:t></w:t>
      </w:r>
      <w:r>
        <w:rPr>
          <w:rFonts w:hint="eastAsia"/>
        </w:rPr>
        <w:t>за</w:t>
      </w:r>
      <w:r>
        <w:t></w:t>
      </w:r>
      <w:r>
        <w:rPr>
          <w:rFonts w:hint="eastAsia"/>
        </w:rPr>
        <w:t>наступними</w:t>
      </w:r>
    </w:p>
    <w:p w:rsidR="00AC5481" w:rsidRDefault="00AC5481" w:rsidP="00AC5481">
      <w:r>
        <w:rPr>
          <w:rFonts w:hint="eastAsia"/>
        </w:rPr>
        <w:t>критеріями</w:t>
      </w:r>
      <w:r>
        <w:t></w:t>
      </w:r>
      <w:r>
        <w:t></w:t>
      </w:r>
      <w:r>
        <w:t></w:t>
      </w:r>
      <w:r>
        <w:t></w:t>
      </w:r>
      <w:r>
        <w:t></w:t>
      </w:r>
      <w:r>
        <w:rPr>
          <w:rFonts w:hint="eastAsia"/>
        </w:rPr>
        <w:t>за</w:t>
      </w:r>
      <w:r>
        <w:t></w:t>
      </w:r>
      <w:r>
        <w:rPr>
          <w:rFonts w:hint="eastAsia"/>
        </w:rPr>
        <w:t>функціональним</w:t>
      </w:r>
      <w:r>
        <w:t></w:t>
      </w:r>
      <w:r>
        <w:rPr>
          <w:rFonts w:hint="eastAsia"/>
        </w:rPr>
        <w:t>призначенням</w:t>
      </w:r>
      <w:r>
        <w:t></w:t>
      </w:r>
      <w:r>
        <w:t></w:t>
      </w:r>
      <w:r>
        <w:rPr>
          <w:rFonts w:hint="eastAsia"/>
        </w:rPr>
        <w:t>переддоговірне</w:t>
      </w:r>
      <w:r>
        <w:t></w:t>
      </w:r>
      <w:r>
        <w:rPr>
          <w:rFonts w:hint="eastAsia"/>
        </w:rPr>
        <w:t>організаційне</w:t>
      </w:r>
    </w:p>
    <w:p w:rsidR="00AC5481" w:rsidRDefault="00AC5481" w:rsidP="00AC5481">
      <w:r>
        <w:t></w:t>
      </w:r>
      <w:r>
        <w:rPr>
          <w:rFonts w:hint="eastAsia"/>
        </w:rPr>
        <w:t>безпосередньо</w:t>
      </w:r>
      <w:r>
        <w:t></w:t>
      </w:r>
      <w:r>
        <w:rPr>
          <w:rFonts w:hint="eastAsia"/>
        </w:rPr>
        <w:t>спрямовується</w:t>
      </w:r>
      <w:r>
        <w:t></w:t>
      </w:r>
      <w:r>
        <w:rPr>
          <w:rFonts w:hint="eastAsia"/>
        </w:rPr>
        <w:t>на</w:t>
      </w:r>
      <w:r>
        <w:t></w:t>
      </w:r>
      <w:r>
        <w:rPr>
          <w:rFonts w:hint="eastAsia"/>
        </w:rPr>
        <w:t>укладення</w:t>
      </w:r>
      <w:r>
        <w:t></w:t>
      </w:r>
      <w:r>
        <w:rPr>
          <w:rFonts w:hint="eastAsia"/>
        </w:rPr>
        <w:t>договору</w:t>
      </w:r>
      <w:r>
        <w:t></w:t>
      </w:r>
      <w:r>
        <w:rPr>
          <w:rFonts w:hint="eastAsia"/>
        </w:rPr>
        <w:t>або</w:t>
      </w:r>
      <w:r>
        <w:t></w:t>
      </w:r>
      <w:r>
        <w:rPr>
          <w:rFonts w:hint="eastAsia"/>
        </w:rPr>
        <w:t>сприяє</w:t>
      </w:r>
      <w:r>
        <w:t></w:t>
      </w:r>
      <w:r>
        <w:rPr>
          <w:rFonts w:hint="eastAsia"/>
        </w:rPr>
        <w:t>його</w:t>
      </w:r>
    </w:p>
    <w:p w:rsidR="00AC5481" w:rsidRDefault="00AC5481" w:rsidP="00AC5481">
      <w:r>
        <w:rPr>
          <w:rFonts w:hint="eastAsia"/>
        </w:rPr>
        <w:t>укладенню</w:t>
      </w:r>
      <w:r>
        <w:t></w:t>
      </w:r>
      <w:r>
        <w:t></w:t>
      </w:r>
      <w:r>
        <w:rPr>
          <w:rFonts w:hint="eastAsia"/>
        </w:rPr>
        <w:t>та</w:t>
      </w:r>
      <w:r>
        <w:t></w:t>
      </w:r>
      <w:r>
        <w:rPr>
          <w:rFonts w:hint="eastAsia"/>
        </w:rPr>
        <w:t>переддоговірне</w:t>
      </w:r>
      <w:r>
        <w:t></w:t>
      </w:r>
      <w:r>
        <w:rPr>
          <w:rFonts w:hint="eastAsia"/>
        </w:rPr>
        <w:t>компенсаційне</w:t>
      </w:r>
      <w:r>
        <w:t></w:t>
      </w:r>
      <w:r>
        <w:rPr>
          <w:rFonts w:hint="eastAsia"/>
        </w:rPr>
        <w:t>правовідношення</w:t>
      </w:r>
      <w:r>
        <w:t></w:t>
      </w:r>
      <w:r>
        <w:t></w:t>
      </w:r>
      <w:r>
        <w:rPr>
          <w:rFonts w:hint="eastAsia"/>
        </w:rPr>
        <w:t>має</w:t>
      </w:r>
      <w:r>
        <w:t></w:t>
      </w:r>
      <w:r>
        <w:rPr>
          <w:rFonts w:hint="eastAsia"/>
        </w:rPr>
        <w:t>характер</w:t>
      </w:r>
      <w:r>
        <w:t></w:t>
      </w:r>
      <w:r>
        <w:t></w:t>
      </w:r>
      <w:r>
        <w:t></w:t>
      </w:r>
      <w:r>
        <w:t></w:t>
      </w:r>
    </w:p>
    <w:p w:rsidR="00AC5481" w:rsidRDefault="00AC5481" w:rsidP="00AC5481">
      <w:r>
        <w:t></w:t>
      </w:r>
      <w:r>
        <w:t></w:t>
      </w:r>
      <w:r>
        <w:t></w:t>
      </w:r>
      <w:r>
        <w:t></w:t>
      </w:r>
      <w:r>
        <w:t></w:t>
      </w:r>
      <w:r>
        <w:t></w:t>
      </w:r>
      <w:r>
        <w:t></w:t>
      </w:r>
      <w:r>
        <w:t></w:t>
      </w:r>
      <w:r>
        <w:rPr>
          <w:rFonts w:hint="eastAsia"/>
        </w:rPr>
        <w:t>стосовно</w:t>
      </w:r>
      <w:r>
        <w:t></w:t>
      </w:r>
      <w:r>
        <w:rPr>
          <w:rFonts w:hint="eastAsia"/>
        </w:rPr>
        <w:t>організаційного</w:t>
      </w:r>
      <w:r>
        <w:t></w:t>
      </w:r>
      <w:r>
        <w:rPr>
          <w:rFonts w:hint="eastAsia"/>
        </w:rPr>
        <w:t>правовідношення</w:t>
      </w:r>
      <w:r>
        <w:t></w:t>
      </w:r>
      <w:r>
        <w:rPr>
          <w:rFonts w:hint="eastAsia"/>
        </w:rPr>
        <w:t>та</w:t>
      </w:r>
      <w:r>
        <w:t></w:t>
      </w:r>
      <w:r>
        <w:rPr>
          <w:rFonts w:hint="eastAsia"/>
        </w:rPr>
        <w:t>являє</w:t>
      </w:r>
      <w:r>
        <w:t></w:t>
      </w:r>
      <w:r>
        <w:rPr>
          <w:rFonts w:hint="eastAsia"/>
        </w:rPr>
        <w:t>собою</w:t>
      </w:r>
      <w:r>
        <w:t></w:t>
      </w:r>
      <w:r>
        <w:rPr>
          <w:rFonts w:hint="eastAsia"/>
        </w:rPr>
        <w:t>зобов’язання</w:t>
      </w:r>
      <w:r>
        <w:t></w:t>
      </w:r>
      <w:r>
        <w:t></w:t>
      </w:r>
      <w:r>
        <w:rPr>
          <w:rFonts w:hint="eastAsia"/>
        </w:rPr>
        <w:t>у</w:t>
      </w:r>
    </w:p>
    <w:p w:rsidR="00AC5481" w:rsidRDefault="00AC5481" w:rsidP="00AC5481">
      <w:r>
        <w:rPr>
          <w:rFonts w:hint="eastAsia"/>
        </w:rPr>
        <w:t>змісті</w:t>
      </w:r>
      <w:r>
        <w:t></w:t>
      </w:r>
      <w:r>
        <w:rPr>
          <w:rFonts w:hint="eastAsia"/>
        </w:rPr>
        <w:t>якого</w:t>
      </w:r>
      <w:r>
        <w:t></w:t>
      </w:r>
      <w:r>
        <w:rPr>
          <w:rFonts w:hint="eastAsia"/>
        </w:rPr>
        <w:t>конструюється</w:t>
      </w:r>
      <w:r>
        <w:t></w:t>
      </w:r>
      <w:r>
        <w:rPr>
          <w:rFonts w:hint="eastAsia"/>
        </w:rPr>
        <w:t>відповідальність</w:t>
      </w:r>
      <w:r>
        <w:t></w:t>
      </w:r>
      <w:r>
        <w:rPr>
          <w:rFonts w:hint="eastAsia"/>
        </w:rPr>
        <w:t>особливого</w:t>
      </w:r>
      <w:r>
        <w:t></w:t>
      </w:r>
      <w:r>
        <w:rPr>
          <w:rFonts w:hint="eastAsia"/>
        </w:rPr>
        <w:t>роду</w:t>
      </w:r>
      <w:r>
        <w:t></w:t>
      </w:r>
      <w:r>
        <w:rPr>
          <w:rFonts w:hint="eastAsia"/>
        </w:rPr>
        <w:t>–</w:t>
      </w:r>
      <w:r>
        <w:t></w:t>
      </w:r>
      <w:r>
        <w:rPr>
          <w:rFonts w:hint="eastAsia"/>
        </w:rPr>
        <w:t>с</w:t>
      </w:r>
      <w:r>
        <w:t></w:t>
      </w:r>
      <w:r>
        <w:t></w:t>
      </w:r>
      <w:r>
        <w:t></w:t>
      </w:r>
      <w:r>
        <w:t></w:t>
      </w:r>
      <w:r>
        <w:t></w:t>
      </w:r>
      <w:r>
        <w:t></w:t>
      </w:r>
      <w:r>
        <w:t></w:t>
      </w:r>
    </w:p>
    <w:p w:rsidR="00AC5481" w:rsidRDefault="00AC5481" w:rsidP="00AC5481">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підставою</w:t>
      </w:r>
      <w:r>
        <w:t></w:t>
      </w:r>
      <w:r>
        <w:rPr>
          <w:rFonts w:hint="eastAsia"/>
        </w:rPr>
        <w:t>виникнення</w:t>
      </w:r>
      <w:r>
        <w:t></w:t>
      </w:r>
      <w:r>
        <w:t></w:t>
      </w:r>
      <w:r>
        <w:rPr>
          <w:rFonts w:hint="eastAsia"/>
        </w:rPr>
        <w:t>договірне</w:t>
      </w:r>
      <w:r>
        <w:t></w:t>
      </w:r>
      <w:r>
        <w:t></w:t>
      </w:r>
      <w:r>
        <w:rPr>
          <w:rFonts w:hint="eastAsia"/>
        </w:rPr>
        <w:t>виникає</w:t>
      </w:r>
      <w:r>
        <w:t></w:t>
      </w:r>
      <w:r>
        <w:t></w:t>
      </w:r>
      <w:r>
        <w:rPr>
          <w:rFonts w:hint="eastAsia"/>
        </w:rPr>
        <w:t>наприклад</w:t>
      </w:r>
      <w:r>
        <w:t></w:t>
      </w:r>
      <w:r>
        <w:t></w:t>
      </w:r>
      <w:r>
        <w:rPr>
          <w:rFonts w:hint="eastAsia"/>
        </w:rPr>
        <w:t>із</w:t>
      </w:r>
    </w:p>
    <w:p w:rsidR="00AC5481" w:rsidRDefault="00AC5481" w:rsidP="00AC5481">
      <w:r>
        <w:rPr>
          <w:rFonts w:hint="eastAsia"/>
        </w:rPr>
        <w:t>попереднього</w:t>
      </w:r>
      <w:r>
        <w:t></w:t>
      </w:r>
      <w:r>
        <w:rPr>
          <w:rFonts w:hint="eastAsia"/>
        </w:rPr>
        <w:t>договору</w:t>
      </w:r>
      <w:r>
        <w:t></w:t>
      </w:r>
      <w:r>
        <w:t></w:t>
      </w:r>
      <w:r>
        <w:rPr>
          <w:rFonts w:hint="eastAsia"/>
        </w:rPr>
        <w:t>переддоговірної</w:t>
      </w:r>
      <w:r>
        <w:t></w:t>
      </w:r>
      <w:r>
        <w:rPr>
          <w:rFonts w:hint="eastAsia"/>
        </w:rPr>
        <w:t>угоди</w:t>
      </w:r>
      <w:r>
        <w:t></w:t>
      </w:r>
      <w:r>
        <w:rPr>
          <w:rFonts w:hint="eastAsia"/>
        </w:rPr>
        <w:t>про</w:t>
      </w:r>
      <w:r>
        <w:t></w:t>
      </w:r>
      <w:r>
        <w:rPr>
          <w:rFonts w:hint="eastAsia"/>
        </w:rPr>
        <w:t>ексклюзивність</w:t>
      </w:r>
      <w:r>
        <w:t></w:t>
      </w:r>
      <w:r>
        <w:rPr>
          <w:rFonts w:hint="eastAsia"/>
        </w:rPr>
        <w:t>переговорів</w:t>
      </w:r>
      <w:r>
        <w:t></w:t>
      </w:r>
    </w:p>
    <w:p w:rsidR="00AC5481" w:rsidRDefault="00AC5481" w:rsidP="00AC5481">
      <w:r>
        <w:t></w:t>
      </w:r>
      <w:r>
        <w:t></w:t>
      </w:r>
      <w:r>
        <w:t></w:t>
      </w:r>
    </w:p>
    <w:p w:rsidR="00AC5481" w:rsidRDefault="00AC5481" w:rsidP="00AC5481">
      <w:r>
        <w:rPr>
          <w:rFonts w:hint="eastAsia"/>
        </w:rPr>
        <w:t>переддоговірної</w:t>
      </w:r>
      <w:r>
        <w:t></w:t>
      </w:r>
      <w:r>
        <w:rPr>
          <w:rFonts w:hint="eastAsia"/>
        </w:rPr>
        <w:t>угоди</w:t>
      </w:r>
      <w:r>
        <w:t></w:t>
      </w:r>
      <w:r>
        <w:rPr>
          <w:rFonts w:hint="eastAsia"/>
        </w:rPr>
        <w:t>про</w:t>
      </w:r>
      <w:r>
        <w:t></w:t>
      </w:r>
      <w:r>
        <w:rPr>
          <w:rFonts w:hint="eastAsia"/>
        </w:rPr>
        <w:t>розподіл</w:t>
      </w:r>
      <w:r>
        <w:t></w:t>
      </w:r>
      <w:r>
        <w:rPr>
          <w:rFonts w:hint="eastAsia"/>
        </w:rPr>
        <w:t>витрат</w:t>
      </w:r>
      <w:r>
        <w:t></w:t>
      </w:r>
      <w:r>
        <w:rPr>
          <w:rFonts w:hint="eastAsia"/>
        </w:rPr>
        <w:t>сторін</w:t>
      </w:r>
      <w:r>
        <w:t></w:t>
      </w:r>
      <w:r>
        <w:rPr>
          <w:rFonts w:hint="eastAsia"/>
        </w:rPr>
        <w:t>під</w:t>
      </w:r>
      <w:r>
        <w:t></w:t>
      </w:r>
      <w:r>
        <w:rPr>
          <w:rFonts w:hint="eastAsia"/>
        </w:rPr>
        <w:t>час</w:t>
      </w:r>
      <w:r>
        <w:t></w:t>
      </w:r>
      <w:r>
        <w:rPr>
          <w:rFonts w:hint="eastAsia"/>
        </w:rPr>
        <w:t>ведення</w:t>
      </w:r>
      <w:r>
        <w:t></w:t>
      </w:r>
      <w:r>
        <w:rPr>
          <w:rFonts w:hint="eastAsia"/>
        </w:rPr>
        <w:t>переговорів</w:t>
      </w:r>
      <w:r>
        <w:t></w:t>
      </w:r>
    </w:p>
    <w:p w:rsidR="00AC5481" w:rsidRDefault="00AC5481" w:rsidP="00AC5481">
      <w:r>
        <w:rPr>
          <w:rFonts w:hint="eastAsia"/>
        </w:rPr>
        <w:t>порушення</w:t>
      </w:r>
      <w:r>
        <w:t></w:t>
      </w:r>
      <w:r>
        <w:rPr>
          <w:rFonts w:hint="eastAsia"/>
        </w:rPr>
        <w:t>правила</w:t>
      </w:r>
      <w:r>
        <w:t></w:t>
      </w:r>
      <w:r>
        <w:rPr>
          <w:rFonts w:hint="eastAsia"/>
        </w:rPr>
        <w:t>добросовісного</w:t>
      </w:r>
      <w:r>
        <w:t></w:t>
      </w:r>
      <w:r>
        <w:rPr>
          <w:rFonts w:hint="eastAsia"/>
        </w:rPr>
        <w:t>ведення</w:t>
      </w:r>
      <w:r>
        <w:t></w:t>
      </w:r>
      <w:r>
        <w:rPr>
          <w:rFonts w:hint="eastAsia"/>
        </w:rPr>
        <w:t>переговорів</w:t>
      </w:r>
      <w:r>
        <w:t></w:t>
      </w:r>
      <w:r>
        <w:rPr>
          <w:rFonts w:hint="eastAsia"/>
        </w:rPr>
        <w:t>за</w:t>
      </w:r>
      <w:r>
        <w:t></w:t>
      </w:r>
      <w:r>
        <w:rPr>
          <w:rFonts w:hint="eastAsia"/>
        </w:rPr>
        <w:t>умови</w:t>
      </w:r>
      <w:r>
        <w:t></w:t>
      </w:r>
      <w:r>
        <w:rPr>
          <w:rFonts w:hint="eastAsia"/>
        </w:rPr>
        <w:t>визначення</w:t>
      </w:r>
    </w:p>
    <w:p w:rsidR="00AC5481" w:rsidRDefault="00AC5481" w:rsidP="00AC5481">
      <w:r>
        <w:rPr>
          <w:rFonts w:hint="eastAsia"/>
        </w:rPr>
        <w:t>відповідного</w:t>
      </w:r>
      <w:r>
        <w:t></w:t>
      </w:r>
      <w:r>
        <w:rPr>
          <w:rFonts w:hint="eastAsia"/>
        </w:rPr>
        <w:t>обов’язку</w:t>
      </w:r>
      <w:r>
        <w:t></w:t>
      </w:r>
      <w:r>
        <w:rPr>
          <w:rFonts w:hint="eastAsia"/>
        </w:rPr>
        <w:t>сторін</w:t>
      </w:r>
      <w:r>
        <w:t></w:t>
      </w:r>
      <w:r>
        <w:rPr>
          <w:rFonts w:hint="eastAsia"/>
        </w:rPr>
        <w:t>в</w:t>
      </w:r>
      <w:r>
        <w:t></w:t>
      </w:r>
      <w:r>
        <w:rPr>
          <w:rFonts w:hint="eastAsia"/>
        </w:rPr>
        <w:t>переддоговірній</w:t>
      </w:r>
      <w:r>
        <w:t></w:t>
      </w:r>
      <w:r>
        <w:rPr>
          <w:rFonts w:hint="eastAsia"/>
        </w:rPr>
        <w:t>угоді</w:t>
      </w:r>
      <w:r>
        <w:t></w:t>
      </w:r>
      <w:r>
        <w:t></w:t>
      </w:r>
      <w:r>
        <w:rPr>
          <w:rFonts w:hint="eastAsia"/>
        </w:rPr>
        <w:t>та</w:t>
      </w:r>
      <w:r>
        <w:t></w:t>
      </w:r>
      <w:r>
        <w:rPr>
          <w:rFonts w:hint="eastAsia"/>
        </w:rPr>
        <w:t>позадоговірне</w:t>
      </w:r>
      <w:r>
        <w:t></w:t>
      </w:r>
      <w:r>
        <w:t></w:t>
      </w:r>
      <w:r>
        <w:rPr>
          <w:rFonts w:hint="eastAsia"/>
        </w:rPr>
        <w:t>виникає</w:t>
      </w:r>
    </w:p>
    <w:p w:rsidR="00AC5481" w:rsidRDefault="00AC5481" w:rsidP="00AC5481">
      <w:r>
        <w:rPr>
          <w:rFonts w:hint="eastAsia"/>
        </w:rPr>
        <w:t>із</w:t>
      </w:r>
      <w:r>
        <w:t></w:t>
      </w:r>
      <w:r>
        <w:rPr>
          <w:rFonts w:hint="eastAsia"/>
        </w:rPr>
        <w:t>вступу</w:t>
      </w:r>
      <w:r>
        <w:t></w:t>
      </w:r>
      <w:r>
        <w:rPr>
          <w:rFonts w:hint="eastAsia"/>
        </w:rPr>
        <w:t>у</w:t>
      </w:r>
      <w:r>
        <w:t></w:t>
      </w:r>
      <w:r>
        <w:rPr>
          <w:rFonts w:hint="eastAsia"/>
        </w:rPr>
        <w:t>переговори</w:t>
      </w:r>
      <w:r>
        <w:t></w:t>
      </w:r>
      <w:r>
        <w:t></w:t>
      </w:r>
      <w:r>
        <w:rPr>
          <w:rFonts w:hint="eastAsia"/>
        </w:rPr>
        <w:t>що</w:t>
      </w:r>
      <w:r>
        <w:t></w:t>
      </w:r>
      <w:r>
        <w:rPr>
          <w:rFonts w:hint="eastAsia"/>
        </w:rPr>
        <w:t>визначається</w:t>
      </w:r>
      <w:r>
        <w:t></w:t>
      </w:r>
      <w:r>
        <w:rPr>
          <w:rFonts w:hint="eastAsia"/>
        </w:rPr>
        <w:t>в</w:t>
      </w:r>
      <w:r>
        <w:t></w:t>
      </w:r>
      <w:r>
        <w:rPr>
          <w:rFonts w:hint="eastAsia"/>
        </w:rPr>
        <w:t>законі</w:t>
      </w:r>
      <w:r>
        <w:t></w:t>
      </w:r>
      <w:r>
        <w:rPr>
          <w:rFonts w:hint="eastAsia"/>
        </w:rPr>
        <w:t>як</w:t>
      </w:r>
      <w:r>
        <w:t></w:t>
      </w:r>
      <w:r>
        <w:rPr>
          <w:rFonts w:hint="eastAsia"/>
        </w:rPr>
        <w:t>юридичний</w:t>
      </w:r>
      <w:r>
        <w:t></w:t>
      </w:r>
      <w:r>
        <w:rPr>
          <w:rFonts w:hint="eastAsia"/>
        </w:rPr>
        <w:t>факт</w:t>
      </w:r>
      <w:r>
        <w:t></w:t>
      </w:r>
      <w:r>
        <w:rPr>
          <w:rFonts w:hint="eastAsia"/>
        </w:rPr>
        <w:t>або</w:t>
      </w:r>
      <w:r>
        <w:t></w:t>
      </w:r>
      <w:r>
        <w:rPr>
          <w:rFonts w:hint="eastAsia"/>
        </w:rPr>
        <w:t>з</w:t>
      </w:r>
    </w:p>
    <w:p w:rsidR="00AC5481" w:rsidRDefault="00AC5481" w:rsidP="00AC5481">
      <w:r>
        <w:rPr>
          <w:rFonts w:hint="eastAsia"/>
        </w:rPr>
        <w:t>початку</w:t>
      </w:r>
      <w:r>
        <w:t></w:t>
      </w:r>
      <w:r>
        <w:rPr>
          <w:rFonts w:hint="eastAsia"/>
        </w:rPr>
        <w:t>процедури</w:t>
      </w:r>
      <w:r>
        <w:t></w:t>
      </w:r>
      <w:r>
        <w:rPr>
          <w:rFonts w:hint="eastAsia"/>
        </w:rPr>
        <w:t>укладення</w:t>
      </w:r>
      <w:r>
        <w:t></w:t>
      </w:r>
      <w:r>
        <w:rPr>
          <w:rFonts w:hint="eastAsia"/>
        </w:rPr>
        <w:t>договору</w:t>
      </w:r>
      <w:r>
        <w:t></w:t>
      </w:r>
      <w:r>
        <w:t></w:t>
      </w:r>
      <w:r>
        <w:rPr>
          <w:rFonts w:hint="eastAsia"/>
        </w:rPr>
        <w:t>передбаченої</w:t>
      </w:r>
      <w:r>
        <w:t></w:t>
      </w:r>
      <w:r>
        <w:rPr>
          <w:rFonts w:hint="eastAsia"/>
        </w:rPr>
        <w:t>законом</w:t>
      </w:r>
      <w:r>
        <w:t></w:t>
      </w:r>
      <w:r>
        <w:t></w:t>
      </w:r>
      <w:r>
        <w:rPr>
          <w:rFonts w:hint="eastAsia"/>
        </w:rPr>
        <w:t>у</w:t>
      </w:r>
      <w:r>
        <w:t></w:t>
      </w:r>
      <w:r>
        <w:rPr>
          <w:rFonts w:hint="eastAsia"/>
        </w:rPr>
        <w:t>тому</w:t>
      </w:r>
      <w:r>
        <w:t></w:t>
      </w:r>
      <w:r>
        <w:rPr>
          <w:rFonts w:hint="eastAsia"/>
        </w:rPr>
        <w:t>числі</w:t>
      </w:r>
      <w:r>
        <w:t></w:t>
      </w:r>
      <w:r>
        <w:rPr>
          <w:rFonts w:hint="eastAsia"/>
        </w:rPr>
        <w:t>під</w:t>
      </w:r>
    </w:p>
    <w:p w:rsidR="00AC5481" w:rsidRDefault="00AC5481" w:rsidP="00AC5481">
      <w:r>
        <w:rPr>
          <w:rFonts w:hint="eastAsia"/>
        </w:rPr>
        <w:t>час</w:t>
      </w:r>
      <w:r>
        <w:t></w:t>
      </w:r>
      <w:r>
        <w:rPr>
          <w:rFonts w:hint="eastAsia"/>
        </w:rPr>
        <w:t>проведення</w:t>
      </w:r>
      <w:r>
        <w:t></w:t>
      </w:r>
      <w:r>
        <w:rPr>
          <w:rFonts w:hint="eastAsia"/>
        </w:rPr>
        <w:t>торгів</w:t>
      </w:r>
      <w:r>
        <w:t></w:t>
      </w:r>
      <w:r>
        <w:t></w:t>
      </w:r>
      <w:r>
        <w:rPr>
          <w:rFonts w:hint="eastAsia"/>
        </w:rPr>
        <w:t>конкурсів</w:t>
      </w:r>
      <w:r>
        <w:t></w:t>
      </w:r>
      <w:r>
        <w:rPr>
          <w:rFonts w:hint="eastAsia"/>
        </w:rPr>
        <w:t>або</w:t>
      </w:r>
      <w:r>
        <w:t></w:t>
      </w:r>
      <w:r>
        <w:rPr>
          <w:rFonts w:hint="eastAsia"/>
        </w:rPr>
        <w:t>аукціонів</w:t>
      </w:r>
      <w:r>
        <w:t></w:t>
      </w:r>
      <w:r>
        <w:t></w:t>
      </w:r>
    </w:p>
    <w:p w:rsidR="00AC5481" w:rsidRDefault="00AC5481" w:rsidP="00AC5481">
      <w:r>
        <w:t></w:t>
      </w:r>
      <w:r>
        <w:t></w:t>
      </w:r>
      <w:r>
        <w:t></w:t>
      </w:r>
      <w:r>
        <w:t></w:t>
      </w:r>
      <w:r>
        <w:rPr>
          <w:rFonts w:hint="eastAsia"/>
        </w:rPr>
        <w:t>При</w:t>
      </w:r>
      <w:r>
        <w:t></w:t>
      </w:r>
      <w:r>
        <w:rPr>
          <w:rFonts w:hint="eastAsia"/>
        </w:rPr>
        <w:t>укладенні</w:t>
      </w:r>
      <w:r>
        <w:t></w:t>
      </w:r>
      <w:r>
        <w:rPr>
          <w:rFonts w:hint="eastAsia"/>
        </w:rPr>
        <w:t>окремої</w:t>
      </w:r>
      <w:r>
        <w:t></w:t>
      </w:r>
      <w:r>
        <w:rPr>
          <w:rFonts w:hint="eastAsia"/>
        </w:rPr>
        <w:t>переддоговірної</w:t>
      </w:r>
      <w:r>
        <w:t></w:t>
      </w:r>
      <w:r>
        <w:rPr>
          <w:rFonts w:hint="eastAsia"/>
        </w:rPr>
        <w:t>угоди</w:t>
      </w:r>
      <w:r>
        <w:t></w:t>
      </w:r>
      <w:r>
        <w:t></w:t>
      </w:r>
      <w:r>
        <w:rPr>
          <w:rFonts w:hint="eastAsia"/>
        </w:rPr>
        <w:t>наприклад</w:t>
      </w:r>
      <w:r>
        <w:t></w:t>
      </w:r>
      <w:r>
        <w:t></w:t>
      </w:r>
      <w:r>
        <w:rPr>
          <w:rFonts w:hint="eastAsia"/>
        </w:rPr>
        <w:t>попереднього</w:t>
      </w:r>
    </w:p>
    <w:p w:rsidR="00AC5481" w:rsidRDefault="00AC5481" w:rsidP="00AC5481">
      <w:r>
        <w:rPr>
          <w:rFonts w:hint="eastAsia"/>
        </w:rPr>
        <w:t>договору</w:t>
      </w:r>
      <w:r>
        <w:t></w:t>
      </w:r>
      <w:r>
        <w:rPr>
          <w:rFonts w:hint="eastAsia"/>
        </w:rPr>
        <w:t>або</w:t>
      </w:r>
      <w:r>
        <w:t></w:t>
      </w:r>
      <w:r>
        <w:rPr>
          <w:rFonts w:hint="eastAsia"/>
        </w:rPr>
        <w:t>договору</w:t>
      </w:r>
      <w:r>
        <w:t></w:t>
      </w:r>
      <w:r>
        <w:rPr>
          <w:rFonts w:hint="eastAsia"/>
        </w:rPr>
        <w:t>про</w:t>
      </w:r>
      <w:r>
        <w:t></w:t>
      </w:r>
      <w:r>
        <w:rPr>
          <w:rFonts w:hint="eastAsia"/>
        </w:rPr>
        <w:t>порядок</w:t>
      </w:r>
      <w:r>
        <w:t></w:t>
      </w:r>
      <w:r>
        <w:rPr>
          <w:rFonts w:hint="eastAsia"/>
        </w:rPr>
        <w:t>ведення</w:t>
      </w:r>
      <w:r>
        <w:t></w:t>
      </w:r>
      <w:r>
        <w:rPr>
          <w:rFonts w:hint="eastAsia"/>
        </w:rPr>
        <w:t>переговорів</w:t>
      </w:r>
      <w:r>
        <w:t></w:t>
      </w:r>
      <w:r>
        <w:t></w:t>
      </w:r>
      <w:r>
        <w:rPr>
          <w:rFonts w:hint="eastAsia"/>
        </w:rPr>
        <w:t>відбувається</w:t>
      </w:r>
      <w:r>
        <w:t></w:t>
      </w:r>
      <w:r>
        <w:rPr>
          <w:rFonts w:hint="eastAsia"/>
        </w:rPr>
        <w:t>розщеплення</w:t>
      </w:r>
    </w:p>
    <w:p w:rsidR="00AC5481" w:rsidRDefault="00AC5481" w:rsidP="00AC5481">
      <w:r>
        <w:rPr>
          <w:rFonts w:hint="eastAsia"/>
        </w:rPr>
        <w:t>природи</w:t>
      </w:r>
      <w:r>
        <w:t></w:t>
      </w:r>
      <w:r>
        <w:rPr>
          <w:rFonts w:hint="eastAsia"/>
        </w:rPr>
        <w:t>переддоговірного</w:t>
      </w:r>
      <w:r>
        <w:t></w:t>
      </w:r>
      <w:r>
        <w:rPr>
          <w:rFonts w:hint="eastAsia"/>
        </w:rPr>
        <w:t>відношення</w:t>
      </w:r>
      <w:r>
        <w:t></w:t>
      </w:r>
      <w:r>
        <w:t></w:t>
      </w:r>
      <w:r>
        <w:rPr>
          <w:rFonts w:hint="eastAsia"/>
        </w:rPr>
        <w:t>Виникає</w:t>
      </w:r>
      <w:r>
        <w:t></w:t>
      </w:r>
      <w:r>
        <w:rPr>
          <w:rFonts w:hint="eastAsia"/>
        </w:rPr>
        <w:t>договірне</w:t>
      </w:r>
      <w:r>
        <w:t></w:t>
      </w:r>
      <w:r>
        <w:rPr>
          <w:rFonts w:hint="eastAsia"/>
        </w:rPr>
        <w:t>правовідношення</w:t>
      </w:r>
      <w:r>
        <w:t></w:t>
      </w:r>
      <w:r>
        <w:t></w:t>
      </w:r>
      <w:r>
        <w:rPr>
          <w:rFonts w:hint="eastAsia"/>
        </w:rPr>
        <w:t>що</w:t>
      </w:r>
    </w:p>
    <w:p w:rsidR="00AC5481" w:rsidRDefault="00AC5481" w:rsidP="00AC5481">
      <w:r>
        <w:rPr>
          <w:rFonts w:hint="eastAsia"/>
        </w:rPr>
        <w:t>зберігає</w:t>
      </w:r>
      <w:r>
        <w:t></w:t>
      </w:r>
      <w:r>
        <w:rPr>
          <w:rFonts w:hint="eastAsia"/>
        </w:rPr>
        <w:t>при</w:t>
      </w:r>
      <w:r>
        <w:t></w:t>
      </w:r>
      <w:r>
        <w:rPr>
          <w:rFonts w:hint="eastAsia"/>
        </w:rPr>
        <w:t>цьому</w:t>
      </w:r>
      <w:r>
        <w:t></w:t>
      </w:r>
      <w:r>
        <w:rPr>
          <w:rFonts w:hint="eastAsia"/>
        </w:rPr>
        <w:t>свою</w:t>
      </w:r>
      <w:r>
        <w:t></w:t>
      </w:r>
      <w:r>
        <w:rPr>
          <w:rFonts w:hint="eastAsia"/>
        </w:rPr>
        <w:t>складну</w:t>
      </w:r>
      <w:r>
        <w:t></w:t>
      </w:r>
      <w:r>
        <w:rPr>
          <w:rFonts w:hint="eastAsia"/>
        </w:rPr>
        <w:t>переддоговірну</w:t>
      </w:r>
      <w:r>
        <w:t></w:t>
      </w:r>
      <w:r>
        <w:rPr>
          <w:rFonts w:hint="eastAsia"/>
        </w:rPr>
        <w:t>природу</w:t>
      </w:r>
      <w:r>
        <w:t></w:t>
      </w:r>
      <w:r>
        <w:t></w:t>
      </w:r>
      <w:r>
        <w:rPr>
          <w:rFonts w:hint="eastAsia"/>
        </w:rPr>
        <w:t>Дана</w:t>
      </w:r>
      <w:r>
        <w:t></w:t>
      </w:r>
      <w:r>
        <w:rPr>
          <w:rFonts w:hint="eastAsia"/>
        </w:rPr>
        <w:t>особливість</w:t>
      </w:r>
      <w:r>
        <w:t></w:t>
      </w:r>
      <w:r>
        <w:rPr>
          <w:rFonts w:hint="eastAsia"/>
        </w:rPr>
        <w:t>може</w:t>
      </w:r>
    </w:p>
    <w:p w:rsidR="00AC5481" w:rsidRDefault="00AC5481" w:rsidP="00AC5481">
      <w:r>
        <w:rPr>
          <w:rFonts w:hint="eastAsia"/>
        </w:rPr>
        <w:t>зберігатися</w:t>
      </w:r>
      <w:r>
        <w:t></w:t>
      </w:r>
      <w:r>
        <w:rPr>
          <w:rFonts w:hint="eastAsia"/>
        </w:rPr>
        <w:t>й</w:t>
      </w:r>
      <w:r>
        <w:t></w:t>
      </w:r>
      <w:r>
        <w:rPr>
          <w:rFonts w:hint="eastAsia"/>
        </w:rPr>
        <w:t>щодо</w:t>
      </w:r>
      <w:r>
        <w:t></w:t>
      </w:r>
      <w:r>
        <w:rPr>
          <w:rFonts w:hint="eastAsia"/>
        </w:rPr>
        <w:t>переддоговірного</w:t>
      </w:r>
      <w:r>
        <w:t></w:t>
      </w:r>
      <w:r>
        <w:rPr>
          <w:rFonts w:hint="eastAsia"/>
        </w:rPr>
        <w:t>компенсаційного</w:t>
      </w:r>
      <w:r>
        <w:t></w:t>
      </w:r>
      <w:r>
        <w:rPr>
          <w:rFonts w:hint="eastAsia"/>
        </w:rPr>
        <w:t>правовідношення</w:t>
      </w:r>
      <w:r>
        <w:t></w:t>
      </w:r>
      <w:r>
        <w:t></w:t>
      </w:r>
      <w:r>
        <w:rPr>
          <w:rFonts w:hint="eastAsia"/>
        </w:rPr>
        <w:t>коли</w:t>
      </w:r>
    </w:p>
    <w:p w:rsidR="00AC5481" w:rsidRDefault="00AC5481" w:rsidP="00AC5481">
      <w:r>
        <w:rPr>
          <w:rFonts w:hint="eastAsia"/>
        </w:rPr>
        <w:t>умови</w:t>
      </w:r>
      <w:r>
        <w:t></w:t>
      </w:r>
      <w:r>
        <w:rPr>
          <w:rFonts w:hint="eastAsia"/>
        </w:rPr>
        <w:t>відповідальності</w:t>
      </w:r>
      <w:r>
        <w:t></w:t>
      </w:r>
      <w:r>
        <w:rPr>
          <w:rFonts w:hint="eastAsia"/>
        </w:rPr>
        <w:t>за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конкретизуються</w:t>
      </w:r>
      <w:r>
        <w:t></w:t>
      </w:r>
      <w:r>
        <w:rPr>
          <w:rFonts w:hint="eastAsia"/>
        </w:rPr>
        <w:t>в</w:t>
      </w:r>
      <w:r>
        <w:t></w:t>
      </w:r>
      <w:r>
        <w:rPr>
          <w:rFonts w:hint="eastAsia"/>
        </w:rPr>
        <w:t>переддоговірній</w:t>
      </w:r>
    </w:p>
    <w:p w:rsidR="00AC5481" w:rsidRDefault="00AC5481" w:rsidP="00AC5481">
      <w:r>
        <w:rPr>
          <w:rFonts w:hint="eastAsia"/>
        </w:rPr>
        <w:t>угоді</w:t>
      </w:r>
      <w:r>
        <w:t></w:t>
      </w:r>
      <w:r>
        <w:t></w:t>
      </w:r>
      <w:r>
        <w:rPr>
          <w:rFonts w:hint="eastAsia"/>
        </w:rPr>
        <w:t>Таке</w:t>
      </w:r>
      <w:r>
        <w:t></w:t>
      </w:r>
      <w:r>
        <w:rPr>
          <w:rFonts w:hint="eastAsia"/>
        </w:rPr>
        <w:t>розщеплення</w:t>
      </w:r>
      <w:r>
        <w:t></w:t>
      </w:r>
      <w:r>
        <w:rPr>
          <w:rFonts w:hint="eastAsia"/>
        </w:rPr>
        <w:t>відсутнє</w:t>
      </w:r>
      <w:r>
        <w:t></w:t>
      </w:r>
      <w:r>
        <w:t></w:t>
      </w:r>
      <w:r>
        <w:rPr>
          <w:rFonts w:hint="eastAsia"/>
        </w:rPr>
        <w:t>коли</w:t>
      </w:r>
      <w:r>
        <w:t></w:t>
      </w:r>
      <w:r>
        <w:rPr>
          <w:rFonts w:hint="eastAsia"/>
        </w:rPr>
        <w:t>переговори</w:t>
      </w:r>
      <w:r>
        <w:t></w:t>
      </w:r>
      <w:r>
        <w:rPr>
          <w:rFonts w:hint="eastAsia"/>
        </w:rPr>
        <w:t>ведуться</w:t>
      </w:r>
      <w:r>
        <w:t></w:t>
      </w:r>
      <w:r>
        <w:rPr>
          <w:rFonts w:hint="eastAsia"/>
        </w:rPr>
        <w:t>без</w:t>
      </w:r>
      <w:r>
        <w:t></w:t>
      </w:r>
      <w:r>
        <w:rPr>
          <w:rFonts w:hint="eastAsia"/>
        </w:rPr>
        <w:t>укладення</w:t>
      </w:r>
    </w:p>
    <w:p w:rsidR="00AC5481" w:rsidRDefault="00AC5481" w:rsidP="00AC5481">
      <w:r>
        <w:rPr>
          <w:rFonts w:hint="eastAsia"/>
        </w:rPr>
        <w:t>окремого</w:t>
      </w:r>
      <w:r>
        <w:t></w:t>
      </w:r>
      <w:r>
        <w:rPr>
          <w:rFonts w:hint="eastAsia"/>
        </w:rPr>
        <w:t>договору</w:t>
      </w:r>
      <w:r>
        <w:t></w:t>
      </w:r>
      <w:r>
        <w:t></w:t>
      </w:r>
      <w:r>
        <w:rPr>
          <w:rFonts w:hint="eastAsia"/>
        </w:rPr>
        <w:t>а</w:t>
      </w:r>
      <w:r>
        <w:t></w:t>
      </w:r>
      <w:r>
        <w:rPr>
          <w:rFonts w:hint="eastAsia"/>
        </w:rPr>
        <w:t>саме</w:t>
      </w:r>
      <w:r>
        <w:t></w:t>
      </w:r>
      <w:r>
        <w:t></w:t>
      </w:r>
      <w:r>
        <w:rPr>
          <w:rFonts w:hint="eastAsia"/>
        </w:rPr>
        <w:t>а</w:t>
      </w:r>
      <w:r>
        <w:t></w:t>
      </w:r>
      <w:r>
        <w:t></w:t>
      </w:r>
      <w:r>
        <w:rPr>
          <w:rFonts w:hint="eastAsia"/>
        </w:rPr>
        <w:t>правовідношення</w:t>
      </w:r>
      <w:r>
        <w:t></w:t>
      </w:r>
      <w:r>
        <w:rPr>
          <w:rFonts w:hint="eastAsia"/>
        </w:rPr>
        <w:t>виникає</w:t>
      </w:r>
      <w:r>
        <w:t></w:t>
      </w:r>
      <w:r>
        <w:rPr>
          <w:rFonts w:hint="eastAsia"/>
        </w:rPr>
        <w:t>на</w:t>
      </w:r>
      <w:r>
        <w:t></w:t>
      </w:r>
      <w:r>
        <w:rPr>
          <w:rFonts w:hint="eastAsia"/>
        </w:rPr>
        <w:t>основі</w:t>
      </w:r>
      <w:r>
        <w:t></w:t>
      </w:r>
      <w:r>
        <w:rPr>
          <w:rFonts w:hint="eastAsia"/>
        </w:rPr>
        <w:t>визнання</w:t>
      </w:r>
    </w:p>
    <w:p w:rsidR="00AC5481" w:rsidRDefault="00AC5481" w:rsidP="00AC5481">
      <w:r>
        <w:rPr>
          <w:rFonts w:hint="eastAsia"/>
        </w:rPr>
        <w:t>законодавцем</w:t>
      </w:r>
      <w:r>
        <w:t></w:t>
      </w:r>
      <w:r>
        <w:rPr>
          <w:rFonts w:hint="eastAsia"/>
        </w:rPr>
        <w:t>за</w:t>
      </w:r>
      <w:r>
        <w:t></w:t>
      </w:r>
      <w:r>
        <w:rPr>
          <w:rFonts w:hint="eastAsia"/>
        </w:rPr>
        <w:t>вступом</w:t>
      </w:r>
      <w:r>
        <w:t></w:t>
      </w:r>
      <w:r>
        <w:rPr>
          <w:rFonts w:hint="eastAsia"/>
        </w:rPr>
        <w:t>у</w:t>
      </w:r>
      <w:r>
        <w:t></w:t>
      </w:r>
      <w:r>
        <w:rPr>
          <w:rFonts w:hint="eastAsia"/>
        </w:rPr>
        <w:t>переговори</w:t>
      </w:r>
      <w:r>
        <w:t></w:t>
      </w:r>
      <w:r>
        <w:rPr>
          <w:rFonts w:hint="eastAsia"/>
        </w:rPr>
        <w:t>якості</w:t>
      </w:r>
      <w:r>
        <w:t></w:t>
      </w:r>
      <w:r>
        <w:rPr>
          <w:rFonts w:hint="eastAsia"/>
        </w:rPr>
        <w:t>юридичного</w:t>
      </w:r>
      <w:r>
        <w:t></w:t>
      </w:r>
      <w:r>
        <w:rPr>
          <w:rFonts w:hint="eastAsia"/>
        </w:rPr>
        <w:t>факту</w:t>
      </w:r>
      <w:r>
        <w:t></w:t>
      </w:r>
      <w:r>
        <w:t></w:t>
      </w:r>
      <w:r>
        <w:rPr>
          <w:rFonts w:hint="eastAsia"/>
        </w:rPr>
        <w:t>б</w:t>
      </w:r>
      <w:r>
        <w:t></w:t>
      </w:r>
      <w:r>
        <w:t></w:t>
      </w:r>
      <w:r>
        <w:rPr>
          <w:rFonts w:hint="eastAsia"/>
        </w:rPr>
        <w:t>зміст</w:t>
      </w:r>
      <w:r>
        <w:t></w:t>
      </w:r>
      <w:r>
        <w:rPr>
          <w:rFonts w:hint="eastAsia"/>
        </w:rPr>
        <w:t>прав</w:t>
      </w:r>
      <w:r>
        <w:t></w:t>
      </w:r>
      <w:r>
        <w:rPr>
          <w:rFonts w:hint="eastAsia"/>
        </w:rPr>
        <w:t>та</w:t>
      </w:r>
    </w:p>
    <w:p w:rsidR="00AC5481" w:rsidRDefault="00AC5481" w:rsidP="00AC5481">
      <w:r>
        <w:rPr>
          <w:rFonts w:hint="eastAsia"/>
        </w:rPr>
        <w:t>обов’язків</w:t>
      </w:r>
      <w:r>
        <w:t></w:t>
      </w:r>
      <w:r>
        <w:rPr>
          <w:rFonts w:hint="eastAsia"/>
        </w:rPr>
        <w:t>сторін</w:t>
      </w:r>
      <w:r>
        <w:t></w:t>
      </w:r>
      <w:r>
        <w:rPr>
          <w:rFonts w:hint="eastAsia"/>
        </w:rPr>
        <w:t>до</w:t>
      </w:r>
      <w:r>
        <w:t></w:t>
      </w:r>
      <w:r>
        <w:rPr>
          <w:rFonts w:hint="eastAsia"/>
        </w:rPr>
        <w:t>укладення</w:t>
      </w:r>
      <w:r>
        <w:t></w:t>
      </w:r>
      <w:r>
        <w:rPr>
          <w:rFonts w:hint="eastAsia"/>
        </w:rPr>
        <w:t>договору</w:t>
      </w:r>
      <w:r>
        <w:t></w:t>
      </w:r>
      <w:r>
        <w:rPr>
          <w:rFonts w:hint="eastAsia"/>
        </w:rPr>
        <w:t>конкретизується</w:t>
      </w:r>
      <w:r>
        <w:t></w:t>
      </w:r>
      <w:r>
        <w:rPr>
          <w:rFonts w:hint="eastAsia"/>
        </w:rPr>
        <w:t>в</w:t>
      </w:r>
      <w:r>
        <w:t></w:t>
      </w:r>
      <w:r>
        <w:rPr>
          <w:rFonts w:hint="eastAsia"/>
        </w:rPr>
        <w:t>актах</w:t>
      </w:r>
      <w:r>
        <w:t></w:t>
      </w:r>
      <w:r>
        <w:rPr>
          <w:rFonts w:hint="eastAsia"/>
        </w:rPr>
        <w:t>законодавства</w:t>
      </w:r>
      <w:r>
        <w:t></w:t>
      </w:r>
    </w:p>
    <w:p w:rsidR="00AC5481" w:rsidRDefault="00AC5481" w:rsidP="00AC5481">
      <w:r>
        <w:rPr>
          <w:rFonts w:hint="eastAsia"/>
        </w:rPr>
        <w:t>в</w:t>
      </w:r>
      <w:r>
        <w:t></w:t>
      </w:r>
      <w:r>
        <w:t></w:t>
      </w:r>
      <w:r>
        <w:rPr>
          <w:rFonts w:hint="eastAsia"/>
        </w:rPr>
        <w:t>у</w:t>
      </w:r>
      <w:r>
        <w:t></w:t>
      </w:r>
      <w:r>
        <w:rPr>
          <w:rFonts w:hint="eastAsia"/>
        </w:rPr>
        <w:t>випадку</w:t>
      </w:r>
      <w:r>
        <w:t></w:t>
      </w:r>
      <w:r>
        <w:rPr>
          <w:rFonts w:hint="eastAsia"/>
        </w:rPr>
        <w:t>завдання</w:t>
      </w:r>
      <w:r>
        <w:t></w:t>
      </w:r>
      <w:r>
        <w:rPr>
          <w:rFonts w:hint="eastAsia"/>
        </w:rPr>
        <w:t>шкоди</w:t>
      </w:r>
      <w:r>
        <w:t></w:t>
      </w:r>
      <w:r>
        <w:rPr>
          <w:rFonts w:hint="eastAsia"/>
        </w:rPr>
        <w:t>добросовісній</w:t>
      </w:r>
      <w:r>
        <w:t></w:t>
      </w:r>
      <w:r>
        <w:rPr>
          <w:rFonts w:hint="eastAsia"/>
        </w:rPr>
        <w:t>стороні</w:t>
      </w:r>
      <w:r>
        <w:t></w:t>
      </w:r>
      <w:r>
        <w:rPr>
          <w:rFonts w:hint="eastAsia"/>
        </w:rPr>
        <w:t>переговорів</w:t>
      </w:r>
      <w:r>
        <w:t></w:t>
      </w:r>
      <w:r>
        <w:t></w:t>
      </w:r>
      <w:r>
        <w:rPr>
          <w:rFonts w:hint="eastAsia"/>
        </w:rPr>
        <w:t>що</w:t>
      </w:r>
      <w:r>
        <w:t></w:t>
      </w:r>
      <w:r>
        <w:rPr>
          <w:rFonts w:hint="eastAsia"/>
        </w:rPr>
        <w:t>породжує</w:t>
      </w:r>
    </w:p>
    <w:p w:rsidR="00AC5481" w:rsidRDefault="00AC5481" w:rsidP="00AC5481">
      <w:r>
        <w:rPr>
          <w:rFonts w:hint="eastAsia"/>
        </w:rPr>
        <w:t>зобов’язання</w:t>
      </w:r>
      <w:r>
        <w:t></w:t>
      </w:r>
      <w:r>
        <w:rPr>
          <w:rFonts w:hint="eastAsia"/>
        </w:rPr>
        <w:t>особливого</w:t>
      </w:r>
      <w:r>
        <w:t></w:t>
      </w:r>
      <w:r>
        <w:rPr>
          <w:rFonts w:hint="eastAsia"/>
        </w:rPr>
        <w:t>роду</w:t>
      </w:r>
      <w:r>
        <w:t></w:t>
      </w:r>
      <w:r>
        <w:rPr>
          <w:rFonts w:hint="eastAsia"/>
        </w:rPr>
        <w:t>за</w:t>
      </w:r>
      <w:r>
        <w:t></w:t>
      </w:r>
      <w:r>
        <w:rPr>
          <w:rFonts w:hint="eastAsia"/>
        </w:rPr>
        <w:t>умови</w:t>
      </w:r>
      <w:r>
        <w:t></w:t>
      </w:r>
      <w:r>
        <w:rPr>
          <w:rFonts w:hint="eastAsia"/>
        </w:rPr>
        <w:t>відсутності</w:t>
      </w:r>
      <w:r>
        <w:t></w:t>
      </w:r>
      <w:r>
        <w:rPr>
          <w:rFonts w:hint="eastAsia"/>
        </w:rPr>
        <w:t>переддоговірного</w:t>
      </w:r>
      <w:r>
        <w:t></w:t>
      </w:r>
      <w:r>
        <w:rPr>
          <w:rFonts w:hint="eastAsia"/>
        </w:rPr>
        <w:t>правочину</w:t>
      </w:r>
      <w:r>
        <w:t></w:t>
      </w:r>
    </w:p>
    <w:p w:rsidR="00AC5481" w:rsidRDefault="00AC5481" w:rsidP="00AC5481">
      <w:r>
        <w:t></w:t>
      </w:r>
      <w:r>
        <w:t></w:t>
      </w:r>
      <w:r>
        <w:t></w:t>
      </w:r>
      <w:r>
        <w:t></w:t>
      </w:r>
      <w:r>
        <w:rPr>
          <w:rFonts w:hint="eastAsia"/>
        </w:rPr>
        <w:t>Визнання</w:t>
      </w:r>
      <w:r>
        <w:t></w:t>
      </w:r>
      <w:r>
        <w:rPr>
          <w:rFonts w:hint="eastAsia"/>
        </w:rPr>
        <w:t>оферти</w:t>
      </w:r>
      <w:r>
        <w:t></w:t>
      </w:r>
      <w:r>
        <w:t></w:t>
      </w:r>
      <w:r>
        <w:rPr>
          <w:rFonts w:hint="eastAsia"/>
        </w:rPr>
        <w:t>акцепту</w:t>
      </w:r>
      <w:r>
        <w:t></w:t>
      </w:r>
      <w:r>
        <w:t></w:t>
      </w:r>
      <w:r>
        <w:rPr>
          <w:rFonts w:hint="eastAsia"/>
        </w:rPr>
        <w:t>відкликання</w:t>
      </w:r>
      <w:r>
        <w:t></w:t>
      </w:r>
      <w:r>
        <w:rPr>
          <w:rFonts w:hint="eastAsia"/>
        </w:rPr>
        <w:t>оферти</w:t>
      </w:r>
      <w:r>
        <w:t></w:t>
      </w:r>
      <w:r>
        <w:rPr>
          <w:rFonts w:hint="eastAsia"/>
        </w:rPr>
        <w:t>та</w:t>
      </w:r>
      <w:r>
        <w:t></w:t>
      </w:r>
      <w:r>
        <w:rPr>
          <w:rFonts w:hint="eastAsia"/>
        </w:rPr>
        <w:t>відкликання</w:t>
      </w:r>
      <w:r>
        <w:t></w:t>
      </w:r>
      <w:r>
        <w:rPr>
          <w:rFonts w:hint="eastAsia"/>
        </w:rPr>
        <w:t>акцепту</w:t>
      </w:r>
    </w:p>
    <w:p w:rsidR="00AC5481" w:rsidRDefault="00AC5481" w:rsidP="00AC5481">
      <w:r>
        <w:rPr>
          <w:rFonts w:hint="eastAsia"/>
        </w:rPr>
        <w:t>односторонніми</w:t>
      </w:r>
      <w:r>
        <w:t></w:t>
      </w:r>
      <w:r>
        <w:rPr>
          <w:rFonts w:hint="eastAsia"/>
        </w:rPr>
        <w:t>правочинами</w:t>
      </w:r>
      <w:r>
        <w:t></w:t>
      </w:r>
      <w:r>
        <w:rPr>
          <w:rFonts w:hint="eastAsia"/>
        </w:rPr>
        <w:t>відповідає</w:t>
      </w:r>
      <w:r>
        <w:t></w:t>
      </w:r>
      <w:r>
        <w:rPr>
          <w:rFonts w:hint="eastAsia"/>
        </w:rPr>
        <w:t>ч</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rPr>
          <w:rFonts w:hint="eastAsia"/>
        </w:rPr>
        <w:t>ЦК</w:t>
      </w:r>
      <w:r>
        <w:t></w:t>
      </w:r>
    </w:p>
    <w:p w:rsidR="00AC5481" w:rsidRDefault="00AC5481" w:rsidP="00AC5481">
      <w:r>
        <w:t></w:t>
      </w:r>
      <w:r>
        <w:t></w:t>
      </w:r>
      <w:r>
        <w:t></w:t>
      </w:r>
      <w:r>
        <w:t></w:t>
      </w:r>
      <w:r>
        <w:rPr>
          <w:rFonts w:hint="eastAsia"/>
        </w:rPr>
        <w:t>Оферта</w:t>
      </w:r>
      <w:r>
        <w:t></w:t>
      </w:r>
      <w:r>
        <w:rPr>
          <w:rFonts w:hint="eastAsia"/>
        </w:rPr>
        <w:t>–</w:t>
      </w:r>
      <w:r>
        <w:t></w:t>
      </w:r>
      <w:r>
        <w:rPr>
          <w:rFonts w:hint="eastAsia"/>
        </w:rPr>
        <w:t>це</w:t>
      </w:r>
      <w:r>
        <w:t></w:t>
      </w:r>
      <w:r>
        <w:rPr>
          <w:rFonts w:hint="eastAsia"/>
        </w:rPr>
        <w:t>односторонній</w:t>
      </w:r>
      <w:r>
        <w:t></w:t>
      </w:r>
      <w:r>
        <w:rPr>
          <w:rFonts w:hint="eastAsia"/>
        </w:rPr>
        <w:t>правочин</w:t>
      </w:r>
      <w:r>
        <w:t></w:t>
      </w:r>
      <w:r>
        <w:t></w:t>
      </w:r>
      <w:r>
        <w:rPr>
          <w:rFonts w:hint="eastAsia"/>
        </w:rPr>
        <w:t>що</w:t>
      </w:r>
      <w:r>
        <w:t></w:t>
      </w:r>
      <w:r>
        <w:rPr>
          <w:rFonts w:hint="eastAsia"/>
        </w:rPr>
        <w:t>безпосередньо</w:t>
      </w:r>
      <w:r>
        <w:t></w:t>
      </w:r>
      <w:r>
        <w:rPr>
          <w:rFonts w:hint="eastAsia"/>
        </w:rPr>
        <w:t>спрямований</w:t>
      </w:r>
      <w:r>
        <w:t></w:t>
      </w:r>
      <w:r>
        <w:rPr>
          <w:rFonts w:hint="eastAsia"/>
        </w:rPr>
        <w:t>на</w:t>
      </w:r>
    </w:p>
    <w:p w:rsidR="00AC5481" w:rsidRDefault="00AC5481" w:rsidP="00AC5481">
      <w:r>
        <w:rPr>
          <w:rFonts w:hint="eastAsia"/>
        </w:rPr>
        <w:t>виникнення</w:t>
      </w:r>
      <w:r>
        <w:t></w:t>
      </w:r>
      <w:r>
        <w:rPr>
          <w:rFonts w:hint="eastAsia"/>
        </w:rPr>
        <w:t>суб’єктивного</w:t>
      </w:r>
      <w:r>
        <w:t></w:t>
      </w:r>
      <w:r>
        <w:rPr>
          <w:rFonts w:hint="eastAsia"/>
        </w:rPr>
        <w:t>цивільного</w:t>
      </w:r>
      <w:r>
        <w:t></w:t>
      </w:r>
      <w:r>
        <w:rPr>
          <w:rFonts w:hint="eastAsia"/>
        </w:rPr>
        <w:t>права</w:t>
      </w:r>
      <w:r>
        <w:t></w:t>
      </w:r>
      <w:r>
        <w:rPr>
          <w:rFonts w:hint="eastAsia"/>
        </w:rPr>
        <w:t>на</w:t>
      </w:r>
      <w:r>
        <w:t></w:t>
      </w:r>
      <w:r>
        <w:rPr>
          <w:rFonts w:hint="eastAsia"/>
        </w:rPr>
        <w:t>акцепт</w:t>
      </w:r>
      <w:r>
        <w:t></w:t>
      </w:r>
      <w:r>
        <w:rPr>
          <w:rFonts w:hint="eastAsia"/>
        </w:rPr>
        <w:t>оферти</w:t>
      </w:r>
      <w:r>
        <w:t></w:t>
      </w:r>
      <w:r>
        <w:t></w:t>
      </w:r>
      <w:r>
        <w:rPr>
          <w:rFonts w:hint="eastAsia"/>
        </w:rPr>
        <w:t>а</w:t>
      </w:r>
      <w:r>
        <w:t></w:t>
      </w:r>
      <w:r>
        <w:rPr>
          <w:rFonts w:hint="eastAsia"/>
        </w:rPr>
        <w:t>умовно</w:t>
      </w:r>
    </w:p>
    <w:p w:rsidR="00AC5481" w:rsidRDefault="00AC5481" w:rsidP="00AC5481">
      <w:r>
        <w:rPr>
          <w:rFonts w:hint="eastAsia"/>
        </w:rPr>
        <w:t>направлений</w:t>
      </w:r>
      <w:r>
        <w:t></w:t>
      </w:r>
      <w:r>
        <w:rPr>
          <w:rFonts w:hint="eastAsia"/>
        </w:rPr>
        <w:t>на</w:t>
      </w:r>
      <w:r>
        <w:t></w:t>
      </w:r>
      <w:r>
        <w:rPr>
          <w:rFonts w:hint="eastAsia"/>
        </w:rPr>
        <w:t>виникнення</w:t>
      </w:r>
      <w:r>
        <w:t></w:t>
      </w:r>
      <w:r>
        <w:rPr>
          <w:rFonts w:hint="eastAsia"/>
        </w:rPr>
        <w:t>прав</w:t>
      </w:r>
      <w:r>
        <w:t></w:t>
      </w:r>
      <w:r>
        <w:rPr>
          <w:rFonts w:hint="eastAsia"/>
        </w:rPr>
        <w:t>та</w:t>
      </w:r>
      <w:r>
        <w:t></w:t>
      </w:r>
      <w:r>
        <w:rPr>
          <w:rFonts w:hint="eastAsia"/>
        </w:rPr>
        <w:t>обов’язків</w:t>
      </w:r>
      <w:r>
        <w:t></w:t>
      </w:r>
      <w:r>
        <w:rPr>
          <w:rFonts w:hint="eastAsia"/>
        </w:rPr>
        <w:t>за</w:t>
      </w:r>
      <w:r>
        <w:t></w:t>
      </w:r>
      <w:r>
        <w:rPr>
          <w:rFonts w:hint="eastAsia"/>
        </w:rPr>
        <w:t>договором</w:t>
      </w:r>
      <w:r>
        <w:t></w:t>
      </w:r>
      <w:r>
        <w:t></w:t>
      </w:r>
      <w:r>
        <w:rPr>
          <w:rFonts w:hint="eastAsia"/>
        </w:rPr>
        <w:t>У</w:t>
      </w:r>
      <w:r>
        <w:t></w:t>
      </w:r>
      <w:r>
        <w:rPr>
          <w:rFonts w:hint="eastAsia"/>
        </w:rPr>
        <w:t>разі</w:t>
      </w:r>
      <w:r>
        <w:t></w:t>
      </w:r>
      <w:r>
        <w:rPr>
          <w:rFonts w:hint="eastAsia"/>
        </w:rPr>
        <w:t>визнання</w:t>
      </w:r>
    </w:p>
    <w:p w:rsidR="00AC5481" w:rsidRDefault="00AC5481" w:rsidP="00AC5481">
      <w:r>
        <w:rPr>
          <w:rFonts w:hint="eastAsia"/>
        </w:rPr>
        <w:t>законодавцем</w:t>
      </w:r>
      <w:r>
        <w:t></w:t>
      </w:r>
      <w:r>
        <w:rPr>
          <w:rFonts w:hint="eastAsia"/>
        </w:rPr>
        <w:t>базового</w:t>
      </w:r>
      <w:r>
        <w:t></w:t>
      </w:r>
      <w:r>
        <w:rPr>
          <w:rFonts w:hint="eastAsia"/>
        </w:rPr>
        <w:t>виду</w:t>
      </w:r>
      <w:r>
        <w:t></w:t>
      </w:r>
      <w:r>
        <w:rPr>
          <w:rFonts w:hint="eastAsia"/>
        </w:rPr>
        <w:t>переддоговірного</w:t>
      </w:r>
      <w:r>
        <w:t></w:t>
      </w:r>
      <w:r>
        <w:rPr>
          <w:rFonts w:hint="eastAsia"/>
        </w:rPr>
        <w:t>правовідношення</w:t>
      </w:r>
      <w:r>
        <w:t></w:t>
      </w:r>
      <w:r>
        <w:rPr>
          <w:rFonts w:hint="eastAsia"/>
        </w:rPr>
        <w:t>можливою</w:t>
      </w:r>
      <w:r>
        <w:t></w:t>
      </w:r>
      <w:r>
        <w:rPr>
          <w:rFonts w:hint="eastAsia"/>
        </w:rPr>
        <w:t>є</w:t>
      </w:r>
      <w:r>
        <w:t></w:t>
      </w:r>
      <w:r>
        <w:rPr>
          <w:rFonts w:hint="eastAsia"/>
        </w:rPr>
        <w:t>не</w:t>
      </w:r>
    </w:p>
    <w:p w:rsidR="00AC5481" w:rsidRDefault="00AC5481" w:rsidP="00AC5481">
      <w:r>
        <w:rPr>
          <w:rFonts w:hint="eastAsia"/>
        </w:rPr>
        <w:t>лише</w:t>
      </w:r>
      <w:r>
        <w:t></w:t>
      </w:r>
      <w:r>
        <w:rPr>
          <w:rFonts w:hint="eastAsia"/>
        </w:rPr>
        <w:t>правоутворююча</w:t>
      </w:r>
      <w:r>
        <w:t></w:t>
      </w:r>
      <w:r>
        <w:rPr>
          <w:rFonts w:hint="eastAsia"/>
        </w:rPr>
        <w:t>в</w:t>
      </w:r>
      <w:r>
        <w:t></w:t>
      </w:r>
      <w:r>
        <w:rPr>
          <w:rFonts w:hint="eastAsia"/>
        </w:rPr>
        <w:t>сенсі</w:t>
      </w:r>
      <w:r>
        <w:t></w:t>
      </w:r>
      <w:r>
        <w:rPr>
          <w:rFonts w:hint="eastAsia"/>
        </w:rPr>
        <w:t>виникнення</w:t>
      </w:r>
      <w:r>
        <w:t></w:t>
      </w:r>
      <w:r>
        <w:rPr>
          <w:rFonts w:hint="eastAsia"/>
        </w:rPr>
        <w:t>суб’єктивного</w:t>
      </w:r>
      <w:r>
        <w:t></w:t>
      </w:r>
      <w:r>
        <w:rPr>
          <w:rFonts w:hint="eastAsia"/>
        </w:rPr>
        <w:t>цивільного</w:t>
      </w:r>
      <w:r>
        <w:t></w:t>
      </w:r>
      <w:r>
        <w:rPr>
          <w:rFonts w:hint="eastAsia"/>
        </w:rPr>
        <w:t>права</w:t>
      </w:r>
      <w:r>
        <w:t></w:t>
      </w:r>
      <w:r>
        <w:t></w:t>
      </w:r>
      <w:r>
        <w:rPr>
          <w:rFonts w:hint="eastAsia"/>
        </w:rPr>
        <w:t>а</w:t>
      </w:r>
      <w:r>
        <w:t></w:t>
      </w:r>
      <w:r>
        <w:rPr>
          <w:rFonts w:hint="eastAsia"/>
        </w:rPr>
        <w:t>й</w:t>
      </w:r>
    </w:p>
    <w:p w:rsidR="00AC5481" w:rsidRDefault="00AC5481" w:rsidP="00AC5481">
      <w:r>
        <w:rPr>
          <w:rFonts w:hint="eastAsia"/>
        </w:rPr>
        <w:t>правозмінююча</w:t>
      </w:r>
      <w:r>
        <w:t></w:t>
      </w:r>
      <w:r>
        <w:rPr>
          <w:rFonts w:hint="eastAsia"/>
        </w:rPr>
        <w:t>якість</w:t>
      </w:r>
      <w:r>
        <w:t></w:t>
      </w:r>
      <w:r>
        <w:rPr>
          <w:rFonts w:hint="eastAsia"/>
        </w:rPr>
        <w:t>оферти</w:t>
      </w:r>
      <w:r>
        <w:t></w:t>
      </w:r>
      <w:r>
        <w:rPr>
          <w:rFonts w:hint="eastAsia"/>
        </w:rPr>
        <w:t>уже</w:t>
      </w:r>
      <w:r>
        <w:t></w:t>
      </w:r>
      <w:r>
        <w:rPr>
          <w:rFonts w:hint="eastAsia"/>
        </w:rPr>
        <w:t>в</w:t>
      </w:r>
      <w:r>
        <w:t></w:t>
      </w:r>
      <w:r>
        <w:rPr>
          <w:rFonts w:hint="eastAsia"/>
        </w:rPr>
        <w:t>сенсі</w:t>
      </w:r>
      <w:r>
        <w:t></w:t>
      </w:r>
      <w:r>
        <w:rPr>
          <w:rFonts w:hint="eastAsia"/>
        </w:rPr>
        <w:t>видозміни</w:t>
      </w:r>
      <w:r>
        <w:t></w:t>
      </w:r>
      <w:r>
        <w:rPr>
          <w:rFonts w:hint="eastAsia"/>
        </w:rPr>
        <w:t>переддоговірного</w:t>
      </w:r>
    </w:p>
    <w:p w:rsidR="00AC5481" w:rsidRDefault="00AC5481" w:rsidP="00AC5481">
      <w:r>
        <w:rPr>
          <w:rFonts w:hint="eastAsia"/>
        </w:rPr>
        <w:t>правовідношення</w:t>
      </w:r>
      <w:r>
        <w:t></w:t>
      </w:r>
      <w:r>
        <w:t></w:t>
      </w:r>
      <w:r>
        <w:t></w:t>
      </w:r>
      <w:r>
        <w:rPr>
          <w:rFonts w:hint="eastAsia"/>
        </w:rPr>
        <w:t>переходу</w:t>
      </w:r>
      <w:r>
        <w:t></w:t>
      </w:r>
      <w:r>
        <w:rPr>
          <w:rFonts w:hint="eastAsia"/>
        </w:rPr>
        <w:t>його</w:t>
      </w:r>
      <w:r>
        <w:t></w:t>
      </w:r>
      <w:r>
        <w:rPr>
          <w:rFonts w:hint="eastAsia"/>
        </w:rPr>
        <w:t>від</w:t>
      </w:r>
      <w:r>
        <w:t></w:t>
      </w:r>
      <w:r>
        <w:rPr>
          <w:rFonts w:hint="eastAsia"/>
        </w:rPr>
        <w:t>елементарної</w:t>
      </w:r>
      <w:r>
        <w:t></w:t>
      </w:r>
      <w:r>
        <w:rPr>
          <w:rFonts w:hint="eastAsia"/>
        </w:rPr>
        <w:t>моделі</w:t>
      </w:r>
      <w:r>
        <w:t></w:t>
      </w:r>
      <w:r>
        <w:rPr>
          <w:rFonts w:hint="eastAsia"/>
        </w:rPr>
        <w:t>до</w:t>
      </w:r>
      <w:r>
        <w:t></w:t>
      </w:r>
      <w:r>
        <w:rPr>
          <w:rFonts w:hint="eastAsia"/>
        </w:rPr>
        <w:t>більш</w:t>
      </w:r>
      <w:r>
        <w:t></w:t>
      </w:r>
      <w:r>
        <w:rPr>
          <w:rFonts w:hint="eastAsia"/>
        </w:rPr>
        <w:t>складної</w:t>
      </w:r>
      <w:r>
        <w:t></w:t>
      </w:r>
    </w:p>
    <w:p w:rsidR="00AC5481" w:rsidRDefault="00AC5481" w:rsidP="00AC5481">
      <w:r>
        <w:t></w:t>
      </w:r>
      <w:r>
        <w:t></w:t>
      </w:r>
      <w:r>
        <w:t></w:t>
      </w:r>
    </w:p>
    <w:p w:rsidR="00AC5481" w:rsidRDefault="00AC5481" w:rsidP="00AC5481">
      <w:r>
        <w:t></w:t>
      </w:r>
      <w:r>
        <w:t></w:t>
      </w:r>
      <w:r>
        <w:t></w:t>
      </w:r>
      <w:r>
        <w:t></w:t>
      </w:r>
      <w:r>
        <w:rPr>
          <w:rFonts w:hint="eastAsia"/>
        </w:rPr>
        <w:t>Акцепт</w:t>
      </w:r>
      <w:r>
        <w:t></w:t>
      </w:r>
      <w:r>
        <w:rPr>
          <w:rFonts w:hint="eastAsia"/>
        </w:rPr>
        <w:t>–</w:t>
      </w:r>
      <w:r>
        <w:t></w:t>
      </w:r>
      <w:r>
        <w:rPr>
          <w:rFonts w:hint="eastAsia"/>
        </w:rPr>
        <w:t>це</w:t>
      </w:r>
      <w:r>
        <w:t></w:t>
      </w:r>
      <w:r>
        <w:rPr>
          <w:rFonts w:hint="eastAsia"/>
        </w:rPr>
        <w:t>односторонній</w:t>
      </w:r>
      <w:r>
        <w:t></w:t>
      </w:r>
      <w:r>
        <w:rPr>
          <w:rFonts w:hint="eastAsia"/>
        </w:rPr>
        <w:t>правочин</w:t>
      </w:r>
      <w:r>
        <w:t></w:t>
      </w:r>
      <w:r>
        <w:t></w:t>
      </w:r>
      <w:r>
        <w:rPr>
          <w:rFonts w:hint="eastAsia"/>
        </w:rPr>
        <w:t>безпосередньо</w:t>
      </w:r>
      <w:r>
        <w:t></w:t>
      </w:r>
      <w:r>
        <w:rPr>
          <w:rFonts w:hint="eastAsia"/>
        </w:rPr>
        <w:t>спрямований</w:t>
      </w:r>
      <w:r>
        <w:t></w:t>
      </w:r>
      <w:r>
        <w:rPr>
          <w:rFonts w:hint="eastAsia"/>
        </w:rPr>
        <w:t>на</w:t>
      </w:r>
    </w:p>
    <w:p w:rsidR="00AC5481" w:rsidRDefault="00AC5481" w:rsidP="00AC5481">
      <w:r>
        <w:rPr>
          <w:rFonts w:hint="eastAsia"/>
        </w:rPr>
        <w:t>виникнення</w:t>
      </w:r>
      <w:r>
        <w:t></w:t>
      </w:r>
      <w:r>
        <w:rPr>
          <w:rFonts w:hint="eastAsia"/>
        </w:rPr>
        <w:t>прав</w:t>
      </w:r>
      <w:r>
        <w:t></w:t>
      </w:r>
      <w:r>
        <w:rPr>
          <w:rFonts w:hint="eastAsia"/>
        </w:rPr>
        <w:t>та</w:t>
      </w:r>
      <w:r>
        <w:t></w:t>
      </w:r>
      <w:r>
        <w:rPr>
          <w:rFonts w:hint="eastAsia"/>
        </w:rPr>
        <w:t>обов’язків</w:t>
      </w:r>
      <w:r>
        <w:t></w:t>
      </w:r>
      <w:r>
        <w:rPr>
          <w:rFonts w:hint="eastAsia"/>
        </w:rPr>
        <w:t>за</w:t>
      </w:r>
      <w:r>
        <w:t></w:t>
      </w:r>
      <w:r>
        <w:rPr>
          <w:rFonts w:hint="eastAsia"/>
        </w:rPr>
        <w:t>договором</w:t>
      </w:r>
      <w:r>
        <w:t></w:t>
      </w:r>
      <w:r>
        <w:t></w:t>
      </w:r>
      <w:r>
        <w:rPr>
          <w:rFonts w:hint="eastAsia"/>
        </w:rPr>
        <w:t>тобто</w:t>
      </w:r>
      <w:r>
        <w:t></w:t>
      </w:r>
      <w:r>
        <w:rPr>
          <w:rFonts w:hint="eastAsia"/>
        </w:rPr>
        <w:t>припинення</w:t>
      </w:r>
      <w:r>
        <w:t></w:t>
      </w:r>
      <w:r>
        <w:rPr>
          <w:rFonts w:hint="eastAsia"/>
        </w:rPr>
        <w:t>переддоговірного</w:t>
      </w:r>
    </w:p>
    <w:p w:rsidR="00AC5481" w:rsidRDefault="00AC5481" w:rsidP="00AC5481">
      <w:r>
        <w:rPr>
          <w:rFonts w:hint="eastAsia"/>
        </w:rPr>
        <w:t>правовідношення</w:t>
      </w:r>
      <w:r>
        <w:t></w:t>
      </w:r>
      <w:r>
        <w:rPr>
          <w:rFonts w:hint="eastAsia"/>
        </w:rPr>
        <w:t>та</w:t>
      </w:r>
      <w:r>
        <w:t></w:t>
      </w:r>
      <w:r>
        <w:rPr>
          <w:rFonts w:hint="eastAsia"/>
        </w:rPr>
        <w:t>виникнення</w:t>
      </w:r>
      <w:r>
        <w:t></w:t>
      </w:r>
      <w:r>
        <w:rPr>
          <w:rFonts w:hint="eastAsia"/>
        </w:rPr>
        <w:t>договірного</w:t>
      </w:r>
      <w:r>
        <w:t></w:t>
      </w:r>
      <w:r>
        <w:rPr>
          <w:rFonts w:hint="eastAsia"/>
        </w:rPr>
        <w:t>правовідношення</w:t>
      </w:r>
      <w:r>
        <w:t></w:t>
      </w:r>
    </w:p>
    <w:p w:rsidR="00AC5481" w:rsidRDefault="00AC5481" w:rsidP="00AC5481">
      <w:r>
        <w:t></w:t>
      </w:r>
      <w:r>
        <w:t></w:t>
      </w:r>
      <w:r>
        <w:t></w:t>
      </w:r>
      <w:r>
        <w:t></w:t>
      </w:r>
      <w:r>
        <w:rPr>
          <w:rFonts w:hint="eastAsia"/>
        </w:rPr>
        <w:t>Відкликання</w:t>
      </w:r>
      <w:r>
        <w:t></w:t>
      </w:r>
      <w:r>
        <w:rPr>
          <w:rFonts w:hint="eastAsia"/>
        </w:rPr>
        <w:t>оферти</w:t>
      </w:r>
      <w:r>
        <w:t></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та</w:t>
      </w:r>
      <w:r>
        <w:t></w:t>
      </w:r>
      <w:r>
        <w:rPr>
          <w:rFonts w:hint="eastAsia"/>
        </w:rPr>
        <w:t>відкликання</w:t>
      </w:r>
      <w:r>
        <w:t></w:t>
      </w:r>
      <w:r>
        <w:rPr>
          <w:rFonts w:hint="eastAsia"/>
        </w:rPr>
        <w:t>акцепту</w:t>
      </w:r>
      <w:r>
        <w:t></w:t>
      </w:r>
      <w:r>
        <w:t></w:t>
      </w:r>
      <w:r>
        <w:rPr>
          <w:rFonts w:hint="eastAsia"/>
        </w:rPr>
        <w:t>ч</w:t>
      </w:r>
      <w:r>
        <w:t></w:t>
      </w:r>
      <w:r>
        <w:t></w:t>
      </w:r>
      <w:r>
        <w:t></w:t>
      </w:r>
      <w:r>
        <w:t></w:t>
      </w:r>
      <w:r>
        <w:rPr>
          <w:rFonts w:hint="eastAsia"/>
        </w:rPr>
        <w:t>ст</w:t>
      </w:r>
      <w:r>
        <w:t></w:t>
      </w:r>
      <w:r>
        <w:t></w:t>
      </w:r>
      <w:r>
        <w:t></w:t>
      </w:r>
      <w:r>
        <w:t></w:t>
      </w:r>
      <w:r>
        <w:t></w:t>
      </w:r>
    </w:p>
    <w:p w:rsidR="00AC5481" w:rsidRDefault="00AC5481" w:rsidP="00AC5481">
      <w:r>
        <w:rPr>
          <w:rFonts w:hint="eastAsia"/>
        </w:rPr>
        <w:t>ЦКУ</w:t>
      </w:r>
      <w:r>
        <w:t></w:t>
      </w:r>
      <w:r>
        <w:t></w:t>
      </w:r>
      <w:r>
        <w:rPr>
          <w:rFonts w:hint="eastAsia"/>
        </w:rPr>
        <w:t>функціонально</w:t>
      </w:r>
      <w:r>
        <w:t></w:t>
      </w:r>
      <w:r>
        <w:rPr>
          <w:rFonts w:hint="eastAsia"/>
        </w:rPr>
        <w:t>є</w:t>
      </w:r>
      <w:r>
        <w:t></w:t>
      </w:r>
      <w:r>
        <w:rPr>
          <w:rFonts w:hint="eastAsia"/>
        </w:rPr>
        <w:t>рівнозначними</w:t>
      </w:r>
      <w:r>
        <w:t></w:t>
      </w:r>
      <w:r>
        <w:rPr>
          <w:rFonts w:hint="eastAsia"/>
        </w:rPr>
        <w:t>односторонніми</w:t>
      </w:r>
      <w:r>
        <w:t></w:t>
      </w:r>
      <w:r>
        <w:rPr>
          <w:rFonts w:hint="eastAsia"/>
        </w:rPr>
        <w:t>правочинами</w:t>
      </w:r>
      <w:r>
        <w:t></w:t>
      </w:r>
      <w:r>
        <w:t></w:t>
      </w:r>
      <w:r>
        <w:rPr>
          <w:rFonts w:hint="eastAsia"/>
        </w:rPr>
        <w:t>оскільки</w:t>
      </w:r>
    </w:p>
    <w:p w:rsidR="00AC5481" w:rsidRDefault="00AC5481" w:rsidP="00AC5481">
      <w:r>
        <w:rPr>
          <w:rFonts w:hint="eastAsia"/>
        </w:rPr>
        <w:t>безпосередньо</w:t>
      </w:r>
      <w:r>
        <w:t></w:t>
      </w:r>
      <w:r>
        <w:rPr>
          <w:rFonts w:hint="eastAsia"/>
        </w:rPr>
        <w:t>спрямовуються</w:t>
      </w:r>
      <w:r>
        <w:t></w:t>
      </w:r>
      <w:r>
        <w:rPr>
          <w:rFonts w:hint="eastAsia"/>
        </w:rPr>
        <w:t>на</w:t>
      </w:r>
      <w:r>
        <w:t></w:t>
      </w:r>
      <w:r>
        <w:rPr>
          <w:rFonts w:hint="eastAsia"/>
        </w:rPr>
        <w:t>припинення</w:t>
      </w:r>
      <w:r>
        <w:t></w:t>
      </w:r>
      <w:r>
        <w:rPr>
          <w:rFonts w:hint="eastAsia"/>
        </w:rPr>
        <w:t>переддоговірного</w:t>
      </w:r>
      <w:r>
        <w:t></w:t>
      </w:r>
      <w:r>
        <w:rPr>
          <w:rFonts w:hint="eastAsia"/>
        </w:rPr>
        <w:t>правовідношення</w:t>
      </w:r>
      <w:r>
        <w:t></w:t>
      </w:r>
      <w:r>
        <w:rPr>
          <w:rFonts w:hint="eastAsia"/>
        </w:rPr>
        <w:t>та</w:t>
      </w:r>
    </w:p>
    <w:p w:rsidR="00AC5481" w:rsidRDefault="00AC5481" w:rsidP="00AC5481">
      <w:r>
        <w:rPr>
          <w:rFonts w:hint="eastAsia"/>
        </w:rPr>
        <w:t>упередження</w:t>
      </w:r>
      <w:r>
        <w:t></w:t>
      </w:r>
      <w:r>
        <w:rPr>
          <w:rFonts w:hint="eastAsia"/>
        </w:rPr>
        <w:t>виникнення</w:t>
      </w:r>
      <w:r>
        <w:t></w:t>
      </w:r>
      <w:r>
        <w:rPr>
          <w:rFonts w:hint="eastAsia"/>
        </w:rPr>
        <w:t>договірного</w:t>
      </w:r>
      <w:r>
        <w:t></w:t>
      </w:r>
      <w:r>
        <w:rPr>
          <w:rFonts w:hint="eastAsia"/>
        </w:rPr>
        <w:t>правовідношення</w:t>
      </w:r>
      <w:r>
        <w:t></w:t>
      </w:r>
      <w:r>
        <w:t></w:t>
      </w:r>
      <w:r>
        <w:rPr>
          <w:rFonts w:hint="eastAsia"/>
        </w:rPr>
        <w:t>При</w:t>
      </w:r>
      <w:r>
        <w:t></w:t>
      </w:r>
      <w:r>
        <w:rPr>
          <w:rFonts w:hint="eastAsia"/>
        </w:rPr>
        <w:t>цьому</w:t>
      </w:r>
      <w:r>
        <w:t></w:t>
      </w:r>
      <w:r>
        <w:rPr>
          <w:rFonts w:hint="eastAsia"/>
        </w:rPr>
        <w:t>відкликання</w:t>
      </w:r>
    </w:p>
    <w:p w:rsidR="00AC5481" w:rsidRDefault="00AC5481" w:rsidP="00AC5481">
      <w:r>
        <w:rPr>
          <w:rFonts w:hint="eastAsia"/>
        </w:rPr>
        <w:t>акцепту</w:t>
      </w:r>
      <w:r>
        <w:t></w:t>
      </w:r>
      <w:r>
        <w:rPr>
          <w:rFonts w:hint="eastAsia"/>
        </w:rPr>
        <w:t>спрямовується</w:t>
      </w:r>
      <w:r>
        <w:t></w:t>
      </w:r>
      <w:r>
        <w:rPr>
          <w:rFonts w:hint="eastAsia"/>
        </w:rPr>
        <w:t>на</w:t>
      </w:r>
      <w:r>
        <w:t></w:t>
      </w:r>
      <w:r>
        <w:rPr>
          <w:rFonts w:hint="eastAsia"/>
        </w:rPr>
        <w:t>припинення</w:t>
      </w:r>
      <w:r>
        <w:t></w:t>
      </w:r>
      <w:r>
        <w:rPr>
          <w:rFonts w:hint="eastAsia"/>
        </w:rPr>
        <w:t>переддоговірного</w:t>
      </w:r>
      <w:r>
        <w:t></w:t>
      </w:r>
      <w:r>
        <w:rPr>
          <w:rFonts w:hint="eastAsia"/>
        </w:rPr>
        <w:t>правовідношення</w:t>
      </w:r>
      <w:r>
        <w:t></w:t>
      </w:r>
      <w:r>
        <w:rPr>
          <w:rFonts w:hint="eastAsia"/>
        </w:rPr>
        <w:t>шляхом</w:t>
      </w:r>
    </w:p>
    <w:p w:rsidR="00AC5481" w:rsidRDefault="00AC5481" w:rsidP="00AC5481">
      <w:r>
        <w:rPr>
          <w:rFonts w:hint="eastAsia"/>
        </w:rPr>
        <w:t>припинення</w:t>
      </w:r>
      <w:r>
        <w:t></w:t>
      </w:r>
      <w:r>
        <w:rPr>
          <w:rFonts w:hint="eastAsia"/>
        </w:rPr>
        <w:t>суб’єктивного</w:t>
      </w:r>
      <w:r>
        <w:t></w:t>
      </w:r>
      <w:r>
        <w:rPr>
          <w:rFonts w:hint="eastAsia"/>
        </w:rPr>
        <w:t>права</w:t>
      </w:r>
      <w:r>
        <w:t></w:t>
      </w:r>
      <w:r>
        <w:rPr>
          <w:rFonts w:hint="eastAsia"/>
        </w:rPr>
        <w:t>на</w:t>
      </w:r>
      <w:r>
        <w:t></w:t>
      </w:r>
      <w:r>
        <w:rPr>
          <w:rFonts w:hint="eastAsia"/>
        </w:rPr>
        <w:t>акцепт</w:t>
      </w:r>
      <w:r>
        <w:t></w:t>
      </w:r>
      <w:r>
        <w:rPr>
          <w:rFonts w:hint="eastAsia"/>
        </w:rPr>
        <w:t>оферти</w:t>
      </w:r>
      <w:r>
        <w:t></w:t>
      </w:r>
      <w:r>
        <w:t></w:t>
      </w:r>
      <w:r>
        <w:rPr>
          <w:rFonts w:hint="eastAsia"/>
        </w:rPr>
        <w:t>Різниця</w:t>
      </w:r>
      <w:r>
        <w:t></w:t>
      </w:r>
      <w:r>
        <w:rPr>
          <w:rFonts w:hint="eastAsia"/>
        </w:rPr>
        <w:t>між</w:t>
      </w:r>
      <w:r>
        <w:t></w:t>
      </w:r>
      <w:r>
        <w:rPr>
          <w:rFonts w:hint="eastAsia"/>
        </w:rPr>
        <w:t>ними</w:t>
      </w:r>
      <w:r>
        <w:t></w:t>
      </w:r>
      <w:r>
        <w:rPr>
          <w:rFonts w:hint="eastAsia"/>
        </w:rPr>
        <w:t>полягає</w:t>
      </w:r>
      <w:r>
        <w:t></w:t>
      </w:r>
      <w:r>
        <w:rPr>
          <w:rFonts w:hint="eastAsia"/>
        </w:rPr>
        <w:t>в</w:t>
      </w:r>
    </w:p>
    <w:p w:rsidR="00AC5481" w:rsidRDefault="00AC5481" w:rsidP="00AC5481">
      <w:r>
        <w:rPr>
          <w:rFonts w:hint="eastAsia"/>
        </w:rPr>
        <w:t>моменті</w:t>
      </w:r>
      <w:r>
        <w:t></w:t>
      </w:r>
      <w:r>
        <w:rPr>
          <w:rFonts w:hint="eastAsia"/>
        </w:rPr>
        <w:t>вчинення</w:t>
      </w:r>
      <w:r>
        <w:t></w:t>
      </w:r>
      <w:r>
        <w:t></w:t>
      </w:r>
      <w:r>
        <w:rPr>
          <w:rFonts w:hint="eastAsia"/>
        </w:rPr>
        <w:t>який</w:t>
      </w:r>
      <w:r>
        <w:t></w:t>
      </w:r>
      <w:r>
        <w:rPr>
          <w:rFonts w:hint="eastAsia"/>
        </w:rPr>
        <w:t>для</w:t>
      </w:r>
      <w:r>
        <w:t></w:t>
      </w:r>
      <w:r>
        <w:rPr>
          <w:rFonts w:hint="eastAsia"/>
        </w:rPr>
        <w:t>оферти</w:t>
      </w:r>
      <w:r>
        <w:t></w:t>
      </w:r>
      <w:r>
        <w:rPr>
          <w:rFonts w:hint="eastAsia"/>
        </w:rPr>
        <w:t>та</w:t>
      </w:r>
      <w:r>
        <w:t></w:t>
      </w:r>
      <w:r>
        <w:rPr>
          <w:rFonts w:hint="eastAsia"/>
        </w:rPr>
        <w:t>акцепту</w:t>
      </w:r>
      <w:r>
        <w:t></w:t>
      </w:r>
      <w:r>
        <w:rPr>
          <w:rFonts w:hint="eastAsia"/>
        </w:rPr>
        <w:t>не</w:t>
      </w:r>
      <w:r>
        <w:t></w:t>
      </w:r>
      <w:r>
        <w:rPr>
          <w:rFonts w:hint="eastAsia"/>
        </w:rPr>
        <w:t>співпадає</w:t>
      </w:r>
      <w:r>
        <w:t></w:t>
      </w:r>
      <w:r>
        <w:rPr>
          <w:rFonts w:hint="eastAsia"/>
        </w:rPr>
        <w:t>та</w:t>
      </w:r>
      <w:r>
        <w:t></w:t>
      </w:r>
      <w:r>
        <w:rPr>
          <w:rFonts w:hint="eastAsia"/>
        </w:rPr>
        <w:t>виражає</w:t>
      </w:r>
      <w:r>
        <w:t></w:t>
      </w:r>
      <w:r>
        <w:rPr>
          <w:rFonts w:hint="eastAsia"/>
        </w:rPr>
        <w:t>різну</w:t>
      </w:r>
      <w:r>
        <w:t></w:t>
      </w:r>
      <w:r>
        <w:rPr>
          <w:rFonts w:hint="eastAsia"/>
        </w:rPr>
        <w:t>стадію</w:t>
      </w:r>
    </w:p>
    <w:p w:rsidR="00AC5481" w:rsidRDefault="00AC5481" w:rsidP="00AC5481">
      <w:r>
        <w:rPr>
          <w:rFonts w:hint="eastAsia"/>
        </w:rPr>
        <w:t>розвитку</w:t>
      </w:r>
      <w:r>
        <w:t></w:t>
      </w:r>
      <w:r>
        <w:rPr>
          <w:rFonts w:hint="eastAsia"/>
        </w:rPr>
        <w:t>або</w:t>
      </w:r>
      <w:r>
        <w:t></w:t>
      </w:r>
      <w:r>
        <w:rPr>
          <w:rFonts w:hint="eastAsia"/>
        </w:rPr>
        <w:t>може</w:t>
      </w:r>
      <w:r>
        <w:t></w:t>
      </w:r>
      <w:r>
        <w:rPr>
          <w:rFonts w:hint="eastAsia"/>
        </w:rPr>
        <w:t>виражати</w:t>
      </w:r>
      <w:r>
        <w:t></w:t>
      </w:r>
      <w:r>
        <w:rPr>
          <w:rFonts w:hint="eastAsia"/>
        </w:rPr>
        <w:t>навіть</w:t>
      </w:r>
      <w:r>
        <w:t></w:t>
      </w:r>
      <w:r>
        <w:rPr>
          <w:rFonts w:hint="eastAsia"/>
        </w:rPr>
        <w:t>різний</w:t>
      </w:r>
      <w:r>
        <w:t></w:t>
      </w:r>
      <w:r>
        <w:rPr>
          <w:rFonts w:hint="eastAsia"/>
        </w:rPr>
        <w:t>вид</w:t>
      </w:r>
      <w:r>
        <w:t></w:t>
      </w:r>
      <w:r>
        <w:rPr>
          <w:rFonts w:hint="eastAsia"/>
        </w:rPr>
        <w:t>переддоговірного</w:t>
      </w:r>
      <w:r>
        <w:t></w:t>
      </w:r>
      <w:r>
        <w:rPr>
          <w:rFonts w:hint="eastAsia"/>
        </w:rPr>
        <w:t>правовідношення</w:t>
      </w:r>
      <w:r>
        <w:t></w:t>
      </w:r>
      <w:r>
        <w:rPr>
          <w:rFonts w:hint="eastAsia"/>
        </w:rPr>
        <w:t>у</w:t>
      </w:r>
    </w:p>
    <w:p w:rsidR="00AC5481" w:rsidRDefault="00AC5481" w:rsidP="00AC5481">
      <w:r>
        <w:rPr>
          <w:rFonts w:hint="eastAsia"/>
        </w:rPr>
        <w:t>випадку</w:t>
      </w:r>
      <w:r>
        <w:t></w:t>
      </w:r>
      <w:r>
        <w:rPr>
          <w:rFonts w:hint="eastAsia"/>
        </w:rPr>
        <w:t>ускладнення</w:t>
      </w:r>
      <w:r>
        <w:t></w:t>
      </w:r>
      <w:r>
        <w:rPr>
          <w:rFonts w:hint="eastAsia"/>
        </w:rPr>
        <w:t>останнього</w:t>
      </w:r>
      <w:r>
        <w:t></w:t>
      </w:r>
      <w:r>
        <w:rPr>
          <w:rFonts w:hint="eastAsia"/>
        </w:rPr>
        <w:t>іншими</w:t>
      </w:r>
      <w:r>
        <w:t></w:t>
      </w:r>
      <w:r>
        <w:rPr>
          <w:rFonts w:hint="eastAsia"/>
        </w:rPr>
        <w:t>юридичними</w:t>
      </w:r>
      <w:r>
        <w:t></w:t>
      </w:r>
      <w:r>
        <w:rPr>
          <w:rFonts w:hint="eastAsia"/>
        </w:rPr>
        <w:t>фактами</w:t>
      </w:r>
      <w:r>
        <w:t></w:t>
      </w:r>
      <w:r>
        <w:t></w:t>
      </w:r>
      <w:r>
        <w:rPr>
          <w:rFonts w:hint="eastAsia"/>
        </w:rPr>
        <w:t>наприклад</w:t>
      </w:r>
      <w:r>
        <w:t></w:t>
      </w:r>
      <w:r>
        <w:t></w:t>
      </w:r>
      <w:r>
        <w:rPr>
          <w:rFonts w:hint="eastAsia"/>
        </w:rPr>
        <w:t>при</w:t>
      </w:r>
    </w:p>
    <w:p w:rsidR="00AC5481" w:rsidRDefault="00AC5481" w:rsidP="00AC5481">
      <w:r>
        <w:rPr>
          <w:rFonts w:hint="eastAsia"/>
        </w:rPr>
        <w:t>відкликанні</w:t>
      </w:r>
      <w:r>
        <w:t></w:t>
      </w:r>
      <w:r>
        <w:rPr>
          <w:rFonts w:hint="eastAsia"/>
        </w:rPr>
        <w:t>акцепту</w:t>
      </w:r>
      <w:r>
        <w:t></w:t>
      </w:r>
      <w:r>
        <w:t></w:t>
      </w:r>
      <w:r>
        <w:rPr>
          <w:rFonts w:hint="eastAsia"/>
        </w:rPr>
        <w:t>коли</w:t>
      </w:r>
      <w:r>
        <w:t></w:t>
      </w:r>
      <w:r>
        <w:rPr>
          <w:rFonts w:hint="eastAsia"/>
        </w:rPr>
        <w:t>конфіденційну</w:t>
      </w:r>
      <w:r>
        <w:t></w:t>
      </w:r>
      <w:r>
        <w:rPr>
          <w:rFonts w:hint="eastAsia"/>
        </w:rPr>
        <w:t>інформацію</w:t>
      </w:r>
      <w:r>
        <w:t></w:t>
      </w:r>
      <w:r>
        <w:rPr>
          <w:rFonts w:hint="eastAsia"/>
        </w:rPr>
        <w:t>було</w:t>
      </w:r>
      <w:r>
        <w:t></w:t>
      </w:r>
      <w:r>
        <w:rPr>
          <w:rFonts w:hint="eastAsia"/>
        </w:rPr>
        <w:t>надано</w:t>
      </w:r>
      <w:r>
        <w:t></w:t>
      </w:r>
      <w:r>
        <w:rPr>
          <w:rFonts w:hint="eastAsia"/>
        </w:rPr>
        <w:t>після</w:t>
      </w:r>
      <w:r>
        <w:t></w:t>
      </w:r>
      <w:r>
        <w:rPr>
          <w:rFonts w:hint="eastAsia"/>
        </w:rPr>
        <w:t>вчинення</w:t>
      </w:r>
    </w:p>
    <w:p w:rsidR="00AC5481" w:rsidRDefault="00AC5481" w:rsidP="00AC5481">
      <w:r>
        <w:rPr>
          <w:rFonts w:hint="eastAsia"/>
        </w:rPr>
        <w:t>оферти</w:t>
      </w:r>
      <w:r>
        <w:t></w:t>
      </w:r>
      <w:r>
        <w:t></w:t>
      </w:r>
      <w:r>
        <w:rPr>
          <w:rFonts w:hint="eastAsia"/>
        </w:rPr>
        <w:t>але</w:t>
      </w:r>
      <w:r>
        <w:t></w:t>
      </w:r>
      <w:r>
        <w:rPr>
          <w:rFonts w:hint="eastAsia"/>
        </w:rPr>
        <w:t>до</w:t>
      </w:r>
      <w:r>
        <w:t></w:t>
      </w:r>
      <w:r>
        <w:rPr>
          <w:rFonts w:hint="eastAsia"/>
        </w:rPr>
        <w:t>вчинення</w:t>
      </w:r>
      <w:r>
        <w:t></w:t>
      </w:r>
      <w:r>
        <w:rPr>
          <w:rFonts w:hint="eastAsia"/>
        </w:rPr>
        <w:t>акцепту</w:t>
      </w:r>
      <w:r>
        <w:t></w:t>
      </w:r>
      <w:r>
        <w:t></w:t>
      </w:r>
    </w:p>
    <w:p w:rsidR="00AC5481" w:rsidRDefault="00AC5481" w:rsidP="00AC5481">
      <w:r>
        <w:t></w:t>
      </w:r>
      <w:r>
        <w:t></w:t>
      </w:r>
      <w:r>
        <w:t></w:t>
      </w:r>
      <w:r>
        <w:t></w:t>
      </w:r>
      <w:r>
        <w:rPr>
          <w:rFonts w:hint="eastAsia"/>
        </w:rPr>
        <w:t>Офертоздатність</w:t>
      </w:r>
      <w:r>
        <w:t></w:t>
      </w:r>
      <w:r>
        <w:rPr>
          <w:rFonts w:hint="eastAsia"/>
        </w:rPr>
        <w:t>є</w:t>
      </w:r>
      <w:r>
        <w:t></w:t>
      </w:r>
      <w:r>
        <w:rPr>
          <w:rFonts w:hint="eastAsia"/>
        </w:rPr>
        <w:t>вужчим</w:t>
      </w:r>
      <w:r>
        <w:t></w:t>
      </w:r>
      <w:r>
        <w:rPr>
          <w:rFonts w:hint="eastAsia"/>
        </w:rPr>
        <w:t>за</w:t>
      </w:r>
      <w:r>
        <w:t></w:t>
      </w:r>
      <w:r>
        <w:rPr>
          <w:rFonts w:hint="eastAsia"/>
        </w:rPr>
        <w:t>обсягом</w:t>
      </w:r>
      <w:r>
        <w:t></w:t>
      </w:r>
      <w:r>
        <w:rPr>
          <w:rFonts w:hint="eastAsia"/>
        </w:rPr>
        <w:t>поняттям</w:t>
      </w:r>
      <w:r>
        <w:t></w:t>
      </w:r>
      <w:r>
        <w:t></w:t>
      </w:r>
      <w:r>
        <w:rPr>
          <w:rFonts w:hint="eastAsia"/>
        </w:rPr>
        <w:t>ніж</w:t>
      </w:r>
      <w:r>
        <w:t></w:t>
      </w:r>
      <w:r>
        <w:rPr>
          <w:rFonts w:hint="eastAsia"/>
        </w:rPr>
        <w:t>правочиноздатність</w:t>
      </w:r>
      <w:r>
        <w:t></w:t>
      </w:r>
    </w:p>
    <w:p w:rsidR="00AC5481" w:rsidRDefault="00AC5481" w:rsidP="00AC5481">
      <w:r>
        <w:rPr>
          <w:rFonts w:hint="eastAsia"/>
        </w:rPr>
        <w:t>тобто</w:t>
      </w:r>
      <w:r>
        <w:t></w:t>
      </w:r>
      <w:r>
        <w:rPr>
          <w:rFonts w:hint="eastAsia"/>
        </w:rPr>
        <w:t>за</w:t>
      </w:r>
      <w:r>
        <w:t></w:t>
      </w:r>
      <w:r>
        <w:rPr>
          <w:rFonts w:hint="eastAsia"/>
        </w:rPr>
        <w:t>загальним</w:t>
      </w:r>
      <w:r>
        <w:t></w:t>
      </w:r>
      <w:r>
        <w:rPr>
          <w:rFonts w:hint="eastAsia"/>
        </w:rPr>
        <w:t>правилом</w:t>
      </w:r>
      <w:r>
        <w:t></w:t>
      </w:r>
      <w:r>
        <w:rPr>
          <w:rFonts w:hint="eastAsia"/>
        </w:rPr>
        <w:t>є</w:t>
      </w:r>
      <w:r>
        <w:t></w:t>
      </w:r>
      <w:r>
        <w:rPr>
          <w:rFonts w:hint="eastAsia"/>
        </w:rPr>
        <w:t>елементом</w:t>
      </w:r>
      <w:r>
        <w:t></w:t>
      </w:r>
      <w:r>
        <w:rPr>
          <w:rFonts w:hint="eastAsia"/>
        </w:rPr>
        <w:t>правочиноздатності</w:t>
      </w:r>
      <w:r>
        <w:t></w:t>
      </w:r>
      <w:r>
        <w:rPr>
          <w:rFonts w:hint="eastAsia"/>
        </w:rPr>
        <w:t>та</w:t>
      </w:r>
      <w:r>
        <w:t></w:t>
      </w:r>
      <w:r>
        <w:rPr>
          <w:rFonts w:hint="eastAsia"/>
        </w:rPr>
        <w:t>водночас</w:t>
      </w:r>
    </w:p>
    <w:p w:rsidR="00AC5481" w:rsidRDefault="00AC5481" w:rsidP="00AC5481">
      <w:r>
        <w:rPr>
          <w:rFonts w:hint="eastAsia"/>
        </w:rPr>
        <w:t>компонентом</w:t>
      </w:r>
      <w:r>
        <w:t></w:t>
      </w:r>
      <w:r>
        <w:rPr>
          <w:rFonts w:hint="eastAsia"/>
        </w:rPr>
        <w:t>правоздатності</w:t>
      </w:r>
      <w:r>
        <w:t></w:t>
      </w:r>
      <w:r>
        <w:rPr>
          <w:rFonts w:hint="eastAsia"/>
        </w:rPr>
        <w:t>на</w:t>
      </w:r>
      <w:r>
        <w:t></w:t>
      </w:r>
      <w:r>
        <w:rPr>
          <w:rFonts w:hint="eastAsia"/>
        </w:rPr>
        <w:t>вихідному</w:t>
      </w:r>
      <w:r>
        <w:t></w:t>
      </w:r>
      <w:r>
        <w:rPr>
          <w:rFonts w:hint="eastAsia"/>
        </w:rPr>
        <w:t>рівні</w:t>
      </w:r>
      <w:r>
        <w:t></w:t>
      </w:r>
      <w:r>
        <w:rPr>
          <w:rFonts w:hint="eastAsia"/>
        </w:rPr>
        <w:t>структурування</w:t>
      </w:r>
      <w:r>
        <w:t></w:t>
      </w:r>
    </w:p>
    <w:p w:rsidR="00AC5481" w:rsidRDefault="00AC5481" w:rsidP="00AC5481">
      <w:r>
        <w:t></w:t>
      </w:r>
      <w:r>
        <w:t></w:t>
      </w:r>
      <w:r>
        <w:t></w:t>
      </w:r>
      <w:r>
        <w:t></w:t>
      </w:r>
      <w:r>
        <w:rPr>
          <w:rFonts w:hint="eastAsia"/>
        </w:rPr>
        <w:t>Визнання</w:t>
      </w:r>
      <w:r>
        <w:t></w:t>
      </w:r>
      <w:r>
        <w:rPr>
          <w:rFonts w:hint="eastAsia"/>
        </w:rPr>
        <w:t>оферти</w:t>
      </w:r>
      <w:r>
        <w:t></w:t>
      </w:r>
      <w:r>
        <w:t></w:t>
      </w:r>
      <w:r>
        <w:rPr>
          <w:rFonts w:hint="eastAsia"/>
        </w:rPr>
        <w:t>акцепту</w:t>
      </w:r>
      <w:r>
        <w:t></w:t>
      </w:r>
      <w:r>
        <w:t></w:t>
      </w:r>
      <w:r>
        <w:rPr>
          <w:rFonts w:hint="eastAsia"/>
        </w:rPr>
        <w:t>відкликання</w:t>
      </w:r>
      <w:r>
        <w:t></w:t>
      </w:r>
      <w:r>
        <w:rPr>
          <w:rFonts w:hint="eastAsia"/>
        </w:rPr>
        <w:t>оферти</w:t>
      </w:r>
      <w:r>
        <w:t></w:t>
      </w:r>
      <w:r>
        <w:rPr>
          <w:rFonts w:hint="eastAsia"/>
        </w:rPr>
        <w:t>та</w:t>
      </w:r>
      <w:r>
        <w:t></w:t>
      </w:r>
      <w:r>
        <w:rPr>
          <w:rFonts w:hint="eastAsia"/>
        </w:rPr>
        <w:t>відкликання</w:t>
      </w:r>
      <w:r>
        <w:t></w:t>
      </w:r>
      <w:r>
        <w:rPr>
          <w:rFonts w:hint="eastAsia"/>
        </w:rPr>
        <w:t>акцепту</w:t>
      </w:r>
    </w:p>
    <w:p w:rsidR="00AC5481" w:rsidRDefault="00AC5481" w:rsidP="00AC5481">
      <w:r>
        <w:rPr>
          <w:rFonts w:hint="eastAsia"/>
        </w:rPr>
        <w:t>односторонніми</w:t>
      </w:r>
      <w:r>
        <w:t></w:t>
      </w:r>
      <w:r>
        <w:rPr>
          <w:rFonts w:hint="eastAsia"/>
        </w:rPr>
        <w:t>правочинами</w:t>
      </w:r>
      <w:r>
        <w:t></w:t>
      </w:r>
      <w:r>
        <w:rPr>
          <w:rFonts w:hint="eastAsia"/>
        </w:rPr>
        <w:t>потребує</w:t>
      </w:r>
      <w:r>
        <w:t></w:t>
      </w:r>
      <w:r>
        <w:rPr>
          <w:rFonts w:hint="eastAsia"/>
        </w:rPr>
        <w:t>обґрунтування</w:t>
      </w:r>
      <w:r>
        <w:t></w:t>
      </w:r>
      <w:r>
        <w:rPr>
          <w:rFonts w:hint="eastAsia"/>
        </w:rPr>
        <w:t>наявності</w:t>
      </w:r>
      <w:r>
        <w:t></w:t>
      </w:r>
      <w:r>
        <w:rPr>
          <w:rFonts w:hint="eastAsia"/>
        </w:rPr>
        <w:t>суб’єктивних</w:t>
      </w:r>
      <w:r>
        <w:t></w:t>
      </w:r>
      <w:r>
        <w:rPr>
          <w:rFonts w:hint="eastAsia"/>
        </w:rPr>
        <w:t>прав</w:t>
      </w:r>
    </w:p>
    <w:p w:rsidR="00AC5481" w:rsidRDefault="00AC5481" w:rsidP="00AC5481">
      <w:r>
        <w:rPr>
          <w:rFonts w:hint="eastAsia"/>
        </w:rPr>
        <w:t>у</w:t>
      </w:r>
      <w:r>
        <w:t></w:t>
      </w:r>
      <w:r>
        <w:rPr>
          <w:rFonts w:hint="eastAsia"/>
        </w:rPr>
        <w:t>змісті</w:t>
      </w:r>
      <w:r>
        <w:t></w:t>
      </w:r>
      <w:r>
        <w:rPr>
          <w:rFonts w:hint="eastAsia"/>
        </w:rPr>
        <w:t>переддоговірного</w:t>
      </w:r>
      <w:r>
        <w:t></w:t>
      </w:r>
      <w:r>
        <w:rPr>
          <w:rFonts w:hint="eastAsia"/>
        </w:rPr>
        <w:t>правовідношення</w:t>
      </w:r>
      <w:r>
        <w:t></w:t>
      </w:r>
    </w:p>
    <w:p w:rsidR="00AC5481" w:rsidRDefault="00AC5481" w:rsidP="00AC5481">
      <w:r>
        <w:t></w:t>
      </w:r>
      <w:r>
        <w:t></w:t>
      </w:r>
      <w:r>
        <w:t></w:t>
      </w:r>
      <w:r>
        <w:t></w:t>
      </w:r>
      <w:r>
        <w:rPr>
          <w:rFonts w:hint="eastAsia"/>
        </w:rPr>
        <w:t>Офертоздатність</w:t>
      </w:r>
      <w:r>
        <w:t></w:t>
      </w:r>
      <w:r>
        <w:rPr>
          <w:rFonts w:hint="eastAsia"/>
        </w:rPr>
        <w:t>набуває</w:t>
      </w:r>
      <w:r>
        <w:t></w:t>
      </w:r>
      <w:r>
        <w:rPr>
          <w:rFonts w:hint="eastAsia"/>
        </w:rPr>
        <w:t>якості</w:t>
      </w:r>
      <w:r>
        <w:t></w:t>
      </w:r>
      <w:r>
        <w:rPr>
          <w:rFonts w:hint="eastAsia"/>
        </w:rPr>
        <w:t>суб’єктивного</w:t>
      </w:r>
      <w:r>
        <w:t></w:t>
      </w:r>
      <w:r>
        <w:rPr>
          <w:rFonts w:hint="eastAsia"/>
        </w:rPr>
        <w:t>права</w:t>
      </w:r>
      <w:r>
        <w:t></w:t>
      </w:r>
      <w:r>
        <w:rPr>
          <w:rFonts w:hint="eastAsia"/>
        </w:rPr>
        <w:t>при</w:t>
      </w:r>
      <w:r>
        <w:t></w:t>
      </w:r>
      <w:r>
        <w:rPr>
          <w:rFonts w:hint="eastAsia"/>
        </w:rPr>
        <w:t>окремих</w:t>
      </w:r>
      <w:r>
        <w:t></w:t>
      </w:r>
      <w:r>
        <w:rPr>
          <w:rFonts w:hint="eastAsia"/>
        </w:rPr>
        <w:t>умовах</w:t>
      </w:r>
      <w:r>
        <w:t></w:t>
      </w:r>
    </w:p>
    <w:p w:rsidR="00AC5481" w:rsidRDefault="00AC5481" w:rsidP="00AC5481">
      <w:r>
        <w:rPr>
          <w:rFonts w:hint="eastAsia"/>
        </w:rPr>
        <w:t>які</w:t>
      </w:r>
      <w:r>
        <w:t></w:t>
      </w:r>
      <w:r>
        <w:rPr>
          <w:rFonts w:hint="eastAsia"/>
        </w:rPr>
        <w:t>мають</w:t>
      </w:r>
      <w:r>
        <w:t></w:t>
      </w:r>
      <w:r>
        <w:rPr>
          <w:rFonts w:hint="eastAsia"/>
        </w:rPr>
        <w:t>бути</w:t>
      </w:r>
      <w:r>
        <w:t></w:t>
      </w:r>
      <w:r>
        <w:rPr>
          <w:rFonts w:hint="eastAsia"/>
        </w:rPr>
        <w:t>наявні</w:t>
      </w:r>
      <w:r>
        <w:t></w:t>
      </w:r>
      <w:r>
        <w:rPr>
          <w:rFonts w:hint="eastAsia"/>
        </w:rPr>
        <w:t>разом</w:t>
      </w:r>
      <w:r>
        <w:t></w:t>
      </w:r>
      <w:r>
        <w:t></w:t>
      </w:r>
      <w:r>
        <w:rPr>
          <w:rFonts w:hint="eastAsia"/>
        </w:rPr>
        <w:t>По</w:t>
      </w:r>
      <w:r>
        <w:t></w:t>
      </w:r>
      <w:r>
        <w:rPr>
          <w:rFonts w:hint="eastAsia"/>
        </w:rPr>
        <w:t>перше</w:t>
      </w:r>
      <w:r>
        <w:t></w:t>
      </w:r>
      <w:r>
        <w:t></w:t>
      </w:r>
      <w:r>
        <w:rPr>
          <w:rFonts w:hint="eastAsia"/>
        </w:rPr>
        <w:t>при</w:t>
      </w:r>
      <w:r>
        <w:t></w:t>
      </w:r>
      <w:r>
        <w:rPr>
          <w:rFonts w:hint="eastAsia"/>
        </w:rPr>
        <w:t>визнанні</w:t>
      </w:r>
      <w:r>
        <w:t></w:t>
      </w:r>
      <w:r>
        <w:rPr>
          <w:rFonts w:hint="eastAsia"/>
        </w:rPr>
        <w:t>в</w:t>
      </w:r>
      <w:r>
        <w:t></w:t>
      </w:r>
      <w:r>
        <w:rPr>
          <w:rFonts w:hint="eastAsia"/>
        </w:rPr>
        <w:t>цивільному</w:t>
      </w:r>
      <w:r>
        <w:t></w:t>
      </w:r>
      <w:r>
        <w:rPr>
          <w:rFonts w:hint="eastAsia"/>
        </w:rPr>
        <w:t>законі</w:t>
      </w:r>
      <w:r>
        <w:t></w:t>
      </w:r>
      <w:r>
        <w:rPr>
          <w:rFonts w:hint="eastAsia"/>
        </w:rPr>
        <w:t>за</w:t>
      </w:r>
    </w:p>
    <w:p w:rsidR="00AC5481" w:rsidRDefault="00AC5481" w:rsidP="00AC5481">
      <w:r>
        <w:rPr>
          <w:rFonts w:hint="eastAsia"/>
        </w:rPr>
        <w:t>вступом</w:t>
      </w:r>
      <w:r>
        <w:t></w:t>
      </w:r>
      <w:r>
        <w:rPr>
          <w:rFonts w:hint="eastAsia"/>
        </w:rPr>
        <w:t>в</w:t>
      </w:r>
      <w:r>
        <w:t></w:t>
      </w:r>
      <w:r>
        <w:rPr>
          <w:rFonts w:hint="eastAsia"/>
        </w:rPr>
        <w:t>переговори</w:t>
      </w:r>
      <w:r>
        <w:t></w:t>
      </w:r>
      <w:r>
        <w:rPr>
          <w:rFonts w:hint="eastAsia"/>
        </w:rPr>
        <w:t>якості</w:t>
      </w:r>
      <w:r>
        <w:t></w:t>
      </w:r>
      <w:r>
        <w:rPr>
          <w:rFonts w:hint="eastAsia"/>
        </w:rPr>
        <w:t>юридичного</w:t>
      </w:r>
      <w:r>
        <w:t></w:t>
      </w:r>
      <w:r>
        <w:rPr>
          <w:rFonts w:hint="eastAsia"/>
        </w:rPr>
        <w:t>факту</w:t>
      </w:r>
      <w:r>
        <w:t></w:t>
      </w:r>
      <w:r>
        <w:rPr>
          <w:rFonts w:hint="eastAsia"/>
        </w:rPr>
        <w:t>й</w:t>
      </w:r>
      <w:r>
        <w:t></w:t>
      </w:r>
      <w:r>
        <w:rPr>
          <w:rFonts w:hint="eastAsia"/>
        </w:rPr>
        <w:t>закріплення</w:t>
      </w:r>
      <w:r>
        <w:t></w:t>
      </w:r>
      <w:r>
        <w:rPr>
          <w:rFonts w:hint="eastAsia"/>
        </w:rPr>
        <w:t>обов’язку</w:t>
      </w:r>
    </w:p>
    <w:p w:rsidR="00AC5481" w:rsidRDefault="00AC5481" w:rsidP="00AC5481">
      <w:r>
        <w:rPr>
          <w:rFonts w:hint="eastAsia"/>
        </w:rPr>
        <w:t>добросовісного</w:t>
      </w:r>
      <w:r>
        <w:t></w:t>
      </w:r>
      <w:r>
        <w:rPr>
          <w:rFonts w:hint="eastAsia"/>
        </w:rPr>
        <w:t>ведення</w:t>
      </w:r>
      <w:r>
        <w:t></w:t>
      </w:r>
      <w:r>
        <w:rPr>
          <w:rFonts w:hint="eastAsia"/>
        </w:rPr>
        <w:t>переговорів</w:t>
      </w:r>
      <w:r>
        <w:t></w:t>
      </w:r>
      <w:r>
        <w:rPr>
          <w:rFonts w:hint="eastAsia"/>
        </w:rPr>
        <w:t>для</w:t>
      </w:r>
      <w:r>
        <w:t></w:t>
      </w:r>
      <w:r>
        <w:rPr>
          <w:rFonts w:hint="eastAsia"/>
        </w:rPr>
        <w:t>кожної</w:t>
      </w:r>
      <w:r>
        <w:t></w:t>
      </w:r>
      <w:r>
        <w:rPr>
          <w:rFonts w:hint="eastAsia"/>
        </w:rPr>
        <w:t>сторони</w:t>
      </w:r>
      <w:r>
        <w:t></w:t>
      </w:r>
      <w:r>
        <w:t></w:t>
      </w:r>
      <w:r>
        <w:rPr>
          <w:rFonts w:hint="eastAsia"/>
        </w:rPr>
        <w:t>тобто</w:t>
      </w:r>
      <w:r>
        <w:t></w:t>
      </w:r>
      <w:r>
        <w:t></w:t>
      </w:r>
      <w:r>
        <w:rPr>
          <w:rFonts w:hint="eastAsia"/>
        </w:rPr>
        <w:t>коли</w:t>
      </w:r>
      <w:r>
        <w:t></w:t>
      </w:r>
      <w:r>
        <w:rPr>
          <w:rFonts w:hint="eastAsia"/>
        </w:rPr>
        <w:t>виникає</w:t>
      </w:r>
    </w:p>
    <w:p w:rsidR="00AC5481" w:rsidRDefault="00AC5481" w:rsidP="00AC5481">
      <w:r>
        <w:rPr>
          <w:rFonts w:hint="eastAsia"/>
        </w:rPr>
        <w:t>першопочатковий</w:t>
      </w:r>
      <w:r>
        <w:t></w:t>
      </w:r>
      <w:r>
        <w:rPr>
          <w:rFonts w:hint="eastAsia"/>
        </w:rPr>
        <w:t>базовий</w:t>
      </w:r>
      <w:r>
        <w:t></w:t>
      </w:r>
      <w:r>
        <w:rPr>
          <w:rFonts w:hint="eastAsia"/>
        </w:rPr>
        <w:t>вид</w:t>
      </w:r>
      <w:r>
        <w:t></w:t>
      </w:r>
      <w:r>
        <w:rPr>
          <w:rFonts w:hint="eastAsia"/>
        </w:rPr>
        <w:t>переддоговірного</w:t>
      </w:r>
      <w:r>
        <w:t></w:t>
      </w:r>
      <w:r>
        <w:rPr>
          <w:rFonts w:hint="eastAsia"/>
        </w:rPr>
        <w:t>правовідношення</w:t>
      </w:r>
      <w:r>
        <w:t></w:t>
      </w:r>
      <w:r>
        <w:t></w:t>
      </w:r>
      <w:r>
        <w:rPr>
          <w:rFonts w:hint="eastAsia"/>
        </w:rPr>
        <w:t>що</w:t>
      </w:r>
      <w:r>
        <w:t></w:t>
      </w:r>
      <w:r>
        <w:rPr>
          <w:rFonts w:hint="eastAsia"/>
        </w:rPr>
        <w:t>має</w:t>
      </w:r>
    </w:p>
    <w:p w:rsidR="00AC5481" w:rsidRDefault="00AC5481" w:rsidP="00AC5481">
      <w:r>
        <w:rPr>
          <w:rFonts w:hint="eastAsia"/>
        </w:rPr>
        <w:t>відносний</w:t>
      </w:r>
      <w:r>
        <w:t></w:t>
      </w:r>
      <w:r>
        <w:rPr>
          <w:rFonts w:hint="eastAsia"/>
        </w:rPr>
        <w:t>характер</w:t>
      </w:r>
      <w:r>
        <w:t></w:t>
      </w:r>
      <w:r>
        <w:t></w:t>
      </w:r>
      <w:r>
        <w:rPr>
          <w:rFonts w:hint="eastAsia"/>
        </w:rPr>
        <w:t>По</w:t>
      </w:r>
      <w:r>
        <w:t></w:t>
      </w:r>
      <w:r>
        <w:rPr>
          <w:rFonts w:hint="eastAsia"/>
        </w:rPr>
        <w:t>друге</w:t>
      </w:r>
      <w:r>
        <w:t></w:t>
      </w:r>
      <w:r>
        <w:t></w:t>
      </w:r>
      <w:r>
        <w:rPr>
          <w:rFonts w:hint="eastAsia"/>
        </w:rPr>
        <w:t>при</w:t>
      </w:r>
      <w:r>
        <w:t></w:t>
      </w:r>
      <w:r>
        <w:rPr>
          <w:rFonts w:hint="eastAsia"/>
        </w:rPr>
        <w:t>наявності</w:t>
      </w:r>
      <w:r>
        <w:t></w:t>
      </w:r>
      <w:r>
        <w:rPr>
          <w:rFonts w:hint="eastAsia"/>
        </w:rPr>
        <w:t>часового</w:t>
      </w:r>
      <w:r>
        <w:t></w:t>
      </w:r>
      <w:r>
        <w:rPr>
          <w:rFonts w:hint="eastAsia"/>
        </w:rPr>
        <w:t>розриву</w:t>
      </w:r>
      <w:r>
        <w:t></w:t>
      </w:r>
      <w:r>
        <w:rPr>
          <w:rFonts w:hint="eastAsia"/>
        </w:rPr>
        <w:t>між</w:t>
      </w:r>
      <w:r>
        <w:t></w:t>
      </w:r>
      <w:r>
        <w:rPr>
          <w:rFonts w:hint="eastAsia"/>
        </w:rPr>
        <w:t>вступом</w:t>
      </w:r>
      <w:r>
        <w:t></w:t>
      </w:r>
      <w:r>
        <w:rPr>
          <w:rFonts w:hint="eastAsia"/>
        </w:rPr>
        <w:t>у</w:t>
      </w:r>
    </w:p>
    <w:p w:rsidR="00AC5481" w:rsidRDefault="00AC5481" w:rsidP="00AC5481">
      <w:r>
        <w:rPr>
          <w:rFonts w:hint="eastAsia"/>
        </w:rPr>
        <w:t>переговори</w:t>
      </w:r>
      <w:r>
        <w:t></w:t>
      </w:r>
      <w:r>
        <w:rPr>
          <w:rFonts w:hint="eastAsia"/>
        </w:rPr>
        <w:t>та</w:t>
      </w:r>
      <w:r>
        <w:t></w:t>
      </w:r>
      <w:r>
        <w:rPr>
          <w:rFonts w:hint="eastAsia"/>
        </w:rPr>
        <w:t>самою</w:t>
      </w:r>
      <w:r>
        <w:t></w:t>
      </w:r>
      <w:r>
        <w:rPr>
          <w:rFonts w:hint="eastAsia"/>
        </w:rPr>
        <w:t>офертою</w:t>
      </w:r>
      <w:r>
        <w:t></w:t>
      </w:r>
      <w:r>
        <w:t></w:t>
      </w:r>
      <w:r>
        <w:rPr>
          <w:rFonts w:hint="eastAsia"/>
        </w:rPr>
        <w:t>наприклад</w:t>
      </w:r>
      <w:r>
        <w:t></w:t>
      </w:r>
      <w:r>
        <w:t></w:t>
      </w:r>
      <w:r>
        <w:rPr>
          <w:rFonts w:hint="eastAsia"/>
        </w:rPr>
        <w:t>коли</w:t>
      </w:r>
      <w:r>
        <w:t></w:t>
      </w:r>
      <w:r>
        <w:rPr>
          <w:rFonts w:hint="eastAsia"/>
        </w:rPr>
        <w:t>вступ</w:t>
      </w:r>
      <w:r>
        <w:t></w:t>
      </w:r>
      <w:r>
        <w:rPr>
          <w:rFonts w:hint="eastAsia"/>
        </w:rPr>
        <w:t>у</w:t>
      </w:r>
      <w:r>
        <w:t></w:t>
      </w:r>
      <w:r>
        <w:rPr>
          <w:rFonts w:hint="eastAsia"/>
        </w:rPr>
        <w:t>переговори</w:t>
      </w:r>
      <w:r>
        <w:t></w:t>
      </w:r>
      <w:r>
        <w:rPr>
          <w:rFonts w:hint="eastAsia"/>
        </w:rPr>
        <w:t>здійснюється</w:t>
      </w:r>
    </w:p>
    <w:p w:rsidR="00AC5481" w:rsidRDefault="00AC5481" w:rsidP="00AC5481">
      <w:r>
        <w:rPr>
          <w:rFonts w:hint="eastAsia"/>
        </w:rPr>
        <w:t>шляхом</w:t>
      </w:r>
      <w:r>
        <w:t></w:t>
      </w:r>
      <w:r>
        <w:rPr>
          <w:rFonts w:hint="eastAsia"/>
        </w:rPr>
        <w:t>пропозиції</w:t>
      </w:r>
      <w:r>
        <w:t></w:t>
      </w:r>
      <w:r>
        <w:t></w:t>
      </w:r>
      <w:r>
        <w:rPr>
          <w:rFonts w:hint="eastAsia"/>
        </w:rPr>
        <w:t>що</w:t>
      </w:r>
      <w:r>
        <w:t></w:t>
      </w:r>
      <w:r>
        <w:rPr>
          <w:rFonts w:hint="eastAsia"/>
        </w:rPr>
        <w:t>не</w:t>
      </w:r>
      <w:r>
        <w:t></w:t>
      </w:r>
      <w:r>
        <w:rPr>
          <w:rFonts w:hint="eastAsia"/>
        </w:rPr>
        <w:t>містить</w:t>
      </w:r>
      <w:r>
        <w:t></w:t>
      </w:r>
      <w:r>
        <w:rPr>
          <w:rFonts w:hint="eastAsia"/>
        </w:rPr>
        <w:t>усі</w:t>
      </w:r>
      <w:r>
        <w:t></w:t>
      </w:r>
      <w:r>
        <w:rPr>
          <w:rFonts w:hint="eastAsia"/>
        </w:rPr>
        <w:t>істотні</w:t>
      </w:r>
      <w:r>
        <w:t></w:t>
      </w:r>
      <w:r>
        <w:rPr>
          <w:rFonts w:hint="eastAsia"/>
        </w:rPr>
        <w:t>умови</w:t>
      </w:r>
      <w:r>
        <w:t></w:t>
      </w:r>
      <w:r>
        <w:rPr>
          <w:rFonts w:hint="eastAsia"/>
        </w:rPr>
        <w:t>договору</w:t>
      </w:r>
      <w:r>
        <w:t></w:t>
      </w:r>
      <w:r>
        <w:rPr>
          <w:rFonts w:hint="eastAsia"/>
        </w:rPr>
        <w:t>або</w:t>
      </w:r>
      <w:r>
        <w:t></w:t>
      </w:r>
      <w:r>
        <w:rPr>
          <w:rFonts w:hint="eastAsia"/>
        </w:rPr>
        <w:t>містить</w:t>
      </w:r>
    </w:p>
    <w:p w:rsidR="00AC5481" w:rsidRDefault="00AC5481" w:rsidP="00AC5481">
      <w:r>
        <w:rPr>
          <w:rFonts w:hint="eastAsia"/>
        </w:rPr>
        <w:t>застереження</w:t>
      </w:r>
      <w:r>
        <w:t></w:t>
      </w:r>
      <w:r>
        <w:rPr>
          <w:rFonts w:hint="eastAsia"/>
        </w:rPr>
        <w:t>однієї</w:t>
      </w:r>
      <w:r>
        <w:t></w:t>
      </w:r>
      <w:r>
        <w:rPr>
          <w:rFonts w:hint="eastAsia"/>
        </w:rPr>
        <w:t>сторони</w:t>
      </w:r>
      <w:r>
        <w:t></w:t>
      </w:r>
      <w:r>
        <w:rPr>
          <w:rFonts w:hint="eastAsia"/>
        </w:rPr>
        <w:t>про</w:t>
      </w:r>
      <w:r>
        <w:t></w:t>
      </w:r>
      <w:r>
        <w:rPr>
          <w:rFonts w:hint="eastAsia"/>
        </w:rPr>
        <w:t>можливість</w:t>
      </w:r>
      <w:r>
        <w:t></w:t>
      </w:r>
      <w:r>
        <w:rPr>
          <w:rFonts w:hint="eastAsia"/>
        </w:rPr>
        <w:t>остаточного</w:t>
      </w:r>
      <w:r>
        <w:t></w:t>
      </w:r>
      <w:r>
        <w:rPr>
          <w:rFonts w:hint="eastAsia"/>
        </w:rPr>
        <w:t>рішення</w:t>
      </w:r>
      <w:r>
        <w:t></w:t>
      </w:r>
      <w:r>
        <w:rPr>
          <w:rFonts w:hint="eastAsia"/>
        </w:rPr>
        <w:t>про</w:t>
      </w:r>
      <w:r>
        <w:t></w:t>
      </w:r>
      <w:r>
        <w:rPr>
          <w:rFonts w:hint="eastAsia"/>
        </w:rPr>
        <w:t>укладення</w:t>
      </w:r>
    </w:p>
    <w:p w:rsidR="00AC5481" w:rsidRDefault="00AC5481" w:rsidP="00AC5481">
      <w:r>
        <w:t></w:t>
      </w:r>
      <w:r>
        <w:t></w:t>
      </w:r>
      <w:r>
        <w:t></w:t>
      </w:r>
    </w:p>
    <w:p w:rsidR="00AC5481" w:rsidRDefault="00AC5481" w:rsidP="00AC5481">
      <w:r>
        <w:rPr>
          <w:rFonts w:hint="eastAsia"/>
        </w:rPr>
        <w:t>договору</w:t>
      </w:r>
      <w:r>
        <w:t></w:t>
      </w:r>
      <w:r>
        <w:t></w:t>
      </w:r>
      <w:r>
        <w:t></w:t>
      </w:r>
      <w:r>
        <w:rPr>
          <w:rFonts w:hint="eastAsia"/>
        </w:rPr>
        <w:t>За</w:t>
      </w:r>
      <w:r>
        <w:t></w:t>
      </w:r>
      <w:r>
        <w:rPr>
          <w:rFonts w:hint="eastAsia"/>
        </w:rPr>
        <w:t>наявності</w:t>
      </w:r>
      <w:r>
        <w:t></w:t>
      </w:r>
      <w:r>
        <w:rPr>
          <w:rFonts w:hint="eastAsia"/>
        </w:rPr>
        <w:t>таких</w:t>
      </w:r>
      <w:r>
        <w:t></w:t>
      </w:r>
      <w:r>
        <w:rPr>
          <w:rFonts w:hint="eastAsia"/>
        </w:rPr>
        <w:t>умов</w:t>
      </w:r>
      <w:r>
        <w:t></w:t>
      </w:r>
      <w:r>
        <w:rPr>
          <w:rFonts w:hint="eastAsia"/>
        </w:rPr>
        <w:t>суб’єктивному</w:t>
      </w:r>
      <w:r>
        <w:t></w:t>
      </w:r>
      <w:r>
        <w:rPr>
          <w:rFonts w:hint="eastAsia"/>
        </w:rPr>
        <w:t>праву</w:t>
      </w:r>
      <w:r>
        <w:t></w:t>
      </w:r>
      <w:r>
        <w:rPr>
          <w:rFonts w:hint="eastAsia"/>
        </w:rPr>
        <w:t>на</w:t>
      </w:r>
      <w:r>
        <w:t></w:t>
      </w:r>
      <w:r>
        <w:rPr>
          <w:rFonts w:hint="eastAsia"/>
        </w:rPr>
        <w:t>оферту</w:t>
      </w:r>
      <w:r>
        <w:t></w:t>
      </w:r>
      <w:r>
        <w:rPr>
          <w:rFonts w:hint="eastAsia"/>
        </w:rPr>
        <w:t>відповідає</w:t>
      </w:r>
    </w:p>
    <w:p w:rsidR="00AC5481" w:rsidRDefault="00AC5481" w:rsidP="00AC5481">
      <w:r>
        <w:rPr>
          <w:rFonts w:hint="eastAsia"/>
        </w:rPr>
        <w:t>обов’язок</w:t>
      </w:r>
      <w:r>
        <w:t></w:t>
      </w:r>
      <w:r>
        <w:rPr>
          <w:rFonts w:hint="eastAsia"/>
        </w:rPr>
        <w:t>пасивного</w:t>
      </w:r>
      <w:r>
        <w:t></w:t>
      </w:r>
      <w:r>
        <w:rPr>
          <w:rFonts w:hint="eastAsia"/>
        </w:rPr>
        <w:t>типу</w:t>
      </w:r>
      <w:r>
        <w:t></w:t>
      </w:r>
      <w:r>
        <w:rPr>
          <w:rFonts w:hint="eastAsia"/>
        </w:rPr>
        <w:t>для</w:t>
      </w:r>
      <w:r>
        <w:t></w:t>
      </w:r>
      <w:r>
        <w:rPr>
          <w:rFonts w:hint="eastAsia"/>
        </w:rPr>
        <w:t>іншого</w:t>
      </w:r>
      <w:r>
        <w:t></w:t>
      </w:r>
      <w:r>
        <w:rPr>
          <w:rFonts w:hint="eastAsia"/>
        </w:rPr>
        <w:t>учасника</w:t>
      </w:r>
      <w:r>
        <w:t></w:t>
      </w:r>
      <w:r>
        <w:rPr>
          <w:rFonts w:hint="eastAsia"/>
        </w:rPr>
        <w:t>переговорів</w:t>
      </w:r>
      <w:r>
        <w:t></w:t>
      </w:r>
      <w:r>
        <w:rPr>
          <w:rFonts w:hint="eastAsia"/>
        </w:rPr>
        <w:t>визнати</w:t>
      </w:r>
      <w:r>
        <w:t></w:t>
      </w:r>
      <w:r>
        <w:rPr>
          <w:rFonts w:hint="eastAsia"/>
        </w:rPr>
        <w:t>оферту</w:t>
      </w:r>
      <w:r>
        <w:t></w:t>
      </w:r>
      <w:r>
        <w:rPr>
          <w:rFonts w:hint="eastAsia"/>
        </w:rPr>
        <w:t>та</w:t>
      </w:r>
    </w:p>
    <w:p w:rsidR="00AC5481" w:rsidRDefault="00AC5481" w:rsidP="00AC5481">
      <w:r>
        <w:rPr>
          <w:rFonts w:hint="eastAsia"/>
        </w:rPr>
        <w:t>утриматися</w:t>
      </w:r>
      <w:r>
        <w:t></w:t>
      </w:r>
      <w:r>
        <w:rPr>
          <w:rFonts w:hint="eastAsia"/>
        </w:rPr>
        <w:t>від</w:t>
      </w:r>
      <w:r>
        <w:t></w:t>
      </w:r>
      <w:r>
        <w:rPr>
          <w:rFonts w:hint="eastAsia"/>
        </w:rPr>
        <w:t>дій</w:t>
      </w:r>
      <w:r>
        <w:t></w:t>
      </w:r>
      <w:r>
        <w:t></w:t>
      </w:r>
      <w:r>
        <w:rPr>
          <w:rFonts w:hint="eastAsia"/>
        </w:rPr>
        <w:t>що</w:t>
      </w:r>
      <w:r>
        <w:t></w:t>
      </w:r>
      <w:r>
        <w:rPr>
          <w:rFonts w:hint="eastAsia"/>
        </w:rPr>
        <w:t>перешкоджають</w:t>
      </w:r>
      <w:r>
        <w:t></w:t>
      </w:r>
      <w:r>
        <w:rPr>
          <w:rFonts w:hint="eastAsia"/>
        </w:rPr>
        <w:t>направленню</w:t>
      </w:r>
      <w:r>
        <w:t></w:t>
      </w:r>
      <w:r>
        <w:rPr>
          <w:rFonts w:hint="eastAsia"/>
        </w:rPr>
        <w:t>оферти</w:t>
      </w:r>
      <w:r>
        <w:t></w:t>
      </w:r>
      <w:r>
        <w:t></w:t>
      </w:r>
      <w:r>
        <w:rPr>
          <w:rFonts w:hint="eastAsia"/>
        </w:rPr>
        <w:t>Треті</w:t>
      </w:r>
      <w:r>
        <w:t></w:t>
      </w:r>
      <w:r>
        <w:rPr>
          <w:rFonts w:hint="eastAsia"/>
        </w:rPr>
        <w:t>особи</w:t>
      </w:r>
      <w:r>
        <w:t></w:t>
      </w:r>
      <w:r>
        <w:rPr>
          <w:rFonts w:hint="eastAsia"/>
        </w:rPr>
        <w:t>при</w:t>
      </w:r>
      <w:r>
        <w:t></w:t>
      </w:r>
      <w:r>
        <w:rPr>
          <w:rFonts w:hint="eastAsia"/>
        </w:rPr>
        <w:t>цьому</w:t>
      </w:r>
    </w:p>
    <w:p w:rsidR="00AC5481" w:rsidRDefault="00AC5481" w:rsidP="00AC5481">
      <w:r>
        <w:rPr>
          <w:rFonts w:hint="eastAsia"/>
        </w:rPr>
        <w:t>також</w:t>
      </w:r>
      <w:r>
        <w:t></w:t>
      </w:r>
      <w:r>
        <w:rPr>
          <w:rFonts w:hint="eastAsia"/>
        </w:rPr>
        <w:t>зобов’язані</w:t>
      </w:r>
      <w:r>
        <w:t></w:t>
      </w:r>
      <w:r>
        <w:rPr>
          <w:rFonts w:hint="eastAsia"/>
        </w:rPr>
        <w:t>не</w:t>
      </w:r>
      <w:r>
        <w:t></w:t>
      </w:r>
      <w:r>
        <w:rPr>
          <w:rFonts w:hint="eastAsia"/>
        </w:rPr>
        <w:t>перешкоджати</w:t>
      </w:r>
      <w:r>
        <w:t></w:t>
      </w:r>
      <w:r>
        <w:rPr>
          <w:rFonts w:hint="eastAsia"/>
        </w:rPr>
        <w:t>оференту</w:t>
      </w:r>
      <w:r>
        <w:t></w:t>
      </w:r>
      <w:r>
        <w:t></w:t>
      </w:r>
      <w:r>
        <w:rPr>
          <w:rFonts w:hint="eastAsia"/>
        </w:rPr>
        <w:t>Мається</w:t>
      </w:r>
      <w:r>
        <w:t></w:t>
      </w:r>
      <w:r>
        <w:rPr>
          <w:rFonts w:hint="eastAsia"/>
        </w:rPr>
        <w:t>на</w:t>
      </w:r>
      <w:r>
        <w:t></w:t>
      </w:r>
      <w:r>
        <w:rPr>
          <w:rFonts w:hint="eastAsia"/>
        </w:rPr>
        <w:t>увазі</w:t>
      </w:r>
      <w:r>
        <w:t></w:t>
      </w:r>
      <w:r>
        <w:rPr>
          <w:rFonts w:hint="eastAsia"/>
        </w:rPr>
        <w:t>внутрішня</w:t>
      </w:r>
      <w:r>
        <w:t></w:t>
      </w:r>
      <w:r>
        <w:rPr>
          <w:rFonts w:hint="eastAsia"/>
        </w:rPr>
        <w:t>та</w:t>
      </w:r>
    </w:p>
    <w:p w:rsidR="00AC5481" w:rsidRDefault="00AC5481" w:rsidP="00AC5481">
      <w:r>
        <w:rPr>
          <w:rFonts w:hint="eastAsia"/>
        </w:rPr>
        <w:t>зовнішня</w:t>
      </w:r>
      <w:r>
        <w:t></w:t>
      </w:r>
      <w:r>
        <w:rPr>
          <w:rFonts w:hint="eastAsia"/>
        </w:rPr>
        <w:t>дія</w:t>
      </w:r>
      <w:r>
        <w:t></w:t>
      </w:r>
      <w:r>
        <w:rPr>
          <w:rFonts w:hint="eastAsia"/>
        </w:rPr>
        <w:t>відносного</w:t>
      </w:r>
      <w:r>
        <w:t></w:t>
      </w:r>
      <w:r>
        <w:rPr>
          <w:rFonts w:hint="eastAsia"/>
        </w:rPr>
        <w:t>права</w:t>
      </w:r>
      <w:r>
        <w:t></w:t>
      </w:r>
      <w:r>
        <w:rPr>
          <w:rFonts w:hint="eastAsia"/>
        </w:rPr>
        <w:t>учасника</w:t>
      </w:r>
      <w:r>
        <w:t></w:t>
      </w:r>
      <w:r>
        <w:rPr>
          <w:rFonts w:hint="eastAsia"/>
        </w:rPr>
        <w:t>переговорів</w:t>
      </w:r>
      <w:r>
        <w:t></w:t>
      </w:r>
    </w:p>
    <w:p w:rsidR="00AC5481" w:rsidRDefault="00AC5481" w:rsidP="00AC5481">
      <w:r>
        <w:t></w:t>
      </w:r>
      <w:r>
        <w:t></w:t>
      </w:r>
      <w:r>
        <w:t></w:t>
      </w:r>
      <w:r>
        <w:t></w:t>
      </w:r>
      <w:r>
        <w:rPr>
          <w:rFonts w:hint="eastAsia"/>
        </w:rPr>
        <w:t>Визнання</w:t>
      </w:r>
      <w:r>
        <w:t></w:t>
      </w:r>
      <w:r>
        <w:rPr>
          <w:rFonts w:hint="eastAsia"/>
        </w:rPr>
        <w:t>правоздатності</w:t>
      </w:r>
      <w:r>
        <w:t></w:t>
      </w:r>
      <w:r>
        <w:rPr>
          <w:rFonts w:hint="eastAsia"/>
        </w:rPr>
        <w:t>суб’єктивним</w:t>
      </w:r>
      <w:r>
        <w:t></w:t>
      </w:r>
      <w:r>
        <w:rPr>
          <w:rFonts w:hint="eastAsia"/>
        </w:rPr>
        <w:t>правом</w:t>
      </w:r>
      <w:r>
        <w:t></w:t>
      </w:r>
      <w:r>
        <w:rPr>
          <w:rFonts w:hint="eastAsia"/>
        </w:rPr>
        <w:t>призводить</w:t>
      </w:r>
      <w:r>
        <w:t></w:t>
      </w:r>
      <w:r>
        <w:rPr>
          <w:rFonts w:hint="eastAsia"/>
        </w:rPr>
        <w:t>до</w:t>
      </w:r>
      <w:r>
        <w:t></w:t>
      </w:r>
      <w:r>
        <w:rPr>
          <w:rFonts w:hint="eastAsia"/>
        </w:rPr>
        <w:t>виникнення</w:t>
      </w:r>
    </w:p>
    <w:p w:rsidR="00AC5481" w:rsidRDefault="00AC5481" w:rsidP="00AC5481">
      <w:r>
        <w:rPr>
          <w:rFonts w:hint="eastAsia"/>
        </w:rPr>
        <w:t>необхідності</w:t>
      </w:r>
      <w:r>
        <w:t></w:t>
      </w:r>
      <w:r>
        <w:rPr>
          <w:rFonts w:hint="eastAsia"/>
        </w:rPr>
        <w:t>розщеплення</w:t>
      </w:r>
      <w:r>
        <w:t></w:t>
      </w:r>
      <w:r>
        <w:rPr>
          <w:rFonts w:hint="eastAsia"/>
        </w:rPr>
        <w:t>правомочності</w:t>
      </w:r>
      <w:r>
        <w:t></w:t>
      </w:r>
      <w:r>
        <w:t></w:t>
      </w:r>
      <w:r>
        <w:rPr>
          <w:rFonts w:hint="eastAsia"/>
        </w:rPr>
        <w:t>якщо</w:t>
      </w:r>
      <w:r>
        <w:t></w:t>
      </w:r>
      <w:r>
        <w:rPr>
          <w:rFonts w:hint="eastAsia"/>
        </w:rPr>
        <w:t>правочиноздатність</w:t>
      </w:r>
      <w:r>
        <w:t></w:t>
      </w:r>
      <w:r>
        <w:rPr>
          <w:rFonts w:hint="eastAsia"/>
        </w:rPr>
        <w:t>розглядати</w:t>
      </w:r>
      <w:r>
        <w:t></w:t>
      </w:r>
      <w:r>
        <w:rPr>
          <w:rFonts w:hint="eastAsia"/>
        </w:rPr>
        <w:t>саме</w:t>
      </w:r>
    </w:p>
    <w:p w:rsidR="00AC5481" w:rsidRDefault="00AC5481" w:rsidP="00AC5481">
      <w:r>
        <w:rPr>
          <w:rFonts w:hint="eastAsia"/>
        </w:rPr>
        <w:t>як</w:t>
      </w:r>
      <w:r>
        <w:t></w:t>
      </w:r>
      <w:r>
        <w:rPr>
          <w:rFonts w:hint="eastAsia"/>
        </w:rPr>
        <w:t>правомочність</w:t>
      </w:r>
      <w:r>
        <w:t></w:t>
      </w:r>
      <w:r>
        <w:t></w:t>
      </w:r>
      <w:r>
        <w:rPr>
          <w:rFonts w:hint="eastAsia"/>
        </w:rPr>
        <w:t>що</w:t>
      </w:r>
      <w:r>
        <w:t></w:t>
      </w:r>
      <w:r>
        <w:rPr>
          <w:rFonts w:hint="eastAsia"/>
        </w:rPr>
        <w:t>є</w:t>
      </w:r>
      <w:r>
        <w:t></w:t>
      </w:r>
      <w:r>
        <w:rPr>
          <w:rFonts w:hint="eastAsia"/>
        </w:rPr>
        <w:t>проблематичним</w:t>
      </w:r>
      <w:r>
        <w:t></w:t>
      </w:r>
      <w:r>
        <w:t></w:t>
      </w:r>
      <w:r>
        <w:rPr>
          <w:rFonts w:hint="eastAsia"/>
        </w:rPr>
        <w:t>Не</w:t>
      </w:r>
      <w:r>
        <w:t></w:t>
      </w:r>
      <w:r>
        <w:rPr>
          <w:rFonts w:hint="eastAsia"/>
        </w:rPr>
        <w:t>знаходять</w:t>
      </w:r>
      <w:r>
        <w:t></w:t>
      </w:r>
      <w:r>
        <w:rPr>
          <w:rFonts w:hint="eastAsia"/>
        </w:rPr>
        <w:t>пояснення</w:t>
      </w:r>
      <w:r>
        <w:t></w:t>
      </w:r>
      <w:r>
        <w:rPr>
          <w:rFonts w:hint="eastAsia"/>
        </w:rPr>
        <w:t>в</w:t>
      </w:r>
      <w:r>
        <w:t></w:t>
      </w:r>
      <w:r>
        <w:rPr>
          <w:rFonts w:hint="eastAsia"/>
        </w:rPr>
        <w:t>такому</w:t>
      </w:r>
    </w:p>
    <w:p w:rsidR="00AC5481" w:rsidRDefault="00AC5481" w:rsidP="00AC5481">
      <w:r>
        <w:rPr>
          <w:rFonts w:hint="eastAsia"/>
        </w:rPr>
        <w:t>смисловому</w:t>
      </w:r>
      <w:r>
        <w:t></w:t>
      </w:r>
      <w:r>
        <w:rPr>
          <w:rFonts w:hint="eastAsia"/>
        </w:rPr>
        <w:t>полі</w:t>
      </w:r>
      <w:r>
        <w:t></w:t>
      </w:r>
      <w:r>
        <w:rPr>
          <w:rFonts w:hint="eastAsia"/>
        </w:rPr>
        <w:t>й</w:t>
      </w:r>
      <w:r>
        <w:t></w:t>
      </w:r>
      <w:r>
        <w:rPr>
          <w:rFonts w:hint="eastAsia"/>
        </w:rPr>
        <w:t>природа</w:t>
      </w:r>
      <w:r>
        <w:t></w:t>
      </w:r>
      <w:r>
        <w:rPr>
          <w:rFonts w:hint="eastAsia"/>
        </w:rPr>
        <w:t>офертоздатності</w:t>
      </w:r>
      <w:r>
        <w:t></w:t>
      </w:r>
      <w:r>
        <w:t></w:t>
      </w:r>
      <w:r>
        <w:rPr>
          <w:rFonts w:hint="eastAsia"/>
        </w:rPr>
        <w:t>заповітоздатності</w:t>
      </w:r>
      <w:r>
        <w:t></w:t>
      </w:r>
      <w:r>
        <w:rPr>
          <w:rFonts w:hint="eastAsia"/>
        </w:rPr>
        <w:t>та</w:t>
      </w:r>
      <w:r>
        <w:t></w:t>
      </w:r>
      <w:r>
        <w:rPr>
          <w:rFonts w:hint="eastAsia"/>
        </w:rPr>
        <w:t>інших</w:t>
      </w:r>
      <w:r>
        <w:t></w:t>
      </w:r>
      <w:r>
        <w:rPr>
          <w:rFonts w:hint="eastAsia"/>
        </w:rPr>
        <w:t>проявів</w:t>
      </w:r>
    </w:p>
    <w:p w:rsidR="00AC5481" w:rsidRDefault="00AC5481" w:rsidP="00AC5481">
      <w:r>
        <w:rPr>
          <w:rFonts w:hint="eastAsia"/>
        </w:rPr>
        <w:t>правочиноздатності</w:t>
      </w:r>
      <w:r>
        <w:t></w:t>
      </w:r>
    </w:p>
    <w:p w:rsidR="00AC5481" w:rsidRDefault="00AC5481" w:rsidP="00AC5481">
      <w:r>
        <w:t></w:t>
      </w:r>
      <w:r>
        <w:t></w:t>
      </w:r>
      <w:r>
        <w:t></w:t>
      </w:r>
      <w:r>
        <w:t></w:t>
      </w:r>
      <w:r>
        <w:rPr>
          <w:rFonts w:hint="eastAsia"/>
        </w:rPr>
        <w:t>Секундарні</w:t>
      </w:r>
      <w:r>
        <w:t></w:t>
      </w:r>
      <w:r>
        <w:rPr>
          <w:rFonts w:hint="eastAsia"/>
        </w:rPr>
        <w:t>права</w:t>
      </w:r>
      <w:r>
        <w:t></w:t>
      </w:r>
      <w:r>
        <w:rPr>
          <w:rFonts w:hint="eastAsia"/>
        </w:rPr>
        <w:t>є</w:t>
      </w:r>
      <w:r>
        <w:t></w:t>
      </w:r>
      <w:r>
        <w:rPr>
          <w:rFonts w:hint="eastAsia"/>
        </w:rPr>
        <w:t>суб’єктивними</w:t>
      </w:r>
      <w:r>
        <w:t></w:t>
      </w:r>
      <w:r>
        <w:rPr>
          <w:rFonts w:hint="eastAsia"/>
        </w:rPr>
        <w:t>цивільними</w:t>
      </w:r>
      <w:r>
        <w:t></w:t>
      </w:r>
      <w:r>
        <w:rPr>
          <w:rFonts w:hint="eastAsia"/>
        </w:rPr>
        <w:t>правами</w:t>
      </w:r>
      <w:r>
        <w:t></w:t>
      </w:r>
    </w:p>
    <w:p w:rsidR="00AC5481" w:rsidRDefault="00AC5481" w:rsidP="00AC5481">
      <w:r>
        <w:t></w:t>
      </w:r>
      <w:r>
        <w:t></w:t>
      </w:r>
      <w:r>
        <w:t></w:t>
      </w:r>
      <w:r>
        <w:t></w:t>
      </w:r>
      <w:r>
        <w:rPr>
          <w:rFonts w:hint="eastAsia"/>
        </w:rPr>
        <w:t>Право</w:t>
      </w:r>
      <w:r>
        <w:t></w:t>
      </w:r>
      <w:r>
        <w:rPr>
          <w:rFonts w:hint="eastAsia"/>
        </w:rPr>
        <w:t>на</w:t>
      </w:r>
      <w:r>
        <w:t></w:t>
      </w:r>
      <w:r>
        <w:rPr>
          <w:rFonts w:hint="eastAsia"/>
        </w:rPr>
        <w:t>акцепт</w:t>
      </w:r>
      <w:r>
        <w:t></w:t>
      </w:r>
      <w:r>
        <w:rPr>
          <w:rFonts w:hint="eastAsia"/>
        </w:rPr>
        <w:t>це</w:t>
      </w:r>
      <w:r>
        <w:t></w:t>
      </w:r>
      <w:r>
        <w:rPr>
          <w:rFonts w:hint="eastAsia"/>
        </w:rPr>
        <w:t>суб’єктивне</w:t>
      </w:r>
      <w:r>
        <w:t></w:t>
      </w:r>
      <w:r>
        <w:rPr>
          <w:rFonts w:hint="eastAsia"/>
        </w:rPr>
        <w:t>право</w:t>
      </w:r>
      <w:r>
        <w:t></w:t>
      </w:r>
      <w:r>
        <w:t></w:t>
      </w:r>
      <w:r>
        <w:rPr>
          <w:rFonts w:hint="eastAsia"/>
        </w:rPr>
        <w:t>секундарне</w:t>
      </w:r>
      <w:r>
        <w:t></w:t>
      </w:r>
      <w:r>
        <w:rPr>
          <w:rFonts w:hint="eastAsia"/>
        </w:rPr>
        <w:t>право</w:t>
      </w:r>
      <w:r>
        <w:t></w:t>
      </w:r>
      <w:r>
        <w:t></w:t>
      </w:r>
      <w:r>
        <w:t></w:t>
      </w:r>
      <w:r>
        <w:rPr>
          <w:rFonts w:hint="eastAsia"/>
        </w:rPr>
        <w:t>якому</w:t>
      </w:r>
    </w:p>
    <w:p w:rsidR="00AC5481" w:rsidRDefault="00AC5481" w:rsidP="00AC5481">
      <w:r>
        <w:rPr>
          <w:rFonts w:hint="eastAsia"/>
        </w:rPr>
        <w:t>кореспондує</w:t>
      </w:r>
      <w:r>
        <w:t></w:t>
      </w:r>
      <w:r>
        <w:rPr>
          <w:rFonts w:hint="eastAsia"/>
        </w:rPr>
        <w:t>стан</w:t>
      </w:r>
      <w:r>
        <w:t></w:t>
      </w:r>
      <w:r>
        <w:rPr>
          <w:rFonts w:hint="eastAsia"/>
        </w:rPr>
        <w:t>юридичної</w:t>
      </w:r>
      <w:r>
        <w:t></w:t>
      </w:r>
      <w:r>
        <w:rPr>
          <w:rFonts w:hint="eastAsia"/>
        </w:rPr>
        <w:t>зв’язаності</w:t>
      </w:r>
      <w:r>
        <w:t></w:t>
      </w:r>
      <w:r>
        <w:rPr>
          <w:rFonts w:hint="eastAsia"/>
        </w:rPr>
        <w:t>оферента</w:t>
      </w:r>
      <w:r>
        <w:t></w:t>
      </w:r>
      <w:r>
        <w:t></w:t>
      </w:r>
      <w:r>
        <w:rPr>
          <w:rFonts w:hint="eastAsia"/>
        </w:rPr>
        <w:t>Такий</w:t>
      </w:r>
      <w:r>
        <w:t></w:t>
      </w:r>
      <w:r>
        <w:rPr>
          <w:rFonts w:hint="eastAsia"/>
        </w:rPr>
        <w:t>стан</w:t>
      </w:r>
      <w:r>
        <w:t></w:t>
      </w:r>
      <w:r>
        <w:rPr>
          <w:rFonts w:hint="eastAsia"/>
        </w:rPr>
        <w:t>є</w:t>
      </w:r>
      <w:r>
        <w:t></w:t>
      </w:r>
      <w:r>
        <w:rPr>
          <w:rFonts w:hint="eastAsia"/>
        </w:rPr>
        <w:t>формою</w:t>
      </w:r>
    </w:p>
    <w:p w:rsidR="00AC5481" w:rsidRDefault="00AC5481" w:rsidP="00AC5481">
      <w:r>
        <w:rPr>
          <w:rFonts w:hint="eastAsia"/>
        </w:rPr>
        <w:t>імперативної</w:t>
      </w:r>
      <w:r>
        <w:t></w:t>
      </w:r>
      <w:r>
        <w:rPr>
          <w:rFonts w:hint="eastAsia"/>
        </w:rPr>
        <w:t>поведінки</w:t>
      </w:r>
      <w:r>
        <w:t></w:t>
      </w:r>
      <w:r>
        <w:t></w:t>
      </w:r>
      <w:r>
        <w:rPr>
          <w:rFonts w:hint="eastAsia"/>
        </w:rPr>
        <w:t>іншою</w:t>
      </w:r>
      <w:r>
        <w:t></w:t>
      </w:r>
      <w:r>
        <w:rPr>
          <w:rFonts w:hint="eastAsia"/>
        </w:rPr>
        <w:t>ніж</w:t>
      </w:r>
      <w:r>
        <w:t></w:t>
      </w:r>
      <w:r>
        <w:rPr>
          <w:rFonts w:hint="eastAsia"/>
        </w:rPr>
        <w:t>обов’язок</w:t>
      </w:r>
      <w:r>
        <w:t></w:t>
      </w:r>
      <w:r>
        <w:rPr>
          <w:rFonts w:hint="eastAsia"/>
        </w:rPr>
        <w:t>у</w:t>
      </w:r>
      <w:r>
        <w:t></w:t>
      </w:r>
      <w:r>
        <w:rPr>
          <w:rFonts w:hint="eastAsia"/>
        </w:rPr>
        <w:t>традиційному</w:t>
      </w:r>
      <w:r>
        <w:t></w:t>
      </w:r>
      <w:r>
        <w:rPr>
          <w:rFonts w:hint="eastAsia"/>
        </w:rPr>
        <w:t>розумінні</w:t>
      </w:r>
      <w:r>
        <w:t></w:t>
      </w:r>
      <w:r>
        <w:t></w:t>
      </w:r>
      <w:r>
        <w:rPr>
          <w:rFonts w:hint="eastAsia"/>
        </w:rPr>
        <w:t>Право</w:t>
      </w:r>
      <w:r>
        <w:t></w:t>
      </w:r>
      <w:r>
        <w:rPr>
          <w:rFonts w:hint="eastAsia"/>
        </w:rPr>
        <w:t>на</w:t>
      </w:r>
    </w:p>
    <w:p w:rsidR="00AC5481" w:rsidRDefault="00AC5481" w:rsidP="00AC5481">
      <w:r>
        <w:rPr>
          <w:rFonts w:hint="eastAsia"/>
        </w:rPr>
        <w:t>відкликання</w:t>
      </w:r>
      <w:r>
        <w:t></w:t>
      </w:r>
      <w:r>
        <w:rPr>
          <w:rFonts w:hint="eastAsia"/>
        </w:rPr>
        <w:t>оферти</w:t>
      </w:r>
      <w:r>
        <w:t></w:t>
      </w:r>
      <w:r>
        <w:rPr>
          <w:rFonts w:hint="eastAsia"/>
        </w:rPr>
        <w:t>та</w:t>
      </w:r>
      <w:r>
        <w:t></w:t>
      </w:r>
      <w:r>
        <w:rPr>
          <w:rFonts w:hint="eastAsia"/>
        </w:rPr>
        <w:t>право</w:t>
      </w:r>
      <w:r>
        <w:t></w:t>
      </w:r>
      <w:r>
        <w:rPr>
          <w:rFonts w:hint="eastAsia"/>
        </w:rPr>
        <w:t>на</w:t>
      </w:r>
      <w:r>
        <w:t></w:t>
      </w:r>
      <w:r>
        <w:rPr>
          <w:rFonts w:hint="eastAsia"/>
        </w:rPr>
        <w:t>відкликання</w:t>
      </w:r>
      <w:r>
        <w:t></w:t>
      </w:r>
      <w:r>
        <w:rPr>
          <w:rFonts w:hint="eastAsia"/>
        </w:rPr>
        <w:t>акцепту</w:t>
      </w:r>
      <w:r>
        <w:t></w:t>
      </w:r>
      <w:r>
        <w:rPr>
          <w:rFonts w:hint="eastAsia"/>
        </w:rPr>
        <w:t>є</w:t>
      </w:r>
      <w:r>
        <w:t></w:t>
      </w:r>
      <w:r>
        <w:rPr>
          <w:rFonts w:hint="eastAsia"/>
        </w:rPr>
        <w:t>суб’єктивними</w:t>
      </w:r>
      <w:r>
        <w:t></w:t>
      </w:r>
      <w:r>
        <w:rPr>
          <w:rFonts w:hint="eastAsia"/>
        </w:rPr>
        <w:t>правами</w:t>
      </w:r>
      <w:r>
        <w:t></w:t>
      </w:r>
    </w:p>
    <w:p w:rsidR="00AC5481" w:rsidRDefault="00AC5481" w:rsidP="00AC5481">
      <w:r>
        <w:rPr>
          <w:rFonts w:hint="eastAsia"/>
        </w:rPr>
        <w:t>яким</w:t>
      </w:r>
      <w:r>
        <w:t></w:t>
      </w:r>
      <w:r>
        <w:rPr>
          <w:rFonts w:hint="eastAsia"/>
        </w:rPr>
        <w:t>кореспондує</w:t>
      </w:r>
      <w:r>
        <w:t></w:t>
      </w:r>
      <w:r>
        <w:rPr>
          <w:rFonts w:hint="eastAsia"/>
        </w:rPr>
        <w:t>імперативна</w:t>
      </w:r>
      <w:r>
        <w:t></w:t>
      </w:r>
      <w:r>
        <w:rPr>
          <w:rFonts w:hint="eastAsia"/>
        </w:rPr>
        <w:t>поведінка</w:t>
      </w:r>
      <w:r>
        <w:t></w:t>
      </w:r>
      <w:r>
        <w:rPr>
          <w:rFonts w:hint="eastAsia"/>
        </w:rPr>
        <w:t>адресата</w:t>
      </w:r>
      <w:r>
        <w:t></w:t>
      </w:r>
      <w:r>
        <w:rPr>
          <w:rFonts w:hint="eastAsia"/>
        </w:rPr>
        <w:t>відповідного</w:t>
      </w:r>
      <w:r>
        <w:t></w:t>
      </w:r>
      <w:r>
        <w:rPr>
          <w:rFonts w:hint="eastAsia"/>
        </w:rPr>
        <w:t>одностороннього</w:t>
      </w:r>
    </w:p>
    <w:p w:rsidR="00AC5481" w:rsidRDefault="00AC5481" w:rsidP="00AC5481">
      <w:r>
        <w:rPr>
          <w:rFonts w:hint="eastAsia"/>
        </w:rPr>
        <w:t>правочину</w:t>
      </w:r>
      <w:r>
        <w:t></w:t>
      </w:r>
      <w:r>
        <w:rPr>
          <w:rFonts w:hint="eastAsia"/>
        </w:rPr>
        <w:t>у</w:t>
      </w:r>
      <w:r>
        <w:t></w:t>
      </w:r>
      <w:r>
        <w:rPr>
          <w:rFonts w:hint="eastAsia"/>
        </w:rPr>
        <w:t>формі</w:t>
      </w:r>
      <w:r>
        <w:t></w:t>
      </w:r>
      <w:r>
        <w:rPr>
          <w:rFonts w:hint="eastAsia"/>
        </w:rPr>
        <w:t>зазнавання</w:t>
      </w:r>
      <w:r>
        <w:t></w:t>
      </w:r>
      <w:r>
        <w:rPr>
          <w:rFonts w:hint="eastAsia"/>
        </w:rPr>
        <w:t>наслідку</w:t>
      </w:r>
      <w:r>
        <w:t></w:t>
      </w:r>
      <w:r>
        <w:rPr>
          <w:rFonts w:hint="eastAsia"/>
        </w:rPr>
        <w:t>реалізації</w:t>
      </w:r>
      <w:r>
        <w:t></w:t>
      </w:r>
      <w:r>
        <w:rPr>
          <w:rFonts w:hint="eastAsia"/>
        </w:rPr>
        <w:t>секундарного</w:t>
      </w:r>
      <w:r>
        <w:t></w:t>
      </w:r>
      <w:r>
        <w:rPr>
          <w:rFonts w:hint="eastAsia"/>
        </w:rPr>
        <w:t>права</w:t>
      </w:r>
      <w:r>
        <w:t></w:t>
      </w:r>
      <w:r>
        <w:rPr>
          <w:rFonts w:hint="eastAsia"/>
        </w:rPr>
        <w:t>через</w:t>
      </w:r>
    </w:p>
    <w:p w:rsidR="00AC5481" w:rsidRDefault="00AC5481" w:rsidP="00AC5481">
      <w:r>
        <w:rPr>
          <w:rFonts w:hint="eastAsia"/>
        </w:rPr>
        <w:t>одностороннє</w:t>
      </w:r>
      <w:r>
        <w:t></w:t>
      </w:r>
      <w:r>
        <w:rPr>
          <w:rFonts w:hint="eastAsia"/>
        </w:rPr>
        <w:t>волевиявлення</w:t>
      </w:r>
      <w:r>
        <w:t></w:t>
      </w:r>
      <w:r>
        <w:t></w:t>
      </w:r>
      <w:r>
        <w:rPr>
          <w:rFonts w:hint="eastAsia"/>
        </w:rPr>
        <w:t>Таким</w:t>
      </w:r>
      <w:r>
        <w:t></w:t>
      </w:r>
      <w:r>
        <w:rPr>
          <w:rFonts w:hint="eastAsia"/>
        </w:rPr>
        <w:t>наслідком</w:t>
      </w:r>
      <w:r>
        <w:t></w:t>
      </w:r>
      <w:r>
        <w:rPr>
          <w:rFonts w:hint="eastAsia"/>
        </w:rPr>
        <w:t>є</w:t>
      </w:r>
      <w:r>
        <w:t></w:t>
      </w:r>
      <w:r>
        <w:rPr>
          <w:rFonts w:hint="eastAsia"/>
        </w:rPr>
        <w:t>припинення</w:t>
      </w:r>
      <w:r>
        <w:t></w:t>
      </w:r>
      <w:r>
        <w:rPr>
          <w:rFonts w:hint="eastAsia"/>
        </w:rPr>
        <w:t>переддоговірного</w:t>
      </w:r>
    </w:p>
    <w:p w:rsidR="00AC5481" w:rsidRDefault="00AC5481" w:rsidP="00AC5481">
      <w:r>
        <w:rPr>
          <w:rFonts w:hint="eastAsia"/>
        </w:rPr>
        <w:t>правовідношення</w:t>
      </w:r>
      <w:r>
        <w:t></w:t>
      </w:r>
    </w:p>
    <w:p w:rsidR="00AC5481" w:rsidRDefault="00AC5481" w:rsidP="00AC5481">
      <w:r>
        <w:t></w:t>
      </w:r>
      <w:r>
        <w:t></w:t>
      </w:r>
      <w:r>
        <w:t></w:t>
      </w:r>
      <w:r>
        <w:t></w:t>
      </w:r>
      <w:r>
        <w:rPr>
          <w:rFonts w:hint="eastAsia"/>
        </w:rPr>
        <w:t>Доведення</w:t>
      </w:r>
      <w:r>
        <w:t></w:t>
      </w:r>
      <w:r>
        <w:rPr>
          <w:rFonts w:hint="eastAsia"/>
        </w:rPr>
        <w:t>наявності</w:t>
      </w:r>
      <w:r>
        <w:t></w:t>
      </w:r>
      <w:r>
        <w:rPr>
          <w:rFonts w:hint="eastAsia"/>
        </w:rPr>
        <w:t>суб’єктивних</w:t>
      </w:r>
      <w:r>
        <w:t></w:t>
      </w:r>
      <w:r>
        <w:rPr>
          <w:rFonts w:hint="eastAsia"/>
        </w:rPr>
        <w:t>прав</w:t>
      </w:r>
      <w:r>
        <w:t></w:t>
      </w:r>
      <w:r>
        <w:rPr>
          <w:rFonts w:hint="eastAsia"/>
        </w:rPr>
        <w:t>у</w:t>
      </w:r>
      <w:r>
        <w:t></w:t>
      </w:r>
      <w:r>
        <w:rPr>
          <w:rFonts w:hint="eastAsia"/>
        </w:rPr>
        <w:t>межах</w:t>
      </w:r>
      <w:r>
        <w:t></w:t>
      </w:r>
      <w:r>
        <w:rPr>
          <w:rFonts w:hint="eastAsia"/>
        </w:rPr>
        <w:t>переддоговірного</w:t>
      </w:r>
    </w:p>
    <w:p w:rsidR="00AC5481" w:rsidRDefault="00AC5481" w:rsidP="00AC5481">
      <w:r>
        <w:rPr>
          <w:rFonts w:hint="eastAsia"/>
        </w:rPr>
        <w:t>правовідношення</w:t>
      </w:r>
      <w:r>
        <w:t></w:t>
      </w:r>
      <w:r>
        <w:rPr>
          <w:rFonts w:hint="eastAsia"/>
        </w:rPr>
        <w:t>додає</w:t>
      </w:r>
      <w:r>
        <w:t></w:t>
      </w:r>
      <w:r>
        <w:rPr>
          <w:rFonts w:hint="eastAsia"/>
        </w:rPr>
        <w:t>завершеності</w:t>
      </w:r>
      <w:r>
        <w:t></w:t>
      </w:r>
      <w:r>
        <w:rPr>
          <w:rFonts w:hint="eastAsia"/>
        </w:rPr>
        <w:t>висновку</w:t>
      </w:r>
      <w:r>
        <w:t></w:t>
      </w:r>
      <w:r>
        <w:rPr>
          <w:rFonts w:hint="eastAsia"/>
        </w:rPr>
        <w:t>про</w:t>
      </w:r>
      <w:r>
        <w:t></w:t>
      </w:r>
      <w:r>
        <w:rPr>
          <w:rFonts w:hint="eastAsia"/>
        </w:rPr>
        <w:t>правочинну</w:t>
      </w:r>
      <w:r>
        <w:t></w:t>
      </w:r>
      <w:r>
        <w:rPr>
          <w:rFonts w:hint="eastAsia"/>
        </w:rPr>
        <w:t>природу</w:t>
      </w:r>
    </w:p>
    <w:p w:rsidR="00AC5481" w:rsidRDefault="00AC5481" w:rsidP="00AC5481">
      <w:r>
        <w:rPr>
          <w:rFonts w:hint="eastAsia"/>
        </w:rPr>
        <w:t>односторонніх</w:t>
      </w:r>
      <w:r>
        <w:t></w:t>
      </w:r>
      <w:r>
        <w:rPr>
          <w:rFonts w:hint="eastAsia"/>
        </w:rPr>
        <w:t>волевиявлень</w:t>
      </w:r>
      <w:r>
        <w:t></w:t>
      </w:r>
      <w:r>
        <w:rPr>
          <w:rFonts w:hint="eastAsia"/>
        </w:rPr>
        <w:t>суб’єкта</w:t>
      </w:r>
      <w:r>
        <w:t></w:t>
      </w:r>
      <w:r>
        <w:rPr>
          <w:rFonts w:hint="eastAsia"/>
        </w:rPr>
        <w:t>такого</w:t>
      </w:r>
      <w:r>
        <w:t></w:t>
      </w:r>
      <w:r>
        <w:rPr>
          <w:rFonts w:hint="eastAsia"/>
        </w:rPr>
        <w:t>правовідношення</w:t>
      </w:r>
      <w:r>
        <w:t></w:t>
      </w:r>
    </w:p>
    <w:p w:rsidR="00AC5481" w:rsidRDefault="00AC5481" w:rsidP="00AC5481">
      <w:r>
        <w:t></w:t>
      </w:r>
      <w:r>
        <w:t></w:t>
      </w:r>
      <w:r>
        <w:t></w:t>
      </w:r>
      <w:r>
        <w:t></w:t>
      </w:r>
      <w:r>
        <w:rPr>
          <w:rFonts w:hint="eastAsia"/>
        </w:rPr>
        <w:t>Перегляд</w:t>
      </w:r>
      <w:r>
        <w:t></w:t>
      </w:r>
      <w:r>
        <w:rPr>
          <w:rFonts w:hint="eastAsia"/>
        </w:rPr>
        <w:t>визначення</w:t>
      </w:r>
      <w:r>
        <w:t></w:t>
      </w:r>
      <w:r>
        <w:rPr>
          <w:rFonts w:hint="eastAsia"/>
        </w:rPr>
        <w:t>поняття</w:t>
      </w:r>
      <w:r>
        <w:t></w:t>
      </w:r>
      <w:r>
        <w:rPr>
          <w:rFonts w:hint="eastAsia"/>
        </w:rPr>
        <w:t>суб’єктивного</w:t>
      </w:r>
      <w:r>
        <w:t></w:t>
      </w:r>
      <w:r>
        <w:rPr>
          <w:rFonts w:hint="eastAsia"/>
        </w:rPr>
        <w:t>права</w:t>
      </w:r>
      <w:r>
        <w:t></w:t>
      </w:r>
      <w:r>
        <w:rPr>
          <w:rFonts w:hint="eastAsia"/>
        </w:rPr>
        <w:t>має</w:t>
      </w:r>
      <w:r>
        <w:t></w:t>
      </w:r>
      <w:r>
        <w:rPr>
          <w:rFonts w:hint="eastAsia"/>
        </w:rPr>
        <w:t>відбуватися</w:t>
      </w:r>
      <w:r>
        <w:t></w:t>
      </w:r>
      <w:r>
        <w:rPr>
          <w:rFonts w:hint="eastAsia"/>
        </w:rPr>
        <w:t>на</w:t>
      </w:r>
    </w:p>
    <w:p w:rsidR="00AC5481" w:rsidRDefault="00AC5481" w:rsidP="00AC5481">
      <w:r>
        <w:rPr>
          <w:rFonts w:hint="eastAsia"/>
        </w:rPr>
        <w:t>основі</w:t>
      </w:r>
      <w:r>
        <w:t></w:t>
      </w:r>
      <w:r>
        <w:rPr>
          <w:rFonts w:hint="eastAsia"/>
        </w:rPr>
        <w:t>поглядів</w:t>
      </w:r>
      <w:r>
        <w:t></w:t>
      </w:r>
      <w:r>
        <w:t></w:t>
      </w:r>
      <w:r>
        <w:rPr>
          <w:rFonts w:hint="eastAsia"/>
        </w:rPr>
        <w:t>у</w:t>
      </w:r>
      <w:r>
        <w:t></w:t>
      </w:r>
      <w:r>
        <w:rPr>
          <w:rFonts w:hint="eastAsia"/>
        </w:rPr>
        <w:t>яких</w:t>
      </w:r>
      <w:r>
        <w:t></w:t>
      </w:r>
      <w:r>
        <w:rPr>
          <w:rFonts w:hint="eastAsia"/>
        </w:rPr>
        <w:t>трактовка</w:t>
      </w:r>
      <w:r>
        <w:t></w:t>
      </w:r>
      <w:r>
        <w:rPr>
          <w:rFonts w:hint="eastAsia"/>
        </w:rPr>
        <w:t>суб’єктивного</w:t>
      </w:r>
      <w:r>
        <w:t></w:t>
      </w:r>
      <w:r>
        <w:rPr>
          <w:rFonts w:hint="eastAsia"/>
        </w:rPr>
        <w:t>права</w:t>
      </w:r>
      <w:r>
        <w:t></w:t>
      </w:r>
      <w:r>
        <w:rPr>
          <w:rFonts w:hint="eastAsia"/>
        </w:rPr>
        <w:t>є</w:t>
      </w:r>
      <w:r>
        <w:t></w:t>
      </w:r>
      <w:r>
        <w:rPr>
          <w:rFonts w:hint="eastAsia"/>
        </w:rPr>
        <w:t>широкою</w:t>
      </w:r>
      <w:r>
        <w:t></w:t>
      </w:r>
      <w:r>
        <w:rPr>
          <w:rFonts w:hint="eastAsia"/>
        </w:rPr>
        <w:t>та</w:t>
      </w:r>
      <w:r>
        <w:t></w:t>
      </w:r>
      <w:r>
        <w:rPr>
          <w:rFonts w:hint="eastAsia"/>
        </w:rPr>
        <w:t>відсутня</w:t>
      </w:r>
    </w:p>
    <w:p w:rsidR="00AC5481" w:rsidRDefault="00AC5481" w:rsidP="00AC5481">
      <w:r>
        <w:rPr>
          <w:rFonts w:hint="eastAsia"/>
        </w:rPr>
        <w:t>жорстка</w:t>
      </w:r>
      <w:r>
        <w:t></w:t>
      </w:r>
      <w:r>
        <w:rPr>
          <w:rFonts w:hint="eastAsia"/>
        </w:rPr>
        <w:t>смислова</w:t>
      </w:r>
      <w:r>
        <w:t></w:t>
      </w:r>
      <w:r>
        <w:rPr>
          <w:rFonts w:hint="eastAsia"/>
        </w:rPr>
        <w:t>прив’язка</w:t>
      </w:r>
      <w:r>
        <w:t></w:t>
      </w:r>
      <w:r>
        <w:rPr>
          <w:rFonts w:hint="eastAsia"/>
        </w:rPr>
        <w:t>до</w:t>
      </w:r>
      <w:r>
        <w:t></w:t>
      </w:r>
      <w:r>
        <w:rPr>
          <w:rFonts w:hint="eastAsia"/>
        </w:rPr>
        <w:t>суб’єктивного</w:t>
      </w:r>
      <w:r>
        <w:t></w:t>
      </w:r>
      <w:r>
        <w:rPr>
          <w:rFonts w:hint="eastAsia"/>
        </w:rPr>
        <w:t>обов’язку</w:t>
      </w:r>
      <w:r>
        <w:t></w:t>
      </w:r>
      <w:r>
        <w:t></w:t>
      </w:r>
      <w:r>
        <w:rPr>
          <w:rFonts w:hint="eastAsia"/>
        </w:rPr>
        <w:t>що</w:t>
      </w:r>
      <w:r>
        <w:t></w:t>
      </w:r>
      <w:r>
        <w:rPr>
          <w:rFonts w:hint="eastAsia"/>
        </w:rPr>
        <w:t>кореспондує</w:t>
      </w:r>
    </w:p>
    <w:p w:rsidR="00AC5481" w:rsidRDefault="00AC5481" w:rsidP="00AC5481">
      <w:r>
        <w:rPr>
          <w:rFonts w:hint="eastAsia"/>
        </w:rPr>
        <w:t>суб’єктивному</w:t>
      </w:r>
      <w:r>
        <w:t></w:t>
      </w:r>
      <w:r>
        <w:rPr>
          <w:rFonts w:hint="eastAsia"/>
        </w:rPr>
        <w:t>праву</w:t>
      </w:r>
      <w:r>
        <w:t></w:t>
      </w:r>
    </w:p>
    <w:p w:rsidR="00AC5481" w:rsidRDefault="00AC5481" w:rsidP="00AC5481">
      <w:r>
        <w:t></w:t>
      </w:r>
      <w:r>
        <w:t></w:t>
      </w:r>
      <w:r>
        <w:t></w:t>
      </w:r>
      <w:r>
        <w:t></w:t>
      </w:r>
      <w:r>
        <w:rPr>
          <w:rFonts w:hint="eastAsia"/>
        </w:rPr>
        <w:t>Свобода</w:t>
      </w:r>
      <w:r>
        <w:t></w:t>
      </w:r>
      <w:r>
        <w:rPr>
          <w:rFonts w:hint="eastAsia"/>
        </w:rPr>
        <w:t>договору</w:t>
      </w:r>
      <w:r>
        <w:t></w:t>
      </w:r>
      <w:r>
        <w:rPr>
          <w:rFonts w:hint="eastAsia"/>
        </w:rPr>
        <w:t>–</w:t>
      </w:r>
      <w:r>
        <w:t></w:t>
      </w:r>
      <w:r>
        <w:rPr>
          <w:rFonts w:hint="eastAsia"/>
        </w:rPr>
        <w:t>це</w:t>
      </w:r>
      <w:r>
        <w:t></w:t>
      </w:r>
      <w:r>
        <w:rPr>
          <w:rFonts w:hint="eastAsia"/>
        </w:rPr>
        <w:t>засада</w:t>
      </w:r>
      <w:r>
        <w:t></w:t>
      </w:r>
      <w:r>
        <w:rPr>
          <w:rFonts w:hint="eastAsia"/>
        </w:rPr>
        <w:t>регулювання</w:t>
      </w:r>
      <w:r>
        <w:t></w:t>
      </w:r>
      <w:r>
        <w:rPr>
          <w:rFonts w:hint="eastAsia"/>
        </w:rPr>
        <w:t>приватних</w:t>
      </w:r>
      <w:r>
        <w:t></w:t>
      </w:r>
      <w:r>
        <w:rPr>
          <w:rFonts w:hint="eastAsia"/>
        </w:rPr>
        <w:t>відносин</w:t>
      </w:r>
      <w:r>
        <w:t></w:t>
      </w:r>
      <w:r>
        <w:t></w:t>
      </w:r>
      <w:r>
        <w:rPr>
          <w:rFonts w:hint="eastAsia"/>
        </w:rPr>
        <w:t>що</w:t>
      </w:r>
    </w:p>
    <w:p w:rsidR="00AC5481" w:rsidRDefault="00AC5481" w:rsidP="00AC5481">
      <w:r>
        <w:rPr>
          <w:rFonts w:hint="eastAsia"/>
        </w:rPr>
        <w:t>конкретизує</w:t>
      </w:r>
      <w:r>
        <w:t></w:t>
      </w:r>
      <w:r>
        <w:rPr>
          <w:rFonts w:hint="eastAsia"/>
        </w:rPr>
        <w:t>автономію</w:t>
      </w:r>
      <w:r>
        <w:t></w:t>
      </w:r>
      <w:r>
        <w:rPr>
          <w:rFonts w:hint="eastAsia"/>
        </w:rPr>
        <w:t>волі</w:t>
      </w:r>
      <w:r>
        <w:t></w:t>
      </w:r>
      <w:r>
        <w:rPr>
          <w:rFonts w:hint="eastAsia"/>
        </w:rPr>
        <w:t>суб’єктів</w:t>
      </w:r>
      <w:r>
        <w:t></w:t>
      </w:r>
      <w:r>
        <w:rPr>
          <w:rFonts w:hint="eastAsia"/>
        </w:rPr>
        <w:t>на</w:t>
      </w:r>
      <w:r>
        <w:t></w:t>
      </w:r>
      <w:r>
        <w:rPr>
          <w:rFonts w:hint="eastAsia"/>
        </w:rPr>
        <w:t>переддоговірній</w:t>
      </w:r>
      <w:r>
        <w:t></w:t>
      </w:r>
      <w:r>
        <w:rPr>
          <w:rFonts w:hint="eastAsia"/>
        </w:rPr>
        <w:t>та</w:t>
      </w:r>
      <w:r>
        <w:t></w:t>
      </w:r>
      <w:r>
        <w:rPr>
          <w:rFonts w:hint="eastAsia"/>
        </w:rPr>
        <w:t>договірній</w:t>
      </w:r>
      <w:r>
        <w:t></w:t>
      </w:r>
      <w:r>
        <w:rPr>
          <w:rFonts w:hint="eastAsia"/>
        </w:rPr>
        <w:t>стадіях</w:t>
      </w:r>
    </w:p>
    <w:p w:rsidR="00AC5481" w:rsidRDefault="00AC5481" w:rsidP="00AC5481">
      <w:r>
        <w:rPr>
          <w:rFonts w:hint="eastAsia"/>
        </w:rPr>
        <w:t>динаміки</w:t>
      </w:r>
      <w:r>
        <w:t></w:t>
      </w:r>
      <w:r>
        <w:rPr>
          <w:rFonts w:hint="eastAsia"/>
        </w:rPr>
        <w:t>цивільних</w:t>
      </w:r>
      <w:r>
        <w:t></w:t>
      </w:r>
      <w:r>
        <w:rPr>
          <w:rFonts w:hint="eastAsia"/>
        </w:rPr>
        <w:t>прав</w:t>
      </w:r>
      <w:r>
        <w:t></w:t>
      </w:r>
      <w:r>
        <w:rPr>
          <w:rFonts w:hint="eastAsia"/>
        </w:rPr>
        <w:t>та</w:t>
      </w:r>
      <w:r>
        <w:t></w:t>
      </w:r>
      <w:r>
        <w:rPr>
          <w:rFonts w:hint="eastAsia"/>
        </w:rPr>
        <w:t>обов’язків</w:t>
      </w:r>
      <w:r>
        <w:t></w:t>
      </w:r>
    </w:p>
    <w:p w:rsidR="00AC5481" w:rsidRDefault="00AC5481" w:rsidP="00AC5481">
      <w:r>
        <w:t></w:t>
      </w:r>
      <w:r>
        <w:t></w:t>
      </w:r>
      <w:r>
        <w:t></w:t>
      </w:r>
    </w:p>
    <w:p w:rsidR="00AC5481" w:rsidRDefault="00AC5481" w:rsidP="00AC5481">
      <w:r>
        <w:t></w:t>
      </w:r>
      <w:r>
        <w:t></w:t>
      </w:r>
      <w:r>
        <w:t></w:t>
      </w:r>
      <w:r>
        <w:t></w:t>
      </w:r>
      <w:r>
        <w:rPr>
          <w:rFonts w:hint="eastAsia"/>
        </w:rPr>
        <w:t>Елементами</w:t>
      </w:r>
      <w:r>
        <w:t></w:t>
      </w:r>
      <w:r>
        <w:rPr>
          <w:rFonts w:hint="eastAsia"/>
        </w:rPr>
        <w:t>свободи</w:t>
      </w:r>
      <w:r>
        <w:t></w:t>
      </w:r>
      <w:r>
        <w:rPr>
          <w:rFonts w:hint="eastAsia"/>
        </w:rPr>
        <w:t>договору</w:t>
      </w:r>
      <w:r>
        <w:t></w:t>
      </w:r>
      <w:r>
        <w:rPr>
          <w:rFonts w:hint="eastAsia"/>
        </w:rPr>
        <w:t>є</w:t>
      </w:r>
      <w:r>
        <w:t></w:t>
      </w:r>
      <w:r>
        <w:t></w:t>
      </w:r>
      <w:r>
        <w:t></w:t>
      </w:r>
      <w:r>
        <w:rPr>
          <w:rFonts w:hint="eastAsia"/>
        </w:rPr>
        <w:t>а</w:t>
      </w:r>
      <w:r>
        <w:t></w:t>
      </w:r>
      <w:r>
        <w:t></w:t>
      </w:r>
      <w:r>
        <w:rPr>
          <w:rFonts w:hint="eastAsia"/>
        </w:rPr>
        <w:t>свобода</w:t>
      </w:r>
      <w:r>
        <w:t></w:t>
      </w:r>
      <w:r>
        <w:rPr>
          <w:rFonts w:hint="eastAsia"/>
        </w:rPr>
        <w:t>вибору</w:t>
      </w:r>
      <w:r>
        <w:t></w:t>
      </w:r>
      <w:r>
        <w:rPr>
          <w:rFonts w:hint="eastAsia"/>
        </w:rPr>
        <w:t>контрагента</w:t>
      </w:r>
      <w:r>
        <w:t></w:t>
      </w:r>
      <w:r>
        <w:t></w:t>
      </w:r>
      <w:r>
        <w:rPr>
          <w:rFonts w:hint="eastAsia"/>
        </w:rPr>
        <w:t>б</w:t>
      </w:r>
      <w:r>
        <w:t></w:t>
      </w:r>
    </w:p>
    <w:p w:rsidR="00AC5481" w:rsidRDefault="00AC5481" w:rsidP="00AC5481">
      <w:r>
        <w:rPr>
          <w:rFonts w:hint="eastAsia"/>
        </w:rPr>
        <w:t>свобода</w:t>
      </w:r>
      <w:r>
        <w:t></w:t>
      </w:r>
      <w:r>
        <w:rPr>
          <w:rFonts w:hint="eastAsia"/>
        </w:rPr>
        <w:t>укладення</w:t>
      </w:r>
      <w:r>
        <w:t></w:t>
      </w:r>
      <w:r>
        <w:rPr>
          <w:rFonts w:hint="eastAsia"/>
        </w:rPr>
        <w:t>договору</w:t>
      </w:r>
      <w:r>
        <w:t></w:t>
      </w:r>
      <w:r>
        <w:t></w:t>
      </w:r>
      <w:r>
        <w:rPr>
          <w:rFonts w:hint="eastAsia"/>
        </w:rPr>
        <w:t>в</w:t>
      </w:r>
      <w:r>
        <w:t></w:t>
      </w:r>
      <w:r>
        <w:t></w:t>
      </w:r>
      <w:r>
        <w:rPr>
          <w:rFonts w:hint="eastAsia"/>
        </w:rPr>
        <w:t>свобода</w:t>
      </w:r>
      <w:r>
        <w:t></w:t>
      </w:r>
      <w:r>
        <w:rPr>
          <w:rFonts w:hint="eastAsia"/>
        </w:rPr>
        <w:t>сторін</w:t>
      </w:r>
      <w:r>
        <w:t></w:t>
      </w:r>
      <w:r>
        <w:rPr>
          <w:rFonts w:hint="eastAsia"/>
        </w:rPr>
        <w:t>змінювати</w:t>
      </w:r>
      <w:r>
        <w:t></w:t>
      </w:r>
      <w:r>
        <w:rPr>
          <w:rFonts w:hint="eastAsia"/>
        </w:rPr>
        <w:t>та</w:t>
      </w:r>
      <w:r>
        <w:t></w:t>
      </w:r>
      <w:r>
        <w:rPr>
          <w:rFonts w:hint="eastAsia"/>
        </w:rPr>
        <w:t>припиняти</w:t>
      </w:r>
      <w:r>
        <w:t></w:t>
      </w:r>
      <w:r>
        <w:rPr>
          <w:rFonts w:hint="eastAsia"/>
        </w:rPr>
        <w:t>договір</w:t>
      </w:r>
      <w:r>
        <w:t></w:t>
      </w:r>
    </w:p>
    <w:p w:rsidR="00AC5481" w:rsidRDefault="00AC5481" w:rsidP="00AC5481">
      <w:r>
        <w:rPr>
          <w:rFonts w:hint="eastAsia"/>
        </w:rPr>
        <w:t>Свобода</w:t>
      </w:r>
      <w:r>
        <w:t></w:t>
      </w:r>
      <w:r>
        <w:rPr>
          <w:rFonts w:hint="eastAsia"/>
        </w:rPr>
        <w:t>ведення</w:t>
      </w:r>
      <w:r>
        <w:t></w:t>
      </w:r>
      <w:r>
        <w:rPr>
          <w:rFonts w:hint="eastAsia"/>
        </w:rPr>
        <w:t>переговорів</w:t>
      </w:r>
      <w:r>
        <w:t></w:t>
      </w:r>
      <w:r>
        <w:t></w:t>
      </w:r>
      <w:r>
        <w:rPr>
          <w:rFonts w:hint="eastAsia"/>
        </w:rPr>
        <w:t>у</w:t>
      </w:r>
      <w:r>
        <w:t></w:t>
      </w:r>
      <w:r>
        <w:rPr>
          <w:rFonts w:hint="eastAsia"/>
        </w:rPr>
        <w:t>тому</w:t>
      </w:r>
      <w:r>
        <w:t></w:t>
      </w:r>
      <w:r>
        <w:rPr>
          <w:rFonts w:hint="eastAsia"/>
        </w:rPr>
        <w:t>числі</w:t>
      </w:r>
      <w:r>
        <w:t></w:t>
      </w:r>
      <w:r>
        <w:rPr>
          <w:rFonts w:hint="eastAsia"/>
        </w:rPr>
        <w:t>надання</w:t>
      </w:r>
      <w:r>
        <w:t></w:t>
      </w:r>
      <w:r>
        <w:rPr>
          <w:rFonts w:hint="eastAsia"/>
        </w:rPr>
        <w:t>можливостей</w:t>
      </w:r>
      <w:r>
        <w:t></w:t>
      </w:r>
      <w:r>
        <w:rPr>
          <w:rFonts w:hint="eastAsia"/>
        </w:rPr>
        <w:t>сторонам</w:t>
      </w:r>
      <w:r>
        <w:t></w:t>
      </w:r>
      <w:r>
        <w:rPr>
          <w:rFonts w:hint="eastAsia"/>
        </w:rPr>
        <w:t>під</w:t>
      </w:r>
      <w:r>
        <w:t></w:t>
      </w:r>
      <w:r>
        <w:rPr>
          <w:rFonts w:hint="eastAsia"/>
        </w:rPr>
        <w:t>час</w:t>
      </w:r>
    </w:p>
    <w:p w:rsidR="00AC5481" w:rsidRDefault="00AC5481" w:rsidP="00AC5481">
      <w:r>
        <w:rPr>
          <w:rFonts w:hint="eastAsia"/>
        </w:rPr>
        <w:t>обміну</w:t>
      </w:r>
      <w:r>
        <w:t></w:t>
      </w:r>
      <w:r>
        <w:rPr>
          <w:rFonts w:hint="eastAsia"/>
        </w:rPr>
        <w:t>офертою</w:t>
      </w:r>
      <w:r>
        <w:t></w:t>
      </w:r>
      <w:r>
        <w:rPr>
          <w:rFonts w:hint="eastAsia"/>
        </w:rPr>
        <w:t>та</w:t>
      </w:r>
      <w:r>
        <w:t></w:t>
      </w:r>
      <w:r>
        <w:rPr>
          <w:rFonts w:hint="eastAsia"/>
        </w:rPr>
        <w:t>акцептом</w:t>
      </w:r>
      <w:r>
        <w:t></w:t>
      </w:r>
      <w:r>
        <w:rPr>
          <w:rFonts w:hint="eastAsia"/>
        </w:rPr>
        <w:t>сутнісно</w:t>
      </w:r>
      <w:r>
        <w:t></w:t>
      </w:r>
      <w:r>
        <w:rPr>
          <w:rFonts w:hint="eastAsia"/>
        </w:rPr>
        <w:t>включається</w:t>
      </w:r>
      <w:r>
        <w:t></w:t>
      </w:r>
      <w:r>
        <w:rPr>
          <w:rFonts w:hint="eastAsia"/>
        </w:rPr>
        <w:t>в</w:t>
      </w:r>
      <w:r>
        <w:t></w:t>
      </w:r>
      <w:r>
        <w:rPr>
          <w:rFonts w:hint="eastAsia"/>
        </w:rPr>
        <w:t>другий</w:t>
      </w:r>
      <w:r>
        <w:t></w:t>
      </w:r>
      <w:r>
        <w:rPr>
          <w:rFonts w:hint="eastAsia"/>
        </w:rPr>
        <w:t>елемент</w:t>
      </w:r>
      <w:r>
        <w:t></w:t>
      </w:r>
      <w:r>
        <w:rPr>
          <w:rFonts w:hint="eastAsia"/>
        </w:rPr>
        <w:t>принципу</w:t>
      </w:r>
      <w:r>
        <w:t></w:t>
      </w:r>
    </w:p>
    <w:p w:rsidR="00AC5481" w:rsidRDefault="00AC5481" w:rsidP="00AC5481">
      <w:r>
        <w:t></w:t>
      </w:r>
      <w:r>
        <w:t></w:t>
      </w:r>
      <w:r>
        <w:t></w:t>
      </w:r>
      <w:r>
        <w:t></w:t>
      </w:r>
      <w:r>
        <w:rPr>
          <w:rFonts w:hint="eastAsia"/>
        </w:rPr>
        <w:t>Конкретний</w:t>
      </w:r>
      <w:r>
        <w:t></w:t>
      </w:r>
      <w:r>
        <w:rPr>
          <w:rFonts w:hint="eastAsia"/>
        </w:rPr>
        <w:t>вид</w:t>
      </w:r>
      <w:r>
        <w:t></w:t>
      </w:r>
      <w:r>
        <w:rPr>
          <w:rFonts w:hint="eastAsia"/>
        </w:rPr>
        <w:t>переддоговірних</w:t>
      </w:r>
      <w:r>
        <w:t></w:t>
      </w:r>
      <w:r>
        <w:rPr>
          <w:rFonts w:hint="eastAsia"/>
        </w:rPr>
        <w:t>правовідносин</w:t>
      </w:r>
      <w:r>
        <w:t></w:t>
      </w:r>
      <w:r>
        <w:rPr>
          <w:rFonts w:hint="eastAsia"/>
        </w:rPr>
        <w:t>віддзеркалює</w:t>
      </w:r>
      <w:r>
        <w:t></w:t>
      </w:r>
      <w:r>
        <w:rPr>
          <w:rFonts w:hint="eastAsia"/>
        </w:rPr>
        <w:t>ті</w:t>
      </w:r>
      <w:r>
        <w:t></w:t>
      </w:r>
      <w:r>
        <w:rPr>
          <w:rFonts w:hint="eastAsia"/>
        </w:rPr>
        <w:t>сутнісні</w:t>
      </w:r>
    </w:p>
    <w:p w:rsidR="00AC5481" w:rsidRDefault="00AC5481" w:rsidP="00AC5481">
      <w:r>
        <w:rPr>
          <w:rFonts w:hint="eastAsia"/>
        </w:rPr>
        <w:t>прояви</w:t>
      </w:r>
      <w:r>
        <w:t></w:t>
      </w:r>
      <w:r>
        <w:rPr>
          <w:rFonts w:hint="eastAsia"/>
        </w:rPr>
        <w:t>свободи</w:t>
      </w:r>
      <w:r>
        <w:t></w:t>
      </w:r>
      <w:r>
        <w:rPr>
          <w:rFonts w:hint="eastAsia"/>
        </w:rPr>
        <w:t>укладення</w:t>
      </w:r>
      <w:r>
        <w:t></w:t>
      </w:r>
      <w:r>
        <w:rPr>
          <w:rFonts w:hint="eastAsia"/>
        </w:rPr>
        <w:t>договору</w:t>
      </w:r>
      <w:r>
        <w:t></w:t>
      </w:r>
      <w:r>
        <w:rPr>
          <w:rFonts w:hint="eastAsia"/>
        </w:rPr>
        <w:t>як</w:t>
      </w:r>
      <w:r>
        <w:t></w:t>
      </w:r>
      <w:r>
        <w:rPr>
          <w:rFonts w:hint="eastAsia"/>
        </w:rPr>
        <w:t>структурного</w:t>
      </w:r>
      <w:r>
        <w:t></w:t>
      </w:r>
      <w:r>
        <w:rPr>
          <w:rFonts w:hint="eastAsia"/>
        </w:rPr>
        <w:t>елементу</w:t>
      </w:r>
      <w:r>
        <w:t></w:t>
      </w:r>
      <w:r>
        <w:rPr>
          <w:rFonts w:hint="eastAsia"/>
        </w:rPr>
        <w:t>свободи</w:t>
      </w:r>
      <w:r>
        <w:t></w:t>
      </w:r>
      <w:r>
        <w:rPr>
          <w:rFonts w:hint="eastAsia"/>
        </w:rPr>
        <w:t>договору</w:t>
      </w:r>
      <w:r>
        <w:t></w:t>
      </w:r>
    </w:p>
    <w:p w:rsidR="00AC5481" w:rsidRDefault="00AC5481" w:rsidP="00AC5481">
      <w:r>
        <w:rPr>
          <w:rFonts w:hint="eastAsia"/>
        </w:rPr>
        <w:t>які</w:t>
      </w:r>
      <w:r>
        <w:t></w:t>
      </w:r>
      <w:r>
        <w:rPr>
          <w:rFonts w:hint="eastAsia"/>
        </w:rPr>
        <w:t>конкретизують</w:t>
      </w:r>
      <w:r>
        <w:t></w:t>
      </w:r>
      <w:r>
        <w:rPr>
          <w:rFonts w:hint="eastAsia"/>
        </w:rPr>
        <w:t>автономію</w:t>
      </w:r>
      <w:r>
        <w:t></w:t>
      </w:r>
      <w:r>
        <w:rPr>
          <w:rFonts w:hint="eastAsia"/>
        </w:rPr>
        <w:t>суб’єктів</w:t>
      </w:r>
      <w:r>
        <w:t></w:t>
      </w:r>
      <w:r>
        <w:rPr>
          <w:rFonts w:hint="eastAsia"/>
        </w:rPr>
        <w:t>саме</w:t>
      </w:r>
      <w:r>
        <w:t></w:t>
      </w:r>
      <w:r>
        <w:rPr>
          <w:rFonts w:hint="eastAsia"/>
        </w:rPr>
        <w:t>на</w:t>
      </w:r>
      <w:r>
        <w:t></w:t>
      </w:r>
      <w:r>
        <w:rPr>
          <w:rFonts w:hint="eastAsia"/>
        </w:rPr>
        <w:t>стадії</w:t>
      </w:r>
      <w:r>
        <w:t></w:t>
      </w:r>
      <w:r>
        <w:rPr>
          <w:rFonts w:hint="eastAsia"/>
        </w:rPr>
        <w:t>переговорів</w:t>
      </w:r>
      <w:r>
        <w:t></w:t>
      </w:r>
      <w:r>
        <w:t></w:t>
      </w:r>
      <w:r>
        <w:rPr>
          <w:rFonts w:hint="eastAsia"/>
        </w:rPr>
        <w:t>При</w:t>
      </w:r>
      <w:r>
        <w:t></w:t>
      </w:r>
      <w:r>
        <w:rPr>
          <w:rFonts w:hint="eastAsia"/>
        </w:rPr>
        <w:t>цьому</w:t>
      </w:r>
    </w:p>
    <w:p w:rsidR="00AC5481" w:rsidRDefault="00AC5481" w:rsidP="00AC5481">
      <w:r>
        <w:rPr>
          <w:rFonts w:hint="eastAsia"/>
        </w:rPr>
        <w:t>принцип</w:t>
      </w:r>
      <w:r>
        <w:t></w:t>
      </w:r>
      <w:r>
        <w:rPr>
          <w:rFonts w:hint="eastAsia"/>
        </w:rPr>
        <w:t>як</w:t>
      </w:r>
      <w:r>
        <w:t></w:t>
      </w:r>
      <w:r>
        <w:rPr>
          <w:rFonts w:hint="eastAsia"/>
        </w:rPr>
        <w:t>не</w:t>
      </w:r>
      <w:r>
        <w:t></w:t>
      </w:r>
      <w:r>
        <w:rPr>
          <w:rFonts w:hint="eastAsia"/>
        </w:rPr>
        <w:t>трансформується</w:t>
      </w:r>
      <w:r>
        <w:t></w:t>
      </w:r>
      <w:r>
        <w:rPr>
          <w:rFonts w:hint="eastAsia"/>
        </w:rPr>
        <w:t>в</w:t>
      </w:r>
      <w:r>
        <w:t></w:t>
      </w:r>
      <w:r>
        <w:rPr>
          <w:rFonts w:hint="eastAsia"/>
        </w:rPr>
        <w:t>суб’єктивне</w:t>
      </w:r>
      <w:r>
        <w:t></w:t>
      </w:r>
      <w:r>
        <w:rPr>
          <w:rFonts w:hint="eastAsia"/>
        </w:rPr>
        <w:t>право</w:t>
      </w:r>
      <w:r>
        <w:t></w:t>
      </w:r>
      <w:r>
        <w:t></w:t>
      </w:r>
      <w:r>
        <w:rPr>
          <w:rFonts w:hint="eastAsia"/>
        </w:rPr>
        <w:t>так</w:t>
      </w:r>
      <w:r>
        <w:t></w:t>
      </w:r>
      <w:r>
        <w:rPr>
          <w:rFonts w:hint="eastAsia"/>
        </w:rPr>
        <w:t>і</w:t>
      </w:r>
      <w:r>
        <w:t></w:t>
      </w:r>
      <w:r>
        <w:rPr>
          <w:rFonts w:hint="eastAsia"/>
        </w:rPr>
        <w:t>не</w:t>
      </w:r>
      <w:r>
        <w:t></w:t>
      </w:r>
      <w:r>
        <w:rPr>
          <w:rFonts w:hint="eastAsia"/>
        </w:rPr>
        <w:t>змішується</w:t>
      </w:r>
      <w:r>
        <w:t></w:t>
      </w:r>
      <w:r>
        <w:rPr>
          <w:rFonts w:hint="eastAsia"/>
        </w:rPr>
        <w:t>з</w:t>
      </w:r>
    </w:p>
    <w:p w:rsidR="00AC5481" w:rsidRDefault="00AC5481" w:rsidP="00AC5481">
      <w:r>
        <w:rPr>
          <w:rFonts w:hint="eastAsia"/>
        </w:rPr>
        <w:t>елементами</w:t>
      </w:r>
      <w:r>
        <w:t></w:t>
      </w:r>
      <w:r>
        <w:rPr>
          <w:rFonts w:hint="eastAsia"/>
        </w:rPr>
        <w:t>змісту</w:t>
      </w:r>
      <w:r>
        <w:t></w:t>
      </w:r>
      <w:r>
        <w:rPr>
          <w:rFonts w:hint="eastAsia"/>
        </w:rPr>
        <w:t>переддоговірного</w:t>
      </w:r>
      <w:r>
        <w:t></w:t>
      </w:r>
      <w:r>
        <w:rPr>
          <w:rFonts w:hint="eastAsia"/>
        </w:rPr>
        <w:t>правовідношення</w:t>
      </w:r>
      <w:r>
        <w:t></w:t>
      </w:r>
      <w:r>
        <w:t></w:t>
      </w:r>
      <w:r>
        <w:rPr>
          <w:rFonts w:hint="eastAsia"/>
        </w:rPr>
        <w:t>але</w:t>
      </w:r>
      <w:r>
        <w:t></w:t>
      </w:r>
      <w:r>
        <w:rPr>
          <w:rFonts w:hint="eastAsia"/>
        </w:rPr>
        <w:t>спрямовує</w:t>
      </w:r>
      <w:r>
        <w:t></w:t>
      </w:r>
      <w:r>
        <w:rPr>
          <w:rFonts w:hint="eastAsia"/>
        </w:rPr>
        <w:t>його</w:t>
      </w:r>
    </w:p>
    <w:p w:rsidR="00AC5481" w:rsidRDefault="00AC5481" w:rsidP="00AC5481">
      <w:r>
        <w:rPr>
          <w:rFonts w:hint="eastAsia"/>
        </w:rPr>
        <w:t>розвиток</w:t>
      </w:r>
      <w:r>
        <w:t></w:t>
      </w:r>
      <w:r>
        <w:t></w:t>
      </w:r>
      <w:r>
        <w:rPr>
          <w:rFonts w:hint="eastAsia"/>
        </w:rPr>
        <w:t>тобто</w:t>
      </w:r>
      <w:r>
        <w:t></w:t>
      </w:r>
      <w:r>
        <w:rPr>
          <w:rFonts w:hint="eastAsia"/>
        </w:rPr>
        <w:t>функціонує</w:t>
      </w:r>
      <w:r>
        <w:t></w:t>
      </w:r>
      <w:r>
        <w:rPr>
          <w:rFonts w:hint="eastAsia"/>
        </w:rPr>
        <w:t>саме</w:t>
      </w:r>
      <w:r>
        <w:t></w:t>
      </w:r>
      <w:r>
        <w:rPr>
          <w:rFonts w:hint="eastAsia"/>
        </w:rPr>
        <w:t>як</w:t>
      </w:r>
      <w:r>
        <w:t></w:t>
      </w:r>
      <w:r>
        <w:rPr>
          <w:rFonts w:hint="eastAsia"/>
        </w:rPr>
        <w:t>принцип</w:t>
      </w:r>
      <w:r>
        <w:t></w:t>
      </w:r>
    </w:p>
    <w:p w:rsidR="00AC5481" w:rsidRDefault="00AC5481" w:rsidP="00AC5481">
      <w:r>
        <w:t></w:t>
      </w:r>
      <w:r>
        <w:t></w:t>
      </w:r>
      <w:r>
        <w:t></w:t>
      </w:r>
      <w:r>
        <w:t></w:t>
      </w:r>
      <w:r>
        <w:rPr>
          <w:rFonts w:hint="eastAsia"/>
        </w:rPr>
        <w:t>Свобода</w:t>
      </w:r>
      <w:r>
        <w:t></w:t>
      </w:r>
      <w:r>
        <w:rPr>
          <w:rFonts w:hint="eastAsia"/>
        </w:rPr>
        <w:t>договору</w:t>
      </w:r>
      <w:r>
        <w:t></w:t>
      </w:r>
      <w:r>
        <w:t></w:t>
      </w:r>
      <w:r>
        <w:rPr>
          <w:rFonts w:hint="eastAsia"/>
        </w:rPr>
        <w:t>зберігаючи</w:t>
      </w:r>
      <w:r>
        <w:t></w:t>
      </w:r>
      <w:r>
        <w:rPr>
          <w:rFonts w:hint="eastAsia"/>
        </w:rPr>
        <w:t>якість</w:t>
      </w:r>
      <w:r>
        <w:t></w:t>
      </w:r>
      <w:r>
        <w:rPr>
          <w:rFonts w:hint="eastAsia"/>
        </w:rPr>
        <w:t>абстрактної</w:t>
      </w:r>
      <w:r>
        <w:t></w:t>
      </w:r>
      <w:r>
        <w:rPr>
          <w:rFonts w:hint="eastAsia"/>
        </w:rPr>
        <w:t>передумови</w:t>
      </w:r>
    </w:p>
    <w:p w:rsidR="00AC5481" w:rsidRDefault="00AC5481" w:rsidP="00AC5481">
      <w:r>
        <w:rPr>
          <w:rFonts w:hint="eastAsia"/>
        </w:rPr>
        <w:t>правовідношення</w:t>
      </w:r>
      <w:r>
        <w:t></w:t>
      </w:r>
      <w:r>
        <w:rPr>
          <w:rFonts w:hint="eastAsia"/>
        </w:rPr>
        <w:t>та</w:t>
      </w:r>
      <w:r>
        <w:t></w:t>
      </w:r>
      <w:r>
        <w:rPr>
          <w:rFonts w:hint="eastAsia"/>
        </w:rPr>
        <w:t>виступаючи</w:t>
      </w:r>
      <w:r>
        <w:t></w:t>
      </w:r>
      <w:r>
        <w:rPr>
          <w:rFonts w:hint="eastAsia"/>
        </w:rPr>
        <w:t>в</w:t>
      </w:r>
      <w:r>
        <w:t></w:t>
      </w:r>
      <w:r>
        <w:rPr>
          <w:rFonts w:hint="eastAsia"/>
        </w:rPr>
        <w:t>цьому</w:t>
      </w:r>
      <w:r>
        <w:t></w:t>
      </w:r>
      <w:r>
        <w:rPr>
          <w:rFonts w:hint="eastAsia"/>
        </w:rPr>
        <w:t>аспекті</w:t>
      </w:r>
      <w:r>
        <w:t></w:t>
      </w:r>
      <w:r>
        <w:rPr>
          <w:rFonts w:hint="eastAsia"/>
        </w:rPr>
        <w:t>як</w:t>
      </w:r>
      <w:r>
        <w:t></w:t>
      </w:r>
      <w:r>
        <w:rPr>
          <w:rFonts w:hint="eastAsia"/>
        </w:rPr>
        <w:t>прояв</w:t>
      </w:r>
      <w:r>
        <w:t></w:t>
      </w:r>
      <w:r>
        <w:rPr>
          <w:rFonts w:hint="eastAsia"/>
        </w:rPr>
        <w:t>правочиноздатності</w:t>
      </w:r>
      <w:r>
        <w:t></w:t>
      </w:r>
    </w:p>
    <w:p w:rsidR="00AC5481" w:rsidRDefault="00AC5481" w:rsidP="00AC5481">
      <w:r>
        <w:rPr>
          <w:rFonts w:hint="eastAsia"/>
        </w:rPr>
        <w:t>водночас</w:t>
      </w:r>
      <w:r>
        <w:t></w:t>
      </w:r>
      <w:r>
        <w:rPr>
          <w:rFonts w:hint="eastAsia"/>
        </w:rPr>
        <w:t>пронизує</w:t>
      </w:r>
      <w:r>
        <w:t></w:t>
      </w:r>
      <w:r>
        <w:rPr>
          <w:rFonts w:hint="eastAsia"/>
        </w:rPr>
        <w:t>переддоговірне</w:t>
      </w:r>
      <w:r>
        <w:t></w:t>
      </w:r>
      <w:r>
        <w:rPr>
          <w:rFonts w:hint="eastAsia"/>
        </w:rPr>
        <w:t>та</w:t>
      </w:r>
      <w:r>
        <w:t></w:t>
      </w:r>
      <w:r>
        <w:rPr>
          <w:rFonts w:hint="eastAsia"/>
        </w:rPr>
        <w:t>договірне</w:t>
      </w:r>
      <w:r>
        <w:t></w:t>
      </w:r>
      <w:r>
        <w:rPr>
          <w:rFonts w:hint="eastAsia"/>
        </w:rPr>
        <w:t>автономне</w:t>
      </w:r>
      <w:r>
        <w:t></w:t>
      </w:r>
      <w:r>
        <w:rPr>
          <w:rFonts w:hint="eastAsia"/>
        </w:rPr>
        <w:t>регулювання</w:t>
      </w:r>
      <w:r>
        <w:t></w:t>
      </w:r>
      <w:r>
        <w:rPr>
          <w:rFonts w:hint="eastAsia"/>
        </w:rPr>
        <w:t>сторін</w:t>
      </w:r>
      <w:r>
        <w:t></w:t>
      </w:r>
      <w:r>
        <w:rPr>
          <w:rFonts w:hint="eastAsia"/>
        </w:rPr>
        <w:t>і</w:t>
      </w:r>
    </w:p>
    <w:p w:rsidR="00AC5481" w:rsidRDefault="00AC5481" w:rsidP="00AC5481">
      <w:r>
        <w:rPr>
          <w:rFonts w:hint="eastAsia"/>
        </w:rPr>
        <w:t>виступає</w:t>
      </w:r>
      <w:r>
        <w:t></w:t>
      </w:r>
      <w:r>
        <w:rPr>
          <w:rFonts w:hint="eastAsia"/>
        </w:rPr>
        <w:t>як</w:t>
      </w:r>
      <w:r>
        <w:t></w:t>
      </w:r>
      <w:r>
        <w:rPr>
          <w:rFonts w:hint="eastAsia"/>
        </w:rPr>
        <w:t>складний</w:t>
      </w:r>
      <w:r>
        <w:t></w:t>
      </w:r>
      <w:r>
        <w:rPr>
          <w:rFonts w:hint="eastAsia"/>
        </w:rPr>
        <w:t>за</w:t>
      </w:r>
      <w:r>
        <w:t></w:t>
      </w:r>
      <w:r>
        <w:rPr>
          <w:rFonts w:hint="eastAsia"/>
        </w:rPr>
        <w:t>структурою</w:t>
      </w:r>
      <w:r>
        <w:t></w:t>
      </w:r>
      <w:r>
        <w:rPr>
          <w:rFonts w:hint="eastAsia"/>
        </w:rPr>
        <w:t>принцип</w:t>
      </w:r>
      <w:r>
        <w:t></w:t>
      </w:r>
      <w:r>
        <w:rPr>
          <w:rFonts w:hint="eastAsia"/>
        </w:rPr>
        <w:t>цивільного</w:t>
      </w:r>
      <w:r>
        <w:t></w:t>
      </w:r>
      <w:r>
        <w:rPr>
          <w:rFonts w:hint="eastAsia"/>
        </w:rPr>
        <w:t>права</w:t>
      </w:r>
      <w:r>
        <w:t></w:t>
      </w:r>
      <w:r>
        <w:t></w:t>
      </w:r>
      <w:r>
        <w:rPr>
          <w:rFonts w:hint="eastAsia"/>
        </w:rPr>
        <w:t>Визнання</w:t>
      </w:r>
      <w:r>
        <w:t></w:t>
      </w:r>
      <w:r>
        <w:rPr>
          <w:rFonts w:hint="eastAsia"/>
        </w:rPr>
        <w:t>свободи</w:t>
      </w:r>
    </w:p>
    <w:p w:rsidR="00AC5481" w:rsidRDefault="00AC5481" w:rsidP="00AC5481">
      <w:r>
        <w:rPr>
          <w:rFonts w:hint="eastAsia"/>
        </w:rPr>
        <w:t>договору</w:t>
      </w:r>
      <w:r>
        <w:t></w:t>
      </w:r>
      <w:r>
        <w:rPr>
          <w:rFonts w:hint="eastAsia"/>
        </w:rPr>
        <w:t>суб’єктивним</w:t>
      </w:r>
      <w:r>
        <w:t></w:t>
      </w:r>
      <w:r>
        <w:rPr>
          <w:rFonts w:hint="eastAsia"/>
        </w:rPr>
        <w:t>правом</w:t>
      </w:r>
      <w:r>
        <w:t></w:t>
      </w:r>
      <w:r>
        <w:rPr>
          <w:rFonts w:hint="eastAsia"/>
        </w:rPr>
        <w:t>необґрунтовано</w:t>
      </w:r>
      <w:r>
        <w:t></w:t>
      </w:r>
      <w:r>
        <w:rPr>
          <w:rFonts w:hint="eastAsia"/>
        </w:rPr>
        <w:t>нівелює</w:t>
      </w:r>
      <w:r>
        <w:t></w:t>
      </w:r>
      <w:r>
        <w:rPr>
          <w:rFonts w:hint="eastAsia"/>
        </w:rPr>
        <w:t>концепцію</w:t>
      </w:r>
    </w:p>
    <w:p w:rsidR="00AC5481" w:rsidRDefault="00AC5481" w:rsidP="00AC5481">
      <w:r>
        <w:rPr>
          <w:rFonts w:hint="eastAsia"/>
        </w:rPr>
        <w:t>переддоговірного</w:t>
      </w:r>
      <w:r>
        <w:t></w:t>
      </w:r>
      <w:r>
        <w:rPr>
          <w:rFonts w:hint="eastAsia"/>
        </w:rPr>
        <w:t>правовідношення</w:t>
      </w:r>
      <w:r>
        <w:t></w:t>
      </w:r>
      <w:r>
        <w:rPr>
          <w:rFonts w:hint="eastAsia"/>
        </w:rPr>
        <w:t>та</w:t>
      </w:r>
      <w:r>
        <w:t></w:t>
      </w:r>
      <w:r>
        <w:rPr>
          <w:rFonts w:hint="eastAsia"/>
        </w:rPr>
        <w:t>спричиняє</w:t>
      </w:r>
      <w:r>
        <w:t></w:t>
      </w:r>
      <w:r>
        <w:rPr>
          <w:rFonts w:hint="eastAsia"/>
        </w:rPr>
        <w:t>проблему</w:t>
      </w:r>
      <w:r>
        <w:t></w:t>
      </w:r>
      <w:r>
        <w:rPr>
          <w:rFonts w:hint="eastAsia"/>
        </w:rPr>
        <w:t>кількісного</w:t>
      </w:r>
      <w:r>
        <w:t></w:t>
      </w:r>
      <w:r>
        <w:rPr>
          <w:rFonts w:hint="eastAsia"/>
        </w:rPr>
        <w:t>та</w:t>
      </w:r>
      <w:r>
        <w:t></w:t>
      </w:r>
      <w:r>
        <w:rPr>
          <w:rFonts w:hint="eastAsia"/>
        </w:rPr>
        <w:t>якісного</w:t>
      </w:r>
    </w:p>
    <w:p w:rsidR="00AC5481" w:rsidRDefault="00AC5481" w:rsidP="00AC5481">
      <w:r>
        <w:rPr>
          <w:rFonts w:hint="eastAsia"/>
        </w:rPr>
        <w:t>вимірювання</w:t>
      </w:r>
      <w:r>
        <w:t></w:t>
      </w:r>
      <w:r>
        <w:rPr>
          <w:rFonts w:hint="eastAsia"/>
        </w:rPr>
        <w:t>правомочностей</w:t>
      </w:r>
      <w:r>
        <w:t></w:t>
      </w:r>
      <w:r>
        <w:t></w:t>
      </w:r>
      <w:r>
        <w:rPr>
          <w:rFonts w:hint="eastAsia"/>
        </w:rPr>
        <w:t>які</w:t>
      </w:r>
      <w:r>
        <w:t></w:t>
      </w:r>
      <w:r>
        <w:rPr>
          <w:rFonts w:hint="eastAsia"/>
        </w:rPr>
        <w:t>б</w:t>
      </w:r>
      <w:r>
        <w:t></w:t>
      </w:r>
      <w:r>
        <w:rPr>
          <w:rFonts w:hint="eastAsia"/>
        </w:rPr>
        <w:t>утворювали</w:t>
      </w:r>
      <w:r>
        <w:t></w:t>
      </w:r>
      <w:r>
        <w:rPr>
          <w:rFonts w:hint="eastAsia"/>
        </w:rPr>
        <w:t>структуру</w:t>
      </w:r>
      <w:r>
        <w:t></w:t>
      </w:r>
      <w:r>
        <w:rPr>
          <w:rFonts w:hint="eastAsia"/>
        </w:rPr>
        <w:t>такого</w:t>
      </w:r>
      <w:r>
        <w:t></w:t>
      </w:r>
      <w:r>
        <w:rPr>
          <w:rFonts w:hint="eastAsia"/>
        </w:rPr>
        <w:t>суб’єктивного</w:t>
      </w:r>
    </w:p>
    <w:p w:rsidR="00AC5481" w:rsidRDefault="00AC5481" w:rsidP="00AC5481">
      <w:r>
        <w:rPr>
          <w:rFonts w:hint="eastAsia"/>
        </w:rPr>
        <w:t>права</w:t>
      </w:r>
      <w:r>
        <w:t></w:t>
      </w:r>
      <w:r>
        <w:t></w:t>
      </w:r>
      <w:r>
        <w:rPr>
          <w:rFonts w:hint="eastAsia"/>
        </w:rPr>
        <w:t>Крім</w:t>
      </w:r>
      <w:r>
        <w:t></w:t>
      </w:r>
      <w:r>
        <w:rPr>
          <w:rFonts w:hint="eastAsia"/>
        </w:rPr>
        <w:t>значної</w:t>
      </w:r>
      <w:r>
        <w:t></w:t>
      </w:r>
      <w:r>
        <w:rPr>
          <w:rFonts w:hint="eastAsia"/>
        </w:rPr>
        <w:t>кількості</w:t>
      </w:r>
      <w:r>
        <w:t></w:t>
      </w:r>
      <w:r>
        <w:rPr>
          <w:rFonts w:hint="eastAsia"/>
        </w:rPr>
        <w:t>правомочностей</w:t>
      </w:r>
      <w:r>
        <w:t></w:t>
      </w:r>
      <w:r>
        <w:t></w:t>
      </w:r>
      <w:r>
        <w:rPr>
          <w:rFonts w:hint="eastAsia"/>
        </w:rPr>
        <w:t>спрямованість</w:t>
      </w:r>
      <w:r>
        <w:t></w:t>
      </w:r>
      <w:r>
        <w:rPr>
          <w:rFonts w:hint="eastAsia"/>
        </w:rPr>
        <w:t>їх</w:t>
      </w:r>
      <w:r>
        <w:t></w:t>
      </w:r>
      <w:r>
        <w:rPr>
          <w:rFonts w:hint="eastAsia"/>
        </w:rPr>
        <w:t>функціональності</w:t>
      </w:r>
    </w:p>
    <w:p w:rsidR="00AC5481" w:rsidRDefault="00AC5481" w:rsidP="00AC5481">
      <w:r>
        <w:rPr>
          <w:rFonts w:hint="eastAsia"/>
        </w:rPr>
        <w:t>розщеплюється</w:t>
      </w:r>
      <w:r>
        <w:t></w:t>
      </w:r>
      <w:r>
        <w:rPr>
          <w:rFonts w:hint="eastAsia"/>
        </w:rPr>
        <w:t>в</w:t>
      </w:r>
      <w:r>
        <w:t></w:t>
      </w:r>
      <w:r>
        <w:rPr>
          <w:rFonts w:hint="eastAsia"/>
        </w:rPr>
        <w:t>переддоговірному</w:t>
      </w:r>
      <w:r>
        <w:t></w:t>
      </w:r>
      <w:r>
        <w:rPr>
          <w:rFonts w:hint="eastAsia"/>
        </w:rPr>
        <w:t>та</w:t>
      </w:r>
      <w:r>
        <w:t></w:t>
      </w:r>
      <w:r>
        <w:rPr>
          <w:rFonts w:hint="eastAsia"/>
        </w:rPr>
        <w:t>договірному</w:t>
      </w:r>
      <w:r>
        <w:t></w:t>
      </w:r>
      <w:r>
        <w:rPr>
          <w:rFonts w:hint="eastAsia"/>
        </w:rPr>
        <w:t>правовідношеннях</w:t>
      </w:r>
      <w:r>
        <w:t></w:t>
      </w:r>
      <w:r>
        <w:rPr>
          <w:rFonts w:hint="eastAsia"/>
        </w:rPr>
        <w:t>відповідно</w:t>
      </w:r>
      <w:r>
        <w:t></w:t>
      </w:r>
    </w:p>
    <w:p w:rsidR="00AC5481" w:rsidRDefault="00AC5481" w:rsidP="00AC5481">
      <w:r>
        <w:t></w:t>
      </w:r>
      <w:r>
        <w:t></w:t>
      </w:r>
      <w:r>
        <w:t></w:t>
      </w:r>
      <w:r>
        <w:t></w:t>
      </w:r>
      <w:r>
        <w:rPr>
          <w:rFonts w:hint="eastAsia"/>
        </w:rPr>
        <w:t>Спосіб</w:t>
      </w:r>
      <w:r>
        <w:t></w:t>
      </w:r>
      <w:r>
        <w:rPr>
          <w:rFonts w:hint="eastAsia"/>
        </w:rPr>
        <w:t>обґрунтування</w:t>
      </w:r>
      <w:r>
        <w:t></w:t>
      </w:r>
      <w:r>
        <w:rPr>
          <w:rFonts w:hint="eastAsia"/>
        </w:rPr>
        <w:t>природи</w:t>
      </w:r>
      <w:r>
        <w:t></w:t>
      </w:r>
      <w:r>
        <w:rPr>
          <w:rFonts w:hint="eastAsia"/>
        </w:rPr>
        <w:t>свободи</w:t>
      </w:r>
      <w:r>
        <w:t></w:t>
      </w:r>
      <w:r>
        <w:rPr>
          <w:rFonts w:hint="eastAsia"/>
        </w:rPr>
        <w:t>договору</w:t>
      </w:r>
      <w:r>
        <w:t></w:t>
      </w:r>
      <w:r>
        <w:rPr>
          <w:rFonts w:hint="eastAsia"/>
        </w:rPr>
        <w:t>як</w:t>
      </w:r>
      <w:r>
        <w:t></w:t>
      </w:r>
      <w:r>
        <w:rPr>
          <w:rFonts w:hint="eastAsia"/>
        </w:rPr>
        <w:t>загального</w:t>
      </w:r>
      <w:r>
        <w:t></w:t>
      </w:r>
      <w:r>
        <w:rPr>
          <w:rFonts w:hint="eastAsia"/>
        </w:rPr>
        <w:t>дозволу</w:t>
      </w:r>
      <w:r>
        <w:t></w:t>
      </w:r>
      <w:r>
        <w:rPr>
          <w:rFonts w:hint="eastAsia"/>
        </w:rPr>
        <w:t>не</w:t>
      </w:r>
    </w:p>
    <w:p w:rsidR="00AC5481" w:rsidRDefault="00AC5481" w:rsidP="00AC5481">
      <w:r>
        <w:rPr>
          <w:rFonts w:hint="eastAsia"/>
        </w:rPr>
        <w:t>є</w:t>
      </w:r>
      <w:r>
        <w:t></w:t>
      </w:r>
      <w:r>
        <w:rPr>
          <w:rFonts w:hint="eastAsia"/>
        </w:rPr>
        <w:t>переконливим</w:t>
      </w:r>
      <w:r>
        <w:t></w:t>
      </w:r>
      <w:r>
        <w:rPr>
          <w:rFonts w:hint="eastAsia"/>
        </w:rPr>
        <w:t>та</w:t>
      </w:r>
      <w:r>
        <w:t></w:t>
      </w:r>
      <w:r>
        <w:rPr>
          <w:rFonts w:hint="eastAsia"/>
        </w:rPr>
        <w:t>потребує</w:t>
      </w:r>
      <w:r>
        <w:t></w:t>
      </w:r>
      <w:r>
        <w:rPr>
          <w:rFonts w:hint="eastAsia"/>
        </w:rPr>
        <w:t>додаткової</w:t>
      </w:r>
      <w:r>
        <w:t></w:t>
      </w:r>
      <w:r>
        <w:rPr>
          <w:rFonts w:hint="eastAsia"/>
        </w:rPr>
        <w:t>аргументації</w:t>
      </w:r>
      <w:r>
        <w:t></w:t>
      </w:r>
    </w:p>
    <w:p w:rsidR="00AC5481" w:rsidRDefault="00AC5481" w:rsidP="00AC5481">
      <w:r>
        <w:t></w:t>
      </w:r>
      <w:r>
        <w:t></w:t>
      </w:r>
      <w:r>
        <w:t></w:t>
      </w:r>
      <w:r>
        <w:t></w:t>
      </w:r>
      <w:r>
        <w:rPr>
          <w:rFonts w:hint="eastAsia"/>
        </w:rPr>
        <w:t>Структуру</w:t>
      </w:r>
      <w:r>
        <w:t></w:t>
      </w:r>
      <w:r>
        <w:rPr>
          <w:rFonts w:hint="eastAsia"/>
        </w:rPr>
        <w:t>переддоговірних</w:t>
      </w:r>
      <w:r>
        <w:t></w:t>
      </w:r>
      <w:r>
        <w:rPr>
          <w:rFonts w:hint="eastAsia"/>
        </w:rPr>
        <w:t>правовідносин</w:t>
      </w:r>
      <w:r>
        <w:t></w:t>
      </w:r>
      <w:r>
        <w:rPr>
          <w:rFonts w:hint="eastAsia"/>
        </w:rPr>
        <w:t>становлять</w:t>
      </w:r>
      <w:r>
        <w:t></w:t>
      </w:r>
      <w:r>
        <w:rPr>
          <w:rFonts w:hint="eastAsia"/>
        </w:rPr>
        <w:t>елементи</w:t>
      </w:r>
      <w:r>
        <w:t></w:t>
      </w:r>
      <w:r>
        <w:t></w:t>
      </w:r>
      <w:r>
        <w:rPr>
          <w:rFonts w:hint="eastAsia"/>
        </w:rPr>
        <w:t>які</w:t>
      </w:r>
      <w:r>
        <w:t></w:t>
      </w:r>
      <w:r>
        <w:rPr>
          <w:rFonts w:hint="eastAsia"/>
        </w:rPr>
        <w:t>мають</w:t>
      </w:r>
    </w:p>
    <w:p w:rsidR="00AC5481" w:rsidRDefault="00AC5481" w:rsidP="00AC5481">
      <w:r>
        <w:rPr>
          <w:rFonts w:hint="eastAsia"/>
        </w:rPr>
        <w:t>правовий</w:t>
      </w:r>
      <w:r>
        <w:t></w:t>
      </w:r>
      <w:r>
        <w:rPr>
          <w:rFonts w:hint="eastAsia"/>
        </w:rPr>
        <w:t>характер</w:t>
      </w:r>
      <w:r>
        <w:t></w:t>
      </w:r>
      <w:r>
        <w:t></w:t>
      </w:r>
      <w:r>
        <w:rPr>
          <w:rFonts w:hint="eastAsia"/>
        </w:rPr>
        <w:t>суб’єкти</w:t>
      </w:r>
      <w:r>
        <w:t></w:t>
      </w:r>
      <w:r>
        <w:t></w:t>
      </w:r>
      <w:r>
        <w:rPr>
          <w:rFonts w:hint="eastAsia"/>
        </w:rPr>
        <w:t>об’єкти</w:t>
      </w:r>
      <w:r>
        <w:t></w:t>
      </w:r>
      <w:r>
        <w:rPr>
          <w:rFonts w:hint="eastAsia"/>
        </w:rPr>
        <w:t>та</w:t>
      </w:r>
      <w:r>
        <w:t></w:t>
      </w:r>
      <w:r>
        <w:rPr>
          <w:rFonts w:hint="eastAsia"/>
        </w:rPr>
        <w:t>зміст</w:t>
      </w:r>
      <w:r>
        <w:t></w:t>
      </w:r>
      <w:r>
        <w:rPr>
          <w:rFonts w:hint="eastAsia"/>
        </w:rPr>
        <w:t>правовідношення</w:t>
      </w:r>
      <w:r>
        <w:t></w:t>
      </w:r>
      <w:r>
        <w:t></w:t>
      </w:r>
      <w:r>
        <w:rPr>
          <w:rFonts w:hint="eastAsia"/>
        </w:rPr>
        <w:t>обсяг</w:t>
      </w:r>
      <w:r>
        <w:t></w:t>
      </w:r>
      <w:r>
        <w:rPr>
          <w:rFonts w:hint="eastAsia"/>
        </w:rPr>
        <w:t>яких</w:t>
      </w:r>
    </w:p>
    <w:p w:rsidR="00AC5481" w:rsidRDefault="00AC5481" w:rsidP="00AC5481">
      <w:r>
        <w:rPr>
          <w:rFonts w:hint="eastAsia"/>
        </w:rPr>
        <w:t>установлюється</w:t>
      </w:r>
      <w:r>
        <w:t></w:t>
      </w:r>
      <w:r>
        <w:rPr>
          <w:rFonts w:hint="eastAsia"/>
        </w:rPr>
        <w:t>на</w:t>
      </w:r>
      <w:r>
        <w:t></w:t>
      </w:r>
      <w:r>
        <w:rPr>
          <w:rFonts w:hint="eastAsia"/>
        </w:rPr>
        <w:t>підставі</w:t>
      </w:r>
      <w:r>
        <w:t></w:t>
      </w:r>
      <w:r>
        <w:rPr>
          <w:rFonts w:hint="eastAsia"/>
        </w:rPr>
        <w:t>загальнотеоретичних</w:t>
      </w:r>
      <w:r>
        <w:t></w:t>
      </w:r>
      <w:r>
        <w:rPr>
          <w:rFonts w:hint="eastAsia"/>
        </w:rPr>
        <w:t>положень</w:t>
      </w:r>
      <w:r>
        <w:t></w:t>
      </w:r>
      <w:r>
        <w:rPr>
          <w:rFonts w:hint="eastAsia"/>
        </w:rPr>
        <w:t>та</w:t>
      </w:r>
      <w:r>
        <w:t></w:t>
      </w:r>
      <w:r>
        <w:rPr>
          <w:rFonts w:hint="eastAsia"/>
        </w:rPr>
        <w:t>приписів</w:t>
      </w:r>
    </w:p>
    <w:p w:rsidR="00AC5481" w:rsidRDefault="00AC5481" w:rsidP="00AC5481">
      <w:r>
        <w:rPr>
          <w:rFonts w:hint="eastAsia"/>
        </w:rPr>
        <w:t>законодавства</w:t>
      </w:r>
      <w:r>
        <w:t></w:t>
      </w:r>
    </w:p>
    <w:p w:rsidR="00AC5481" w:rsidRDefault="00AC5481" w:rsidP="00AC5481">
      <w:r>
        <w:t></w:t>
      </w:r>
      <w:r>
        <w:t></w:t>
      </w:r>
      <w:r>
        <w:t></w:t>
      </w:r>
      <w:r>
        <w:t></w:t>
      </w:r>
      <w:r>
        <w:rPr>
          <w:rFonts w:hint="eastAsia"/>
        </w:rPr>
        <w:t>Зміст</w:t>
      </w:r>
      <w:r>
        <w:t></w:t>
      </w:r>
      <w:r>
        <w:rPr>
          <w:rFonts w:hint="eastAsia"/>
        </w:rPr>
        <w:t>переддоговірних</w:t>
      </w:r>
      <w:r>
        <w:t></w:t>
      </w:r>
      <w:r>
        <w:rPr>
          <w:rFonts w:hint="eastAsia"/>
        </w:rPr>
        <w:t>правовідносин</w:t>
      </w:r>
      <w:r>
        <w:t></w:t>
      </w:r>
      <w:r>
        <w:rPr>
          <w:rFonts w:hint="eastAsia"/>
        </w:rPr>
        <w:t>складають</w:t>
      </w:r>
      <w:r>
        <w:t></w:t>
      </w:r>
      <w:r>
        <w:rPr>
          <w:rFonts w:hint="eastAsia"/>
        </w:rPr>
        <w:t>права</w:t>
      </w:r>
      <w:r>
        <w:t></w:t>
      </w:r>
      <w:r>
        <w:rPr>
          <w:rFonts w:hint="eastAsia"/>
        </w:rPr>
        <w:t>та</w:t>
      </w:r>
      <w:r>
        <w:t></w:t>
      </w:r>
      <w:r>
        <w:rPr>
          <w:rFonts w:hint="eastAsia"/>
        </w:rPr>
        <w:t>обов’язки</w:t>
      </w:r>
      <w:r>
        <w:t></w:t>
      </w:r>
      <w:r>
        <w:rPr>
          <w:rFonts w:hint="eastAsia"/>
        </w:rPr>
        <w:t>їх</w:t>
      </w:r>
    </w:p>
    <w:p w:rsidR="00AC5481" w:rsidRDefault="00AC5481" w:rsidP="00AC5481">
      <w:r>
        <w:rPr>
          <w:rFonts w:hint="eastAsia"/>
        </w:rPr>
        <w:t>суб’єктів</w:t>
      </w:r>
      <w:r>
        <w:t></w:t>
      </w:r>
      <w:r>
        <w:t></w:t>
      </w:r>
      <w:r>
        <w:rPr>
          <w:rFonts w:hint="eastAsia"/>
        </w:rPr>
        <w:t>визначені</w:t>
      </w:r>
      <w:r>
        <w:t></w:t>
      </w:r>
      <w:r>
        <w:rPr>
          <w:rFonts w:hint="eastAsia"/>
        </w:rPr>
        <w:t>в</w:t>
      </w:r>
      <w:r>
        <w:t></w:t>
      </w:r>
      <w:r>
        <w:rPr>
          <w:rFonts w:hint="eastAsia"/>
        </w:rPr>
        <w:t>положеннях</w:t>
      </w:r>
      <w:r>
        <w:t></w:t>
      </w:r>
      <w:r>
        <w:rPr>
          <w:rFonts w:hint="eastAsia"/>
        </w:rPr>
        <w:t>договору</w:t>
      </w:r>
      <w:r>
        <w:t></w:t>
      </w:r>
      <w:r>
        <w:t></w:t>
      </w:r>
      <w:r>
        <w:rPr>
          <w:rFonts w:hint="eastAsia"/>
        </w:rPr>
        <w:t>що</w:t>
      </w:r>
      <w:r>
        <w:t></w:t>
      </w:r>
      <w:r>
        <w:rPr>
          <w:rFonts w:hint="eastAsia"/>
        </w:rPr>
        <w:t>укладається</w:t>
      </w:r>
      <w:r>
        <w:t></w:t>
      </w:r>
      <w:r>
        <w:rPr>
          <w:rFonts w:hint="eastAsia"/>
        </w:rPr>
        <w:t>на</w:t>
      </w:r>
      <w:r>
        <w:t></w:t>
      </w:r>
      <w:r>
        <w:rPr>
          <w:rFonts w:hint="eastAsia"/>
        </w:rPr>
        <w:t>переддоговірному</w:t>
      </w:r>
    </w:p>
    <w:p w:rsidR="00AC5481" w:rsidRDefault="00AC5481" w:rsidP="00AC5481">
      <w:r>
        <w:rPr>
          <w:rFonts w:hint="eastAsia"/>
        </w:rPr>
        <w:t>етапі</w:t>
      </w:r>
      <w:r>
        <w:t></w:t>
      </w:r>
      <w:r>
        <w:rPr>
          <w:rFonts w:hint="eastAsia"/>
        </w:rPr>
        <w:t>або</w:t>
      </w:r>
      <w:r>
        <w:t></w:t>
      </w:r>
      <w:r>
        <w:rPr>
          <w:rFonts w:hint="eastAsia"/>
        </w:rPr>
        <w:t>формалізовані</w:t>
      </w:r>
      <w:r>
        <w:t></w:t>
      </w:r>
      <w:r>
        <w:rPr>
          <w:rFonts w:hint="eastAsia"/>
        </w:rPr>
        <w:t>в</w:t>
      </w:r>
      <w:r>
        <w:t></w:t>
      </w:r>
      <w:r>
        <w:rPr>
          <w:rFonts w:hint="eastAsia"/>
        </w:rPr>
        <w:t>нормах</w:t>
      </w:r>
      <w:r>
        <w:t></w:t>
      </w:r>
      <w:r>
        <w:rPr>
          <w:rFonts w:hint="eastAsia"/>
        </w:rPr>
        <w:t>права</w:t>
      </w:r>
      <w:r>
        <w:t></w:t>
      </w:r>
    </w:p>
    <w:p w:rsidR="00AC5481" w:rsidRDefault="00AC5481" w:rsidP="00AC5481">
      <w:r>
        <w:t></w:t>
      </w:r>
      <w:r>
        <w:t></w:t>
      </w:r>
      <w:r>
        <w:t></w:t>
      </w:r>
      <w:r>
        <w:t></w:t>
      </w:r>
      <w:r>
        <w:rPr>
          <w:rFonts w:hint="eastAsia"/>
        </w:rPr>
        <w:t>Підставами</w:t>
      </w:r>
      <w:r>
        <w:t></w:t>
      </w:r>
      <w:r>
        <w:rPr>
          <w:rFonts w:hint="eastAsia"/>
        </w:rPr>
        <w:t>виникнення</w:t>
      </w:r>
      <w:r>
        <w:t></w:t>
      </w:r>
      <w:r>
        <w:rPr>
          <w:rFonts w:hint="eastAsia"/>
        </w:rPr>
        <w:t>переддоговірного</w:t>
      </w:r>
      <w:r>
        <w:t></w:t>
      </w:r>
      <w:r>
        <w:rPr>
          <w:rFonts w:hint="eastAsia"/>
        </w:rPr>
        <w:t>організаційного</w:t>
      </w:r>
    </w:p>
    <w:p w:rsidR="00AC5481" w:rsidRDefault="00AC5481" w:rsidP="00AC5481">
      <w:r>
        <w:t></w:t>
      </w:r>
      <w:r>
        <w:t></w:t>
      </w:r>
      <w:r>
        <w:t></w:t>
      </w:r>
    </w:p>
    <w:p w:rsidR="00AC5481" w:rsidRDefault="00AC5481" w:rsidP="00AC5481">
      <w:r>
        <w:rPr>
          <w:rFonts w:hint="eastAsia"/>
        </w:rPr>
        <w:t>правовідношення</w:t>
      </w:r>
      <w:r>
        <w:t></w:t>
      </w:r>
      <w:r>
        <w:rPr>
          <w:rFonts w:hint="eastAsia"/>
        </w:rPr>
        <w:t>є</w:t>
      </w:r>
      <w:r>
        <w:t></w:t>
      </w:r>
      <w:r>
        <w:t></w:t>
      </w:r>
      <w:r>
        <w:t></w:t>
      </w:r>
      <w:r>
        <w:t></w:t>
      </w:r>
      <w:r>
        <w:t></w:t>
      </w:r>
      <w:r>
        <w:rPr>
          <w:rFonts w:hint="eastAsia"/>
        </w:rPr>
        <w:t>вступ</w:t>
      </w:r>
      <w:r>
        <w:t></w:t>
      </w:r>
      <w:r>
        <w:rPr>
          <w:rFonts w:hint="eastAsia"/>
        </w:rPr>
        <w:t>у</w:t>
      </w:r>
      <w:r>
        <w:t></w:t>
      </w:r>
      <w:r>
        <w:rPr>
          <w:rFonts w:hint="eastAsia"/>
        </w:rPr>
        <w:t>переговори</w:t>
      </w:r>
      <w:r>
        <w:t></w:t>
      </w:r>
      <w:r>
        <w:t></w:t>
      </w:r>
      <w:r>
        <w:rPr>
          <w:rFonts w:hint="eastAsia"/>
        </w:rPr>
        <w:t>у</w:t>
      </w:r>
      <w:r>
        <w:t></w:t>
      </w:r>
      <w:r>
        <w:rPr>
          <w:rFonts w:hint="eastAsia"/>
        </w:rPr>
        <w:t>тому</w:t>
      </w:r>
      <w:r>
        <w:t></w:t>
      </w:r>
      <w:r>
        <w:rPr>
          <w:rFonts w:hint="eastAsia"/>
        </w:rPr>
        <w:t>числі</w:t>
      </w:r>
      <w:r>
        <w:t></w:t>
      </w:r>
      <w:r>
        <w:rPr>
          <w:rFonts w:hint="eastAsia"/>
        </w:rPr>
        <w:t>шляхом</w:t>
      </w:r>
      <w:r>
        <w:t></w:t>
      </w:r>
      <w:r>
        <w:rPr>
          <w:rFonts w:hint="eastAsia"/>
        </w:rPr>
        <w:t>вчинення</w:t>
      </w:r>
      <w:r>
        <w:t></w:t>
      </w:r>
      <w:r>
        <w:rPr>
          <w:rFonts w:hint="eastAsia"/>
        </w:rPr>
        <w:t>оферти</w:t>
      </w:r>
      <w:r>
        <w:t></w:t>
      </w:r>
    </w:p>
    <w:p w:rsidR="00AC5481" w:rsidRDefault="00AC5481" w:rsidP="00AC5481">
      <w:r>
        <w:rPr>
          <w:rFonts w:hint="eastAsia"/>
        </w:rPr>
        <w:t>направлення</w:t>
      </w:r>
      <w:r>
        <w:t></w:t>
      </w:r>
      <w:r>
        <w:rPr>
          <w:rFonts w:hint="eastAsia"/>
        </w:rPr>
        <w:t>пропозиції</w:t>
      </w:r>
      <w:r>
        <w:t></w:t>
      </w:r>
      <w:r>
        <w:rPr>
          <w:rFonts w:hint="eastAsia"/>
        </w:rPr>
        <w:t>зробити</w:t>
      </w:r>
      <w:r>
        <w:t></w:t>
      </w:r>
      <w:r>
        <w:rPr>
          <w:rFonts w:hint="eastAsia"/>
        </w:rPr>
        <w:t>оферту</w:t>
      </w:r>
      <w:r>
        <w:t></w:t>
      </w:r>
      <w:r>
        <w:t></w:t>
      </w:r>
      <w:r>
        <w:rPr>
          <w:rFonts w:hint="eastAsia"/>
        </w:rPr>
        <w:t>або</w:t>
      </w:r>
      <w:r>
        <w:t></w:t>
      </w:r>
      <w:r>
        <w:rPr>
          <w:rFonts w:hint="eastAsia"/>
        </w:rPr>
        <w:t>пропозиції</w:t>
      </w:r>
      <w:r>
        <w:t></w:t>
      </w:r>
      <w:r>
        <w:rPr>
          <w:rFonts w:hint="eastAsia"/>
        </w:rPr>
        <w:t>укласти</w:t>
      </w:r>
      <w:r>
        <w:t></w:t>
      </w:r>
      <w:r>
        <w:rPr>
          <w:rFonts w:hint="eastAsia"/>
        </w:rPr>
        <w:t>договір</w:t>
      </w:r>
      <w:r>
        <w:t></w:t>
      </w:r>
      <w:r>
        <w:t></w:t>
      </w:r>
      <w:r>
        <w:rPr>
          <w:rFonts w:hint="eastAsia"/>
        </w:rPr>
        <w:t>яка</w:t>
      </w:r>
      <w:r>
        <w:t></w:t>
      </w:r>
      <w:r>
        <w:rPr>
          <w:rFonts w:hint="eastAsia"/>
        </w:rPr>
        <w:t>не</w:t>
      </w:r>
      <w:r>
        <w:t></w:t>
      </w:r>
      <w:r>
        <w:rPr>
          <w:rFonts w:hint="eastAsia"/>
        </w:rPr>
        <w:t>є</w:t>
      </w:r>
    </w:p>
    <w:p w:rsidR="00AC5481" w:rsidRDefault="00AC5481" w:rsidP="00AC5481">
      <w:r>
        <w:rPr>
          <w:rFonts w:hint="eastAsia"/>
        </w:rPr>
        <w:t>офертою</w:t>
      </w:r>
      <w:r>
        <w:t></w:t>
      </w:r>
      <w:r>
        <w:t></w:t>
      </w:r>
      <w:r>
        <w:t></w:t>
      </w:r>
      <w:r>
        <w:t></w:t>
      </w:r>
      <w:r>
        <w:t></w:t>
      </w:r>
      <w:r>
        <w:rPr>
          <w:rFonts w:hint="eastAsia"/>
        </w:rPr>
        <w:t>укладення</w:t>
      </w:r>
      <w:r>
        <w:t></w:t>
      </w:r>
      <w:r>
        <w:rPr>
          <w:rFonts w:hint="eastAsia"/>
        </w:rPr>
        <w:t>договору</w:t>
      </w:r>
      <w:r>
        <w:t></w:t>
      </w:r>
      <w:r>
        <w:t></w:t>
      </w:r>
      <w:r>
        <w:rPr>
          <w:rFonts w:hint="eastAsia"/>
        </w:rPr>
        <w:t>який</w:t>
      </w:r>
      <w:r>
        <w:t></w:t>
      </w:r>
      <w:r>
        <w:rPr>
          <w:rFonts w:hint="eastAsia"/>
        </w:rPr>
        <w:t>є</w:t>
      </w:r>
      <w:r>
        <w:t></w:t>
      </w:r>
      <w:r>
        <w:rPr>
          <w:rFonts w:hint="eastAsia"/>
        </w:rPr>
        <w:t>переддоговірним</w:t>
      </w:r>
      <w:r>
        <w:t></w:t>
      </w:r>
      <w:r>
        <w:rPr>
          <w:rFonts w:hint="eastAsia"/>
        </w:rPr>
        <w:t>правочином</w:t>
      </w:r>
      <w:r>
        <w:t></w:t>
      </w:r>
      <w:r>
        <w:t></w:t>
      </w:r>
      <w:r>
        <w:rPr>
          <w:rFonts w:hint="eastAsia"/>
        </w:rPr>
        <w:t>тобто</w:t>
      </w:r>
    </w:p>
    <w:p w:rsidR="00AC5481" w:rsidRDefault="00AC5481" w:rsidP="00AC5481">
      <w:r>
        <w:rPr>
          <w:rFonts w:hint="eastAsia"/>
        </w:rPr>
        <w:t>визначає</w:t>
      </w:r>
      <w:r>
        <w:t></w:t>
      </w:r>
      <w:r>
        <w:rPr>
          <w:rFonts w:hint="eastAsia"/>
        </w:rPr>
        <w:t>різні</w:t>
      </w:r>
      <w:r>
        <w:t></w:t>
      </w:r>
      <w:r>
        <w:rPr>
          <w:rFonts w:hint="eastAsia"/>
        </w:rPr>
        <w:t>аспекти</w:t>
      </w:r>
      <w:r>
        <w:t></w:t>
      </w:r>
      <w:r>
        <w:rPr>
          <w:rFonts w:hint="eastAsia"/>
        </w:rPr>
        <w:t>поведінки</w:t>
      </w:r>
      <w:r>
        <w:t></w:t>
      </w:r>
      <w:r>
        <w:rPr>
          <w:rFonts w:hint="eastAsia"/>
        </w:rPr>
        <w:t>учасників</w:t>
      </w:r>
      <w:r>
        <w:t></w:t>
      </w:r>
      <w:r>
        <w:rPr>
          <w:rFonts w:hint="eastAsia"/>
        </w:rPr>
        <w:t>переговорів</w:t>
      </w:r>
      <w:r>
        <w:t></w:t>
      </w:r>
      <w:r>
        <w:rPr>
          <w:rFonts w:hint="eastAsia"/>
        </w:rPr>
        <w:t>до</w:t>
      </w:r>
      <w:r>
        <w:t></w:t>
      </w:r>
      <w:r>
        <w:rPr>
          <w:rFonts w:hint="eastAsia"/>
        </w:rPr>
        <w:t>укладення</w:t>
      </w:r>
      <w:r>
        <w:t></w:t>
      </w:r>
      <w:r>
        <w:rPr>
          <w:rFonts w:hint="eastAsia"/>
        </w:rPr>
        <w:t>договору</w:t>
      </w:r>
      <w:r>
        <w:t></w:t>
      </w:r>
      <w:r>
        <w:rPr>
          <w:rFonts w:hint="eastAsia"/>
        </w:rPr>
        <w:t>або</w:t>
      </w:r>
    </w:p>
    <w:p w:rsidR="00AC5481" w:rsidRDefault="00AC5481" w:rsidP="00AC5481">
      <w:r>
        <w:rPr>
          <w:rFonts w:hint="eastAsia"/>
        </w:rPr>
        <w:t>передбачає</w:t>
      </w:r>
      <w:r>
        <w:t></w:t>
      </w:r>
      <w:r>
        <w:rPr>
          <w:rFonts w:hint="eastAsia"/>
        </w:rPr>
        <w:t>укладення</w:t>
      </w:r>
      <w:r>
        <w:t></w:t>
      </w:r>
      <w:r>
        <w:rPr>
          <w:rFonts w:hint="eastAsia"/>
        </w:rPr>
        <w:t>основного</w:t>
      </w:r>
      <w:r>
        <w:t></w:t>
      </w:r>
      <w:r>
        <w:rPr>
          <w:rFonts w:hint="eastAsia"/>
        </w:rPr>
        <w:t>договору</w:t>
      </w:r>
      <w:r>
        <w:t></w:t>
      </w:r>
      <w:r>
        <w:t></w:t>
      </w:r>
      <w:r>
        <w:rPr>
          <w:rFonts w:hint="eastAsia"/>
        </w:rPr>
        <w:t>наприклад</w:t>
      </w:r>
      <w:r>
        <w:t></w:t>
      </w:r>
      <w:r>
        <w:t></w:t>
      </w:r>
      <w:r>
        <w:rPr>
          <w:rFonts w:hint="eastAsia"/>
        </w:rPr>
        <w:t>попередній</w:t>
      </w:r>
      <w:r>
        <w:t></w:t>
      </w:r>
      <w:r>
        <w:rPr>
          <w:rFonts w:hint="eastAsia"/>
        </w:rPr>
        <w:t>договір</w:t>
      </w:r>
      <w:r>
        <w:t></w:t>
      </w:r>
      <w:r>
        <w:t></w:t>
      </w:r>
    </w:p>
    <w:p w:rsidR="00AC5481" w:rsidRDefault="00AC5481" w:rsidP="00AC5481">
      <w:r>
        <w:t></w:t>
      </w:r>
      <w:r>
        <w:t></w:t>
      </w:r>
      <w:r>
        <w:t></w:t>
      </w:r>
      <w:r>
        <w:t></w:t>
      </w:r>
      <w:r>
        <w:rPr>
          <w:rFonts w:hint="eastAsia"/>
        </w:rPr>
        <w:t>Підставою</w:t>
      </w:r>
      <w:r>
        <w:t></w:t>
      </w:r>
      <w:r>
        <w:rPr>
          <w:rFonts w:hint="eastAsia"/>
        </w:rPr>
        <w:t>виникнення</w:t>
      </w:r>
      <w:r>
        <w:t></w:t>
      </w:r>
      <w:r>
        <w:rPr>
          <w:rFonts w:hint="eastAsia"/>
        </w:rPr>
        <w:t>переддоговірного</w:t>
      </w:r>
      <w:r>
        <w:t></w:t>
      </w:r>
      <w:r>
        <w:rPr>
          <w:rFonts w:hint="eastAsia"/>
        </w:rPr>
        <w:t>компенсаційного</w:t>
      </w:r>
    </w:p>
    <w:p w:rsidR="00AC5481" w:rsidRDefault="00AC5481" w:rsidP="00AC5481">
      <w:r>
        <w:rPr>
          <w:rFonts w:hint="eastAsia"/>
        </w:rPr>
        <w:t>правовідношення</w:t>
      </w:r>
      <w:r>
        <w:t></w:t>
      </w:r>
      <w:r>
        <w:rPr>
          <w:rFonts w:hint="eastAsia"/>
        </w:rPr>
        <w:t>є</w:t>
      </w:r>
      <w:r>
        <w:t></w:t>
      </w:r>
      <w:r>
        <w:rPr>
          <w:rFonts w:hint="eastAsia"/>
        </w:rPr>
        <w:t>недобросовісна</w:t>
      </w:r>
      <w:r>
        <w:t></w:t>
      </w:r>
      <w:r>
        <w:rPr>
          <w:rFonts w:hint="eastAsia"/>
        </w:rPr>
        <w:t>поведінка</w:t>
      </w:r>
      <w:r>
        <w:t></w:t>
      </w:r>
      <w:r>
        <w:rPr>
          <w:rFonts w:hint="eastAsia"/>
        </w:rPr>
        <w:t>учасника</w:t>
      </w:r>
      <w:r>
        <w:t></w:t>
      </w:r>
      <w:r>
        <w:rPr>
          <w:rFonts w:hint="eastAsia"/>
        </w:rPr>
        <w:t>переговорів</w:t>
      </w:r>
      <w:r>
        <w:t></w:t>
      </w:r>
      <w:r>
        <w:t></w:t>
      </w:r>
      <w:r>
        <w:rPr>
          <w:rFonts w:hint="eastAsia"/>
        </w:rPr>
        <w:t>яка</w:t>
      </w:r>
      <w:r>
        <w:t></w:t>
      </w:r>
      <w:r>
        <w:rPr>
          <w:rFonts w:hint="eastAsia"/>
        </w:rPr>
        <w:t>може</w:t>
      </w:r>
    </w:p>
    <w:p w:rsidR="00AC5481" w:rsidRDefault="00AC5481" w:rsidP="00AC5481">
      <w:r>
        <w:rPr>
          <w:rFonts w:hint="eastAsia"/>
        </w:rPr>
        <w:t>виражатися</w:t>
      </w:r>
      <w:r>
        <w:t></w:t>
      </w:r>
      <w:r>
        <w:rPr>
          <w:rFonts w:hint="eastAsia"/>
        </w:rPr>
        <w:t>в</w:t>
      </w:r>
      <w:r>
        <w:t></w:t>
      </w:r>
      <w:r>
        <w:t></w:t>
      </w:r>
      <w:r>
        <w:t></w:t>
      </w:r>
      <w:r>
        <w:t></w:t>
      </w:r>
      <w:r>
        <w:t></w:t>
      </w:r>
      <w:r>
        <w:rPr>
          <w:rFonts w:hint="eastAsia"/>
        </w:rPr>
        <w:t>порушенні</w:t>
      </w:r>
      <w:r>
        <w:t></w:t>
      </w:r>
      <w:r>
        <w:rPr>
          <w:rFonts w:hint="eastAsia"/>
        </w:rPr>
        <w:t>стороною</w:t>
      </w:r>
      <w:r>
        <w:t></w:t>
      </w:r>
      <w:r>
        <w:rPr>
          <w:rFonts w:hint="eastAsia"/>
        </w:rPr>
        <w:t>загального</w:t>
      </w:r>
      <w:r>
        <w:t></w:t>
      </w:r>
      <w:r>
        <w:rPr>
          <w:rFonts w:hint="eastAsia"/>
        </w:rPr>
        <w:t>обов’язку</w:t>
      </w:r>
      <w:r>
        <w:t></w:t>
      </w:r>
      <w:r>
        <w:rPr>
          <w:rFonts w:hint="eastAsia"/>
        </w:rPr>
        <w:t>добросовісного</w:t>
      </w:r>
      <w:r>
        <w:t></w:t>
      </w:r>
      <w:r>
        <w:rPr>
          <w:rFonts w:hint="eastAsia"/>
        </w:rPr>
        <w:t>ведення</w:t>
      </w:r>
    </w:p>
    <w:p w:rsidR="00AC5481" w:rsidRDefault="00AC5481" w:rsidP="00AC5481">
      <w:r>
        <w:rPr>
          <w:rFonts w:hint="eastAsia"/>
        </w:rPr>
        <w:t>переговорів</w:t>
      </w:r>
      <w:r>
        <w:t></w:t>
      </w:r>
      <w:r>
        <w:t></w:t>
      </w:r>
      <w:r>
        <w:t></w:t>
      </w:r>
      <w:r>
        <w:t></w:t>
      </w:r>
      <w:r>
        <w:t></w:t>
      </w:r>
      <w:r>
        <w:rPr>
          <w:rFonts w:hint="eastAsia"/>
        </w:rPr>
        <w:t>ухиленні</w:t>
      </w:r>
      <w:r>
        <w:t></w:t>
      </w:r>
      <w:r>
        <w:rPr>
          <w:rFonts w:hint="eastAsia"/>
        </w:rPr>
        <w:t>від</w:t>
      </w:r>
      <w:r>
        <w:t></w:t>
      </w:r>
      <w:r>
        <w:rPr>
          <w:rFonts w:hint="eastAsia"/>
        </w:rPr>
        <w:t>укладення</w:t>
      </w:r>
      <w:r>
        <w:t></w:t>
      </w:r>
      <w:r>
        <w:rPr>
          <w:rFonts w:hint="eastAsia"/>
        </w:rPr>
        <w:t>договору</w:t>
      </w:r>
      <w:r>
        <w:t></w:t>
      </w:r>
      <w:r>
        <w:rPr>
          <w:rFonts w:hint="eastAsia"/>
        </w:rPr>
        <w:t>в</w:t>
      </w:r>
      <w:r>
        <w:t></w:t>
      </w:r>
      <w:r>
        <w:rPr>
          <w:rFonts w:hint="eastAsia"/>
        </w:rPr>
        <w:t>різних</w:t>
      </w:r>
      <w:r>
        <w:t></w:t>
      </w:r>
      <w:r>
        <w:rPr>
          <w:rFonts w:hint="eastAsia"/>
        </w:rPr>
        <w:t>формах</w:t>
      </w:r>
      <w:r>
        <w:t></w:t>
      </w:r>
      <w:r>
        <w:t></w:t>
      </w:r>
      <w:r>
        <w:rPr>
          <w:rFonts w:hint="eastAsia"/>
        </w:rPr>
        <w:t>у</w:t>
      </w:r>
      <w:r>
        <w:t></w:t>
      </w:r>
      <w:r>
        <w:rPr>
          <w:rFonts w:hint="eastAsia"/>
        </w:rPr>
        <w:t>тому</w:t>
      </w:r>
      <w:r>
        <w:t></w:t>
      </w:r>
      <w:r>
        <w:rPr>
          <w:rFonts w:hint="eastAsia"/>
        </w:rPr>
        <w:t>числі</w:t>
      </w:r>
    </w:p>
    <w:p w:rsidR="00AC5481" w:rsidRDefault="00AC5481" w:rsidP="00AC5481">
      <w:r>
        <w:rPr>
          <w:rFonts w:hint="eastAsia"/>
        </w:rPr>
        <w:t>шляхом</w:t>
      </w:r>
      <w:r>
        <w:t></w:t>
      </w:r>
      <w:r>
        <w:rPr>
          <w:rFonts w:hint="eastAsia"/>
        </w:rPr>
        <w:t>недобросовісної</w:t>
      </w:r>
      <w:r>
        <w:t></w:t>
      </w:r>
      <w:r>
        <w:rPr>
          <w:rFonts w:hint="eastAsia"/>
        </w:rPr>
        <w:t>відмови</w:t>
      </w:r>
      <w:r>
        <w:t></w:t>
      </w:r>
      <w:r>
        <w:rPr>
          <w:rFonts w:hint="eastAsia"/>
        </w:rPr>
        <w:t>від</w:t>
      </w:r>
      <w:r>
        <w:t></w:t>
      </w:r>
      <w:r>
        <w:rPr>
          <w:rFonts w:hint="eastAsia"/>
        </w:rPr>
        <w:t>переговорів</w:t>
      </w:r>
      <w:r>
        <w:t></w:t>
      </w:r>
      <w:r>
        <w:t></w:t>
      </w:r>
      <w:r>
        <w:t></w:t>
      </w:r>
      <w:r>
        <w:t></w:t>
      </w:r>
      <w:r>
        <w:t></w:t>
      </w:r>
      <w:r>
        <w:rPr>
          <w:rFonts w:hint="eastAsia"/>
        </w:rPr>
        <w:t>невиконанні</w:t>
      </w:r>
      <w:r>
        <w:t></w:t>
      </w:r>
      <w:r>
        <w:rPr>
          <w:rFonts w:hint="eastAsia"/>
        </w:rPr>
        <w:t>або</w:t>
      </w:r>
      <w:r>
        <w:t></w:t>
      </w:r>
      <w:r>
        <w:rPr>
          <w:rFonts w:hint="eastAsia"/>
        </w:rPr>
        <w:t>неналежному</w:t>
      </w:r>
    </w:p>
    <w:p w:rsidR="00AC5481" w:rsidRDefault="00AC5481" w:rsidP="00AC5481">
      <w:r>
        <w:rPr>
          <w:rFonts w:hint="eastAsia"/>
        </w:rPr>
        <w:t>виконанні</w:t>
      </w:r>
      <w:r>
        <w:t></w:t>
      </w:r>
      <w:r>
        <w:rPr>
          <w:rFonts w:hint="eastAsia"/>
        </w:rPr>
        <w:t>переддоговірних</w:t>
      </w:r>
      <w:r>
        <w:t></w:t>
      </w:r>
      <w:r>
        <w:rPr>
          <w:rFonts w:hint="eastAsia"/>
        </w:rPr>
        <w:t>обов’язків</w:t>
      </w:r>
      <w:r>
        <w:t></w:t>
      </w:r>
      <w:r>
        <w:t></w:t>
      </w:r>
      <w:r>
        <w:rPr>
          <w:rFonts w:hint="eastAsia"/>
        </w:rPr>
        <w:t>установлених</w:t>
      </w:r>
      <w:r>
        <w:t></w:t>
      </w:r>
      <w:r>
        <w:rPr>
          <w:rFonts w:hint="eastAsia"/>
        </w:rPr>
        <w:t>переддоговірним</w:t>
      </w:r>
      <w:r>
        <w:t></w:t>
      </w:r>
      <w:r>
        <w:rPr>
          <w:rFonts w:hint="eastAsia"/>
        </w:rPr>
        <w:t>правочином</w:t>
      </w:r>
    </w:p>
    <w:p w:rsidR="00AC5481" w:rsidRDefault="00AC5481" w:rsidP="00AC5481">
      <w:r>
        <w:rPr>
          <w:rFonts w:hint="eastAsia"/>
        </w:rPr>
        <w:t>або</w:t>
      </w:r>
      <w:r>
        <w:t></w:t>
      </w:r>
      <w:r>
        <w:rPr>
          <w:rFonts w:hint="eastAsia"/>
        </w:rPr>
        <w:t>передбачених</w:t>
      </w:r>
      <w:r>
        <w:t></w:t>
      </w:r>
      <w:r>
        <w:rPr>
          <w:rFonts w:hint="eastAsia"/>
        </w:rPr>
        <w:t>законом</w:t>
      </w:r>
      <w:r>
        <w:t></w:t>
      </w:r>
    </w:p>
    <w:p w:rsidR="00AC5481" w:rsidRDefault="00AC5481" w:rsidP="00AC5481">
      <w:r>
        <w:t></w:t>
      </w:r>
      <w:r>
        <w:t></w:t>
      </w:r>
      <w:r>
        <w:t></w:t>
      </w:r>
      <w:r>
        <w:t></w:t>
      </w:r>
      <w:r>
        <w:rPr>
          <w:rFonts w:hint="eastAsia"/>
        </w:rPr>
        <w:t>Суб’єктами</w:t>
      </w:r>
      <w:r>
        <w:t></w:t>
      </w:r>
      <w:r>
        <w:rPr>
          <w:rFonts w:hint="eastAsia"/>
        </w:rPr>
        <w:t>переддоговірних</w:t>
      </w:r>
      <w:r>
        <w:t></w:t>
      </w:r>
      <w:r>
        <w:rPr>
          <w:rFonts w:hint="eastAsia"/>
        </w:rPr>
        <w:t>правовідносин</w:t>
      </w:r>
      <w:r>
        <w:t></w:t>
      </w:r>
      <w:r>
        <w:rPr>
          <w:rFonts w:hint="eastAsia"/>
        </w:rPr>
        <w:t>є</w:t>
      </w:r>
      <w:r>
        <w:t></w:t>
      </w:r>
      <w:r>
        <w:rPr>
          <w:rFonts w:hint="eastAsia"/>
        </w:rPr>
        <w:t>не</w:t>
      </w:r>
      <w:r>
        <w:t></w:t>
      </w:r>
      <w:r>
        <w:rPr>
          <w:rFonts w:hint="eastAsia"/>
        </w:rPr>
        <w:t>лише</w:t>
      </w:r>
      <w:r>
        <w:t></w:t>
      </w:r>
      <w:r>
        <w:rPr>
          <w:rFonts w:hint="eastAsia"/>
        </w:rPr>
        <w:t>контрагенти</w:t>
      </w:r>
    </w:p>
    <w:p w:rsidR="00AC5481" w:rsidRDefault="00AC5481" w:rsidP="00AC5481">
      <w:r>
        <w:rPr>
          <w:rFonts w:hint="eastAsia"/>
        </w:rPr>
        <w:t>майбутнього</w:t>
      </w:r>
      <w:r>
        <w:t></w:t>
      </w:r>
      <w:r>
        <w:rPr>
          <w:rFonts w:hint="eastAsia"/>
        </w:rPr>
        <w:t>договору</w:t>
      </w:r>
      <w:r>
        <w:t></w:t>
      </w:r>
      <w:r>
        <w:t></w:t>
      </w:r>
      <w:r>
        <w:rPr>
          <w:rFonts w:hint="eastAsia"/>
        </w:rPr>
        <w:t>які</w:t>
      </w:r>
      <w:r>
        <w:t></w:t>
      </w:r>
      <w:r>
        <w:rPr>
          <w:rFonts w:hint="eastAsia"/>
        </w:rPr>
        <w:t>водночас</w:t>
      </w:r>
      <w:r>
        <w:t></w:t>
      </w:r>
      <w:r>
        <w:rPr>
          <w:rFonts w:hint="eastAsia"/>
        </w:rPr>
        <w:t>можуть</w:t>
      </w:r>
      <w:r>
        <w:t></w:t>
      </w:r>
      <w:r>
        <w:rPr>
          <w:rFonts w:hint="eastAsia"/>
        </w:rPr>
        <w:t>бути</w:t>
      </w:r>
      <w:r>
        <w:t></w:t>
      </w:r>
      <w:r>
        <w:rPr>
          <w:rFonts w:hint="eastAsia"/>
        </w:rPr>
        <w:t>сторонами</w:t>
      </w:r>
      <w:r>
        <w:t></w:t>
      </w:r>
      <w:r>
        <w:rPr>
          <w:rFonts w:hint="eastAsia"/>
        </w:rPr>
        <w:t>переддоговірної</w:t>
      </w:r>
      <w:r>
        <w:t></w:t>
      </w:r>
      <w:r>
        <w:rPr>
          <w:rFonts w:hint="eastAsia"/>
        </w:rPr>
        <w:t>угоди</w:t>
      </w:r>
      <w:r>
        <w:t></w:t>
      </w:r>
      <w:r>
        <w:t></w:t>
      </w:r>
    </w:p>
    <w:p w:rsidR="00AC5481" w:rsidRDefault="00AC5481" w:rsidP="00AC5481">
      <w:r>
        <w:rPr>
          <w:rFonts w:hint="eastAsia"/>
        </w:rPr>
        <w:t>але</w:t>
      </w:r>
      <w:r>
        <w:t></w:t>
      </w:r>
      <w:r>
        <w:rPr>
          <w:rFonts w:hint="eastAsia"/>
        </w:rPr>
        <w:t>й</w:t>
      </w:r>
      <w:r>
        <w:t></w:t>
      </w:r>
      <w:r>
        <w:rPr>
          <w:rFonts w:hint="eastAsia"/>
        </w:rPr>
        <w:t>інші</w:t>
      </w:r>
      <w:r>
        <w:t></w:t>
      </w:r>
      <w:r>
        <w:rPr>
          <w:rFonts w:hint="eastAsia"/>
        </w:rPr>
        <w:t>особи</w:t>
      </w:r>
      <w:r>
        <w:t></w:t>
      </w:r>
      <w:r>
        <w:t></w:t>
      </w:r>
      <w:r>
        <w:rPr>
          <w:rFonts w:hint="eastAsia"/>
        </w:rPr>
        <w:t>які</w:t>
      </w:r>
      <w:r>
        <w:t></w:t>
      </w:r>
      <w:r>
        <w:rPr>
          <w:rFonts w:hint="eastAsia"/>
        </w:rPr>
        <w:t>можуть</w:t>
      </w:r>
      <w:r>
        <w:t></w:t>
      </w:r>
      <w:r>
        <w:rPr>
          <w:rFonts w:hint="eastAsia"/>
        </w:rPr>
        <w:t>виступати</w:t>
      </w:r>
      <w:r>
        <w:t></w:t>
      </w:r>
      <w:r>
        <w:rPr>
          <w:rFonts w:hint="eastAsia"/>
        </w:rPr>
        <w:t>як</w:t>
      </w:r>
      <w:r>
        <w:t></w:t>
      </w:r>
      <w:r>
        <w:rPr>
          <w:rFonts w:hint="eastAsia"/>
        </w:rPr>
        <w:t>посередники</w:t>
      </w:r>
      <w:r>
        <w:t></w:t>
      </w:r>
      <w:r>
        <w:rPr>
          <w:rFonts w:hint="eastAsia"/>
        </w:rPr>
        <w:t>або</w:t>
      </w:r>
      <w:r>
        <w:t></w:t>
      </w:r>
      <w:r>
        <w:rPr>
          <w:rFonts w:hint="eastAsia"/>
        </w:rPr>
        <w:t>експерти</w:t>
      </w:r>
      <w:r>
        <w:t></w:t>
      </w:r>
      <w:r>
        <w:rPr>
          <w:rFonts w:hint="eastAsia"/>
        </w:rPr>
        <w:t>в</w:t>
      </w:r>
      <w:r>
        <w:t></w:t>
      </w:r>
      <w:r>
        <w:rPr>
          <w:rFonts w:hint="eastAsia"/>
        </w:rPr>
        <w:t>підготовці</w:t>
      </w:r>
    </w:p>
    <w:p w:rsidR="00AC5481" w:rsidRDefault="00AC5481" w:rsidP="00AC5481">
      <w:r>
        <w:rPr>
          <w:rFonts w:hint="eastAsia"/>
        </w:rPr>
        <w:t>проекту</w:t>
      </w:r>
      <w:r>
        <w:t></w:t>
      </w:r>
      <w:r>
        <w:rPr>
          <w:rFonts w:hint="eastAsia"/>
        </w:rPr>
        <w:t>майбутнього</w:t>
      </w:r>
      <w:r>
        <w:t></w:t>
      </w:r>
      <w:r>
        <w:rPr>
          <w:rFonts w:hint="eastAsia"/>
        </w:rPr>
        <w:t>договору</w:t>
      </w:r>
      <w:r>
        <w:t></w:t>
      </w:r>
      <w:r>
        <w:t></w:t>
      </w:r>
      <w:r>
        <w:rPr>
          <w:rFonts w:hint="eastAsia"/>
        </w:rPr>
        <w:t>узгодженню</w:t>
      </w:r>
      <w:r>
        <w:t></w:t>
      </w:r>
      <w:r>
        <w:rPr>
          <w:rFonts w:hint="eastAsia"/>
        </w:rPr>
        <w:t>його</w:t>
      </w:r>
      <w:r>
        <w:t></w:t>
      </w:r>
      <w:r>
        <w:rPr>
          <w:rFonts w:hint="eastAsia"/>
        </w:rPr>
        <w:t>умов</w:t>
      </w:r>
      <w:r>
        <w:t></w:t>
      </w:r>
      <w:r>
        <w:t></w:t>
      </w:r>
      <w:r>
        <w:rPr>
          <w:rFonts w:hint="eastAsia"/>
        </w:rPr>
        <w:t>наданні</w:t>
      </w:r>
      <w:r>
        <w:t></w:t>
      </w:r>
      <w:r>
        <w:rPr>
          <w:rFonts w:hint="eastAsia"/>
        </w:rPr>
        <w:t>фахових</w:t>
      </w:r>
      <w:r>
        <w:t></w:t>
      </w:r>
      <w:r>
        <w:rPr>
          <w:rFonts w:hint="eastAsia"/>
        </w:rPr>
        <w:t>висновків</w:t>
      </w:r>
    </w:p>
    <w:p w:rsidR="00AC5481" w:rsidRDefault="00AC5481" w:rsidP="00AC5481">
      <w:r>
        <w:rPr>
          <w:rFonts w:hint="eastAsia"/>
        </w:rPr>
        <w:t>щодо</w:t>
      </w:r>
      <w:r>
        <w:t></w:t>
      </w:r>
      <w:r>
        <w:rPr>
          <w:rFonts w:hint="eastAsia"/>
        </w:rPr>
        <w:t>можливих</w:t>
      </w:r>
      <w:r>
        <w:t></w:t>
      </w:r>
      <w:r>
        <w:rPr>
          <w:rFonts w:hint="eastAsia"/>
        </w:rPr>
        <w:t>фінансових</w:t>
      </w:r>
      <w:r>
        <w:t></w:t>
      </w:r>
      <w:r>
        <w:rPr>
          <w:rFonts w:hint="eastAsia"/>
        </w:rPr>
        <w:t>ризиків</w:t>
      </w:r>
      <w:r>
        <w:t></w:t>
      </w:r>
      <w:r>
        <w:rPr>
          <w:rFonts w:hint="eastAsia"/>
        </w:rPr>
        <w:t>сторін</w:t>
      </w:r>
      <w:r>
        <w:t></w:t>
      </w:r>
    </w:p>
    <w:p w:rsidR="00AC5481" w:rsidRDefault="00AC5481" w:rsidP="00AC5481">
      <w:r>
        <w:t></w:t>
      </w:r>
      <w:r>
        <w:t></w:t>
      </w:r>
      <w:r>
        <w:t></w:t>
      </w:r>
      <w:r>
        <w:t></w:t>
      </w:r>
      <w:r>
        <w:rPr>
          <w:rFonts w:hint="eastAsia"/>
        </w:rPr>
        <w:t>Об’єкти</w:t>
      </w:r>
      <w:r>
        <w:t></w:t>
      </w:r>
      <w:r>
        <w:rPr>
          <w:rFonts w:hint="eastAsia"/>
        </w:rPr>
        <w:t>переддоговірного</w:t>
      </w:r>
      <w:r>
        <w:t></w:t>
      </w:r>
      <w:r>
        <w:rPr>
          <w:rFonts w:hint="eastAsia"/>
        </w:rPr>
        <w:t>правовідношення</w:t>
      </w:r>
      <w:r>
        <w:t></w:t>
      </w:r>
      <w:r>
        <w:rPr>
          <w:rFonts w:hint="eastAsia"/>
        </w:rPr>
        <w:t>за</w:t>
      </w:r>
      <w:r>
        <w:t></w:t>
      </w:r>
      <w:r>
        <w:rPr>
          <w:rFonts w:hint="eastAsia"/>
        </w:rPr>
        <w:t>ступенем</w:t>
      </w:r>
      <w:r>
        <w:t></w:t>
      </w:r>
      <w:r>
        <w:rPr>
          <w:rFonts w:hint="eastAsia"/>
        </w:rPr>
        <w:t>юридичної</w:t>
      </w:r>
    </w:p>
    <w:p w:rsidR="00AC5481" w:rsidRDefault="00AC5481" w:rsidP="00AC5481">
      <w:r>
        <w:rPr>
          <w:rFonts w:hint="eastAsia"/>
        </w:rPr>
        <w:t>визначеності</w:t>
      </w:r>
      <w:r>
        <w:t></w:t>
      </w:r>
      <w:r>
        <w:rPr>
          <w:rFonts w:hint="eastAsia"/>
        </w:rPr>
        <w:t>можна</w:t>
      </w:r>
      <w:r>
        <w:t></w:t>
      </w:r>
      <w:r>
        <w:rPr>
          <w:rFonts w:hint="eastAsia"/>
        </w:rPr>
        <w:t>класифікувати</w:t>
      </w:r>
      <w:r>
        <w:t></w:t>
      </w:r>
      <w:r>
        <w:rPr>
          <w:rFonts w:hint="eastAsia"/>
        </w:rPr>
        <w:t>на</w:t>
      </w:r>
      <w:r>
        <w:t></w:t>
      </w:r>
      <w:r>
        <w:rPr>
          <w:rFonts w:hint="eastAsia"/>
        </w:rPr>
        <w:t>основні</w:t>
      </w:r>
      <w:r>
        <w:t></w:t>
      </w:r>
      <w:r>
        <w:rPr>
          <w:rFonts w:hint="eastAsia"/>
        </w:rPr>
        <w:t>та</w:t>
      </w:r>
      <w:r>
        <w:t></w:t>
      </w:r>
      <w:r>
        <w:rPr>
          <w:rFonts w:hint="eastAsia"/>
        </w:rPr>
        <w:t>додаткові</w:t>
      </w:r>
      <w:r>
        <w:t></w:t>
      </w:r>
      <w:r>
        <w:rPr>
          <w:rFonts w:hint="eastAsia"/>
        </w:rPr>
        <w:t>об’єкти</w:t>
      </w:r>
      <w:r>
        <w:t></w:t>
      </w:r>
      <w:r>
        <w:t></w:t>
      </w:r>
      <w:r>
        <w:rPr>
          <w:rFonts w:hint="eastAsia"/>
        </w:rPr>
        <w:t>До</w:t>
      </w:r>
      <w:r>
        <w:t></w:t>
      </w:r>
      <w:r>
        <w:rPr>
          <w:rFonts w:hint="eastAsia"/>
        </w:rPr>
        <w:t>основних</w:t>
      </w:r>
    </w:p>
    <w:p w:rsidR="00AC5481" w:rsidRDefault="00AC5481" w:rsidP="00AC5481">
      <w:r>
        <w:rPr>
          <w:rFonts w:hint="eastAsia"/>
        </w:rPr>
        <w:t>віднесемо</w:t>
      </w:r>
      <w:r>
        <w:t></w:t>
      </w:r>
      <w:r>
        <w:t></w:t>
      </w:r>
      <w:r>
        <w:t></w:t>
      </w:r>
      <w:r>
        <w:t></w:t>
      </w:r>
      <w:r>
        <w:t></w:t>
      </w:r>
      <w:r>
        <w:rPr>
          <w:rFonts w:hint="eastAsia"/>
        </w:rPr>
        <w:t>порядок</w:t>
      </w:r>
      <w:r>
        <w:t></w:t>
      </w:r>
      <w:r>
        <w:rPr>
          <w:rFonts w:hint="eastAsia"/>
        </w:rPr>
        <w:t>ведення</w:t>
      </w:r>
      <w:r>
        <w:t></w:t>
      </w:r>
      <w:r>
        <w:rPr>
          <w:rFonts w:hint="eastAsia"/>
        </w:rPr>
        <w:t>переговорів</w:t>
      </w:r>
      <w:r>
        <w:t></w:t>
      </w:r>
      <w:r>
        <w:t></w:t>
      </w:r>
      <w:r>
        <w:t></w:t>
      </w:r>
      <w:r>
        <w:t></w:t>
      </w:r>
      <w:r>
        <w:t></w:t>
      </w:r>
      <w:r>
        <w:rPr>
          <w:rFonts w:hint="eastAsia"/>
        </w:rPr>
        <w:t>формування</w:t>
      </w:r>
      <w:r>
        <w:t></w:t>
      </w:r>
      <w:r>
        <w:rPr>
          <w:rFonts w:hint="eastAsia"/>
        </w:rPr>
        <w:t>умов</w:t>
      </w:r>
      <w:r>
        <w:t></w:t>
      </w:r>
      <w:r>
        <w:rPr>
          <w:rFonts w:hint="eastAsia"/>
        </w:rPr>
        <w:t>та</w:t>
      </w:r>
      <w:r>
        <w:t></w:t>
      </w:r>
      <w:r>
        <w:rPr>
          <w:rFonts w:hint="eastAsia"/>
        </w:rPr>
        <w:t>укладення</w:t>
      </w:r>
    </w:p>
    <w:p w:rsidR="00AC5481" w:rsidRDefault="00AC5481" w:rsidP="00AC5481">
      <w:r>
        <w:rPr>
          <w:rFonts w:hint="eastAsia"/>
        </w:rPr>
        <w:t>переддоговірної</w:t>
      </w:r>
      <w:r>
        <w:t></w:t>
      </w:r>
      <w:r>
        <w:rPr>
          <w:rFonts w:hint="eastAsia"/>
        </w:rPr>
        <w:t>угоди</w:t>
      </w:r>
      <w:r>
        <w:t></w:t>
      </w:r>
      <w:r>
        <w:rPr>
          <w:rFonts w:hint="eastAsia"/>
        </w:rPr>
        <w:t>–</w:t>
      </w:r>
      <w:r>
        <w:t></w:t>
      </w:r>
      <w:r>
        <w:rPr>
          <w:rFonts w:hint="eastAsia"/>
        </w:rPr>
        <w:t>окремого</w:t>
      </w:r>
      <w:r>
        <w:t></w:t>
      </w:r>
      <w:r>
        <w:rPr>
          <w:rFonts w:hint="eastAsia"/>
        </w:rPr>
        <w:t>договору</w:t>
      </w:r>
      <w:r>
        <w:t></w:t>
      </w:r>
      <w:r>
        <w:t></w:t>
      </w:r>
      <w:r>
        <w:t></w:t>
      </w:r>
      <w:r>
        <w:t></w:t>
      </w:r>
      <w:r>
        <w:t></w:t>
      </w:r>
      <w:r>
        <w:rPr>
          <w:rFonts w:hint="eastAsia"/>
        </w:rPr>
        <w:t>формування</w:t>
      </w:r>
      <w:r>
        <w:t></w:t>
      </w:r>
      <w:r>
        <w:rPr>
          <w:rFonts w:hint="eastAsia"/>
        </w:rPr>
        <w:t>умов</w:t>
      </w:r>
      <w:r>
        <w:t></w:t>
      </w:r>
      <w:r>
        <w:rPr>
          <w:rFonts w:hint="eastAsia"/>
        </w:rPr>
        <w:t>та</w:t>
      </w:r>
      <w:r>
        <w:t></w:t>
      </w:r>
      <w:r>
        <w:rPr>
          <w:rFonts w:hint="eastAsia"/>
        </w:rPr>
        <w:t>укладення</w:t>
      </w:r>
    </w:p>
    <w:p w:rsidR="00AC5481" w:rsidRDefault="00AC5481" w:rsidP="00AC5481">
      <w:r>
        <w:rPr>
          <w:rFonts w:hint="eastAsia"/>
        </w:rPr>
        <w:t>майбутнього</w:t>
      </w:r>
      <w:r>
        <w:t></w:t>
      </w:r>
      <w:r>
        <w:rPr>
          <w:rFonts w:hint="eastAsia"/>
        </w:rPr>
        <w:t>основного</w:t>
      </w:r>
      <w:r>
        <w:t></w:t>
      </w:r>
      <w:r>
        <w:rPr>
          <w:rFonts w:hint="eastAsia"/>
        </w:rPr>
        <w:t>договору</w:t>
      </w:r>
      <w:r>
        <w:t></w:t>
      </w:r>
      <w:r>
        <w:t></w:t>
      </w:r>
      <w:r>
        <w:rPr>
          <w:rFonts w:hint="eastAsia"/>
        </w:rPr>
        <w:t>Додатковими</w:t>
      </w:r>
      <w:r>
        <w:t></w:t>
      </w:r>
      <w:r>
        <w:rPr>
          <w:rFonts w:hint="eastAsia"/>
        </w:rPr>
        <w:t>об’єктами</w:t>
      </w:r>
      <w:r>
        <w:t></w:t>
      </w:r>
      <w:r>
        <w:rPr>
          <w:rFonts w:hint="eastAsia"/>
        </w:rPr>
        <w:t>виступають</w:t>
      </w:r>
      <w:r>
        <w:t></w:t>
      </w:r>
      <w:r>
        <w:t></w:t>
      </w:r>
      <w:r>
        <w:t></w:t>
      </w:r>
      <w:r>
        <w:t></w:t>
      </w:r>
    </w:p>
    <w:p w:rsidR="00AC5481" w:rsidRDefault="00AC5481" w:rsidP="00AC5481">
      <w:r>
        <w:rPr>
          <w:rFonts w:hint="eastAsia"/>
        </w:rPr>
        <w:t>задоволення</w:t>
      </w:r>
      <w:r>
        <w:t></w:t>
      </w:r>
      <w:r>
        <w:rPr>
          <w:rFonts w:hint="eastAsia"/>
        </w:rPr>
        <w:t>приватних</w:t>
      </w:r>
      <w:r>
        <w:t></w:t>
      </w:r>
      <w:r>
        <w:rPr>
          <w:rFonts w:hint="eastAsia"/>
        </w:rPr>
        <w:t>інтересів</w:t>
      </w:r>
      <w:r>
        <w:t></w:t>
      </w:r>
      <w:r>
        <w:t></w:t>
      </w:r>
      <w:r>
        <w:rPr>
          <w:rFonts w:hint="eastAsia"/>
        </w:rPr>
        <w:t>яке</w:t>
      </w:r>
      <w:r>
        <w:t></w:t>
      </w:r>
      <w:r>
        <w:rPr>
          <w:rFonts w:hint="eastAsia"/>
        </w:rPr>
        <w:t>досягається</w:t>
      </w:r>
      <w:r>
        <w:t></w:t>
      </w:r>
      <w:r>
        <w:rPr>
          <w:rFonts w:hint="eastAsia"/>
        </w:rPr>
        <w:t>із</w:t>
      </w:r>
      <w:r>
        <w:t></w:t>
      </w:r>
      <w:r>
        <w:rPr>
          <w:rFonts w:hint="eastAsia"/>
        </w:rPr>
        <w:t>настанням</w:t>
      </w:r>
      <w:r>
        <w:t></w:t>
      </w:r>
      <w:r>
        <w:rPr>
          <w:rFonts w:hint="eastAsia"/>
        </w:rPr>
        <w:t>наслідків</w:t>
      </w:r>
    </w:p>
    <w:p w:rsidR="00AC5481" w:rsidRDefault="00AC5481" w:rsidP="00AC5481">
      <w:r>
        <w:rPr>
          <w:rFonts w:hint="eastAsia"/>
        </w:rPr>
        <w:t>майбутнього</w:t>
      </w:r>
      <w:r>
        <w:t></w:t>
      </w:r>
      <w:r>
        <w:rPr>
          <w:rFonts w:hint="eastAsia"/>
        </w:rPr>
        <w:t>договору</w:t>
      </w:r>
      <w:r>
        <w:t></w:t>
      </w:r>
      <w:r>
        <w:t></w:t>
      </w:r>
      <w:r>
        <w:rPr>
          <w:rFonts w:hint="eastAsia"/>
        </w:rPr>
        <w:t>наприклад</w:t>
      </w:r>
      <w:r>
        <w:t></w:t>
      </w:r>
      <w:r>
        <w:t></w:t>
      </w:r>
      <w:r>
        <w:rPr>
          <w:rFonts w:hint="eastAsia"/>
        </w:rPr>
        <w:t>передання</w:t>
      </w:r>
      <w:r>
        <w:t></w:t>
      </w:r>
      <w:r>
        <w:rPr>
          <w:rFonts w:hint="eastAsia"/>
        </w:rPr>
        <w:t>майна</w:t>
      </w:r>
      <w:r>
        <w:t></w:t>
      </w:r>
      <w:r>
        <w:rPr>
          <w:rFonts w:hint="eastAsia"/>
        </w:rPr>
        <w:t>у</w:t>
      </w:r>
      <w:r>
        <w:t></w:t>
      </w:r>
      <w:r>
        <w:rPr>
          <w:rFonts w:hint="eastAsia"/>
        </w:rPr>
        <w:t>власність</w:t>
      </w:r>
      <w:r>
        <w:t></w:t>
      </w:r>
      <w:r>
        <w:t></w:t>
      </w:r>
      <w:r>
        <w:rPr>
          <w:rFonts w:hint="eastAsia"/>
        </w:rPr>
        <w:t>надання</w:t>
      </w:r>
      <w:r>
        <w:t></w:t>
      </w:r>
      <w:r>
        <w:rPr>
          <w:rFonts w:hint="eastAsia"/>
        </w:rPr>
        <w:t>послуг</w:t>
      </w:r>
      <w:r>
        <w:t></w:t>
      </w:r>
    </w:p>
    <w:p w:rsidR="00AC5481" w:rsidRDefault="00AC5481" w:rsidP="00AC5481">
      <w:r>
        <w:rPr>
          <w:rFonts w:hint="eastAsia"/>
        </w:rPr>
        <w:t>виконання</w:t>
      </w:r>
      <w:r>
        <w:t></w:t>
      </w:r>
      <w:r>
        <w:rPr>
          <w:rFonts w:hint="eastAsia"/>
        </w:rPr>
        <w:t>робіт</w:t>
      </w:r>
      <w:r>
        <w:t></w:t>
      </w:r>
      <w:r>
        <w:t></w:t>
      </w:r>
      <w:r>
        <w:t></w:t>
      </w:r>
      <w:r>
        <w:t></w:t>
      </w:r>
      <w:r>
        <w:t></w:t>
      </w:r>
      <w:r>
        <w:t></w:t>
      </w:r>
      <w:r>
        <w:rPr>
          <w:rFonts w:hint="eastAsia"/>
        </w:rPr>
        <w:t>відшкодування</w:t>
      </w:r>
      <w:r>
        <w:t></w:t>
      </w:r>
      <w:r>
        <w:t></w:t>
      </w:r>
      <w:r>
        <w:rPr>
          <w:rFonts w:hint="eastAsia"/>
        </w:rPr>
        <w:t>яке</w:t>
      </w:r>
      <w:r>
        <w:t></w:t>
      </w:r>
      <w:r>
        <w:rPr>
          <w:rFonts w:hint="eastAsia"/>
        </w:rPr>
        <w:t>надається</w:t>
      </w:r>
      <w:r>
        <w:t></w:t>
      </w:r>
      <w:r>
        <w:rPr>
          <w:rFonts w:hint="eastAsia"/>
        </w:rPr>
        <w:t>у</w:t>
      </w:r>
      <w:r>
        <w:t></w:t>
      </w:r>
      <w:r>
        <w:rPr>
          <w:rFonts w:hint="eastAsia"/>
        </w:rPr>
        <w:t>випадку</w:t>
      </w:r>
      <w:r>
        <w:t></w:t>
      </w:r>
      <w:r>
        <w:rPr>
          <w:rFonts w:hint="eastAsia"/>
        </w:rPr>
        <w:t>встановлення</w:t>
      </w:r>
      <w:r>
        <w:t></w:t>
      </w:r>
      <w:r>
        <w:rPr>
          <w:rFonts w:hint="eastAsia"/>
        </w:rPr>
        <w:t>факту</w:t>
      </w:r>
    </w:p>
    <w:p w:rsidR="00AC5481" w:rsidRDefault="00AC5481" w:rsidP="00AC5481">
      <w:r>
        <w:rPr>
          <w:rFonts w:hint="eastAsia"/>
        </w:rPr>
        <w:t>недобросовісної</w:t>
      </w:r>
      <w:r>
        <w:t></w:t>
      </w:r>
      <w:r>
        <w:rPr>
          <w:rFonts w:hint="eastAsia"/>
        </w:rPr>
        <w:t>поведінки</w:t>
      </w:r>
      <w:r>
        <w:t></w:t>
      </w:r>
      <w:r>
        <w:rPr>
          <w:rFonts w:hint="eastAsia"/>
        </w:rPr>
        <w:t>учасника</w:t>
      </w:r>
      <w:r>
        <w:t></w:t>
      </w:r>
      <w:r>
        <w:rPr>
          <w:rFonts w:hint="eastAsia"/>
        </w:rPr>
        <w:t>переговорів</w:t>
      </w:r>
      <w:r>
        <w:t></w:t>
      </w:r>
      <w:r>
        <w:rPr>
          <w:rFonts w:hint="eastAsia"/>
        </w:rPr>
        <w:t>до</w:t>
      </w:r>
      <w:r>
        <w:t></w:t>
      </w:r>
      <w:r>
        <w:rPr>
          <w:rFonts w:hint="eastAsia"/>
        </w:rPr>
        <w:t>моменту</w:t>
      </w:r>
      <w:r>
        <w:t></w:t>
      </w:r>
      <w:r>
        <w:rPr>
          <w:rFonts w:hint="eastAsia"/>
        </w:rPr>
        <w:t>укладення</w:t>
      </w:r>
      <w:r>
        <w:t></w:t>
      </w:r>
      <w:r>
        <w:rPr>
          <w:rFonts w:hint="eastAsia"/>
        </w:rPr>
        <w:t>договору</w:t>
      </w:r>
      <w:r>
        <w:t></w:t>
      </w:r>
    </w:p>
    <w:p w:rsidR="00AC5481" w:rsidRDefault="00AC5481" w:rsidP="00AC5481">
      <w:r>
        <w:t></w:t>
      </w:r>
      <w:r>
        <w:t></w:t>
      </w:r>
      <w:r>
        <w:t></w:t>
      </w:r>
      <w:r>
        <w:t></w:t>
      </w:r>
      <w:r>
        <w:rPr>
          <w:rFonts w:hint="eastAsia"/>
        </w:rPr>
        <w:t>Попередній</w:t>
      </w:r>
      <w:r>
        <w:t></w:t>
      </w:r>
      <w:r>
        <w:rPr>
          <w:rFonts w:hint="eastAsia"/>
        </w:rPr>
        <w:t>договір</w:t>
      </w:r>
      <w:r>
        <w:t></w:t>
      </w:r>
      <w:r>
        <w:rPr>
          <w:rFonts w:hint="eastAsia"/>
        </w:rPr>
        <w:t>виконує</w:t>
      </w:r>
      <w:r>
        <w:t></w:t>
      </w:r>
      <w:r>
        <w:rPr>
          <w:rFonts w:hint="eastAsia"/>
        </w:rPr>
        <w:t>певною</w:t>
      </w:r>
      <w:r>
        <w:t></w:t>
      </w:r>
      <w:r>
        <w:rPr>
          <w:rFonts w:hint="eastAsia"/>
        </w:rPr>
        <w:t>мірою</w:t>
      </w:r>
      <w:r>
        <w:t></w:t>
      </w:r>
      <w:r>
        <w:rPr>
          <w:rFonts w:hint="eastAsia"/>
        </w:rPr>
        <w:t>забезпечувальну</w:t>
      </w:r>
      <w:r>
        <w:t></w:t>
      </w:r>
      <w:r>
        <w:rPr>
          <w:rFonts w:hint="eastAsia"/>
        </w:rPr>
        <w:t>функцію</w:t>
      </w:r>
      <w:r>
        <w:t></w:t>
      </w:r>
      <w:r>
        <w:rPr>
          <w:rFonts w:hint="eastAsia"/>
        </w:rPr>
        <w:t>щодо</w:t>
      </w:r>
    </w:p>
    <w:p w:rsidR="00AC5481" w:rsidRDefault="00AC5481" w:rsidP="00AC5481">
      <w:r>
        <w:rPr>
          <w:rFonts w:hint="eastAsia"/>
        </w:rPr>
        <w:t>укладення</w:t>
      </w:r>
      <w:r>
        <w:t></w:t>
      </w:r>
      <w:r>
        <w:rPr>
          <w:rFonts w:hint="eastAsia"/>
        </w:rPr>
        <w:t>основного</w:t>
      </w:r>
      <w:r>
        <w:t></w:t>
      </w:r>
      <w:r>
        <w:rPr>
          <w:rFonts w:hint="eastAsia"/>
        </w:rPr>
        <w:t>договору</w:t>
      </w:r>
      <w:r>
        <w:t></w:t>
      </w:r>
      <w:r>
        <w:t></w:t>
      </w:r>
      <w:r>
        <w:rPr>
          <w:rFonts w:hint="eastAsia"/>
        </w:rPr>
        <w:t>а</w:t>
      </w:r>
      <w:r>
        <w:t></w:t>
      </w:r>
      <w:r>
        <w:rPr>
          <w:rFonts w:hint="eastAsia"/>
        </w:rPr>
        <w:t>тому</w:t>
      </w:r>
      <w:r>
        <w:t></w:t>
      </w:r>
      <w:r>
        <w:rPr>
          <w:rFonts w:hint="eastAsia"/>
        </w:rPr>
        <w:t>визнання</w:t>
      </w:r>
      <w:r>
        <w:t></w:t>
      </w:r>
      <w:r>
        <w:rPr>
          <w:rFonts w:hint="eastAsia"/>
        </w:rPr>
        <w:t>відповідної</w:t>
      </w:r>
      <w:r>
        <w:t></w:t>
      </w:r>
      <w:r>
        <w:rPr>
          <w:rFonts w:hint="eastAsia"/>
        </w:rPr>
        <w:t>вимоги</w:t>
      </w:r>
      <w:r>
        <w:t></w:t>
      </w:r>
      <w:r>
        <w:rPr>
          <w:rFonts w:hint="eastAsia"/>
        </w:rPr>
        <w:t>в</w:t>
      </w:r>
      <w:r>
        <w:t></w:t>
      </w:r>
      <w:r>
        <w:rPr>
          <w:rFonts w:hint="eastAsia"/>
        </w:rPr>
        <w:t>ЦКУ</w:t>
      </w:r>
      <w:r>
        <w:t></w:t>
      </w:r>
      <w:r>
        <w:rPr>
          <w:rFonts w:hint="eastAsia"/>
        </w:rPr>
        <w:t>буде</w:t>
      </w:r>
    </w:p>
    <w:p w:rsidR="00AC5481" w:rsidRDefault="00AC5481" w:rsidP="00AC5481">
      <w:r>
        <w:rPr>
          <w:rFonts w:hint="eastAsia"/>
        </w:rPr>
        <w:t>цілком</w:t>
      </w:r>
      <w:r>
        <w:t></w:t>
      </w:r>
      <w:r>
        <w:rPr>
          <w:rFonts w:hint="eastAsia"/>
        </w:rPr>
        <w:t>відповідати</w:t>
      </w:r>
      <w:r>
        <w:t></w:t>
      </w:r>
      <w:r>
        <w:rPr>
          <w:rFonts w:hint="eastAsia"/>
        </w:rPr>
        <w:t>принципу</w:t>
      </w:r>
      <w:r>
        <w:t></w:t>
      </w:r>
      <w:r>
        <w:rPr>
          <w:rFonts w:hint="eastAsia"/>
        </w:rPr>
        <w:t>справедливості</w:t>
      </w:r>
      <w:r>
        <w:t></w:t>
      </w:r>
      <w:r>
        <w:t></w:t>
      </w:r>
      <w:r>
        <w:rPr>
          <w:rFonts w:hint="eastAsia"/>
        </w:rPr>
        <w:t>добросовісності</w:t>
      </w:r>
      <w:r>
        <w:t></w:t>
      </w:r>
      <w:r>
        <w:rPr>
          <w:rFonts w:hint="eastAsia"/>
        </w:rPr>
        <w:t>та</w:t>
      </w:r>
      <w:r>
        <w:t></w:t>
      </w:r>
      <w:r>
        <w:rPr>
          <w:rFonts w:hint="eastAsia"/>
        </w:rPr>
        <w:t>розумності</w:t>
      </w:r>
      <w:r>
        <w:t></w:t>
      </w:r>
      <w:r>
        <w:rPr>
          <w:rFonts w:hint="eastAsia"/>
        </w:rPr>
        <w:t>з</w:t>
      </w:r>
    </w:p>
    <w:p w:rsidR="00AC5481" w:rsidRDefault="00AC5481" w:rsidP="00AC5481">
      <w:r>
        <w:t></w:t>
      </w:r>
      <w:r>
        <w:t></w:t>
      </w:r>
      <w:r>
        <w:t></w:t>
      </w:r>
    </w:p>
    <w:p w:rsidR="00AC5481" w:rsidRDefault="00AC5481" w:rsidP="00AC5481">
      <w:r>
        <w:rPr>
          <w:rFonts w:hint="eastAsia"/>
        </w:rPr>
        <w:t>огляду</w:t>
      </w:r>
      <w:r>
        <w:t></w:t>
      </w:r>
      <w:r>
        <w:rPr>
          <w:rFonts w:hint="eastAsia"/>
        </w:rPr>
        <w:t>на</w:t>
      </w:r>
      <w:r>
        <w:t></w:t>
      </w:r>
      <w:r>
        <w:rPr>
          <w:rFonts w:hint="eastAsia"/>
        </w:rPr>
        <w:t>сутність</w:t>
      </w:r>
      <w:r>
        <w:t></w:t>
      </w:r>
      <w:r>
        <w:rPr>
          <w:rFonts w:hint="eastAsia"/>
        </w:rPr>
        <w:t>зобов’язання</w:t>
      </w:r>
      <w:r>
        <w:t></w:t>
      </w:r>
      <w:r>
        <w:t></w:t>
      </w:r>
      <w:r>
        <w:rPr>
          <w:rFonts w:hint="eastAsia"/>
        </w:rPr>
        <w:t>яке</w:t>
      </w:r>
      <w:r>
        <w:t></w:t>
      </w:r>
      <w:r>
        <w:rPr>
          <w:rFonts w:hint="eastAsia"/>
        </w:rPr>
        <w:t>встановлюється</w:t>
      </w:r>
      <w:r>
        <w:t></w:t>
      </w:r>
      <w:r>
        <w:rPr>
          <w:rFonts w:hint="eastAsia"/>
        </w:rPr>
        <w:t>попереднім</w:t>
      </w:r>
      <w:r>
        <w:t></w:t>
      </w:r>
      <w:r>
        <w:rPr>
          <w:rFonts w:hint="eastAsia"/>
        </w:rPr>
        <w:t>договором</w:t>
      </w:r>
      <w:r>
        <w:t></w:t>
      </w:r>
    </w:p>
    <w:p w:rsidR="00AC5481" w:rsidRDefault="00AC5481" w:rsidP="00AC5481">
      <w:r>
        <w:rPr>
          <w:rFonts w:hint="eastAsia"/>
        </w:rPr>
        <w:t>Пропонуємо</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у</w:t>
      </w:r>
      <w:r>
        <w:t></w:t>
      </w:r>
      <w:r>
        <w:rPr>
          <w:rFonts w:hint="eastAsia"/>
        </w:rPr>
        <w:t>наступній</w:t>
      </w:r>
      <w:r>
        <w:t></w:t>
      </w:r>
      <w:r>
        <w:rPr>
          <w:rFonts w:hint="eastAsia"/>
        </w:rPr>
        <w:t>редакції</w:t>
      </w:r>
      <w:r>
        <w:t></w:t>
      </w:r>
      <w:r>
        <w:t></w:t>
      </w:r>
      <w:r>
        <w:rPr>
          <w:rFonts w:hint="eastAsia"/>
        </w:rPr>
        <w:t>“</w:t>
      </w:r>
      <w:r>
        <w:t></w:t>
      </w:r>
      <w:r>
        <w:rPr>
          <w:rFonts w:hint="eastAsia"/>
        </w:rPr>
        <w:t>торона</w:t>
      </w:r>
      <w:r>
        <w:t></w:t>
      </w:r>
      <w:r>
        <w:t></w:t>
      </w:r>
      <w:r>
        <w:rPr>
          <w:rFonts w:hint="eastAsia"/>
        </w:rPr>
        <w:t>яка</w:t>
      </w:r>
    </w:p>
    <w:p w:rsidR="00AC5481" w:rsidRDefault="00AC5481" w:rsidP="00AC5481">
      <w:r>
        <w:rPr>
          <w:rFonts w:hint="eastAsia"/>
        </w:rPr>
        <w:t>необґрунтовано</w:t>
      </w:r>
      <w:r>
        <w:t></w:t>
      </w:r>
      <w:r>
        <w:rPr>
          <w:rFonts w:hint="eastAsia"/>
        </w:rPr>
        <w:t>ухиляється</w:t>
      </w:r>
      <w:r>
        <w:t></w:t>
      </w:r>
      <w:r>
        <w:rPr>
          <w:rFonts w:hint="eastAsia"/>
        </w:rPr>
        <w:t>від</w:t>
      </w:r>
      <w:r>
        <w:t></w:t>
      </w:r>
      <w:r>
        <w:rPr>
          <w:rFonts w:hint="eastAsia"/>
        </w:rPr>
        <w:t>укладення</w:t>
      </w:r>
      <w:r>
        <w:t></w:t>
      </w:r>
      <w:r>
        <w:rPr>
          <w:rFonts w:hint="eastAsia"/>
        </w:rPr>
        <w:t>договору</w:t>
      </w:r>
      <w:r>
        <w:t></w:t>
      </w:r>
      <w:r>
        <w:t></w:t>
      </w:r>
      <w:r>
        <w:rPr>
          <w:rFonts w:hint="eastAsia"/>
        </w:rPr>
        <w:t>передбаченого</w:t>
      </w:r>
      <w:r>
        <w:t></w:t>
      </w:r>
      <w:r>
        <w:rPr>
          <w:rFonts w:hint="eastAsia"/>
        </w:rPr>
        <w:t>попереднім</w:t>
      </w:r>
    </w:p>
    <w:p w:rsidR="00AC5481" w:rsidRDefault="00AC5481" w:rsidP="00AC5481">
      <w:r>
        <w:rPr>
          <w:rFonts w:hint="eastAsia"/>
        </w:rPr>
        <w:t>договором</w:t>
      </w:r>
      <w:r>
        <w:t></w:t>
      </w:r>
      <w:r>
        <w:t></w:t>
      </w:r>
      <w:r>
        <w:rPr>
          <w:rFonts w:hint="eastAsia"/>
        </w:rPr>
        <w:t>повинна</w:t>
      </w:r>
      <w:r>
        <w:t></w:t>
      </w:r>
      <w:r>
        <w:rPr>
          <w:rFonts w:hint="eastAsia"/>
        </w:rPr>
        <w:t>відшкодувати</w:t>
      </w:r>
      <w:r>
        <w:t></w:t>
      </w:r>
      <w:r>
        <w:rPr>
          <w:rFonts w:hint="eastAsia"/>
        </w:rPr>
        <w:t>другій</w:t>
      </w:r>
      <w:r>
        <w:t></w:t>
      </w:r>
      <w:r>
        <w:rPr>
          <w:rFonts w:hint="eastAsia"/>
        </w:rPr>
        <w:t>стороні</w:t>
      </w:r>
      <w:r>
        <w:t></w:t>
      </w:r>
      <w:r>
        <w:rPr>
          <w:rFonts w:hint="eastAsia"/>
        </w:rPr>
        <w:t>збитки</w:t>
      </w:r>
      <w:r>
        <w:t></w:t>
      </w:r>
      <w:r>
        <w:t></w:t>
      </w:r>
      <w:r>
        <w:rPr>
          <w:rFonts w:hint="eastAsia"/>
        </w:rPr>
        <w:t>завдані</w:t>
      </w:r>
      <w:r>
        <w:t></w:t>
      </w:r>
      <w:r>
        <w:rPr>
          <w:rFonts w:hint="eastAsia"/>
        </w:rPr>
        <w:t>простроченням</w:t>
      </w:r>
      <w:r>
        <w:t></w:t>
      </w:r>
      <w:r>
        <w:rPr>
          <w:rFonts w:hint="eastAsia"/>
        </w:rPr>
        <w:t>або</w:t>
      </w:r>
    </w:p>
    <w:p w:rsidR="00AC5481" w:rsidRDefault="00AC5481" w:rsidP="00AC5481">
      <w:r>
        <w:rPr>
          <w:rFonts w:hint="eastAsia"/>
        </w:rPr>
        <w:t>укласти</w:t>
      </w:r>
      <w:r>
        <w:t></w:t>
      </w:r>
      <w:r>
        <w:rPr>
          <w:rFonts w:hint="eastAsia"/>
        </w:rPr>
        <w:t>з</w:t>
      </w:r>
      <w:r>
        <w:t></w:t>
      </w:r>
      <w:r>
        <w:rPr>
          <w:rFonts w:hint="eastAsia"/>
        </w:rPr>
        <w:t>другою</w:t>
      </w:r>
      <w:r>
        <w:t></w:t>
      </w:r>
      <w:r>
        <w:rPr>
          <w:rFonts w:hint="eastAsia"/>
        </w:rPr>
        <w:t>стороною</w:t>
      </w:r>
      <w:r>
        <w:t></w:t>
      </w:r>
      <w:r>
        <w:rPr>
          <w:rFonts w:hint="eastAsia"/>
        </w:rPr>
        <w:t>договір</w:t>
      </w:r>
      <w:r>
        <w:t></w:t>
      </w:r>
      <w:r>
        <w:rPr>
          <w:rFonts w:hint="eastAsia"/>
        </w:rPr>
        <w:t>за</w:t>
      </w:r>
      <w:r>
        <w:t></w:t>
      </w:r>
      <w:r>
        <w:rPr>
          <w:rFonts w:hint="eastAsia"/>
        </w:rPr>
        <w:t>умови</w:t>
      </w:r>
      <w:r>
        <w:t></w:t>
      </w:r>
      <w:r>
        <w:rPr>
          <w:rFonts w:hint="eastAsia"/>
        </w:rPr>
        <w:t>звернення</w:t>
      </w:r>
      <w:r>
        <w:t></w:t>
      </w:r>
      <w:r>
        <w:rPr>
          <w:rFonts w:hint="eastAsia"/>
        </w:rPr>
        <w:t>сторони</w:t>
      </w:r>
      <w:r>
        <w:t></w:t>
      </w:r>
      <w:r>
        <w:t></w:t>
      </w:r>
      <w:r>
        <w:rPr>
          <w:rFonts w:hint="eastAsia"/>
        </w:rPr>
        <w:t>права</w:t>
      </w:r>
      <w:r>
        <w:t></w:t>
      </w:r>
      <w:r>
        <w:rPr>
          <w:rFonts w:hint="eastAsia"/>
        </w:rPr>
        <w:t>якої</w:t>
      </w:r>
    </w:p>
    <w:p w:rsidR="00AC5481" w:rsidRDefault="00AC5481" w:rsidP="00AC5481">
      <w:r>
        <w:rPr>
          <w:rFonts w:hint="eastAsia"/>
        </w:rPr>
        <w:t>порушено</w:t>
      </w:r>
      <w:r>
        <w:t></w:t>
      </w:r>
      <w:r>
        <w:t></w:t>
      </w:r>
      <w:r>
        <w:rPr>
          <w:rFonts w:hint="eastAsia"/>
        </w:rPr>
        <w:t>з</w:t>
      </w:r>
      <w:r>
        <w:t></w:t>
      </w:r>
      <w:r>
        <w:rPr>
          <w:rFonts w:hint="eastAsia"/>
        </w:rPr>
        <w:t>такою</w:t>
      </w:r>
      <w:r>
        <w:t></w:t>
      </w:r>
      <w:r>
        <w:rPr>
          <w:rFonts w:hint="eastAsia"/>
        </w:rPr>
        <w:t>вимогою</w:t>
      </w:r>
      <w:r>
        <w:t></w:t>
      </w:r>
      <w:r>
        <w:rPr>
          <w:rFonts w:hint="eastAsia"/>
        </w:rPr>
        <w:t>до</w:t>
      </w:r>
      <w:r>
        <w:t></w:t>
      </w:r>
      <w:r>
        <w:rPr>
          <w:rFonts w:hint="eastAsia"/>
        </w:rPr>
        <w:t>суду</w:t>
      </w:r>
      <w:r>
        <w:t></w:t>
      </w:r>
      <w:r>
        <w:t></w:t>
      </w:r>
      <w:r>
        <w:rPr>
          <w:rFonts w:hint="eastAsia"/>
        </w:rPr>
        <w:t>якщо</w:t>
      </w:r>
      <w:r>
        <w:t></w:t>
      </w:r>
      <w:r>
        <w:rPr>
          <w:rFonts w:hint="eastAsia"/>
        </w:rPr>
        <w:t>інше</w:t>
      </w:r>
      <w:r>
        <w:t></w:t>
      </w:r>
      <w:r>
        <w:rPr>
          <w:rFonts w:hint="eastAsia"/>
        </w:rPr>
        <w:t>не</w:t>
      </w:r>
      <w:r>
        <w:t></w:t>
      </w:r>
      <w:r>
        <w:rPr>
          <w:rFonts w:hint="eastAsia"/>
        </w:rPr>
        <w:t>встановлено</w:t>
      </w:r>
      <w:r>
        <w:t></w:t>
      </w:r>
      <w:r>
        <w:rPr>
          <w:rFonts w:hint="eastAsia"/>
        </w:rPr>
        <w:t>попереднім</w:t>
      </w:r>
    </w:p>
    <w:p w:rsidR="00AC5481" w:rsidRDefault="00AC5481" w:rsidP="00AC5481">
      <w:r>
        <w:rPr>
          <w:rFonts w:hint="eastAsia"/>
        </w:rPr>
        <w:t>договором</w:t>
      </w:r>
      <w:r>
        <w:t></w:t>
      </w:r>
      <w:r>
        <w:rPr>
          <w:rFonts w:hint="eastAsia"/>
        </w:rPr>
        <w:t>або</w:t>
      </w:r>
      <w:r>
        <w:t></w:t>
      </w:r>
      <w:r>
        <w:rPr>
          <w:rFonts w:hint="eastAsia"/>
        </w:rPr>
        <w:t>актами</w:t>
      </w:r>
      <w:r>
        <w:t></w:t>
      </w:r>
      <w:r>
        <w:rPr>
          <w:rFonts w:hint="eastAsia"/>
        </w:rPr>
        <w:t>цивільного</w:t>
      </w:r>
      <w:r>
        <w:t></w:t>
      </w:r>
      <w:r>
        <w:rPr>
          <w:rFonts w:hint="eastAsia"/>
        </w:rPr>
        <w:t>законодавства”</w:t>
      </w:r>
      <w:r>
        <w:t></w:t>
      </w:r>
      <w:r>
        <w:t></w:t>
      </w:r>
      <w:r>
        <w:rPr>
          <w:rFonts w:hint="eastAsia"/>
        </w:rPr>
        <w:t>Водночас</w:t>
      </w:r>
      <w:r>
        <w:t></w:t>
      </w:r>
      <w:r>
        <w:rPr>
          <w:rFonts w:hint="eastAsia"/>
        </w:rPr>
        <w:t>унесення</w:t>
      </w:r>
      <w:r>
        <w:t></w:t>
      </w:r>
      <w:r>
        <w:rPr>
          <w:rFonts w:hint="eastAsia"/>
        </w:rPr>
        <w:t>змін</w:t>
      </w:r>
      <w:r>
        <w:t></w:t>
      </w:r>
      <w:r>
        <w:rPr>
          <w:rFonts w:hint="eastAsia"/>
        </w:rPr>
        <w:t>до</w:t>
      </w:r>
      <w:r>
        <w:t></w:t>
      </w:r>
      <w:r>
        <w:rPr>
          <w:rFonts w:hint="eastAsia"/>
        </w:rPr>
        <w:t>ч</w:t>
      </w:r>
      <w:r>
        <w:t></w:t>
      </w:r>
      <w:r>
        <w:t></w:t>
      </w:r>
      <w:r>
        <w:t></w:t>
      </w:r>
    </w:p>
    <w:p w:rsidR="00AC5481" w:rsidRDefault="00AC5481" w:rsidP="00AC5481">
      <w:r>
        <w:rPr>
          <w:rFonts w:hint="eastAsia"/>
        </w:rPr>
        <w:t>ст</w:t>
      </w:r>
      <w:r>
        <w:t></w:t>
      </w:r>
      <w:r>
        <w:t></w:t>
      </w:r>
      <w:r>
        <w:t></w:t>
      </w:r>
      <w:r>
        <w:t></w:t>
      </w:r>
      <w:r>
        <w:t></w:t>
      </w:r>
      <w:r>
        <w:t></w:t>
      </w:r>
      <w:r>
        <w:rPr>
          <w:rFonts w:hint="eastAsia"/>
        </w:rPr>
        <w:t>ЦКУ</w:t>
      </w:r>
      <w:r>
        <w:t></w:t>
      </w:r>
      <w:r>
        <w:rPr>
          <w:rFonts w:hint="eastAsia"/>
        </w:rPr>
        <w:t>потребує</w:t>
      </w:r>
      <w:r>
        <w:t></w:t>
      </w:r>
      <w:r>
        <w:rPr>
          <w:rFonts w:hint="eastAsia"/>
        </w:rPr>
        <w:t>доповнення</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другим</w:t>
      </w:r>
      <w:r>
        <w:t></w:t>
      </w:r>
      <w:r>
        <w:rPr>
          <w:rFonts w:hint="eastAsia"/>
        </w:rPr>
        <w:t>абзацом</w:t>
      </w:r>
      <w:r>
        <w:t></w:t>
      </w:r>
      <w:r>
        <w:rPr>
          <w:rFonts w:hint="eastAsia"/>
        </w:rPr>
        <w:t>наступного</w:t>
      </w:r>
    </w:p>
    <w:p w:rsidR="00AC5481" w:rsidRDefault="00AC5481" w:rsidP="00AC5481">
      <w:r>
        <w:rPr>
          <w:rFonts w:hint="eastAsia"/>
        </w:rPr>
        <w:t>змісту</w:t>
      </w:r>
      <w:r>
        <w:t></w:t>
      </w:r>
      <w:r>
        <w:t></w:t>
      </w:r>
      <w:r>
        <w:rPr>
          <w:rFonts w:hint="eastAsia"/>
        </w:rPr>
        <w:t>“Примушування</w:t>
      </w:r>
      <w:r>
        <w:t></w:t>
      </w:r>
      <w:r>
        <w:rPr>
          <w:rFonts w:hint="eastAsia"/>
        </w:rPr>
        <w:t>до</w:t>
      </w:r>
      <w:r>
        <w:t></w:t>
      </w:r>
      <w:r>
        <w:rPr>
          <w:rFonts w:hint="eastAsia"/>
        </w:rPr>
        <w:t>укладення</w:t>
      </w:r>
      <w:r>
        <w:t></w:t>
      </w:r>
      <w:r>
        <w:rPr>
          <w:rFonts w:hint="eastAsia"/>
        </w:rPr>
        <w:t>договору</w:t>
      </w:r>
      <w:r>
        <w:t></w:t>
      </w:r>
      <w:r>
        <w:rPr>
          <w:rFonts w:hint="eastAsia"/>
        </w:rPr>
        <w:t>не</w:t>
      </w:r>
      <w:r>
        <w:t></w:t>
      </w:r>
      <w:r>
        <w:rPr>
          <w:rFonts w:hint="eastAsia"/>
        </w:rPr>
        <w:t>допускається</w:t>
      </w:r>
      <w:r>
        <w:t></w:t>
      </w:r>
      <w:r>
        <w:t></w:t>
      </w:r>
      <w:r>
        <w:rPr>
          <w:rFonts w:hint="eastAsia"/>
        </w:rPr>
        <w:t>за</w:t>
      </w:r>
      <w:r>
        <w:t></w:t>
      </w:r>
      <w:r>
        <w:rPr>
          <w:rFonts w:hint="eastAsia"/>
        </w:rPr>
        <w:t>винятком</w:t>
      </w:r>
    </w:p>
    <w:p w:rsidR="00AC5481" w:rsidRDefault="00AC5481" w:rsidP="00AC5481">
      <w:r>
        <w:rPr>
          <w:rFonts w:hint="eastAsia"/>
        </w:rPr>
        <w:t>випадків</w:t>
      </w:r>
      <w:r>
        <w:t></w:t>
      </w:r>
      <w:r>
        <w:t></w:t>
      </w:r>
      <w:r>
        <w:rPr>
          <w:rFonts w:hint="eastAsia"/>
        </w:rPr>
        <w:t>коли</w:t>
      </w:r>
      <w:r>
        <w:t></w:t>
      </w:r>
      <w:r>
        <w:rPr>
          <w:rFonts w:hint="eastAsia"/>
        </w:rPr>
        <w:t>обов’язок</w:t>
      </w:r>
      <w:r>
        <w:t></w:t>
      </w:r>
      <w:r>
        <w:rPr>
          <w:rFonts w:hint="eastAsia"/>
        </w:rPr>
        <w:t>укласти</w:t>
      </w:r>
      <w:r>
        <w:t></w:t>
      </w:r>
      <w:r>
        <w:rPr>
          <w:rFonts w:hint="eastAsia"/>
        </w:rPr>
        <w:t>договір</w:t>
      </w:r>
      <w:r>
        <w:t></w:t>
      </w:r>
      <w:r>
        <w:t></w:t>
      </w:r>
      <w:r>
        <w:rPr>
          <w:rFonts w:hint="eastAsia"/>
        </w:rPr>
        <w:t>установлений</w:t>
      </w:r>
      <w:r>
        <w:t></w:t>
      </w:r>
      <w:r>
        <w:rPr>
          <w:rFonts w:hint="eastAsia"/>
        </w:rPr>
        <w:t>цим</w:t>
      </w:r>
      <w:r>
        <w:t></w:t>
      </w:r>
      <w:r>
        <w:rPr>
          <w:rFonts w:hint="eastAsia"/>
        </w:rPr>
        <w:t>Кодексом</w:t>
      </w:r>
      <w:r>
        <w:t></w:t>
      </w:r>
      <w:r>
        <w:t></w:t>
      </w:r>
      <w:r>
        <w:rPr>
          <w:rFonts w:hint="eastAsia"/>
        </w:rPr>
        <w:t>законом</w:t>
      </w:r>
      <w:r>
        <w:t></w:t>
      </w:r>
      <w:r>
        <w:t></w:t>
      </w:r>
      <w:r>
        <w:rPr>
          <w:rFonts w:hint="eastAsia"/>
        </w:rPr>
        <w:t>або</w:t>
      </w:r>
    </w:p>
    <w:p w:rsidR="00AC5481" w:rsidRDefault="00AC5481" w:rsidP="00AC5481">
      <w:r>
        <w:rPr>
          <w:rFonts w:hint="eastAsia"/>
        </w:rPr>
        <w:t>випливає</w:t>
      </w:r>
      <w:r>
        <w:t></w:t>
      </w:r>
      <w:r>
        <w:rPr>
          <w:rFonts w:hint="eastAsia"/>
        </w:rPr>
        <w:t>з</w:t>
      </w:r>
      <w:r>
        <w:t></w:t>
      </w:r>
      <w:r>
        <w:rPr>
          <w:rFonts w:hint="eastAsia"/>
        </w:rPr>
        <w:t>добровільно</w:t>
      </w:r>
      <w:r>
        <w:t></w:t>
      </w:r>
      <w:r>
        <w:rPr>
          <w:rFonts w:hint="eastAsia"/>
        </w:rPr>
        <w:t>прийнятого</w:t>
      </w:r>
      <w:r>
        <w:t></w:t>
      </w:r>
      <w:r>
        <w:rPr>
          <w:rFonts w:hint="eastAsia"/>
        </w:rPr>
        <w:t>зобов’язання</w:t>
      </w:r>
      <w:r>
        <w:t></w:t>
      </w:r>
      <w:r>
        <w:rPr>
          <w:rFonts w:hint="eastAsia"/>
        </w:rPr>
        <w:t>сторін”</w:t>
      </w:r>
      <w:r>
        <w:t></w:t>
      </w:r>
      <w:r>
        <w:t></w:t>
      </w:r>
      <w:r>
        <w:rPr>
          <w:rFonts w:hint="eastAsia"/>
        </w:rPr>
        <w:t>Така</w:t>
      </w:r>
      <w:r>
        <w:t></w:t>
      </w:r>
      <w:r>
        <w:rPr>
          <w:rFonts w:hint="eastAsia"/>
        </w:rPr>
        <w:t>редакція</w:t>
      </w:r>
      <w:r>
        <w:t></w:t>
      </w:r>
      <w:r>
        <w:rPr>
          <w:rFonts w:hint="eastAsia"/>
        </w:rPr>
        <w:t>ст</w:t>
      </w:r>
      <w:r>
        <w:t></w:t>
      </w:r>
      <w:r>
        <w:t></w:t>
      </w:r>
      <w:r>
        <w:t></w:t>
      </w:r>
      <w:r>
        <w:t></w:t>
      </w:r>
      <w:r>
        <w:t></w:t>
      </w:r>
      <w:r>
        <w:t></w:t>
      </w:r>
      <w:r>
        <w:rPr>
          <w:rFonts w:hint="eastAsia"/>
        </w:rPr>
        <w:t>ЦКУ</w:t>
      </w:r>
    </w:p>
    <w:p w:rsidR="00AC5481" w:rsidRDefault="00AC5481" w:rsidP="00AC5481">
      <w:r>
        <w:rPr>
          <w:rFonts w:hint="eastAsia"/>
        </w:rPr>
        <w:t>буде</w:t>
      </w:r>
      <w:r>
        <w:t></w:t>
      </w:r>
      <w:r>
        <w:rPr>
          <w:rFonts w:hint="eastAsia"/>
        </w:rPr>
        <w:t>відповідати</w:t>
      </w:r>
      <w:r>
        <w:t></w:t>
      </w:r>
      <w:r>
        <w:rPr>
          <w:rFonts w:hint="eastAsia"/>
        </w:rPr>
        <w:t>регламентації</w:t>
      </w:r>
      <w:r>
        <w:t></w:t>
      </w:r>
      <w:r>
        <w:rPr>
          <w:rFonts w:hint="eastAsia"/>
        </w:rPr>
        <w:t>в</w:t>
      </w:r>
      <w:r>
        <w:t></w:t>
      </w:r>
      <w:r>
        <w:rPr>
          <w:rFonts w:hint="eastAsia"/>
        </w:rPr>
        <w:t>законодавстві</w:t>
      </w:r>
      <w:r>
        <w:t></w:t>
      </w:r>
      <w:r>
        <w:rPr>
          <w:rFonts w:hint="eastAsia"/>
        </w:rPr>
        <w:t>випадків</w:t>
      </w:r>
      <w:r>
        <w:t></w:t>
      </w:r>
      <w:r>
        <w:rPr>
          <w:rFonts w:hint="eastAsia"/>
        </w:rPr>
        <w:t>коли</w:t>
      </w:r>
      <w:r>
        <w:t></w:t>
      </w:r>
      <w:r>
        <w:rPr>
          <w:rFonts w:hint="eastAsia"/>
        </w:rPr>
        <w:t>укладення</w:t>
      </w:r>
      <w:r>
        <w:t></w:t>
      </w:r>
      <w:r>
        <w:rPr>
          <w:rFonts w:hint="eastAsia"/>
        </w:rPr>
        <w:t>договору</w:t>
      </w:r>
      <w:r>
        <w:t></w:t>
      </w:r>
      <w:r>
        <w:rPr>
          <w:rFonts w:hint="eastAsia"/>
        </w:rPr>
        <w:t>є</w:t>
      </w:r>
    </w:p>
    <w:p w:rsidR="00AC5481" w:rsidRDefault="00AC5481" w:rsidP="00AC5481">
      <w:r>
        <w:rPr>
          <w:rFonts w:hint="eastAsia"/>
        </w:rPr>
        <w:t>обов’язковим</w:t>
      </w:r>
      <w:r>
        <w:t></w:t>
      </w:r>
      <w:r>
        <w:t></w:t>
      </w:r>
      <w:r>
        <w:rPr>
          <w:rFonts w:hint="eastAsia"/>
        </w:rPr>
        <w:t>наприклад</w:t>
      </w:r>
      <w:r>
        <w:t></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rPr>
          <w:rFonts w:hint="eastAsia"/>
        </w:rPr>
        <w:t>“Про</w:t>
      </w:r>
    </w:p>
    <w:p w:rsidR="00AC5481" w:rsidRDefault="00AC5481" w:rsidP="00AC5481">
      <w:r>
        <w:rPr>
          <w:rFonts w:hint="eastAsia"/>
        </w:rPr>
        <w:t>авторське</w:t>
      </w:r>
      <w:r>
        <w:t></w:t>
      </w:r>
      <w:r>
        <w:rPr>
          <w:rFonts w:hint="eastAsia"/>
        </w:rPr>
        <w:t>право</w:t>
      </w:r>
      <w:r>
        <w:t></w:t>
      </w:r>
      <w:r>
        <w:rPr>
          <w:rFonts w:hint="eastAsia"/>
        </w:rPr>
        <w:t>і</w:t>
      </w:r>
      <w:r>
        <w:t></w:t>
      </w:r>
      <w:r>
        <w:rPr>
          <w:rFonts w:hint="eastAsia"/>
        </w:rPr>
        <w:t>суміжні</w:t>
      </w:r>
      <w:r>
        <w:t></w:t>
      </w:r>
      <w:r>
        <w:rPr>
          <w:rFonts w:hint="eastAsia"/>
        </w:rPr>
        <w:t>права”</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узгоджуватися</w:t>
      </w:r>
      <w:r>
        <w:t></w:t>
      </w:r>
      <w:r>
        <w:rPr>
          <w:rFonts w:hint="eastAsia"/>
        </w:rPr>
        <w:t>з</w:t>
      </w:r>
      <w:r>
        <w:t></w:t>
      </w:r>
      <w:r>
        <w:rPr>
          <w:rFonts w:hint="eastAsia"/>
        </w:rPr>
        <w:t>загальними</w:t>
      </w:r>
    </w:p>
    <w:p w:rsidR="00AC5481" w:rsidRDefault="00AC5481" w:rsidP="00AC5481">
      <w:r>
        <w:rPr>
          <w:rFonts w:hint="eastAsia"/>
        </w:rPr>
        <w:t>нормами</w:t>
      </w:r>
      <w:r>
        <w:t></w:t>
      </w:r>
      <w:r>
        <w:rPr>
          <w:rFonts w:hint="eastAsia"/>
        </w:rPr>
        <w:t>про</w:t>
      </w:r>
      <w:r>
        <w:t></w:t>
      </w:r>
      <w:r>
        <w:rPr>
          <w:rFonts w:hint="eastAsia"/>
        </w:rPr>
        <w:t>свободу</w:t>
      </w:r>
      <w:r>
        <w:t></w:t>
      </w:r>
      <w:r>
        <w:rPr>
          <w:rFonts w:hint="eastAsia"/>
        </w:rPr>
        <w:t>договору</w:t>
      </w:r>
      <w:r>
        <w:t></w:t>
      </w:r>
      <w:r>
        <w:rPr>
          <w:rFonts w:hint="eastAsia"/>
        </w:rPr>
        <w:t>цивільних</w:t>
      </w:r>
      <w:r>
        <w:t></w:t>
      </w:r>
      <w:r>
        <w:rPr>
          <w:rFonts w:hint="eastAsia"/>
        </w:rPr>
        <w:t>кодексів</w:t>
      </w:r>
      <w:r>
        <w:t></w:t>
      </w:r>
      <w:r>
        <w:rPr>
          <w:rFonts w:hint="eastAsia"/>
        </w:rPr>
        <w:t>багатьох</w:t>
      </w:r>
      <w:r>
        <w:t></w:t>
      </w:r>
      <w:r>
        <w:rPr>
          <w:rFonts w:hint="eastAsia"/>
        </w:rPr>
        <w:t>членів</w:t>
      </w:r>
      <w:r>
        <w:t></w:t>
      </w:r>
      <w:r>
        <w:rPr>
          <w:rFonts w:hint="eastAsia"/>
        </w:rPr>
        <w:t>СНД</w:t>
      </w:r>
      <w:r>
        <w:t></w:t>
      </w:r>
      <w:r>
        <w:t></w:t>
      </w:r>
      <w:r>
        <w:rPr>
          <w:rFonts w:hint="eastAsia"/>
        </w:rPr>
        <w:t>абзац</w:t>
      </w:r>
      <w:r>
        <w:t></w:t>
      </w:r>
      <w:r>
        <w:t></w:t>
      </w:r>
      <w:r>
        <w:t></w:t>
      </w:r>
      <w:r>
        <w:rPr>
          <w:rFonts w:hint="eastAsia"/>
        </w:rPr>
        <w:t>ч</w:t>
      </w:r>
      <w:r>
        <w:t></w:t>
      </w:r>
    </w:p>
    <w:p w:rsidR="00AC5481" w:rsidRDefault="00AC5481" w:rsidP="00AC5481">
      <w:r>
        <w:t></w:t>
      </w:r>
      <w:r>
        <w:t></w:t>
      </w:r>
      <w:r>
        <w:rPr>
          <w:rFonts w:hint="eastAsia"/>
        </w:rPr>
        <w:t>ст</w:t>
      </w:r>
      <w:r>
        <w:t></w:t>
      </w:r>
      <w:r>
        <w:t></w:t>
      </w:r>
      <w:r>
        <w:t></w:t>
      </w:r>
      <w:r>
        <w:t></w:t>
      </w:r>
      <w:r>
        <w:t></w:t>
      </w:r>
      <w:r>
        <w:t></w:t>
      </w:r>
      <w:r>
        <w:rPr>
          <w:rFonts w:hint="eastAsia"/>
        </w:rPr>
        <w:t>ЦК</w:t>
      </w:r>
      <w:r>
        <w:t></w:t>
      </w:r>
      <w:r>
        <w:rPr>
          <w:rFonts w:hint="eastAsia"/>
        </w:rPr>
        <w:t>РФ</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Республіки</w:t>
      </w:r>
      <w:r>
        <w:t></w:t>
      </w:r>
      <w:r>
        <w:rPr>
          <w:rFonts w:hint="eastAsia"/>
        </w:rPr>
        <w:t>Казахстан</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Республіки</w:t>
      </w:r>
    </w:p>
    <w:p w:rsidR="00AC5481" w:rsidRDefault="00AC5481" w:rsidP="00AC5481">
      <w:r>
        <w:rPr>
          <w:rFonts w:hint="eastAsia"/>
        </w:rPr>
        <w:t>Білорусь</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Республіки</w:t>
      </w:r>
      <w:r>
        <w:t></w:t>
      </w:r>
      <w:r>
        <w:rPr>
          <w:rFonts w:hint="eastAsia"/>
        </w:rPr>
        <w:t>Молдова</w:t>
      </w:r>
      <w:r>
        <w:t></w:t>
      </w:r>
      <w:r>
        <w:t></w:t>
      </w:r>
      <w:r>
        <w:t></w:t>
      </w:r>
      <w:r>
        <w:t></w:t>
      </w:r>
      <w:r>
        <w:t></w:t>
      </w:r>
      <w:r>
        <w:t></w:t>
      </w:r>
      <w:r>
        <w:t></w:t>
      </w:r>
      <w:r>
        <w:t></w:t>
      </w:r>
      <w:r>
        <w:t></w:t>
      </w:r>
      <w:r>
        <w:t></w:t>
      </w:r>
      <w:r>
        <w:t></w:t>
      </w:r>
      <w:r>
        <w:t></w:t>
      </w:r>
      <w:r>
        <w:t></w:t>
      </w:r>
      <w:r>
        <w:t></w:t>
      </w:r>
      <w:r>
        <w:t></w:t>
      </w:r>
      <w:r>
        <w:t></w:t>
      </w:r>
      <w:r>
        <w:t></w:t>
      </w:r>
      <w:r>
        <w:t></w:t>
      </w:r>
      <w:r>
        <w:t></w:t>
      </w:r>
      <w:r>
        <w:t></w:t>
      </w:r>
      <w:r>
        <w:t></w:t>
      </w:r>
      <w:r>
        <w:t></w:t>
      </w:r>
    </w:p>
    <w:p w:rsidR="00AC5481" w:rsidRDefault="00AC5481" w:rsidP="00AC5481">
      <w:r>
        <w:t></w:t>
      </w:r>
      <w:r>
        <w:t></w:t>
      </w:r>
      <w:r>
        <w:t></w:t>
      </w:r>
      <w:r>
        <w:t></w:t>
      </w:r>
      <w:r>
        <w:rPr>
          <w:rFonts w:hint="eastAsia"/>
        </w:rPr>
        <w:t>Доктринальний</w:t>
      </w:r>
      <w:r>
        <w:t></w:t>
      </w:r>
      <w:r>
        <w:rPr>
          <w:rFonts w:hint="eastAsia"/>
        </w:rPr>
        <w:t>тип</w:t>
      </w:r>
      <w:r>
        <w:t></w:t>
      </w:r>
      <w:r>
        <w:rPr>
          <w:rFonts w:hint="eastAsia"/>
        </w:rPr>
        <w:t>розуміння</w:t>
      </w:r>
      <w:r>
        <w:t></w:t>
      </w:r>
      <w:r>
        <w:rPr>
          <w:rFonts w:hint="eastAsia"/>
        </w:rPr>
        <w:t>переддоговірної</w:t>
      </w:r>
      <w:r>
        <w:t></w:t>
      </w:r>
      <w:r>
        <w:rPr>
          <w:rFonts w:hint="eastAsia"/>
        </w:rPr>
        <w:t>відповідальності</w:t>
      </w:r>
      <w:r>
        <w:t></w:t>
      </w:r>
      <w:r>
        <w:t></w:t>
      </w:r>
      <w:r>
        <w:rPr>
          <w:rFonts w:hint="eastAsia"/>
        </w:rPr>
        <w:t>що</w:t>
      </w:r>
    </w:p>
    <w:p w:rsidR="00AC5481" w:rsidRDefault="00AC5481" w:rsidP="00AC5481">
      <w:r>
        <w:rPr>
          <w:rFonts w:hint="eastAsia"/>
        </w:rPr>
        <w:t>передбачає</w:t>
      </w:r>
      <w:r>
        <w:t></w:t>
      </w:r>
      <w:r>
        <w:rPr>
          <w:rFonts w:hint="eastAsia"/>
        </w:rPr>
        <w:t>визнання</w:t>
      </w:r>
      <w:r>
        <w:t></w:t>
      </w:r>
      <w:r>
        <w:rPr>
          <w:rFonts w:hint="eastAsia"/>
        </w:rPr>
        <w:t>її</w:t>
      </w:r>
      <w:r>
        <w:t></w:t>
      </w:r>
      <w:r>
        <w:rPr>
          <w:rFonts w:hint="eastAsia"/>
        </w:rPr>
        <w:t>природи</w:t>
      </w:r>
      <w:r>
        <w:t></w:t>
      </w:r>
      <w:r>
        <w:rPr>
          <w:rFonts w:hint="eastAsia"/>
        </w:rPr>
        <w:t>складною</w:t>
      </w:r>
      <w:r>
        <w:t></w:t>
      </w:r>
      <w:r>
        <w:t></w:t>
      </w:r>
      <w:r>
        <w:rPr>
          <w:rFonts w:hint="eastAsia"/>
        </w:rPr>
        <w:t>синтезуючою</w:t>
      </w:r>
      <w:r>
        <w:t></w:t>
      </w:r>
      <w:r>
        <w:rPr>
          <w:rFonts w:hint="eastAsia"/>
        </w:rPr>
        <w:t>договір</w:t>
      </w:r>
      <w:r>
        <w:t></w:t>
      </w:r>
      <w:r>
        <w:rPr>
          <w:rFonts w:hint="eastAsia"/>
        </w:rPr>
        <w:t>та</w:t>
      </w:r>
      <w:r>
        <w:t></w:t>
      </w:r>
      <w:r>
        <w:rPr>
          <w:rFonts w:hint="eastAsia"/>
        </w:rPr>
        <w:t>позадоговірний</w:t>
      </w:r>
    </w:p>
    <w:p w:rsidR="00AC5481" w:rsidRDefault="00AC5481" w:rsidP="00AC5481">
      <w:r>
        <w:rPr>
          <w:rFonts w:hint="eastAsia"/>
        </w:rPr>
        <w:t>стан</w:t>
      </w:r>
      <w:r>
        <w:t></w:t>
      </w:r>
      <w:r>
        <w:t></w:t>
      </w:r>
      <w:r>
        <w:rPr>
          <w:rFonts w:hint="eastAsia"/>
        </w:rPr>
        <w:t>значною</w:t>
      </w:r>
      <w:r>
        <w:t></w:t>
      </w:r>
      <w:r>
        <w:rPr>
          <w:rFonts w:hint="eastAsia"/>
        </w:rPr>
        <w:t>мірою</w:t>
      </w:r>
      <w:r>
        <w:t></w:t>
      </w:r>
      <w:r>
        <w:rPr>
          <w:rFonts w:hint="eastAsia"/>
        </w:rPr>
        <w:t>вплинув</w:t>
      </w:r>
      <w:r>
        <w:t></w:t>
      </w:r>
      <w:r>
        <w:rPr>
          <w:rFonts w:hint="eastAsia"/>
        </w:rPr>
        <w:t>на</w:t>
      </w:r>
      <w:r>
        <w:t></w:t>
      </w:r>
      <w:r>
        <w:rPr>
          <w:rFonts w:hint="eastAsia"/>
        </w:rPr>
        <w:t>формулювання</w:t>
      </w:r>
      <w:r>
        <w:t></w:t>
      </w:r>
      <w:r>
        <w:rPr>
          <w:rFonts w:hint="eastAsia"/>
        </w:rPr>
        <w:t>висновку</w:t>
      </w:r>
      <w:r>
        <w:t></w:t>
      </w:r>
      <w:r>
        <w:rPr>
          <w:rFonts w:hint="eastAsia"/>
        </w:rPr>
        <w:t>про</w:t>
      </w:r>
      <w:r>
        <w:t></w:t>
      </w:r>
      <w:r>
        <w:rPr>
          <w:rFonts w:hint="eastAsia"/>
        </w:rPr>
        <w:t>наявність</w:t>
      </w:r>
    </w:p>
    <w:p w:rsidR="00AC5481" w:rsidRDefault="00AC5481" w:rsidP="00AC5481">
      <w:r>
        <w:rPr>
          <w:rFonts w:hint="eastAsia"/>
        </w:rPr>
        <w:t>переддоговірного</w:t>
      </w:r>
      <w:r>
        <w:t></w:t>
      </w:r>
      <w:r>
        <w:rPr>
          <w:rFonts w:hint="eastAsia"/>
        </w:rPr>
        <w:t>компенсаційного</w:t>
      </w:r>
      <w:r>
        <w:t></w:t>
      </w:r>
      <w:r>
        <w:rPr>
          <w:rFonts w:hint="eastAsia"/>
        </w:rPr>
        <w:t>правовідношення</w:t>
      </w:r>
      <w:r>
        <w:t></w:t>
      </w:r>
      <w:r>
        <w:t></w:t>
      </w:r>
      <w:r>
        <w:rPr>
          <w:rFonts w:hint="eastAsia"/>
        </w:rPr>
        <w:t>що</w:t>
      </w:r>
      <w:r>
        <w:t></w:t>
      </w:r>
      <w:r>
        <w:rPr>
          <w:rFonts w:hint="eastAsia"/>
        </w:rPr>
        <w:t>виникає</w:t>
      </w:r>
      <w:r>
        <w:t></w:t>
      </w:r>
      <w:r>
        <w:rPr>
          <w:rFonts w:hint="eastAsia"/>
        </w:rPr>
        <w:t>з</w:t>
      </w:r>
      <w:r>
        <w:t></w:t>
      </w:r>
      <w:r>
        <w:rPr>
          <w:rFonts w:hint="eastAsia"/>
        </w:rPr>
        <w:t>факту</w:t>
      </w:r>
    </w:p>
    <w:p w:rsidR="00AC5481" w:rsidRDefault="00AC5481" w:rsidP="00AC5481">
      <w:r>
        <w:rPr>
          <w:rFonts w:hint="eastAsia"/>
        </w:rPr>
        <w:t>недобросовісної</w:t>
      </w:r>
      <w:r>
        <w:t></w:t>
      </w:r>
      <w:r>
        <w:rPr>
          <w:rFonts w:hint="eastAsia"/>
        </w:rPr>
        <w:t>поведінки</w:t>
      </w:r>
      <w:r>
        <w:t></w:t>
      </w:r>
      <w:r>
        <w:rPr>
          <w:rFonts w:hint="eastAsia"/>
        </w:rPr>
        <w:t>на</w:t>
      </w:r>
      <w:r>
        <w:t></w:t>
      </w:r>
      <w:r>
        <w:rPr>
          <w:rFonts w:hint="eastAsia"/>
        </w:rPr>
        <w:t>стадії</w:t>
      </w:r>
      <w:r>
        <w:t></w:t>
      </w:r>
      <w:r>
        <w:rPr>
          <w:rFonts w:hint="eastAsia"/>
        </w:rPr>
        <w:t>переговорів</w:t>
      </w:r>
      <w:r>
        <w:t></w:t>
      </w:r>
      <w:r>
        <w:rPr>
          <w:rFonts w:hint="eastAsia"/>
        </w:rPr>
        <w:t>та</w:t>
      </w:r>
      <w:r>
        <w:t></w:t>
      </w:r>
      <w:r>
        <w:rPr>
          <w:rFonts w:hint="eastAsia"/>
        </w:rPr>
        <w:t>по</w:t>
      </w:r>
      <w:r>
        <w:t></w:t>
      </w:r>
      <w:r>
        <w:rPr>
          <w:rFonts w:hint="eastAsia"/>
        </w:rPr>
        <w:t>суті</w:t>
      </w:r>
      <w:r>
        <w:t></w:t>
      </w:r>
      <w:r>
        <w:rPr>
          <w:rFonts w:hint="eastAsia"/>
        </w:rPr>
        <w:t>є</w:t>
      </w:r>
      <w:r>
        <w:t></w:t>
      </w:r>
      <w:r>
        <w:rPr>
          <w:rFonts w:hint="eastAsia"/>
        </w:rPr>
        <w:t>переддоговірною</w:t>
      </w:r>
    </w:p>
    <w:p w:rsidR="00AC5481" w:rsidRDefault="00AC5481" w:rsidP="00AC5481">
      <w:r>
        <w:rPr>
          <w:rFonts w:hint="eastAsia"/>
        </w:rPr>
        <w:t>відповідальністю</w:t>
      </w:r>
      <w:r>
        <w:t></w:t>
      </w:r>
    </w:p>
    <w:p w:rsidR="00AC5481" w:rsidRDefault="00AC5481" w:rsidP="00AC5481">
      <w:r>
        <w:t></w:t>
      </w:r>
      <w:r>
        <w:t></w:t>
      </w:r>
      <w:r>
        <w:t></w:t>
      </w:r>
      <w:r>
        <w:t></w:t>
      </w:r>
      <w:r>
        <w:rPr>
          <w:rFonts w:hint="eastAsia"/>
        </w:rPr>
        <w:t>Критика</w:t>
      </w:r>
      <w:r>
        <w:t></w:t>
      </w:r>
      <w:r>
        <w:rPr>
          <w:rFonts w:hint="eastAsia"/>
        </w:rPr>
        <w:t>переддоговірної</w:t>
      </w:r>
      <w:r>
        <w:t></w:t>
      </w:r>
      <w:r>
        <w:rPr>
          <w:rFonts w:hint="eastAsia"/>
        </w:rPr>
        <w:t>відповідальності</w:t>
      </w:r>
      <w:r>
        <w:t></w:t>
      </w:r>
      <w:r>
        <w:t></w:t>
      </w:r>
      <w:r>
        <w:rPr>
          <w:rFonts w:hint="eastAsia"/>
        </w:rPr>
        <w:t>спроби</w:t>
      </w:r>
      <w:r>
        <w:t></w:t>
      </w:r>
      <w:r>
        <w:rPr>
          <w:rFonts w:hint="eastAsia"/>
        </w:rPr>
        <w:t>доведення</w:t>
      </w:r>
    </w:p>
    <w:p w:rsidR="00AC5481" w:rsidRDefault="00AC5481" w:rsidP="00AC5481">
      <w:r>
        <w:rPr>
          <w:rFonts w:hint="eastAsia"/>
        </w:rPr>
        <w:t>недоцільності</w:t>
      </w:r>
      <w:r>
        <w:t></w:t>
      </w:r>
      <w:r>
        <w:rPr>
          <w:rFonts w:hint="eastAsia"/>
        </w:rPr>
        <w:t>її</w:t>
      </w:r>
      <w:r>
        <w:t></w:t>
      </w:r>
      <w:r>
        <w:rPr>
          <w:rFonts w:hint="eastAsia"/>
        </w:rPr>
        <w:t>автономного</w:t>
      </w:r>
      <w:r>
        <w:t></w:t>
      </w:r>
      <w:r>
        <w:rPr>
          <w:rFonts w:hint="eastAsia"/>
        </w:rPr>
        <w:t>законодавчого</w:t>
      </w:r>
      <w:r>
        <w:t></w:t>
      </w:r>
      <w:r>
        <w:rPr>
          <w:rFonts w:hint="eastAsia"/>
        </w:rPr>
        <w:t>закріплення</w:t>
      </w:r>
      <w:r>
        <w:t></w:t>
      </w:r>
      <w:r>
        <w:rPr>
          <w:rFonts w:hint="eastAsia"/>
        </w:rPr>
        <w:t>найбільш</w:t>
      </w:r>
      <w:r>
        <w:t></w:t>
      </w:r>
      <w:r>
        <w:rPr>
          <w:rFonts w:hint="eastAsia"/>
        </w:rPr>
        <w:t>змістовно</w:t>
      </w:r>
    </w:p>
    <w:p w:rsidR="00AC5481" w:rsidRDefault="00AC5481" w:rsidP="00AC5481">
      <w:r>
        <w:rPr>
          <w:rFonts w:hint="eastAsia"/>
        </w:rPr>
        <w:t>можуть</w:t>
      </w:r>
      <w:r>
        <w:t></w:t>
      </w:r>
      <w:r>
        <w:rPr>
          <w:rFonts w:hint="eastAsia"/>
        </w:rPr>
        <w:t>виражатися</w:t>
      </w:r>
      <w:r>
        <w:t></w:t>
      </w:r>
      <w:r>
        <w:rPr>
          <w:rFonts w:hint="eastAsia"/>
        </w:rPr>
        <w:t>шляхом</w:t>
      </w:r>
      <w:r>
        <w:t></w:t>
      </w:r>
      <w:r>
        <w:rPr>
          <w:rFonts w:hint="eastAsia"/>
        </w:rPr>
        <w:t>звернення</w:t>
      </w:r>
      <w:r>
        <w:t></w:t>
      </w:r>
      <w:r>
        <w:rPr>
          <w:rFonts w:hint="eastAsia"/>
        </w:rPr>
        <w:t>до</w:t>
      </w:r>
      <w:r>
        <w:t></w:t>
      </w:r>
      <w:r>
        <w:rPr>
          <w:rFonts w:hint="eastAsia"/>
        </w:rPr>
        <w:t>категорій</w:t>
      </w:r>
      <w:r>
        <w:t></w:t>
      </w:r>
      <w:r>
        <w:rPr>
          <w:rFonts w:hint="eastAsia"/>
        </w:rPr>
        <w:t>зловживання</w:t>
      </w:r>
      <w:r>
        <w:t></w:t>
      </w:r>
      <w:r>
        <w:rPr>
          <w:rFonts w:hint="eastAsia"/>
        </w:rPr>
        <w:t>правом</w:t>
      </w:r>
      <w:r>
        <w:t></w:t>
      </w:r>
      <w:r>
        <w:rPr>
          <w:rFonts w:hint="eastAsia"/>
        </w:rPr>
        <w:t>та</w:t>
      </w:r>
      <w:r>
        <w:t></w:t>
      </w:r>
      <w:r>
        <w:rPr>
          <w:rFonts w:hint="eastAsia"/>
        </w:rPr>
        <w:t>деліктів</w:t>
      </w:r>
      <w:r>
        <w:t></w:t>
      </w:r>
    </w:p>
    <w:p w:rsidR="00AC5481" w:rsidRDefault="00AC5481" w:rsidP="00AC5481">
      <w:r>
        <w:t></w:t>
      </w:r>
      <w:r>
        <w:t></w:t>
      </w:r>
      <w:r>
        <w:t></w:t>
      </w:r>
      <w:r>
        <w:t></w:t>
      </w:r>
      <w:r>
        <w:rPr>
          <w:rFonts w:hint="eastAsia"/>
        </w:rPr>
        <w:t>Природа</w:t>
      </w:r>
      <w:r>
        <w:t></w:t>
      </w:r>
      <w:r>
        <w:rPr>
          <w:rFonts w:hint="eastAsia"/>
        </w:rPr>
        <w:t>переддоговірних</w:t>
      </w:r>
      <w:r>
        <w:t></w:t>
      </w:r>
      <w:r>
        <w:rPr>
          <w:rFonts w:hint="eastAsia"/>
        </w:rPr>
        <w:t>порушень</w:t>
      </w:r>
      <w:r>
        <w:t></w:t>
      </w:r>
      <w:r>
        <w:rPr>
          <w:rFonts w:hint="eastAsia"/>
        </w:rPr>
        <w:t>виявляється</w:t>
      </w:r>
      <w:r>
        <w:t></w:t>
      </w:r>
      <w:r>
        <w:rPr>
          <w:rFonts w:hint="eastAsia"/>
        </w:rPr>
        <w:t>в</w:t>
      </w:r>
      <w:r>
        <w:t></w:t>
      </w:r>
      <w:r>
        <w:rPr>
          <w:rFonts w:hint="eastAsia"/>
        </w:rPr>
        <w:t>обсязі</w:t>
      </w:r>
      <w:r>
        <w:t></w:t>
      </w:r>
      <w:r>
        <w:rPr>
          <w:rFonts w:hint="eastAsia"/>
        </w:rPr>
        <w:t>нематеріальної</w:t>
      </w:r>
    </w:p>
    <w:p w:rsidR="00AC5481" w:rsidRDefault="00AC5481" w:rsidP="00AC5481">
      <w:r>
        <w:rPr>
          <w:rFonts w:hint="eastAsia"/>
        </w:rPr>
        <w:t>категорії</w:t>
      </w:r>
      <w:r>
        <w:t></w:t>
      </w:r>
      <w:r>
        <w:t></w:t>
      </w:r>
      <w:r>
        <w:t></w:t>
      </w:r>
      <w:r>
        <w:rPr>
          <w:rFonts w:hint="eastAsia"/>
        </w:rPr>
        <w:t>довіри</w:t>
      </w:r>
      <w:r>
        <w:t></w:t>
      </w:r>
      <w:r>
        <w:rPr>
          <w:rFonts w:hint="eastAsia"/>
        </w:rPr>
        <w:t>особи</w:t>
      </w:r>
      <w:r>
        <w:t></w:t>
      </w:r>
      <w:r>
        <w:t></w:t>
      </w:r>
      <w:r>
        <w:rPr>
          <w:rFonts w:hint="eastAsia"/>
        </w:rPr>
        <w:t>В</w:t>
      </w:r>
      <w:r>
        <w:t></w:t>
      </w:r>
      <w:r>
        <w:rPr>
          <w:rFonts w:hint="eastAsia"/>
        </w:rPr>
        <w:t>об’єктивній</w:t>
      </w:r>
      <w:r>
        <w:t></w:t>
      </w:r>
      <w:r>
        <w:rPr>
          <w:rFonts w:hint="eastAsia"/>
        </w:rPr>
        <w:t>стороні</w:t>
      </w:r>
      <w:r>
        <w:t></w:t>
      </w:r>
      <w:r>
        <w:rPr>
          <w:rFonts w:hint="eastAsia"/>
        </w:rPr>
        <w:t>делікту</w:t>
      </w:r>
      <w:r>
        <w:t></w:t>
      </w:r>
      <w:r>
        <w:t></w:t>
      </w:r>
      <w:r>
        <w:rPr>
          <w:rFonts w:hint="eastAsia"/>
        </w:rPr>
        <w:t>яке</w:t>
      </w:r>
      <w:r>
        <w:t></w:t>
      </w:r>
      <w:r>
        <w:rPr>
          <w:rFonts w:hint="eastAsia"/>
        </w:rPr>
        <w:t>є</w:t>
      </w:r>
      <w:r>
        <w:t></w:t>
      </w:r>
      <w:r>
        <w:rPr>
          <w:rFonts w:hint="eastAsia"/>
        </w:rPr>
        <w:t>правопорушенням</w:t>
      </w:r>
      <w:r>
        <w:t></w:t>
      </w:r>
    </w:p>
    <w:p w:rsidR="00AC5481" w:rsidRDefault="00AC5481" w:rsidP="00AC5481">
      <w:r>
        <w:rPr>
          <w:rFonts w:hint="eastAsia"/>
        </w:rPr>
        <w:t>кристалізується</w:t>
      </w:r>
      <w:r>
        <w:t></w:t>
      </w:r>
      <w:r>
        <w:rPr>
          <w:rFonts w:hint="eastAsia"/>
        </w:rPr>
        <w:t>зв’язок</w:t>
      </w:r>
      <w:r>
        <w:t></w:t>
      </w:r>
      <w:r>
        <w:rPr>
          <w:rFonts w:hint="eastAsia"/>
        </w:rPr>
        <w:t>між</w:t>
      </w:r>
      <w:r>
        <w:t></w:t>
      </w:r>
      <w:r>
        <w:rPr>
          <w:rFonts w:hint="eastAsia"/>
        </w:rPr>
        <w:t>діянням</w:t>
      </w:r>
      <w:r>
        <w:t></w:t>
      </w:r>
      <w:r>
        <w:rPr>
          <w:rFonts w:hint="eastAsia"/>
        </w:rPr>
        <w:t>та</w:t>
      </w:r>
      <w:r>
        <w:t></w:t>
      </w:r>
      <w:r>
        <w:rPr>
          <w:rFonts w:hint="eastAsia"/>
        </w:rPr>
        <w:t>наслідками</w:t>
      </w:r>
      <w:r>
        <w:t></w:t>
      </w:r>
      <w:r>
        <w:rPr>
          <w:rFonts w:hint="eastAsia"/>
        </w:rPr>
        <w:t>у</w:t>
      </w:r>
      <w:r>
        <w:t></w:t>
      </w:r>
      <w:r>
        <w:rPr>
          <w:rFonts w:hint="eastAsia"/>
        </w:rPr>
        <w:t>формі</w:t>
      </w:r>
      <w:r>
        <w:t></w:t>
      </w:r>
      <w:r>
        <w:rPr>
          <w:rFonts w:hint="eastAsia"/>
        </w:rPr>
        <w:t>суворої</w:t>
      </w:r>
      <w:r>
        <w:t></w:t>
      </w:r>
      <w:r>
        <w:rPr>
          <w:rFonts w:hint="eastAsia"/>
        </w:rPr>
        <w:t>причинно</w:t>
      </w:r>
      <w:r>
        <w:t></w:t>
      </w:r>
    </w:p>
    <w:p w:rsidR="00AC5481" w:rsidRDefault="00AC5481" w:rsidP="00AC5481">
      <w:r>
        <w:t></w:t>
      </w:r>
      <w:r>
        <w:t></w:t>
      </w:r>
      <w:r>
        <w:t></w:t>
      </w:r>
    </w:p>
    <w:p w:rsidR="00AC5481" w:rsidRDefault="00AC5481" w:rsidP="00AC5481">
      <w:r>
        <w:rPr>
          <w:rFonts w:hint="eastAsia"/>
        </w:rPr>
        <w:t>наслідкової</w:t>
      </w:r>
      <w:r>
        <w:t></w:t>
      </w:r>
      <w:r>
        <w:rPr>
          <w:rFonts w:hint="eastAsia"/>
        </w:rPr>
        <w:t>послідовністі</w:t>
      </w:r>
      <w:r>
        <w:t></w:t>
      </w:r>
      <w:r>
        <w:t></w:t>
      </w:r>
      <w:r>
        <w:rPr>
          <w:rFonts w:hint="eastAsia"/>
        </w:rPr>
        <w:t>Така</w:t>
      </w:r>
      <w:r>
        <w:t></w:t>
      </w:r>
      <w:r>
        <w:rPr>
          <w:rFonts w:hint="eastAsia"/>
        </w:rPr>
        <w:t>властивість</w:t>
      </w:r>
      <w:r>
        <w:t></w:t>
      </w:r>
      <w:r>
        <w:rPr>
          <w:rFonts w:hint="eastAsia"/>
        </w:rPr>
        <w:t>не</w:t>
      </w:r>
      <w:r>
        <w:t></w:t>
      </w:r>
      <w:r>
        <w:rPr>
          <w:rFonts w:hint="eastAsia"/>
        </w:rPr>
        <w:t>завжди</w:t>
      </w:r>
      <w:r>
        <w:t></w:t>
      </w:r>
      <w:r>
        <w:rPr>
          <w:rFonts w:hint="eastAsia"/>
        </w:rPr>
        <w:t>зберігається</w:t>
      </w:r>
      <w:r>
        <w:t></w:t>
      </w:r>
      <w:r>
        <w:rPr>
          <w:rFonts w:hint="eastAsia"/>
        </w:rPr>
        <w:t>в</w:t>
      </w:r>
      <w:r>
        <w:t></w:t>
      </w:r>
      <w:r>
        <w:rPr>
          <w:rFonts w:hint="eastAsia"/>
        </w:rPr>
        <w:t>порушеннях</w:t>
      </w:r>
      <w:r>
        <w:t></w:t>
      </w:r>
      <w:r>
        <w:rPr>
          <w:rFonts w:hint="eastAsia"/>
        </w:rPr>
        <w:t>на</w:t>
      </w:r>
    </w:p>
    <w:p w:rsidR="00AC5481" w:rsidRDefault="00AC5481" w:rsidP="00AC5481">
      <w:r>
        <w:rPr>
          <w:rFonts w:hint="eastAsia"/>
        </w:rPr>
        <w:t>переддоговірній</w:t>
      </w:r>
      <w:r>
        <w:t></w:t>
      </w:r>
      <w:r>
        <w:rPr>
          <w:rFonts w:hint="eastAsia"/>
        </w:rPr>
        <w:t>стадії</w:t>
      </w:r>
      <w:r>
        <w:t></w:t>
      </w:r>
      <w:r>
        <w:t></w:t>
      </w:r>
      <w:r>
        <w:rPr>
          <w:rFonts w:hint="eastAsia"/>
        </w:rPr>
        <w:t>Факт</w:t>
      </w:r>
      <w:r>
        <w:t></w:t>
      </w:r>
      <w:r>
        <w:rPr>
          <w:rFonts w:hint="eastAsia"/>
        </w:rPr>
        <w:t>настання</w:t>
      </w:r>
      <w:r>
        <w:t></w:t>
      </w:r>
      <w:r>
        <w:rPr>
          <w:rFonts w:hint="eastAsia"/>
        </w:rPr>
        <w:t>невигідних</w:t>
      </w:r>
      <w:r>
        <w:t></w:t>
      </w:r>
      <w:r>
        <w:rPr>
          <w:rFonts w:hint="eastAsia"/>
        </w:rPr>
        <w:t>наслідків</w:t>
      </w:r>
      <w:r>
        <w:t></w:t>
      </w:r>
      <w:r>
        <w:rPr>
          <w:rFonts w:hint="eastAsia"/>
        </w:rPr>
        <w:t>для</w:t>
      </w:r>
      <w:r>
        <w:t></w:t>
      </w:r>
      <w:r>
        <w:rPr>
          <w:rFonts w:hint="eastAsia"/>
        </w:rPr>
        <w:t>особи</w:t>
      </w:r>
      <w:r>
        <w:t></w:t>
      </w:r>
      <w:r>
        <w:t></w:t>
      </w:r>
      <w:r>
        <w:rPr>
          <w:rFonts w:hint="eastAsia"/>
        </w:rPr>
        <w:t>довіру</w:t>
      </w:r>
      <w:r>
        <w:t></w:t>
      </w:r>
      <w:r>
        <w:rPr>
          <w:rFonts w:hint="eastAsia"/>
        </w:rPr>
        <w:t>якої</w:t>
      </w:r>
    </w:p>
    <w:p w:rsidR="00AC5481" w:rsidRDefault="00AC5481" w:rsidP="00AC5481">
      <w:r>
        <w:rPr>
          <w:rFonts w:hint="eastAsia"/>
        </w:rPr>
        <w:t>порушено</w:t>
      </w:r>
      <w:r>
        <w:t></w:t>
      </w:r>
      <w:r>
        <w:t></w:t>
      </w:r>
      <w:r>
        <w:rPr>
          <w:rFonts w:hint="eastAsia"/>
        </w:rPr>
        <w:t>може</w:t>
      </w:r>
      <w:r>
        <w:t></w:t>
      </w:r>
      <w:r>
        <w:rPr>
          <w:rFonts w:hint="eastAsia"/>
        </w:rPr>
        <w:t>не</w:t>
      </w:r>
      <w:r>
        <w:t></w:t>
      </w:r>
      <w:r>
        <w:rPr>
          <w:rFonts w:hint="eastAsia"/>
        </w:rPr>
        <w:t>вписуватися</w:t>
      </w:r>
      <w:r>
        <w:t></w:t>
      </w:r>
      <w:r>
        <w:rPr>
          <w:rFonts w:hint="eastAsia"/>
        </w:rPr>
        <w:t>в</w:t>
      </w:r>
      <w:r>
        <w:t></w:t>
      </w:r>
      <w:r>
        <w:rPr>
          <w:rFonts w:hint="eastAsia"/>
        </w:rPr>
        <w:t>ідеальний</w:t>
      </w:r>
      <w:r>
        <w:t></w:t>
      </w:r>
      <w:r>
        <w:rPr>
          <w:rFonts w:hint="eastAsia"/>
        </w:rPr>
        <w:t>юридичний</w:t>
      </w:r>
      <w:r>
        <w:t></w:t>
      </w:r>
      <w:r>
        <w:rPr>
          <w:rFonts w:hint="eastAsia"/>
        </w:rPr>
        <w:t>ланцюг</w:t>
      </w:r>
      <w:r>
        <w:t></w:t>
      </w:r>
      <w:r>
        <w:rPr>
          <w:rFonts w:hint="eastAsia"/>
        </w:rPr>
        <w:t>деліктної</w:t>
      </w:r>
      <w:r>
        <w:t></w:t>
      </w:r>
      <w:r>
        <w:rPr>
          <w:rFonts w:hint="eastAsia"/>
        </w:rPr>
        <w:t>норми</w:t>
      </w:r>
      <w:r>
        <w:t></w:t>
      </w:r>
    </w:p>
    <w:p w:rsidR="00AC5481" w:rsidRDefault="00AC5481" w:rsidP="00AC5481">
      <w:r>
        <w:rPr>
          <w:rFonts w:hint="eastAsia"/>
        </w:rPr>
        <w:t>Витрати</w:t>
      </w:r>
      <w:r>
        <w:t></w:t>
      </w:r>
      <w:r>
        <w:rPr>
          <w:rFonts w:hint="eastAsia"/>
        </w:rPr>
        <w:t>добросовісної</w:t>
      </w:r>
      <w:r>
        <w:t></w:t>
      </w:r>
      <w:r>
        <w:rPr>
          <w:rFonts w:hint="eastAsia"/>
        </w:rPr>
        <w:t>сторони</w:t>
      </w:r>
      <w:r>
        <w:t></w:t>
      </w:r>
      <w:r>
        <w:rPr>
          <w:rFonts w:hint="eastAsia"/>
        </w:rPr>
        <w:t>можуть</w:t>
      </w:r>
      <w:r>
        <w:t></w:t>
      </w:r>
      <w:r>
        <w:rPr>
          <w:rFonts w:hint="eastAsia"/>
        </w:rPr>
        <w:t>передувати</w:t>
      </w:r>
      <w:r>
        <w:t></w:t>
      </w:r>
      <w:r>
        <w:rPr>
          <w:rFonts w:hint="eastAsia"/>
        </w:rPr>
        <w:t>зриву</w:t>
      </w:r>
      <w:r>
        <w:t></w:t>
      </w:r>
      <w:r>
        <w:rPr>
          <w:rFonts w:hint="eastAsia"/>
        </w:rPr>
        <w:t>переговорів</w:t>
      </w:r>
    </w:p>
    <w:p w:rsidR="00AC5481" w:rsidRDefault="00AC5481" w:rsidP="00AC5481">
      <w:r>
        <w:rPr>
          <w:rFonts w:hint="eastAsia"/>
        </w:rPr>
        <w:t>недобросовісним</w:t>
      </w:r>
      <w:r>
        <w:t></w:t>
      </w:r>
      <w:r>
        <w:rPr>
          <w:rFonts w:hint="eastAsia"/>
        </w:rPr>
        <w:t>учасником</w:t>
      </w:r>
      <w:r>
        <w:t></w:t>
      </w:r>
      <w:r>
        <w:t></w:t>
      </w:r>
      <w:r>
        <w:rPr>
          <w:rFonts w:hint="eastAsia"/>
        </w:rPr>
        <w:t>Наприклад</w:t>
      </w:r>
      <w:r>
        <w:t></w:t>
      </w:r>
      <w:r>
        <w:t></w:t>
      </w:r>
      <w:r>
        <w:rPr>
          <w:rFonts w:hint="eastAsia"/>
        </w:rPr>
        <w:t>витрати</w:t>
      </w:r>
      <w:r>
        <w:t></w:t>
      </w:r>
      <w:r>
        <w:rPr>
          <w:rFonts w:hint="eastAsia"/>
        </w:rPr>
        <w:t>добросовісного</w:t>
      </w:r>
      <w:r>
        <w:t></w:t>
      </w:r>
      <w:r>
        <w:rPr>
          <w:rFonts w:hint="eastAsia"/>
        </w:rPr>
        <w:t>адресата</w:t>
      </w:r>
      <w:r>
        <w:t></w:t>
      </w:r>
      <w:r>
        <w:rPr>
          <w:rFonts w:hint="eastAsia"/>
        </w:rPr>
        <w:t>оферти</w:t>
      </w:r>
    </w:p>
    <w:p w:rsidR="00AC5481" w:rsidRDefault="00AC5481" w:rsidP="00AC5481">
      <w:r>
        <w:rPr>
          <w:rFonts w:hint="eastAsia"/>
        </w:rPr>
        <w:t>передують</w:t>
      </w:r>
      <w:r>
        <w:t></w:t>
      </w:r>
      <w:r>
        <w:rPr>
          <w:rFonts w:hint="eastAsia"/>
        </w:rPr>
        <w:t>відкликанню</w:t>
      </w:r>
      <w:r>
        <w:t></w:t>
      </w:r>
      <w:r>
        <w:rPr>
          <w:rFonts w:hint="eastAsia"/>
        </w:rPr>
        <w:t>оферти</w:t>
      </w:r>
      <w:r>
        <w:t></w:t>
      </w:r>
      <w:r>
        <w:rPr>
          <w:rFonts w:hint="eastAsia"/>
        </w:rPr>
        <w:t>недобросовісним</w:t>
      </w:r>
      <w:r>
        <w:t></w:t>
      </w:r>
      <w:r>
        <w:rPr>
          <w:rFonts w:hint="eastAsia"/>
        </w:rPr>
        <w:t>оферентом</w:t>
      </w:r>
      <w:r>
        <w:t></w:t>
      </w:r>
      <w:r>
        <w:t></w:t>
      </w:r>
      <w:r>
        <w:rPr>
          <w:rFonts w:hint="eastAsia"/>
        </w:rPr>
        <w:t>Підготовчі</w:t>
      </w:r>
      <w:r>
        <w:t></w:t>
      </w:r>
      <w:r>
        <w:rPr>
          <w:rFonts w:hint="eastAsia"/>
        </w:rPr>
        <w:t>або</w:t>
      </w:r>
    </w:p>
    <w:p w:rsidR="00AC5481" w:rsidRDefault="00AC5481" w:rsidP="00AC5481">
      <w:r>
        <w:rPr>
          <w:rFonts w:hint="eastAsia"/>
        </w:rPr>
        <w:t>організаційні</w:t>
      </w:r>
      <w:r>
        <w:t></w:t>
      </w:r>
      <w:r>
        <w:rPr>
          <w:rFonts w:hint="eastAsia"/>
        </w:rPr>
        <w:t>дії</w:t>
      </w:r>
      <w:r>
        <w:t></w:t>
      </w:r>
      <w:r>
        <w:rPr>
          <w:rFonts w:hint="eastAsia"/>
        </w:rPr>
        <w:t>однієї</w:t>
      </w:r>
      <w:r>
        <w:t></w:t>
      </w:r>
      <w:r>
        <w:rPr>
          <w:rFonts w:hint="eastAsia"/>
        </w:rPr>
        <w:t>сторони</w:t>
      </w:r>
      <w:r>
        <w:t></w:t>
      </w:r>
      <w:r>
        <w:t></w:t>
      </w:r>
      <w:r>
        <w:rPr>
          <w:rFonts w:hint="eastAsia"/>
        </w:rPr>
        <w:t>спрямовані</w:t>
      </w:r>
      <w:r>
        <w:t></w:t>
      </w:r>
      <w:r>
        <w:rPr>
          <w:rFonts w:hint="eastAsia"/>
        </w:rPr>
        <w:t>на</w:t>
      </w:r>
      <w:r>
        <w:t></w:t>
      </w:r>
      <w:r>
        <w:rPr>
          <w:rFonts w:hint="eastAsia"/>
        </w:rPr>
        <w:t>укладення</w:t>
      </w:r>
      <w:r>
        <w:t></w:t>
      </w:r>
      <w:r>
        <w:rPr>
          <w:rFonts w:hint="eastAsia"/>
        </w:rPr>
        <w:t>договору</w:t>
      </w:r>
      <w:r>
        <w:t></w:t>
      </w:r>
      <w:r>
        <w:t></w:t>
      </w:r>
      <w:r>
        <w:rPr>
          <w:rFonts w:hint="eastAsia"/>
        </w:rPr>
        <w:t>під</w:t>
      </w:r>
      <w:r>
        <w:t></w:t>
      </w:r>
      <w:r>
        <w:rPr>
          <w:rFonts w:hint="eastAsia"/>
        </w:rPr>
        <w:t>час</w:t>
      </w:r>
      <w:r>
        <w:t></w:t>
      </w:r>
      <w:r>
        <w:rPr>
          <w:rFonts w:hint="eastAsia"/>
        </w:rPr>
        <w:t>яких</w:t>
      </w:r>
      <w:r>
        <w:t></w:t>
      </w:r>
    </w:p>
    <w:p w:rsidR="00AC5481" w:rsidRDefault="00AC5481" w:rsidP="00AC5481">
      <w:r>
        <w:rPr>
          <w:rFonts w:hint="eastAsia"/>
        </w:rPr>
        <w:t>наприклад</w:t>
      </w:r>
      <w:r>
        <w:t></w:t>
      </w:r>
      <w:r>
        <w:t></w:t>
      </w:r>
      <w:r>
        <w:rPr>
          <w:rFonts w:hint="eastAsia"/>
        </w:rPr>
        <w:t>не</w:t>
      </w:r>
      <w:r>
        <w:t></w:t>
      </w:r>
      <w:r>
        <w:rPr>
          <w:rFonts w:hint="eastAsia"/>
        </w:rPr>
        <w:t>було</w:t>
      </w:r>
      <w:r>
        <w:t></w:t>
      </w:r>
      <w:r>
        <w:rPr>
          <w:rFonts w:hint="eastAsia"/>
        </w:rPr>
        <w:t>одержано</w:t>
      </w:r>
      <w:r>
        <w:t></w:t>
      </w:r>
      <w:r>
        <w:rPr>
          <w:rFonts w:hint="eastAsia"/>
        </w:rPr>
        <w:t>прибуток</w:t>
      </w:r>
      <w:r>
        <w:t></w:t>
      </w:r>
      <w:r>
        <w:t></w:t>
      </w:r>
      <w:r>
        <w:rPr>
          <w:rFonts w:hint="eastAsia"/>
        </w:rPr>
        <w:t>що</w:t>
      </w:r>
      <w:r>
        <w:t></w:t>
      </w:r>
      <w:r>
        <w:rPr>
          <w:rFonts w:hint="eastAsia"/>
        </w:rPr>
        <w:t>був</w:t>
      </w:r>
      <w:r>
        <w:t></w:t>
      </w:r>
      <w:r>
        <w:rPr>
          <w:rFonts w:hint="eastAsia"/>
        </w:rPr>
        <w:t>би</w:t>
      </w:r>
      <w:r>
        <w:t></w:t>
      </w:r>
      <w:r>
        <w:rPr>
          <w:rFonts w:hint="eastAsia"/>
        </w:rPr>
        <w:t>одержаний</w:t>
      </w:r>
      <w:r>
        <w:t></w:t>
      </w:r>
      <w:r>
        <w:rPr>
          <w:rFonts w:hint="eastAsia"/>
        </w:rPr>
        <w:t>за</w:t>
      </w:r>
      <w:r>
        <w:t></w:t>
      </w:r>
      <w:r>
        <w:rPr>
          <w:rFonts w:hint="eastAsia"/>
        </w:rPr>
        <w:t>звичайних</w:t>
      </w:r>
    </w:p>
    <w:p w:rsidR="00AC5481" w:rsidRDefault="00AC5481" w:rsidP="00AC5481">
      <w:r>
        <w:rPr>
          <w:rFonts w:hint="eastAsia"/>
        </w:rPr>
        <w:t>обставин</w:t>
      </w:r>
      <w:r>
        <w:t></w:t>
      </w:r>
      <w:r>
        <w:t></w:t>
      </w:r>
      <w:r>
        <w:rPr>
          <w:rFonts w:hint="eastAsia"/>
        </w:rPr>
        <w:t>можуть</w:t>
      </w:r>
      <w:r>
        <w:t></w:t>
      </w:r>
      <w:r>
        <w:rPr>
          <w:rFonts w:hint="eastAsia"/>
        </w:rPr>
        <w:t>передувати</w:t>
      </w:r>
      <w:r>
        <w:t></w:t>
      </w:r>
      <w:r>
        <w:rPr>
          <w:rFonts w:hint="eastAsia"/>
        </w:rPr>
        <w:t>факту</w:t>
      </w:r>
      <w:r>
        <w:t></w:t>
      </w:r>
      <w:r>
        <w:rPr>
          <w:rFonts w:hint="eastAsia"/>
        </w:rPr>
        <w:t>ухилення</w:t>
      </w:r>
      <w:r>
        <w:t></w:t>
      </w:r>
      <w:r>
        <w:rPr>
          <w:rFonts w:hint="eastAsia"/>
        </w:rPr>
        <w:t>від</w:t>
      </w:r>
      <w:r>
        <w:t></w:t>
      </w:r>
      <w:r>
        <w:rPr>
          <w:rFonts w:hint="eastAsia"/>
        </w:rPr>
        <w:t>укладення</w:t>
      </w:r>
      <w:r>
        <w:t></w:t>
      </w:r>
      <w:r>
        <w:rPr>
          <w:rFonts w:hint="eastAsia"/>
        </w:rPr>
        <w:t>договору</w:t>
      </w:r>
      <w:r>
        <w:t></w:t>
      </w:r>
      <w:r>
        <w:rPr>
          <w:rFonts w:hint="eastAsia"/>
        </w:rPr>
        <w:t>або</w:t>
      </w:r>
      <w:r>
        <w:t></w:t>
      </w:r>
      <w:r>
        <w:rPr>
          <w:rFonts w:hint="eastAsia"/>
        </w:rPr>
        <w:t>факту</w:t>
      </w:r>
    </w:p>
    <w:p w:rsidR="00AC5481" w:rsidRDefault="00AC5481" w:rsidP="00AC5481">
      <w:r>
        <w:rPr>
          <w:rFonts w:hint="eastAsia"/>
        </w:rPr>
        <w:t>розголошення</w:t>
      </w:r>
      <w:r>
        <w:t></w:t>
      </w:r>
      <w:r>
        <w:rPr>
          <w:rFonts w:hint="eastAsia"/>
        </w:rPr>
        <w:t>конфіденційної</w:t>
      </w:r>
      <w:r>
        <w:t></w:t>
      </w:r>
      <w:r>
        <w:rPr>
          <w:rFonts w:hint="eastAsia"/>
        </w:rPr>
        <w:t>інформації</w:t>
      </w:r>
      <w:r>
        <w:t></w:t>
      </w:r>
      <w:r>
        <w:t></w:t>
      </w:r>
      <w:r>
        <w:rPr>
          <w:rFonts w:hint="eastAsia"/>
        </w:rPr>
        <w:t>Застосування</w:t>
      </w:r>
      <w:r>
        <w:t></w:t>
      </w:r>
      <w:r>
        <w:rPr>
          <w:rFonts w:hint="eastAsia"/>
        </w:rPr>
        <w:t>виключно</w:t>
      </w:r>
      <w:r>
        <w:t></w:t>
      </w:r>
      <w:r>
        <w:rPr>
          <w:rFonts w:hint="eastAsia"/>
        </w:rPr>
        <w:t>правила</w:t>
      </w:r>
    </w:p>
    <w:p w:rsidR="00AC5481" w:rsidRDefault="00AC5481" w:rsidP="00AC5481">
      <w:r>
        <w:rPr>
          <w:rFonts w:hint="eastAsia"/>
        </w:rPr>
        <w:t>генерального</w:t>
      </w:r>
      <w:r>
        <w:t></w:t>
      </w:r>
      <w:r>
        <w:rPr>
          <w:rFonts w:hint="eastAsia"/>
        </w:rPr>
        <w:t>делікту</w:t>
      </w:r>
      <w:r>
        <w:t></w:t>
      </w:r>
      <w:r>
        <w:rPr>
          <w:rFonts w:hint="eastAsia"/>
        </w:rPr>
        <w:t>сутнісно</w:t>
      </w:r>
      <w:r>
        <w:t></w:t>
      </w:r>
      <w:r>
        <w:rPr>
          <w:rFonts w:hint="eastAsia"/>
        </w:rPr>
        <w:t>не</w:t>
      </w:r>
      <w:r>
        <w:t></w:t>
      </w:r>
      <w:r>
        <w:rPr>
          <w:rFonts w:hint="eastAsia"/>
        </w:rPr>
        <w:t>випливає</w:t>
      </w:r>
      <w:r>
        <w:t></w:t>
      </w:r>
      <w:r>
        <w:rPr>
          <w:rFonts w:hint="eastAsia"/>
        </w:rPr>
        <w:t>з</w:t>
      </w:r>
      <w:r>
        <w:t></w:t>
      </w:r>
      <w:r>
        <w:rPr>
          <w:rFonts w:hint="eastAsia"/>
        </w:rPr>
        <w:t>суб’єктивного</w:t>
      </w:r>
      <w:r>
        <w:t></w:t>
      </w:r>
      <w:r>
        <w:rPr>
          <w:rFonts w:hint="eastAsia"/>
        </w:rPr>
        <w:t>права</w:t>
      </w:r>
      <w:r>
        <w:t></w:t>
      </w:r>
      <w:r>
        <w:rPr>
          <w:rFonts w:hint="eastAsia"/>
        </w:rPr>
        <w:t>однієї</w:t>
      </w:r>
      <w:r>
        <w:t></w:t>
      </w:r>
      <w:r>
        <w:rPr>
          <w:rFonts w:hint="eastAsia"/>
        </w:rPr>
        <w:t>особи</w:t>
      </w:r>
    </w:p>
    <w:p w:rsidR="00AC5481" w:rsidRDefault="00AC5481" w:rsidP="00AC5481">
      <w:r>
        <w:rPr>
          <w:rFonts w:hint="eastAsia"/>
        </w:rPr>
        <w:t>вимагати</w:t>
      </w:r>
      <w:r>
        <w:t></w:t>
      </w:r>
      <w:r>
        <w:rPr>
          <w:rFonts w:hint="eastAsia"/>
        </w:rPr>
        <w:t>від</w:t>
      </w:r>
      <w:r>
        <w:t></w:t>
      </w:r>
      <w:r>
        <w:rPr>
          <w:rFonts w:hint="eastAsia"/>
        </w:rPr>
        <w:t>другої</w:t>
      </w:r>
      <w:r>
        <w:t></w:t>
      </w:r>
      <w:r>
        <w:rPr>
          <w:rFonts w:hint="eastAsia"/>
        </w:rPr>
        <w:t>особи</w:t>
      </w:r>
      <w:r>
        <w:t></w:t>
      </w:r>
      <w:r>
        <w:rPr>
          <w:rFonts w:hint="eastAsia"/>
        </w:rPr>
        <w:t>добросовісної</w:t>
      </w:r>
      <w:r>
        <w:t></w:t>
      </w:r>
      <w:r>
        <w:rPr>
          <w:rFonts w:hint="eastAsia"/>
        </w:rPr>
        <w:t>поведінки</w:t>
      </w:r>
      <w:r>
        <w:t></w:t>
      </w:r>
      <w:r>
        <w:rPr>
          <w:rFonts w:hint="eastAsia"/>
        </w:rPr>
        <w:t>на</w:t>
      </w:r>
      <w:r>
        <w:t></w:t>
      </w:r>
      <w:r>
        <w:rPr>
          <w:rFonts w:hint="eastAsia"/>
        </w:rPr>
        <w:t>стадії</w:t>
      </w:r>
      <w:r>
        <w:t></w:t>
      </w:r>
      <w:r>
        <w:rPr>
          <w:rFonts w:hint="eastAsia"/>
        </w:rPr>
        <w:t>переговорів</w:t>
      </w:r>
      <w:r>
        <w:t></w:t>
      </w:r>
      <w:r>
        <w:t></w:t>
      </w:r>
      <w:r>
        <w:rPr>
          <w:rFonts w:hint="eastAsia"/>
        </w:rPr>
        <w:t>що</w:t>
      </w:r>
      <w:r>
        <w:t></w:t>
      </w:r>
      <w:r>
        <w:rPr>
          <w:rFonts w:hint="eastAsia"/>
        </w:rPr>
        <w:t>власне</w:t>
      </w:r>
      <w:r>
        <w:t></w:t>
      </w:r>
      <w:r>
        <w:rPr>
          <w:rFonts w:hint="eastAsia"/>
        </w:rPr>
        <w:t>і</w:t>
      </w:r>
    </w:p>
    <w:p w:rsidR="00AC5481" w:rsidRDefault="00AC5481" w:rsidP="00AC5481">
      <w:r>
        <w:rPr>
          <w:rFonts w:hint="eastAsia"/>
        </w:rPr>
        <w:t>складає</w:t>
      </w:r>
      <w:r>
        <w:t></w:t>
      </w:r>
      <w:r>
        <w:rPr>
          <w:rFonts w:hint="eastAsia"/>
        </w:rPr>
        <w:t>основне</w:t>
      </w:r>
      <w:r>
        <w:t></w:t>
      </w:r>
      <w:r>
        <w:rPr>
          <w:rFonts w:hint="eastAsia"/>
        </w:rPr>
        <w:t>смислове</w:t>
      </w:r>
      <w:r>
        <w:t></w:t>
      </w:r>
      <w:r>
        <w:rPr>
          <w:rFonts w:hint="eastAsia"/>
        </w:rPr>
        <w:t>навантаження</w:t>
      </w:r>
      <w:r>
        <w:t></w:t>
      </w:r>
      <w:r>
        <w:rPr>
          <w:rFonts w:hint="eastAsia"/>
        </w:rPr>
        <w:t>переддоговірного</w:t>
      </w:r>
      <w:r>
        <w:t></w:t>
      </w:r>
      <w:r>
        <w:rPr>
          <w:rFonts w:hint="eastAsia"/>
        </w:rPr>
        <w:t>організаційного</w:t>
      </w:r>
    </w:p>
    <w:p w:rsidR="00AC5481" w:rsidRDefault="00AC5481" w:rsidP="00AC5481">
      <w:r>
        <w:rPr>
          <w:rFonts w:hint="eastAsia"/>
        </w:rPr>
        <w:t>правовідношення</w:t>
      </w:r>
      <w:r>
        <w:t></w:t>
      </w:r>
      <w:r>
        <w:rPr>
          <w:rFonts w:hint="eastAsia"/>
        </w:rPr>
        <w:t>–</w:t>
      </w:r>
      <w:r>
        <w:t></w:t>
      </w:r>
      <w:r>
        <w:rPr>
          <w:rFonts w:hint="eastAsia"/>
        </w:rPr>
        <w:t>своєрідної</w:t>
      </w:r>
      <w:r>
        <w:t></w:t>
      </w:r>
      <w:r>
        <w:rPr>
          <w:rFonts w:hint="eastAsia"/>
        </w:rPr>
        <w:t>передумови</w:t>
      </w:r>
      <w:r>
        <w:t></w:t>
      </w:r>
      <w:r>
        <w:rPr>
          <w:rFonts w:hint="eastAsia"/>
        </w:rPr>
        <w:t>переддоговірного</w:t>
      </w:r>
      <w:r>
        <w:t></w:t>
      </w:r>
      <w:r>
        <w:rPr>
          <w:rFonts w:hint="eastAsia"/>
        </w:rPr>
        <w:t>компенсаційного</w:t>
      </w:r>
    </w:p>
    <w:p w:rsidR="00AC5481" w:rsidRDefault="00AC5481" w:rsidP="00AC5481">
      <w:r>
        <w:rPr>
          <w:rFonts w:hint="eastAsia"/>
        </w:rPr>
        <w:t>правовідношення</w:t>
      </w:r>
      <w:r>
        <w:t></w:t>
      </w:r>
      <w:r>
        <w:t></w:t>
      </w:r>
      <w:r>
        <w:rPr>
          <w:rFonts w:hint="eastAsia"/>
        </w:rPr>
        <w:t>переддоговірної</w:t>
      </w:r>
      <w:r>
        <w:t></w:t>
      </w:r>
      <w:r>
        <w:rPr>
          <w:rFonts w:hint="eastAsia"/>
        </w:rPr>
        <w:t>відповідальності</w:t>
      </w:r>
      <w:r>
        <w:t></w:t>
      </w:r>
      <w:r>
        <w:t></w:t>
      </w:r>
      <w:r>
        <w:t></w:t>
      </w:r>
      <w:r>
        <w:rPr>
          <w:rFonts w:hint="eastAsia"/>
        </w:rPr>
        <w:t>Спеціальне</w:t>
      </w:r>
      <w:r>
        <w:t></w:t>
      </w:r>
      <w:r>
        <w:rPr>
          <w:rFonts w:hint="eastAsia"/>
        </w:rPr>
        <w:t>правило</w:t>
      </w:r>
      <w:r>
        <w:t></w:t>
      </w:r>
      <w:r>
        <w:rPr>
          <w:rFonts w:hint="eastAsia"/>
        </w:rPr>
        <w:t>ст</w:t>
      </w:r>
      <w:r>
        <w:t></w:t>
      </w:r>
      <w:r>
        <w:t></w:t>
      </w:r>
      <w:r>
        <w:t></w:t>
      </w:r>
      <w:r>
        <w:t></w:t>
      </w:r>
      <w:r>
        <w:t></w:t>
      </w:r>
      <w:r>
        <w:t></w:t>
      </w:r>
    </w:p>
    <w:p w:rsidR="00AC5481" w:rsidRDefault="00AC5481" w:rsidP="00AC5481">
      <w:r>
        <w:rPr>
          <w:rFonts w:hint="eastAsia"/>
        </w:rPr>
        <w:t>ЦКУ</w:t>
      </w:r>
      <w:r>
        <w:t></w:t>
      </w:r>
      <w:r>
        <w:rPr>
          <w:rFonts w:hint="eastAsia"/>
        </w:rPr>
        <w:t>опосередковує</w:t>
      </w:r>
      <w:r>
        <w:t></w:t>
      </w:r>
      <w:r>
        <w:rPr>
          <w:rFonts w:hint="eastAsia"/>
        </w:rPr>
        <w:t>виключно</w:t>
      </w:r>
      <w:r>
        <w:t></w:t>
      </w:r>
      <w:r>
        <w:rPr>
          <w:rFonts w:hint="eastAsia"/>
        </w:rPr>
        <w:t>протиправне</w:t>
      </w:r>
      <w:r>
        <w:t></w:t>
      </w:r>
      <w:r>
        <w:rPr>
          <w:rFonts w:hint="eastAsia"/>
        </w:rPr>
        <w:t>переміщення</w:t>
      </w:r>
      <w:r>
        <w:t></w:t>
      </w:r>
      <w:r>
        <w:rPr>
          <w:rFonts w:hint="eastAsia"/>
        </w:rPr>
        <w:t>майна</w:t>
      </w:r>
      <w:r>
        <w:t></w:t>
      </w:r>
      <w:r>
        <w:t></w:t>
      </w:r>
      <w:r>
        <w:rPr>
          <w:rFonts w:hint="eastAsia"/>
        </w:rPr>
        <w:t>а</w:t>
      </w:r>
      <w:r>
        <w:t></w:t>
      </w:r>
      <w:r>
        <w:rPr>
          <w:rFonts w:hint="eastAsia"/>
        </w:rPr>
        <w:t>тому</w:t>
      </w:r>
      <w:r>
        <w:t></w:t>
      </w:r>
      <w:r>
        <w:rPr>
          <w:rFonts w:hint="eastAsia"/>
        </w:rPr>
        <w:t>не</w:t>
      </w:r>
      <w:r>
        <w:t></w:t>
      </w:r>
      <w:r>
        <w:rPr>
          <w:rFonts w:hint="eastAsia"/>
        </w:rPr>
        <w:t>може</w:t>
      </w:r>
    </w:p>
    <w:p w:rsidR="00AC5481" w:rsidRDefault="00AC5481" w:rsidP="00AC5481">
      <w:r>
        <w:rPr>
          <w:rFonts w:hint="eastAsia"/>
        </w:rPr>
        <w:t>бути</w:t>
      </w:r>
      <w:r>
        <w:t></w:t>
      </w:r>
      <w:r>
        <w:rPr>
          <w:rFonts w:hint="eastAsia"/>
        </w:rPr>
        <w:t>універсальним</w:t>
      </w:r>
      <w:r>
        <w:t></w:t>
      </w:r>
      <w:r>
        <w:rPr>
          <w:rFonts w:hint="eastAsia"/>
        </w:rPr>
        <w:t>критерієм</w:t>
      </w:r>
      <w:r>
        <w:t></w:t>
      </w:r>
      <w:r>
        <w:rPr>
          <w:rFonts w:hint="eastAsia"/>
        </w:rPr>
        <w:t>для</w:t>
      </w:r>
      <w:r>
        <w:t></w:t>
      </w:r>
      <w:r>
        <w:rPr>
          <w:rFonts w:hint="eastAsia"/>
        </w:rPr>
        <w:t>переддоговірної</w:t>
      </w:r>
      <w:r>
        <w:t></w:t>
      </w:r>
      <w:r>
        <w:rPr>
          <w:rFonts w:hint="eastAsia"/>
        </w:rPr>
        <w:t>відповідальності</w:t>
      </w:r>
      <w:r>
        <w:t></w:t>
      </w:r>
      <w:r>
        <w:t></w:t>
      </w:r>
      <w:r>
        <w:rPr>
          <w:rFonts w:hint="eastAsia"/>
        </w:rPr>
        <w:t>у</w:t>
      </w:r>
      <w:r>
        <w:t></w:t>
      </w:r>
      <w:r>
        <w:rPr>
          <w:rFonts w:hint="eastAsia"/>
        </w:rPr>
        <w:t>свою</w:t>
      </w:r>
      <w:r>
        <w:t></w:t>
      </w:r>
      <w:r>
        <w:rPr>
          <w:rFonts w:hint="eastAsia"/>
        </w:rPr>
        <w:t>чергу</w:t>
      </w:r>
    </w:p>
    <w:p w:rsidR="00AC5481" w:rsidRDefault="00AC5481" w:rsidP="00AC5481">
      <w:r>
        <w:rPr>
          <w:rFonts w:hint="eastAsia"/>
        </w:rPr>
        <w:t>правило</w:t>
      </w:r>
      <w:r>
        <w:t></w:t>
      </w:r>
      <w:r>
        <w:rPr>
          <w:rFonts w:hint="eastAsia"/>
        </w:rPr>
        <w:t>ст</w:t>
      </w:r>
      <w:r>
        <w:t></w:t>
      </w:r>
      <w:r>
        <w:t></w:t>
      </w:r>
      <w:r>
        <w:t></w:t>
      </w:r>
      <w:r>
        <w:t></w:t>
      </w:r>
      <w:r>
        <w:t></w:t>
      </w:r>
      <w:r>
        <w:t></w:t>
      </w:r>
      <w:r>
        <w:rPr>
          <w:rFonts w:hint="eastAsia"/>
        </w:rPr>
        <w:t>ЦКУ</w:t>
      </w:r>
      <w:r>
        <w:t></w:t>
      </w:r>
      <w:r>
        <w:rPr>
          <w:rFonts w:hint="eastAsia"/>
        </w:rPr>
        <w:t>не</w:t>
      </w:r>
      <w:r>
        <w:t></w:t>
      </w:r>
      <w:r>
        <w:rPr>
          <w:rFonts w:hint="eastAsia"/>
        </w:rPr>
        <w:t>називає</w:t>
      </w:r>
      <w:r>
        <w:t></w:t>
      </w:r>
      <w:r>
        <w:rPr>
          <w:rFonts w:hint="eastAsia"/>
        </w:rPr>
        <w:t>та</w:t>
      </w:r>
      <w:r>
        <w:t></w:t>
      </w:r>
      <w:r>
        <w:rPr>
          <w:rFonts w:hint="eastAsia"/>
        </w:rPr>
        <w:t>не</w:t>
      </w:r>
      <w:r>
        <w:t></w:t>
      </w:r>
      <w:r>
        <w:rPr>
          <w:rFonts w:hint="eastAsia"/>
        </w:rPr>
        <w:t>прив’язує</w:t>
      </w:r>
      <w:r>
        <w:t></w:t>
      </w:r>
      <w:r>
        <w:rPr>
          <w:rFonts w:hint="eastAsia"/>
        </w:rPr>
        <w:t>важливих</w:t>
      </w:r>
      <w:r>
        <w:t></w:t>
      </w:r>
      <w:r>
        <w:rPr>
          <w:rFonts w:hint="eastAsia"/>
        </w:rPr>
        <w:t>проявів</w:t>
      </w:r>
      <w:r>
        <w:t></w:t>
      </w:r>
      <w:r>
        <w:rPr>
          <w:rFonts w:hint="eastAsia"/>
        </w:rPr>
        <w:t>порушенння</w:t>
      </w:r>
    </w:p>
    <w:p w:rsidR="00AC5481" w:rsidRDefault="00AC5481" w:rsidP="00AC5481">
      <w:r>
        <w:rPr>
          <w:rFonts w:hint="eastAsia"/>
        </w:rPr>
        <w:t>обов’язку</w:t>
      </w:r>
      <w:r>
        <w:t></w:t>
      </w:r>
      <w:r>
        <w:rPr>
          <w:rFonts w:hint="eastAsia"/>
        </w:rPr>
        <w:t>розкриття</w:t>
      </w:r>
      <w:r>
        <w:t></w:t>
      </w:r>
      <w:r>
        <w:rPr>
          <w:rFonts w:hint="eastAsia"/>
        </w:rPr>
        <w:t>інформації</w:t>
      </w:r>
      <w:r>
        <w:t></w:t>
      </w:r>
      <w:r>
        <w:rPr>
          <w:rFonts w:hint="eastAsia"/>
        </w:rPr>
        <w:t>до</w:t>
      </w:r>
      <w:r>
        <w:t></w:t>
      </w:r>
      <w:r>
        <w:rPr>
          <w:rFonts w:hint="eastAsia"/>
        </w:rPr>
        <w:t>переддоговірної</w:t>
      </w:r>
      <w:r>
        <w:t></w:t>
      </w:r>
      <w:r>
        <w:rPr>
          <w:rFonts w:hint="eastAsia"/>
        </w:rPr>
        <w:t>стадії</w:t>
      </w:r>
      <w:r>
        <w:t></w:t>
      </w:r>
    </w:p>
    <w:p w:rsidR="00AC5481" w:rsidRDefault="00AC5481" w:rsidP="00AC5481">
      <w:r>
        <w:t></w:t>
      </w:r>
      <w:r>
        <w:t></w:t>
      </w:r>
      <w:r>
        <w:t></w:t>
      </w:r>
      <w:r>
        <w:t></w:t>
      </w:r>
      <w:r>
        <w:rPr>
          <w:rFonts w:hint="eastAsia"/>
        </w:rPr>
        <w:t>Об’єктом</w:t>
      </w:r>
      <w:r>
        <w:t></w:t>
      </w:r>
      <w:r>
        <w:rPr>
          <w:rFonts w:hint="eastAsia"/>
        </w:rPr>
        <w:t>зловживання</w:t>
      </w:r>
      <w:r>
        <w:t></w:t>
      </w:r>
      <w:r>
        <w:rPr>
          <w:rFonts w:hint="eastAsia"/>
        </w:rPr>
        <w:t>має</w:t>
      </w:r>
      <w:r>
        <w:t></w:t>
      </w:r>
      <w:r>
        <w:rPr>
          <w:rFonts w:hint="eastAsia"/>
        </w:rPr>
        <w:t>бути</w:t>
      </w:r>
      <w:r>
        <w:t></w:t>
      </w:r>
      <w:r>
        <w:rPr>
          <w:rFonts w:hint="eastAsia"/>
        </w:rPr>
        <w:t>суб’єктивне</w:t>
      </w:r>
      <w:r>
        <w:t></w:t>
      </w:r>
      <w:r>
        <w:rPr>
          <w:rFonts w:hint="eastAsia"/>
        </w:rPr>
        <w:t>право</w:t>
      </w:r>
      <w:r>
        <w:t></w:t>
      </w:r>
      <w:r>
        <w:t></w:t>
      </w:r>
      <w:r>
        <w:rPr>
          <w:rFonts w:hint="eastAsia"/>
        </w:rPr>
        <w:t>а</w:t>
      </w:r>
      <w:r>
        <w:t></w:t>
      </w:r>
      <w:r>
        <w:rPr>
          <w:rFonts w:hint="eastAsia"/>
        </w:rPr>
        <w:t>не</w:t>
      </w:r>
      <w:r>
        <w:t></w:t>
      </w:r>
      <w:r>
        <w:rPr>
          <w:rFonts w:hint="eastAsia"/>
        </w:rPr>
        <w:t>принцип</w:t>
      </w:r>
      <w:r>
        <w:t></w:t>
      </w:r>
      <w:r>
        <w:rPr>
          <w:rFonts w:hint="eastAsia"/>
        </w:rPr>
        <w:t>права</w:t>
      </w:r>
      <w:r>
        <w:t></w:t>
      </w:r>
    </w:p>
    <w:p w:rsidR="00AC5481" w:rsidRDefault="00AC5481" w:rsidP="00AC5481">
      <w:r>
        <w:rPr>
          <w:rFonts w:hint="eastAsia"/>
        </w:rPr>
        <w:t>Проблематичним</w:t>
      </w:r>
      <w:r>
        <w:t></w:t>
      </w:r>
      <w:r>
        <w:rPr>
          <w:rFonts w:hint="eastAsia"/>
        </w:rPr>
        <w:t>тому</w:t>
      </w:r>
      <w:r>
        <w:t></w:t>
      </w:r>
      <w:r>
        <w:rPr>
          <w:rFonts w:hint="eastAsia"/>
        </w:rPr>
        <w:t>є</w:t>
      </w:r>
      <w:r>
        <w:t></w:t>
      </w:r>
      <w:r>
        <w:rPr>
          <w:rFonts w:hint="eastAsia"/>
        </w:rPr>
        <w:t>обґрунтування</w:t>
      </w:r>
      <w:r>
        <w:t></w:t>
      </w:r>
      <w:r>
        <w:rPr>
          <w:rFonts w:hint="eastAsia"/>
        </w:rPr>
        <w:t>зловживання</w:t>
      </w:r>
      <w:r>
        <w:t></w:t>
      </w:r>
      <w:r>
        <w:rPr>
          <w:rFonts w:hint="eastAsia"/>
        </w:rPr>
        <w:t>свободою</w:t>
      </w:r>
      <w:r>
        <w:t></w:t>
      </w:r>
      <w:r>
        <w:rPr>
          <w:rFonts w:hint="eastAsia"/>
        </w:rPr>
        <w:t>договору</w:t>
      </w:r>
      <w:r>
        <w:t></w:t>
      </w:r>
    </w:p>
    <w:p w:rsidR="00AC5481" w:rsidRDefault="00AC5481" w:rsidP="00AC5481">
      <w:r>
        <w:rPr>
          <w:rFonts w:hint="eastAsia"/>
        </w:rPr>
        <w:t>Доречніше</w:t>
      </w:r>
      <w:r>
        <w:t></w:t>
      </w:r>
      <w:r>
        <w:rPr>
          <w:rFonts w:hint="eastAsia"/>
        </w:rPr>
        <w:t>визнавати</w:t>
      </w:r>
      <w:r>
        <w:t></w:t>
      </w:r>
      <w:r>
        <w:rPr>
          <w:rFonts w:hint="eastAsia"/>
        </w:rPr>
        <w:t>зловживання</w:t>
      </w:r>
      <w:r>
        <w:t></w:t>
      </w:r>
      <w:r>
        <w:rPr>
          <w:rFonts w:hint="eastAsia"/>
        </w:rPr>
        <w:t>автономно</w:t>
      </w:r>
      <w:r>
        <w:t></w:t>
      </w:r>
      <w:r>
        <w:rPr>
          <w:rFonts w:hint="eastAsia"/>
        </w:rPr>
        <w:t>правом</w:t>
      </w:r>
      <w:r>
        <w:t></w:t>
      </w:r>
      <w:r>
        <w:rPr>
          <w:rFonts w:hint="eastAsia"/>
        </w:rPr>
        <w:t>на</w:t>
      </w:r>
      <w:r>
        <w:t></w:t>
      </w:r>
      <w:r>
        <w:rPr>
          <w:rFonts w:hint="eastAsia"/>
        </w:rPr>
        <w:t>укладення</w:t>
      </w:r>
      <w:r>
        <w:t></w:t>
      </w:r>
      <w:r>
        <w:rPr>
          <w:rFonts w:hint="eastAsia"/>
        </w:rPr>
        <w:t>договору</w:t>
      </w:r>
      <w:r>
        <w:t></w:t>
      </w:r>
    </w:p>
    <w:p w:rsidR="00AC5481" w:rsidRDefault="00AC5481" w:rsidP="00AC5481">
      <w:r>
        <w:rPr>
          <w:rFonts w:hint="eastAsia"/>
        </w:rPr>
        <w:t>правом</w:t>
      </w:r>
      <w:r>
        <w:t></w:t>
      </w:r>
      <w:r>
        <w:rPr>
          <w:rFonts w:hint="eastAsia"/>
        </w:rPr>
        <w:t>на</w:t>
      </w:r>
      <w:r>
        <w:t></w:t>
      </w:r>
      <w:r>
        <w:rPr>
          <w:rFonts w:hint="eastAsia"/>
        </w:rPr>
        <w:t>добросовісне</w:t>
      </w:r>
      <w:r>
        <w:t></w:t>
      </w:r>
      <w:r>
        <w:rPr>
          <w:rFonts w:hint="eastAsia"/>
        </w:rPr>
        <w:t>ведення</w:t>
      </w:r>
      <w:r>
        <w:t></w:t>
      </w:r>
      <w:r>
        <w:rPr>
          <w:rFonts w:hint="eastAsia"/>
        </w:rPr>
        <w:t>переговорів</w:t>
      </w:r>
      <w:r>
        <w:t></w:t>
      </w:r>
      <w:r>
        <w:t></w:t>
      </w:r>
      <w:r>
        <w:rPr>
          <w:rFonts w:hint="eastAsia"/>
        </w:rPr>
        <w:t>правом</w:t>
      </w:r>
      <w:r>
        <w:t></w:t>
      </w:r>
      <w:r>
        <w:rPr>
          <w:rFonts w:hint="eastAsia"/>
        </w:rPr>
        <w:t>на</w:t>
      </w:r>
      <w:r>
        <w:t></w:t>
      </w:r>
      <w:r>
        <w:rPr>
          <w:rFonts w:hint="eastAsia"/>
        </w:rPr>
        <w:t>одержання</w:t>
      </w:r>
      <w:r>
        <w:t></w:t>
      </w:r>
      <w:r>
        <w:rPr>
          <w:rFonts w:hint="eastAsia"/>
        </w:rPr>
        <w:t>переддоговірної</w:t>
      </w:r>
    </w:p>
    <w:p w:rsidR="00AC5481" w:rsidRDefault="00AC5481" w:rsidP="00AC5481">
      <w:r>
        <w:rPr>
          <w:rFonts w:hint="eastAsia"/>
        </w:rPr>
        <w:t>інформації</w:t>
      </w:r>
      <w:r>
        <w:t></w:t>
      </w:r>
      <w:r>
        <w:rPr>
          <w:rFonts w:hint="eastAsia"/>
        </w:rPr>
        <w:t>або</w:t>
      </w:r>
      <w:r>
        <w:t></w:t>
      </w:r>
      <w:r>
        <w:rPr>
          <w:rFonts w:hint="eastAsia"/>
        </w:rPr>
        <w:t>іншим</w:t>
      </w:r>
      <w:r>
        <w:t></w:t>
      </w:r>
      <w:r>
        <w:rPr>
          <w:rFonts w:hint="eastAsia"/>
        </w:rPr>
        <w:t>переддоговірним</w:t>
      </w:r>
      <w:r>
        <w:t></w:t>
      </w:r>
      <w:r>
        <w:rPr>
          <w:rFonts w:hint="eastAsia"/>
        </w:rPr>
        <w:t>суб’єктивним</w:t>
      </w:r>
      <w:r>
        <w:t></w:t>
      </w:r>
      <w:r>
        <w:rPr>
          <w:rFonts w:hint="eastAsia"/>
        </w:rPr>
        <w:t>правом</w:t>
      </w:r>
      <w:r>
        <w:t></w:t>
      </w:r>
      <w:r>
        <w:t></w:t>
      </w:r>
      <w:r>
        <w:rPr>
          <w:rFonts w:hint="eastAsia"/>
        </w:rPr>
        <w:t>Такий</w:t>
      </w:r>
      <w:r>
        <w:t></w:t>
      </w:r>
      <w:r>
        <w:rPr>
          <w:rFonts w:hint="eastAsia"/>
        </w:rPr>
        <w:t>теоретичний</w:t>
      </w:r>
    </w:p>
    <w:p w:rsidR="00AC5481" w:rsidRDefault="00AC5481" w:rsidP="00AC5481">
      <w:r>
        <w:rPr>
          <w:rFonts w:hint="eastAsia"/>
        </w:rPr>
        <w:t>підхід</w:t>
      </w:r>
      <w:r>
        <w:t></w:t>
      </w:r>
      <w:r>
        <w:rPr>
          <w:rFonts w:hint="eastAsia"/>
        </w:rPr>
        <w:t>можливий</w:t>
      </w:r>
      <w:r>
        <w:t></w:t>
      </w:r>
      <w:r>
        <w:rPr>
          <w:rFonts w:hint="eastAsia"/>
        </w:rPr>
        <w:t>саме</w:t>
      </w:r>
      <w:r>
        <w:t></w:t>
      </w:r>
      <w:r>
        <w:rPr>
          <w:rFonts w:hint="eastAsia"/>
        </w:rPr>
        <w:t>завдяки</w:t>
      </w:r>
      <w:r>
        <w:t></w:t>
      </w:r>
      <w:r>
        <w:rPr>
          <w:rFonts w:hint="eastAsia"/>
        </w:rPr>
        <w:t>концепції</w:t>
      </w:r>
      <w:r>
        <w:t></w:t>
      </w:r>
      <w:r>
        <w:rPr>
          <w:rFonts w:hint="eastAsia"/>
        </w:rPr>
        <w:t>переддоговірного</w:t>
      </w:r>
      <w:r>
        <w:t></w:t>
      </w:r>
      <w:r>
        <w:rPr>
          <w:rFonts w:hint="eastAsia"/>
        </w:rPr>
        <w:t>правовідношення</w:t>
      </w:r>
      <w:r>
        <w:t></w:t>
      </w:r>
      <w:r>
        <w:t></w:t>
      </w:r>
      <w:r>
        <w:rPr>
          <w:rFonts w:hint="eastAsia"/>
        </w:rPr>
        <w:t>яка</w:t>
      </w:r>
      <w:r>
        <w:t></w:t>
      </w:r>
      <w:r>
        <w:rPr>
          <w:rFonts w:hint="eastAsia"/>
        </w:rPr>
        <w:t>не</w:t>
      </w:r>
    </w:p>
    <w:p w:rsidR="00AC5481" w:rsidRDefault="00AC5481" w:rsidP="00AC5481">
      <w:r>
        <w:rPr>
          <w:rFonts w:hint="eastAsia"/>
        </w:rPr>
        <w:t>заперечує</w:t>
      </w:r>
      <w:r>
        <w:t></w:t>
      </w:r>
      <w:r>
        <w:rPr>
          <w:rFonts w:hint="eastAsia"/>
        </w:rPr>
        <w:t>придатність</w:t>
      </w:r>
      <w:r>
        <w:t></w:t>
      </w:r>
      <w:r>
        <w:rPr>
          <w:rFonts w:hint="eastAsia"/>
        </w:rPr>
        <w:t>норм</w:t>
      </w:r>
      <w:r>
        <w:t></w:t>
      </w:r>
      <w:r>
        <w:rPr>
          <w:rFonts w:hint="eastAsia"/>
        </w:rPr>
        <w:t>щодо</w:t>
      </w:r>
      <w:r>
        <w:t></w:t>
      </w:r>
      <w:r>
        <w:rPr>
          <w:rFonts w:hint="eastAsia"/>
        </w:rPr>
        <w:t>зловживання</w:t>
      </w:r>
      <w:r>
        <w:t></w:t>
      </w:r>
      <w:r>
        <w:rPr>
          <w:rFonts w:hint="eastAsia"/>
        </w:rPr>
        <w:t>правом</w:t>
      </w:r>
      <w:r>
        <w:t></w:t>
      </w:r>
      <w:r>
        <w:rPr>
          <w:rFonts w:hint="eastAsia"/>
        </w:rPr>
        <w:t>для</w:t>
      </w:r>
      <w:r>
        <w:t></w:t>
      </w:r>
      <w:r>
        <w:rPr>
          <w:rFonts w:hint="eastAsia"/>
        </w:rPr>
        <w:t>використання</w:t>
      </w:r>
      <w:r>
        <w:t></w:t>
      </w:r>
      <w:r>
        <w:rPr>
          <w:rFonts w:hint="eastAsia"/>
        </w:rPr>
        <w:t>у</w:t>
      </w:r>
    </w:p>
    <w:p w:rsidR="00AC5481" w:rsidRDefault="00AC5481" w:rsidP="00AC5481">
      <w:r>
        <w:rPr>
          <w:rFonts w:hint="eastAsia"/>
        </w:rPr>
        <w:t>відповідній</w:t>
      </w:r>
      <w:r>
        <w:t></w:t>
      </w:r>
      <w:r>
        <w:rPr>
          <w:rFonts w:hint="eastAsia"/>
        </w:rPr>
        <w:t>сфері</w:t>
      </w:r>
      <w:r>
        <w:t></w:t>
      </w:r>
      <w:r>
        <w:t></w:t>
      </w:r>
      <w:r>
        <w:rPr>
          <w:rFonts w:hint="eastAsia"/>
        </w:rPr>
        <w:t>але</w:t>
      </w:r>
      <w:r>
        <w:t></w:t>
      </w:r>
      <w:r>
        <w:rPr>
          <w:rFonts w:hint="eastAsia"/>
        </w:rPr>
        <w:t>є</w:t>
      </w:r>
      <w:r>
        <w:t></w:t>
      </w:r>
      <w:r>
        <w:rPr>
          <w:rFonts w:hint="eastAsia"/>
        </w:rPr>
        <w:t>більш</w:t>
      </w:r>
      <w:r>
        <w:t></w:t>
      </w:r>
      <w:r>
        <w:rPr>
          <w:rFonts w:hint="eastAsia"/>
        </w:rPr>
        <w:t>ефективною</w:t>
      </w:r>
      <w:r>
        <w:t></w:t>
      </w:r>
      <w:r>
        <w:rPr>
          <w:rFonts w:hint="eastAsia"/>
        </w:rPr>
        <w:t>та</w:t>
      </w:r>
      <w:r>
        <w:t></w:t>
      </w:r>
      <w:r>
        <w:rPr>
          <w:rFonts w:hint="eastAsia"/>
        </w:rPr>
        <w:t>ясною</w:t>
      </w:r>
      <w:r>
        <w:t></w:t>
      </w:r>
      <w:r>
        <w:rPr>
          <w:rFonts w:hint="eastAsia"/>
        </w:rPr>
        <w:t>для</w:t>
      </w:r>
      <w:r>
        <w:t></w:t>
      </w:r>
      <w:r>
        <w:rPr>
          <w:rFonts w:hint="eastAsia"/>
        </w:rPr>
        <w:t>правозастосування</w:t>
      </w:r>
      <w:r>
        <w:t></w:t>
      </w:r>
      <w:r>
        <w:t></w:t>
      </w:r>
      <w:r>
        <w:rPr>
          <w:rFonts w:hint="eastAsia"/>
        </w:rPr>
        <w:t>у</w:t>
      </w:r>
      <w:r>
        <w:t></w:t>
      </w:r>
      <w:r>
        <w:rPr>
          <w:rFonts w:hint="eastAsia"/>
        </w:rPr>
        <w:t>тому</w:t>
      </w:r>
    </w:p>
    <w:p w:rsidR="00AC5481" w:rsidRDefault="00AC5481" w:rsidP="00AC5481">
      <w:r>
        <w:rPr>
          <w:rFonts w:hint="eastAsia"/>
        </w:rPr>
        <w:t>числі</w:t>
      </w:r>
      <w:r>
        <w:t></w:t>
      </w:r>
      <w:r>
        <w:rPr>
          <w:rFonts w:hint="eastAsia"/>
        </w:rPr>
        <w:t>судового</w:t>
      </w:r>
      <w:r>
        <w:t></w:t>
      </w:r>
      <w:r>
        <w:t></w:t>
      </w:r>
      <w:r>
        <w:rPr>
          <w:rFonts w:hint="eastAsia"/>
        </w:rPr>
        <w:t>Складні</w:t>
      </w:r>
      <w:r>
        <w:t></w:t>
      </w:r>
      <w:r>
        <w:rPr>
          <w:rFonts w:hint="eastAsia"/>
        </w:rPr>
        <w:t>структурні</w:t>
      </w:r>
      <w:r>
        <w:t></w:t>
      </w:r>
      <w:r>
        <w:rPr>
          <w:rFonts w:hint="eastAsia"/>
        </w:rPr>
        <w:t>зв’язки</w:t>
      </w:r>
      <w:r>
        <w:t></w:t>
      </w:r>
      <w:r>
        <w:rPr>
          <w:rFonts w:hint="eastAsia"/>
        </w:rPr>
        <w:t>переддоговірного</w:t>
      </w:r>
      <w:r>
        <w:t></w:t>
      </w:r>
      <w:r>
        <w:rPr>
          <w:rFonts w:hint="eastAsia"/>
        </w:rPr>
        <w:t>правовідношення</w:t>
      </w:r>
    </w:p>
    <w:p w:rsidR="00AC5481" w:rsidRDefault="00AC5481" w:rsidP="00AC5481">
      <w:r>
        <w:rPr>
          <w:rFonts w:hint="eastAsia"/>
        </w:rPr>
        <w:t>сприяють</w:t>
      </w:r>
      <w:r>
        <w:t></w:t>
      </w:r>
      <w:r>
        <w:rPr>
          <w:rFonts w:hint="eastAsia"/>
        </w:rPr>
        <w:t>більш</w:t>
      </w:r>
      <w:r>
        <w:t></w:t>
      </w:r>
      <w:r>
        <w:rPr>
          <w:rFonts w:hint="eastAsia"/>
        </w:rPr>
        <w:t>повному</w:t>
      </w:r>
      <w:r>
        <w:t></w:t>
      </w:r>
      <w:r>
        <w:rPr>
          <w:rFonts w:hint="eastAsia"/>
        </w:rPr>
        <w:t>розкриттю</w:t>
      </w:r>
      <w:r>
        <w:t></w:t>
      </w:r>
      <w:r>
        <w:rPr>
          <w:rFonts w:hint="eastAsia"/>
        </w:rPr>
        <w:t>призначення</w:t>
      </w:r>
      <w:r>
        <w:t></w:t>
      </w:r>
      <w:r>
        <w:rPr>
          <w:rFonts w:hint="eastAsia"/>
        </w:rPr>
        <w:t>інституту</w:t>
      </w:r>
      <w:r>
        <w:t></w:t>
      </w:r>
      <w:r>
        <w:rPr>
          <w:rFonts w:hint="eastAsia"/>
        </w:rPr>
        <w:t>зловживання</w:t>
      </w:r>
      <w:r>
        <w:t></w:t>
      </w:r>
      <w:r>
        <w:rPr>
          <w:rFonts w:hint="eastAsia"/>
        </w:rPr>
        <w:t>правом</w:t>
      </w:r>
      <w:r>
        <w:t></w:t>
      </w:r>
    </w:p>
    <w:p w:rsidR="00AC5481" w:rsidRDefault="00AC5481" w:rsidP="00AC5481">
      <w:r>
        <w:t></w:t>
      </w:r>
      <w:r>
        <w:t></w:t>
      </w:r>
      <w:r>
        <w:t></w:t>
      </w:r>
    </w:p>
    <w:p w:rsidR="00AC5481" w:rsidRDefault="00AC5481" w:rsidP="00AC5481">
      <w:r>
        <w:t></w:t>
      </w:r>
      <w:r>
        <w:t></w:t>
      </w:r>
      <w:r>
        <w:t></w:t>
      </w:r>
      <w:r>
        <w:t></w:t>
      </w:r>
      <w:r>
        <w:rPr>
          <w:rFonts w:hint="eastAsia"/>
        </w:rPr>
        <w:t>Переддоговірні</w:t>
      </w:r>
      <w:r>
        <w:t></w:t>
      </w:r>
      <w:r>
        <w:rPr>
          <w:rFonts w:hint="eastAsia"/>
        </w:rPr>
        <w:t>порушення</w:t>
      </w:r>
      <w:r>
        <w:t></w:t>
      </w:r>
      <w:r>
        <w:rPr>
          <w:rFonts w:hint="eastAsia"/>
        </w:rPr>
        <w:t>можуть</w:t>
      </w:r>
      <w:r>
        <w:t></w:t>
      </w:r>
      <w:r>
        <w:rPr>
          <w:rFonts w:hint="eastAsia"/>
        </w:rPr>
        <w:t>характеризуватися</w:t>
      </w:r>
      <w:r>
        <w:t></w:t>
      </w:r>
      <w:r>
        <w:rPr>
          <w:rFonts w:hint="eastAsia"/>
        </w:rPr>
        <w:t>необережною</w:t>
      </w:r>
    </w:p>
    <w:p w:rsidR="00AC5481" w:rsidRDefault="00AC5481" w:rsidP="00AC5481">
      <w:r>
        <w:t></w:t>
      </w:r>
      <w:r>
        <w:rPr>
          <w:rFonts w:hint="eastAsia"/>
        </w:rPr>
        <w:t>недбалою</w:t>
      </w:r>
      <w:r>
        <w:t></w:t>
      </w:r>
      <w:r>
        <w:t></w:t>
      </w:r>
      <w:r>
        <w:rPr>
          <w:rFonts w:hint="eastAsia"/>
        </w:rPr>
        <w:t>недобросовісною</w:t>
      </w:r>
      <w:r>
        <w:t></w:t>
      </w:r>
      <w:r>
        <w:rPr>
          <w:rFonts w:hint="eastAsia"/>
        </w:rPr>
        <w:t>поведінкою</w:t>
      </w:r>
      <w:r>
        <w:t></w:t>
      </w:r>
      <w:r>
        <w:t></w:t>
      </w:r>
      <w:r>
        <w:rPr>
          <w:rFonts w:hint="eastAsia"/>
        </w:rPr>
        <w:t>Наприклад</w:t>
      </w:r>
      <w:r>
        <w:t></w:t>
      </w:r>
      <w:r>
        <w:t></w:t>
      </w:r>
      <w:r>
        <w:rPr>
          <w:rFonts w:hint="eastAsia"/>
        </w:rPr>
        <w:t>недобросовісний</w:t>
      </w:r>
      <w:r>
        <w:t></w:t>
      </w:r>
      <w:r>
        <w:rPr>
          <w:rFonts w:hint="eastAsia"/>
        </w:rPr>
        <w:t>контрагент</w:t>
      </w:r>
    </w:p>
    <w:p w:rsidR="00AC5481" w:rsidRDefault="00AC5481" w:rsidP="00AC5481">
      <w:r>
        <w:rPr>
          <w:rFonts w:hint="eastAsia"/>
        </w:rPr>
        <w:t>своєю</w:t>
      </w:r>
      <w:r>
        <w:t></w:t>
      </w:r>
      <w:r>
        <w:rPr>
          <w:rFonts w:hint="eastAsia"/>
        </w:rPr>
        <w:t>недбалою</w:t>
      </w:r>
      <w:r>
        <w:t></w:t>
      </w:r>
      <w:r>
        <w:rPr>
          <w:rFonts w:hint="eastAsia"/>
        </w:rPr>
        <w:t>поведінкою</w:t>
      </w:r>
      <w:r>
        <w:t></w:t>
      </w:r>
      <w:r>
        <w:rPr>
          <w:rFonts w:hint="eastAsia"/>
        </w:rPr>
        <w:t>сприяє</w:t>
      </w:r>
      <w:r>
        <w:t></w:t>
      </w:r>
      <w:r>
        <w:rPr>
          <w:rFonts w:hint="eastAsia"/>
        </w:rPr>
        <w:t>виникненню</w:t>
      </w:r>
      <w:r>
        <w:t></w:t>
      </w:r>
      <w:r>
        <w:rPr>
          <w:rFonts w:hint="eastAsia"/>
        </w:rPr>
        <w:t>помилкового</w:t>
      </w:r>
      <w:r>
        <w:t></w:t>
      </w:r>
      <w:r>
        <w:rPr>
          <w:rFonts w:hint="eastAsia"/>
        </w:rPr>
        <w:t>уявлення</w:t>
      </w:r>
      <w:r>
        <w:t></w:t>
      </w:r>
      <w:r>
        <w:rPr>
          <w:rFonts w:hint="eastAsia"/>
        </w:rPr>
        <w:t>в</w:t>
      </w:r>
    </w:p>
    <w:p w:rsidR="00AC5481" w:rsidRDefault="00AC5481" w:rsidP="00AC5481">
      <w:r>
        <w:rPr>
          <w:rFonts w:hint="eastAsia"/>
        </w:rPr>
        <w:t>добросовісного</w:t>
      </w:r>
      <w:r>
        <w:t></w:t>
      </w:r>
      <w:r>
        <w:rPr>
          <w:rFonts w:hint="eastAsia"/>
        </w:rPr>
        <w:t>контрагента</w:t>
      </w:r>
      <w:r>
        <w:t></w:t>
      </w:r>
      <w:r>
        <w:rPr>
          <w:rFonts w:hint="eastAsia"/>
        </w:rPr>
        <w:t>про</w:t>
      </w:r>
      <w:r>
        <w:t></w:t>
      </w:r>
      <w:r>
        <w:rPr>
          <w:rFonts w:hint="eastAsia"/>
        </w:rPr>
        <w:t>умови</w:t>
      </w:r>
      <w:r>
        <w:t></w:t>
      </w:r>
      <w:r>
        <w:rPr>
          <w:rFonts w:hint="eastAsia"/>
        </w:rPr>
        <w:t>договору</w:t>
      </w:r>
      <w:r>
        <w:t></w:t>
      </w:r>
      <w:r>
        <w:t></w:t>
      </w:r>
      <w:r>
        <w:rPr>
          <w:rFonts w:hint="eastAsia"/>
        </w:rPr>
        <w:t>розраховуючи</w:t>
      </w:r>
      <w:r>
        <w:t></w:t>
      </w:r>
      <w:r>
        <w:rPr>
          <w:rFonts w:hint="eastAsia"/>
        </w:rPr>
        <w:t>на</w:t>
      </w:r>
      <w:r>
        <w:t></w:t>
      </w:r>
      <w:r>
        <w:rPr>
          <w:rFonts w:hint="eastAsia"/>
        </w:rPr>
        <w:t>яке</w:t>
      </w:r>
      <w:r>
        <w:t></w:t>
      </w:r>
      <w:r>
        <w:t></w:t>
      </w:r>
      <w:r>
        <w:rPr>
          <w:rFonts w:hint="eastAsia"/>
        </w:rPr>
        <w:t>останній</w:t>
      </w:r>
    </w:p>
    <w:p w:rsidR="00AC5481" w:rsidRDefault="00AC5481" w:rsidP="00AC5481">
      <w:r>
        <w:rPr>
          <w:rFonts w:hint="eastAsia"/>
        </w:rPr>
        <w:t>поніс</w:t>
      </w:r>
      <w:r>
        <w:t></w:t>
      </w:r>
      <w:r>
        <w:rPr>
          <w:rFonts w:hint="eastAsia"/>
        </w:rPr>
        <w:t>витрати</w:t>
      </w:r>
      <w:r>
        <w:t></w:t>
      </w:r>
      <w:r>
        <w:t></w:t>
      </w:r>
      <w:r>
        <w:rPr>
          <w:rFonts w:hint="eastAsia"/>
        </w:rPr>
        <w:t>Тобто</w:t>
      </w:r>
      <w:r>
        <w:t></w:t>
      </w:r>
      <w:r>
        <w:t></w:t>
      </w:r>
      <w:r>
        <w:rPr>
          <w:rFonts w:hint="eastAsia"/>
        </w:rPr>
        <w:t>норми</w:t>
      </w:r>
      <w:r>
        <w:t></w:t>
      </w:r>
      <w:r>
        <w:rPr>
          <w:rFonts w:hint="eastAsia"/>
        </w:rPr>
        <w:t>про</w:t>
      </w:r>
      <w:r>
        <w:t></w:t>
      </w:r>
      <w:r>
        <w:rPr>
          <w:rFonts w:hint="eastAsia"/>
        </w:rPr>
        <w:t>зловживанням</w:t>
      </w:r>
      <w:r>
        <w:t></w:t>
      </w:r>
      <w:r>
        <w:rPr>
          <w:rFonts w:hint="eastAsia"/>
        </w:rPr>
        <w:t>правом</w:t>
      </w:r>
      <w:r>
        <w:t></w:t>
      </w:r>
      <w:r>
        <w:rPr>
          <w:rFonts w:hint="eastAsia"/>
        </w:rPr>
        <w:t>не</w:t>
      </w:r>
      <w:r>
        <w:t></w:t>
      </w:r>
      <w:r>
        <w:rPr>
          <w:rFonts w:hint="eastAsia"/>
        </w:rPr>
        <w:t>завжди</w:t>
      </w:r>
      <w:r>
        <w:t></w:t>
      </w:r>
      <w:r>
        <w:rPr>
          <w:rFonts w:hint="eastAsia"/>
        </w:rPr>
        <w:t>виявляються</w:t>
      </w:r>
    </w:p>
    <w:p w:rsidR="00AC5481" w:rsidRDefault="00AC5481" w:rsidP="00AC5481">
      <w:r>
        <w:rPr>
          <w:rFonts w:hint="eastAsia"/>
        </w:rPr>
        <w:t>здатними</w:t>
      </w:r>
      <w:r>
        <w:t></w:t>
      </w:r>
      <w:r>
        <w:rPr>
          <w:rFonts w:hint="eastAsia"/>
        </w:rPr>
        <w:t>охопити</w:t>
      </w:r>
      <w:r>
        <w:t></w:t>
      </w:r>
      <w:r>
        <w:rPr>
          <w:rFonts w:hint="eastAsia"/>
        </w:rPr>
        <w:t>широку</w:t>
      </w:r>
      <w:r>
        <w:t></w:t>
      </w:r>
      <w:r>
        <w:rPr>
          <w:rFonts w:hint="eastAsia"/>
        </w:rPr>
        <w:t>площину</w:t>
      </w:r>
      <w:r>
        <w:t></w:t>
      </w:r>
      <w:r>
        <w:rPr>
          <w:rFonts w:hint="eastAsia"/>
        </w:rPr>
        <w:t>переддоговірних</w:t>
      </w:r>
      <w:r>
        <w:t></w:t>
      </w:r>
      <w:r>
        <w:rPr>
          <w:rFonts w:hint="eastAsia"/>
        </w:rPr>
        <w:t>порушень</w:t>
      </w:r>
      <w:r>
        <w:t></w:t>
      </w:r>
    </w:p>
    <w:p w:rsidR="00AC5481" w:rsidRDefault="00AC5481" w:rsidP="00AC5481">
      <w:r>
        <w:t></w:t>
      </w:r>
      <w:r>
        <w:t></w:t>
      </w:r>
      <w:r>
        <w:t></w:t>
      </w:r>
      <w:r>
        <w:t></w:t>
      </w:r>
      <w:r>
        <w:rPr>
          <w:rFonts w:hint="eastAsia"/>
        </w:rPr>
        <w:t>Законодавець</w:t>
      </w:r>
      <w:r>
        <w:t></w:t>
      </w:r>
      <w:r>
        <w:rPr>
          <w:rFonts w:hint="eastAsia"/>
        </w:rPr>
        <w:t>прямо</w:t>
      </w:r>
      <w:r>
        <w:t></w:t>
      </w:r>
      <w:r>
        <w:rPr>
          <w:rFonts w:hint="eastAsia"/>
        </w:rPr>
        <w:t>не</w:t>
      </w:r>
      <w:r>
        <w:t></w:t>
      </w:r>
      <w:r>
        <w:rPr>
          <w:rFonts w:hint="eastAsia"/>
        </w:rPr>
        <w:t>визначив</w:t>
      </w:r>
      <w:r>
        <w:t></w:t>
      </w:r>
      <w:r>
        <w:rPr>
          <w:rFonts w:hint="eastAsia"/>
        </w:rPr>
        <w:t>у</w:t>
      </w:r>
      <w:r>
        <w:t></w:t>
      </w:r>
      <w:r>
        <w:rPr>
          <w:rFonts w:hint="eastAsia"/>
        </w:rPr>
        <w:t>загальному</w:t>
      </w:r>
      <w:r>
        <w:t></w:t>
      </w:r>
      <w:r>
        <w:rPr>
          <w:rFonts w:hint="eastAsia"/>
        </w:rPr>
        <w:t>вигляді</w:t>
      </w:r>
      <w:r>
        <w:t></w:t>
      </w:r>
      <w:r>
        <w:rPr>
          <w:rFonts w:hint="eastAsia"/>
        </w:rPr>
        <w:t>“позитивну”</w:t>
      </w:r>
      <w:r>
        <w:t></w:t>
      </w:r>
      <w:r>
        <w:rPr>
          <w:rFonts w:hint="eastAsia"/>
        </w:rPr>
        <w:t>або</w:t>
      </w:r>
    </w:p>
    <w:p w:rsidR="00AC5481" w:rsidRDefault="00AC5481" w:rsidP="00AC5481">
      <w:r>
        <w:rPr>
          <w:rFonts w:hint="eastAsia"/>
        </w:rPr>
        <w:t>“негативну”</w:t>
      </w:r>
      <w:r>
        <w:t></w:t>
      </w:r>
      <w:r>
        <w:rPr>
          <w:rFonts w:hint="eastAsia"/>
        </w:rPr>
        <w:t>вимогу</w:t>
      </w:r>
      <w:r>
        <w:t></w:t>
      </w:r>
      <w:r>
        <w:rPr>
          <w:rFonts w:hint="eastAsia"/>
        </w:rPr>
        <w:t>добросовісного</w:t>
      </w:r>
      <w:r>
        <w:t></w:t>
      </w:r>
      <w:r>
        <w:rPr>
          <w:rFonts w:hint="eastAsia"/>
        </w:rPr>
        <w:t>здійснення</w:t>
      </w:r>
      <w:r>
        <w:t></w:t>
      </w:r>
      <w:r>
        <w:rPr>
          <w:rFonts w:hint="eastAsia"/>
        </w:rPr>
        <w:t>цивільних</w:t>
      </w:r>
      <w:r>
        <w:t></w:t>
      </w:r>
      <w:r>
        <w:rPr>
          <w:rFonts w:hint="eastAsia"/>
        </w:rPr>
        <w:t>прав</w:t>
      </w:r>
      <w:r>
        <w:t></w:t>
      </w:r>
    </w:p>
    <w:p w:rsidR="00AC5481" w:rsidRDefault="00AC5481" w:rsidP="00AC5481">
      <w:r>
        <w:t></w:t>
      </w:r>
      <w:r>
        <w:t></w:t>
      </w:r>
      <w:r>
        <w:t></w:t>
      </w:r>
      <w:r>
        <w:t></w:t>
      </w:r>
      <w:r>
        <w:rPr>
          <w:rFonts w:hint="eastAsia"/>
        </w:rPr>
        <w:t>Інститут</w:t>
      </w:r>
      <w:r>
        <w:t></w:t>
      </w:r>
      <w:r>
        <w:rPr>
          <w:rFonts w:hint="eastAsia"/>
        </w:rPr>
        <w:t>переддоговірної</w:t>
      </w:r>
      <w:r>
        <w:t></w:t>
      </w:r>
      <w:r>
        <w:rPr>
          <w:rFonts w:hint="eastAsia"/>
        </w:rPr>
        <w:t>відповідальності</w:t>
      </w:r>
      <w:r>
        <w:t></w:t>
      </w:r>
      <w:r>
        <w:rPr>
          <w:rFonts w:hint="eastAsia"/>
        </w:rPr>
        <w:t>потребує</w:t>
      </w:r>
      <w:r>
        <w:t></w:t>
      </w:r>
      <w:r>
        <w:rPr>
          <w:rFonts w:hint="eastAsia"/>
        </w:rPr>
        <w:t>самостійного</w:t>
      </w:r>
    </w:p>
    <w:p w:rsidR="00AC5481" w:rsidRDefault="00AC5481" w:rsidP="00AC5481">
      <w:r>
        <w:rPr>
          <w:rFonts w:hint="eastAsia"/>
        </w:rPr>
        <w:t>закріплення</w:t>
      </w:r>
      <w:r>
        <w:t></w:t>
      </w:r>
      <w:r>
        <w:rPr>
          <w:rFonts w:hint="eastAsia"/>
        </w:rPr>
        <w:t>в</w:t>
      </w:r>
      <w:r>
        <w:t></w:t>
      </w:r>
      <w:r>
        <w:rPr>
          <w:rFonts w:hint="eastAsia"/>
        </w:rPr>
        <w:t>ЦКУ</w:t>
      </w:r>
      <w:r>
        <w:t></w:t>
      </w:r>
      <w:r>
        <w:t></w:t>
      </w:r>
      <w:r>
        <w:rPr>
          <w:rFonts w:hint="eastAsia"/>
        </w:rPr>
        <w:t>Пропонуємо</w:t>
      </w:r>
      <w:r>
        <w:t></w:t>
      </w:r>
      <w:r>
        <w:rPr>
          <w:rFonts w:hint="eastAsia"/>
        </w:rPr>
        <w:t>доповнити</w:t>
      </w:r>
      <w:r>
        <w:t></w:t>
      </w:r>
      <w:r>
        <w:rPr>
          <w:rFonts w:hint="eastAsia"/>
        </w:rPr>
        <w:t>ЦКУ</w:t>
      </w:r>
      <w:r>
        <w:t></w:t>
      </w:r>
      <w:r>
        <w:rPr>
          <w:rFonts w:hint="eastAsia"/>
        </w:rPr>
        <w:t>ст</w:t>
      </w:r>
      <w:r>
        <w:t></w:t>
      </w:r>
      <w:r>
        <w:t></w:t>
      </w:r>
      <w:r>
        <w:t></w:t>
      </w:r>
      <w:r>
        <w:t></w:t>
      </w:r>
      <w:r>
        <w:t></w:t>
      </w:r>
      <w:r>
        <w:t></w:t>
      </w:r>
      <w:r>
        <w:t></w:t>
      </w:r>
      <w:r>
        <w:t></w:t>
      </w:r>
      <w:r>
        <w:rPr>
          <w:rFonts w:hint="eastAsia"/>
        </w:rPr>
        <w:t>“Переговори</w:t>
      </w:r>
      <w:r>
        <w:t></w:t>
      </w:r>
      <w:r>
        <w:rPr>
          <w:rFonts w:hint="eastAsia"/>
        </w:rPr>
        <w:t>про</w:t>
      </w:r>
    </w:p>
    <w:p w:rsidR="00AC5481" w:rsidRDefault="00AC5481" w:rsidP="00AC5481">
      <w:r>
        <w:rPr>
          <w:rFonts w:hint="eastAsia"/>
        </w:rPr>
        <w:t>укладення</w:t>
      </w:r>
      <w:r>
        <w:t></w:t>
      </w:r>
      <w:r>
        <w:rPr>
          <w:rFonts w:hint="eastAsia"/>
        </w:rPr>
        <w:t>договору”</w:t>
      </w:r>
      <w:r>
        <w:t></w:t>
      </w:r>
      <w:r>
        <w:rPr>
          <w:rFonts w:hint="eastAsia"/>
        </w:rPr>
        <w:t>з</w:t>
      </w:r>
      <w:r>
        <w:t></w:t>
      </w:r>
      <w:r>
        <w:rPr>
          <w:rFonts w:hint="eastAsia"/>
        </w:rPr>
        <w:t>наступним</w:t>
      </w:r>
      <w:r>
        <w:t></w:t>
      </w:r>
      <w:r>
        <w:rPr>
          <w:rFonts w:hint="eastAsia"/>
        </w:rPr>
        <w:t>змістом</w:t>
      </w:r>
      <w:r>
        <w:t></w:t>
      </w:r>
      <w:r>
        <w:t></w:t>
      </w:r>
      <w:r>
        <w:t></w:t>
      </w:r>
      <w:r>
        <w:t></w:t>
      </w:r>
      <w:r>
        <w:t></w:t>
      </w:r>
      <w:r>
        <w:rPr>
          <w:rFonts w:hint="eastAsia"/>
        </w:rPr>
        <w:t>Особа</w:t>
      </w:r>
      <w:r>
        <w:t></w:t>
      </w:r>
      <w:r>
        <w:rPr>
          <w:rFonts w:hint="eastAsia"/>
        </w:rPr>
        <w:t>має</w:t>
      </w:r>
      <w:r>
        <w:t></w:t>
      </w:r>
      <w:r>
        <w:rPr>
          <w:rFonts w:hint="eastAsia"/>
        </w:rPr>
        <w:t>право</w:t>
      </w:r>
      <w:r>
        <w:t></w:t>
      </w:r>
      <w:r>
        <w:rPr>
          <w:rFonts w:hint="eastAsia"/>
        </w:rPr>
        <w:t>вести</w:t>
      </w:r>
      <w:r>
        <w:t></w:t>
      </w:r>
      <w:r>
        <w:rPr>
          <w:rFonts w:hint="eastAsia"/>
        </w:rPr>
        <w:t>переговори</w:t>
      </w:r>
      <w:r>
        <w:t></w:t>
      </w:r>
    </w:p>
    <w:p w:rsidR="00AC5481" w:rsidRDefault="00AC5481" w:rsidP="00AC5481">
      <w:r>
        <w:rPr>
          <w:rFonts w:hint="eastAsia"/>
        </w:rPr>
        <w:t>самостійно</w:t>
      </w:r>
      <w:r>
        <w:t></w:t>
      </w:r>
      <w:r>
        <w:rPr>
          <w:rFonts w:hint="eastAsia"/>
        </w:rPr>
        <w:t>несе</w:t>
      </w:r>
      <w:r>
        <w:t></w:t>
      </w:r>
      <w:r>
        <w:rPr>
          <w:rFonts w:hint="eastAsia"/>
        </w:rPr>
        <w:t>витрати</w:t>
      </w:r>
      <w:r>
        <w:t></w:t>
      </w:r>
      <w:r>
        <w:t></w:t>
      </w:r>
      <w:r>
        <w:rPr>
          <w:rFonts w:hint="eastAsia"/>
        </w:rPr>
        <w:t>пов’язані</w:t>
      </w:r>
      <w:r>
        <w:t></w:t>
      </w:r>
      <w:r>
        <w:rPr>
          <w:rFonts w:hint="eastAsia"/>
        </w:rPr>
        <w:t>з</w:t>
      </w:r>
      <w:r>
        <w:t></w:t>
      </w:r>
      <w:r>
        <w:rPr>
          <w:rFonts w:hint="eastAsia"/>
        </w:rPr>
        <w:t>їх</w:t>
      </w:r>
      <w:r>
        <w:t></w:t>
      </w:r>
      <w:r>
        <w:rPr>
          <w:rFonts w:hint="eastAsia"/>
        </w:rPr>
        <w:t>проведенням</w:t>
      </w:r>
      <w:r>
        <w:t></w:t>
      </w:r>
      <w:r>
        <w:rPr>
          <w:rFonts w:hint="eastAsia"/>
        </w:rPr>
        <w:t>і</w:t>
      </w:r>
      <w:r>
        <w:t></w:t>
      </w:r>
      <w:r>
        <w:rPr>
          <w:rFonts w:hint="eastAsia"/>
        </w:rPr>
        <w:t>не</w:t>
      </w:r>
      <w:r>
        <w:t></w:t>
      </w:r>
      <w:r>
        <w:rPr>
          <w:rFonts w:hint="eastAsia"/>
        </w:rPr>
        <w:t>несе</w:t>
      </w:r>
      <w:r>
        <w:t></w:t>
      </w:r>
      <w:r>
        <w:rPr>
          <w:rFonts w:hint="eastAsia"/>
        </w:rPr>
        <w:t>відповідальності</w:t>
      </w:r>
      <w:r>
        <w:t></w:t>
      </w:r>
      <w:r>
        <w:rPr>
          <w:rFonts w:hint="eastAsia"/>
        </w:rPr>
        <w:t>за</w:t>
      </w:r>
    </w:p>
    <w:p w:rsidR="00AC5481" w:rsidRDefault="00AC5481" w:rsidP="00AC5481">
      <w:r>
        <w:rPr>
          <w:rFonts w:hint="eastAsia"/>
        </w:rPr>
        <w:t>недосягнення</w:t>
      </w:r>
      <w:r>
        <w:t></w:t>
      </w:r>
      <w:r>
        <w:rPr>
          <w:rFonts w:hint="eastAsia"/>
        </w:rPr>
        <w:t>згоди</w:t>
      </w:r>
      <w:r>
        <w:t></w:t>
      </w:r>
      <w:r>
        <w:t></w:t>
      </w:r>
      <w:r>
        <w:t></w:t>
      </w:r>
      <w:r>
        <w:t></w:t>
      </w:r>
      <w:r>
        <w:t></w:t>
      </w:r>
      <w:r>
        <w:rPr>
          <w:rFonts w:hint="eastAsia"/>
        </w:rPr>
        <w:t>При</w:t>
      </w:r>
      <w:r>
        <w:t></w:t>
      </w:r>
      <w:r>
        <w:rPr>
          <w:rFonts w:hint="eastAsia"/>
        </w:rPr>
        <w:t>вступі</w:t>
      </w:r>
      <w:r>
        <w:t></w:t>
      </w:r>
      <w:r>
        <w:rPr>
          <w:rFonts w:hint="eastAsia"/>
        </w:rPr>
        <w:t>в</w:t>
      </w:r>
      <w:r>
        <w:t></w:t>
      </w:r>
      <w:r>
        <w:rPr>
          <w:rFonts w:hint="eastAsia"/>
        </w:rPr>
        <w:t>переговори</w:t>
      </w:r>
      <w:r>
        <w:t></w:t>
      </w:r>
      <w:r>
        <w:rPr>
          <w:rFonts w:hint="eastAsia"/>
        </w:rPr>
        <w:t>про</w:t>
      </w:r>
      <w:r>
        <w:t></w:t>
      </w:r>
      <w:r>
        <w:rPr>
          <w:rFonts w:hint="eastAsia"/>
        </w:rPr>
        <w:t>укладення</w:t>
      </w:r>
      <w:r>
        <w:t></w:t>
      </w:r>
      <w:r>
        <w:rPr>
          <w:rFonts w:hint="eastAsia"/>
        </w:rPr>
        <w:t>договору</w:t>
      </w:r>
      <w:r>
        <w:t></w:t>
      </w:r>
      <w:r>
        <w:t></w:t>
      </w:r>
      <w:r>
        <w:rPr>
          <w:rFonts w:hint="eastAsia"/>
        </w:rPr>
        <w:t>при</w:t>
      </w:r>
    </w:p>
    <w:p w:rsidR="00AC5481" w:rsidRDefault="00AC5481" w:rsidP="00AC5481">
      <w:r>
        <w:rPr>
          <w:rFonts w:hint="eastAsia"/>
        </w:rPr>
        <w:t>продовженні</w:t>
      </w:r>
      <w:r>
        <w:t></w:t>
      </w:r>
      <w:r>
        <w:rPr>
          <w:rFonts w:hint="eastAsia"/>
        </w:rPr>
        <w:t>переговорів</w:t>
      </w:r>
      <w:r>
        <w:t></w:t>
      </w:r>
      <w:r>
        <w:rPr>
          <w:rFonts w:hint="eastAsia"/>
        </w:rPr>
        <w:t>та</w:t>
      </w:r>
      <w:r>
        <w:t></w:t>
      </w:r>
      <w:r>
        <w:rPr>
          <w:rFonts w:hint="eastAsia"/>
        </w:rPr>
        <w:t>по</w:t>
      </w:r>
      <w:r>
        <w:t></w:t>
      </w:r>
      <w:r>
        <w:rPr>
          <w:rFonts w:hint="eastAsia"/>
        </w:rPr>
        <w:t>їх</w:t>
      </w:r>
      <w:r>
        <w:t></w:t>
      </w:r>
      <w:r>
        <w:rPr>
          <w:rFonts w:hint="eastAsia"/>
        </w:rPr>
        <w:t>завершенню</w:t>
      </w:r>
      <w:r>
        <w:t></w:t>
      </w:r>
      <w:r>
        <w:rPr>
          <w:rFonts w:hint="eastAsia"/>
        </w:rPr>
        <w:t>сторони</w:t>
      </w:r>
      <w:r>
        <w:t></w:t>
      </w:r>
      <w:r>
        <w:rPr>
          <w:rFonts w:hint="eastAsia"/>
        </w:rPr>
        <w:t>зобов’язані</w:t>
      </w:r>
      <w:r>
        <w:t></w:t>
      </w:r>
      <w:r>
        <w:rPr>
          <w:rFonts w:hint="eastAsia"/>
        </w:rPr>
        <w:t>діяти</w:t>
      </w:r>
    </w:p>
    <w:p w:rsidR="00AC5481" w:rsidRDefault="00AC5481" w:rsidP="00AC5481">
      <w:r>
        <w:rPr>
          <w:rFonts w:hint="eastAsia"/>
        </w:rPr>
        <w:t>добросовісно</w:t>
      </w:r>
      <w:r>
        <w:t></w:t>
      </w:r>
      <w:r>
        <w:t></w:t>
      </w:r>
      <w:r>
        <w:rPr>
          <w:rFonts w:hint="eastAsia"/>
        </w:rPr>
        <w:t>зокрема</w:t>
      </w:r>
      <w:r>
        <w:t></w:t>
      </w:r>
      <w:r>
        <w:rPr>
          <w:rFonts w:hint="eastAsia"/>
        </w:rPr>
        <w:t>не</w:t>
      </w:r>
      <w:r>
        <w:t></w:t>
      </w:r>
      <w:r>
        <w:rPr>
          <w:rFonts w:hint="eastAsia"/>
        </w:rPr>
        <w:t>допускати</w:t>
      </w:r>
      <w:r>
        <w:t></w:t>
      </w:r>
      <w:r>
        <w:rPr>
          <w:rFonts w:hint="eastAsia"/>
        </w:rPr>
        <w:t>вступ</w:t>
      </w:r>
      <w:r>
        <w:t></w:t>
      </w:r>
      <w:r>
        <w:rPr>
          <w:rFonts w:hint="eastAsia"/>
        </w:rPr>
        <w:t>у</w:t>
      </w:r>
      <w:r>
        <w:t></w:t>
      </w:r>
      <w:r>
        <w:rPr>
          <w:rFonts w:hint="eastAsia"/>
        </w:rPr>
        <w:t>переговори</w:t>
      </w:r>
      <w:r>
        <w:t></w:t>
      </w:r>
      <w:r>
        <w:rPr>
          <w:rFonts w:hint="eastAsia"/>
        </w:rPr>
        <w:t>та</w:t>
      </w:r>
      <w:r>
        <w:t></w:t>
      </w:r>
      <w:r>
        <w:rPr>
          <w:rFonts w:hint="eastAsia"/>
        </w:rPr>
        <w:t>їх</w:t>
      </w:r>
      <w:r>
        <w:t></w:t>
      </w:r>
      <w:r>
        <w:rPr>
          <w:rFonts w:hint="eastAsia"/>
        </w:rPr>
        <w:t>ведення</w:t>
      </w:r>
      <w:r>
        <w:t></w:t>
      </w:r>
      <w:r>
        <w:rPr>
          <w:rFonts w:hint="eastAsia"/>
        </w:rPr>
        <w:t>без</w:t>
      </w:r>
      <w:r>
        <w:t></w:t>
      </w:r>
      <w:r>
        <w:rPr>
          <w:rFonts w:hint="eastAsia"/>
        </w:rPr>
        <w:t>дійсного</w:t>
      </w:r>
    </w:p>
    <w:p w:rsidR="00AC5481" w:rsidRDefault="00AC5481" w:rsidP="00AC5481">
      <w:r>
        <w:rPr>
          <w:rFonts w:hint="eastAsia"/>
        </w:rPr>
        <w:t>наміру</w:t>
      </w:r>
      <w:r>
        <w:t></w:t>
      </w:r>
      <w:r>
        <w:rPr>
          <w:rFonts w:hint="eastAsia"/>
        </w:rPr>
        <w:t>досягти</w:t>
      </w:r>
      <w:r>
        <w:t></w:t>
      </w:r>
      <w:r>
        <w:rPr>
          <w:rFonts w:hint="eastAsia"/>
        </w:rPr>
        <w:t>згоди</w:t>
      </w:r>
      <w:r>
        <w:t></w:t>
      </w:r>
      <w:r>
        <w:rPr>
          <w:rFonts w:hint="eastAsia"/>
        </w:rPr>
        <w:t>з</w:t>
      </w:r>
      <w:r>
        <w:t></w:t>
      </w:r>
      <w:r>
        <w:rPr>
          <w:rFonts w:hint="eastAsia"/>
        </w:rPr>
        <w:t>другою</w:t>
      </w:r>
      <w:r>
        <w:t></w:t>
      </w:r>
      <w:r>
        <w:rPr>
          <w:rFonts w:hint="eastAsia"/>
        </w:rPr>
        <w:t>стороною</w:t>
      </w:r>
      <w:r>
        <w:t></w:t>
      </w:r>
      <w:r>
        <w:t></w:t>
      </w:r>
      <w:r>
        <w:t></w:t>
      </w:r>
      <w:r>
        <w:t></w:t>
      </w:r>
      <w:r>
        <w:t></w:t>
      </w:r>
      <w:r>
        <w:rPr>
          <w:rFonts w:hint="eastAsia"/>
        </w:rPr>
        <w:t>Сторона</w:t>
      </w:r>
      <w:r>
        <w:t></w:t>
      </w:r>
      <w:r>
        <w:t></w:t>
      </w:r>
      <w:r>
        <w:rPr>
          <w:rFonts w:hint="eastAsia"/>
        </w:rPr>
        <w:t>яка</w:t>
      </w:r>
      <w:r>
        <w:t></w:t>
      </w:r>
      <w:r>
        <w:rPr>
          <w:rFonts w:hint="eastAsia"/>
        </w:rPr>
        <w:t>веде</w:t>
      </w:r>
      <w:r>
        <w:t></w:t>
      </w:r>
      <w:r>
        <w:rPr>
          <w:rFonts w:hint="eastAsia"/>
        </w:rPr>
        <w:t>або</w:t>
      </w:r>
      <w:r>
        <w:t></w:t>
      </w:r>
      <w:r>
        <w:rPr>
          <w:rFonts w:hint="eastAsia"/>
        </w:rPr>
        <w:t>перериває</w:t>
      </w:r>
    </w:p>
    <w:p w:rsidR="00AC5481" w:rsidRDefault="00AC5481" w:rsidP="00AC5481">
      <w:r>
        <w:rPr>
          <w:rFonts w:hint="eastAsia"/>
        </w:rPr>
        <w:t>переговори</w:t>
      </w:r>
      <w:r>
        <w:t></w:t>
      </w:r>
      <w:r>
        <w:rPr>
          <w:rFonts w:hint="eastAsia"/>
        </w:rPr>
        <w:t>недобросовісно</w:t>
      </w:r>
      <w:r>
        <w:t></w:t>
      </w:r>
      <w:r>
        <w:t></w:t>
      </w:r>
      <w:r>
        <w:rPr>
          <w:rFonts w:hint="eastAsia"/>
        </w:rPr>
        <w:t>зобов’язана</w:t>
      </w:r>
      <w:r>
        <w:t></w:t>
      </w:r>
      <w:r>
        <w:rPr>
          <w:rFonts w:hint="eastAsia"/>
        </w:rPr>
        <w:t>відшкодувати</w:t>
      </w:r>
      <w:r>
        <w:t></w:t>
      </w:r>
      <w:r>
        <w:rPr>
          <w:rFonts w:hint="eastAsia"/>
        </w:rPr>
        <w:t>збитки</w:t>
      </w:r>
      <w:r>
        <w:t></w:t>
      </w:r>
      <w:r>
        <w:t></w:t>
      </w:r>
      <w:r>
        <w:rPr>
          <w:rFonts w:hint="eastAsia"/>
        </w:rPr>
        <w:t>завдані</w:t>
      </w:r>
      <w:r>
        <w:t></w:t>
      </w:r>
      <w:r>
        <w:rPr>
          <w:rFonts w:hint="eastAsia"/>
        </w:rPr>
        <w:t>другій</w:t>
      </w:r>
    </w:p>
    <w:p w:rsidR="00AC5481" w:rsidRDefault="00AC5481" w:rsidP="00AC5481">
      <w:r>
        <w:rPr>
          <w:rFonts w:hint="eastAsia"/>
        </w:rPr>
        <w:t>стороні</w:t>
      </w:r>
      <w:r>
        <w:t></w:t>
      </w:r>
      <w:r>
        <w:t></w:t>
      </w:r>
      <w:r>
        <w:rPr>
          <w:rFonts w:hint="eastAsia"/>
        </w:rPr>
        <w:t>Збитками</w:t>
      </w:r>
      <w:r>
        <w:t></w:t>
      </w:r>
      <w:r>
        <w:t></w:t>
      </w:r>
      <w:r>
        <w:rPr>
          <w:rFonts w:hint="eastAsia"/>
        </w:rPr>
        <w:t>які</w:t>
      </w:r>
      <w:r>
        <w:t></w:t>
      </w:r>
      <w:r>
        <w:rPr>
          <w:rFonts w:hint="eastAsia"/>
        </w:rPr>
        <w:t>підлягають</w:t>
      </w:r>
      <w:r>
        <w:t></w:t>
      </w:r>
      <w:r>
        <w:rPr>
          <w:rFonts w:hint="eastAsia"/>
        </w:rPr>
        <w:t>відшкодуванню</w:t>
      </w:r>
      <w:r>
        <w:t></w:t>
      </w:r>
      <w:r>
        <w:rPr>
          <w:rFonts w:hint="eastAsia"/>
        </w:rPr>
        <w:t>недобросовісною</w:t>
      </w:r>
      <w:r>
        <w:t></w:t>
      </w:r>
      <w:r>
        <w:rPr>
          <w:rFonts w:hint="eastAsia"/>
        </w:rPr>
        <w:t>стороною</w:t>
      </w:r>
      <w:r>
        <w:t></w:t>
      </w:r>
    </w:p>
    <w:p w:rsidR="00AC5481" w:rsidRDefault="00AC5481" w:rsidP="00AC5481">
      <w:r>
        <w:rPr>
          <w:rFonts w:hint="eastAsia"/>
        </w:rPr>
        <w:t>визнаються</w:t>
      </w:r>
      <w:r>
        <w:t></w:t>
      </w:r>
      <w:r>
        <w:rPr>
          <w:rFonts w:hint="eastAsia"/>
        </w:rPr>
        <w:t>витрати</w:t>
      </w:r>
      <w:r>
        <w:t></w:t>
      </w:r>
      <w:r>
        <w:t></w:t>
      </w:r>
      <w:r>
        <w:rPr>
          <w:rFonts w:hint="eastAsia"/>
        </w:rPr>
        <w:t>понесені</w:t>
      </w:r>
      <w:r>
        <w:t></w:t>
      </w:r>
      <w:r>
        <w:rPr>
          <w:rFonts w:hint="eastAsia"/>
        </w:rPr>
        <w:t>другою</w:t>
      </w:r>
      <w:r>
        <w:t></w:t>
      </w:r>
      <w:r>
        <w:rPr>
          <w:rFonts w:hint="eastAsia"/>
        </w:rPr>
        <w:t>стороною</w:t>
      </w:r>
      <w:r>
        <w:t></w:t>
      </w:r>
      <w:r>
        <w:rPr>
          <w:rFonts w:hint="eastAsia"/>
        </w:rPr>
        <w:t>у</w:t>
      </w:r>
      <w:r>
        <w:t></w:t>
      </w:r>
      <w:r>
        <w:rPr>
          <w:rFonts w:hint="eastAsia"/>
        </w:rPr>
        <w:t>зв’язку</w:t>
      </w:r>
      <w:r>
        <w:t></w:t>
      </w:r>
      <w:r>
        <w:rPr>
          <w:rFonts w:hint="eastAsia"/>
        </w:rPr>
        <w:t>з</w:t>
      </w:r>
      <w:r>
        <w:t></w:t>
      </w:r>
      <w:r>
        <w:rPr>
          <w:rFonts w:hint="eastAsia"/>
        </w:rPr>
        <w:t>веденням</w:t>
      </w:r>
      <w:r>
        <w:t></w:t>
      </w:r>
      <w:r>
        <w:rPr>
          <w:rFonts w:hint="eastAsia"/>
        </w:rPr>
        <w:t>переговорів</w:t>
      </w:r>
    </w:p>
    <w:p w:rsidR="00AC5481" w:rsidRDefault="00AC5481" w:rsidP="00AC5481">
      <w:r>
        <w:rPr>
          <w:rFonts w:hint="eastAsia"/>
        </w:rPr>
        <w:t>про</w:t>
      </w:r>
      <w:r>
        <w:t></w:t>
      </w:r>
      <w:r>
        <w:rPr>
          <w:rFonts w:hint="eastAsia"/>
        </w:rPr>
        <w:t>укладення</w:t>
      </w:r>
      <w:r>
        <w:t></w:t>
      </w:r>
      <w:r>
        <w:rPr>
          <w:rFonts w:hint="eastAsia"/>
        </w:rPr>
        <w:t>договору</w:t>
      </w:r>
      <w:r>
        <w:t></w:t>
      </w:r>
      <w:r>
        <w:rPr>
          <w:rFonts w:hint="eastAsia"/>
        </w:rPr>
        <w:t>або</w:t>
      </w:r>
      <w:r>
        <w:t></w:t>
      </w:r>
      <w:r>
        <w:rPr>
          <w:rFonts w:hint="eastAsia"/>
        </w:rPr>
        <w:t>у</w:t>
      </w:r>
      <w:r>
        <w:t></w:t>
      </w:r>
      <w:r>
        <w:rPr>
          <w:rFonts w:hint="eastAsia"/>
        </w:rPr>
        <w:t>розрахунку</w:t>
      </w:r>
      <w:r>
        <w:t></w:t>
      </w:r>
      <w:r>
        <w:rPr>
          <w:rFonts w:hint="eastAsia"/>
        </w:rPr>
        <w:t>на</w:t>
      </w:r>
      <w:r>
        <w:t></w:t>
      </w:r>
      <w:r>
        <w:rPr>
          <w:rFonts w:hint="eastAsia"/>
        </w:rPr>
        <w:t>укладення</w:t>
      </w:r>
      <w:r>
        <w:t></w:t>
      </w:r>
      <w:r>
        <w:rPr>
          <w:rFonts w:hint="eastAsia"/>
        </w:rPr>
        <w:t>договору</w:t>
      </w:r>
      <w:r>
        <w:t></w:t>
      </w:r>
      <w:r>
        <w:t></w:t>
      </w:r>
      <w:r>
        <w:rPr>
          <w:rFonts w:hint="eastAsia"/>
        </w:rPr>
        <w:t>а</w:t>
      </w:r>
      <w:r>
        <w:t></w:t>
      </w:r>
      <w:r>
        <w:rPr>
          <w:rFonts w:hint="eastAsia"/>
        </w:rPr>
        <w:t>також</w:t>
      </w:r>
      <w:r>
        <w:t></w:t>
      </w:r>
      <w:r>
        <w:rPr>
          <w:rFonts w:hint="eastAsia"/>
        </w:rPr>
        <w:t>у</w:t>
      </w:r>
      <w:r>
        <w:t></w:t>
      </w:r>
      <w:r>
        <w:rPr>
          <w:rFonts w:hint="eastAsia"/>
        </w:rPr>
        <w:t>зв’язку</w:t>
      </w:r>
      <w:r>
        <w:t></w:t>
      </w:r>
      <w:r>
        <w:rPr>
          <w:rFonts w:hint="eastAsia"/>
        </w:rPr>
        <w:t>з</w:t>
      </w:r>
    </w:p>
    <w:p w:rsidR="00AC5481" w:rsidRDefault="00AC5481" w:rsidP="00AC5481">
      <w:r>
        <w:rPr>
          <w:rFonts w:hint="eastAsia"/>
        </w:rPr>
        <w:t>втратою</w:t>
      </w:r>
      <w:r>
        <w:t></w:t>
      </w:r>
      <w:r>
        <w:rPr>
          <w:rFonts w:hint="eastAsia"/>
        </w:rPr>
        <w:t>можливості</w:t>
      </w:r>
      <w:r>
        <w:t></w:t>
      </w:r>
      <w:r>
        <w:rPr>
          <w:rFonts w:hint="eastAsia"/>
        </w:rPr>
        <w:t>укласти</w:t>
      </w:r>
      <w:r>
        <w:t></w:t>
      </w:r>
      <w:r>
        <w:rPr>
          <w:rFonts w:hint="eastAsia"/>
        </w:rPr>
        <w:t>договір</w:t>
      </w:r>
      <w:r>
        <w:t></w:t>
      </w:r>
      <w:r>
        <w:rPr>
          <w:rFonts w:hint="eastAsia"/>
        </w:rPr>
        <w:t>з</w:t>
      </w:r>
      <w:r>
        <w:t></w:t>
      </w:r>
      <w:r>
        <w:rPr>
          <w:rFonts w:hint="eastAsia"/>
        </w:rPr>
        <w:t>третьою</w:t>
      </w:r>
      <w:r>
        <w:t></w:t>
      </w:r>
      <w:r>
        <w:rPr>
          <w:rFonts w:hint="eastAsia"/>
        </w:rPr>
        <w:t>особою</w:t>
      </w:r>
      <w:r>
        <w:t></w:t>
      </w:r>
      <w:r>
        <w:t></w:t>
      </w:r>
      <w:r>
        <w:t></w:t>
      </w:r>
      <w:r>
        <w:t></w:t>
      </w:r>
      <w:r>
        <w:t></w:t>
      </w:r>
      <w:r>
        <w:rPr>
          <w:rFonts w:hint="eastAsia"/>
        </w:rPr>
        <w:t>Якщо</w:t>
      </w:r>
      <w:r>
        <w:t></w:t>
      </w:r>
      <w:r>
        <w:rPr>
          <w:rFonts w:hint="eastAsia"/>
        </w:rPr>
        <w:t>в</w:t>
      </w:r>
      <w:r>
        <w:t></w:t>
      </w:r>
      <w:r>
        <w:rPr>
          <w:rFonts w:hint="eastAsia"/>
        </w:rPr>
        <w:t>ході</w:t>
      </w:r>
      <w:r>
        <w:t></w:t>
      </w:r>
      <w:r>
        <w:rPr>
          <w:rFonts w:hint="eastAsia"/>
        </w:rPr>
        <w:t>переговорів</w:t>
      </w:r>
    </w:p>
    <w:p w:rsidR="00AC5481" w:rsidRDefault="00AC5481" w:rsidP="00AC5481">
      <w:r>
        <w:rPr>
          <w:rFonts w:hint="eastAsia"/>
        </w:rPr>
        <w:t>одна</w:t>
      </w:r>
      <w:r>
        <w:t></w:t>
      </w:r>
      <w:r>
        <w:rPr>
          <w:rFonts w:hint="eastAsia"/>
        </w:rPr>
        <w:t>сторона</w:t>
      </w:r>
      <w:r>
        <w:t></w:t>
      </w:r>
      <w:r>
        <w:rPr>
          <w:rFonts w:hint="eastAsia"/>
        </w:rPr>
        <w:t>повідомляє</w:t>
      </w:r>
      <w:r>
        <w:t></w:t>
      </w:r>
      <w:r>
        <w:rPr>
          <w:rFonts w:hint="eastAsia"/>
        </w:rPr>
        <w:t>конфіденційну</w:t>
      </w:r>
      <w:r>
        <w:t></w:t>
      </w:r>
      <w:r>
        <w:rPr>
          <w:rFonts w:hint="eastAsia"/>
        </w:rPr>
        <w:t>інформацію</w:t>
      </w:r>
      <w:r>
        <w:t></w:t>
      </w:r>
      <w:r>
        <w:t></w:t>
      </w:r>
      <w:r>
        <w:rPr>
          <w:rFonts w:hint="eastAsia"/>
        </w:rPr>
        <w:t>друга</w:t>
      </w:r>
      <w:r>
        <w:t></w:t>
      </w:r>
      <w:r>
        <w:rPr>
          <w:rFonts w:hint="eastAsia"/>
        </w:rPr>
        <w:t>сторона</w:t>
      </w:r>
      <w:r>
        <w:t></w:t>
      </w:r>
      <w:r>
        <w:rPr>
          <w:rFonts w:hint="eastAsia"/>
        </w:rPr>
        <w:t>зобов’язана</w:t>
      </w:r>
      <w:r>
        <w:t></w:t>
      </w:r>
      <w:r>
        <w:rPr>
          <w:rFonts w:hint="eastAsia"/>
        </w:rPr>
        <w:t>не</w:t>
      </w:r>
    </w:p>
    <w:p w:rsidR="00AC5481" w:rsidRDefault="00AC5481" w:rsidP="00AC5481">
      <w:r>
        <w:rPr>
          <w:rFonts w:hint="eastAsia"/>
        </w:rPr>
        <w:t>розкривати</w:t>
      </w:r>
      <w:r>
        <w:t></w:t>
      </w:r>
      <w:r>
        <w:rPr>
          <w:rFonts w:hint="eastAsia"/>
        </w:rPr>
        <w:t>таку</w:t>
      </w:r>
      <w:r>
        <w:t></w:t>
      </w:r>
      <w:r>
        <w:rPr>
          <w:rFonts w:hint="eastAsia"/>
        </w:rPr>
        <w:t>інформацію</w:t>
      </w:r>
      <w:r>
        <w:t></w:t>
      </w:r>
      <w:r>
        <w:rPr>
          <w:rFonts w:hint="eastAsia"/>
        </w:rPr>
        <w:t>та</w:t>
      </w:r>
      <w:r>
        <w:t></w:t>
      </w:r>
      <w:r>
        <w:rPr>
          <w:rFonts w:hint="eastAsia"/>
        </w:rPr>
        <w:t>не</w:t>
      </w:r>
      <w:r>
        <w:t></w:t>
      </w:r>
      <w:r>
        <w:rPr>
          <w:rFonts w:hint="eastAsia"/>
        </w:rPr>
        <w:t>використовувати</w:t>
      </w:r>
      <w:r>
        <w:t></w:t>
      </w:r>
      <w:r>
        <w:rPr>
          <w:rFonts w:hint="eastAsia"/>
        </w:rPr>
        <w:t>її</w:t>
      </w:r>
      <w:r>
        <w:t></w:t>
      </w:r>
      <w:r>
        <w:rPr>
          <w:rFonts w:hint="eastAsia"/>
        </w:rPr>
        <w:t>у</w:t>
      </w:r>
      <w:r>
        <w:t></w:t>
      </w:r>
      <w:r>
        <w:rPr>
          <w:rFonts w:hint="eastAsia"/>
        </w:rPr>
        <w:t>власних</w:t>
      </w:r>
      <w:r>
        <w:t></w:t>
      </w:r>
      <w:r>
        <w:rPr>
          <w:rFonts w:hint="eastAsia"/>
        </w:rPr>
        <w:t>цілях</w:t>
      </w:r>
      <w:r>
        <w:t></w:t>
      </w:r>
      <w:r>
        <w:rPr>
          <w:rFonts w:hint="eastAsia"/>
        </w:rPr>
        <w:t>незалежно</w:t>
      </w:r>
      <w:r>
        <w:t></w:t>
      </w:r>
      <w:r>
        <w:rPr>
          <w:rFonts w:hint="eastAsia"/>
        </w:rPr>
        <w:t>від</w:t>
      </w:r>
    </w:p>
    <w:p w:rsidR="00AC5481" w:rsidRDefault="00AC5481" w:rsidP="00AC5481">
      <w:r>
        <w:rPr>
          <w:rFonts w:hint="eastAsia"/>
        </w:rPr>
        <w:t>того</w:t>
      </w:r>
      <w:r>
        <w:t></w:t>
      </w:r>
      <w:r>
        <w:t></w:t>
      </w:r>
      <w:r>
        <w:rPr>
          <w:rFonts w:hint="eastAsia"/>
        </w:rPr>
        <w:t>чи</w:t>
      </w:r>
      <w:r>
        <w:t></w:t>
      </w:r>
      <w:r>
        <w:rPr>
          <w:rFonts w:hint="eastAsia"/>
        </w:rPr>
        <w:t>буде</w:t>
      </w:r>
      <w:r>
        <w:t></w:t>
      </w:r>
      <w:r>
        <w:rPr>
          <w:rFonts w:hint="eastAsia"/>
        </w:rPr>
        <w:t>укладено</w:t>
      </w:r>
      <w:r>
        <w:t></w:t>
      </w:r>
      <w:r>
        <w:rPr>
          <w:rFonts w:hint="eastAsia"/>
        </w:rPr>
        <w:t>договір</w:t>
      </w:r>
      <w:r>
        <w:t></w:t>
      </w:r>
      <w:r>
        <w:t></w:t>
      </w:r>
      <w:r>
        <w:rPr>
          <w:rFonts w:hint="eastAsia"/>
        </w:rPr>
        <w:t>При</w:t>
      </w:r>
      <w:r>
        <w:t></w:t>
      </w:r>
      <w:r>
        <w:rPr>
          <w:rFonts w:hint="eastAsia"/>
        </w:rPr>
        <w:t>порушенні</w:t>
      </w:r>
      <w:r>
        <w:t></w:t>
      </w:r>
      <w:r>
        <w:rPr>
          <w:rFonts w:hint="eastAsia"/>
        </w:rPr>
        <w:t>даного</w:t>
      </w:r>
      <w:r>
        <w:t></w:t>
      </w:r>
      <w:r>
        <w:rPr>
          <w:rFonts w:hint="eastAsia"/>
        </w:rPr>
        <w:t>обов’язку</w:t>
      </w:r>
      <w:r>
        <w:t></w:t>
      </w:r>
      <w:r>
        <w:rPr>
          <w:rFonts w:hint="eastAsia"/>
        </w:rPr>
        <w:t>вона</w:t>
      </w:r>
      <w:r>
        <w:t></w:t>
      </w:r>
      <w:r>
        <w:rPr>
          <w:rFonts w:hint="eastAsia"/>
        </w:rPr>
        <w:t>повинна</w:t>
      </w:r>
    </w:p>
    <w:p w:rsidR="00AC5481" w:rsidRDefault="00AC5481" w:rsidP="00AC5481">
      <w:r>
        <w:rPr>
          <w:rFonts w:hint="eastAsia"/>
        </w:rPr>
        <w:t>відшкодувати</w:t>
      </w:r>
      <w:r>
        <w:t></w:t>
      </w:r>
      <w:r>
        <w:rPr>
          <w:rFonts w:hint="eastAsia"/>
        </w:rPr>
        <w:t>першій</w:t>
      </w:r>
      <w:r>
        <w:t></w:t>
      </w:r>
      <w:r>
        <w:rPr>
          <w:rFonts w:hint="eastAsia"/>
        </w:rPr>
        <w:t>стороні</w:t>
      </w:r>
      <w:r>
        <w:t></w:t>
      </w:r>
      <w:r>
        <w:rPr>
          <w:rFonts w:hint="eastAsia"/>
        </w:rPr>
        <w:t>збитки</w:t>
      </w:r>
      <w:r>
        <w:t></w:t>
      </w:r>
      <w:r>
        <w:t></w:t>
      </w:r>
      <w:r>
        <w:rPr>
          <w:rFonts w:hint="eastAsia"/>
        </w:rPr>
        <w:t>завдані</w:t>
      </w:r>
      <w:r>
        <w:t></w:t>
      </w:r>
      <w:r>
        <w:rPr>
          <w:rFonts w:hint="eastAsia"/>
        </w:rPr>
        <w:t>внаслідок</w:t>
      </w:r>
      <w:r>
        <w:t></w:t>
      </w:r>
      <w:r>
        <w:rPr>
          <w:rFonts w:hint="eastAsia"/>
        </w:rPr>
        <w:t>розкриття</w:t>
      </w:r>
      <w:r>
        <w:t></w:t>
      </w:r>
      <w:r>
        <w:rPr>
          <w:rFonts w:hint="eastAsia"/>
        </w:rPr>
        <w:t>конфіденційної</w:t>
      </w:r>
    </w:p>
    <w:p w:rsidR="00AC5481" w:rsidRDefault="00AC5481" w:rsidP="00AC5481">
      <w:r>
        <w:rPr>
          <w:rFonts w:hint="eastAsia"/>
        </w:rPr>
        <w:t>інформації</w:t>
      </w:r>
      <w:r>
        <w:t></w:t>
      </w:r>
      <w:r>
        <w:rPr>
          <w:rFonts w:hint="eastAsia"/>
        </w:rPr>
        <w:t>або</w:t>
      </w:r>
      <w:r>
        <w:t></w:t>
      </w:r>
      <w:r>
        <w:rPr>
          <w:rFonts w:hint="eastAsia"/>
        </w:rPr>
        <w:t>її</w:t>
      </w:r>
      <w:r>
        <w:t></w:t>
      </w:r>
      <w:r>
        <w:rPr>
          <w:rFonts w:hint="eastAsia"/>
        </w:rPr>
        <w:t>використання</w:t>
      </w:r>
      <w:r>
        <w:t></w:t>
      </w:r>
      <w:r>
        <w:rPr>
          <w:rFonts w:hint="eastAsia"/>
        </w:rPr>
        <w:t>для</w:t>
      </w:r>
      <w:r>
        <w:t></w:t>
      </w:r>
      <w:r>
        <w:rPr>
          <w:rFonts w:hint="eastAsia"/>
        </w:rPr>
        <w:t>власних</w:t>
      </w:r>
      <w:r>
        <w:t></w:t>
      </w:r>
      <w:r>
        <w:rPr>
          <w:rFonts w:hint="eastAsia"/>
        </w:rPr>
        <w:t>цілей</w:t>
      </w:r>
      <w:r>
        <w:t></w:t>
      </w:r>
    </w:p>
    <w:p w:rsidR="00AC5481" w:rsidRDefault="00AC5481" w:rsidP="00AC5481">
      <w:r>
        <w:t></w:t>
      </w:r>
      <w:r>
        <w:t></w:t>
      </w:r>
      <w:r>
        <w:t></w:t>
      </w:r>
      <w:r>
        <w:t></w:t>
      </w:r>
      <w:r>
        <w:rPr>
          <w:rFonts w:hint="eastAsia"/>
        </w:rPr>
        <w:t>Автори</w:t>
      </w:r>
      <w:r>
        <w:t></w:t>
      </w:r>
      <w:r>
        <w:t></w:t>
      </w:r>
      <w:r>
        <w:t></w:t>
      </w:r>
      <w:r>
        <w:t></w:t>
      </w:r>
      <w:r>
        <w:t></w:t>
      </w:r>
      <w:r>
        <w:t></w:t>
      </w:r>
      <w:r>
        <w:rPr>
          <w:rFonts w:hint="eastAsia"/>
        </w:rPr>
        <w:t>не</w:t>
      </w:r>
      <w:r>
        <w:t></w:t>
      </w:r>
      <w:r>
        <w:rPr>
          <w:rFonts w:hint="eastAsia"/>
        </w:rPr>
        <w:t>керувалися</w:t>
      </w:r>
      <w:r>
        <w:t></w:t>
      </w:r>
      <w:r>
        <w:rPr>
          <w:rFonts w:hint="eastAsia"/>
        </w:rPr>
        <w:t>свідомим</w:t>
      </w:r>
      <w:r>
        <w:t></w:t>
      </w:r>
      <w:r>
        <w:rPr>
          <w:rFonts w:hint="eastAsia"/>
        </w:rPr>
        <w:t>цілепокладанням</w:t>
      </w:r>
      <w:r>
        <w:t></w:t>
      </w:r>
      <w:r>
        <w:rPr>
          <w:rFonts w:hint="eastAsia"/>
        </w:rPr>
        <w:t>щодо</w:t>
      </w:r>
      <w:r>
        <w:t></w:t>
      </w:r>
      <w:r>
        <w:rPr>
          <w:rFonts w:hint="eastAsia"/>
        </w:rPr>
        <w:t>вироблення</w:t>
      </w:r>
    </w:p>
    <w:p w:rsidR="00AC5481" w:rsidRDefault="00AC5481" w:rsidP="00AC5481">
      <w:r>
        <w:rPr>
          <w:rFonts w:hint="eastAsia"/>
        </w:rPr>
        <w:t>цілісної</w:t>
      </w:r>
      <w:r>
        <w:t></w:t>
      </w:r>
      <w:r>
        <w:rPr>
          <w:rFonts w:hint="eastAsia"/>
        </w:rPr>
        <w:t>та</w:t>
      </w:r>
      <w:r>
        <w:t></w:t>
      </w:r>
      <w:r>
        <w:rPr>
          <w:rFonts w:hint="eastAsia"/>
        </w:rPr>
        <w:t>узгодженої</w:t>
      </w:r>
      <w:r>
        <w:t></w:t>
      </w:r>
      <w:r>
        <w:rPr>
          <w:rFonts w:hint="eastAsia"/>
        </w:rPr>
        <w:t>моделі</w:t>
      </w:r>
      <w:r>
        <w:t></w:t>
      </w:r>
      <w:r>
        <w:rPr>
          <w:rFonts w:hint="eastAsia"/>
        </w:rPr>
        <w:t>переддоговірних</w:t>
      </w:r>
      <w:r>
        <w:t></w:t>
      </w:r>
      <w:r>
        <w:rPr>
          <w:rFonts w:hint="eastAsia"/>
        </w:rPr>
        <w:t>відносин</w:t>
      </w:r>
      <w:r>
        <w:t></w:t>
      </w:r>
      <w:r>
        <w:t></w:t>
      </w:r>
      <w:r>
        <w:rPr>
          <w:rFonts w:hint="eastAsia"/>
        </w:rPr>
        <w:t>Підтвердженням</w:t>
      </w:r>
      <w:r>
        <w:t></w:t>
      </w:r>
      <w:r>
        <w:rPr>
          <w:rFonts w:hint="eastAsia"/>
        </w:rPr>
        <w:t>цього</w:t>
      </w:r>
      <w:r>
        <w:t></w:t>
      </w:r>
      <w:r>
        <w:rPr>
          <w:rFonts w:hint="eastAsia"/>
        </w:rPr>
        <w:t>є</w:t>
      </w:r>
    </w:p>
    <w:p w:rsidR="00AC5481" w:rsidRDefault="00AC5481" w:rsidP="00AC5481">
      <w:r>
        <w:rPr>
          <w:rFonts w:hint="eastAsia"/>
        </w:rPr>
        <w:t>численні</w:t>
      </w:r>
      <w:r>
        <w:t></w:t>
      </w:r>
      <w:r>
        <w:rPr>
          <w:rFonts w:hint="eastAsia"/>
        </w:rPr>
        <w:t>використання</w:t>
      </w:r>
      <w:r>
        <w:t></w:t>
      </w:r>
      <w:r>
        <w:rPr>
          <w:rFonts w:hint="eastAsia"/>
        </w:rPr>
        <w:t>сукупностей</w:t>
      </w:r>
      <w:r>
        <w:t></w:t>
      </w:r>
      <w:r>
        <w:rPr>
          <w:rFonts w:hint="eastAsia"/>
        </w:rPr>
        <w:t>норм</w:t>
      </w:r>
      <w:r>
        <w:t></w:t>
      </w:r>
      <w:r>
        <w:t></w:t>
      </w:r>
      <w:r>
        <w:rPr>
          <w:rFonts w:hint="eastAsia"/>
        </w:rPr>
        <w:t>дві</w:t>
      </w:r>
      <w:r>
        <w:t></w:t>
      </w:r>
      <w:r>
        <w:rPr>
          <w:rFonts w:hint="eastAsia"/>
        </w:rPr>
        <w:t>та</w:t>
      </w:r>
      <w:r>
        <w:t></w:t>
      </w:r>
      <w:r>
        <w:rPr>
          <w:rFonts w:hint="eastAsia"/>
        </w:rPr>
        <w:t>більше</w:t>
      </w:r>
      <w:r>
        <w:t></w:t>
      </w:r>
      <w:r>
        <w:rPr>
          <w:rFonts w:hint="eastAsia"/>
        </w:rPr>
        <w:t>норм</w:t>
      </w:r>
      <w:r>
        <w:t></w:t>
      </w:r>
      <w:r>
        <w:rPr>
          <w:rFonts w:hint="eastAsia"/>
        </w:rPr>
        <w:t>різної</w:t>
      </w:r>
      <w:r>
        <w:t></w:t>
      </w:r>
      <w:r>
        <w:rPr>
          <w:rFonts w:hint="eastAsia"/>
        </w:rPr>
        <w:t>інституційної</w:t>
      </w:r>
    </w:p>
    <w:p w:rsidR="00AC5481" w:rsidRDefault="00AC5481" w:rsidP="00AC5481">
      <w:r>
        <w:t></w:t>
      </w:r>
      <w:r>
        <w:t></w:t>
      </w:r>
      <w:r>
        <w:t></w:t>
      </w:r>
    </w:p>
    <w:p w:rsidR="00AC5481" w:rsidRDefault="00AC5481" w:rsidP="00AC5481">
      <w:r>
        <w:rPr>
          <w:rFonts w:hint="eastAsia"/>
        </w:rPr>
        <w:t>приналежності</w:t>
      </w:r>
      <w:r>
        <w:t></w:t>
      </w:r>
      <w:r>
        <w:t></w:t>
      </w:r>
      <w:r>
        <w:rPr>
          <w:rFonts w:hint="eastAsia"/>
        </w:rPr>
        <w:t>до</w:t>
      </w:r>
      <w:r>
        <w:t></w:t>
      </w:r>
      <w:r>
        <w:rPr>
          <w:rFonts w:hint="eastAsia"/>
        </w:rPr>
        <w:t>регулювання</w:t>
      </w:r>
      <w:r>
        <w:t></w:t>
      </w:r>
      <w:r>
        <w:rPr>
          <w:rFonts w:hint="eastAsia"/>
        </w:rPr>
        <w:t>одного</w:t>
      </w:r>
      <w:r>
        <w:t></w:t>
      </w:r>
      <w:r>
        <w:rPr>
          <w:rFonts w:hint="eastAsia"/>
        </w:rPr>
        <w:t>фактичного</w:t>
      </w:r>
      <w:r>
        <w:t></w:t>
      </w:r>
      <w:r>
        <w:rPr>
          <w:rFonts w:hint="eastAsia"/>
        </w:rPr>
        <w:t>відношення</w:t>
      </w:r>
      <w:r>
        <w:t></w:t>
      </w:r>
      <w:r>
        <w:t></w:t>
      </w:r>
      <w:r>
        <w:rPr>
          <w:rFonts w:hint="eastAsia"/>
        </w:rPr>
        <w:t>Іноді</w:t>
      </w:r>
      <w:r>
        <w:t></w:t>
      </w:r>
      <w:r>
        <w:rPr>
          <w:rFonts w:hint="eastAsia"/>
        </w:rPr>
        <w:t>застосування</w:t>
      </w:r>
    </w:p>
    <w:p w:rsidR="00AC5481" w:rsidRDefault="00AC5481" w:rsidP="00AC5481">
      <w:r>
        <w:rPr>
          <w:rFonts w:hint="eastAsia"/>
        </w:rPr>
        <w:t>таких</w:t>
      </w:r>
      <w:r>
        <w:t></w:t>
      </w:r>
      <w:r>
        <w:rPr>
          <w:rFonts w:hint="eastAsia"/>
        </w:rPr>
        <w:t>прийомів</w:t>
      </w:r>
      <w:r>
        <w:t></w:t>
      </w:r>
      <w:r>
        <w:rPr>
          <w:rFonts w:hint="eastAsia"/>
        </w:rPr>
        <w:t>є</w:t>
      </w:r>
      <w:r>
        <w:t></w:t>
      </w:r>
      <w:r>
        <w:rPr>
          <w:rFonts w:hint="eastAsia"/>
        </w:rPr>
        <w:t>непослідовним</w:t>
      </w:r>
      <w:r>
        <w:t></w:t>
      </w:r>
      <w:r>
        <w:t></w:t>
      </w:r>
      <w:r>
        <w:rPr>
          <w:rFonts w:hint="eastAsia"/>
        </w:rPr>
        <w:t>Аналіз</w:t>
      </w:r>
      <w:r>
        <w:t></w:t>
      </w:r>
      <w:r>
        <w:rPr>
          <w:rFonts w:hint="eastAsia"/>
        </w:rPr>
        <w:t>дає</w:t>
      </w:r>
      <w:r>
        <w:t></w:t>
      </w:r>
      <w:r>
        <w:rPr>
          <w:rFonts w:hint="eastAsia"/>
        </w:rPr>
        <w:t>підстави</w:t>
      </w:r>
      <w:r>
        <w:t></w:t>
      </w:r>
      <w:r>
        <w:rPr>
          <w:rFonts w:hint="eastAsia"/>
        </w:rPr>
        <w:t>для</w:t>
      </w:r>
      <w:r>
        <w:t></w:t>
      </w:r>
      <w:r>
        <w:rPr>
          <w:rFonts w:hint="eastAsia"/>
        </w:rPr>
        <w:t>висновку</w:t>
      </w:r>
      <w:r>
        <w:t></w:t>
      </w:r>
      <w:r>
        <w:rPr>
          <w:rFonts w:hint="eastAsia"/>
        </w:rPr>
        <w:t>про</w:t>
      </w:r>
      <w:r>
        <w:t></w:t>
      </w:r>
      <w:r>
        <w:rPr>
          <w:rFonts w:hint="eastAsia"/>
        </w:rPr>
        <w:t>наступну</w:t>
      </w:r>
    </w:p>
    <w:p w:rsidR="00AC5481" w:rsidRDefault="00AC5481" w:rsidP="00AC5481">
      <w:r>
        <w:rPr>
          <w:rFonts w:hint="eastAsia"/>
        </w:rPr>
        <w:t>побудову</w:t>
      </w:r>
      <w:r>
        <w:t></w:t>
      </w:r>
      <w:r>
        <w:rPr>
          <w:rFonts w:hint="eastAsia"/>
        </w:rPr>
        <w:t>моделі</w:t>
      </w:r>
      <w:r>
        <w:t></w:t>
      </w:r>
      <w:r>
        <w:rPr>
          <w:rFonts w:hint="eastAsia"/>
        </w:rPr>
        <w:t>переддоговірних</w:t>
      </w:r>
      <w:r>
        <w:t></w:t>
      </w:r>
      <w:r>
        <w:rPr>
          <w:rFonts w:hint="eastAsia"/>
        </w:rPr>
        <w:t>відносин</w:t>
      </w:r>
      <w:r>
        <w:t></w:t>
      </w:r>
      <w:r>
        <w:t></w:t>
      </w:r>
      <w:r>
        <w:rPr>
          <w:rFonts w:hint="eastAsia"/>
        </w:rPr>
        <w:t>Фундаментом</w:t>
      </w:r>
      <w:r>
        <w:t></w:t>
      </w:r>
      <w:r>
        <w:rPr>
          <w:rFonts w:hint="eastAsia"/>
        </w:rPr>
        <w:t>виступає</w:t>
      </w:r>
      <w:r>
        <w:t></w:t>
      </w:r>
      <w:r>
        <w:rPr>
          <w:rFonts w:hint="eastAsia"/>
        </w:rPr>
        <w:t>принцип</w:t>
      </w:r>
    </w:p>
    <w:p w:rsidR="00AC5481" w:rsidRDefault="00AC5481" w:rsidP="00AC5481">
      <w:r>
        <w:rPr>
          <w:rFonts w:hint="eastAsia"/>
        </w:rPr>
        <w:t>добросовісності</w:t>
      </w:r>
      <w:r>
        <w:t></w:t>
      </w:r>
      <w:r>
        <w:t></w:t>
      </w:r>
      <w:r>
        <w:rPr>
          <w:rFonts w:hint="eastAsia"/>
        </w:rPr>
        <w:t>ст</w:t>
      </w:r>
      <w:r>
        <w:t></w:t>
      </w:r>
      <w:r>
        <w:t></w:t>
      </w:r>
      <w:r>
        <w:t></w:t>
      </w:r>
      <w:r>
        <w:t></w:t>
      </w:r>
      <w:r>
        <w:rPr>
          <w:rFonts w:hint="eastAsia"/>
        </w:rPr>
        <w:t>–</w:t>
      </w:r>
      <w:r>
        <w:t></w:t>
      </w:r>
      <w:r>
        <w:t></w:t>
      </w:r>
      <w:r>
        <w:t></w:t>
      </w:r>
      <w:r>
        <w:t></w:t>
      </w:r>
      <w:r>
        <w:t></w:t>
      </w:r>
      <w:r>
        <w:t></w:t>
      </w:r>
      <w:r>
        <w:t></w:t>
      </w:r>
      <w:r>
        <w:rPr>
          <w:rFonts w:hint="eastAsia"/>
        </w:rPr>
        <w:t>ІІІ</w:t>
      </w:r>
      <w:r>
        <w:t></w:t>
      </w:r>
      <w:r>
        <w:rPr>
          <w:rFonts w:hint="eastAsia"/>
        </w:rPr>
        <w:t>–</w:t>
      </w:r>
      <w:r>
        <w:t></w:t>
      </w:r>
      <w:r>
        <w:t></w:t>
      </w:r>
      <w:r>
        <w:t></w:t>
      </w:r>
      <w:r>
        <w:t></w:t>
      </w:r>
      <w:r>
        <w:t></w:t>
      </w:r>
      <w:r>
        <w:t></w:t>
      </w:r>
      <w:r>
        <w:t></w:t>
      </w:r>
      <w:r>
        <w:t></w:t>
      </w:r>
      <w:r>
        <w:t></w:t>
      </w:r>
      <w:r>
        <w:rPr>
          <w:rFonts w:hint="eastAsia"/>
        </w:rPr>
        <w:t>який</w:t>
      </w:r>
      <w:r>
        <w:t></w:t>
      </w:r>
      <w:r>
        <w:rPr>
          <w:rFonts w:hint="eastAsia"/>
        </w:rPr>
        <w:t>визначає</w:t>
      </w:r>
      <w:r>
        <w:t></w:t>
      </w:r>
      <w:r>
        <w:rPr>
          <w:rFonts w:hint="eastAsia"/>
        </w:rPr>
        <w:t>спрямованість</w:t>
      </w:r>
      <w:r>
        <w:t></w:t>
      </w:r>
      <w:r>
        <w:rPr>
          <w:rFonts w:hint="eastAsia"/>
        </w:rPr>
        <w:t>змісту</w:t>
      </w:r>
    </w:p>
    <w:p w:rsidR="00AC5481" w:rsidRDefault="00AC5481" w:rsidP="00AC5481">
      <w:r>
        <w:rPr>
          <w:rFonts w:hint="eastAsia"/>
        </w:rPr>
        <w:t>структурних</w:t>
      </w:r>
      <w:r>
        <w:t></w:t>
      </w:r>
      <w:r>
        <w:rPr>
          <w:rFonts w:hint="eastAsia"/>
        </w:rPr>
        <w:t>блоків</w:t>
      </w:r>
      <w:r>
        <w:t></w:t>
      </w:r>
      <w:r>
        <w:rPr>
          <w:rFonts w:hint="eastAsia"/>
        </w:rPr>
        <w:t>моделі</w:t>
      </w:r>
      <w:r>
        <w:t></w:t>
      </w:r>
      <w:r>
        <w:rPr>
          <w:rFonts w:hint="eastAsia"/>
        </w:rPr>
        <w:t>переддоговірних</w:t>
      </w:r>
      <w:r>
        <w:t></w:t>
      </w:r>
      <w:r>
        <w:rPr>
          <w:rFonts w:hint="eastAsia"/>
        </w:rPr>
        <w:t>відносин</w:t>
      </w:r>
      <w:r>
        <w:t></w:t>
      </w:r>
      <w:r>
        <w:t></w:t>
      </w:r>
      <w:r>
        <w:rPr>
          <w:rFonts w:hint="eastAsia"/>
        </w:rPr>
        <w:t>Перший</w:t>
      </w:r>
      <w:r>
        <w:t></w:t>
      </w:r>
      <w:r>
        <w:rPr>
          <w:rFonts w:hint="eastAsia"/>
        </w:rPr>
        <w:t>структурний</w:t>
      </w:r>
      <w:r>
        <w:t></w:t>
      </w:r>
      <w:r>
        <w:rPr>
          <w:rFonts w:hint="eastAsia"/>
        </w:rPr>
        <w:t>блок</w:t>
      </w:r>
    </w:p>
    <w:p w:rsidR="00AC5481" w:rsidRDefault="00AC5481" w:rsidP="00AC5481">
      <w:r>
        <w:rPr>
          <w:rFonts w:hint="eastAsia"/>
        </w:rPr>
        <w:t>базується</w:t>
      </w:r>
      <w:r>
        <w:t></w:t>
      </w:r>
      <w:r>
        <w:rPr>
          <w:rFonts w:hint="eastAsia"/>
        </w:rPr>
        <w:t>на</w:t>
      </w:r>
      <w:r>
        <w:t></w:t>
      </w:r>
      <w:r>
        <w:rPr>
          <w:rFonts w:hint="eastAsia"/>
        </w:rPr>
        <w:t>визнанні</w:t>
      </w:r>
      <w:r>
        <w:t></w:t>
      </w:r>
      <w:r>
        <w:rPr>
          <w:rFonts w:hint="eastAsia"/>
        </w:rPr>
        <w:t>за</w:t>
      </w:r>
      <w:r>
        <w:t></w:t>
      </w:r>
      <w:r>
        <w:rPr>
          <w:rFonts w:hint="eastAsia"/>
        </w:rPr>
        <w:t>переговорами</w:t>
      </w:r>
      <w:r>
        <w:t></w:t>
      </w:r>
      <w:r>
        <w:rPr>
          <w:rFonts w:hint="eastAsia"/>
        </w:rPr>
        <w:t>юридичної</w:t>
      </w:r>
      <w:r>
        <w:t></w:t>
      </w:r>
      <w:r>
        <w:rPr>
          <w:rFonts w:hint="eastAsia"/>
        </w:rPr>
        <w:t>якості</w:t>
      </w:r>
      <w:r>
        <w:t></w:t>
      </w:r>
      <w:r>
        <w:t></w:t>
      </w:r>
      <w:r>
        <w:rPr>
          <w:rFonts w:hint="eastAsia"/>
        </w:rPr>
        <w:t>ч</w:t>
      </w:r>
      <w:r>
        <w:t></w:t>
      </w:r>
      <w:r>
        <w:t></w:t>
      </w:r>
      <w:r>
        <w:t></w:t>
      </w:r>
      <w:r>
        <w:t></w:t>
      </w:r>
      <w:r>
        <w:rPr>
          <w:rFonts w:hint="eastAsia"/>
        </w:rPr>
        <w:t>ст</w:t>
      </w:r>
      <w:r>
        <w:t></w:t>
      </w:r>
      <w:r>
        <w:t></w:t>
      </w:r>
      <w:r>
        <w:rPr>
          <w:rFonts w:hint="eastAsia"/>
        </w:rPr>
        <w:t>ІІ</w:t>
      </w:r>
      <w:r>
        <w:t></w:t>
      </w:r>
      <w:r>
        <w:rPr>
          <w:rFonts w:hint="eastAsia"/>
        </w:rPr>
        <w:t>–</w:t>
      </w:r>
      <w:r>
        <w:t></w:t>
      </w:r>
      <w:r>
        <w:t></w:t>
      </w:r>
      <w:r>
        <w:t></w:t>
      </w:r>
      <w:r>
        <w:t></w:t>
      </w:r>
      <w:r>
        <w:t></w:t>
      </w:r>
      <w:r>
        <w:t></w:t>
      </w:r>
      <w:r>
        <w:t></w:t>
      </w:r>
      <w:r>
        <w:t></w:t>
      </w:r>
      <w:r>
        <w:rPr>
          <w:rFonts w:hint="eastAsia"/>
        </w:rPr>
        <w:t>що</w:t>
      </w:r>
    </w:p>
    <w:p w:rsidR="00AC5481" w:rsidRDefault="00AC5481" w:rsidP="00AC5481">
      <w:r>
        <w:rPr>
          <w:rFonts w:hint="eastAsia"/>
        </w:rPr>
        <w:t>обумовлює</w:t>
      </w:r>
      <w:r>
        <w:t></w:t>
      </w:r>
      <w:r>
        <w:rPr>
          <w:rFonts w:hint="eastAsia"/>
        </w:rPr>
        <w:t>широку</w:t>
      </w:r>
      <w:r>
        <w:t></w:t>
      </w:r>
      <w:r>
        <w:rPr>
          <w:rFonts w:hint="eastAsia"/>
        </w:rPr>
        <w:t>позитивну</w:t>
      </w:r>
      <w:r>
        <w:t></w:t>
      </w:r>
      <w:r>
        <w:rPr>
          <w:rFonts w:hint="eastAsia"/>
        </w:rPr>
        <w:t>регламентацію</w:t>
      </w:r>
      <w:r>
        <w:t></w:t>
      </w:r>
      <w:r>
        <w:rPr>
          <w:rFonts w:hint="eastAsia"/>
        </w:rPr>
        <w:t>переддоговірних</w:t>
      </w:r>
      <w:r>
        <w:t></w:t>
      </w:r>
      <w:r>
        <w:rPr>
          <w:rFonts w:hint="eastAsia"/>
        </w:rPr>
        <w:t>обов’язків</w:t>
      </w:r>
      <w:r>
        <w:t></w:t>
      </w:r>
      <w:r>
        <w:rPr>
          <w:rFonts w:hint="eastAsia"/>
        </w:rPr>
        <w:t>та</w:t>
      </w:r>
    </w:p>
    <w:p w:rsidR="00AC5481" w:rsidRDefault="00AC5481" w:rsidP="00AC5481">
      <w:r>
        <w:rPr>
          <w:rFonts w:hint="eastAsia"/>
        </w:rPr>
        <w:t>визначення</w:t>
      </w:r>
      <w:r>
        <w:t></w:t>
      </w:r>
      <w:r>
        <w:rPr>
          <w:rFonts w:hint="eastAsia"/>
        </w:rPr>
        <w:t>процедури</w:t>
      </w:r>
      <w:r>
        <w:t></w:t>
      </w:r>
      <w:r>
        <w:rPr>
          <w:rFonts w:hint="eastAsia"/>
        </w:rPr>
        <w:t>укладення</w:t>
      </w:r>
      <w:r>
        <w:t></w:t>
      </w:r>
      <w:r>
        <w:rPr>
          <w:rFonts w:hint="eastAsia"/>
        </w:rPr>
        <w:t>договору</w:t>
      </w:r>
      <w:r>
        <w:t></w:t>
      </w:r>
      <w:r>
        <w:rPr>
          <w:rFonts w:hint="eastAsia"/>
        </w:rPr>
        <w:t>шляхом</w:t>
      </w:r>
      <w:r>
        <w:t></w:t>
      </w:r>
      <w:r>
        <w:rPr>
          <w:rFonts w:hint="eastAsia"/>
        </w:rPr>
        <w:t>закріплення</w:t>
      </w:r>
      <w:r>
        <w:t></w:t>
      </w:r>
      <w:r>
        <w:rPr>
          <w:rFonts w:hint="eastAsia"/>
        </w:rPr>
        <w:t>загальних</w:t>
      </w:r>
      <w:r>
        <w:t></w:t>
      </w:r>
      <w:r>
        <w:rPr>
          <w:rFonts w:hint="eastAsia"/>
        </w:rPr>
        <w:t>правил</w:t>
      </w:r>
    </w:p>
    <w:p w:rsidR="00AC5481" w:rsidRDefault="00AC5481" w:rsidP="00AC5481">
      <w:r>
        <w:t></w:t>
      </w:r>
      <w:r>
        <w:rPr>
          <w:rFonts w:hint="eastAsia"/>
        </w:rPr>
        <w:t>ст</w:t>
      </w:r>
      <w:r>
        <w:t></w:t>
      </w:r>
      <w:r>
        <w:t></w:t>
      </w:r>
      <w:r>
        <w:rPr>
          <w:rFonts w:hint="eastAsia"/>
        </w:rPr>
        <w:t>ІІ</w:t>
      </w:r>
      <w:r>
        <w:t></w:t>
      </w:r>
      <w:r>
        <w:rPr>
          <w:rFonts w:hint="eastAsia"/>
        </w:rPr>
        <w:t>–</w:t>
      </w:r>
      <w:r>
        <w:t></w:t>
      </w:r>
      <w:r>
        <w:t></w:t>
      </w:r>
      <w:r>
        <w:t></w:t>
      </w:r>
      <w:r>
        <w:t></w:t>
      </w:r>
      <w:r>
        <w:t></w:t>
      </w:r>
      <w:r>
        <w:t></w:t>
      </w:r>
      <w:r>
        <w:t></w:t>
      </w:r>
      <w:r>
        <w:t></w:t>
      </w:r>
      <w:r>
        <w:rPr>
          <w:rFonts w:hint="eastAsia"/>
        </w:rPr>
        <w:t>ІІ</w:t>
      </w:r>
      <w:r>
        <w:t></w:t>
      </w:r>
      <w:r>
        <w:rPr>
          <w:rFonts w:hint="eastAsia"/>
        </w:rPr>
        <w:t>–</w:t>
      </w:r>
      <w:r>
        <w:t></w:t>
      </w:r>
      <w:r>
        <w:t></w:t>
      </w:r>
      <w:r>
        <w:t></w:t>
      </w:r>
      <w:r>
        <w:t></w:t>
      </w:r>
      <w:r>
        <w:t></w:t>
      </w:r>
      <w:r>
        <w:t></w:t>
      </w:r>
      <w:r>
        <w:t></w:t>
      </w:r>
      <w:r>
        <w:rPr>
          <w:rFonts w:hint="eastAsia"/>
        </w:rPr>
        <w:t>ІІ</w:t>
      </w:r>
      <w:r>
        <w:t></w:t>
      </w:r>
      <w:r>
        <w:rPr>
          <w:rFonts w:hint="eastAsia"/>
        </w:rPr>
        <w:t>–</w:t>
      </w:r>
      <w:r>
        <w:t></w:t>
      </w:r>
      <w:r>
        <w:t></w:t>
      </w:r>
      <w:r>
        <w:t></w:t>
      </w:r>
      <w:r>
        <w:t></w:t>
      </w:r>
      <w:r>
        <w:t></w:t>
      </w:r>
      <w:r>
        <w:t></w:t>
      </w:r>
      <w:r>
        <w:t></w:t>
      </w:r>
      <w:r>
        <w:t></w:t>
      </w:r>
      <w:r>
        <w:rPr>
          <w:rFonts w:hint="eastAsia"/>
        </w:rPr>
        <w:t>ІІ</w:t>
      </w:r>
      <w:r>
        <w:t></w:t>
      </w:r>
      <w:r>
        <w:rPr>
          <w:rFonts w:hint="eastAsia"/>
        </w:rPr>
        <w:t>–</w:t>
      </w:r>
      <w:r>
        <w:t></w:t>
      </w:r>
      <w:r>
        <w:t></w:t>
      </w:r>
      <w:r>
        <w:t></w:t>
      </w:r>
      <w:r>
        <w:t></w:t>
      </w:r>
      <w:r>
        <w:t></w:t>
      </w:r>
      <w:r>
        <w:t></w:t>
      </w:r>
      <w:r>
        <w:t></w:t>
      </w:r>
      <w:r>
        <w:rPr>
          <w:rFonts w:hint="eastAsia"/>
        </w:rPr>
        <w:t>ч</w:t>
      </w:r>
      <w:r>
        <w:t></w:t>
      </w:r>
      <w:r>
        <w:t></w:t>
      </w:r>
      <w:r>
        <w:t></w:t>
      </w:r>
      <w:r>
        <w:t></w:t>
      </w:r>
      <w:r>
        <w:rPr>
          <w:rFonts w:hint="eastAsia"/>
        </w:rPr>
        <w:t>ст</w:t>
      </w:r>
      <w:r>
        <w:t></w:t>
      </w:r>
      <w:r>
        <w:t></w:t>
      </w:r>
      <w:r>
        <w:rPr>
          <w:rFonts w:hint="eastAsia"/>
        </w:rPr>
        <w:t>ІІ</w:t>
      </w:r>
      <w:r>
        <w:t></w:t>
      </w:r>
      <w:r>
        <w:rPr>
          <w:rFonts w:hint="eastAsia"/>
        </w:rPr>
        <w:t>–</w:t>
      </w:r>
      <w:r>
        <w:t></w:t>
      </w:r>
      <w:r>
        <w:t></w:t>
      </w:r>
      <w:r>
        <w:t></w:t>
      </w:r>
      <w:r>
        <w:t></w:t>
      </w:r>
      <w:r>
        <w:t></w:t>
      </w:r>
      <w:r>
        <w:t></w:t>
      </w:r>
      <w:r>
        <w:t></w:t>
      </w:r>
      <w:r>
        <w:rPr>
          <w:rFonts w:hint="eastAsia"/>
        </w:rPr>
        <w:t>ч</w:t>
      </w:r>
      <w:r>
        <w:t></w:t>
      </w:r>
      <w:r>
        <w:t></w:t>
      </w:r>
      <w:r>
        <w:t></w:t>
      </w:r>
      <w:r>
        <w:t></w:t>
      </w:r>
      <w:r>
        <w:t></w:t>
      </w:r>
      <w:r>
        <w:rPr>
          <w:rFonts w:hint="eastAsia"/>
        </w:rPr>
        <w:t>ст</w:t>
      </w:r>
      <w:r>
        <w:t></w:t>
      </w:r>
      <w:r>
        <w:t></w:t>
      </w:r>
      <w:r>
        <w:rPr>
          <w:rFonts w:hint="eastAsia"/>
        </w:rPr>
        <w:t>ІІ</w:t>
      </w:r>
      <w:r>
        <w:t></w:t>
      </w:r>
      <w:r>
        <w:rPr>
          <w:rFonts w:hint="eastAsia"/>
        </w:rPr>
        <w:t>–</w:t>
      </w:r>
      <w:r>
        <w:t></w:t>
      </w:r>
      <w:r>
        <w:t></w:t>
      </w:r>
      <w:r>
        <w:t></w:t>
      </w:r>
      <w:r>
        <w:t></w:t>
      </w:r>
      <w:r>
        <w:t></w:t>
      </w:r>
      <w:r>
        <w:t></w:t>
      </w:r>
      <w:r>
        <w:t></w:t>
      </w:r>
      <w:r>
        <w:rPr>
          <w:rFonts w:hint="eastAsia"/>
        </w:rPr>
        <w:t>ст</w:t>
      </w:r>
      <w:r>
        <w:t></w:t>
      </w:r>
    </w:p>
    <w:p w:rsidR="00AC5481" w:rsidRDefault="00AC5481" w:rsidP="00AC5481">
      <w:r>
        <w:rPr>
          <w:rFonts w:hint="eastAsia"/>
        </w:rPr>
        <w:t>ІІ</w:t>
      </w:r>
      <w:r>
        <w:t></w:t>
      </w:r>
      <w:r>
        <w:rPr>
          <w:rFonts w:hint="eastAsia"/>
        </w:rPr>
        <w:t>–</w:t>
      </w:r>
      <w:r>
        <w:t></w:t>
      </w:r>
      <w:r>
        <w:t></w:t>
      </w:r>
      <w:r>
        <w:t></w:t>
      </w:r>
      <w:r>
        <w:t></w:t>
      </w:r>
      <w:r>
        <w:t></w:t>
      </w:r>
      <w:r>
        <w:t></w:t>
      </w:r>
      <w:r>
        <w:t></w:t>
      </w:r>
      <w:r>
        <w:t></w:t>
      </w:r>
      <w:r>
        <w:rPr>
          <w:rFonts w:hint="eastAsia"/>
        </w:rPr>
        <w:t>ІІ</w:t>
      </w:r>
      <w:r>
        <w:t></w:t>
      </w:r>
      <w:r>
        <w:rPr>
          <w:rFonts w:hint="eastAsia"/>
        </w:rPr>
        <w:t>–</w:t>
      </w:r>
      <w:r>
        <w:t></w:t>
      </w:r>
      <w:r>
        <w:t></w:t>
      </w:r>
      <w:r>
        <w:t></w:t>
      </w:r>
      <w:r>
        <w:t></w:t>
      </w:r>
      <w:r>
        <w:t></w:t>
      </w:r>
      <w:r>
        <w:t></w:t>
      </w:r>
      <w:r>
        <w:t></w:t>
      </w:r>
      <w:r>
        <w:rPr>
          <w:rFonts w:hint="eastAsia"/>
        </w:rPr>
        <w:t>та</w:t>
      </w:r>
      <w:r>
        <w:t></w:t>
      </w:r>
      <w:r>
        <w:rPr>
          <w:rFonts w:hint="eastAsia"/>
        </w:rPr>
        <w:t>їх</w:t>
      </w:r>
      <w:r>
        <w:t></w:t>
      </w:r>
      <w:r>
        <w:rPr>
          <w:rFonts w:hint="eastAsia"/>
        </w:rPr>
        <w:t>конкретизації</w:t>
      </w:r>
      <w:r>
        <w:t></w:t>
      </w:r>
      <w:r>
        <w:rPr>
          <w:rFonts w:hint="eastAsia"/>
        </w:rPr>
        <w:t>або</w:t>
      </w:r>
      <w:r>
        <w:t></w:t>
      </w:r>
      <w:r>
        <w:rPr>
          <w:rFonts w:hint="eastAsia"/>
        </w:rPr>
        <w:t>формулювання</w:t>
      </w:r>
      <w:r>
        <w:t></w:t>
      </w:r>
      <w:r>
        <w:rPr>
          <w:rFonts w:hint="eastAsia"/>
        </w:rPr>
        <w:t>спеціальних</w:t>
      </w:r>
      <w:r>
        <w:t></w:t>
      </w:r>
      <w:r>
        <w:rPr>
          <w:rFonts w:hint="eastAsia"/>
        </w:rPr>
        <w:t>правил</w:t>
      </w:r>
      <w:r>
        <w:t></w:t>
      </w:r>
      <w:r>
        <w:rPr>
          <w:rFonts w:hint="eastAsia"/>
        </w:rPr>
        <w:t>в</w:t>
      </w:r>
    </w:p>
    <w:p w:rsidR="00AC5481" w:rsidRDefault="00AC5481" w:rsidP="00AC5481">
      <w:r>
        <w:rPr>
          <w:rFonts w:hint="eastAsia"/>
        </w:rPr>
        <w:t>окремих</w:t>
      </w:r>
      <w:r>
        <w:t></w:t>
      </w:r>
      <w:r>
        <w:rPr>
          <w:rFonts w:hint="eastAsia"/>
        </w:rPr>
        <w:t>договірних</w:t>
      </w:r>
      <w:r>
        <w:t></w:t>
      </w:r>
      <w:r>
        <w:rPr>
          <w:rFonts w:hint="eastAsia"/>
        </w:rPr>
        <w:t>конструкціях</w:t>
      </w:r>
      <w:r>
        <w:t></w:t>
      </w:r>
      <w:r>
        <w:t></w:t>
      </w:r>
      <w:r>
        <w:rPr>
          <w:rFonts w:hint="eastAsia"/>
        </w:rPr>
        <w:t>наприклад</w:t>
      </w:r>
      <w:r>
        <w:t></w:t>
      </w:r>
      <w:r>
        <w:t></w:t>
      </w:r>
      <w:r>
        <w:rPr>
          <w:rFonts w:hint="eastAsia"/>
        </w:rPr>
        <w:t>ст</w:t>
      </w:r>
      <w:r>
        <w:t></w:t>
      </w:r>
      <w:r>
        <w:t></w:t>
      </w:r>
      <w:r>
        <w:rPr>
          <w:rFonts w:hint="eastAsia"/>
        </w:rPr>
        <w:t>І</w:t>
      </w:r>
      <w:r>
        <w:t></w:t>
      </w:r>
      <w:r>
        <w:t></w:t>
      </w:r>
      <w:r>
        <w:rPr>
          <w:rFonts w:hint="eastAsia"/>
        </w:rPr>
        <w:t>С</w:t>
      </w:r>
      <w:r>
        <w:t></w:t>
      </w:r>
      <w:r>
        <w:rPr>
          <w:rFonts w:hint="eastAsia"/>
        </w:rPr>
        <w:t>–</w:t>
      </w:r>
      <w:r>
        <w:t></w:t>
      </w:r>
      <w:r>
        <w:t></w:t>
      </w:r>
      <w:r>
        <w:t></w:t>
      </w:r>
      <w:r>
        <w:t></w:t>
      </w:r>
      <w:r>
        <w:t></w:t>
      </w:r>
      <w:r>
        <w:t></w:t>
      </w:r>
      <w:r>
        <w:t></w:t>
      </w:r>
      <w:r>
        <w:rPr>
          <w:rFonts w:hint="eastAsia"/>
        </w:rPr>
        <w:t>І</w:t>
      </w:r>
      <w:r>
        <w:t></w:t>
      </w:r>
      <w:r>
        <w:t></w:t>
      </w:r>
      <w:r>
        <w:t></w:t>
      </w:r>
      <w:r>
        <w:t></w:t>
      </w:r>
      <w:r>
        <w:rPr>
          <w:rFonts w:hint="eastAsia"/>
        </w:rPr>
        <w:t>–</w:t>
      </w:r>
      <w:r>
        <w:t></w:t>
      </w:r>
      <w:r>
        <w:t></w:t>
      </w:r>
      <w:r>
        <w:t></w:t>
      </w:r>
      <w:r>
        <w:t></w:t>
      </w:r>
      <w:r>
        <w:t></w:t>
      </w:r>
      <w:r>
        <w:t></w:t>
      </w:r>
      <w:r>
        <w:t></w:t>
      </w:r>
      <w:r>
        <w:rPr>
          <w:rFonts w:hint="eastAsia"/>
        </w:rPr>
        <w:t>У</w:t>
      </w:r>
      <w:r>
        <w:t></w:t>
      </w:r>
      <w:r>
        <w:rPr>
          <w:rFonts w:hint="eastAsia"/>
        </w:rPr>
        <w:t>межах</w:t>
      </w:r>
    </w:p>
    <w:p w:rsidR="00AC5481" w:rsidRDefault="00AC5481" w:rsidP="00AC5481">
      <w:r>
        <w:rPr>
          <w:rFonts w:hint="eastAsia"/>
        </w:rPr>
        <w:t>першого</w:t>
      </w:r>
      <w:r>
        <w:t></w:t>
      </w:r>
      <w:r>
        <w:rPr>
          <w:rFonts w:hint="eastAsia"/>
        </w:rPr>
        <w:t>блоку</w:t>
      </w:r>
      <w:r>
        <w:t></w:t>
      </w:r>
      <w:r>
        <w:rPr>
          <w:rFonts w:hint="eastAsia"/>
        </w:rPr>
        <w:t>також</w:t>
      </w:r>
      <w:r>
        <w:t></w:t>
      </w:r>
      <w:r>
        <w:rPr>
          <w:rFonts w:hint="eastAsia"/>
        </w:rPr>
        <w:t>визначаються</w:t>
      </w:r>
      <w:r>
        <w:t></w:t>
      </w:r>
      <w:r>
        <w:rPr>
          <w:rFonts w:hint="eastAsia"/>
        </w:rPr>
        <w:t>загальні</w:t>
      </w:r>
      <w:r>
        <w:t></w:t>
      </w:r>
      <w:r>
        <w:rPr>
          <w:rFonts w:hint="eastAsia"/>
        </w:rPr>
        <w:t>можливості</w:t>
      </w:r>
      <w:r>
        <w:t></w:t>
      </w:r>
      <w:r>
        <w:rPr>
          <w:rFonts w:hint="eastAsia"/>
        </w:rPr>
        <w:t>та</w:t>
      </w:r>
      <w:r>
        <w:t></w:t>
      </w:r>
      <w:r>
        <w:rPr>
          <w:rFonts w:hint="eastAsia"/>
        </w:rPr>
        <w:t>засоби</w:t>
      </w:r>
      <w:r>
        <w:t></w:t>
      </w:r>
      <w:r>
        <w:rPr>
          <w:rFonts w:hint="eastAsia"/>
        </w:rPr>
        <w:t>правового</w:t>
      </w:r>
    </w:p>
    <w:p w:rsidR="00AC5481" w:rsidRDefault="00AC5481" w:rsidP="00AC5481">
      <w:r>
        <w:rPr>
          <w:rFonts w:hint="eastAsia"/>
        </w:rPr>
        <w:t>захисту</w:t>
      </w:r>
      <w:r>
        <w:t></w:t>
      </w:r>
      <w:r>
        <w:rPr>
          <w:rFonts w:hint="eastAsia"/>
        </w:rPr>
        <w:t>добросовісної</w:t>
      </w:r>
      <w:r>
        <w:t></w:t>
      </w:r>
      <w:r>
        <w:rPr>
          <w:rFonts w:hint="eastAsia"/>
        </w:rPr>
        <w:t>сторони</w:t>
      </w:r>
      <w:r>
        <w:t></w:t>
      </w:r>
      <w:r>
        <w:rPr>
          <w:rFonts w:hint="eastAsia"/>
        </w:rPr>
        <w:t>та</w:t>
      </w:r>
      <w:r>
        <w:t></w:t>
      </w:r>
      <w:r>
        <w:rPr>
          <w:rFonts w:hint="eastAsia"/>
        </w:rPr>
        <w:t>міри</w:t>
      </w:r>
      <w:r>
        <w:t></w:t>
      </w:r>
      <w:r>
        <w:rPr>
          <w:rFonts w:hint="eastAsia"/>
        </w:rPr>
        <w:t>відповідальності</w:t>
      </w:r>
      <w:r>
        <w:t></w:t>
      </w:r>
      <w:r>
        <w:t></w:t>
      </w:r>
      <w:r>
        <w:rPr>
          <w:rFonts w:hint="eastAsia"/>
        </w:rPr>
        <w:t>ст</w:t>
      </w:r>
      <w:r>
        <w:t></w:t>
      </w:r>
      <w:r>
        <w:t></w:t>
      </w:r>
      <w:r>
        <w:rPr>
          <w:rFonts w:hint="eastAsia"/>
        </w:rPr>
        <w:t>ІІ</w:t>
      </w:r>
      <w:r>
        <w:t></w:t>
      </w:r>
      <w:r>
        <w:t></w:t>
      </w:r>
      <w:r>
        <w:t></w:t>
      </w:r>
      <w:r>
        <w:t></w:t>
      </w:r>
      <w:r>
        <w:t></w:t>
      </w:r>
      <w:r>
        <w:t></w:t>
      </w:r>
      <w:r>
        <w:t></w:t>
      </w:r>
      <w:r>
        <w:t></w:t>
      </w:r>
      <w:r>
        <w:t></w:t>
      </w:r>
      <w:r>
        <w:t></w:t>
      </w:r>
      <w:r>
        <w:t></w:t>
      </w:r>
      <w:r>
        <w:rPr>
          <w:rFonts w:hint="eastAsia"/>
        </w:rPr>
        <w:t>ч</w:t>
      </w:r>
      <w:r>
        <w:t></w:t>
      </w:r>
      <w:r>
        <w:t></w:t>
      </w:r>
      <w:r>
        <w:t></w:t>
      </w:r>
      <w:r>
        <w:rPr>
          <w:rFonts w:hint="eastAsia"/>
        </w:rPr>
        <w:t>ст</w:t>
      </w:r>
      <w:r>
        <w:t></w:t>
      </w:r>
      <w:r>
        <w:t></w:t>
      </w:r>
      <w:r>
        <w:t></w:t>
      </w:r>
      <w:r>
        <w:t></w:t>
      </w:r>
      <w:r>
        <w:t></w:t>
      </w:r>
      <w:r>
        <w:t></w:t>
      </w:r>
      <w:r>
        <w:rPr>
          <w:rFonts w:hint="eastAsia"/>
        </w:rPr>
        <w:t>–</w:t>
      </w:r>
    </w:p>
    <w:p w:rsidR="00AC5481" w:rsidRDefault="00AC5481" w:rsidP="00AC5481">
      <w:r>
        <w:t></w:t>
      </w:r>
      <w:r>
        <w:t></w:t>
      </w:r>
      <w:r>
        <w:t></w:t>
      </w:r>
      <w:r>
        <w:t></w:t>
      </w:r>
      <w:r>
        <w:t></w:t>
      </w:r>
      <w:r>
        <w:t></w:t>
      </w:r>
      <w:r>
        <w:t></w:t>
      </w:r>
      <w:r>
        <w:rPr>
          <w:rFonts w:hint="eastAsia"/>
        </w:rPr>
        <w:t>ч</w:t>
      </w:r>
      <w:r>
        <w:t></w:t>
      </w:r>
      <w:r>
        <w:t></w:t>
      </w:r>
      <w:r>
        <w:t></w:t>
      </w:r>
      <w:r>
        <w:t></w:t>
      </w:r>
      <w:r>
        <w:t></w:t>
      </w:r>
      <w:r>
        <w:t></w:t>
      </w:r>
      <w:r>
        <w:rPr>
          <w:rFonts w:hint="eastAsia"/>
        </w:rPr>
        <w:t>ст</w:t>
      </w:r>
      <w:r>
        <w:t></w:t>
      </w:r>
      <w:r>
        <w:t></w:t>
      </w:r>
      <w:r>
        <w:t></w:t>
      </w:r>
      <w:r>
        <w:t></w:t>
      </w:r>
      <w:r>
        <w:t></w:t>
      </w:r>
      <w:r>
        <w:t></w:t>
      </w:r>
      <w:r>
        <w:rPr>
          <w:rFonts w:hint="eastAsia"/>
        </w:rPr>
        <w:t>–</w:t>
      </w:r>
      <w:r>
        <w:t></w:t>
      </w:r>
      <w:r>
        <w:t></w:t>
      </w:r>
      <w:r>
        <w:t></w:t>
      </w:r>
      <w:r>
        <w:t></w:t>
      </w:r>
      <w:r>
        <w:t></w:t>
      </w:r>
      <w:r>
        <w:t></w:t>
      </w:r>
      <w:r>
        <w:t></w:t>
      </w:r>
      <w:r>
        <w:t></w:t>
      </w:r>
      <w:r>
        <w:rPr>
          <w:rFonts w:hint="eastAsia"/>
        </w:rPr>
        <w:t>ІІ</w:t>
      </w:r>
      <w:r>
        <w:t></w:t>
      </w:r>
      <w:r>
        <w:rPr>
          <w:rFonts w:hint="eastAsia"/>
        </w:rPr>
        <w:t>–</w:t>
      </w:r>
      <w:r>
        <w:t></w:t>
      </w:r>
      <w:r>
        <w:t></w:t>
      </w:r>
      <w:r>
        <w:t></w:t>
      </w:r>
      <w:r>
        <w:t></w:t>
      </w:r>
      <w:r>
        <w:t></w:t>
      </w:r>
      <w:r>
        <w:t></w:t>
      </w:r>
      <w:r>
        <w:t></w:t>
      </w:r>
      <w:r>
        <w:rPr>
          <w:rFonts w:hint="eastAsia"/>
        </w:rPr>
        <w:t>ч</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становлять</w:t>
      </w:r>
      <w:r>
        <w:t></w:t>
      </w:r>
      <w:r>
        <w:rPr>
          <w:rFonts w:hint="eastAsia"/>
        </w:rPr>
        <w:t>спеціальний</w:t>
      </w:r>
    </w:p>
    <w:p w:rsidR="00AC5481" w:rsidRDefault="00AC5481" w:rsidP="00AC5481">
      <w:r>
        <w:rPr>
          <w:rFonts w:hint="eastAsia"/>
        </w:rPr>
        <w:t>негативний</w:t>
      </w:r>
      <w:r>
        <w:t></w:t>
      </w:r>
      <w:r>
        <w:rPr>
          <w:rFonts w:hint="eastAsia"/>
        </w:rPr>
        <w:t>рівень</w:t>
      </w:r>
      <w:r>
        <w:t></w:t>
      </w:r>
      <w:r>
        <w:rPr>
          <w:rFonts w:hint="eastAsia"/>
        </w:rPr>
        <w:t>правової</w:t>
      </w:r>
      <w:r>
        <w:t></w:t>
      </w:r>
      <w:r>
        <w:rPr>
          <w:rFonts w:hint="eastAsia"/>
        </w:rPr>
        <w:t>регламентації</w:t>
      </w:r>
      <w:r>
        <w:t></w:t>
      </w:r>
      <w:r>
        <w:t></w:t>
      </w:r>
      <w:r>
        <w:rPr>
          <w:rFonts w:hint="eastAsia"/>
        </w:rPr>
        <w:t>Положення</w:t>
      </w:r>
      <w:r>
        <w:t></w:t>
      </w:r>
      <w:r>
        <w:rPr>
          <w:rFonts w:hint="eastAsia"/>
        </w:rPr>
        <w:t>другого</w:t>
      </w:r>
      <w:r>
        <w:t></w:t>
      </w:r>
      <w:r>
        <w:rPr>
          <w:rFonts w:hint="eastAsia"/>
        </w:rPr>
        <w:t>структурного</w:t>
      </w:r>
      <w:r>
        <w:t></w:t>
      </w:r>
      <w:r>
        <w:rPr>
          <w:rFonts w:hint="eastAsia"/>
        </w:rPr>
        <w:t>блоку</w:t>
      </w:r>
    </w:p>
    <w:p w:rsidR="00AC5481" w:rsidRDefault="00AC5481" w:rsidP="00AC5481">
      <w:r>
        <w:rPr>
          <w:rFonts w:hint="eastAsia"/>
        </w:rPr>
        <w:t>являють</w:t>
      </w:r>
      <w:r>
        <w:t></w:t>
      </w:r>
      <w:r>
        <w:rPr>
          <w:rFonts w:hint="eastAsia"/>
        </w:rPr>
        <w:t>собою</w:t>
      </w:r>
      <w:r>
        <w:t></w:t>
      </w:r>
      <w:r>
        <w:rPr>
          <w:rFonts w:hint="eastAsia"/>
        </w:rPr>
        <w:t>загальний</w:t>
      </w:r>
      <w:r>
        <w:t></w:t>
      </w:r>
      <w:r>
        <w:rPr>
          <w:rFonts w:hint="eastAsia"/>
        </w:rPr>
        <w:t>негативний</w:t>
      </w:r>
      <w:r>
        <w:t></w:t>
      </w:r>
      <w:r>
        <w:rPr>
          <w:rFonts w:hint="eastAsia"/>
        </w:rPr>
        <w:t>рівень</w:t>
      </w:r>
      <w:r>
        <w:t></w:t>
      </w:r>
      <w:r>
        <w:rPr>
          <w:rFonts w:hint="eastAsia"/>
        </w:rPr>
        <w:t>правової</w:t>
      </w:r>
      <w:r>
        <w:t></w:t>
      </w:r>
      <w:r>
        <w:rPr>
          <w:rFonts w:hint="eastAsia"/>
        </w:rPr>
        <w:t>регламентації</w:t>
      </w:r>
      <w:r>
        <w:t></w:t>
      </w:r>
      <w:r>
        <w:t></w:t>
      </w:r>
      <w:r>
        <w:rPr>
          <w:rFonts w:hint="eastAsia"/>
        </w:rPr>
        <w:t>яким</w:t>
      </w:r>
    </w:p>
    <w:p w:rsidR="00AC5481" w:rsidRDefault="00AC5481" w:rsidP="00AC5481">
      <w:r>
        <w:rPr>
          <w:rFonts w:hint="eastAsia"/>
        </w:rPr>
        <w:t>конструюються</w:t>
      </w:r>
      <w:r>
        <w:t></w:t>
      </w:r>
      <w:r>
        <w:rPr>
          <w:rFonts w:hint="eastAsia"/>
        </w:rPr>
        <w:t>засоби</w:t>
      </w:r>
      <w:r>
        <w:t></w:t>
      </w:r>
      <w:r>
        <w:rPr>
          <w:rFonts w:hint="eastAsia"/>
        </w:rPr>
        <w:t>правового</w:t>
      </w:r>
      <w:r>
        <w:t></w:t>
      </w:r>
      <w:r>
        <w:rPr>
          <w:rFonts w:hint="eastAsia"/>
        </w:rPr>
        <w:t>захисту</w:t>
      </w:r>
      <w:r>
        <w:t></w:t>
      </w:r>
      <w:r>
        <w:rPr>
          <w:rFonts w:hint="eastAsia"/>
        </w:rPr>
        <w:t>добросовісної</w:t>
      </w:r>
      <w:r>
        <w:t></w:t>
      </w:r>
      <w:r>
        <w:rPr>
          <w:rFonts w:hint="eastAsia"/>
        </w:rPr>
        <w:t>сторони</w:t>
      </w:r>
      <w:r>
        <w:t></w:t>
      </w:r>
      <w:r>
        <w:rPr>
          <w:rFonts w:hint="eastAsia"/>
        </w:rPr>
        <w:t>й</w:t>
      </w:r>
      <w:r>
        <w:t></w:t>
      </w:r>
      <w:r>
        <w:rPr>
          <w:rFonts w:hint="eastAsia"/>
        </w:rPr>
        <w:t>міри</w:t>
      </w:r>
    </w:p>
    <w:p w:rsidR="00AC5481" w:rsidRDefault="00AC5481" w:rsidP="00AC5481">
      <w:r>
        <w:rPr>
          <w:rFonts w:hint="eastAsia"/>
        </w:rPr>
        <w:t>відповідальності</w:t>
      </w:r>
      <w:r>
        <w:t></w:t>
      </w:r>
      <w:r>
        <w:t></w:t>
      </w:r>
      <w:r>
        <w:rPr>
          <w:rFonts w:hint="eastAsia"/>
        </w:rPr>
        <w:t>які</w:t>
      </w:r>
      <w:r>
        <w:t></w:t>
      </w:r>
      <w:r>
        <w:rPr>
          <w:rFonts w:hint="eastAsia"/>
        </w:rPr>
        <w:t>є</w:t>
      </w:r>
      <w:r>
        <w:t></w:t>
      </w:r>
      <w:r>
        <w:rPr>
          <w:rFonts w:hint="eastAsia"/>
        </w:rPr>
        <w:t>універсальними</w:t>
      </w:r>
      <w:r>
        <w:t></w:t>
      </w:r>
      <w:r>
        <w:rPr>
          <w:rFonts w:hint="eastAsia"/>
        </w:rPr>
        <w:t>та</w:t>
      </w:r>
      <w:r>
        <w:t></w:t>
      </w:r>
      <w:r>
        <w:rPr>
          <w:rFonts w:hint="eastAsia"/>
        </w:rPr>
        <w:t>визнаними</w:t>
      </w:r>
      <w:r>
        <w:t></w:t>
      </w:r>
      <w:r>
        <w:rPr>
          <w:rFonts w:hint="eastAsia"/>
        </w:rPr>
        <w:t>в</w:t>
      </w:r>
      <w:r>
        <w:t></w:t>
      </w:r>
      <w:r>
        <w:rPr>
          <w:rFonts w:hint="eastAsia"/>
        </w:rPr>
        <w:t>багатьох</w:t>
      </w:r>
      <w:r>
        <w:t></w:t>
      </w:r>
      <w:r>
        <w:rPr>
          <w:rFonts w:hint="eastAsia"/>
        </w:rPr>
        <w:t>національних</w:t>
      </w:r>
    </w:p>
    <w:p w:rsidR="00AC5481" w:rsidRDefault="00AC5481" w:rsidP="00AC5481">
      <w:r>
        <w:rPr>
          <w:rFonts w:hint="eastAsia"/>
        </w:rPr>
        <w:t>правопорядках</w:t>
      </w:r>
      <w:r>
        <w:t></w:t>
      </w:r>
      <w:r>
        <w:t></w:t>
      </w:r>
      <w:r>
        <w:rPr>
          <w:rFonts w:hint="eastAsia"/>
        </w:rPr>
        <w:t>застосовуються</w:t>
      </w:r>
      <w:r>
        <w:t></w:t>
      </w:r>
      <w:r>
        <w:rPr>
          <w:rFonts w:hint="eastAsia"/>
        </w:rPr>
        <w:t>до</w:t>
      </w:r>
      <w:r>
        <w:t></w:t>
      </w:r>
      <w:r>
        <w:rPr>
          <w:rFonts w:hint="eastAsia"/>
        </w:rPr>
        <w:t>різних</w:t>
      </w:r>
      <w:r>
        <w:t></w:t>
      </w:r>
      <w:r>
        <w:rPr>
          <w:rFonts w:hint="eastAsia"/>
        </w:rPr>
        <w:t>дефектів</w:t>
      </w:r>
      <w:r>
        <w:t></w:t>
      </w:r>
      <w:r>
        <w:rPr>
          <w:rFonts w:hint="eastAsia"/>
        </w:rPr>
        <w:t>цивільного</w:t>
      </w:r>
      <w:r>
        <w:t></w:t>
      </w:r>
      <w:r>
        <w:rPr>
          <w:rFonts w:hint="eastAsia"/>
        </w:rPr>
        <w:t>обороту</w:t>
      </w:r>
      <w:r>
        <w:t></w:t>
      </w:r>
      <w:r>
        <w:t></w:t>
      </w:r>
      <w:r>
        <w:rPr>
          <w:rFonts w:hint="eastAsia"/>
        </w:rPr>
        <w:t>а</w:t>
      </w:r>
      <w:r>
        <w:t></w:t>
      </w:r>
      <w:r>
        <w:rPr>
          <w:rFonts w:hint="eastAsia"/>
        </w:rPr>
        <w:t>тому</w:t>
      </w:r>
    </w:p>
    <w:p w:rsidR="00AC5481" w:rsidRDefault="00AC5481" w:rsidP="00AC5481">
      <w:r>
        <w:rPr>
          <w:rFonts w:hint="eastAsia"/>
        </w:rPr>
        <w:t>можуть</w:t>
      </w:r>
      <w:r>
        <w:t></w:t>
      </w:r>
      <w:r>
        <w:rPr>
          <w:rFonts w:hint="eastAsia"/>
        </w:rPr>
        <w:t>охоплювати</w:t>
      </w:r>
      <w:r>
        <w:t></w:t>
      </w:r>
      <w:r>
        <w:rPr>
          <w:rFonts w:hint="eastAsia"/>
        </w:rPr>
        <w:t>й</w:t>
      </w:r>
      <w:r>
        <w:t></w:t>
      </w:r>
      <w:r>
        <w:rPr>
          <w:rFonts w:hint="eastAsia"/>
        </w:rPr>
        <w:t>випадки</w:t>
      </w:r>
      <w:r>
        <w:t></w:t>
      </w:r>
      <w:r>
        <w:rPr>
          <w:rFonts w:hint="eastAsia"/>
        </w:rPr>
        <w:t>порушень</w:t>
      </w:r>
      <w:r>
        <w:t></w:t>
      </w:r>
      <w:r>
        <w:rPr>
          <w:rFonts w:hint="eastAsia"/>
        </w:rPr>
        <w:t>на</w:t>
      </w:r>
      <w:r>
        <w:t></w:t>
      </w:r>
      <w:r>
        <w:rPr>
          <w:rFonts w:hint="eastAsia"/>
        </w:rPr>
        <w:t>стадії</w:t>
      </w:r>
      <w:r>
        <w:t></w:t>
      </w:r>
      <w:r>
        <w:rPr>
          <w:rFonts w:hint="eastAsia"/>
        </w:rPr>
        <w:t>переговорів</w:t>
      </w:r>
      <w:r>
        <w:t></w:t>
      </w:r>
      <w:r>
        <w:t></w:t>
      </w:r>
      <w:r>
        <w:rPr>
          <w:rFonts w:hint="eastAsia"/>
        </w:rPr>
        <w:t>Це</w:t>
      </w:r>
      <w:r>
        <w:t></w:t>
      </w:r>
      <w:r>
        <w:rPr>
          <w:rFonts w:hint="eastAsia"/>
        </w:rPr>
        <w:t>правила</w:t>
      </w:r>
      <w:r>
        <w:t></w:t>
      </w:r>
      <w:r>
        <w:rPr>
          <w:rFonts w:hint="eastAsia"/>
        </w:rPr>
        <w:t>щодо</w:t>
      </w:r>
    </w:p>
    <w:p w:rsidR="00AC5481" w:rsidRDefault="00AC5481" w:rsidP="00AC5481">
      <w:r>
        <w:rPr>
          <w:rFonts w:hint="eastAsia"/>
        </w:rPr>
        <w:t>недійсності</w:t>
      </w:r>
      <w:r>
        <w:t></w:t>
      </w:r>
      <w:r>
        <w:rPr>
          <w:rFonts w:hint="eastAsia"/>
        </w:rPr>
        <w:t>правочинів</w:t>
      </w:r>
      <w:r>
        <w:t></w:t>
      </w:r>
      <w:r>
        <w:t></w:t>
      </w:r>
      <w:r>
        <w:rPr>
          <w:rFonts w:hint="eastAsia"/>
        </w:rPr>
        <w:t>зокрема</w:t>
      </w:r>
      <w:r>
        <w:t></w:t>
      </w:r>
      <w:r>
        <w:t></w:t>
      </w:r>
      <w:r>
        <w:rPr>
          <w:rFonts w:hint="eastAsia"/>
        </w:rPr>
        <w:t>ст</w:t>
      </w:r>
      <w:r>
        <w:t></w:t>
      </w:r>
      <w:r>
        <w:t></w:t>
      </w:r>
      <w:r>
        <w:rPr>
          <w:rFonts w:hint="eastAsia"/>
        </w:rPr>
        <w:t>ІІ</w:t>
      </w:r>
      <w:r>
        <w:t></w:t>
      </w:r>
      <w:r>
        <w:rPr>
          <w:rFonts w:hint="eastAsia"/>
        </w:rPr>
        <w:t>–</w:t>
      </w:r>
      <w:r>
        <w:t></w:t>
      </w:r>
      <w:r>
        <w:t></w:t>
      </w:r>
      <w:r>
        <w:t></w:t>
      </w:r>
      <w:r>
        <w:t></w:t>
      </w:r>
      <w:r>
        <w:t></w:t>
      </w:r>
      <w:r>
        <w:t></w:t>
      </w:r>
      <w:r>
        <w:t></w:t>
      </w:r>
      <w:r>
        <w:rPr>
          <w:rFonts w:hint="eastAsia"/>
        </w:rPr>
        <w:t>ІІ</w:t>
      </w:r>
      <w:r>
        <w:t></w:t>
      </w:r>
      <w:r>
        <w:rPr>
          <w:rFonts w:hint="eastAsia"/>
        </w:rPr>
        <w:t>–</w:t>
      </w:r>
      <w:r>
        <w:t></w:t>
      </w:r>
      <w:r>
        <w:t></w:t>
      </w:r>
      <w:r>
        <w:t></w:t>
      </w:r>
      <w:r>
        <w:t></w:t>
      </w:r>
      <w:r>
        <w:t></w:t>
      </w:r>
      <w:r>
        <w:t></w:t>
      </w:r>
      <w:r>
        <w:t></w:t>
      </w:r>
      <w:r>
        <w:t></w:t>
      </w:r>
      <w:r>
        <w:rPr>
          <w:rFonts w:hint="eastAsia"/>
        </w:rPr>
        <w:t>ІІ</w:t>
      </w:r>
      <w:r>
        <w:t></w:t>
      </w:r>
      <w:r>
        <w:rPr>
          <w:rFonts w:hint="eastAsia"/>
        </w:rPr>
        <w:t>–</w:t>
      </w:r>
      <w:r>
        <w:t></w:t>
      </w:r>
      <w:r>
        <w:t></w:t>
      </w:r>
      <w:r>
        <w:t></w:t>
      </w:r>
      <w:r>
        <w:t></w:t>
      </w:r>
      <w:r>
        <w:t></w:t>
      </w:r>
      <w:r>
        <w:t></w:t>
      </w:r>
      <w:r>
        <w:t></w:t>
      </w:r>
      <w:r>
        <w:rPr>
          <w:rFonts w:hint="eastAsia"/>
        </w:rPr>
        <w:t>ІІ</w:t>
      </w:r>
      <w:r>
        <w:t></w:t>
      </w:r>
      <w:r>
        <w:rPr>
          <w:rFonts w:hint="eastAsia"/>
        </w:rPr>
        <w:t>–</w:t>
      </w:r>
      <w:r>
        <w:t></w:t>
      </w:r>
      <w:r>
        <w:t></w:t>
      </w:r>
      <w:r>
        <w:t></w:t>
      </w:r>
      <w:r>
        <w:t></w:t>
      </w:r>
      <w:r>
        <w:t></w:t>
      </w:r>
      <w:r>
        <w:t></w:t>
      </w:r>
      <w:r>
        <w:t></w:t>
      </w:r>
    </w:p>
    <w:p w:rsidR="00AC5481" w:rsidRDefault="00AC5481" w:rsidP="00AC5481">
      <w:r>
        <w:rPr>
          <w:rFonts w:hint="eastAsia"/>
        </w:rPr>
        <w:t>наслідків</w:t>
      </w:r>
      <w:r>
        <w:t></w:t>
      </w:r>
      <w:r>
        <w:rPr>
          <w:rFonts w:hint="eastAsia"/>
        </w:rPr>
        <w:t>невиконання</w:t>
      </w:r>
      <w:r>
        <w:t></w:t>
      </w:r>
      <w:r>
        <w:rPr>
          <w:rFonts w:hint="eastAsia"/>
        </w:rPr>
        <w:t>зобов’язань</w:t>
      </w:r>
      <w:r>
        <w:t></w:t>
      </w:r>
      <w:r>
        <w:t></w:t>
      </w:r>
      <w:r>
        <w:rPr>
          <w:rFonts w:hint="eastAsia"/>
        </w:rPr>
        <w:t>зокрема</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регулювання</w:t>
      </w:r>
    </w:p>
    <w:p w:rsidR="00AC5481" w:rsidRDefault="00AC5481" w:rsidP="00AC5481">
      <w:r>
        <w:rPr>
          <w:rFonts w:hint="eastAsia"/>
        </w:rPr>
        <w:t>недоговірних</w:t>
      </w:r>
      <w:r>
        <w:t></w:t>
      </w:r>
      <w:r>
        <w:rPr>
          <w:rFonts w:hint="eastAsia"/>
        </w:rPr>
        <w:t>зобов’язань</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C5481" w:rsidRDefault="00AC5481" w:rsidP="00AC548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C5481" w:rsidRDefault="00AC5481" w:rsidP="00AC5481">
      <w:r>
        <w:t></w:t>
      </w:r>
      <w:r>
        <w:t></w:t>
      </w:r>
      <w:r>
        <w:t></w:t>
      </w:r>
      <w:r>
        <w:t></w:t>
      </w:r>
      <w:r>
        <w:rPr>
          <w:rFonts w:hint="eastAsia"/>
        </w:rPr>
        <w:t>Зміст</w:t>
      </w:r>
      <w:r>
        <w:t></w:t>
      </w:r>
      <w:r>
        <w:rPr>
          <w:rFonts w:hint="eastAsia"/>
        </w:rPr>
        <w:t>ст</w:t>
      </w:r>
      <w:r>
        <w:t></w:t>
      </w:r>
      <w:r>
        <w:t></w:t>
      </w:r>
      <w:r>
        <w:rPr>
          <w:rFonts w:hint="eastAsia"/>
        </w:rPr>
        <w:t>ІІ</w:t>
      </w:r>
      <w:r>
        <w:t></w:t>
      </w:r>
      <w:r>
        <w:rPr>
          <w:rFonts w:hint="eastAsia"/>
        </w:rPr>
        <w:t>–</w:t>
      </w:r>
      <w:r>
        <w:t></w:t>
      </w:r>
      <w:r>
        <w:t></w:t>
      </w:r>
      <w:r>
        <w:t></w:t>
      </w:r>
      <w:r>
        <w:t></w:t>
      </w:r>
      <w:r>
        <w:t></w:t>
      </w:r>
      <w:r>
        <w:t></w:t>
      </w:r>
      <w:r>
        <w:t></w:t>
      </w:r>
      <w:r>
        <w:t></w:t>
      </w:r>
      <w:r>
        <w:t></w:t>
      </w:r>
      <w:r>
        <w:t></w:t>
      </w:r>
      <w:r>
        <w:t></w:t>
      </w:r>
      <w:r>
        <w:rPr>
          <w:rFonts w:hint="eastAsia"/>
        </w:rPr>
        <w:t>свідчить</w:t>
      </w:r>
      <w:r>
        <w:t></w:t>
      </w:r>
      <w:r>
        <w:rPr>
          <w:rFonts w:hint="eastAsia"/>
        </w:rPr>
        <w:t>про</w:t>
      </w:r>
      <w:r>
        <w:t></w:t>
      </w:r>
      <w:r>
        <w:rPr>
          <w:rFonts w:hint="eastAsia"/>
        </w:rPr>
        <w:t>наявність</w:t>
      </w:r>
      <w:r>
        <w:t></w:t>
      </w:r>
      <w:r>
        <w:rPr>
          <w:rFonts w:hint="eastAsia"/>
        </w:rPr>
        <w:t>переддоговірного</w:t>
      </w:r>
    </w:p>
    <w:p w:rsidR="00AC5481" w:rsidRDefault="00AC5481" w:rsidP="00AC5481">
      <w:r>
        <w:rPr>
          <w:rFonts w:hint="eastAsia"/>
        </w:rPr>
        <w:t>правовідношення</w:t>
      </w:r>
      <w:r>
        <w:t></w:t>
      </w:r>
      <w:r>
        <w:t></w:t>
      </w:r>
      <w:r>
        <w:rPr>
          <w:rFonts w:hint="eastAsia"/>
        </w:rPr>
        <w:t>у</w:t>
      </w:r>
      <w:r>
        <w:t></w:t>
      </w:r>
      <w:r>
        <w:rPr>
          <w:rFonts w:hint="eastAsia"/>
        </w:rPr>
        <w:t>якому</w:t>
      </w:r>
      <w:r>
        <w:t></w:t>
      </w:r>
      <w:r>
        <w:rPr>
          <w:rFonts w:hint="eastAsia"/>
        </w:rPr>
        <w:t>суб’єктивному</w:t>
      </w:r>
      <w:r>
        <w:t></w:t>
      </w:r>
      <w:r>
        <w:rPr>
          <w:rFonts w:hint="eastAsia"/>
        </w:rPr>
        <w:t>праву</w:t>
      </w:r>
      <w:r>
        <w:t></w:t>
      </w:r>
      <w:r>
        <w:rPr>
          <w:rFonts w:hint="eastAsia"/>
        </w:rPr>
        <w:t>на</w:t>
      </w:r>
      <w:r>
        <w:t></w:t>
      </w:r>
      <w:r>
        <w:rPr>
          <w:rFonts w:hint="eastAsia"/>
        </w:rPr>
        <w:t>ведення</w:t>
      </w:r>
      <w:r>
        <w:t></w:t>
      </w:r>
      <w:r>
        <w:rPr>
          <w:rFonts w:hint="eastAsia"/>
        </w:rPr>
        <w:t>переговорів</w:t>
      </w:r>
      <w:r>
        <w:t></w:t>
      </w:r>
      <w:r>
        <w:rPr>
          <w:rFonts w:hint="eastAsia"/>
        </w:rPr>
        <w:t>кожної</w:t>
      </w:r>
    </w:p>
    <w:p w:rsidR="00AC5481" w:rsidRDefault="00AC5481" w:rsidP="00AC5481">
      <w:r>
        <w:rPr>
          <w:rFonts w:hint="eastAsia"/>
        </w:rPr>
        <w:t>сторони</w:t>
      </w:r>
      <w:r>
        <w:t></w:t>
      </w:r>
      <w:r>
        <w:t></w:t>
      </w:r>
      <w:r>
        <w:rPr>
          <w:rFonts w:hint="eastAsia"/>
        </w:rPr>
        <w:t>що</w:t>
      </w:r>
      <w:r>
        <w:t></w:t>
      </w:r>
      <w:r>
        <w:rPr>
          <w:rFonts w:hint="eastAsia"/>
        </w:rPr>
        <w:t>включає</w:t>
      </w:r>
      <w:r>
        <w:t></w:t>
      </w:r>
      <w:r>
        <w:rPr>
          <w:rFonts w:hint="eastAsia"/>
        </w:rPr>
        <w:t>в</w:t>
      </w:r>
      <w:r>
        <w:t></w:t>
      </w:r>
      <w:r>
        <w:rPr>
          <w:rFonts w:hint="eastAsia"/>
        </w:rPr>
        <w:t>себе</w:t>
      </w:r>
      <w:r>
        <w:t></w:t>
      </w:r>
      <w:r>
        <w:t></w:t>
      </w:r>
      <w:r>
        <w:rPr>
          <w:rFonts w:hint="eastAsia"/>
        </w:rPr>
        <w:t>зокрема</w:t>
      </w:r>
      <w:r>
        <w:t></w:t>
      </w:r>
      <w:r>
        <w:t></w:t>
      </w:r>
      <w:r>
        <w:rPr>
          <w:rFonts w:hint="eastAsia"/>
        </w:rPr>
        <w:t>правомочність</w:t>
      </w:r>
      <w:r>
        <w:t></w:t>
      </w:r>
      <w:r>
        <w:rPr>
          <w:rFonts w:hint="eastAsia"/>
        </w:rPr>
        <w:t>вимоги</w:t>
      </w:r>
      <w:r>
        <w:t></w:t>
      </w:r>
      <w:r>
        <w:rPr>
          <w:rFonts w:hint="eastAsia"/>
        </w:rPr>
        <w:t>належної</w:t>
      </w:r>
      <w:r>
        <w:t></w:t>
      </w:r>
      <w:r>
        <w:rPr>
          <w:rFonts w:hint="eastAsia"/>
        </w:rPr>
        <w:t>поведінки</w:t>
      </w:r>
      <w:r>
        <w:t></w:t>
      </w:r>
    </w:p>
    <w:p w:rsidR="00AC5481" w:rsidRDefault="00AC5481" w:rsidP="00AC5481">
      <w:r>
        <w:rPr>
          <w:rFonts w:hint="eastAsia"/>
        </w:rPr>
        <w:t>кореспондує</w:t>
      </w:r>
      <w:r>
        <w:t></w:t>
      </w:r>
      <w:r>
        <w:rPr>
          <w:rFonts w:hint="eastAsia"/>
        </w:rPr>
        <w:t>суб’єктивний</w:t>
      </w:r>
      <w:r>
        <w:t></w:t>
      </w:r>
      <w:r>
        <w:rPr>
          <w:rFonts w:hint="eastAsia"/>
        </w:rPr>
        <w:t>обов’язок</w:t>
      </w:r>
      <w:r>
        <w:t></w:t>
      </w:r>
      <w:r>
        <w:rPr>
          <w:rFonts w:hint="eastAsia"/>
        </w:rPr>
        <w:t>добросовісного</w:t>
      </w:r>
      <w:r>
        <w:t></w:t>
      </w:r>
      <w:r>
        <w:rPr>
          <w:rFonts w:hint="eastAsia"/>
        </w:rPr>
        <w:t>та</w:t>
      </w:r>
      <w:r>
        <w:t></w:t>
      </w:r>
      <w:r>
        <w:rPr>
          <w:rFonts w:hint="eastAsia"/>
        </w:rPr>
        <w:t>чесного</w:t>
      </w:r>
      <w:r>
        <w:t></w:t>
      </w:r>
      <w:r>
        <w:rPr>
          <w:rFonts w:hint="eastAsia"/>
        </w:rPr>
        <w:t>ведення</w:t>
      </w:r>
      <w:r>
        <w:t></w:t>
      </w:r>
      <w:r>
        <w:rPr>
          <w:rFonts w:hint="eastAsia"/>
        </w:rPr>
        <w:t>переговорів</w:t>
      </w:r>
    </w:p>
    <w:p w:rsidR="00AC5481" w:rsidRDefault="00AC5481" w:rsidP="00AC5481">
      <w:r>
        <w:rPr>
          <w:rFonts w:hint="eastAsia"/>
        </w:rPr>
        <w:t>кожною</w:t>
      </w:r>
      <w:r>
        <w:t></w:t>
      </w:r>
      <w:r>
        <w:rPr>
          <w:rFonts w:hint="eastAsia"/>
        </w:rPr>
        <w:t>стороною</w:t>
      </w:r>
      <w:r>
        <w:t></w:t>
      </w:r>
      <w:r>
        <w:t></w:t>
      </w:r>
      <w:r>
        <w:rPr>
          <w:rFonts w:hint="eastAsia"/>
        </w:rPr>
        <w:t>Така</w:t>
      </w:r>
      <w:r>
        <w:t></w:t>
      </w:r>
      <w:r>
        <w:rPr>
          <w:rFonts w:hint="eastAsia"/>
        </w:rPr>
        <w:t>конструкція</w:t>
      </w:r>
      <w:r>
        <w:t></w:t>
      </w:r>
      <w:r>
        <w:rPr>
          <w:rFonts w:hint="eastAsia"/>
        </w:rPr>
        <w:t>переддоговірного</w:t>
      </w:r>
      <w:r>
        <w:t></w:t>
      </w:r>
      <w:r>
        <w:rPr>
          <w:rFonts w:hint="eastAsia"/>
        </w:rPr>
        <w:t>правовідношення</w:t>
      </w:r>
      <w:r>
        <w:t></w:t>
      </w:r>
      <w:r>
        <w:rPr>
          <w:rFonts w:hint="eastAsia"/>
        </w:rPr>
        <w:t>є</w:t>
      </w:r>
      <w:r>
        <w:t></w:t>
      </w:r>
      <w:r>
        <w:rPr>
          <w:rFonts w:hint="eastAsia"/>
        </w:rPr>
        <w:t>базовою</w:t>
      </w:r>
    </w:p>
    <w:p w:rsidR="00AC5481" w:rsidRDefault="00AC5481" w:rsidP="00AC5481">
      <w:r>
        <w:t></w:t>
      </w:r>
      <w:r>
        <w:t></w:t>
      </w:r>
      <w:r>
        <w:t></w:t>
      </w:r>
    </w:p>
    <w:p w:rsidR="00AC5481" w:rsidRDefault="00AC5481" w:rsidP="00AC5481">
      <w:r>
        <w:rPr>
          <w:rFonts w:hint="eastAsia"/>
        </w:rPr>
        <w:t>й</w:t>
      </w:r>
      <w:r>
        <w:t></w:t>
      </w:r>
      <w:r>
        <w:rPr>
          <w:rFonts w:hint="eastAsia"/>
        </w:rPr>
        <w:t>може</w:t>
      </w:r>
      <w:r>
        <w:t></w:t>
      </w:r>
      <w:r>
        <w:rPr>
          <w:rFonts w:hint="eastAsia"/>
        </w:rPr>
        <w:t>набувати</w:t>
      </w:r>
      <w:r>
        <w:t></w:t>
      </w:r>
      <w:r>
        <w:rPr>
          <w:rFonts w:hint="eastAsia"/>
        </w:rPr>
        <w:t>значних</w:t>
      </w:r>
      <w:r>
        <w:t></w:t>
      </w:r>
      <w:r>
        <w:rPr>
          <w:rFonts w:hint="eastAsia"/>
        </w:rPr>
        <w:t>змістовних</w:t>
      </w:r>
      <w:r>
        <w:t></w:t>
      </w:r>
      <w:r>
        <w:rPr>
          <w:rFonts w:hint="eastAsia"/>
        </w:rPr>
        <w:t>ускладнень</w:t>
      </w:r>
      <w:r>
        <w:t></w:t>
      </w:r>
      <w:r>
        <w:rPr>
          <w:rFonts w:hint="eastAsia"/>
        </w:rPr>
        <w:t>за</w:t>
      </w:r>
      <w:r>
        <w:t></w:t>
      </w:r>
      <w:r>
        <w:rPr>
          <w:rFonts w:hint="eastAsia"/>
        </w:rPr>
        <w:t>наявності</w:t>
      </w:r>
      <w:r>
        <w:t></w:t>
      </w:r>
      <w:r>
        <w:rPr>
          <w:rFonts w:hint="eastAsia"/>
        </w:rPr>
        <w:t>окремих</w:t>
      </w:r>
      <w:r>
        <w:t></w:t>
      </w:r>
      <w:r>
        <w:rPr>
          <w:rFonts w:hint="eastAsia"/>
        </w:rPr>
        <w:t>юридичних</w:t>
      </w:r>
    </w:p>
    <w:p w:rsidR="00AC5481" w:rsidRDefault="00AC5481" w:rsidP="00AC5481">
      <w:r>
        <w:rPr>
          <w:rFonts w:hint="eastAsia"/>
        </w:rPr>
        <w:t>фактів</w:t>
      </w:r>
      <w:r>
        <w:t></w:t>
      </w:r>
      <w:r>
        <w:t></w:t>
      </w:r>
      <w:r>
        <w:rPr>
          <w:rFonts w:hint="eastAsia"/>
        </w:rPr>
        <w:t>що</w:t>
      </w:r>
      <w:r>
        <w:t></w:t>
      </w:r>
      <w:r>
        <w:rPr>
          <w:rFonts w:hint="eastAsia"/>
        </w:rPr>
        <w:t>впливає</w:t>
      </w:r>
      <w:r>
        <w:t></w:t>
      </w:r>
      <w:r>
        <w:rPr>
          <w:rFonts w:hint="eastAsia"/>
        </w:rPr>
        <w:t>на</w:t>
      </w:r>
      <w:r>
        <w:t></w:t>
      </w:r>
      <w:r>
        <w:rPr>
          <w:rFonts w:hint="eastAsia"/>
        </w:rPr>
        <w:t>видову</w:t>
      </w:r>
      <w:r>
        <w:t></w:t>
      </w:r>
      <w:r>
        <w:rPr>
          <w:rFonts w:hint="eastAsia"/>
        </w:rPr>
        <w:t>кваліфікацію</w:t>
      </w:r>
      <w:r>
        <w:t></w:t>
      </w:r>
      <w:r>
        <w:rPr>
          <w:rFonts w:hint="eastAsia"/>
        </w:rPr>
        <w:t>переддоговірного</w:t>
      </w:r>
      <w:r>
        <w:t></w:t>
      </w:r>
      <w:r>
        <w:rPr>
          <w:rFonts w:hint="eastAsia"/>
        </w:rPr>
        <w:t>правовідношення</w:t>
      </w:r>
    </w:p>
    <w:p w:rsidR="00AC5481" w:rsidRDefault="00AC5481" w:rsidP="00AC5481">
      <w:r>
        <w:t></w:t>
      </w:r>
      <w:r>
        <w:rPr>
          <w:rFonts w:hint="eastAsia"/>
        </w:rPr>
        <w:t>наприклад</w:t>
      </w:r>
      <w:r>
        <w:t></w:t>
      </w:r>
      <w:r>
        <w:t></w:t>
      </w:r>
      <w:r>
        <w:rPr>
          <w:rFonts w:hint="eastAsia"/>
        </w:rPr>
        <w:t>отримання</w:t>
      </w:r>
      <w:r>
        <w:t></w:t>
      </w:r>
      <w:r>
        <w:rPr>
          <w:rFonts w:hint="eastAsia"/>
        </w:rPr>
        <w:t>конфіденційної</w:t>
      </w:r>
      <w:r>
        <w:t></w:t>
      </w:r>
      <w:r>
        <w:rPr>
          <w:rFonts w:hint="eastAsia"/>
        </w:rPr>
        <w:t>інформації</w:t>
      </w:r>
      <w:r>
        <w:t></w:t>
      </w:r>
      <w:r>
        <w:rPr>
          <w:rFonts w:hint="eastAsia"/>
        </w:rPr>
        <w:t>під</w:t>
      </w:r>
      <w:r>
        <w:t></w:t>
      </w:r>
      <w:r>
        <w:rPr>
          <w:rFonts w:hint="eastAsia"/>
        </w:rPr>
        <w:t>час</w:t>
      </w:r>
      <w:r>
        <w:t></w:t>
      </w:r>
      <w:r>
        <w:rPr>
          <w:rFonts w:hint="eastAsia"/>
        </w:rPr>
        <w:t>переговорів</w:t>
      </w:r>
      <w:r>
        <w:t></w:t>
      </w:r>
      <w:r>
        <w:t></w:t>
      </w:r>
      <w:r>
        <w:rPr>
          <w:rFonts w:hint="eastAsia"/>
        </w:rPr>
        <w:t>переговори</w:t>
      </w:r>
    </w:p>
    <w:p w:rsidR="00AC5481" w:rsidRDefault="00AC5481" w:rsidP="00AC5481">
      <w:r>
        <w:rPr>
          <w:rFonts w:hint="eastAsia"/>
        </w:rPr>
        <w:t>по</w:t>
      </w:r>
      <w:r>
        <w:t></w:t>
      </w:r>
      <w:r>
        <w:rPr>
          <w:rFonts w:hint="eastAsia"/>
        </w:rPr>
        <w:t>укладенню</w:t>
      </w:r>
      <w:r>
        <w:t></w:t>
      </w:r>
      <w:r>
        <w:rPr>
          <w:rFonts w:hint="eastAsia"/>
        </w:rPr>
        <w:t>договору</w:t>
      </w:r>
      <w:r>
        <w:t></w:t>
      </w:r>
      <w:r>
        <w:rPr>
          <w:rFonts w:hint="eastAsia"/>
        </w:rPr>
        <w:t>франчайзингу</w:t>
      </w:r>
      <w:r>
        <w:t></w:t>
      </w:r>
      <w:r>
        <w:t></w:t>
      </w:r>
      <w:r>
        <w:rPr>
          <w:rFonts w:hint="eastAsia"/>
        </w:rPr>
        <w:t>несення</w:t>
      </w:r>
      <w:r>
        <w:t></w:t>
      </w:r>
      <w:r>
        <w:rPr>
          <w:rFonts w:hint="eastAsia"/>
        </w:rPr>
        <w:t>добросовісною</w:t>
      </w:r>
      <w:r>
        <w:t></w:t>
      </w:r>
      <w:r>
        <w:rPr>
          <w:rFonts w:hint="eastAsia"/>
        </w:rPr>
        <w:t>стороною</w:t>
      </w:r>
      <w:r>
        <w:t></w:t>
      </w:r>
      <w:r>
        <w:rPr>
          <w:rFonts w:hint="eastAsia"/>
        </w:rPr>
        <w:t>витрат</w:t>
      </w:r>
    </w:p>
    <w:p w:rsidR="00AC5481" w:rsidRDefault="00AC5481" w:rsidP="00AC5481">
      <w:r>
        <w:rPr>
          <w:rFonts w:hint="eastAsia"/>
        </w:rPr>
        <w:t>перед</w:t>
      </w:r>
      <w:r>
        <w:t></w:t>
      </w:r>
      <w:r>
        <w:rPr>
          <w:rFonts w:hint="eastAsia"/>
        </w:rPr>
        <w:t>недобросовісним</w:t>
      </w:r>
      <w:r>
        <w:t></w:t>
      </w:r>
      <w:r>
        <w:rPr>
          <w:rFonts w:hint="eastAsia"/>
        </w:rPr>
        <w:t>зривом</w:t>
      </w:r>
      <w:r>
        <w:t></w:t>
      </w:r>
      <w:r>
        <w:rPr>
          <w:rFonts w:hint="eastAsia"/>
        </w:rPr>
        <w:t>переговорів</w:t>
      </w:r>
      <w:r>
        <w:t></w:t>
      </w:r>
      <w:r>
        <w:rPr>
          <w:rFonts w:hint="eastAsia"/>
        </w:rPr>
        <w:t>другою</w:t>
      </w:r>
      <w:r>
        <w:t></w:t>
      </w:r>
      <w:r>
        <w:rPr>
          <w:rFonts w:hint="eastAsia"/>
        </w:rPr>
        <w:t>стороною</w:t>
      </w:r>
      <w:r>
        <w:t></w:t>
      </w:r>
      <w:r>
        <w:t></w:t>
      </w:r>
    </w:p>
    <w:p w:rsidR="00AC5481" w:rsidRDefault="00AC5481" w:rsidP="00AC5481">
      <w:r>
        <w:t></w:t>
      </w:r>
      <w:r>
        <w:t></w:t>
      </w:r>
      <w:r>
        <w:t></w:t>
      </w:r>
      <w:r>
        <w:t></w:t>
      </w:r>
      <w:r>
        <w:rPr>
          <w:rFonts w:hint="eastAsia"/>
        </w:rPr>
        <w:t>Порядок</w:t>
      </w:r>
      <w:r>
        <w:t></w:t>
      </w:r>
      <w:r>
        <w:rPr>
          <w:rFonts w:hint="eastAsia"/>
        </w:rPr>
        <w:t>укладення</w:t>
      </w:r>
      <w:r>
        <w:t></w:t>
      </w:r>
      <w:r>
        <w:rPr>
          <w:rFonts w:hint="eastAsia"/>
        </w:rPr>
        <w:t>договору</w:t>
      </w:r>
      <w:r>
        <w:t></w:t>
      </w:r>
      <w:r>
        <w:t></w:t>
      </w:r>
      <w:r>
        <w:rPr>
          <w:rFonts w:hint="eastAsia"/>
        </w:rPr>
        <w:t>передбачений</w:t>
      </w:r>
      <w:r>
        <w:t></w:t>
      </w:r>
      <w:r>
        <w:t></w:t>
      </w:r>
      <w:r>
        <w:t></w:t>
      </w:r>
      <w:r>
        <w:t></w:t>
      </w:r>
      <w:r>
        <w:t></w:t>
      </w:r>
      <w:r>
        <w:t></w:t>
      </w:r>
      <w:r>
        <w:t></w:t>
      </w:r>
      <w:r>
        <w:rPr>
          <w:rFonts w:hint="eastAsia"/>
        </w:rPr>
        <w:t>концептуально</w:t>
      </w:r>
    </w:p>
    <w:p w:rsidR="00AC5481" w:rsidRDefault="00AC5481" w:rsidP="00AC5481">
      <w:r>
        <w:rPr>
          <w:rFonts w:hint="eastAsia"/>
        </w:rPr>
        <w:t>базується</w:t>
      </w:r>
      <w:r>
        <w:t></w:t>
      </w:r>
      <w:r>
        <w:rPr>
          <w:rFonts w:hint="eastAsia"/>
        </w:rPr>
        <w:t>на</w:t>
      </w:r>
      <w:r>
        <w:t></w:t>
      </w:r>
      <w:r>
        <w:rPr>
          <w:rFonts w:hint="eastAsia"/>
        </w:rPr>
        <w:t>нормах</w:t>
      </w:r>
      <w:r>
        <w:t></w:t>
      </w:r>
      <w:r>
        <w:t></w:t>
      </w:r>
      <w:r>
        <w:t></w:t>
      </w:r>
      <w:r>
        <w:t></w:t>
      </w:r>
      <w:r>
        <w:t></w:t>
      </w:r>
      <w:r>
        <w:t></w:t>
      </w:r>
      <w:r>
        <w:t></w:t>
      </w:r>
      <w:r>
        <w:rPr>
          <w:rFonts w:hint="eastAsia"/>
        </w:rPr>
        <w:t>Дане</w:t>
      </w:r>
      <w:r>
        <w:t></w:t>
      </w:r>
      <w:r>
        <w:rPr>
          <w:rFonts w:hint="eastAsia"/>
        </w:rPr>
        <w:t>твердження</w:t>
      </w:r>
      <w:r>
        <w:t></w:t>
      </w:r>
      <w:r>
        <w:rPr>
          <w:rFonts w:hint="eastAsia"/>
        </w:rPr>
        <w:t>є</w:t>
      </w:r>
      <w:r>
        <w:t></w:t>
      </w:r>
      <w:r>
        <w:rPr>
          <w:rFonts w:hint="eastAsia"/>
        </w:rPr>
        <w:t>актуальним</w:t>
      </w:r>
      <w:r>
        <w:t></w:t>
      </w:r>
      <w:r>
        <w:rPr>
          <w:rFonts w:hint="eastAsia"/>
        </w:rPr>
        <w:t>для</w:t>
      </w:r>
      <w:r>
        <w:t></w:t>
      </w:r>
      <w:r>
        <w:t></w:t>
      </w:r>
      <w:r>
        <w:rPr>
          <w:rFonts w:hint="eastAsia"/>
        </w:rPr>
        <w:t>визначення</w:t>
      </w:r>
      <w:r>
        <w:t></w:t>
      </w:r>
      <w:r>
        <w:rPr>
          <w:rFonts w:hint="eastAsia"/>
        </w:rPr>
        <w:t>оферти</w:t>
      </w:r>
    </w:p>
    <w:p w:rsidR="00AC5481" w:rsidRDefault="00AC5481" w:rsidP="00AC5481">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набуття</w:t>
      </w:r>
      <w:r>
        <w:t></w:t>
      </w:r>
      <w:r>
        <w:rPr>
          <w:rFonts w:hint="eastAsia"/>
        </w:rPr>
        <w:t>офертою</w:t>
      </w:r>
      <w:r>
        <w:t></w:t>
      </w:r>
      <w:r>
        <w:rPr>
          <w:rFonts w:hint="eastAsia"/>
        </w:rPr>
        <w:t>чинності</w:t>
      </w:r>
      <w:r>
        <w:t></w:t>
      </w:r>
      <w:r>
        <w:t></w:t>
      </w:r>
      <w:r>
        <w:rPr>
          <w:rFonts w:hint="eastAsia"/>
        </w:rPr>
        <w:t>ч</w:t>
      </w:r>
      <w:r>
        <w:t></w:t>
      </w:r>
      <w:r>
        <w:t></w:t>
      </w:r>
      <w:r>
        <w:t></w:t>
      </w:r>
      <w:r>
        <w:t></w:t>
      </w:r>
      <w:r>
        <w:rPr>
          <w:rFonts w:hint="eastAsia"/>
        </w:rPr>
        <w:t>ст</w:t>
      </w:r>
      <w:r>
        <w:t></w:t>
      </w:r>
      <w:r>
        <w:t></w:t>
      </w:r>
      <w:r>
        <w:t></w:t>
      </w:r>
      <w:r>
        <w:t></w:t>
      </w:r>
      <w:r>
        <w:t></w:t>
      </w:r>
      <w:r>
        <w:t></w:t>
      </w:r>
      <w:r>
        <w:t></w:t>
      </w:r>
    </w:p>
    <w:p w:rsidR="00AC5481" w:rsidRDefault="00AC5481" w:rsidP="00AC5481">
      <w:r>
        <w:t></w:t>
      </w:r>
      <w:r>
        <w:t></w:t>
      </w:r>
      <w:r>
        <w:t></w:t>
      </w:r>
      <w:r>
        <w:t></w:t>
      </w:r>
      <w:r>
        <w:t></w:t>
      </w:r>
      <w:r>
        <w:rPr>
          <w:rFonts w:hint="eastAsia"/>
        </w:rPr>
        <w:t>та</w:t>
      </w:r>
      <w:r>
        <w:t></w:t>
      </w:r>
      <w:r>
        <w:rPr>
          <w:rFonts w:hint="eastAsia"/>
        </w:rPr>
        <w:t>ч</w:t>
      </w:r>
      <w:r>
        <w:t></w:t>
      </w:r>
      <w:r>
        <w:t></w:t>
      </w:r>
      <w:r>
        <w:t></w:t>
      </w:r>
      <w:r>
        <w:t></w:t>
      </w:r>
      <w:r>
        <w:rPr>
          <w:rFonts w:hint="eastAsia"/>
        </w:rPr>
        <w:t>ст</w:t>
      </w:r>
      <w:r>
        <w:t></w:t>
      </w:r>
      <w:r>
        <w:t></w:t>
      </w:r>
      <w:r>
        <w:rPr>
          <w:rFonts w:hint="eastAsia"/>
        </w:rPr>
        <w:t>І</w:t>
      </w:r>
      <w:r>
        <w:t></w:t>
      </w:r>
      <w:r>
        <w:t></w:t>
      </w:r>
      <w:r>
        <w:t></w:t>
      </w:r>
      <w:r>
        <w:t></w:t>
      </w:r>
      <w:r>
        <w:t></w:t>
      </w:r>
      <w:r>
        <w:t></w:t>
      </w:r>
      <w:r>
        <w:t></w:t>
      </w:r>
      <w:r>
        <w:t></w:t>
      </w:r>
      <w:r>
        <w:t></w:t>
      </w:r>
      <w:r>
        <w:t></w:t>
      </w:r>
      <w:r>
        <w:t></w:t>
      </w:r>
      <w:r>
        <w:t></w:t>
      </w:r>
      <w:r>
        <w:t></w:t>
      </w:r>
      <w:r>
        <w:t></w:t>
      </w:r>
      <w:r>
        <w:t></w:t>
      </w:r>
      <w:r>
        <w:t></w:t>
      </w:r>
      <w:r>
        <w:rPr>
          <w:rFonts w:hint="eastAsia"/>
        </w:rPr>
        <w:t>відхилення</w:t>
      </w:r>
      <w:r>
        <w:t></w:t>
      </w:r>
      <w:r>
        <w:rPr>
          <w:rFonts w:hint="eastAsia"/>
        </w:rPr>
        <w:t>оферти</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p>
    <w:p w:rsidR="00AC5481" w:rsidRDefault="00AC5481" w:rsidP="00AC5481">
      <w:r>
        <w:t></w:t>
      </w:r>
      <w:r>
        <w:t></w:t>
      </w:r>
      <w:r>
        <w:t></w:t>
      </w:r>
      <w:r>
        <w:t></w:t>
      </w:r>
      <w:r>
        <w:t></w:t>
      </w:r>
      <w:r>
        <w:t></w:t>
      </w:r>
      <w:r>
        <w:t></w:t>
      </w:r>
      <w:r>
        <w:rPr>
          <w:rFonts w:hint="eastAsia"/>
        </w:rPr>
        <w:t>визначення</w:t>
      </w:r>
      <w:r>
        <w:t></w:t>
      </w:r>
      <w:r>
        <w:rPr>
          <w:rFonts w:hint="eastAsia"/>
        </w:rPr>
        <w:t>акцепту</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визначення</w:t>
      </w:r>
    </w:p>
    <w:p w:rsidR="00AC5481" w:rsidRDefault="00AC5481" w:rsidP="00AC5481">
      <w:r>
        <w:rPr>
          <w:rFonts w:hint="eastAsia"/>
        </w:rPr>
        <w:t>моменту</w:t>
      </w:r>
      <w:r>
        <w:t></w:t>
      </w:r>
      <w:r>
        <w:rPr>
          <w:rFonts w:hint="eastAsia"/>
        </w:rPr>
        <w:t>укладення</w:t>
      </w:r>
      <w:r>
        <w:t></w:t>
      </w:r>
      <w:r>
        <w:rPr>
          <w:rFonts w:hint="eastAsia"/>
        </w:rPr>
        <w:t>договору</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визначення</w:t>
      </w:r>
    </w:p>
    <w:p w:rsidR="00AC5481" w:rsidRDefault="00AC5481" w:rsidP="00AC5481">
      <w:r>
        <w:rPr>
          <w:rFonts w:hint="eastAsia"/>
        </w:rPr>
        <w:t>строку</w:t>
      </w:r>
      <w:r>
        <w:t></w:t>
      </w:r>
      <w:r>
        <w:rPr>
          <w:rFonts w:hint="eastAsia"/>
        </w:rPr>
        <w:t>для</w:t>
      </w:r>
      <w:r>
        <w:t></w:t>
      </w:r>
      <w:r>
        <w:rPr>
          <w:rFonts w:hint="eastAsia"/>
        </w:rPr>
        <w:t>акцепту</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визначення</w:t>
      </w:r>
      <w:r>
        <w:t></w:t>
      </w:r>
      <w:r>
        <w:rPr>
          <w:rFonts w:hint="eastAsia"/>
        </w:rPr>
        <w:t>акцепту</w:t>
      </w:r>
      <w:r>
        <w:t></w:t>
      </w:r>
      <w:r>
        <w:t></w:t>
      </w:r>
      <w:r>
        <w:rPr>
          <w:rFonts w:hint="eastAsia"/>
        </w:rPr>
        <w:t>що</w:t>
      </w:r>
    </w:p>
    <w:p w:rsidR="00AC5481" w:rsidRDefault="00AC5481" w:rsidP="00AC5481">
      <w:r>
        <w:rPr>
          <w:rFonts w:hint="eastAsia"/>
        </w:rPr>
        <w:t>містить</w:t>
      </w:r>
      <w:r>
        <w:t></w:t>
      </w:r>
      <w:r>
        <w:rPr>
          <w:rFonts w:hint="eastAsia"/>
        </w:rPr>
        <w:t>зміни</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правила</w:t>
      </w:r>
      <w:r>
        <w:t></w:t>
      </w:r>
      <w:r>
        <w:rPr>
          <w:rFonts w:hint="eastAsia"/>
        </w:rPr>
        <w:t>щодо</w:t>
      </w:r>
      <w:r>
        <w:t></w:t>
      </w:r>
      <w:r>
        <w:rPr>
          <w:rFonts w:hint="eastAsia"/>
        </w:rPr>
        <w:t>договорів</w:t>
      </w:r>
      <w:r>
        <w:t></w:t>
      </w:r>
      <w:r>
        <w:t></w:t>
      </w:r>
      <w:r>
        <w:rPr>
          <w:rFonts w:hint="eastAsia"/>
        </w:rPr>
        <w:t>які</w:t>
      </w:r>
    </w:p>
    <w:p w:rsidR="00AC5481" w:rsidRDefault="00AC5481" w:rsidP="00AC5481">
      <w:r>
        <w:rPr>
          <w:rFonts w:hint="eastAsia"/>
        </w:rPr>
        <w:t>укладаються</w:t>
      </w:r>
      <w:r>
        <w:t></w:t>
      </w:r>
      <w:r>
        <w:rPr>
          <w:rFonts w:hint="eastAsia"/>
        </w:rPr>
        <w:t>без</w:t>
      </w:r>
      <w:r>
        <w:t></w:t>
      </w:r>
      <w:r>
        <w:rPr>
          <w:rFonts w:hint="eastAsia"/>
        </w:rPr>
        <w:t>оферти</w:t>
      </w:r>
      <w:r>
        <w:t></w:t>
      </w:r>
      <w:r>
        <w:rPr>
          <w:rFonts w:hint="eastAsia"/>
        </w:rPr>
        <w:t>та</w:t>
      </w:r>
      <w:r>
        <w:t></w:t>
      </w:r>
      <w:r>
        <w:rPr>
          <w:rFonts w:hint="eastAsia"/>
        </w:rPr>
        <w:t>акцепту</w:t>
      </w:r>
      <w:r>
        <w:t></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t></w:t>
      </w:r>
      <w:r>
        <w:t></w:t>
      </w:r>
      <w:r>
        <w:t></w:t>
      </w:r>
      <w:r>
        <w:rPr>
          <w:rFonts w:hint="eastAsia"/>
        </w:rPr>
        <w:t>–</w:t>
      </w:r>
      <w:r>
        <w:t></w:t>
      </w:r>
      <w:r>
        <w:t></w:t>
      </w:r>
      <w:r>
        <w:t></w:t>
      </w:r>
      <w:r>
        <w:t></w:t>
      </w:r>
      <w:r>
        <w:t></w:t>
      </w:r>
      <w:r>
        <w:t></w:t>
      </w:r>
      <w:r>
        <w:t></w:t>
      </w:r>
      <w:r>
        <w:t></w:t>
      </w:r>
      <w:r>
        <w:t></w:t>
      </w:r>
      <w:r>
        <w:t></w:t>
      </w:r>
      <w:r>
        <w:t></w:t>
      </w:r>
      <w:r>
        <w:t></w:t>
      </w:r>
    </w:p>
    <w:p w:rsidR="00AC5481" w:rsidRDefault="00AC5481" w:rsidP="00AC5481">
      <w:r>
        <w:t></w:t>
      </w:r>
      <w:r>
        <w:t></w:t>
      </w:r>
      <w:r>
        <w:t></w:t>
      </w:r>
      <w:r>
        <w:t></w:t>
      </w:r>
      <w:r>
        <w:rPr>
          <w:rFonts w:hint="eastAsia"/>
        </w:rPr>
        <w:t>Порядок</w:t>
      </w:r>
      <w:r>
        <w:t></w:t>
      </w:r>
      <w:r>
        <w:rPr>
          <w:rFonts w:hint="eastAsia"/>
        </w:rPr>
        <w:t>укладення</w:t>
      </w:r>
      <w:r>
        <w:t></w:t>
      </w:r>
      <w:r>
        <w:rPr>
          <w:rFonts w:hint="eastAsia"/>
        </w:rPr>
        <w:t>договору</w:t>
      </w:r>
      <w:r>
        <w:t></w:t>
      </w:r>
      <w:r>
        <w:t></w:t>
      </w:r>
      <w:r>
        <w:rPr>
          <w:rFonts w:hint="eastAsia"/>
        </w:rPr>
        <w:t>передбачений</w:t>
      </w:r>
      <w:r>
        <w:t></w:t>
      </w:r>
      <w:r>
        <w:rPr>
          <w:rFonts w:hint="eastAsia"/>
        </w:rPr>
        <w:t>С</w:t>
      </w:r>
      <w:r>
        <w:t></w:t>
      </w:r>
      <w:r>
        <w:t></w:t>
      </w:r>
      <w:r>
        <w:t></w:t>
      </w:r>
      <w:r>
        <w:t></w:t>
      </w:r>
      <w:r>
        <w:t></w:t>
      </w:r>
      <w:r>
        <w:rPr>
          <w:rFonts w:hint="eastAsia"/>
        </w:rPr>
        <w:t>характеризується</w:t>
      </w:r>
    </w:p>
    <w:p w:rsidR="00AC5481" w:rsidRDefault="00AC5481" w:rsidP="00AC5481">
      <w:r>
        <w:rPr>
          <w:rFonts w:hint="eastAsia"/>
        </w:rPr>
        <w:t>особливою</w:t>
      </w:r>
      <w:r>
        <w:t></w:t>
      </w:r>
      <w:r>
        <w:rPr>
          <w:rFonts w:hint="eastAsia"/>
        </w:rPr>
        <w:t>сферою</w:t>
      </w:r>
      <w:r>
        <w:t></w:t>
      </w:r>
      <w:r>
        <w:rPr>
          <w:rFonts w:hint="eastAsia"/>
        </w:rPr>
        <w:t>дії</w:t>
      </w:r>
      <w:r>
        <w:t></w:t>
      </w:r>
      <w:r>
        <w:rPr>
          <w:rFonts w:hint="eastAsia"/>
        </w:rPr>
        <w:t>та</w:t>
      </w:r>
      <w:r>
        <w:t></w:t>
      </w:r>
      <w:r>
        <w:rPr>
          <w:rFonts w:hint="eastAsia"/>
        </w:rPr>
        <w:t>спеціальними</w:t>
      </w:r>
      <w:r>
        <w:t></w:t>
      </w:r>
      <w:r>
        <w:rPr>
          <w:rFonts w:hint="eastAsia"/>
        </w:rPr>
        <w:t>передумовами</w:t>
      </w:r>
      <w:r>
        <w:t></w:t>
      </w:r>
      <w:r>
        <w:rPr>
          <w:rFonts w:hint="eastAsia"/>
        </w:rPr>
        <w:t>застосування</w:t>
      </w:r>
      <w:r>
        <w:t></w:t>
      </w:r>
      <w:r>
        <w:t></w:t>
      </w:r>
      <w:r>
        <w:rPr>
          <w:rFonts w:hint="eastAsia"/>
        </w:rPr>
        <w:t>Правила</w:t>
      </w:r>
      <w:r>
        <w:t></w:t>
      </w:r>
      <w:r>
        <w:rPr>
          <w:rFonts w:hint="eastAsia"/>
        </w:rPr>
        <w:t>С</w:t>
      </w:r>
      <w:r>
        <w:t></w:t>
      </w:r>
      <w:r>
        <w:t></w:t>
      </w:r>
      <w:r>
        <w:t></w:t>
      </w:r>
    </w:p>
    <w:p w:rsidR="00AC5481" w:rsidRDefault="00AC5481" w:rsidP="00AC5481">
      <w:r>
        <w:rPr>
          <w:rFonts w:hint="eastAsia"/>
        </w:rPr>
        <w:t>розроблені</w:t>
      </w:r>
      <w:r>
        <w:t></w:t>
      </w:r>
      <w:r>
        <w:rPr>
          <w:rFonts w:hint="eastAsia"/>
        </w:rPr>
        <w:t>для</w:t>
      </w:r>
      <w:r>
        <w:t></w:t>
      </w:r>
      <w:r>
        <w:rPr>
          <w:rFonts w:hint="eastAsia"/>
        </w:rPr>
        <w:t>учасників</w:t>
      </w:r>
      <w:r>
        <w:t></w:t>
      </w:r>
      <w:r>
        <w:rPr>
          <w:rFonts w:hint="eastAsia"/>
        </w:rPr>
        <w:t>виключно</w:t>
      </w:r>
      <w:r>
        <w:t></w:t>
      </w:r>
      <w:r>
        <w:rPr>
          <w:rFonts w:hint="eastAsia"/>
        </w:rPr>
        <w:t>транскордонних</w:t>
      </w:r>
      <w:r>
        <w:t></w:t>
      </w:r>
      <w:r>
        <w:rPr>
          <w:rFonts w:hint="eastAsia"/>
        </w:rPr>
        <w:t>договорів</w:t>
      </w:r>
      <w:r>
        <w:t></w:t>
      </w:r>
      <w:r>
        <w:t></w:t>
      </w:r>
      <w:r>
        <w:t></w:t>
      </w:r>
      <w:r>
        <w:t></w:t>
      </w:r>
      <w:r>
        <w:t></w:t>
      </w:r>
      <w:r>
        <w:rPr>
          <w:rFonts w:hint="eastAsia"/>
        </w:rPr>
        <w:t>та</w:t>
      </w:r>
      <w:r>
        <w:t></w:t>
      </w:r>
      <w:r>
        <w:t></w:t>
      </w:r>
      <w:r>
        <w:t></w:t>
      </w:r>
      <w:r>
        <w:t></w:t>
      </w:r>
      <w:r>
        <w:t></w:t>
      </w:r>
    </w:p>
    <w:p w:rsidR="00AC5481" w:rsidRDefault="00AC5481" w:rsidP="00AC5481">
      <w:r>
        <w:rPr>
          <w:rFonts w:hint="eastAsia"/>
        </w:rPr>
        <w:t>Торговець</w:t>
      </w:r>
      <w:r>
        <w:t></w:t>
      </w:r>
      <w:r>
        <w:rPr>
          <w:rFonts w:hint="eastAsia"/>
        </w:rPr>
        <w:t>обов’язково</w:t>
      </w:r>
      <w:r>
        <w:t></w:t>
      </w:r>
      <w:r>
        <w:rPr>
          <w:rFonts w:hint="eastAsia"/>
        </w:rPr>
        <w:t>має</w:t>
      </w:r>
      <w:r>
        <w:t></w:t>
      </w:r>
      <w:r>
        <w:rPr>
          <w:rFonts w:hint="eastAsia"/>
        </w:rPr>
        <w:t>належати</w:t>
      </w:r>
      <w:r>
        <w:t></w:t>
      </w:r>
      <w:r>
        <w:rPr>
          <w:rFonts w:hint="eastAsia"/>
        </w:rPr>
        <w:t>до</w:t>
      </w:r>
      <w:r>
        <w:t></w:t>
      </w:r>
      <w:r>
        <w:t></w:t>
      </w:r>
      <w:r>
        <w:t></w:t>
      </w:r>
      <w:r>
        <w:t></w:t>
      </w:r>
      <w:r>
        <w:t></w:t>
      </w:r>
      <w:r>
        <w:t></w:t>
      </w:r>
      <w:r>
        <w:rPr>
          <w:rFonts w:hint="eastAsia"/>
        </w:rPr>
        <w:t>Договір</w:t>
      </w:r>
      <w:r>
        <w:t></w:t>
      </w:r>
      <w:r>
        <w:rPr>
          <w:rFonts w:hint="eastAsia"/>
        </w:rPr>
        <w:t>про</w:t>
      </w:r>
      <w:r>
        <w:t></w:t>
      </w:r>
      <w:r>
        <w:rPr>
          <w:rFonts w:hint="eastAsia"/>
        </w:rPr>
        <w:t>вибір</w:t>
      </w:r>
      <w:r>
        <w:t></w:t>
      </w:r>
      <w:r>
        <w:t></w:t>
      </w:r>
      <w:r>
        <w:t></w:t>
      </w:r>
      <w:r>
        <w:t></w:t>
      </w:r>
      <w:r>
        <w:t></w:t>
      </w:r>
      <w:r>
        <w:t></w:t>
      </w:r>
      <w:r>
        <w:rPr>
          <w:rFonts w:hint="eastAsia"/>
        </w:rPr>
        <w:t>має</w:t>
      </w:r>
    </w:p>
    <w:p w:rsidR="00AC5481" w:rsidRDefault="00AC5481" w:rsidP="00AC5481">
      <w:r>
        <w:rPr>
          <w:rFonts w:hint="eastAsia"/>
        </w:rPr>
        <w:t>передувати</w:t>
      </w:r>
      <w:r>
        <w:t></w:t>
      </w:r>
      <w:r>
        <w:rPr>
          <w:rFonts w:hint="eastAsia"/>
        </w:rPr>
        <w:t>основному</w:t>
      </w:r>
      <w:r>
        <w:t></w:t>
      </w:r>
      <w:r>
        <w:rPr>
          <w:rFonts w:hint="eastAsia"/>
        </w:rPr>
        <w:t>договору</w:t>
      </w:r>
      <w:r>
        <w:t></w:t>
      </w:r>
      <w:r>
        <w:t></w:t>
      </w:r>
      <w:r>
        <w:rPr>
          <w:rFonts w:hint="eastAsia"/>
        </w:rPr>
        <w:t>При</w:t>
      </w:r>
      <w:r>
        <w:t></w:t>
      </w:r>
      <w:r>
        <w:rPr>
          <w:rFonts w:hint="eastAsia"/>
        </w:rPr>
        <w:t>цьому</w:t>
      </w:r>
      <w:r>
        <w:t></w:t>
      </w:r>
      <w:r>
        <w:rPr>
          <w:rFonts w:hint="eastAsia"/>
        </w:rPr>
        <w:t>зміст</w:t>
      </w:r>
      <w:r>
        <w:t></w:t>
      </w:r>
      <w:r>
        <w:rPr>
          <w:rFonts w:hint="eastAsia"/>
        </w:rPr>
        <w:t>переважної</w:t>
      </w:r>
      <w:r>
        <w:t></w:t>
      </w:r>
      <w:r>
        <w:rPr>
          <w:rFonts w:hint="eastAsia"/>
        </w:rPr>
        <w:t>більшості</w:t>
      </w:r>
      <w:r>
        <w:t></w:t>
      </w:r>
      <w:r>
        <w:rPr>
          <w:rFonts w:hint="eastAsia"/>
        </w:rPr>
        <w:t>статей</w:t>
      </w:r>
    </w:p>
    <w:p w:rsidR="00AC5481" w:rsidRDefault="00AC5481" w:rsidP="00AC5481">
      <w:r>
        <w:rPr>
          <w:rFonts w:hint="eastAsia"/>
        </w:rPr>
        <w:t>С</w:t>
      </w:r>
      <w:r>
        <w:t></w:t>
      </w:r>
      <w:r>
        <w:t></w:t>
      </w:r>
      <w:r>
        <w:t></w:t>
      </w:r>
      <w:r>
        <w:t></w:t>
      </w:r>
      <w:r>
        <w:rPr>
          <w:rFonts w:hint="eastAsia"/>
        </w:rPr>
        <w:t>щодо</w:t>
      </w:r>
      <w:r>
        <w:t></w:t>
      </w:r>
      <w:r>
        <w:rPr>
          <w:rFonts w:hint="eastAsia"/>
        </w:rPr>
        <w:t>укладення</w:t>
      </w:r>
      <w:r>
        <w:t></w:t>
      </w:r>
      <w:r>
        <w:rPr>
          <w:rFonts w:hint="eastAsia"/>
        </w:rPr>
        <w:t>договору</w:t>
      </w:r>
      <w:r>
        <w:t></w:t>
      </w:r>
      <w:r>
        <w:rPr>
          <w:rFonts w:hint="eastAsia"/>
        </w:rPr>
        <w:t>сформовано</w:t>
      </w:r>
      <w:r>
        <w:t></w:t>
      </w:r>
      <w:r>
        <w:rPr>
          <w:rFonts w:hint="eastAsia"/>
        </w:rPr>
        <w:t>на</w:t>
      </w:r>
      <w:r>
        <w:t></w:t>
      </w:r>
      <w:r>
        <w:rPr>
          <w:rFonts w:hint="eastAsia"/>
        </w:rPr>
        <w:t>основі</w:t>
      </w:r>
      <w:r>
        <w:t></w:t>
      </w:r>
      <w:r>
        <w:rPr>
          <w:rFonts w:hint="eastAsia"/>
        </w:rPr>
        <w:t>нормотворчих</w:t>
      </w:r>
      <w:r>
        <w:t></w:t>
      </w:r>
      <w:r>
        <w:rPr>
          <w:rFonts w:hint="eastAsia"/>
        </w:rPr>
        <w:t>підходів</w:t>
      </w:r>
      <w:r>
        <w:t></w:t>
      </w:r>
    </w:p>
    <w:p w:rsidR="00AC5481" w:rsidRDefault="00AC5481" w:rsidP="00AC5481">
      <w:r>
        <w:rPr>
          <w:rFonts w:hint="eastAsia"/>
        </w:rPr>
        <w:t>використаних</w:t>
      </w:r>
      <w:r>
        <w:t></w:t>
      </w:r>
      <w:r>
        <w:rPr>
          <w:rFonts w:hint="eastAsia"/>
        </w:rPr>
        <w:t>розробниками</w:t>
      </w:r>
      <w:r>
        <w:t></w:t>
      </w:r>
      <w:r>
        <w:t></w:t>
      </w:r>
      <w:r>
        <w:t></w:t>
      </w:r>
      <w:r>
        <w:t></w:t>
      </w:r>
      <w:r>
        <w:t></w:t>
      </w:r>
      <w:r>
        <w:t></w:t>
      </w:r>
      <w:r>
        <w:rPr>
          <w:rFonts w:hint="eastAsia"/>
        </w:rPr>
        <w:t>з</w:t>
      </w:r>
      <w:r>
        <w:t></w:t>
      </w:r>
      <w:r>
        <w:rPr>
          <w:rFonts w:hint="eastAsia"/>
        </w:rPr>
        <w:t>одночасним</w:t>
      </w:r>
      <w:r>
        <w:t></w:t>
      </w:r>
      <w:r>
        <w:rPr>
          <w:rFonts w:hint="eastAsia"/>
        </w:rPr>
        <w:t>кореспондуванням</w:t>
      </w:r>
      <w:r>
        <w:t></w:t>
      </w:r>
      <w:r>
        <w:rPr>
          <w:rFonts w:hint="eastAsia"/>
        </w:rPr>
        <w:t>правилам</w:t>
      </w:r>
    </w:p>
    <w:p w:rsidR="00AC5481" w:rsidRDefault="00AC5481" w:rsidP="00AC5481">
      <w:r>
        <w:t></w:t>
      </w:r>
      <w:r>
        <w:t></w:t>
      </w:r>
      <w:r>
        <w:t></w:t>
      </w:r>
      <w:r>
        <w:t></w:t>
      </w:r>
      <w:r>
        <w:t></w:t>
      </w:r>
      <w:r>
        <w:t></w:t>
      </w:r>
      <w:r>
        <w:rPr>
          <w:rFonts w:hint="eastAsia"/>
        </w:rPr>
        <w:t>Так</w:t>
      </w:r>
      <w:r>
        <w:t></w:t>
      </w:r>
      <w:r>
        <w:t></w:t>
      </w:r>
      <w:r>
        <w:rPr>
          <w:rFonts w:hint="eastAsia"/>
        </w:rPr>
        <w:t>ст</w:t>
      </w:r>
      <w:r>
        <w:t></w:t>
      </w:r>
      <w:r>
        <w:t></w:t>
      </w:r>
      <w:r>
        <w:t></w:t>
      </w:r>
      <w:r>
        <w:t></w:t>
      </w:r>
      <w:r>
        <w:t></w:t>
      </w:r>
      <w:r>
        <w:rPr>
          <w:rFonts w:hint="eastAsia"/>
        </w:rPr>
        <w:t>узгоджується</w:t>
      </w:r>
      <w:r>
        <w:t></w:t>
      </w:r>
      <w:r>
        <w:rPr>
          <w:rFonts w:hint="eastAsia"/>
        </w:rPr>
        <w:t>зі</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p>
    <w:p w:rsidR="00AC5481" w:rsidRDefault="00AC5481" w:rsidP="00AC5481">
      <w:r>
        <w:t></w:t>
      </w:r>
      <w:r>
        <w:rPr>
          <w:rFonts w:hint="eastAsia"/>
        </w:rPr>
        <w:t>“Відхилення</w:t>
      </w:r>
      <w:r>
        <w:t></w:t>
      </w:r>
      <w:r>
        <w:rPr>
          <w:rFonts w:hint="eastAsia"/>
        </w:rPr>
        <w:t>оферти”</w:t>
      </w:r>
      <w:r>
        <w:t></w:t>
      </w:r>
      <w:r>
        <w:t></w:t>
      </w:r>
      <w:r>
        <w:t></w:t>
      </w:r>
      <w:r>
        <w:rPr>
          <w:rFonts w:hint="eastAsia"/>
        </w:rPr>
        <w:t>ст</w:t>
      </w:r>
      <w:r>
        <w:t></w:t>
      </w:r>
      <w:r>
        <w:t></w:t>
      </w:r>
      <w:r>
        <w:t></w:t>
      </w:r>
      <w:r>
        <w:t></w:t>
      </w:r>
      <w:r>
        <w:t></w:t>
      </w:r>
      <w:r>
        <w:t></w:t>
      </w:r>
      <w:r>
        <w:t></w:t>
      </w:r>
      <w:r>
        <w:rPr>
          <w:rFonts w:hint="eastAsia"/>
        </w:rPr>
        <w:t>зі</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r>
        <w:t></w:t>
      </w:r>
      <w:r>
        <w:t></w:t>
      </w:r>
      <w:r>
        <w:rPr>
          <w:rFonts w:hint="eastAsia"/>
        </w:rPr>
        <w:t>“Акцепт”</w:t>
      </w:r>
      <w:r>
        <w:t></w:t>
      </w:r>
      <w:r>
        <w:t></w:t>
      </w:r>
    </w:p>
    <w:p w:rsidR="00AC5481" w:rsidRDefault="00AC5481" w:rsidP="00AC5481">
      <w:r>
        <w:rPr>
          <w:rFonts w:hint="eastAsia"/>
        </w:rPr>
        <w:t>ст</w:t>
      </w:r>
      <w:r>
        <w:t></w:t>
      </w:r>
      <w:r>
        <w:t></w:t>
      </w:r>
      <w:r>
        <w:t></w:t>
      </w:r>
      <w:r>
        <w:t></w:t>
      </w:r>
      <w:r>
        <w:t></w:t>
      </w:r>
      <w:r>
        <w:rPr>
          <w:rFonts w:hint="eastAsia"/>
        </w:rPr>
        <w:t>–</w:t>
      </w:r>
      <w:r>
        <w:t></w:t>
      </w:r>
      <w:r>
        <w:rPr>
          <w:rFonts w:hint="eastAsia"/>
        </w:rPr>
        <w:t>зі</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r>
        <w:t></w:t>
      </w:r>
      <w:r>
        <w:t></w:t>
      </w:r>
      <w:r>
        <w:rPr>
          <w:rFonts w:hint="eastAsia"/>
        </w:rPr>
        <w:t>“Момент</w:t>
      </w:r>
      <w:r>
        <w:t></w:t>
      </w:r>
      <w:r>
        <w:rPr>
          <w:rFonts w:hint="eastAsia"/>
        </w:rPr>
        <w:t>укладення</w:t>
      </w:r>
      <w:r>
        <w:t></w:t>
      </w:r>
      <w:r>
        <w:rPr>
          <w:rFonts w:hint="eastAsia"/>
        </w:rPr>
        <w:t>договору”</w:t>
      </w:r>
      <w:r>
        <w:t></w:t>
      </w:r>
      <w:r>
        <w:t></w:t>
      </w:r>
      <w:r>
        <w:t></w:t>
      </w:r>
      <w:r>
        <w:rPr>
          <w:rFonts w:hint="eastAsia"/>
        </w:rPr>
        <w:t>ст</w:t>
      </w:r>
      <w:r>
        <w:t></w:t>
      </w:r>
    </w:p>
    <w:p w:rsidR="00AC5481" w:rsidRDefault="00AC5481" w:rsidP="00AC5481">
      <w:r>
        <w:t></w:t>
      </w:r>
      <w:r>
        <w:t></w:t>
      </w:r>
      <w:r>
        <w:t></w:t>
      </w:r>
      <w:r>
        <w:rPr>
          <w:rFonts w:hint="eastAsia"/>
        </w:rPr>
        <w:t>–</w:t>
      </w:r>
      <w:r>
        <w:t></w:t>
      </w:r>
      <w:r>
        <w:rPr>
          <w:rFonts w:hint="eastAsia"/>
        </w:rPr>
        <w:t>зі</w:t>
      </w:r>
      <w:r>
        <w:t></w:t>
      </w:r>
      <w:r>
        <w:rPr>
          <w:rFonts w:hint="eastAsia"/>
        </w:rPr>
        <w:t>ст</w:t>
      </w:r>
      <w:r>
        <w:t></w:t>
      </w:r>
      <w:r>
        <w:t></w:t>
      </w:r>
      <w:r>
        <w:t></w:t>
      </w:r>
      <w:r>
        <w:t></w:t>
      </w:r>
      <w:r>
        <w:t></w:t>
      </w:r>
      <w:r>
        <w:t></w:t>
      </w:r>
      <w:r>
        <w:t></w:t>
      </w:r>
      <w:r>
        <w:t></w:t>
      </w:r>
      <w:r>
        <w:t></w:t>
      </w:r>
      <w:r>
        <w:t></w:t>
      </w:r>
      <w:r>
        <w:t></w:t>
      </w:r>
      <w:r>
        <w:t></w:t>
      </w:r>
      <w:r>
        <w:t></w:t>
      </w:r>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r>
        <w:t></w:t>
      </w:r>
      <w:r>
        <w:t></w:t>
      </w:r>
      <w:r>
        <w:rPr>
          <w:rFonts w:hint="eastAsia"/>
        </w:rPr>
        <w:t>“Строк</w:t>
      </w:r>
      <w:r>
        <w:t></w:t>
      </w:r>
      <w:r>
        <w:rPr>
          <w:rFonts w:hint="eastAsia"/>
        </w:rPr>
        <w:t>для</w:t>
      </w:r>
      <w:r>
        <w:t></w:t>
      </w:r>
      <w:r>
        <w:rPr>
          <w:rFonts w:hint="eastAsia"/>
        </w:rPr>
        <w:t>акцепту”</w:t>
      </w:r>
      <w:r>
        <w:t></w:t>
      </w:r>
      <w:r>
        <w:t></w:t>
      </w:r>
      <w:r>
        <w:t></w:t>
      </w:r>
      <w:r>
        <w:rPr>
          <w:rFonts w:hint="eastAsia"/>
        </w:rPr>
        <w:t>ст</w:t>
      </w:r>
      <w:r>
        <w:t></w:t>
      </w:r>
      <w:r>
        <w:t></w:t>
      </w:r>
      <w:r>
        <w:t></w:t>
      </w:r>
      <w:r>
        <w:t></w:t>
      </w:r>
      <w:r>
        <w:t></w:t>
      </w:r>
      <w:r>
        <w:rPr>
          <w:rFonts w:hint="eastAsia"/>
        </w:rPr>
        <w:t>–</w:t>
      </w:r>
      <w:r>
        <w:t></w:t>
      </w:r>
      <w:r>
        <w:rPr>
          <w:rFonts w:hint="eastAsia"/>
        </w:rPr>
        <w:t>зі</w:t>
      </w:r>
      <w:r>
        <w:t></w:t>
      </w:r>
      <w:r>
        <w:rPr>
          <w:rFonts w:hint="eastAsia"/>
        </w:rPr>
        <w:t>ст</w:t>
      </w:r>
      <w:r>
        <w:t></w:t>
      </w:r>
    </w:p>
    <w:p w:rsidR="00AC5481" w:rsidRDefault="00AC5481" w:rsidP="00AC5481">
      <w:r>
        <w:t></w:t>
      </w:r>
      <w:r>
        <w:t></w:t>
      </w:r>
      <w:r>
        <w:t></w:t>
      </w:r>
      <w:r>
        <w:t></w:t>
      </w:r>
      <w:r>
        <w:t></w:t>
      </w:r>
      <w:r>
        <w:t></w:t>
      </w:r>
      <w:r>
        <w:t></w:t>
      </w:r>
      <w:r>
        <w:t></w:t>
      </w:r>
      <w:r>
        <w:t></w:t>
      </w:r>
      <w:r>
        <w:t></w:t>
      </w:r>
      <w:r>
        <w:t></w:t>
      </w:r>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r>
        <w:t></w:t>
      </w:r>
      <w:r>
        <w:t></w:t>
      </w:r>
      <w:r>
        <w:rPr>
          <w:rFonts w:hint="eastAsia"/>
        </w:rPr>
        <w:t>“Запізнілий</w:t>
      </w:r>
      <w:r>
        <w:t></w:t>
      </w:r>
      <w:r>
        <w:rPr>
          <w:rFonts w:hint="eastAsia"/>
        </w:rPr>
        <w:t>акцепт”</w:t>
      </w:r>
      <w:r>
        <w:t></w:t>
      </w:r>
      <w:r>
        <w:t></w:t>
      </w:r>
      <w:r>
        <w:t></w:t>
      </w:r>
      <w:r>
        <w:rPr>
          <w:rFonts w:hint="eastAsia"/>
        </w:rPr>
        <w:t>ст</w:t>
      </w:r>
      <w:r>
        <w:t></w:t>
      </w:r>
      <w:r>
        <w:t></w:t>
      </w:r>
      <w:r>
        <w:t></w:t>
      </w:r>
      <w:r>
        <w:t></w:t>
      </w:r>
      <w:r>
        <w:t></w:t>
      </w:r>
      <w:r>
        <w:rPr>
          <w:rFonts w:hint="eastAsia"/>
        </w:rPr>
        <w:t>–</w:t>
      </w:r>
      <w:r>
        <w:t></w:t>
      </w:r>
      <w:r>
        <w:rPr>
          <w:rFonts w:hint="eastAsia"/>
        </w:rPr>
        <w:t>зі</w:t>
      </w:r>
      <w:r>
        <w:t></w:t>
      </w:r>
      <w:r>
        <w:rPr>
          <w:rFonts w:hint="eastAsia"/>
        </w:rPr>
        <w:t>ст</w:t>
      </w:r>
      <w:r>
        <w:t></w:t>
      </w:r>
      <w:r>
        <w:t></w:t>
      </w:r>
      <w:r>
        <w:t></w:t>
      </w:r>
      <w:r>
        <w:t></w:t>
      </w:r>
      <w:r>
        <w:t></w:t>
      </w:r>
      <w:r>
        <w:t></w:t>
      </w:r>
      <w:r>
        <w:t></w:t>
      </w:r>
      <w:r>
        <w:t></w:t>
      </w:r>
      <w:r>
        <w:t></w:t>
      </w:r>
      <w:r>
        <w:t></w:t>
      </w:r>
      <w:r>
        <w:t></w:t>
      </w:r>
      <w:r>
        <w:t></w:t>
      </w:r>
    </w:p>
    <w:p w:rsidR="00AC5481" w:rsidRDefault="00AC5481" w:rsidP="00AC5481">
      <w:r>
        <w:rPr>
          <w:rFonts w:hint="eastAsia"/>
        </w:rPr>
        <w:t>та</w:t>
      </w:r>
      <w:r>
        <w:t></w:t>
      </w:r>
      <w:r>
        <w:rPr>
          <w:rFonts w:hint="eastAsia"/>
        </w:rPr>
        <w:t>ст</w:t>
      </w:r>
      <w:r>
        <w:t></w:t>
      </w:r>
      <w:r>
        <w:t></w:t>
      </w:r>
      <w:r>
        <w:rPr>
          <w:rFonts w:hint="eastAsia"/>
        </w:rPr>
        <w:t>ІІ</w:t>
      </w:r>
      <w:r>
        <w:t></w:t>
      </w:r>
      <w:r>
        <w:t></w:t>
      </w:r>
      <w:r>
        <w:rPr>
          <w:rFonts w:hint="eastAsia"/>
        </w:rPr>
        <w:t>–</w:t>
      </w:r>
      <w:r>
        <w:t></w:t>
      </w:r>
      <w:r>
        <w:t></w:t>
      </w:r>
      <w:r>
        <w:t></w:t>
      </w:r>
      <w:r>
        <w:t></w:t>
      </w:r>
      <w:r>
        <w:t></w:t>
      </w:r>
      <w:r>
        <w:t></w:t>
      </w:r>
      <w:r>
        <w:t></w:t>
      </w:r>
      <w:r>
        <w:t></w:t>
      </w:r>
      <w:r>
        <w:t></w:t>
      </w:r>
      <w:r>
        <w:t></w:t>
      </w:r>
      <w:r>
        <w:t></w:t>
      </w:r>
      <w:r>
        <w:t></w:t>
      </w:r>
      <w:r>
        <w:t></w:t>
      </w:r>
      <w:r>
        <w:rPr>
          <w:rFonts w:hint="eastAsia"/>
        </w:rPr>
        <w:t>“Конфлікт</w:t>
      </w:r>
      <w:r>
        <w:t></w:t>
      </w:r>
      <w:r>
        <w:rPr>
          <w:rFonts w:hint="eastAsia"/>
        </w:rPr>
        <w:t>стандартних</w:t>
      </w:r>
      <w:r>
        <w:t></w:t>
      </w:r>
      <w:r>
        <w:rPr>
          <w:rFonts w:hint="eastAsia"/>
        </w:rPr>
        <w:t>умов”</w:t>
      </w:r>
      <w:r>
        <w:t></w:t>
      </w:r>
      <w:r>
        <w:t></w:t>
      </w:r>
    </w:p>
    <w:p w:rsidR="00AC5481" w:rsidRDefault="00AC5481" w:rsidP="00AC5481">
      <w:r>
        <w:t></w:t>
      </w:r>
      <w:r>
        <w:t></w:t>
      </w:r>
      <w:r>
        <w:t></w:t>
      </w:r>
      <w:r>
        <w:t></w:t>
      </w:r>
      <w:r>
        <w:rPr>
          <w:rFonts w:hint="eastAsia"/>
        </w:rPr>
        <w:t>Норми</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призначені</w:t>
      </w:r>
      <w:r>
        <w:t></w:t>
      </w:r>
      <w:r>
        <w:rPr>
          <w:rFonts w:hint="eastAsia"/>
        </w:rPr>
        <w:t>для</w:t>
      </w:r>
      <w:r>
        <w:t></w:t>
      </w:r>
      <w:r>
        <w:rPr>
          <w:rFonts w:hint="eastAsia"/>
        </w:rPr>
        <w:t>реалізації</w:t>
      </w:r>
      <w:r>
        <w:t></w:t>
      </w:r>
      <w:r>
        <w:rPr>
          <w:rFonts w:hint="eastAsia"/>
        </w:rPr>
        <w:t>в</w:t>
      </w:r>
      <w:r>
        <w:t></w:t>
      </w:r>
      <w:r>
        <w:rPr>
          <w:rFonts w:hint="eastAsia"/>
        </w:rPr>
        <w:t>умовах</w:t>
      </w:r>
    </w:p>
    <w:p w:rsidR="00AC5481" w:rsidRDefault="00AC5481" w:rsidP="00AC5481">
      <w:r>
        <w:rPr>
          <w:rFonts w:hint="eastAsia"/>
        </w:rPr>
        <w:t>розвинутої</w:t>
      </w:r>
      <w:r>
        <w:t></w:t>
      </w:r>
      <w:r>
        <w:rPr>
          <w:rFonts w:hint="eastAsia"/>
        </w:rPr>
        <w:t>ринкової</w:t>
      </w:r>
      <w:r>
        <w:t></w:t>
      </w:r>
      <w:r>
        <w:rPr>
          <w:rFonts w:hint="eastAsia"/>
        </w:rPr>
        <w:t>економіки</w:t>
      </w:r>
      <w:r>
        <w:t></w:t>
      </w:r>
      <w:r>
        <w:rPr>
          <w:rFonts w:hint="eastAsia"/>
        </w:rPr>
        <w:t>з</w:t>
      </w:r>
      <w:r>
        <w:t></w:t>
      </w:r>
      <w:r>
        <w:rPr>
          <w:rFonts w:hint="eastAsia"/>
        </w:rPr>
        <w:t>низьким</w:t>
      </w:r>
      <w:r>
        <w:t></w:t>
      </w:r>
      <w:r>
        <w:rPr>
          <w:rFonts w:hint="eastAsia"/>
        </w:rPr>
        <w:t>рівнем</w:t>
      </w:r>
      <w:r>
        <w:t></w:t>
      </w:r>
      <w:r>
        <w:rPr>
          <w:rFonts w:hint="eastAsia"/>
        </w:rPr>
        <w:t>національного</w:t>
      </w:r>
      <w:r>
        <w:t></w:t>
      </w:r>
      <w:r>
        <w:rPr>
          <w:rFonts w:hint="eastAsia"/>
        </w:rPr>
        <w:t>протекціонізму</w:t>
      </w:r>
      <w:r>
        <w:t></w:t>
      </w:r>
      <w:r>
        <w:rPr>
          <w:rFonts w:hint="eastAsia"/>
        </w:rPr>
        <w:t>та</w:t>
      </w:r>
    </w:p>
    <w:p w:rsidR="00AC5481" w:rsidRDefault="00AC5481" w:rsidP="00AC5481">
      <w:r>
        <w:t></w:t>
      </w:r>
      <w:r>
        <w:t></w:t>
      </w:r>
      <w:r>
        <w:t></w:t>
      </w:r>
    </w:p>
    <w:p w:rsidR="00AC5481" w:rsidRDefault="00AC5481" w:rsidP="00AC5481">
      <w:r>
        <w:rPr>
          <w:rFonts w:hint="eastAsia"/>
        </w:rPr>
        <w:t>домінантою</w:t>
      </w:r>
      <w:r>
        <w:t></w:t>
      </w:r>
      <w:r>
        <w:rPr>
          <w:rFonts w:hint="eastAsia"/>
        </w:rPr>
        <w:t>великого</w:t>
      </w:r>
      <w:r>
        <w:t></w:t>
      </w:r>
      <w:r>
        <w:rPr>
          <w:rFonts w:hint="eastAsia"/>
        </w:rPr>
        <w:t>капіталу</w:t>
      </w:r>
      <w:r>
        <w:t></w:t>
      </w:r>
      <w:r>
        <w:t></w:t>
      </w:r>
      <w:r>
        <w:rPr>
          <w:rFonts w:hint="eastAsia"/>
        </w:rPr>
        <w:t>Вектор</w:t>
      </w:r>
      <w:r>
        <w:t></w:t>
      </w:r>
      <w:r>
        <w:rPr>
          <w:rFonts w:hint="eastAsia"/>
        </w:rPr>
        <w:t>правової</w:t>
      </w:r>
      <w:r>
        <w:t></w:t>
      </w:r>
      <w:r>
        <w:rPr>
          <w:rFonts w:hint="eastAsia"/>
        </w:rPr>
        <w:t>політики</w:t>
      </w:r>
      <w:r>
        <w:t></w:t>
      </w:r>
      <w:r>
        <w:t></w:t>
      </w:r>
      <w:r>
        <w:rPr>
          <w:rFonts w:hint="eastAsia"/>
        </w:rPr>
        <w:t>означений</w:t>
      </w:r>
      <w:r>
        <w:t></w:t>
      </w:r>
      <w:r>
        <w:rPr>
          <w:rFonts w:hint="eastAsia"/>
        </w:rPr>
        <w:t>в</w:t>
      </w:r>
      <w:r>
        <w:t></w:t>
      </w:r>
      <w:r>
        <w:rPr>
          <w:rFonts w:hint="eastAsia"/>
        </w:rPr>
        <w:t>проектах</w:t>
      </w:r>
      <w:r>
        <w:t></w:t>
      </w:r>
      <w:r>
        <w:t></w:t>
      </w:r>
      <w:r>
        <w:rPr>
          <w:rFonts w:hint="eastAsia"/>
        </w:rPr>
        <w:t>не</w:t>
      </w:r>
    </w:p>
    <w:p w:rsidR="00AC5481" w:rsidRDefault="00AC5481" w:rsidP="00AC5481">
      <w:r>
        <w:rPr>
          <w:rFonts w:hint="eastAsia"/>
        </w:rPr>
        <w:t>може</w:t>
      </w:r>
      <w:r>
        <w:t></w:t>
      </w:r>
      <w:r>
        <w:rPr>
          <w:rFonts w:hint="eastAsia"/>
        </w:rPr>
        <w:t>не</w:t>
      </w:r>
      <w:r>
        <w:t></w:t>
      </w:r>
      <w:r>
        <w:rPr>
          <w:rFonts w:hint="eastAsia"/>
        </w:rPr>
        <w:t>враховувати</w:t>
      </w:r>
      <w:r>
        <w:t></w:t>
      </w:r>
      <w:r>
        <w:rPr>
          <w:rFonts w:hint="eastAsia"/>
        </w:rPr>
        <w:t>активність</w:t>
      </w:r>
      <w:r>
        <w:t></w:t>
      </w:r>
      <w:r>
        <w:rPr>
          <w:rFonts w:hint="eastAsia"/>
        </w:rPr>
        <w:t>європейського</w:t>
      </w:r>
      <w:r>
        <w:t></w:t>
      </w:r>
      <w:r>
        <w:rPr>
          <w:rFonts w:hint="eastAsia"/>
        </w:rPr>
        <w:t>споживача</w:t>
      </w:r>
      <w:r>
        <w:t></w:t>
      </w:r>
      <w:r>
        <w:t></w:t>
      </w:r>
      <w:r>
        <w:rPr>
          <w:rFonts w:hint="eastAsia"/>
        </w:rPr>
        <w:t>який</w:t>
      </w:r>
      <w:r>
        <w:t></w:t>
      </w:r>
      <w:r>
        <w:rPr>
          <w:rFonts w:hint="eastAsia"/>
        </w:rPr>
        <w:t>потребує</w:t>
      </w:r>
      <w:r>
        <w:t></w:t>
      </w:r>
      <w:r>
        <w:rPr>
          <w:rFonts w:hint="eastAsia"/>
        </w:rPr>
        <w:t>захисту</w:t>
      </w:r>
      <w:r>
        <w:t></w:t>
      </w:r>
      <w:r>
        <w:rPr>
          <w:rFonts w:hint="eastAsia"/>
        </w:rPr>
        <w:t>в</w:t>
      </w:r>
    </w:p>
    <w:p w:rsidR="00AC5481" w:rsidRDefault="00AC5481" w:rsidP="00AC5481">
      <w:r>
        <w:rPr>
          <w:rFonts w:hint="eastAsia"/>
        </w:rPr>
        <w:t>умовах</w:t>
      </w:r>
      <w:r>
        <w:t></w:t>
      </w:r>
      <w:r>
        <w:rPr>
          <w:rFonts w:hint="eastAsia"/>
        </w:rPr>
        <w:t>потужних</w:t>
      </w:r>
      <w:r>
        <w:t></w:t>
      </w:r>
      <w:r>
        <w:rPr>
          <w:rFonts w:hint="eastAsia"/>
        </w:rPr>
        <w:t>транснаціональних</w:t>
      </w:r>
      <w:r>
        <w:t></w:t>
      </w:r>
      <w:r>
        <w:rPr>
          <w:rFonts w:hint="eastAsia"/>
        </w:rPr>
        <w:t>монополій</w:t>
      </w:r>
      <w:r>
        <w:t></w:t>
      </w:r>
      <w:r>
        <w:t></w:t>
      </w:r>
      <w:r>
        <w:rPr>
          <w:rFonts w:hint="eastAsia"/>
        </w:rPr>
        <w:t>Механічне</w:t>
      </w:r>
      <w:r>
        <w:t></w:t>
      </w:r>
      <w:r>
        <w:rPr>
          <w:rFonts w:hint="eastAsia"/>
        </w:rPr>
        <w:t>та</w:t>
      </w:r>
      <w:r>
        <w:t></w:t>
      </w:r>
      <w:r>
        <w:rPr>
          <w:rFonts w:hint="eastAsia"/>
        </w:rPr>
        <w:t>суцільне</w:t>
      </w:r>
      <w:r>
        <w:t></w:t>
      </w:r>
      <w:r>
        <w:rPr>
          <w:rFonts w:hint="eastAsia"/>
        </w:rPr>
        <w:t>копіювання</w:t>
      </w:r>
    </w:p>
    <w:p w:rsidR="00AC5481" w:rsidRDefault="00AC5481" w:rsidP="00AC5481">
      <w:r>
        <w:rPr>
          <w:rFonts w:hint="eastAsia"/>
        </w:rPr>
        <w:t>елементів</w:t>
      </w:r>
      <w:r>
        <w:t></w:t>
      </w:r>
      <w:r>
        <w:rPr>
          <w:rFonts w:hint="eastAsia"/>
        </w:rPr>
        <w:t>механізмів</w:t>
      </w:r>
      <w:r>
        <w:t></w:t>
      </w:r>
      <w:r>
        <w:rPr>
          <w:rFonts w:hint="eastAsia"/>
        </w:rPr>
        <w:t>укладення</w:t>
      </w:r>
      <w:r>
        <w:t></w:t>
      </w:r>
      <w:r>
        <w:rPr>
          <w:rFonts w:hint="eastAsia"/>
        </w:rPr>
        <w:t>договору</w:t>
      </w:r>
      <w:r>
        <w:t></w:t>
      </w:r>
      <w:r>
        <w:rPr>
          <w:rFonts w:hint="eastAsia"/>
        </w:rPr>
        <w:t>для</w:t>
      </w:r>
      <w:r>
        <w:t></w:t>
      </w:r>
      <w:r>
        <w:rPr>
          <w:rFonts w:hint="eastAsia"/>
        </w:rPr>
        <w:t>використання</w:t>
      </w:r>
      <w:r>
        <w:t></w:t>
      </w:r>
      <w:r>
        <w:rPr>
          <w:rFonts w:hint="eastAsia"/>
        </w:rPr>
        <w:t>в</w:t>
      </w:r>
      <w:r>
        <w:t></w:t>
      </w:r>
      <w:r>
        <w:rPr>
          <w:rFonts w:hint="eastAsia"/>
        </w:rPr>
        <w:t>ЦКУ</w:t>
      </w:r>
      <w:r>
        <w:t></w:t>
      </w:r>
      <w:r>
        <w:rPr>
          <w:rFonts w:hint="eastAsia"/>
        </w:rPr>
        <w:t>не</w:t>
      </w:r>
      <w:r>
        <w:t></w:t>
      </w:r>
      <w:r>
        <w:rPr>
          <w:rFonts w:hint="eastAsia"/>
        </w:rPr>
        <w:t>вбачається</w:t>
      </w:r>
    </w:p>
    <w:p w:rsidR="00AC5481" w:rsidRDefault="00AC5481" w:rsidP="00AC5481">
      <w:r>
        <w:rPr>
          <w:rFonts w:hint="eastAsia"/>
        </w:rPr>
        <w:t>методологічно</w:t>
      </w:r>
      <w:r>
        <w:t></w:t>
      </w:r>
      <w:r>
        <w:rPr>
          <w:rFonts w:hint="eastAsia"/>
        </w:rPr>
        <w:t>та</w:t>
      </w:r>
      <w:r>
        <w:t></w:t>
      </w:r>
      <w:r>
        <w:rPr>
          <w:rFonts w:hint="eastAsia"/>
        </w:rPr>
        <w:t>практично</w:t>
      </w:r>
      <w:r>
        <w:t></w:t>
      </w:r>
      <w:r>
        <w:rPr>
          <w:rFonts w:hint="eastAsia"/>
        </w:rPr>
        <w:t>вірним</w:t>
      </w:r>
      <w:r>
        <w:t></w:t>
      </w:r>
      <w:r>
        <w:t></w:t>
      </w:r>
      <w:r>
        <w:rPr>
          <w:rFonts w:hint="eastAsia"/>
        </w:rPr>
        <w:t>Це</w:t>
      </w:r>
      <w:r>
        <w:t></w:t>
      </w:r>
      <w:r>
        <w:rPr>
          <w:rFonts w:hint="eastAsia"/>
        </w:rPr>
        <w:t>пояснюється</w:t>
      </w:r>
      <w:r>
        <w:t></w:t>
      </w:r>
      <w:r>
        <w:t></w:t>
      </w:r>
      <w:r>
        <w:rPr>
          <w:rFonts w:hint="eastAsia"/>
        </w:rPr>
        <w:t>по</w:t>
      </w:r>
      <w:r>
        <w:t></w:t>
      </w:r>
      <w:r>
        <w:rPr>
          <w:rFonts w:hint="eastAsia"/>
        </w:rPr>
        <w:t>перше</w:t>
      </w:r>
      <w:r>
        <w:t></w:t>
      </w:r>
      <w:r>
        <w:t></w:t>
      </w:r>
      <w:r>
        <w:rPr>
          <w:rFonts w:hint="eastAsia"/>
        </w:rPr>
        <w:t>складним</w:t>
      </w:r>
      <w:r>
        <w:t></w:t>
      </w:r>
      <w:r>
        <w:rPr>
          <w:rFonts w:hint="eastAsia"/>
        </w:rPr>
        <w:t>синтезом</w:t>
      </w:r>
    </w:p>
    <w:p w:rsidR="00AC5481" w:rsidRDefault="00AC5481" w:rsidP="00AC5481">
      <w:r>
        <w:rPr>
          <w:rFonts w:hint="eastAsia"/>
        </w:rPr>
        <w:t>континентальної</w:t>
      </w:r>
      <w:r>
        <w:t></w:t>
      </w:r>
      <w:r>
        <w:rPr>
          <w:rFonts w:hint="eastAsia"/>
        </w:rPr>
        <w:t>та</w:t>
      </w:r>
      <w:r>
        <w:t></w:t>
      </w:r>
      <w:r>
        <w:rPr>
          <w:rFonts w:hint="eastAsia"/>
        </w:rPr>
        <w:t>англо</w:t>
      </w:r>
      <w:r>
        <w:t></w:t>
      </w:r>
      <w:r>
        <w:rPr>
          <w:rFonts w:hint="eastAsia"/>
        </w:rPr>
        <w:t>американської</w:t>
      </w:r>
      <w:r>
        <w:t></w:t>
      </w:r>
      <w:r>
        <w:rPr>
          <w:rFonts w:hint="eastAsia"/>
        </w:rPr>
        <w:t>правових</w:t>
      </w:r>
      <w:r>
        <w:t></w:t>
      </w:r>
      <w:r>
        <w:rPr>
          <w:rFonts w:hint="eastAsia"/>
        </w:rPr>
        <w:t>традицій</w:t>
      </w:r>
      <w:r>
        <w:t></w:t>
      </w:r>
      <w:r>
        <w:rPr>
          <w:rFonts w:hint="eastAsia"/>
        </w:rPr>
        <w:t>в</w:t>
      </w:r>
      <w:r>
        <w:t></w:t>
      </w:r>
      <w:r>
        <w:rPr>
          <w:rFonts w:hint="eastAsia"/>
        </w:rPr>
        <w:t>кожному</w:t>
      </w:r>
      <w:r>
        <w:t></w:t>
      </w:r>
      <w:r>
        <w:rPr>
          <w:rFonts w:hint="eastAsia"/>
        </w:rPr>
        <w:t>з</w:t>
      </w:r>
    </w:p>
    <w:p w:rsidR="00AC5481" w:rsidRDefault="00AC5481" w:rsidP="00AC5481">
      <w:r>
        <w:rPr>
          <w:rFonts w:hint="eastAsia"/>
        </w:rPr>
        <w:t>інструментів</w:t>
      </w:r>
      <w:r>
        <w:t></w:t>
      </w:r>
      <w:r>
        <w:t></w:t>
      </w:r>
      <w:r>
        <w:rPr>
          <w:rFonts w:hint="eastAsia"/>
        </w:rPr>
        <w:t>Такий</w:t>
      </w:r>
      <w:r>
        <w:t></w:t>
      </w:r>
      <w:r>
        <w:rPr>
          <w:rFonts w:hint="eastAsia"/>
        </w:rPr>
        <w:t>підхід</w:t>
      </w:r>
      <w:r>
        <w:t></w:t>
      </w:r>
      <w:r>
        <w:rPr>
          <w:rFonts w:hint="eastAsia"/>
        </w:rPr>
        <w:t>не</w:t>
      </w:r>
      <w:r>
        <w:t></w:t>
      </w:r>
      <w:r>
        <w:rPr>
          <w:rFonts w:hint="eastAsia"/>
        </w:rPr>
        <w:t>є</w:t>
      </w:r>
      <w:r>
        <w:t></w:t>
      </w:r>
      <w:r>
        <w:rPr>
          <w:rFonts w:hint="eastAsia"/>
        </w:rPr>
        <w:t>характерним</w:t>
      </w:r>
      <w:r>
        <w:t></w:t>
      </w:r>
      <w:r>
        <w:rPr>
          <w:rFonts w:hint="eastAsia"/>
        </w:rPr>
        <w:t>для</w:t>
      </w:r>
      <w:r>
        <w:t></w:t>
      </w:r>
      <w:r>
        <w:rPr>
          <w:rFonts w:hint="eastAsia"/>
        </w:rPr>
        <w:t>ЦКУ</w:t>
      </w:r>
      <w:r>
        <w:t></w:t>
      </w:r>
      <w:r>
        <w:t></w:t>
      </w:r>
      <w:r>
        <w:rPr>
          <w:rFonts w:hint="eastAsia"/>
        </w:rPr>
        <w:t>По</w:t>
      </w:r>
      <w:r>
        <w:t></w:t>
      </w:r>
      <w:r>
        <w:rPr>
          <w:rFonts w:hint="eastAsia"/>
        </w:rPr>
        <w:t>друге</w:t>
      </w:r>
      <w:r>
        <w:t></w:t>
      </w:r>
      <w:r>
        <w:t></w:t>
      </w:r>
      <w:r>
        <w:rPr>
          <w:rFonts w:hint="eastAsia"/>
        </w:rPr>
        <w:t>практичний</w:t>
      </w:r>
      <w:r>
        <w:t></w:t>
      </w:r>
      <w:r>
        <w:rPr>
          <w:rFonts w:hint="eastAsia"/>
        </w:rPr>
        <w:t>стан</w:t>
      </w:r>
    </w:p>
    <w:p w:rsidR="00AC5481" w:rsidRDefault="00AC5481" w:rsidP="00AC5481">
      <w:r>
        <w:rPr>
          <w:rFonts w:hint="eastAsia"/>
        </w:rPr>
        <w:t>переддоговірних</w:t>
      </w:r>
      <w:r>
        <w:t></w:t>
      </w:r>
      <w:r>
        <w:rPr>
          <w:rFonts w:hint="eastAsia"/>
        </w:rPr>
        <w:t>відносин</w:t>
      </w:r>
      <w:r>
        <w:t></w:t>
      </w:r>
      <w:r>
        <w:rPr>
          <w:rFonts w:hint="eastAsia"/>
        </w:rPr>
        <w:t>в</w:t>
      </w:r>
      <w:r>
        <w:t></w:t>
      </w:r>
      <w:r>
        <w:rPr>
          <w:rFonts w:hint="eastAsia"/>
        </w:rPr>
        <w:t>Україні</w:t>
      </w:r>
      <w:r>
        <w:t></w:t>
      </w:r>
      <w:r>
        <w:t></w:t>
      </w:r>
      <w:r>
        <w:rPr>
          <w:rFonts w:hint="eastAsia"/>
        </w:rPr>
        <w:t>у</w:t>
      </w:r>
      <w:r>
        <w:t></w:t>
      </w:r>
      <w:r>
        <w:rPr>
          <w:rFonts w:hint="eastAsia"/>
        </w:rPr>
        <w:t>порівнянні</w:t>
      </w:r>
      <w:r>
        <w:t></w:t>
      </w:r>
      <w:r>
        <w:rPr>
          <w:rFonts w:hint="eastAsia"/>
        </w:rPr>
        <w:t>з</w:t>
      </w:r>
      <w:r>
        <w:t></w:t>
      </w:r>
      <w:r>
        <w:rPr>
          <w:rFonts w:hint="eastAsia"/>
        </w:rPr>
        <w:t>західноєвропейським</w:t>
      </w:r>
      <w:r>
        <w:t></w:t>
      </w:r>
      <w:r>
        <w:rPr>
          <w:rFonts w:hint="eastAsia"/>
        </w:rPr>
        <w:t>досвідом</w:t>
      </w:r>
      <w:r>
        <w:t></w:t>
      </w:r>
    </w:p>
    <w:p w:rsidR="00AC5481" w:rsidRDefault="00AC5481" w:rsidP="00AC5481">
      <w:r>
        <w:rPr>
          <w:rFonts w:hint="eastAsia"/>
        </w:rPr>
        <w:t>засвідчує</w:t>
      </w:r>
      <w:r>
        <w:t></w:t>
      </w:r>
      <w:r>
        <w:rPr>
          <w:rFonts w:hint="eastAsia"/>
        </w:rPr>
        <w:t>передчасність</w:t>
      </w:r>
      <w:r>
        <w:t></w:t>
      </w:r>
      <w:r>
        <w:rPr>
          <w:rFonts w:hint="eastAsia"/>
        </w:rPr>
        <w:t>пристосування</w:t>
      </w:r>
      <w:r>
        <w:t></w:t>
      </w:r>
      <w:r>
        <w:rPr>
          <w:rFonts w:hint="eastAsia"/>
        </w:rPr>
        <w:t>значної</w:t>
      </w:r>
      <w:r>
        <w:t></w:t>
      </w:r>
      <w:r>
        <w:rPr>
          <w:rFonts w:hint="eastAsia"/>
        </w:rPr>
        <w:t>кількості</w:t>
      </w:r>
      <w:r>
        <w:t></w:t>
      </w:r>
      <w:r>
        <w:rPr>
          <w:rFonts w:hint="eastAsia"/>
        </w:rPr>
        <w:t>правил</w:t>
      </w:r>
      <w:r>
        <w:t></w:t>
      </w:r>
      <w:r>
        <w:t></w:t>
      </w:r>
      <w:r>
        <w:t></w:t>
      </w:r>
      <w:r>
        <w:t></w:t>
      </w:r>
      <w:r>
        <w:t></w:t>
      </w:r>
      <w:r>
        <w:t></w:t>
      </w:r>
      <w:r>
        <w:t></w:t>
      </w:r>
      <w:r>
        <w:t></w:t>
      </w:r>
      <w:r>
        <w:t></w:t>
      </w:r>
      <w:r>
        <w:t></w:t>
      </w:r>
      <w:r>
        <w:t></w:t>
      </w:r>
      <w:r>
        <w:t></w:t>
      </w:r>
      <w:r>
        <w:rPr>
          <w:rFonts w:hint="eastAsia"/>
        </w:rPr>
        <w:t>та</w:t>
      </w:r>
    </w:p>
    <w:p w:rsidR="00AC5481" w:rsidRDefault="00AC5481" w:rsidP="00AC5481">
      <w:r>
        <w:t></w:t>
      </w:r>
      <w:r>
        <w:t></w:t>
      </w:r>
      <w:r>
        <w:t></w:t>
      </w:r>
      <w:r>
        <w:t></w:t>
      </w:r>
      <w:r>
        <w:t></w:t>
      </w:r>
      <w:r>
        <w:t></w:t>
      </w:r>
      <w:r>
        <w:rPr>
          <w:rFonts w:hint="eastAsia"/>
        </w:rPr>
        <w:t>розрахованих</w:t>
      </w:r>
      <w:r>
        <w:t></w:t>
      </w:r>
      <w:r>
        <w:rPr>
          <w:rFonts w:hint="eastAsia"/>
        </w:rPr>
        <w:t>на</w:t>
      </w:r>
      <w:r>
        <w:t></w:t>
      </w:r>
      <w:r>
        <w:rPr>
          <w:rFonts w:hint="eastAsia"/>
        </w:rPr>
        <w:t>високий</w:t>
      </w:r>
      <w:r>
        <w:t></w:t>
      </w:r>
      <w:r>
        <w:rPr>
          <w:rFonts w:hint="eastAsia"/>
        </w:rPr>
        <w:t>рівень</w:t>
      </w:r>
      <w:r>
        <w:t></w:t>
      </w:r>
      <w:r>
        <w:rPr>
          <w:rFonts w:hint="eastAsia"/>
        </w:rPr>
        <w:t>правової</w:t>
      </w:r>
      <w:r>
        <w:t></w:t>
      </w:r>
      <w:r>
        <w:rPr>
          <w:rFonts w:hint="eastAsia"/>
        </w:rPr>
        <w:t>та</w:t>
      </w:r>
      <w:r>
        <w:t></w:t>
      </w:r>
      <w:r>
        <w:rPr>
          <w:rFonts w:hint="eastAsia"/>
        </w:rPr>
        <w:t>ділової</w:t>
      </w:r>
      <w:r>
        <w:t></w:t>
      </w:r>
      <w:r>
        <w:rPr>
          <w:rFonts w:hint="eastAsia"/>
        </w:rPr>
        <w:t>культури</w:t>
      </w:r>
      <w:r>
        <w:t></w:t>
      </w:r>
      <w:r>
        <w:rPr>
          <w:rFonts w:hint="eastAsia"/>
        </w:rPr>
        <w:t>учасників</w:t>
      </w:r>
    </w:p>
    <w:p w:rsidR="00AC5481" w:rsidRDefault="00AC5481" w:rsidP="00AC5481">
      <w:r>
        <w:rPr>
          <w:rFonts w:hint="eastAsia"/>
        </w:rPr>
        <w:t>переговорних</w:t>
      </w:r>
      <w:r>
        <w:t></w:t>
      </w:r>
      <w:r>
        <w:rPr>
          <w:rFonts w:hint="eastAsia"/>
        </w:rPr>
        <w:t>процедур</w:t>
      </w:r>
      <w:r>
        <w:t></w:t>
      </w:r>
      <w:r>
        <w:t></w:t>
      </w:r>
      <w:r>
        <w:rPr>
          <w:rFonts w:hint="eastAsia"/>
        </w:rPr>
        <w:t>Модель</w:t>
      </w:r>
      <w:r>
        <w:t></w:t>
      </w:r>
      <w:r>
        <w:rPr>
          <w:rFonts w:hint="eastAsia"/>
        </w:rPr>
        <w:t>укладення</w:t>
      </w:r>
      <w:r>
        <w:t></w:t>
      </w:r>
      <w:r>
        <w:rPr>
          <w:rFonts w:hint="eastAsia"/>
        </w:rPr>
        <w:t>договору</w:t>
      </w:r>
      <w:r>
        <w:t></w:t>
      </w:r>
      <w:r>
        <w:t></w:t>
      </w:r>
      <w:r>
        <w:rPr>
          <w:rFonts w:hint="eastAsia"/>
        </w:rPr>
        <w:t>закріплена</w:t>
      </w:r>
      <w:r>
        <w:t></w:t>
      </w:r>
      <w:r>
        <w:rPr>
          <w:rFonts w:hint="eastAsia"/>
        </w:rPr>
        <w:t>в</w:t>
      </w:r>
      <w:r>
        <w:t></w:t>
      </w:r>
      <w:r>
        <w:rPr>
          <w:rFonts w:hint="eastAsia"/>
        </w:rPr>
        <w:t>ЦКУ</w:t>
      </w:r>
      <w:r>
        <w:t></w:t>
      </w:r>
      <w:r>
        <w:t></w:t>
      </w:r>
      <w:r>
        <w:rPr>
          <w:rFonts w:hint="eastAsia"/>
        </w:rPr>
        <w:t>у</w:t>
      </w:r>
      <w:r>
        <w:t></w:t>
      </w:r>
      <w:r>
        <w:rPr>
          <w:rFonts w:hint="eastAsia"/>
        </w:rPr>
        <w:t>цілому</w:t>
      </w:r>
      <w:r>
        <w:t></w:t>
      </w:r>
      <w:r>
        <w:rPr>
          <w:rFonts w:hint="eastAsia"/>
        </w:rPr>
        <w:t>є</w:t>
      </w:r>
    </w:p>
    <w:p w:rsidR="00AC5481" w:rsidRDefault="00AC5481" w:rsidP="00AC5481">
      <w:r>
        <w:rPr>
          <w:rFonts w:hint="eastAsia"/>
        </w:rPr>
        <w:t>дієвою</w:t>
      </w:r>
      <w:r>
        <w:t></w:t>
      </w:r>
      <w:r>
        <w:rPr>
          <w:rFonts w:hint="eastAsia"/>
        </w:rPr>
        <w:t>та</w:t>
      </w:r>
      <w:r>
        <w:t></w:t>
      </w:r>
      <w:r>
        <w:rPr>
          <w:rFonts w:hint="eastAsia"/>
        </w:rPr>
        <w:t>узгоджується</w:t>
      </w:r>
      <w:r>
        <w:t></w:t>
      </w:r>
      <w:r>
        <w:rPr>
          <w:rFonts w:hint="eastAsia"/>
        </w:rPr>
        <w:t>з</w:t>
      </w:r>
      <w:r>
        <w:t></w:t>
      </w:r>
      <w:r>
        <w:rPr>
          <w:rFonts w:hint="eastAsia"/>
        </w:rPr>
        <w:t>потребами</w:t>
      </w:r>
      <w:r>
        <w:t></w:t>
      </w:r>
      <w:r>
        <w:rPr>
          <w:rFonts w:hint="eastAsia"/>
        </w:rPr>
        <w:t>практики</w:t>
      </w:r>
      <w:r>
        <w:t></w:t>
      </w:r>
    </w:p>
    <w:p w:rsidR="00AC5481" w:rsidRDefault="00AC5481" w:rsidP="00AC5481">
      <w:r>
        <w:t></w:t>
      </w:r>
      <w:r>
        <w:t></w:t>
      </w:r>
      <w:r>
        <w:t></w:t>
      </w:r>
      <w:r>
        <w:t></w:t>
      </w:r>
      <w:r>
        <w:rPr>
          <w:rFonts w:hint="eastAsia"/>
        </w:rPr>
        <w:t>Пропонуємо</w:t>
      </w:r>
      <w:r>
        <w:t></w:t>
      </w:r>
      <w:r>
        <w:rPr>
          <w:rFonts w:hint="eastAsia"/>
        </w:rPr>
        <w:t>доповнити</w:t>
      </w:r>
      <w:r>
        <w:t></w:t>
      </w:r>
      <w:r>
        <w:t></w:t>
      </w:r>
      <w:r>
        <w:rPr>
          <w:rFonts w:hint="eastAsia"/>
        </w:rPr>
        <w:t>а</w:t>
      </w:r>
      <w:r>
        <w:t></w:t>
      </w:r>
      <w:r>
        <w:t></w:t>
      </w:r>
      <w:r>
        <w:rPr>
          <w:rFonts w:hint="eastAsia"/>
        </w:rPr>
        <w:t>ст</w:t>
      </w:r>
      <w:r>
        <w:t></w:t>
      </w:r>
      <w:r>
        <w:t></w:t>
      </w:r>
      <w:r>
        <w:t></w:t>
      </w:r>
      <w:r>
        <w:t></w:t>
      </w:r>
      <w:r>
        <w:t></w:t>
      </w:r>
      <w:r>
        <w:t></w:t>
      </w:r>
      <w:r>
        <w:rPr>
          <w:rFonts w:hint="eastAsia"/>
        </w:rPr>
        <w:t>ЦКУ</w:t>
      </w:r>
      <w:r>
        <w:t></w:t>
      </w:r>
      <w:r>
        <w:rPr>
          <w:rFonts w:hint="eastAsia"/>
        </w:rPr>
        <w:t>частиною</w:t>
      </w:r>
      <w:r>
        <w:t></w:t>
      </w:r>
      <w:r>
        <w:t></w:t>
      </w:r>
      <w:r>
        <w:t></w:t>
      </w:r>
      <w:r>
        <w:rPr>
          <w:rFonts w:hint="eastAsia"/>
        </w:rPr>
        <w:t>наступного</w:t>
      </w:r>
      <w:r>
        <w:t></w:t>
      </w:r>
      <w:r>
        <w:rPr>
          <w:rFonts w:hint="eastAsia"/>
        </w:rPr>
        <w:t>змісту</w:t>
      </w:r>
      <w:r>
        <w:t></w:t>
      </w:r>
    </w:p>
    <w:p w:rsidR="00AC5481" w:rsidRDefault="00AC5481" w:rsidP="00AC5481">
      <w:r>
        <w:rPr>
          <w:rFonts w:hint="eastAsia"/>
        </w:rPr>
        <w:t>“Повідомлення</w:t>
      </w:r>
      <w:r>
        <w:t></w:t>
      </w:r>
      <w:r>
        <w:rPr>
          <w:rFonts w:hint="eastAsia"/>
        </w:rPr>
        <w:t>про</w:t>
      </w:r>
      <w:r>
        <w:t></w:t>
      </w:r>
      <w:r>
        <w:rPr>
          <w:rFonts w:hint="eastAsia"/>
        </w:rPr>
        <w:t>оферту</w:t>
      </w:r>
      <w:r>
        <w:t></w:t>
      </w:r>
      <w:r>
        <w:t></w:t>
      </w:r>
      <w:r>
        <w:rPr>
          <w:rFonts w:hint="eastAsia"/>
        </w:rPr>
        <w:t>повідомлення</w:t>
      </w:r>
      <w:r>
        <w:t></w:t>
      </w:r>
      <w:r>
        <w:rPr>
          <w:rFonts w:hint="eastAsia"/>
        </w:rPr>
        <w:t>про</w:t>
      </w:r>
      <w:r>
        <w:t></w:t>
      </w:r>
      <w:r>
        <w:rPr>
          <w:rFonts w:hint="eastAsia"/>
        </w:rPr>
        <w:t>відкликання</w:t>
      </w:r>
      <w:r>
        <w:t></w:t>
      </w:r>
      <w:r>
        <w:rPr>
          <w:rFonts w:hint="eastAsia"/>
        </w:rPr>
        <w:t>оферти</w:t>
      </w:r>
      <w:r>
        <w:t></w:t>
      </w:r>
      <w:r>
        <w:t></w:t>
      </w:r>
      <w:r>
        <w:rPr>
          <w:rFonts w:hint="eastAsia"/>
        </w:rPr>
        <w:t>повідомлення</w:t>
      </w:r>
    </w:p>
    <w:p w:rsidR="00AC5481" w:rsidRDefault="00AC5481" w:rsidP="00AC5481">
      <w:r>
        <w:rPr>
          <w:rFonts w:hint="eastAsia"/>
        </w:rPr>
        <w:t>про</w:t>
      </w:r>
      <w:r>
        <w:t></w:t>
      </w:r>
      <w:r>
        <w:rPr>
          <w:rFonts w:hint="eastAsia"/>
        </w:rPr>
        <w:t>відкликання</w:t>
      </w:r>
      <w:r>
        <w:t></w:t>
      </w:r>
      <w:r>
        <w:rPr>
          <w:rFonts w:hint="eastAsia"/>
        </w:rPr>
        <w:t>відхилення</w:t>
      </w:r>
      <w:r>
        <w:t></w:t>
      </w:r>
      <w:r>
        <w:rPr>
          <w:rFonts w:hint="eastAsia"/>
        </w:rPr>
        <w:t>оферти</w:t>
      </w:r>
      <w:r>
        <w:t></w:t>
      </w:r>
      <w:r>
        <w:t></w:t>
      </w:r>
      <w:r>
        <w:rPr>
          <w:rFonts w:hint="eastAsia"/>
        </w:rPr>
        <w:t>уважається</w:t>
      </w:r>
      <w:r>
        <w:t></w:t>
      </w:r>
      <w:r>
        <w:rPr>
          <w:rFonts w:hint="eastAsia"/>
        </w:rPr>
        <w:t>одержаним</w:t>
      </w:r>
      <w:r>
        <w:t></w:t>
      </w:r>
      <w:r>
        <w:rPr>
          <w:rFonts w:hint="eastAsia"/>
        </w:rPr>
        <w:t>адресатом</w:t>
      </w:r>
      <w:r>
        <w:t></w:t>
      </w:r>
      <w:r>
        <w:t></w:t>
      </w:r>
      <w:r>
        <w:rPr>
          <w:rFonts w:hint="eastAsia"/>
        </w:rPr>
        <w:t>коли</w:t>
      </w:r>
      <w:r>
        <w:t></w:t>
      </w:r>
      <w:r>
        <w:t></w:t>
      </w:r>
      <w:r>
        <w:t></w:t>
      </w:r>
      <w:r>
        <w:t></w:t>
      </w:r>
      <w:r>
        <w:t></w:t>
      </w:r>
      <w:r>
        <w:rPr>
          <w:rFonts w:hint="eastAsia"/>
        </w:rPr>
        <w:t>воно</w:t>
      </w:r>
    </w:p>
    <w:p w:rsidR="00AC5481" w:rsidRDefault="00AC5481" w:rsidP="00AC5481">
      <w:r>
        <w:rPr>
          <w:rFonts w:hint="eastAsia"/>
        </w:rPr>
        <w:t>доставлено</w:t>
      </w:r>
      <w:r>
        <w:t></w:t>
      </w:r>
      <w:r>
        <w:rPr>
          <w:rFonts w:hint="eastAsia"/>
        </w:rPr>
        <w:t>адресату</w:t>
      </w:r>
      <w:r>
        <w:t></w:t>
      </w:r>
      <w:r>
        <w:t></w:t>
      </w:r>
      <w:r>
        <w:t></w:t>
      </w:r>
      <w:r>
        <w:t></w:t>
      </w:r>
      <w:r>
        <w:t></w:t>
      </w:r>
      <w:r>
        <w:rPr>
          <w:rFonts w:hint="eastAsia"/>
        </w:rPr>
        <w:t>воно</w:t>
      </w:r>
      <w:r>
        <w:t></w:t>
      </w:r>
      <w:r>
        <w:rPr>
          <w:rFonts w:hint="eastAsia"/>
        </w:rPr>
        <w:t>доставлено</w:t>
      </w:r>
      <w:r>
        <w:t></w:t>
      </w:r>
      <w:r>
        <w:rPr>
          <w:rFonts w:hint="eastAsia"/>
        </w:rPr>
        <w:t>за</w:t>
      </w:r>
      <w:r>
        <w:t></w:t>
      </w:r>
      <w:r>
        <w:rPr>
          <w:rFonts w:hint="eastAsia"/>
        </w:rPr>
        <w:t>адресою</w:t>
      </w:r>
      <w:r>
        <w:t></w:t>
      </w:r>
      <w:r>
        <w:rPr>
          <w:rFonts w:hint="eastAsia"/>
        </w:rPr>
        <w:t>юридичної</w:t>
      </w:r>
      <w:r>
        <w:t></w:t>
      </w:r>
      <w:r>
        <w:rPr>
          <w:rFonts w:hint="eastAsia"/>
        </w:rPr>
        <w:t>особи</w:t>
      </w:r>
      <w:r>
        <w:t></w:t>
      </w:r>
      <w:r>
        <w:rPr>
          <w:rFonts w:hint="eastAsia"/>
        </w:rPr>
        <w:t>адресата</w:t>
      </w:r>
      <w:r>
        <w:t></w:t>
      </w:r>
      <w:r>
        <w:rPr>
          <w:rFonts w:hint="eastAsia"/>
        </w:rPr>
        <w:t>або</w:t>
      </w:r>
    </w:p>
    <w:p w:rsidR="00AC5481" w:rsidRDefault="00AC5481" w:rsidP="00AC5481">
      <w:r>
        <w:rPr>
          <w:rFonts w:hint="eastAsia"/>
        </w:rPr>
        <w:t>за</w:t>
      </w:r>
      <w:r>
        <w:t></w:t>
      </w:r>
      <w:r>
        <w:rPr>
          <w:rFonts w:hint="eastAsia"/>
        </w:rPr>
        <w:t>адресою</w:t>
      </w:r>
      <w:r>
        <w:t></w:t>
      </w:r>
      <w:r>
        <w:rPr>
          <w:rFonts w:hint="eastAsia"/>
        </w:rPr>
        <w:t>місця</w:t>
      </w:r>
      <w:r>
        <w:t></w:t>
      </w:r>
      <w:r>
        <w:rPr>
          <w:rFonts w:hint="eastAsia"/>
        </w:rPr>
        <w:t>постійного</w:t>
      </w:r>
      <w:r>
        <w:t></w:t>
      </w:r>
      <w:r>
        <w:rPr>
          <w:rFonts w:hint="eastAsia"/>
        </w:rPr>
        <w:t>проживання</w:t>
      </w:r>
      <w:r>
        <w:t></w:t>
      </w:r>
      <w:r>
        <w:rPr>
          <w:rFonts w:hint="eastAsia"/>
        </w:rPr>
        <w:t>фізичної</w:t>
      </w:r>
      <w:r>
        <w:t></w:t>
      </w:r>
      <w:r>
        <w:rPr>
          <w:rFonts w:hint="eastAsia"/>
        </w:rPr>
        <w:t>особи</w:t>
      </w:r>
      <w:r>
        <w:t></w:t>
      </w:r>
      <w:r>
        <w:rPr>
          <w:rFonts w:hint="eastAsia"/>
        </w:rPr>
        <w:t>або</w:t>
      </w:r>
      <w:r>
        <w:t></w:t>
      </w:r>
      <w:r>
        <w:rPr>
          <w:rFonts w:hint="eastAsia"/>
        </w:rPr>
        <w:t>фізичної</w:t>
      </w:r>
      <w:r>
        <w:t></w:t>
      </w:r>
      <w:r>
        <w:rPr>
          <w:rFonts w:hint="eastAsia"/>
        </w:rPr>
        <w:t>особипідприємця</w:t>
      </w:r>
      <w:r>
        <w:t></w:t>
      </w:r>
      <w:r>
        <w:t></w:t>
      </w:r>
      <w:r>
        <w:rPr>
          <w:rFonts w:hint="eastAsia"/>
        </w:rPr>
        <w:t>якщо</w:t>
      </w:r>
      <w:r>
        <w:t></w:t>
      </w:r>
      <w:r>
        <w:rPr>
          <w:rFonts w:hint="eastAsia"/>
        </w:rPr>
        <w:t>юридична</w:t>
      </w:r>
      <w:r>
        <w:t></w:t>
      </w:r>
      <w:r>
        <w:rPr>
          <w:rFonts w:hint="eastAsia"/>
        </w:rPr>
        <w:t>особа</w:t>
      </w:r>
      <w:r>
        <w:t></w:t>
      </w:r>
      <w:r>
        <w:rPr>
          <w:rFonts w:hint="eastAsia"/>
        </w:rPr>
        <w:t>відсутня</w:t>
      </w:r>
      <w:r>
        <w:t></w:t>
      </w:r>
      <w:r>
        <w:rPr>
          <w:rFonts w:hint="eastAsia"/>
        </w:rPr>
        <w:t>або</w:t>
      </w:r>
      <w:r>
        <w:t></w:t>
      </w:r>
      <w:r>
        <w:rPr>
          <w:rFonts w:hint="eastAsia"/>
        </w:rPr>
        <w:t>повідомлення</w:t>
      </w:r>
      <w:r>
        <w:t></w:t>
      </w:r>
      <w:r>
        <w:rPr>
          <w:rFonts w:hint="eastAsia"/>
        </w:rPr>
        <w:t>не</w:t>
      </w:r>
      <w:r>
        <w:t></w:t>
      </w:r>
      <w:r>
        <w:rPr>
          <w:rFonts w:hint="eastAsia"/>
        </w:rPr>
        <w:t>пов’язані</w:t>
      </w:r>
      <w:r>
        <w:t></w:t>
      </w:r>
      <w:r>
        <w:rPr>
          <w:rFonts w:hint="eastAsia"/>
        </w:rPr>
        <w:t>з</w:t>
      </w:r>
    </w:p>
    <w:p w:rsidR="00AC5481" w:rsidRDefault="00AC5481" w:rsidP="00AC5481">
      <w:r>
        <w:rPr>
          <w:rFonts w:hint="eastAsia"/>
        </w:rPr>
        <w:t>підприємницькою</w:t>
      </w:r>
      <w:r>
        <w:t></w:t>
      </w:r>
      <w:r>
        <w:rPr>
          <w:rFonts w:hint="eastAsia"/>
        </w:rPr>
        <w:t>діяльністю</w:t>
      </w:r>
      <w:r>
        <w:t></w:t>
      </w:r>
      <w:r>
        <w:t></w:t>
      </w:r>
      <w:r>
        <w:t></w:t>
      </w:r>
      <w:r>
        <w:t></w:t>
      </w:r>
      <w:r>
        <w:t></w:t>
      </w:r>
      <w:r>
        <w:rPr>
          <w:rFonts w:hint="eastAsia"/>
        </w:rPr>
        <w:t>повідомлення</w:t>
      </w:r>
      <w:r>
        <w:t></w:t>
      </w:r>
      <w:r>
        <w:t></w:t>
      </w:r>
      <w:r>
        <w:rPr>
          <w:rFonts w:hint="eastAsia"/>
        </w:rPr>
        <w:t>відправлені</w:t>
      </w:r>
      <w:r>
        <w:t></w:t>
      </w:r>
      <w:r>
        <w:rPr>
          <w:rFonts w:hint="eastAsia"/>
        </w:rPr>
        <w:t>в</w:t>
      </w:r>
      <w:r>
        <w:t></w:t>
      </w:r>
      <w:r>
        <w:rPr>
          <w:rFonts w:hint="eastAsia"/>
        </w:rPr>
        <w:t>електронній</w:t>
      </w:r>
      <w:r>
        <w:t></w:t>
      </w:r>
      <w:r>
        <w:rPr>
          <w:rFonts w:hint="eastAsia"/>
        </w:rPr>
        <w:t>формі</w:t>
      </w:r>
      <w:r>
        <w:t></w:t>
      </w:r>
    </w:p>
    <w:p w:rsidR="00AC5481" w:rsidRDefault="00AC5481" w:rsidP="00AC5481">
      <w:r>
        <w:rPr>
          <w:rFonts w:hint="eastAsia"/>
        </w:rPr>
        <w:t>стали</w:t>
      </w:r>
      <w:r>
        <w:t></w:t>
      </w:r>
      <w:r>
        <w:rPr>
          <w:rFonts w:hint="eastAsia"/>
        </w:rPr>
        <w:t>доступними</w:t>
      </w:r>
      <w:r>
        <w:t></w:t>
      </w:r>
      <w:r>
        <w:rPr>
          <w:rFonts w:hint="eastAsia"/>
        </w:rPr>
        <w:t>для</w:t>
      </w:r>
      <w:r>
        <w:t></w:t>
      </w:r>
      <w:r>
        <w:rPr>
          <w:rFonts w:hint="eastAsia"/>
        </w:rPr>
        <w:t>адресата</w:t>
      </w:r>
      <w:r>
        <w:t></w:t>
      </w:r>
      <w:r>
        <w:t></w:t>
      </w:r>
      <w:r>
        <w:t></w:t>
      </w:r>
      <w:r>
        <w:t></w:t>
      </w:r>
      <w:r>
        <w:t></w:t>
      </w:r>
      <w:r>
        <w:rPr>
          <w:rFonts w:hint="eastAsia"/>
        </w:rPr>
        <w:t>в</w:t>
      </w:r>
      <w:r>
        <w:t></w:t>
      </w:r>
      <w:r>
        <w:rPr>
          <w:rFonts w:hint="eastAsia"/>
        </w:rPr>
        <w:t>інших</w:t>
      </w:r>
      <w:r>
        <w:t></w:t>
      </w:r>
      <w:r>
        <w:rPr>
          <w:rFonts w:hint="eastAsia"/>
        </w:rPr>
        <w:t>випадках</w:t>
      </w:r>
      <w:r>
        <w:t></w:t>
      </w:r>
      <w:r>
        <w:rPr>
          <w:rFonts w:hint="eastAsia"/>
        </w:rPr>
        <w:t>–</w:t>
      </w:r>
      <w:r>
        <w:t></w:t>
      </w:r>
      <w:r>
        <w:rPr>
          <w:rFonts w:hint="eastAsia"/>
        </w:rPr>
        <w:t>коли</w:t>
      </w:r>
      <w:r>
        <w:t></w:t>
      </w:r>
      <w:r>
        <w:rPr>
          <w:rFonts w:hint="eastAsia"/>
        </w:rPr>
        <w:t>повідомлення</w:t>
      </w:r>
      <w:r>
        <w:t></w:t>
      </w:r>
      <w:r>
        <w:rPr>
          <w:rFonts w:hint="eastAsia"/>
        </w:rPr>
        <w:t>стає</w:t>
      </w:r>
    </w:p>
    <w:p w:rsidR="00AC5481" w:rsidRDefault="00AC5481" w:rsidP="00AC5481">
      <w:r>
        <w:rPr>
          <w:rFonts w:hint="eastAsia"/>
        </w:rPr>
        <w:t>доступним</w:t>
      </w:r>
      <w:r>
        <w:t></w:t>
      </w:r>
      <w:r>
        <w:rPr>
          <w:rFonts w:hint="eastAsia"/>
        </w:rPr>
        <w:t>для</w:t>
      </w:r>
      <w:r>
        <w:t></w:t>
      </w:r>
      <w:r>
        <w:rPr>
          <w:rFonts w:hint="eastAsia"/>
        </w:rPr>
        <w:t>адресата</w:t>
      </w:r>
      <w:r>
        <w:t></w:t>
      </w:r>
      <w:r>
        <w:rPr>
          <w:rFonts w:hint="eastAsia"/>
        </w:rPr>
        <w:t>в</w:t>
      </w:r>
      <w:r>
        <w:t></w:t>
      </w:r>
      <w:r>
        <w:rPr>
          <w:rFonts w:hint="eastAsia"/>
        </w:rPr>
        <w:t>такому</w:t>
      </w:r>
      <w:r>
        <w:t></w:t>
      </w:r>
      <w:r>
        <w:rPr>
          <w:rFonts w:hint="eastAsia"/>
        </w:rPr>
        <w:t>місці</w:t>
      </w:r>
      <w:r>
        <w:t></w:t>
      </w:r>
      <w:r>
        <w:rPr>
          <w:rFonts w:hint="eastAsia"/>
        </w:rPr>
        <w:t>й</w:t>
      </w:r>
      <w:r>
        <w:t></w:t>
      </w:r>
      <w:r>
        <w:rPr>
          <w:rFonts w:hint="eastAsia"/>
        </w:rPr>
        <w:t>у</w:t>
      </w:r>
      <w:r>
        <w:t></w:t>
      </w:r>
      <w:r>
        <w:rPr>
          <w:rFonts w:hint="eastAsia"/>
        </w:rPr>
        <w:t>такий</w:t>
      </w:r>
      <w:r>
        <w:t></w:t>
      </w:r>
      <w:r>
        <w:rPr>
          <w:rFonts w:hint="eastAsia"/>
        </w:rPr>
        <w:t>спосіб</w:t>
      </w:r>
      <w:r>
        <w:t></w:t>
      </w:r>
      <w:r>
        <w:t></w:t>
      </w:r>
      <w:r>
        <w:rPr>
          <w:rFonts w:hint="eastAsia"/>
        </w:rPr>
        <w:t>які</w:t>
      </w:r>
      <w:r>
        <w:t></w:t>
      </w:r>
      <w:r>
        <w:rPr>
          <w:rFonts w:hint="eastAsia"/>
        </w:rPr>
        <w:t>розумно</w:t>
      </w:r>
      <w:r>
        <w:t></w:t>
      </w:r>
      <w:r>
        <w:rPr>
          <w:rFonts w:hint="eastAsia"/>
        </w:rPr>
        <w:t>припускаються</w:t>
      </w:r>
    </w:p>
    <w:p w:rsidR="00AC5481" w:rsidRDefault="00AC5481" w:rsidP="00AC5481">
      <w:r>
        <w:rPr>
          <w:rFonts w:hint="eastAsia"/>
        </w:rPr>
        <w:t>адресатом</w:t>
      </w:r>
      <w:r>
        <w:t></w:t>
      </w:r>
      <w:r>
        <w:rPr>
          <w:rFonts w:hint="eastAsia"/>
        </w:rPr>
        <w:t>для</w:t>
      </w:r>
      <w:r>
        <w:t></w:t>
      </w:r>
      <w:r>
        <w:rPr>
          <w:rFonts w:hint="eastAsia"/>
        </w:rPr>
        <w:t>отримання</w:t>
      </w:r>
      <w:r>
        <w:t></w:t>
      </w:r>
      <w:r>
        <w:rPr>
          <w:rFonts w:hint="eastAsia"/>
        </w:rPr>
        <w:t>доступу</w:t>
      </w:r>
      <w:r>
        <w:t></w:t>
      </w:r>
      <w:r>
        <w:rPr>
          <w:rFonts w:hint="eastAsia"/>
        </w:rPr>
        <w:t>до</w:t>
      </w:r>
      <w:r>
        <w:t></w:t>
      </w:r>
      <w:r>
        <w:rPr>
          <w:rFonts w:hint="eastAsia"/>
        </w:rPr>
        <w:t>повідомлення</w:t>
      </w:r>
      <w:r>
        <w:t></w:t>
      </w:r>
      <w:r>
        <w:rPr>
          <w:rFonts w:hint="eastAsia"/>
        </w:rPr>
        <w:t>без</w:t>
      </w:r>
      <w:r>
        <w:t></w:t>
      </w:r>
      <w:r>
        <w:rPr>
          <w:rFonts w:hint="eastAsia"/>
        </w:rPr>
        <w:t>невиправданої</w:t>
      </w:r>
      <w:r>
        <w:t></w:t>
      </w:r>
      <w:r>
        <w:rPr>
          <w:rFonts w:hint="eastAsia"/>
        </w:rPr>
        <w:t>затримки”</w:t>
      </w:r>
      <w:r>
        <w:t></w:t>
      </w:r>
    </w:p>
    <w:p w:rsidR="00AC5481" w:rsidRDefault="00AC5481" w:rsidP="00AC5481">
      <w:r>
        <w:rPr>
          <w:rFonts w:hint="eastAsia"/>
        </w:rPr>
        <w:t>б</w:t>
      </w:r>
      <w:r>
        <w:t></w:t>
      </w:r>
      <w:r>
        <w:t></w:t>
      </w:r>
      <w:r>
        <w:rPr>
          <w:rFonts w:hint="eastAsia"/>
        </w:rPr>
        <w:t>ст</w:t>
      </w:r>
      <w:r>
        <w:t></w:t>
      </w:r>
      <w:r>
        <w:t></w:t>
      </w:r>
      <w:r>
        <w:t></w:t>
      </w:r>
      <w:r>
        <w:t></w:t>
      </w:r>
      <w:r>
        <w:t></w:t>
      </w:r>
      <w:r>
        <w:t></w:t>
      </w:r>
      <w:r>
        <w:rPr>
          <w:rFonts w:hint="eastAsia"/>
        </w:rPr>
        <w:t>ЦКУ</w:t>
      </w:r>
      <w:r>
        <w:t></w:t>
      </w:r>
      <w:r>
        <w:rPr>
          <w:rFonts w:hint="eastAsia"/>
        </w:rPr>
        <w:t>частиною</w:t>
      </w:r>
      <w:r>
        <w:t></w:t>
      </w:r>
      <w:r>
        <w:t></w:t>
      </w:r>
      <w:r>
        <w:t></w:t>
      </w:r>
      <w:r>
        <w:rPr>
          <w:rFonts w:hint="eastAsia"/>
        </w:rPr>
        <w:t>наступного</w:t>
      </w:r>
      <w:r>
        <w:t></w:t>
      </w:r>
      <w:r>
        <w:rPr>
          <w:rFonts w:hint="eastAsia"/>
        </w:rPr>
        <w:t>змісту</w:t>
      </w:r>
      <w:r>
        <w:t></w:t>
      </w:r>
      <w:r>
        <w:t></w:t>
      </w:r>
      <w:r>
        <w:rPr>
          <w:rFonts w:hint="eastAsia"/>
        </w:rPr>
        <w:t>“Момент</w:t>
      </w:r>
      <w:r>
        <w:t></w:t>
      </w:r>
      <w:r>
        <w:rPr>
          <w:rFonts w:hint="eastAsia"/>
        </w:rPr>
        <w:t>одержання</w:t>
      </w:r>
    </w:p>
    <w:p w:rsidR="00AC5481" w:rsidRDefault="00AC5481" w:rsidP="00AC5481">
      <w:r>
        <w:rPr>
          <w:rFonts w:hint="eastAsia"/>
        </w:rPr>
        <w:t>повідомлення</w:t>
      </w:r>
      <w:r>
        <w:t></w:t>
      </w:r>
      <w:r>
        <w:rPr>
          <w:rFonts w:hint="eastAsia"/>
        </w:rPr>
        <w:t>про</w:t>
      </w:r>
      <w:r>
        <w:t></w:t>
      </w:r>
      <w:r>
        <w:rPr>
          <w:rFonts w:hint="eastAsia"/>
        </w:rPr>
        <w:t>акцепт</w:t>
      </w:r>
      <w:r>
        <w:t></w:t>
      </w:r>
      <w:r>
        <w:rPr>
          <w:rFonts w:hint="eastAsia"/>
        </w:rPr>
        <w:t>та</w:t>
      </w:r>
      <w:r>
        <w:t></w:t>
      </w:r>
      <w:r>
        <w:rPr>
          <w:rFonts w:hint="eastAsia"/>
        </w:rPr>
        <w:t>повідомлення</w:t>
      </w:r>
      <w:r>
        <w:t></w:t>
      </w:r>
      <w:r>
        <w:rPr>
          <w:rFonts w:hint="eastAsia"/>
        </w:rPr>
        <w:t>про</w:t>
      </w:r>
      <w:r>
        <w:t></w:t>
      </w:r>
      <w:r>
        <w:rPr>
          <w:rFonts w:hint="eastAsia"/>
        </w:rPr>
        <w:t>відкликання</w:t>
      </w:r>
      <w:r>
        <w:t></w:t>
      </w:r>
      <w:r>
        <w:rPr>
          <w:rFonts w:hint="eastAsia"/>
        </w:rPr>
        <w:t>акцепту</w:t>
      </w:r>
      <w:r>
        <w:t></w:t>
      </w:r>
      <w:r>
        <w:rPr>
          <w:rFonts w:hint="eastAsia"/>
        </w:rPr>
        <w:t>визначається</w:t>
      </w:r>
      <w:r>
        <w:t></w:t>
      </w:r>
      <w:r>
        <w:rPr>
          <w:rFonts w:hint="eastAsia"/>
        </w:rPr>
        <w:t>за</w:t>
      </w:r>
    </w:p>
    <w:p w:rsidR="00AC5481" w:rsidRDefault="00AC5481" w:rsidP="00AC5481">
      <w:r>
        <w:rPr>
          <w:rFonts w:hint="eastAsia"/>
        </w:rPr>
        <w:t>правилами</w:t>
      </w:r>
      <w:r>
        <w:t></w:t>
      </w:r>
      <w:r>
        <w:t></w:t>
      </w:r>
      <w:r>
        <w:rPr>
          <w:rFonts w:hint="eastAsia"/>
        </w:rPr>
        <w:t>установленими</w:t>
      </w:r>
      <w:r>
        <w:t></w:t>
      </w:r>
      <w:r>
        <w:rPr>
          <w:rFonts w:hint="eastAsia"/>
        </w:rPr>
        <w:t>в</w:t>
      </w:r>
      <w:r>
        <w:t></w:t>
      </w:r>
      <w:r>
        <w:rPr>
          <w:rFonts w:hint="eastAsia"/>
        </w:rPr>
        <w:t>ч</w:t>
      </w:r>
      <w:r>
        <w:t></w:t>
      </w:r>
      <w:r>
        <w:t></w:t>
      </w:r>
      <w:r>
        <w:t></w:t>
      </w:r>
      <w:r>
        <w:t></w:t>
      </w:r>
      <w:r>
        <w:rPr>
          <w:rFonts w:hint="eastAsia"/>
        </w:rPr>
        <w:t>ст</w:t>
      </w:r>
      <w:r>
        <w:t></w:t>
      </w:r>
      <w:r>
        <w:t></w:t>
      </w:r>
      <w:r>
        <w:t></w:t>
      </w:r>
      <w:r>
        <w:t></w:t>
      </w:r>
      <w:r>
        <w:t></w:t>
      </w:r>
      <w:r>
        <w:t></w:t>
      </w:r>
      <w:r>
        <w:rPr>
          <w:rFonts w:hint="eastAsia"/>
        </w:rPr>
        <w:t>цього</w:t>
      </w:r>
      <w:r>
        <w:t></w:t>
      </w:r>
      <w:r>
        <w:rPr>
          <w:rFonts w:hint="eastAsia"/>
        </w:rPr>
        <w:t>Кодексу”</w:t>
      </w:r>
      <w:r>
        <w:t></w:t>
      </w:r>
    </w:p>
    <w:p w:rsidR="00AC5481" w:rsidRDefault="00AC5481" w:rsidP="00AC5481">
      <w:r>
        <w:rPr>
          <w:rFonts w:hint="eastAsia"/>
        </w:rPr>
        <w:t>Важливість</w:t>
      </w:r>
      <w:r>
        <w:t></w:t>
      </w:r>
      <w:r>
        <w:rPr>
          <w:rFonts w:hint="eastAsia"/>
        </w:rPr>
        <w:t>таких</w:t>
      </w:r>
      <w:r>
        <w:t></w:t>
      </w:r>
      <w:r>
        <w:rPr>
          <w:rFonts w:hint="eastAsia"/>
        </w:rPr>
        <w:t>доповнень</w:t>
      </w:r>
      <w:r>
        <w:t></w:t>
      </w:r>
      <w:r>
        <w:t></w:t>
      </w:r>
      <w:r>
        <w:rPr>
          <w:rFonts w:hint="eastAsia"/>
        </w:rPr>
        <w:t>на</w:t>
      </w:r>
      <w:r>
        <w:t></w:t>
      </w:r>
      <w:r>
        <w:rPr>
          <w:rFonts w:hint="eastAsia"/>
        </w:rPr>
        <w:t>нашу</w:t>
      </w:r>
      <w:r>
        <w:t></w:t>
      </w:r>
      <w:r>
        <w:rPr>
          <w:rFonts w:hint="eastAsia"/>
        </w:rPr>
        <w:t>думку</w:t>
      </w:r>
      <w:r>
        <w:t></w:t>
      </w:r>
      <w:r>
        <w:t></w:t>
      </w:r>
      <w:r>
        <w:rPr>
          <w:rFonts w:hint="eastAsia"/>
        </w:rPr>
        <w:t>обумовлюється</w:t>
      </w:r>
      <w:r>
        <w:t></w:t>
      </w:r>
      <w:r>
        <w:t></w:t>
      </w:r>
      <w:r>
        <w:rPr>
          <w:rFonts w:hint="eastAsia"/>
        </w:rPr>
        <w:t>по</w:t>
      </w:r>
      <w:r>
        <w:t></w:t>
      </w:r>
      <w:r>
        <w:rPr>
          <w:rFonts w:hint="eastAsia"/>
        </w:rPr>
        <w:t>перше</w:t>
      </w:r>
      <w:r>
        <w:t></w:t>
      </w:r>
    </w:p>
    <w:p w:rsidR="00AC5481" w:rsidRDefault="00AC5481" w:rsidP="00AC5481">
      <w:r>
        <w:rPr>
          <w:rFonts w:hint="eastAsia"/>
        </w:rPr>
        <w:t>відсутністю</w:t>
      </w:r>
      <w:r>
        <w:t></w:t>
      </w:r>
      <w:r>
        <w:rPr>
          <w:rFonts w:hint="eastAsia"/>
        </w:rPr>
        <w:t>конкретизації</w:t>
      </w:r>
      <w:r>
        <w:t></w:t>
      </w:r>
      <w:r>
        <w:rPr>
          <w:rFonts w:hint="eastAsia"/>
        </w:rPr>
        <w:t>моменту</w:t>
      </w:r>
      <w:r>
        <w:t></w:t>
      </w:r>
      <w:r>
        <w:rPr>
          <w:rFonts w:hint="eastAsia"/>
        </w:rPr>
        <w:t>одержання</w:t>
      </w:r>
      <w:r>
        <w:t></w:t>
      </w:r>
      <w:r>
        <w:rPr>
          <w:rFonts w:hint="eastAsia"/>
        </w:rPr>
        <w:t>адресатом</w:t>
      </w:r>
      <w:r>
        <w:t></w:t>
      </w:r>
      <w:r>
        <w:rPr>
          <w:rFonts w:hint="eastAsia"/>
        </w:rPr>
        <w:t>відповідних</w:t>
      </w:r>
      <w:r>
        <w:t></w:t>
      </w:r>
      <w:r>
        <w:rPr>
          <w:rFonts w:hint="eastAsia"/>
        </w:rPr>
        <w:t>повідомлень</w:t>
      </w:r>
      <w:r>
        <w:t></w:t>
      </w:r>
      <w:r>
        <w:rPr>
          <w:rFonts w:hint="eastAsia"/>
        </w:rPr>
        <w:t>в</w:t>
      </w:r>
    </w:p>
    <w:p w:rsidR="00AC5481" w:rsidRDefault="00AC5481" w:rsidP="00AC5481">
      <w:r>
        <w:rPr>
          <w:rFonts w:hint="eastAsia"/>
        </w:rPr>
        <w:t>ЦКУ</w:t>
      </w:r>
      <w:r>
        <w:t></w:t>
      </w:r>
      <w:r>
        <w:t></w:t>
      </w:r>
      <w:r>
        <w:rPr>
          <w:rFonts w:hint="eastAsia"/>
        </w:rPr>
        <w:t>по</w:t>
      </w:r>
      <w:r>
        <w:t></w:t>
      </w:r>
      <w:r>
        <w:rPr>
          <w:rFonts w:hint="eastAsia"/>
        </w:rPr>
        <w:t>друге</w:t>
      </w:r>
      <w:r>
        <w:t></w:t>
      </w:r>
      <w:r>
        <w:t></w:t>
      </w:r>
      <w:r>
        <w:rPr>
          <w:rFonts w:hint="eastAsia"/>
        </w:rPr>
        <w:t>визнанням</w:t>
      </w:r>
      <w:r>
        <w:t></w:t>
      </w:r>
      <w:r>
        <w:rPr>
          <w:rFonts w:hint="eastAsia"/>
        </w:rPr>
        <w:t>правочинної</w:t>
      </w:r>
      <w:r>
        <w:t></w:t>
      </w:r>
      <w:r>
        <w:rPr>
          <w:rFonts w:hint="eastAsia"/>
        </w:rPr>
        <w:t>природи</w:t>
      </w:r>
      <w:r>
        <w:t></w:t>
      </w:r>
      <w:r>
        <w:rPr>
          <w:rFonts w:hint="eastAsia"/>
        </w:rPr>
        <w:t>дій</w:t>
      </w:r>
      <w:r>
        <w:t></w:t>
      </w:r>
      <w:r>
        <w:t></w:t>
      </w:r>
      <w:r>
        <w:rPr>
          <w:rFonts w:hint="eastAsia"/>
        </w:rPr>
        <w:t>які</w:t>
      </w:r>
      <w:r>
        <w:t></w:t>
      </w:r>
      <w:r>
        <w:rPr>
          <w:rFonts w:hint="eastAsia"/>
        </w:rPr>
        <w:t>повідомляються</w:t>
      </w:r>
      <w:r>
        <w:t></w:t>
      </w:r>
      <w:r>
        <w:t></w:t>
      </w:r>
      <w:r>
        <w:rPr>
          <w:rFonts w:hint="eastAsia"/>
        </w:rPr>
        <w:t>а</w:t>
      </w:r>
      <w:r>
        <w:t></w:t>
      </w:r>
      <w:r>
        <w:rPr>
          <w:rFonts w:hint="eastAsia"/>
        </w:rPr>
        <w:t>отже</w:t>
      </w:r>
      <w:r>
        <w:t></w:t>
      </w:r>
      <w:r>
        <w:t></w:t>
      </w:r>
      <w:r>
        <w:rPr>
          <w:rFonts w:hint="eastAsia"/>
        </w:rPr>
        <w:t>й</w:t>
      </w:r>
    </w:p>
    <w:p w:rsidR="00AC5481" w:rsidRDefault="00AC5481" w:rsidP="00AC5481">
      <w:r>
        <w:rPr>
          <w:rFonts w:hint="eastAsia"/>
        </w:rPr>
        <w:t>потребою</w:t>
      </w:r>
      <w:r>
        <w:t></w:t>
      </w:r>
      <w:r>
        <w:rPr>
          <w:rFonts w:hint="eastAsia"/>
        </w:rPr>
        <w:t>вирішення</w:t>
      </w:r>
      <w:r>
        <w:t></w:t>
      </w:r>
      <w:r>
        <w:rPr>
          <w:rFonts w:hint="eastAsia"/>
        </w:rPr>
        <w:t>питання</w:t>
      </w:r>
      <w:r>
        <w:t></w:t>
      </w:r>
      <w:r>
        <w:rPr>
          <w:rFonts w:hint="eastAsia"/>
        </w:rPr>
        <w:t>про</w:t>
      </w:r>
      <w:r>
        <w:t></w:t>
      </w:r>
      <w:r>
        <w:rPr>
          <w:rFonts w:hint="eastAsia"/>
        </w:rPr>
        <w:t>виникнення</w:t>
      </w:r>
      <w:r>
        <w:t></w:t>
      </w:r>
      <w:r>
        <w:rPr>
          <w:rFonts w:hint="eastAsia"/>
        </w:rPr>
        <w:t>дійсності</w:t>
      </w:r>
      <w:r>
        <w:t></w:t>
      </w:r>
      <w:r>
        <w:rPr>
          <w:rFonts w:hint="eastAsia"/>
        </w:rPr>
        <w:t>правочинів</w:t>
      </w:r>
      <w:r>
        <w:t></w:t>
      </w:r>
      <w:r>
        <w:t></w:t>
      </w:r>
      <w:r>
        <w:rPr>
          <w:rFonts w:hint="eastAsia"/>
        </w:rPr>
        <w:t>Основою</w:t>
      </w:r>
      <w:r>
        <w:t></w:t>
      </w:r>
      <w:r>
        <w:rPr>
          <w:rFonts w:hint="eastAsia"/>
        </w:rPr>
        <w:t>для</w:t>
      </w:r>
    </w:p>
    <w:p w:rsidR="00AC5481" w:rsidRDefault="00AC5481" w:rsidP="00AC5481">
      <w:r>
        <w:t></w:t>
      </w:r>
      <w:r>
        <w:t></w:t>
      </w:r>
      <w:r>
        <w:t></w:t>
      </w:r>
    </w:p>
    <w:p w:rsidR="00AC5481" w:rsidRDefault="00AC5481" w:rsidP="00AC5481">
      <w:r>
        <w:rPr>
          <w:rFonts w:hint="eastAsia"/>
        </w:rPr>
        <w:t>формулювання</w:t>
      </w:r>
      <w:r>
        <w:t></w:t>
      </w:r>
      <w:r>
        <w:rPr>
          <w:rFonts w:hint="eastAsia"/>
        </w:rPr>
        <w:t>пропозицій</w:t>
      </w:r>
      <w:r>
        <w:t></w:t>
      </w:r>
      <w:r>
        <w:rPr>
          <w:rFonts w:hint="eastAsia"/>
        </w:rPr>
        <w:t>є</w:t>
      </w:r>
      <w:r>
        <w:t></w:t>
      </w:r>
      <w:r>
        <w:rPr>
          <w:rFonts w:hint="eastAsia"/>
        </w:rPr>
        <w:t>ст</w:t>
      </w:r>
      <w:r>
        <w:t></w:t>
      </w:r>
      <w:r>
        <w:t></w:t>
      </w:r>
      <w:r>
        <w:t></w:t>
      </w:r>
      <w:r>
        <w:t></w:t>
      </w:r>
      <w:r>
        <w:t></w:t>
      </w:r>
      <w:r>
        <w:t></w:t>
      </w:r>
      <w:r>
        <w:t></w:t>
      </w:r>
      <w:r>
        <w:t></w:t>
      </w:r>
      <w:r>
        <w:t></w:t>
      </w:r>
      <w:r>
        <w:t></w:t>
      </w:r>
      <w:r>
        <w:t></w:t>
      </w:r>
      <w:r>
        <w:t></w:t>
      </w:r>
      <w:r>
        <w:t></w:t>
      </w:r>
      <w:r>
        <w:t></w:t>
      </w:r>
      <w:r>
        <w:rPr>
          <w:rFonts w:hint="eastAsia"/>
        </w:rPr>
        <w:t>ст</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rsidR="00AC5481" w:rsidRDefault="00AC5481" w:rsidP="00AC5481">
      <w:r>
        <w:t></w:t>
      </w:r>
      <w:r>
        <w:t></w:t>
      </w:r>
      <w:r>
        <w:t></w:t>
      </w:r>
      <w:r>
        <w:t></w:t>
      </w:r>
      <w:r>
        <w:t></w:t>
      </w:r>
      <w:r>
        <w:t></w:t>
      </w:r>
      <w:r>
        <w:t></w:t>
      </w:r>
      <w:r>
        <w:t></w:t>
      </w:r>
      <w:r>
        <w:t></w:t>
      </w:r>
      <w:r>
        <w:t></w:t>
      </w:r>
      <w:r>
        <w:t></w:t>
      </w:r>
      <w:r>
        <w:t></w:t>
      </w:r>
      <w:r>
        <w:rPr>
          <w:rFonts w:hint="eastAsia"/>
        </w:rPr>
        <w:t>ст</w:t>
      </w:r>
      <w:r>
        <w:t></w:t>
      </w:r>
      <w:r>
        <w:t></w:t>
      </w:r>
      <w:r>
        <w:t></w:t>
      </w:r>
      <w:r>
        <w:t></w:t>
      </w:r>
      <w:r>
        <w:t></w:t>
      </w:r>
      <w:r>
        <w:t></w:t>
      </w:r>
      <w:r>
        <w:t></w:t>
      </w:r>
      <w:r>
        <w:t></w:t>
      </w:r>
      <w:r>
        <w:t></w:t>
      </w:r>
      <w:r>
        <w:t></w:t>
      </w:r>
      <w:r>
        <w:rPr>
          <w:rFonts w:hint="eastAsia"/>
        </w:rPr>
        <w:t>та</w:t>
      </w:r>
      <w:r>
        <w:t></w:t>
      </w:r>
      <w:r>
        <w:rPr>
          <w:rFonts w:hint="eastAsia"/>
        </w:rPr>
        <w:t>доктринальні</w:t>
      </w:r>
      <w:r>
        <w:t></w:t>
      </w:r>
      <w:r>
        <w:rPr>
          <w:rFonts w:hint="eastAsia"/>
        </w:rPr>
        <w:t>тлумачення</w:t>
      </w:r>
      <w:r>
        <w:t></w:t>
      </w:r>
      <w:r>
        <w:rPr>
          <w:rFonts w:hint="eastAsia"/>
        </w:rPr>
        <w:t>названих</w:t>
      </w:r>
      <w:r>
        <w:t></w:t>
      </w:r>
      <w:r>
        <w:rPr>
          <w:rFonts w:hint="eastAsia"/>
        </w:rPr>
        <w:t>статей</w:t>
      </w:r>
      <w:r>
        <w:t></w:t>
      </w:r>
    </w:p>
    <w:p w:rsidR="00AC5481" w:rsidRDefault="00AC5481" w:rsidP="00AC5481">
      <w:r>
        <w:rPr>
          <w:rFonts w:hint="eastAsia"/>
        </w:rPr>
        <w:t>Доповнити</w:t>
      </w:r>
      <w:r>
        <w:t></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другим</w:t>
      </w:r>
      <w:r>
        <w:t></w:t>
      </w:r>
      <w:r>
        <w:rPr>
          <w:rFonts w:hint="eastAsia"/>
        </w:rPr>
        <w:t>абзацом</w:t>
      </w:r>
      <w:r>
        <w:t></w:t>
      </w:r>
      <w:r>
        <w:rPr>
          <w:rFonts w:hint="eastAsia"/>
        </w:rPr>
        <w:t>наступного</w:t>
      </w:r>
      <w:r>
        <w:t></w:t>
      </w:r>
      <w:r>
        <w:rPr>
          <w:rFonts w:hint="eastAsia"/>
        </w:rPr>
        <w:t>змісту</w:t>
      </w:r>
      <w:r>
        <w:t></w:t>
      </w:r>
      <w:r>
        <w:t></w:t>
      </w:r>
      <w:r>
        <w:rPr>
          <w:rFonts w:hint="eastAsia"/>
        </w:rPr>
        <w:t>“Мовчання</w:t>
      </w:r>
      <w:r>
        <w:t></w:t>
      </w:r>
      <w:r>
        <w:rPr>
          <w:rFonts w:hint="eastAsia"/>
        </w:rPr>
        <w:t>не</w:t>
      </w:r>
    </w:p>
    <w:p w:rsidR="00AC5481" w:rsidRDefault="00AC5481" w:rsidP="00AC5481">
      <w:r>
        <w:rPr>
          <w:rFonts w:hint="eastAsia"/>
        </w:rPr>
        <w:t>є</w:t>
      </w:r>
      <w:r>
        <w:t></w:t>
      </w:r>
      <w:r>
        <w:rPr>
          <w:rFonts w:hint="eastAsia"/>
        </w:rPr>
        <w:t>акцептом</w:t>
      </w:r>
      <w:r>
        <w:t></w:t>
      </w:r>
      <w:r>
        <w:t></w:t>
      </w:r>
      <w:r>
        <w:rPr>
          <w:rFonts w:hint="eastAsia"/>
        </w:rPr>
        <w:t>якщо</w:t>
      </w:r>
      <w:r>
        <w:t></w:t>
      </w:r>
      <w:r>
        <w:rPr>
          <w:rFonts w:hint="eastAsia"/>
        </w:rPr>
        <w:t>інше</w:t>
      </w:r>
      <w:r>
        <w:t></w:t>
      </w:r>
      <w:r>
        <w:rPr>
          <w:rFonts w:hint="eastAsia"/>
        </w:rPr>
        <w:t>не</w:t>
      </w:r>
      <w:r>
        <w:t></w:t>
      </w:r>
      <w:r>
        <w:rPr>
          <w:rFonts w:hint="eastAsia"/>
        </w:rPr>
        <w:t>встановлено</w:t>
      </w:r>
      <w:r>
        <w:t></w:t>
      </w:r>
      <w:r>
        <w:rPr>
          <w:rFonts w:hint="eastAsia"/>
        </w:rPr>
        <w:t>законом</w:t>
      </w:r>
      <w:r>
        <w:t></w:t>
      </w:r>
      <w:r>
        <w:t></w:t>
      </w:r>
      <w:r>
        <w:rPr>
          <w:rFonts w:hint="eastAsia"/>
        </w:rPr>
        <w:t>домовленістю</w:t>
      </w:r>
      <w:r>
        <w:t></w:t>
      </w:r>
      <w:r>
        <w:rPr>
          <w:rFonts w:hint="eastAsia"/>
        </w:rPr>
        <w:t>сторін</w:t>
      </w:r>
      <w:r>
        <w:t></w:t>
      </w:r>
      <w:r>
        <w:rPr>
          <w:rFonts w:hint="eastAsia"/>
        </w:rPr>
        <w:t>або</w:t>
      </w:r>
      <w:r>
        <w:t></w:t>
      </w:r>
      <w:r>
        <w:rPr>
          <w:rFonts w:hint="eastAsia"/>
        </w:rPr>
        <w:t>не</w:t>
      </w:r>
    </w:p>
    <w:p w:rsidR="00AC5481" w:rsidRDefault="00AC5481" w:rsidP="00AC5481">
      <w:r>
        <w:rPr>
          <w:rFonts w:hint="eastAsia"/>
        </w:rPr>
        <w:t>випливає</w:t>
      </w:r>
      <w:r>
        <w:t></w:t>
      </w:r>
      <w:r>
        <w:rPr>
          <w:rFonts w:hint="eastAsia"/>
        </w:rPr>
        <w:t>зі</w:t>
      </w:r>
      <w:r>
        <w:t></w:t>
      </w:r>
      <w:r>
        <w:rPr>
          <w:rFonts w:hint="eastAsia"/>
        </w:rPr>
        <w:t>звичаю</w:t>
      </w:r>
      <w:r>
        <w:t></w:t>
      </w:r>
      <w:r>
        <w:rPr>
          <w:rFonts w:hint="eastAsia"/>
        </w:rPr>
        <w:t>ділового</w:t>
      </w:r>
      <w:r>
        <w:t></w:t>
      </w:r>
      <w:r>
        <w:rPr>
          <w:rFonts w:hint="eastAsia"/>
        </w:rPr>
        <w:t>обороту</w:t>
      </w:r>
      <w:r>
        <w:t></w:t>
      </w:r>
      <w:r>
        <w:t></w:t>
      </w:r>
      <w:r>
        <w:rPr>
          <w:rFonts w:hint="eastAsia"/>
        </w:rPr>
        <w:t>попередніх</w:t>
      </w:r>
      <w:r>
        <w:t></w:t>
      </w:r>
      <w:r>
        <w:rPr>
          <w:rFonts w:hint="eastAsia"/>
        </w:rPr>
        <w:t>переговорів</w:t>
      </w:r>
      <w:r>
        <w:t></w:t>
      </w:r>
      <w:r>
        <w:t></w:t>
      </w:r>
      <w:r>
        <w:rPr>
          <w:rFonts w:hint="eastAsia"/>
        </w:rPr>
        <w:t>усталеної</w:t>
      </w:r>
      <w:r>
        <w:t></w:t>
      </w:r>
      <w:r>
        <w:rPr>
          <w:rFonts w:hint="eastAsia"/>
        </w:rPr>
        <w:t>практики</w:t>
      </w:r>
    </w:p>
    <w:p w:rsidR="00AC5481" w:rsidRDefault="00AC5481" w:rsidP="00AC5481">
      <w:r>
        <w:rPr>
          <w:rFonts w:hint="eastAsia"/>
        </w:rPr>
        <w:t>відносин</w:t>
      </w:r>
      <w:r>
        <w:t></w:t>
      </w:r>
      <w:r>
        <w:rPr>
          <w:rFonts w:hint="eastAsia"/>
        </w:rPr>
        <w:t>між</w:t>
      </w:r>
      <w:r>
        <w:t></w:t>
      </w:r>
      <w:r>
        <w:rPr>
          <w:rFonts w:hint="eastAsia"/>
        </w:rPr>
        <w:t>сторонами”</w:t>
      </w:r>
      <w:r>
        <w:t></w:t>
      </w:r>
      <w:r>
        <w:t></w:t>
      </w:r>
      <w:r>
        <w:rPr>
          <w:rFonts w:hint="eastAsia"/>
        </w:rPr>
        <w:t>Основою</w:t>
      </w:r>
      <w:r>
        <w:t></w:t>
      </w:r>
      <w:r>
        <w:rPr>
          <w:rFonts w:hint="eastAsia"/>
        </w:rPr>
        <w:t>для</w:t>
      </w:r>
      <w:r>
        <w:t></w:t>
      </w:r>
      <w:r>
        <w:rPr>
          <w:rFonts w:hint="eastAsia"/>
        </w:rPr>
        <w:t>формулювання</w:t>
      </w:r>
      <w:r>
        <w:t></w:t>
      </w:r>
      <w:r>
        <w:rPr>
          <w:rFonts w:hint="eastAsia"/>
        </w:rPr>
        <w:t>пропозиції</w:t>
      </w:r>
      <w:r>
        <w:t></w:t>
      </w:r>
      <w:r>
        <w:rPr>
          <w:rFonts w:hint="eastAsia"/>
        </w:rPr>
        <w:t>є</w:t>
      </w:r>
      <w:r>
        <w:t></w:t>
      </w:r>
      <w:r>
        <w:rPr>
          <w:rFonts w:hint="eastAsia"/>
        </w:rPr>
        <w:t>ч</w:t>
      </w:r>
      <w:r>
        <w:t></w:t>
      </w:r>
      <w:r>
        <w:t></w:t>
      </w:r>
      <w:r>
        <w:t></w:t>
      </w:r>
      <w:r>
        <w:t></w:t>
      </w:r>
      <w:r>
        <w:rPr>
          <w:rFonts w:hint="eastAsia"/>
        </w:rPr>
        <w:t>ст</w:t>
      </w:r>
      <w:r>
        <w:t></w:t>
      </w:r>
      <w:r>
        <w:t></w:t>
      </w:r>
      <w:r>
        <w:t></w:t>
      </w:r>
      <w:r>
        <w:t></w:t>
      </w:r>
      <w:r>
        <w:t></w:t>
      </w:r>
      <w:r>
        <w:t></w:t>
      </w:r>
      <w:r>
        <w:t></w:t>
      </w:r>
    </w:p>
    <w:p w:rsidR="00AC5481" w:rsidRDefault="00AC5481" w:rsidP="00AC5481">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РФ</w:t>
      </w:r>
      <w:r>
        <w:t></w:t>
      </w:r>
      <w:r>
        <w:rPr>
          <w:rFonts w:hint="eastAsia"/>
        </w:rPr>
        <w:t>та</w:t>
      </w:r>
      <w:r>
        <w:t></w:t>
      </w:r>
      <w:r>
        <w:rPr>
          <w:rFonts w:hint="eastAsia"/>
        </w:rPr>
        <w:t>наукові</w:t>
      </w:r>
    </w:p>
    <w:p w:rsidR="00AC5481" w:rsidRDefault="00AC5481" w:rsidP="00AC5481">
      <w:r>
        <w:rPr>
          <w:rFonts w:hint="eastAsia"/>
        </w:rPr>
        <w:t>коментарі</w:t>
      </w:r>
      <w:r>
        <w:t></w:t>
      </w:r>
      <w:r>
        <w:rPr>
          <w:rFonts w:hint="eastAsia"/>
        </w:rPr>
        <w:t>до</w:t>
      </w:r>
      <w:r>
        <w:t></w:t>
      </w:r>
      <w:r>
        <w:rPr>
          <w:rFonts w:hint="eastAsia"/>
        </w:rPr>
        <w:t>названих</w:t>
      </w:r>
      <w:r>
        <w:t></w:t>
      </w:r>
      <w:r>
        <w:rPr>
          <w:rFonts w:hint="eastAsia"/>
        </w:rPr>
        <w:t>статей</w:t>
      </w:r>
      <w:r>
        <w:t></w:t>
      </w:r>
      <w:r>
        <w:t></w:t>
      </w:r>
      <w:r>
        <w:rPr>
          <w:rFonts w:hint="eastAsia"/>
        </w:rPr>
        <w:t>Слід</w:t>
      </w:r>
      <w:r>
        <w:t></w:t>
      </w:r>
      <w:r>
        <w:rPr>
          <w:rFonts w:hint="eastAsia"/>
        </w:rPr>
        <w:t>ураховувати</w:t>
      </w:r>
      <w:r>
        <w:t></w:t>
      </w:r>
      <w:r>
        <w:rPr>
          <w:rFonts w:hint="eastAsia"/>
        </w:rPr>
        <w:t>факт</w:t>
      </w:r>
      <w:r>
        <w:t></w:t>
      </w:r>
      <w:r>
        <w:rPr>
          <w:rFonts w:hint="eastAsia"/>
        </w:rPr>
        <w:t>визнання</w:t>
      </w:r>
      <w:r>
        <w:t></w:t>
      </w:r>
      <w:r>
        <w:rPr>
          <w:rFonts w:hint="eastAsia"/>
        </w:rPr>
        <w:t>законодавцем</w:t>
      </w:r>
      <w:r>
        <w:t></w:t>
      </w:r>
      <w:r>
        <w:rPr>
          <w:rFonts w:hint="eastAsia"/>
        </w:rPr>
        <w:t>за</w:t>
      </w:r>
    </w:p>
    <w:p w:rsidR="00AC5481" w:rsidRPr="00AC5481" w:rsidRDefault="00AC5481" w:rsidP="00AC5481">
      <w:r>
        <w:rPr>
          <w:rFonts w:hint="eastAsia"/>
        </w:rPr>
        <w:t>мовчанням</w:t>
      </w:r>
      <w:r>
        <w:t></w:t>
      </w:r>
      <w:r>
        <w:rPr>
          <w:rFonts w:hint="eastAsia"/>
        </w:rPr>
        <w:t>якості</w:t>
      </w:r>
      <w:r>
        <w:t></w:t>
      </w:r>
      <w:r>
        <w:rPr>
          <w:rFonts w:hint="eastAsia"/>
        </w:rPr>
        <w:t>акцепту</w:t>
      </w:r>
      <w:r>
        <w:t></w:t>
      </w:r>
      <w:r>
        <w:t></w:t>
      </w:r>
      <w:r>
        <w:rPr>
          <w:rFonts w:hint="eastAsia"/>
        </w:rPr>
        <w:t>наприклад</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rPr>
          <w:rFonts w:hint="eastAsia"/>
        </w:rPr>
        <w:t>ЦКУ</w:t>
      </w:r>
      <w:r>
        <w:t></w:t>
      </w:r>
      <w:r>
        <w:t></w:t>
      </w:r>
    </w:p>
    <w:sectPr w:rsidR="00AC5481" w:rsidRPr="00AC548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AC5481" w:rsidRPr="00AC5481">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74D1E-849F-4DEE-9EDE-30D8A5D2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43</Pages>
  <Words>8102</Words>
  <Characters>46184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2022-03-24T12:00:00Z</dcterms:created>
  <dcterms:modified xsi:type="dcterms:W3CDTF">2022-03-25T19:01:00Z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