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9A17" w14:textId="07870148" w:rsidR="006D73B0" w:rsidRDefault="003E0B94" w:rsidP="003E0B94">
      <w:pPr>
        <w:rPr>
          <w:rFonts w:ascii="Times New Roman" w:eastAsia="Arial Unicode MS" w:hAnsi="Times New Roman" w:cs="Times New Roman"/>
          <w:b/>
          <w:bCs/>
          <w:color w:val="000000"/>
          <w:kern w:val="0"/>
          <w:sz w:val="28"/>
          <w:szCs w:val="28"/>
          <w:lang w:eastAsia="ru-RU" w:bidi="uk-UA"/>
        </w:rPr>
      </w:pPr>
      <w:proofErr w:type="spellStart"/>
      <w:r w:rsidRPr="003E0B94">
        <w:rPr>
          <w:rFonts w:ascii="Times New Roman" w:eastAsia="Arial Unicode MS" w:hAnsi="Times New Roman" w:cs="Times New Roman" w:hint="eastAsia"/>
          <w:b/>
          <w:bCs/>
          <w:color w:val="000000"/>
          <w:kern w:val="0"/>
          <w:sz w:val="28"/>
          <w:szCs w:val="28"/>
          <w:lang w:eastAsia="ru-RU" w:bidi="uk-UA"/>
        </w:rPr>
        <w:t>Асфандияров</w:t>
      </w:r>
      <w:proofErr w:type="spellEnd"/>
      <w:r w:rsidRPr="003E0B94">
        <w:rPr>
          <w:rFonts w:ascii="Times New Roman" w:eastAsia="Arial Unicode MS" w:hAnsi="Times New Roman" w:cs="Times New Roman"/>
          <w:b/>
          <w:bCs/>
          <w:color w:val="000000"/>
          <w:kern w:val="0"/>
          <w:sz w:val="28"/>
          <w:szCs w:val="28"/>
          <w:lang w:eastAsia="ru-RU" w:bidi="uk-UA"/>
        </w:rPr>
        <w:t xml:space="preserve"> </w:t>
      </w:r>
      <w:r w:rsidRPr="003E0B94">
        <w:rPr>
          <w:rFonts w:ascii="Times New Roman" w:eastAsia="Arial Unicode MS" w:hAnsi="Times New Roman" w:cs="Times New Roman" w:hint="eastAsia"/>
          <w:b/>
          <w:bCs/>
          <w:color w:val="000000"/>
          <w:kern w:val="0"/>
          <w:sz w:val="28"/>
          <w:szCs w:val="28"/>
          <w:lang w:eastAsia="ru-RU" w:bidi="uk-UA"/>
        </w:rPr>
        <w:t>Данил</w:t>
      </w:r>
      <w:r w:rsidRPr="003E0B94">
        <w:rPr>
          <w:rFonts w:ascii="Times New Roman" w:eastAsia="Arial Unicode MS" w:hAnsi="Times New Roman" w:cs="Times New Roman"/>
          <w:b/>
          <w:bCs/>
          <w:color w:val="000000"/>
          <w:kern w:val="0"/>
          <w:sz w:val="28"/>
          <w:szCs w:val="28"/>
          <w:lang w:eastAsia="ru-RU" w:bidi="uk-UA"/>
        </w:rPr>
        <w:t xml:space="preserve"> </w:t>
      </w:r>
      <w:proofErr w:type="spellStart"/>
      <w:r w:rsidRPr="003E0B94">
        <w:rPr>
          <w:rFonts w:ascii="Times New Roman" w:eastAsia="Arial Unicode MS" w:hAnsi="Times New Roman" w:cs="Times New Roman" w:hint="eastAsia"/>
          <w:b/>
          <w:bCs/>
          <w:color w:val="000000"/>
          <w:kern w:val="0"/>
          <w:sz w:val="28"/>
          <w:szCs w:val="28"/>
          <w:lang w:eastAsia="ru-RU" w:bidi="uk-UA"/>
        </w:rPr>
        <w:t>Гамилевич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3E0B94">
        <w:rPr>
          <w:rFonts w:ascii="Times New Roman" w:eastAsia="Arial Unicode MS" w:hAnsi="Times New Roman" w:cs="Times New Roman" w:hint="eastAsia"/>
          <w:b/>
          <w:bCs/>
          <w:color w:val="000000"/>
          <w:kern w:val="0"/>
          <w:sz w:val="28"/>
          <w:szCs w:val="28"/>
          <w:lang w:eastAsia="ru-RU" w:bidi="uk-UA"/>
        </w:rPr>
        <w:t>Численное</w:t>
      </w:r>
      <w:r w:rsidRPr="003E0B94">
        <w:rPr>
          <w:rFonts w:ascii="Times New Roman" w:eastAsia="Arial Unicode MS" w:hAnsi="Times New Roman" w:cs="Times New Roman"/>
          <w:b/>
          <w:bCs/>
          <w:color w:val="000000"/>
          <w:kern w:val="0"/>
          <w:sz w:val="28"/>
          <w:szCs w:val="28"/>
          <w:lang w:eastAsia="ru-RU" w:bidi="uk-UA"/>
        </w:rPr>
        <w:t xml:space="preserve"> </w:t>
      </w:r>
      <w:r w:rsidRPr="003E0B94">
        <w:rPr>
          <w:rFonts w:ascii="Times New Roman" w:eastAsia="Arial Unicode MS" w:hAnsi="Times New Roman" w:cs="Times New Roman" w:hint="eastAsia"/>
          <w:b/>
          <w:bCs/>
          <w:color w:val="000000"/>
          <w:kern w:val="0"/>
          <w:sz w:val="28"/>
          <w:szCs w:val="28"/>
          <w:lang w:eastAsia="ru-RU" w:bidi="uk-UA"/>
        </w:rPr>
        <w:t>моделирование</w:t>
      </w:r>
      <w:r w:rsidRPr="003E0B94">
        <w:rPr>
          <w:rFonts w:ascii="Times New Roman" w:eastAsia="Arial Unicode MS" w:hAnsi="Times New Roman" w:cs="Times New Roman"/>
          <w:b/>
          <w:bCs/>
          <w:color w:val="000000"/>
          <w:kern w:val="0"/>
          <w:sz w:val="28"/>
          <w:szCs w:val="28"/>
          <w:lang w:eastAsia="ru-RU" w:bidi="uk-UA"/>
        </w:rPr>
        <w:t xml:space="preserve"> </w:t>
      </w:r>
      <w:proofErr w:type="spellStart"/>
      <w:r w:rsidRPr="003E0B94">
        <w:rPr>
          <w:rFonts w:ascii="Times New Roman" w:eastAsia="Arial Unicode MS" w:hAnsi="Times New Roman" w:cs="Times New Roman" w:hint="eastAsia"/>
          <w:b/>
          <w:bCs/>
          <w:color w:val="000000"/>
          <w:kern w:val="0"/>
          <w:sz w:val="28"/>
          <w:szCs w:val="28"/>
          <w:lang w:eastAsia="ru-RU" w:bidi="uk-UA"/>
        </w:rPr>
        <w:t>пристенной</w:t>
      </w:r>
      <w:proofErr w:type="spellEnd"/>
      <w:r w:rsidRPr="003E0B94">
        <w:rPr>
          <w:rFonts w:ascii="Times New Roman" w:eastAsia="Arial Unicode MS" w:hAnsi="Times New Roman" w:cs="Times New Roman"/>
          <w:b/>
          <w:bCs/>
          <w:color w:val="000000"/>
          <w:kern w:val="0"/>
          <w:sz w:val="28"/>
          <w:szCs w:val="28"/>
          <w:lang w:eastAsia="ru-RU" w:bidi="uk-UA"/>
        </w:rPr>
        <w:t xml:space="preserve"> </w:t>
      </w:r>
      <w:r w:rsidRPr="003E0B94">
        <w:rPr>
          <w:rFonts w:ascii="Times New Roman" w:eastAsia="Arial Unicode MS" w:hAnsi="Times New Roman" w:cs="Times New Roman" w:hint="eastAsia"/>
          <w:b/>
          <w:bCs/>
          <w:color w:val="000000"/>
          <w:kern w:val="0"/>
          <w:sz w:val="28"/>
          <w:szCs w:val="28"/>
          <w:lang w:eastAsia="ru-RU" w:bidi="uk-UA"/>
        </w:rPr>
        <w:t>турбулентности</w:t>
      </w:r>
      <w:r w:rsidRPr="003E0B94">
        <w:rPr>
          <w:rFonts w:ascii="Times New Roman" w:eastAsia="Arial Unicode MS" w:hAnsi="Times New Roman" w:cs="Times New Roman"/>
          <w:b/>
          <w:bCs/>
          <w:color w:val="000000"/>
          <w:kern w:val="0"/>
          <w:sz w:val="28"/>
          <w:szCs w:val="28"/>
          <w:lang w:eastAsia="ru-RU" w:bidi="uk-UA"/>
        </w:rPr>
        <w:t xml:space="preserve"> </w:t>
      </w:r>
      <w:r w:rsidRPr="003E0B94">
        <w:rPr>
          <w:rFonts w:ascii="Times New Roman" w:eastAsia="Arial Unicode MS" w:hAnsi="Times New Roman" w:cs="Times New Roman" w:hint="eastAsia"/>
          <w:b/>
          <w:bCs/>
          <w:color w:val="000000"/>
          <w:kern w:val="0"/>
          <w:sz w:val="28"/>
          <w:szCs w:val="28"/>
          <w:lang w:eastAsia="ru-RU" w:bidi="uk-UA"/>
        </w:rPr>
        <w:t>на</w:t>
      </w:r>
      <w:r w:rsidRPr="003E0B94">
        <w:rPr>
          <w:rFonts w:ascii="Times New Roman" w:eastAsia="Arial Unicode MS" w:hAnsi="Times New Roman" w:cs="Times New Roman"/>
          <w:b/>
          <w:bCs/>
          <w:color w:val="000000"/>
          <w:kern w:val="0"/>
          <w:sz w:val="28"/>
          <w:szCs w:val="28"/>
          <w:lang w:eastAsia="ru-RU" w:bidi="uk-UA"/>
        </w:rPr>
        <w:t xml:space="preserve"> </w:t>
      </w:r>
      <w:r w:rsidRPr="003E0B94">
        <w:rPr>
          <w:rFonts w:ascii="Times New Roman" w:eastAsia="Arial Unicode MS" w:hAnsi="Times New Roman" w:cs="Times New Roman" w:hint="eastAsia"/>
          <w:b/>
          <w:bCs/>
          <w:color w:val="000000"/>
          <w:kern w:val="0"/>
          <w:sz w:val="28"/>
          <w:szCs w:val="28"/>
          <w:lang w:eastAsia="ru-RU" w:bidi="uk-UA"/>
        </w:rPr>
        <w:t>основе</w:t>
      </w:r>
      <w:r w:rsidRPr="003E0B94">
        <w:rPr>
          <w:rFonts w:ascii="Times New Roman" w:eastAsia="Arial Unicode MS" w:hAnsi="Times New Roman" w:cs="Times New Roman"/>
          <w:b/>
          <w:bCs/>
          <w:color w:val="000000"/>
          <w:kern w:val="0"/>
          <w:sz w:val="28"/>
          <w:szCs w:val="28"/>
          <w:lang w:eastAsia="ru-RU" w:bidi="uk-UA"/>
        </w:rPr>
        <w:t xml:space="preserve"> </w:t>
      </w:r>
      <w:r w:rsidRPr="003E0B94">
        <w:rPr>
          <w:rFonts w:ascii="Times New Roman" w:eastAsia="Arial Unicode MS" w:hAnsi="Times New Roman" w:cs="Times New Roman" w:hint="eastAsia"/>
          <w:b/>
          <w:bCs/>
          <w:color w:val="000000"/>
          <w:kern w:val="0"/>
          <w:sz w:val="28"/>
          <w:szCs w:val="28"/>
          <w:lang w:eastAsia="ru-RU" w:bidi="uk-UA"/>
        </w:rPr>
        <w:t>схемы</w:t>
      </w:r>
      <w:r w:rsidRPr="003E0B94">
        <w:rPr>
          <w:rFonts w:ascii="Times New Roman" w:eastAsia="Arial Unicode MS" w:hAnsi="Times New Roman" w:cs="Times New Roman"/>
          <w:b/>
          <w:bCs/>
          <w:color w:val="000000"/>
          <w:kern w:val="0"/>
          <w:sz w:val="28"/>
          <w:szCs w:val="28"/>
          <w:lang w:eastAsia="ru-RU" w:bidi="uk-UA"/>
        </w:rPr>
        <w:t xml:space="preserve"> </w:t>
      </w:r>
      <w:r w:rsidRPr="003E0B94">
        <w:rPr>
          <w:rFonts w:ascii="Times New Roman" w:eastAsia="Arial Unicode MS" w:hAnsi="Times New Roman" w:cs="Times New Roman" w:hint="eastAsia"/>
          <w:b/>
          <w:bCs/>
          <w:color w:val="000000"/>
          <w:kern w:val="0"/>
          <w:sz w:val="28"/>
          <w:szCs w:val="28"/>
          <w:lang w:eastAsia="ru-RU" w:bidi="uk-UA"/>
        </w:rPr>
        <w:t>Кабаре</w:t>
      </w:r>
    </w:p>
    <w:p w14:paraId="4DFD7799" w14:textId="77777777" w:rsidR="003E0B94" w:rsidRDefault="003E0B94" w:rsidP="003E0B94">
      <w:r>
        <w:rPr>
          <w:rFonts w:hint="eastAsia"/>
        </w:rPr>
        <w:t>ОГЛАВЛЕНИЕ</w:t>
      </w:r>
      <w:r>
        <w:t xml:space="preserve"> </w:t>
      </w:r>
      <w:r>
        <w:rPr>
          <w:rFonts w:hint="eastAsia"/>
        </w:rPr>
        <w:t>ДИССЕРТАЦИИ</w:t>
      </w:r>
    </w:p>
    <w:p w14:paraId="0FE21186" w14:textId="77777777" w:rsidR="003E0B94" w:rsidRDefault="003E0B94" w:rsidP="003E0B94">
      <w:r>
        <w:rPr>
          <w:rFonts w:hint="eastAsia"/>
        </w:rPr>
        <w:t>кандидат</w:t>
      </w:r>
      <w:r>
        <w:t xml:space="preserve"> </w:t>
      </w:r>
      <w:r>
        <w:rPr>
          <w:rFonts w:hint="eastAsia"/>
        </w:rPr>
        <w:t>наук</w:t>
      </w:r>
      <w:r>
        <w:t xml:space="preserve"> </w:t>
      </w:r>
      <w:r>
        <w:rPr>
          <w:rFonts w:hint="eastAsia"/>
        </w:rPr>
        <w:t>Асфандияров</w:t>
      </w:r>
      <w:r>
        <w:t xml:space="preserve"> </w:t>
      </w:r>
      <w:r>
        <w:rPr>
          <w:rFonts w:hint="eastAsia"/>
        </w:rPr>
        <w:t>Данил</w:t>
      </w:r>
      <w:r>
        <w:t xml:space="preserve"> </w:t>
      </w:r>
      <w:r>
        <w:rPr>
          <w:rFonts w:hint="eastAsia"/>
        </w:rPr>
        <w:t>Гамилевич</w:t>
      </w:r>
    </w:p>
    <w:p w14:paraId="6EC6F0E2" w14:textId="77777777" w:rsidR="003E0B94" w:rsidRDefault="003E0B94" w:rsidP="003E0B94">
      <w:r>
        <w:rPr>
          <w:rFonts w:hint="eastAsia"/>
        </w:rPr>
        <w:t>Введение</w:t>
      </w:r>
    </w:p>
    <w:p w14:paraId="6113F893" w14:textId="77777777" w:rsidR="003E0B94" w:rsidRDefault="003E0B94" w:rsidP="003E0B94"/>
    <w:p w14:paraId="5633FD96" w14:textId="77777777" w:rsidR="003E0B94" w:rsidRDefault="003E0B94" w:rsidP="003E0B94">
      <w:r>
        <w:rPr>
          <w:rFonts w:hint="eastAsia"/>
        </w:rPr>
        <w:t>Общая</w:t>
      </w:r>
      <w:r>
        <w:t xml:space="preserve"> </w:t>
      </w:r>
      <w:r>
        <w:rPr>
          <w:rFonts w:hint="eastAsia"/>
        </w:rPr>
        <w:t>характеристика</w:t>
      </w:r>
      <w:r>
        <w:t xml:space="preserve"> </w:t>
      </w:r>
      <w:r>
        <w:rPr>
          <w:rFonts w:hint="eastAsia"/>
        </w:rPr>
        <w:t>диссертационной</w:t>
      </w:r>
      <w:r>
        <w:t xml:space="preserve"> </w:t>
      </w:r>
      <w:r>
        <w:rPr>
          <w:rFonts w:hint="eastAsia"/>
        </w:rPr>
        <w:t>работы</w:t>
      </w:r>
    </w:p>
    <w:p w14:paraId="239449B2" w14:textId="77777777" w:rsidR="003E0B94" w:rsidRDefault="003E0B94" w:rsidP="003E0B94"/>
    <w:p w14:paraId="0ADC0237" w14:textId="77777777" w:rsidR="003E0B94" w:rsidRDefault="003E0B94" w:rsidP="003E0B94">
      <w:r>
        <w:rPr>
          <w:rFonts w:hint="eastAsia"/>
        </w:rPr>
        <w:t>Глава</w:t>
      </w:r>
      <w:r>
        <w:t xml:space="preserve"> 1. </w:t>
      </w:r>
      <w:r>
        <w:rPr>
          <w:rFonts w:hint="eastAsia"/>
        </w:rPr>
        <w:t>Вихреразрешающее</w:t>
      </w:r>
      <w:r>
        <w:t xml:space="preserve"> </w:t>
      </w:r>
      <w:r>
        <w:rPr>
          <w:rFonts w:hint="eastAsia"/>
        </w:rPr>
        <w:t>моделирование</w:t>
      </w:r>
      <w:r>
        <w:t xml:space="preserve"> </w:t>
      </w:r>
      <w:r>
        <w:rPr>
          <w:rFonts w:hint="eastAsia"/>
        </w:rPr>
        <w:t>турбулентных</w:t>
      </w:r>
      <w:r>
        <w:t xml:space="preserve"> </w:t>
      </w:r>
      <w:r>
        <w:rPr>
          <w:rFonts w:hint="eastAsia"/>
        </w:rPr>
        <w:t>пристенных</w:t>
      </w:r>
      <w:r>
        <w:t xml:space="preserve"> </w:t>
      </w:r>
      <w:r>
        <w:rPr>
          <w:rFonts w:hint="eastAsia"/>
        </w:rPr>
        <w:t>течений</w:t>
      </w:r>
      <w:r>
        <w:t xml:space="preserve"> (</w:t>
      </w:r>
      <w:r>
        <w:rPr>
          <w:rFonts w:hint="eastAsia"/>
        </w:rPr>
        <w:t>краткий</w:t>
      </w:r>
      <w:r>
        <w:t xml:space="preserve"> </w:t>
      </w:r>
      <w:r>
        <w:rPr>
          <w:rFonts w:hint="eastAsia"/>
        </w:rPr>
        <w:t>обзор</w:t>
      </w:r>
      <w:r>
        <w:t>)</w:t>
      </w:r>
    </w:p>
    <w:p w14:paraId="354DB593" w14:textId="77777777" w:rsidR="003E0B94" w:rsidRDefault="003E0B94" w:rsidP="003E0B94"/>
    <w:p w14:paraId="013B87B9" w14:textId="77777777" w:rsidR="003E0B94" w:rsidRDefault="003E0B94" w:rsidP="003E0B94">
      <w:r>
        <w:t xml:space="preserve">1.1. </w:t>
      </w:r>
      <w:r>
        <w:rPr>
          <w:rFonts w:hint="eastAsia"/>
        </w:rPr>
        <w:t>Прямое</w:t>
      </w:r>
      <w:r>
        <w:t xml:space="preserve"> </w:t>
      </w:r>
      <w:r>
        <w:rPr>
          <w:rFonts w:hint="eastAsia"/>
        </w:rPr>
        <w:t>численное</w:t>
      </w:r>
      <w:r>
        <w:t xml:space="preserve"> </w:t>
      </w:r>
      <w:r>
        <w:rPr>
          <w:rFonts w:hint="eastAsia"/>
        </w:rPr>
        <w:t>моделирование</w:t>
      </w:r>
    </w:p>
    <w:p w14:paraId="63D263FA" w14:textId="77777777" w:rsidR="003E0B94" w:rsidRDefault="003E0B94" w:rsidP="003E0B94"/>
    <w:p w14:paraId="19524843" w14:textId="77777777" w:rsidR="003E0B94" w:rsidRDefault="003E0B94" w:rsidP="003E0B94">
      <w:r>
        <w:t xml:space="preserve">1.2. </w:t>
      </w:r>
      <w:r>
        <w:rPr>
          <w:rFonts w:hint="eastAsia"/>
        </w:rPr>
        <w:t>Моделирование</w:t>
      </w:r>
      <w:r>
        <w:t xml:space="preserve"> </w:t>
      </w:r>
      <w:r>
        <w:rPr>
          <w:rFonts w:hint="eastAsia"/>
        </w:rPr>
        <w:t>методом</w:t>
      </w:r>
      <w:r>
        <w:t xml:space="preserve"> </w:t>
      </w:r>
      <w:r>
        <w:rPr>
          <w:rFonts w:hint="eastAsia"/>
        </w:rPr>
        <w:t>крупных</w:t>
      </w:r>
      <w:r>
        <w:t xml:space="preserve"> </w:t>
      </w:r>
      <w:r>
        <w:rPr>
          <w:rFonts w:hint="eastAsia"/>
        </w:rPr>
        <w:t>вихрей</w:t>
      </w:r>
    </w:p>
    <w:p w14:paraId="04AAFA80" w14:textId="77777777" w:rsidR="003E0B94" w:rsidRDefault="003E0B94" w:rsidP="003E0B94"/>
    <w:p w14:paraId="2E58B0E8" w14:textId="77777777" w:rsidR="003E0B94" w:rsidRDefault="003E0B94" w:rsidP="003E0B94">
      <w:r>
        <w:t xml:space="preserve">1.3. </w:t>
      </w:r>
      <w:r>
        <w:rPr>
          <w:rFonts w:hint="eastAsia"/>
        </w:rPr>
        <w:t>Модели</w:t>
      </w:r>
      <w:r>
        <w:t xml:space="preserve"> </w:t>
      </w:r>
      <w:r>
        <w:rPr>
          <w:rFonts w:hint="eastAsia"/>
        </w:rPr>
        <w:t>пристенного</w:t>
      </w:r>
      <w:r>
        <w:t xml:space="preserve"> </w:t>
      </w:r>
      <w:r>
        <w:rPr>
          <w:rFonts w:hint="eastAsia"/>
        </w:rPr>
        <w:t>слоя</w:t>
      </w:r>
    </w:p>
    <w:p w14:paraId="1B8774CC" w14:textId="77777777" w:rsidR="003E0B94" w:rsidRDefault="003E0B94" w:rsidP="003E0B94"/>
    <w:p w14:paraId="369878A6" w14:textId="77777777" w:rsidR="003E0B94" w:rsidRDefault="003E0B94" w:rsidP="003E0B94">
      <w:r>
        <w:t xml:space="preserve">1.4. </w:t>
      </w:r>
      <w:r>
        <w:rPr>
          <w:rFonts w:hint="eastAsia"/>
        </w:rPr>
        <w:t>Выводы</w:t>
      </w:r>
    </w:p>
    <w:p w14:paraId="1259372C" w14:textId="77777777" w:rsidR="003E0B94" w:rsidRDefault="003E0B94" w:rsidP="003E0B94"/>
    <w:p w14:paraId="03A655AD" w14:textId="77777777" w:rsidR="003E0B94" w:rsidRDefault="003E0B94" w:rsidP="003E0B94">
      <w:r>
        <w:rPr>
          <w:rFonts w:hint="eastAsia"/>
        </w:rPr>
        <w:t>Глава</w:t>
      </w:r>
      <w:r>
        <w:t xml:space="preserve"> 2. </w:t>
      </w:r>
      <w:r>
        <w:rPr>
          <w:rFonts w:hint="eastAsia"/>
        </w:rPr>
        <w:t>Вычислительный</w:t>
      </w:r>
      <w:r>
        <w:t xml:space="preserve"> </w:t>
      </w:r>
      <w:r>
        <w:rPr>
          <w:rFonts w:hint="eastAsia"/>
        </w:rPr>
        <w:t>алгоритм</w:t>
      </w:r>
      <w:r>
        <w:t xml:space="preserve"> </w:t>
      </w:r>
      <w:r>
        <w:rPr>
          <w:rFonts w:hint="eastAsia"/>
        </w:rPr>
        <w:t>для</w:t>
      </w:r>
      <w:r>
        <w:t xml:space="preserve"> </w:t>
      </w:r>
      <w:r>
        <w:rPr>
          <w:rFonts w:hint="eastAsia"/>
        </w:rPr>
        <w:t>расчета</w:t>
      </w:r>
      <w:r>
        <w:t xml:space="preserve"> </w:t>
      </w:r>
      <w:r>
        <w:rPr>
          <w:rFonts w:hint="eastAsia"/>
        </w:rPr>
        <w:t>течения</w:t>
      </w:r>
      <w:r>
        <w:t xml:space="preserve"> </w:t>
      </w:r>
      <w:r>
        <w:rPr>
          <w:rFonts w:hint="eastAsia"/>
        </w:rPr>
        <w:t>вязкой</w:t>
      </w:r>
      <w:r>
        <w:t xml:space="preserve"> </w:t>
      </w:r>
      <w:r>
        <w:rPr>
          <w:rFonts w:hint="eastAsia"/>
        </w:rPr>
        <w:t>несжимаемой</w:t>
      </w:r>
      <w:r>
        <w:t xml:space="preserve"> </w:t>
      </w:r>
      <w:r>
        <w:rPr>
          <w:rFonts w:hint="eastAsia"/>
        </w:rPr>
        <w:t>жидкости</w:t>
      </w:r>
      <w:r>
        <w:t xml:space="preserve"> </w:t>
      </w:r>
      <w:r>
        <w:rPr>
          <w:rFonts w:hint="eastAsia"/>
        </w:rPr>
        <w:t>в</w:t>
      </w:r>
      <w:r>
        <w:t xml:space="preserve"> </w:t>
      </w:r>
      <w:r>
        <w:rPr>
          <w:rFonts w:hint="eastAsia"/>
        </w:rPr>
        <w:t>плоском</w:t>
      </w:r>
      <w:r>
        <w:t xml:space="preserve"> </w:t>
      </w:r>
      <w:r>
        <w:rPr>
          <w:rFonts w:hint="eastAsia"/>
        </w:rPr>
        <w:t>канале</w:t>
      </w:r>
      <w:r>
        <w:t xml:space="preserve"> </w:t>
      </w:r>
      <w:r>
        <w:rPr>
          <w:rFonts w:hint="eastAsia"/>
        </w:rPr>
        <w:t>на</w:t>
      </w:r>
      <w:r>
        <w:t xml:space="preserve"> </w:t>
      </w:r>
      <w:r>
        <w:rPr>
          <w:rFonts w:hint="eastAsia"/>
        </w:rPr>
        <w:t>основе</w:t>
      </w:r>
      <w:r>
        <w:t xml:space="preserve"> </w:t>
      </w:r>
      <w:r>
        <w:rPr>
          <w:rFonts w:hint="eastAsia"/>
        </w:rPr>
        <w:t>схемы</w:t>
      </w:r>
      <w:r>
        <w:t xml:space="preserve"> </w:t>
      </w:r>
      <w:r>
        <w:rPr>
          <w:rFonts w:hint="eastAsia"/>
        </w:rPr>
        <w:t>КАБАРЕ</w:t>
      </w:r>
    </w:p>
    <w:p w14:paraId="1F31744A" w14:textId="77777777" w:rsidR="003E0B94" w:rsidRDefault="003E0B94" w:rsidP="003E0B94"/>
    <w:p w14:paraId="4746F554" w14:textId="77777777" w:rsidR="003E0B94" w:rsidRDefault="003E0B94" w:rsidP="003E0B94">
      <w:r>
        <w:t xml:space="preserve">2.1. </w:t>
      </w:r>
      <w:r>
        <w:rPr>
          <w:rFonts w:hint="eastAsia"/>
        </w:rPr>
        <w:t>Явная</w:t>
      </w:r>
      <w:r>
        <w:t xml:space="preserve"> </w:t>
      </w:r>
      <w:r>
        <w:rPr>
          <w:rFonts w:hint="eastAsia"/>
        </w:rPr>
        <w:t>аппроксимация</w:t>
      </w:r>
      <w:r>
        <w:t xml:space="preserve"> </w:t>
      </w:r>
      <w:r>
        <w:rPr>
          <w:rFonts w:hint="eastAsia"/>
        </w:rPr>
        <w:t>основных</w:t>
      </w:r>
      <w:r>
        <w:t xml:space="preserve"> </w:t>
      </w:r>
      <w:r>
        <w:rPr>
          <w:rFonts w:hint="eastAsia"/>
        </w:rPr>
        <w:t>уравнений</w:t>
      </w:r>
      <w:r>
        <w:t xml:space="preserve"> </w:t>
      </w:r>
      <w:r>
        <w:rPr>
          <w:rFonts w:hint="eastAsia"/>
        </w:rPr>
        <w:t>по</w:t>
      </w:r>
      <w:r>
        <w:t xml:space="preserve"> </w:t>
      </w:r>
      <w:r>
        <w:rPr>
          <w:rFonts w:hint="eastAsia"/>
        </w:rPr>
        <w:t>схеме</w:t>
      </w:r>
      <w:r>
        <w:t xml:space="preserve"> </w:t>
      </w:r>
      <w:r>
        <w:rPr>
          <w:rFonts w:hint="eastAsia"/>
        </w:rPr>
        <w:t>КАБАРЕ</w:t>
      </w:r>
    </w:p>
    <w:p w14:paraId="083E6512" w14:textId="77777777" w:rsidR="003E0B94" w:rsidRDefault="003E0B94" w:rsidP="003E0B94"/>
    <w:p w14:paraId="5CB816F0" w14:textId="77777777" w:rsidR="003E0B94" w:rsidRDefault="003E0B94" w:rsidP="003E0B94">
      <w:r>
        <w:t xml:space="preserve">2.2. </w:t>
      </w:r>
      <w:r>
        <w:rPr>
          <w:rFonts w:hint="eastAsia"/>
        </w:rPr>
        <w:t>Быстрый</w:t>
      </w:r>
      <w:r>
        <w:t xml:space="preserve"> </w:t>
      </w:r>
      <w:r>
        <w:rPr>
          <w:rFonts w:hint="eastAsia"/>
        </w:rPr>
        <w:t>прямой</w:t>
      </w:r>
      <w:r>
        <w:t xml:space="preserve"> </w:t>
      </w:r>
      <w:r>
        <w:rPr>
          <w:rFonts w:hint="eastAsia"/>
        </w:rPr>
        <w:t>метод</w:t>
      </w:r>
      <w:r>
        <w:t xml:space="preserve"> </w:t>
      </w:r>
      <w:r>
        <w:rPr>
          <w:rFonts w:hint="eastAsia"/>
        </w:rPr>
        <w:t>для</w:t>
      </w:r>
      <w:r>
        <w:t xml:space="preserve"> </w:t>
      </w:r>
      <w:r>
        <w:rPr>
          <w:rFonts w:hint="eastAsia"/>
        </w:rPr>
        <w:t>решения</w:t>
      </w:r>
      <w:r>
        <w:t xml:space="preserve"> </w:t>
      </w:r>
      <w:r>
        <w:rPr>
          <w:rFonts w:hint="eastAsia"/>
        </w:rPr>
        <w:t>эллиптических</w:t>
      </w:r>
      <w:r>
        <w:t xml:space="preserve"> </w:t>
      </w:r>
      <w:r>
        <w:rPr>
          <w:rFonts w:hint="eastAsia"/>
        </w:rPr>
        <w:t>задач</w:t>
      </w:r>
      <w:r>
        <w:t xml:space="preserve"> </w:t>
      </w:r>
      <w:r>
        <w:rPr>
          <w:rFonts w:hint="eastAsia"/>
        </w:rPr>
        <w:t>с</w:t>
      </w:r>
      <w:r>
        <w:t xml:space="preserve"> </w:t>
      </w:r>
      <w:r>
        <w:rPr>
          <w:rFonts w:hint="eastAsia"/>
        </w:rPr>
        <w:t>разделяющимися</w:t>
      </w:r>
      <w:r>
        <w:t xml:space="preserve"> </w:t>
      </w:r>
      <w:r>
        <w:rPr>
          <w:rFonts w:hint="eastAsia"/>
        </w:rPr>
        <w:t>переменными</w:t>
      </w:r>
    </w:p>
    <w:p w14:paraId="1D54E642" w14:textId="77777777" w:rsidR="003E0B94" w:rsidRDefault="003E0B94" w:rsidP="003E0B94"/>
    <w:p w14:paraId="5D12291F" w14:textId="77777777" w:rsidR="003E0B94" w:rsidRDefault="003E0B94" w:rsidP="003E0B94">
      <w:r>
        <w:t xml:space="preserve">2.3. </w:t>
      </w:r>
      <w:r>
        <w:rPr>
          <w:rFonts w:hint="eastAsia"/>
        </w:rPr>
        <w:t>Архитектура</w:t>
      </w:r>
      <w:r>
        <w:t xml:space="preserve"> </w:t>
      </w:r>
      <w:r>
        <w:rPr>
          <w:rFonts w:hint="eastAsia"/>
        </w:rPr>
        <w:t>параллельных</w:t>
      </w:r>
      <w:r>
        <w:t xml:space="preserve"> </w:t>
      </w:r>
      <w:r>
        <w:rPr>
          <w:rFonts w:hint="eastAsia"/>
        </w:rPr>
        <w:t>вычислений</w:t>
      </w:r>
    </w:p>
    <w:p w14:paraId="1CC07E7A" w14:textId="77777777" w:rsidR="003E0B94" w:rsidRDefault="003E0B94" w:rsidP="003E0B94"/>
    <w:p w14:paraId="1FC0DD99" w14:textId="77777777" w:rsidR="003E0B94" w:rsidRDefault="003E0B94" w:rsidP="003E0B94">
      <w:r>
        <w:t xml:space="preserve">2.4. </w:t>
      </w:r>
      <w:r>
        <w:rPr>
          <w:rFonts w:hint="eastAsia"/>
        </w:rPr>
        <w:t>Выводы</w:t>
      </w:r>
    </w:p>
    <w:p w14:paraId="4501F0CD" w14:textId="77777777" w:rsidR="003E0B94" w:rsidRDefault="003E0B94" w:rsidP="003E0B94"/>
    <w:p w14:paraId="767FC77B" w14:textId="77777777" w:rsidR="003E0B94" w:rsidRDefault="003E0B94" w:rsidP="003E0B94">
      <w:r>
        <w:rPr>
          <w:rFonts w:hint="eastAsia"/>
        </w:rPr>
        <w:t>Глава</w:t>
      </w:r>
      <w:r>
        <w:t xml:space="preserve"> 3. </w:t>
      </w:r>
      <w:r>
        <w:rPr>
          <w:rFonts w:hint="eastAsia"/>
        </w:rPr>
        <w:t>Прямое</w:t>
      </w:r>
      <w:r>
        <w:t xml:space="preserve"> </w:t>
      </w:r>
      <w:r>
        <w:rPr>
          <w:rFonts w:hint="eastAsia"/>
        </w:rPr>
        <w:t>численное</w:t>
      </w:r>
      <w:r>
        <w:t xml:space="preserve"> </w:t>
      </w:r>
      <w:r>
        <w:rPr>
          <w:rFonts w:hint="eastAsia"/>
        </w:rPr>
        <w:t>моделирование</w:t>
      </w:r>
      <w:r>
        <w:t xml:space="preserve"> </w:t>
      </w:r>
      <w:r>
        <w:rPr>
          <w:rFonts w:hint="eastAsia"/>
        </w:rPr>
        <w:t>течения</w:t>
      </w:r>
      <w:r>
        <w:t xml:space="preserve"> </w:t>
      </w:r>
      <w:r>
        <w:rPr>
          <w:rFonts w:hint="eastAsia"/>
        </w:rPr>
        <w:t>в</w:t>
      </w:r>
      <w:r>
        <w:t xml:space="preserve"> </w:t>
      </w:r>
      <w:r>
        <w:rPr>
          <w:rFonts w:hint="eastAsia"/>
        </w:rPr>
        <w:t>плоском</w:t>
      </w:r>
      <w:r>
        <w:t xml:space="preserve"> </w:t>
      </w:r>
      <w:r>
        <w:rPr>
          <w:rFonts w:hint="eastAsia"/>
        </w:rPr>
        <w:t>канале</w:t>
      </w:r>
    </w:p>
    <w:p w14:paraId="1F149FD0" w14:textId="77777777" w:rsidR="003E0B94" w:rsidRDefault="003E0B94" w:rsidP="003E0B94"/>
    <w:p w14:paraId="7543B837" w14:textId="77777777" w:rsidR="003E0B94" w:rsidRDefault="003E0B94" w:rsidP="003E0B94">
      <w:r>
        <w:t xml:space="preserve">3.1. </w:t>
      </w:r>
      <w:r>
        <w:rPr>
          <w:rFonts w:hint="eastAsia"/>
        </w:rPr>
        <w:t>Турбулентное</w:t>
      </w:r>
      <w:r>
        <w:t xml:space="preserve"> </w:t>
      </w:r>
      <w:r>
        <w:rPr>
          <w:rFonts w:hint="eastAsia"/>
        </w:rPr>
        <w:t>течение</w:t>
      </w:r>
      <w:r>
        <w:t xml:space="preserve"> </w:t>
      </w:r>
      <w:r>
        <w:rPr>
          <w:rFonts w:hint="eastAsia"/>
        </w:rPr>
        <w:t>в</w:t>
      </w:r>
      <w:r>
        <w:t xml:space="preserve"> </w:t>
      </w:r>
      <w:r>
        <w:rPr>
          <w:rFonts w:hint="eastAsia"/>
        </w:rPr>
        <w:t>плоском</w:t>
      </w:r>
      <w:r>
        <w:t xml:space="preserve"> </w:t>
      </w:r>
      <w:r>
        <w:rPr>
          <w:rFonts w:hint="eastAsia"/>
        </w:rPr>
        <w:t>канале</w:t>
      </w:r>
    </w:p>
    <w:p w14:paraId="41FF0506" w14:textId="77777777" w:rsidR="003E0B94" w:rsidRDefault="003E0B94" w:rsidP="003E0B94"/>
    <w:p w14:paraId="6F709882" w14:textId="77777777" w:rsidR="003E0B94" w:rsidRDefault="003E0B94" w:rsidP="003E0B94">
      <w:r>
        <w:t xml:space="preserve">3.2. </w:t>
      </w:r>
      <w:r>
        <w:rPr>
          <w:rFonts w:hint="eastAsia"/>
        </w:rPr>
        <w:t>Постановка</w:t>
      </w:r>
      <w:r>
        <w:t xml:space="preserve"> </w:t>
      </w:r>
      <w:r>
        <w:rPr>
          <w:rFonts w:hint="eastAsia"/>
        </w:rPr>
        <w:t>задачи</w:t>
      </w:r>
    </w:p>
    <w:p w14:paraId="4D97B18E" w14:textId="77777777" w:rsidR="003E0B94" w:rsidRDefault="003E0B94" w:rsidP="003E0B94"/>
    <w:p w14:paraId="4F837804" w14:textId="77777777" w:rsidR="003E0B94" w:rsidRDefault="003E0B94" w:rsidP="003E0B94">
      <w:r>
        <w:t xml:space="preserve">3.3. </w:t>
      </w:r>
      <w:r>
        <w:rPr>
          <w:rFonts w:hint="eastAsia"/>
        </w:rPr>
        <w:t>Расчетная</w:t>
      </w:r>
      <w:r>
        <w:t xml:space="preserve"> </w:t>
      </w:r>
      <w:r>
        <w:rPr>
          <w:rFonts w:hint="eastAsia"/>
        </w:rPr>
        <w:t>область</w:t>
      </w:r>
      <w:r>
        <w:t xml:space="preserve"> </w:t>
      </w:r>
      <w:r>
        <w:rPr>
          <w:rFonts w:hint="eastAsia"/>
        </w:rPr>
        <w:t>и</w:t>
      </w:r>
      <w:r>
        <w:t xml:space="preserve"> </w:t>
      </w:r>
      <w:r>
        <w:rPr>
          <w:rFonts w:hint="eastAsia"/>
        </w:rPr>
        <w:t>сетка</w:t>
      </w:r>
    </w:p>
    <w:p w14:paraId="01A00CB8" w14:textId="77777777" w:rsidR="003E0B94" w:rsidRDefault="003E0B94" w:rsidP="003E0B94"/>
    <w:p w14:paraId="7414AB75" w14:textId="77777777" w:rsidR="003E0B94" w:rsidRDefault="003E0B94" w:rsidP="003E0B94">
      <w:r>
        <w:t xml:space="preserve">3.4. </w:t>
      </w:r>
      <w:r>
        <w:rPr>
          <w:rFonts w:hint="eastAsia"/>
        </w:rPr>
        <w:t>Методика</w:t>
      </w:r>
      <w:r>
        <w:t xml:space="preserve"> </w:t>
      </w:r>
      <w:r>
        <w:rPr>
          <w:rFonts w:hint="eastAsia"/>
        </w:rPr>
        <w:t>проведения</w:t>
      </w:r>
      <w:r>
        <w:t xml:space="preserve"> </w:t>
      </w:r>
      <w:r>
        <w:rPr>
          <w:rFonts w:hint="eastAsia"/>
        </w:rPr>
        <w:t>расчетов</w:t>
      </w:r>
    </w:p>
    <w:p w14:paraId="5802A5AF" w14:textId="77777777" w:rsidR="003E0B94" w:rsidRDefault="003E0B94" w:rsidP="003E0B94"/>
    <w:p w14:paraId="789B0B74" w14:textId="77777777" w:rsidR="003E0B94" w:rsidRDefault="003E0B94" w:rsidP="003E0B94">
      <w:r>
        <w:t xml:space="preserve">3.5. </w:t>
      </w:r>
      <w:r>
        <w:rPr>
          <w:rFonts w:hint="eastAsia"/>
        </w:rPr>
        <w:t>Результаты</w:t>
      </w:r>
      <w:r>
        <w:t xml:space="preserve"> </w:t>
      </w:r>
      <w:r>
        <w:rPr>
          <w:rFonts w:hint="eastAsia"/>
        </w:rPr>
        <w:t>прямого</w:t>
      </w:r>
      <w:r>
        <w:t xml:space="preserve"> </w:t>
      </w:r>
      <w:r>
        <w:rPr>
          <w:rFonts w:hint="eastAsia"/>
        </w:rPr>
        <w:t>численного</w:t>
      </w:r>
      <w:r>
        <w:t xml:space="preserve"> </w:t>
      </w:r>
      <w:r>
        <w:rPr>
          <w:rFonts w:hint="eastAsia"/>
        </w:rPr>
        <w:t>моделирования</w:t>
      </w:r>
    </w:p>
    <w:p w14:paraId="6F135C05" w14:textId="77777777" w:rsidR="003E0B94" w:rsidRDefault="003E0B94" w:rsidP="003E0B94"/>
    <w:p w14:paraId="54BE27D2" w14:textId="77777777" w:rsidR="003E0B94" w:rsidRDefault="003E0B94" w:rsidP="003E0B94">
      <w:r>
        <w:t xml:space="preserve">3.6. </w:t>
      </w:r>
      <w:r>
        <w:rPr>
          <w:rFonts w:hint="eastAsia"/>
        </w:rPr>
        <w:t>Выводы</w:t>
      </w:r>
    </w:p>
    <w:p w14:paraId="1E0A94CF" w14:textId="77777777" w:rsidR="003E0B94" w:rsidRDefault="003E0B94" w:rsidP="003E0B94"/>
    <w:p w14:paraId="16FB83CC" w14:textId="77777777" w:rsidR="003E0B94" w:rsidRDefault="003E0B94" w:rsidP="003E0B94">
      <w:r>
        <w:rPr>
          <w:rFonts w:hint="eastAsia"/>
        </w:rPr>
        <w:t>Глава</w:t>
      </w:r>
      <w:r>
        <w:t xml:space="preserve"> 4. ILES </w:t>
      </w:r>
      <w:r>
        <w:rPr>
          <w:rFonts w:hint="eastAsia"/>
        </w:rPr>
        <w:t>моделирование</w:t>
      </w:r>
      <w:r>
        <w:t xml:space="preserve"> </w:t>
      </w:r>
      <w:r>
        <w:rPr>
          <w:rFonts w:hint="eastAsia"/>
        </w:rPr>
        <w:t>по</w:t>
      </w:r>
      <w:r>
        <w:t xml:space="preserve"> </w:t>
      </w:r>
      <w:r>
        <w:rPr>
          <w:rFonts w:hint="eastAsia"/>
        </w:rPr>
        <w:t>схеме</w:t>
      </w:r>
      <w:r>
        <w:t xml:space="preserve"> </w:t>
      </w:r>
      <w:r>
        <w:rPr>
          <w:rFonts w:hint="eastAsia"/>
        </w:rPr>
        <w:t>КАБАРЕ</w:t>
      </w:r>
    </w:p>
    <w:p w14:paraId="49FBDE3C" w14:textId="77777777" w:rsidR="003E0B94" w:rsidRDefault="003E0B94" w:rsidP="003E0B94"/>
    <w:p w14:paraId="5E897551" w14:textId="77777777" w:rsidR="003E0B94" w:rsidRDefault="003E0B94" w:rsidP="003E0B94">
      <w:r>
        <w:t xml:space="preserve">4.1. </w:t>
      </w:r>
      <w:r>
        <w:rPr>
          <w:rFonts w:hint="eastAsia"/>
        </w:rPr>
        <w:t>Постановка</w:t>
      </w:r>
      <w:r>
        <w:t xml:space="preserve"> </w:t>
      </w:r>
      <w:r>
        <w:rPr>
          <w:rFonts w:hint="eastAsia"/>
        </w:rPr>
        <w:t>задачи</w:t>
      </w:r>
    </w:p>
    <w:p w14:paraId="5A66963E" w14:textId="77777777" w:rsidR="003E0B94" w:rsidRDefault="003E0B94" w:rsidP="003E0B94"/>
    <w:p w14:paraId="2C9E9EFE" w14:textId="77777777" w:rsidR="003E0B94" w:rsidRDefault="003E0B94" w:rsidP="003E0B94">
      <w:r>
        <w:t xml:space="preserve">4.2. </w:t>
      </w:r>
      <w:r>
        <w:rPr>
          <w:rFonts w:hint="eastAsia"/>
        </w:rPr>
        <w:t>Описание</w:t>
      </w:r>
      <w:r>
        <w:t xml:space="preserve"> </w:t>
      </w:r>
      <w:r>
        <w:rPr>
          <w:rFonts w:hint="eastAsia"/>
        </w:rPr>
        <w:t>методики</w:t>
      </w:r>
    </w:p>
    <w:p w14:paraId="5C464146" w14:textId="77777777" w:rsidR="003E0B94" w:rsidRDefault="003E0B94" w:rsidP="003E0B94"/>
    <w:p w14:paraId="0E4313D1" w14:textId="77777777" w:rsidR="003E0B94" w:rsidRDefault="003E0B94" w:rsidP="003E0B94">
      <w:r>
        <w:t xml:space="preserve">4.3. </w:t>
      </w:r>
      <w:r>
        <w:rPr>
          <w:rFonts w:hint="eastAsia"/>
        </w:rPr>
        <w:t>Результаты</w:t>
      </w:r>
      <w:r>
        <w:t xml:space="preserve"> ILES </w:t>
      </w:r>
      <w:r>
        <w:rPr>
          <w:rFonts w:hint="eastAsia"/>
        </w:rPr>
        <w:t>моделирования</w:t>
      </w:r>
    </w:p>
    <w:p w14:paraId="3E5BF64B" w14:textId="77777777" w:rsidR="003E0B94" w:rsidRDefault="003E0B94" w:rsidP="003E0B94"/>
    <w:p w14:paraId="69046C04" w14:textId="77777777" w:rsidR="003E0B94" w:rsidRDefault="003E0B94" w:rsidP="003E0B94">
      <w:r>
        <w:t xml:space="preserve">4.4. </w:t>
      </w:r>
      <w:r>
        <w:rPr>
          <w:rFonts w:hint="eastAsia"/>
        </w:rPr>
        <w:t>Выводы</w:t>
      </w:r>
    </w:p>
    <w:p w14:paraId="69B0CE4F" w14:textId="77777777" w:rsidR="003E0B94" w:rsidRDefault="003E0B94" w:rsidP="003E0B94"/>
    <w:p w14:paraId="408E4654" w14:textId="3EE7AC61" w:rsidR="003E0B94" w:rsidRPr="003E0B94" w:rsidRDefault="003E0B94" w:rsidP="003E0B94">
      <w:r>
        <w:rPr>
          <w:rFonts w:hint="eastAsia"/>
        </w:rPr>
        <w:t>Заключение</w:t>
      </w:r>
    </w:p>
    <w:sectPr w:rsidR="003E0B94" w:rsidRPr="003E0B94" w:rsidSect="009F726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C1B9" w14:textId="77777777" w:rsidR="009F726E" w:rsidRDefault="009F726E">
      <w:pPr>
        <w:spacing w:after="0" w:line="240" w:lineRule="auto"/>
      </w:pPr>
      <w:r>
        <w:separator/>
      </w:r>
    </w:p>
  </w:endnote>
  <w:endnote w:type="continuationSeparator" w:id="0">
    <w:p w14:paraId="16250B73" w14:textId="77777777" w:rsidR="009F726E" w:rsidRDefault="009F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CC4E" w14:textId="77777777" w:rsidR="009F726E" w:rsidRDefault="009F726E"/>
    <w:p w14:paraId="5F339DDB" w14:textId="77777777" w:rsidR="009F726E" w:rsidRDefault="009F726E"/>
    <w:p w14:paraId="5A3BCC60" w14:textId="77777777" w:rsidR="009F726E" w:rsidRDefault="009F726E"/>
    <w:p w14:paraId="431C5558" w14:textId="77777777" w:rsidR="009F726E" w:rsidRDefault="009F726E"/>
    <w:p w14:paraId="3102DBF9" w14:textId="77777777" w:rsidR="009F726E" w:rsidRDefault="009F726E"/>
    <w:p w14:paraId="55BDB27A" w14:textId="77777777" w:rsidR="009F726E" w:rsidRDefault="009F726E"/>
    <w:p w14:paraId="6974D60C" w14:textId="77777777" w:rsidR="009F726E" w:rsidRDefault="009F72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E93F86" wp14:editId="0836CB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8F05" w14:textId="77777777" w:rsidR="009F726E" w:rsidRDefault="009F72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93F8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528F05" w14:textId="77777777" w:rsidR="009F726E" w:rsidRDefault="009F72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44817F" w14:textId="77777777" w:rsidR="009F726E" w:rsidRDefault="009F726E"/>
    <w:p w14:paraId="5928B7A2" w14:textId="77777777" w:rsidR="009F726E" w:rsidRDefault="009F726E"/>
    <w:p w14:paraId="0A199B2B" w14:textId="77777777" w:rsidR="009F726E" w:rsidRDefault="009F72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27D777" wp14:editId="4881BE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943C" w14:textId="77777777" w:rsidR="009F726E" w:rsidRDefault="009F726E"/>
                          <w:p w14:paraId="5060B350" w14:textId="77777777" w:rsidR="009F726E" w:rsidRDefault="009F72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27D7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C1943C" w14:textId="77777777" w:rsidR="009F726E" w:rsidRDefault="009F726E"/>
                    <w:p w14:paraId="5060B350" w14:textId="77777777" w:rsidR="009F726E" w:rsidRDefault="009F72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6287E2" w14:textId="77777777" w:rsidR="009F726E" w:rsidRDefault="009F726E"/>
    <w:p w14:paraId="4603929D" w14:textId="77777777" w:rsidR="009F726E" w:rsidRDefault="009F726E">
      <w:pPr>
        <w:rPr>
          <w:sz w:val="2"/>
          <w:szCs w:val="2"/>
        </w:rPr>
      </w:pPr>
    </w:p>
    <w:p w14:paraId="121C5CA4" w14:textId="77777777" w:rsidR="009F726E" w:rsidRDefault="009F726E"/>
    <w:p w14:paraId="651ABD9E" w14:textId="77777777" w:rsidR="009F726E" w:rsidRDefault="009F726E">
      <w:pPr>
        <w:spacing w:after="0" w:line="240" w:lineRule="auto"/>
      </w:pPr>
    </w:p>
  </w:footnote>
  <w:footnote w:type="continuationSeparator" w:id="0">
    <w:p w14:paraId="359DBA64" w14:textId="77777777" w:rsidR="009F726E" w:rsidRDefault="009F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6E"/>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12699</TotalTime>
  <Pages>2</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1213</cp:revision>
  <cp:lastPrinted>2009-02-06T05:36:00Z</cp:lastPrinted>
  <dcterms:created xsi:type="dcterms:W3CDTF">2024-01-07T13:43:00Z</dcterms:created>
  <dcterms:modified xsi:type="dcterms:W3CDTF">2024-01-26T12:17:00Z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