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C4AF" w14:textId="504718F0" w:rsidR="00957DC7" w:rsidRDefault="00532A22" w:rsidP="00532A22">
      <w:r w:rsidRPr="00532A22">
        <w:rPr>
          <w:rFonts w:hint="eastAsia"/>
        </w:rPr>
        <w:t>Карпов</w:t>
      </w:r>
      <w:r w:rsidRPr="00532A22">
        <w:t xml:space="preserve"> </w:t>
      </w:r>
      <w:r w:rsidRPr="00532A22">
        <w:rPr>
          <w:rFonts w:hint="eastAsia"/>
        </w:rPr>
        <w:t>Александр</w:t>
      </w:r>
      <w:r w:rsidRPr="00532A22">
        <w:t xml:space="preserve"> </w:t>
      </w:r>
      <w:r w:rsidRPr="00532A22">
        <w:rPr>
          <w:rFonts w:hint="eastAsia"/>
        </w:rPr>
        <w:t>Анатольевич</w:t>
      </w:r>
      <w:r>
        <w:rPr>
          <w:rFonts w:hint="cs"/>
        </w:rPr>
        <w:t xml:space="preserve"> </w:t>
      </w:r>
      <w:r w:rsidRPr="00532A22">
        <w:rPr>
          <w:rFonts w:hint="eastAsia"/>
        </w:rPr>
        <w:t>Структурно</w:t>
      </w:r>
      <w:r w:rsidRPr="00532A22">
        <w:t>-</w:t>
      </w:r>
      <w:r w:rsidRPr="00532A22">
        <w:rPr>
          <w:rFonts w:hint="eastAsia"/>
        </w:rPr>
        <w:t>функциональная</w:t>
      </w:r>
      <w:r w:rsidRPr="00532A22">
        <w:t xml:space="preserve"> </w:t>
      </w:r>
      <w:r w:rsidRPr="00532A22">
        <w:rPr>
          <w:rFonts w:hint="eastAsia"/>
        </w:rPr>
        <w:t>организация</w:t>
      </w:r>
      <w:r w:rsidRPr="00532A22">
        <w:t xml:space="preserve"> </w:t>
      </w:r>
      <w:r w:rsidRPr="00532A22">
        <w:rPr>
          <w:rFonts w:hint="eastAsia"/>
        </w:rPr>
        <w:t>метакогнитивной</w:t>
      </w:r>
      <w:r w:rsidRPr="00532A22">
        <w:t xml:space="preserve"> </w:t>
      </w:r>
      <w:r w:rsidRPr="00532A22">
        <w:rPr>
          <w:rFonts w:hint="eastAsia"/>
        </w:rPr>
        <w:t>сферы</w:t>
      </w:r>
      <w:r w:rsidRPr="00532A22">
        <w:t xml:space="preserve"> </w:t>
      </w:r>
      <w:r w:rsidRPr="00532A22">
        <w:rPr>
          <w:rFonts w:hint="eastAsia"/>
        </w:rPr>
        <w:t>личности</w:t>
      </w:r>
      <w:r w:rsidRPr="00532A22">
        <w:t xml:space="preserve"> </w:t>
      </w:r>
      <w:r w:rsidRPr="00532A22">
        <w:rPr>
          <w:rFonts w:hint="eastAsia"/>
        </w:rPr>
        <w:t>в</w:t>
      </w:r>
      <w:r w:rsidRPr="00532A22">
        <w:t xml:space="preserve"> </w:t>
      </w:r>
      <w:r w:rsidRPr="00532A22">
        <w:rPr>
          <w:rFonts w:hint="eastAsia"/>
        </w:rPr>
        <w:t>управленческой</w:t>
      </w:r>
      <w:r w:rsidRPr="00532A22">
        <w:t xml:space="preserve"> </w:t>
      </w:r>
      <w:r w:rsidRPr="00532A22">
        <w:rPr>
          <w:rFonts w:hint="eastAsia"/>
        </w:rPr>
        <w:t>деятельности</w:t>
      </w:r>
    </w:p>
    <w:p w14:paraId="1DEF5C77" w14:textId="77777777" w:rsidR="00532A22" w:rsidRDefault="00532A22" w:rsidP="00532A22">
      <w:r>
        <w:rPr>
          <w:rFonts w:hint="eastAsia"/>
        </w:rPr>
        <w:t>ОГЛАВЛЕНИЕ</w:t>
      </w:r>
      <w:r>
        <w:t xml:space="preserve"> </w:t>
      </w:r>
      <w:r>
        <w:rPr>
          <w:rFonts w:hint="eastAsia"/>
        </w:rPr>
        <w:t>ДИССЕРТАЦИИ</w:t>
      </w:r>
    </w:p>
    <w:p w14:paraId="02BB1155" w14:textId="77777777" w:rsidR="00532A22" w:rsidRDefault="00532A22" w:rsidP="00532A22">
      <w:r>
        <w:rPr>
          <w:rFonts w:hint="eastAsia"/>
        </w:rPr>
        <w:t>доктор</w:t>
      </w:r>
      <w:r>
        <w:t xml:space="preserve"> </w:t>
      </w:r>
      <w:r>
        <w:rPr>
          <w:rFonts w:hint="eastAsia"/>
        </w:rPr>
        <w:t>наук</w:t>
      </w:r>
      <w:r>
        <w:t xml:space="preserve"> </w:t>
      </w:r>
      <w:r>
        <w:rPr>
          <w:rFonts w:hint="eastAsia"/>
        </w:rPr>
        <w:t>Карпов</w:t>
      </w:r>
      <w:r>
        <w:t xml:space="preserve"> </w:t>
      </w:r>
      <w:r>
        <w:rPr>
          <w:rFonts w:hint="eastAsia"/>
        </w:rPr>
        <w:t>Александр</w:t>
      </w:r>
      <w:r>
        <w:t xml:space="preserve"> </w:t>
      </w:r>
      <w:r>
        <w:rPr>
          <w:rFonts w:hint="eastAsia"/>
        </w:rPr>
        <w:t>Анатольевич</w:t>
      </w:r>
    </w:p>
    <w:p w14:paraId="5D94A406" w14:textId="77777777" w:rsidR="00532A22" w:rsidRDefault="00532A22" w:rsidP="00532A22">
      <w:r>
        <w:rPr>
          <w:rFonts w:hint="eastAsia"/>
        </w:rPr>
        <w:t>Введение</w:t>
      </w:r>
    </w:p>
    <w:p w14:paraId="2A655239" w14:textId="77777777" w:rsidR="00532A22" w:rsidRDefault="00532A22" w:rsidP="00532A22"/>
    <w:p w14:paraId="0C102F99" w14:textId="77777777" w:rsidR="00532A22" w:rsidRDefault="00532A22" w:rsidP="00532A22">
      <w:r>
        <w:rPr>
          <w:rFonts w:hint="eastAsia"/>
        </w:rPr>
        <w:t>Глава</w:t>
      </w:r>
      <w:r>
        <w:t xml:space="preserve"> 1. </w:t>
      </w:r>
      <w:r>
        <w:rPr>
          <w:rFonts w:hint="eastAsia"/>
        </w:rPr>
        <w:t>Методологические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исследования</w:t>
      </w:r>
    </w:p>
    <w:p w14:paraId="63FEC0B8" w14:textId="77777777" w:rsidR="00532A22" w:rsidRDefault="00532A22" w:rsidP="00532A22"/>
    <w:p w14:paraId="3F343F44" w14:textId="77777777" w:rsidR="00532A22" w:rsidRDefault="00532A22" w:rsidP="00532A22">
      <w:r>
        <w:t xml:space="preserve">1.1. </w:t>
      </w:r>
      <w:r>
        <w:rPr>
          <w:rFonts w:hint="eastAsia"/>
        </w:rPr>
        <w:t>Психология</w:t>
      </w:r>
      <w:r>
        <w:t xml:space="preserve"> </w:t>
      </w:r>
      <w:r>
        <w:rPr>
          <w:rFonts w:hint="eastAsia"/>
        </w:rPr>
        <w:t>управления</w:t>
      </w:r>
      <w:r>
        <w:t xml:space="preserve"> </w:t>
      </w:r>
      <w:r>
        <w:rPr>
          <w:rFonts w:hint="eastAsia"/>
        </w:rPr>
        <w:t>и</w:t>
      </w:r>
      <w:r>
        <w:t xml:space="preserve"> </w:t>
      </w:r>
      <w:r>
        <w:rPr>
          <w:rFonts w:hint="eastAsia"/>
        </w:rPr>
        <w:t>метакогнитивизм</w:t>
      </w:r>
      <w:r>
        <w:t>:</w:t>
      </w:r>
    </w:p>
    <w:p w14:paraId="526BE72C" w14:textId="77777777" w:rsidR="00532A22" w:rsidRDefault="00532A22" w:rsidP="00532A22"/>
    <w:p w14:paraId="10906A2A" w14:textId="77777777" w:rsidR="00532A22" w:rsidRDefault="00532A22" w:rsidP="00532A22">
      <w:r>
        <w:rPr>
          <w:rFonts w:hint="eastAsia"/>
        </w:rPr>
        <w:t>от</w:t>
      </w:r>
      <w:r>
        <w:t xml:space="preserve"> </w:t>
      </w:r>
      <w:r>
        <w:rPr>
          <w:rFonts w:hint="eastAsia"/>
        </w:rPr>
        <w:t>конвергенции</w:t>
      </w:r>
      <w:r>
        <w:t xml:space="preserve"> </w:t>
      </w:r>
      <w:r>
        <w:rPr>
          <w:rFonts w:hint="eastAsia"/>
        </w:rPr>
        <w:t>к</w:t>
      </w:r>
      <w:r>
        <w:t xml:space="preserve"> </w:t>
      </w:r>
      <w:r>
        <w:rPr>
          <w:rFonts w:hint="eastAsia"/>
        </w:rPr>
        <w:t>синтезу</w:t>
      </w:r>
    </w:p>
    <w:p w14:paraId="0F45854F" w14:textId="77777777" w:rsidR="00532A22" w:rsidRDefault="00532A22" w:rsidP="00532A22"/>
    <w:p w14:paraId="7917D614" w14:textId="77777777" w:rsidR="00532A22" w:rsidRDefault="00532A22" w:rsidP="00532A22">
      <w:r>
        <w:t xml:space="preserve">1.2. </w:t>
      </w:r>
      <w:r>
        <w:rPr>
          <w:rFonts w:hint="eastAsia"/>
        </w:rPr>
        <w:t>Понятие</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как</w:t>
      </w:r>
    </w:p>
    <w:p w14:paraId="227CA7D1" w14:textId="77777777" w:rsidR="00532A22" w:rsidRDefault="00532A22" w:rsidP="00532A22"/>
    <w:p w14:paraId="233EBBCB" w14:textId="77777777" w:rsidR="00532A22" w:rsidRDefault="00532A22" w:rsidP="00532A22">
      <w:r>
        <w:rPr>
          <w:rFonts w:hint="eastAsia"/>
        </w:rPr>
        <w:t>теоретический</w:t>
      </w:r>
      <w:r>
        <w:t xml:space="preserve"> </w:t>
      </w:r>
      <w:r>
        <w:rPr>
          <w:rFonts w:hint="eastAsia"/>
        </w:rPr>
        <w:t>концепт</w:t>
      </w:r>
      <w:r>
        <w:t xml:space="preserve"> </w:t>
      </w:r>
      <w:r>
        <w:rPr>
          <w:rFonts w:hint="eastAsia"/>
        </w:rPr>
        <w:t>общей</w:t>
      </w:r>
      <w:r>
        <w:t xml:space="preserve"> </w:t>
      </w:r>
      <w:r>
        <w:rPr>
          <w:rFonts w:hint="eastAsia"/>
        </w:rPr>
        <w:t>психологии</w:t>
      </w:r>
    </w:p>
    <w:p w14:paraId="38B71D6F" w14:textId="77777777" w:rsidR="00532A22" w:rsidRDefault="00532A22" w:rsidP="00532A22"/>
    <w:p w14:paraId="63F0F820" w14:textId="77777777" w:rsidR="00532A22" w:rsidRDefault="00532A22" w:rsidP="00532A22">
      <w:r>
        <w:t xml:space="preserve">1.3. </w:t>
      </w:r>
      <w:r>
        <w:rPr>
          <w:rFonts w:hint="eastAsia"/>
        </w:rPr>
        <w:t>Понятие</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как</w:t>
      </w:r>
    </w:p>
    <w:p w14:paraId="2E6BC46F" w14:textId="77777777" w:rsidR="00532A22" w:rsidRDefault="00532A22" w:rsidP="00532A22"/>
    <w:p w14:paraId="775BA3DF" w14:textId="77777777" w:rsidR="00532A22" w:rsidRDefault="00532A22" w:rsidP="00532A22">
      <w:r>
        <w:rPr>
          <w:rFonts w:hint="eastAsia"/>
        </w:rPr>
        <w:t>базовый</w:t>
      </w:r>
      <w:r>
        <w:t xml:space="preserve"> </w:t>
      </w:r>
      <w:r>
        <w:rPr>
          <w:rFonts w:hint="eastAsia"/>
        </w:rPr>
        <w:t>конструкт</w:t>
      </w:r>
      <w:r>
        <w:t xml:space="preserve"> </w:t>
      </w:r>
      <w:r>
        <w:rPr>
          <w:rFonts w:hint="eastAsia"/>
        </w:rPr>
        <w:t>психологии</w:t>
      </w:r>
      <w:r>
        <w:t xml:space="preserve"> </w:t>
      </w:r>
      <w:r>
        <w:rPr>
          <w:rFonts w:hint="eastAsia"/>
        </w:rPr>
        <w:t>управления</w:t>
      </w:r>
    </w:p>
    <w:p w14:paraId="11AAA224" w14:textId="77777777" w:rsidR="00532A22" w:rsidRDefault="00532A22" w:rsidP="00532A22"/>
    <w:p w14:paraId="5A1B09EE" w14:textId="77777777" w:rsidR="00532A22" w:rsidRDefault="00532A22" w:rsidP="00532A22">
      <w:r>
        <w:t xml:space="preserve">1.4. </w:t>
      </w:r>
      <w:r>
        <w:rPr>
          <w:rFonts w:hint="eastAsia"/>
        </w:rPr>
        <w:t>Метасистемный</w:t>
      </w:r>
      <w:r>
        <w:t xml:space="preserve"> </w:t>
      </w:r>
      <w:r>
        <w:rPr>
          <w:rFonts w:hint="eastAsia"/>
        </w:rPr>
        <w:t>подход</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исследования</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в</w:t>
      </w:r>
      <w:r>
        <w:t xml:space="preserve"> </w:t>
      </w:r>
      <w:r>
        <w:rPr>
          <w:rFonts w:hint="eastAsia"/>
        </w:rPr>
        <w:t>управленческой</w:t>
      </w:r>
      <w:r>
        <w:t xml:space="preserve"> </w:t>
      </w:r>
      <w:r>
        <w:rPr>
          <w:rFonts w:hint="eastAsia"/>
        </w:rPr>
        <w:t>деятельности</w:t>
      </w:r>
    </w:p>
    <w:p w14:paraId="5A58DAE8" w14:textId="77777777" w:rsidR="00532A22" w:rsidRDefault="00532A22" w:rsidP="00532A22"/>
    <w:p w14:paraId="1DD2E241" w14:textId="77777777" w:rsidR="00532A22" w:rsidRDefault="00532A22" w:rsidP="00532A22">
      <w:r>
        <w:t xml:space="preserve">1.5. </w:t>
      </w:r>
      <w:r>
        <w:rPr>
          <w:rFonts w:hint="eastAsia"/>
        </w:rPr>
        <w:t>Выводы</w:t>
      </w:r>
      <w:r>
        <w:t xml:space="preserve"> </w:t>
      </w:r>
      <w:r>
        <w:rPr>
          <w:rFonts w:hint="eastAsia"/>
        </w:rPr>
        <w:t>по</w:t>
      </w:r>
      <w:r>
        <w:t xml:space="preserve"> </w:t>
      </w:r>
      <w:r>
        <w:rPr>
          <w:rFonts w:hint="eastAsia"/>
        </w:rPr>
        <w:t>главе</w:t>
      </w:r>
    </w:p>
    <w:p w14:paraId="3E3EA7A3" w14:textId="77777777" w:rsidR="00532A22" w:rsidRDefault="00532A22" w:rsidP="00532A22"/>
    <w:p w14:paraId="04B1F1C2" w14:textId="77777777" w:rsidR="00532A22" w:rsidRDefault="00532A22" w:rsidP="00532A22">
      <w:r>
        <w:rPr>
          <w:rFonts w:hint="eastAsia"/>
        </w:rPr>
        <w:t>Глава</w:t>
      </w:r>
      <w:r>
        <w:t xml:space="preserve"> 2. </w:t>
      </w:r>
      <w:r>
        <w:rPr>
          <w:rFonts w:hint="eastAsia"/>
        </w:rPr>
        <w:t>Структурная</w:t>
      </w:r>
      <w:r>
        <w:t xml:space="preserve"> </w:t>
      </w:r>
      <w:r>
        <w:rPr>
          <w:rFonts w:hint="eastAsia"/>
        </w:rPr>
        <w:t>организация</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39945547" w14:textId="77777777" w:rsidR="00532A22" w:rsidRDefault="00532A22" w:rsidP="00532A22"/>
    <w:p w14:paraId="0A98484F" w14:textId="77777777" w:rsidR="00532A22" w:rsidRDefault="00532A22" w:rsidP="00532A22">
      <w:r>
        <w:rPr>
          <w:rFonts w:hint="eastAsia"/>
        </w:rPr>
        <w:t>в</w:t>
      </w:r>
      <w:r>
        <w:t xml:space="preserve"> </w:t>
      </w:r>
      <w:r>
        <w:rPr>
          <w:rFonts w:hint="eastAsia"/>
        </w:rPr>
        <w:t>управленческой</w:t>
      </w:r>
      <w:r>
        <w:t xml:space="preserve"> </w:t>
      </w:r>
      <w:r>
        <w:rPr>
          <w:rFonts w:hint="eastAsia"/>
        </w:rPr>
        <w:t>деятельности</w:t>
      </w:r>
    </w:p>
    <w:p w14:paraId="0F1AA511" w14:textId="77777777" w:rsidR="00532A22" w:rsidRDefault="00532A22" w:rsidP="00532A22"/>
    <w:p w14:paraId="0C3B30A8" w14:textId="77777777" w:rsidR="00532A22" w:rsidRDefault="00532A22" w:rsidP="00532A22">
      <w:r>
        <w:lastRenderedPageBreak/>
        <w:t xml:space="preserve">2.1. </w:t>
      </w:r>
      <w:r>
        <w:rPr>
          <w:rFonts w:hint="eastAsia"/>
        </w:rPr>
        <w:t>Постановка</w:t>
      </w:r>
      <w:r>
        <w:t xml:space="preserve"> </w:t>
      </w:r>
      <w:r>
        <w:rPr>
          <w:rFonts w:hint="eastAsia"/>
        </w:rPr>
        <w:t>проблемы</w:t>
      </w:r>
      <w:r>
        <w:t xml:space="preserve"> </w:t>
      </w:r>
      <w:r>
        <w:rPr>
          <w:rFonts w:hint="eastAsia"/>
        </w:rPr>
        <w:t>исследования</w:t>
      </w:r>
    </w:p>
    <w:p w14:paraId="55C64857" w14:textId="77777777" w:rsidR="00532A22" w:rsidRDefault="00532A22" w:rsidP="00532A22"/>
    <w:p w14:paraId="32D20AFF" w14:textId="77777777" w:rsidR="00532A22" w:rsidRDefault="00532A22" w:rsidP="00532A22">
      <w:r>
        <w:t xml:space="preserve">2.2. </w:t>
      </w:r>
      <w:r>
        <w:rPr>
          <w:rFonts w:hint="eastAsia"/>
        </w:rPr>
        <w:t>Системный</w:t>
      </w:r>
      <w:r>
        <w:t xml:space="preserve"> </w:t>
      </w:r>
      <w:r>
        <w:rPr>
          <w:rFonts w:hint="eastAsia"/>
        </w:rPr>
        <w:t>и</w:t>
      </w:r>
      <w:r>
        <w:t xml:space="preserve"> </w:t>
      </w:r>
      <w:r>
        <w:rPr>
          <w:rFonts w:hint="eastAsia"/>
        </w:rPr>
        <w:t>метасистемный</w:t>
      </w:r>
      <w:r>
        <w:t xml:space="preserve"> </w:t>
      </w:r>
      <w:r>
        <w:rPr>
          <w:rFonts w:hint="eastAsia"/>
        </w:rPr>
        <w:t>уровни</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3EFCA6DD" w14:textId="77777777" w:rsidR="00532A22" w:rsidRDefault="00532A22" w:rsidP="00532A22"/>
    <w:p w14:paraId="7D9A3809" w14:textId="77777777" w:rsidR="00532A22" w:rsidRDefault="00532A22" w:rsidP="00532A22">
      <w:r>
        <w:t xml:space="preserve">2.3. </w:t>
      </w:r>
      <w:r>
        <w:rPr>
          <w:rFonts w:hint="eastAsia"/>
        </w:rPr>
        <w:t>Субсистемный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p>
    <w:p w14:paraId="2064A39D" w14:textId="77777777" w:rsidR="00532A22" w:rsidRDefault="00532A22" w:rsidP="00532A22"/>
    <w:p w14:paraId="4FE578B4" w14:textId="77777777" w:rsidR="00532A22" w:rsidRDefault="00532A22" w:rsidP="00532A22">
      <w:r>
        <w:rPr>
          <w:rFonts w:hint="eastAsia"/>
        </w:rPr>
        <w:t>сферы</w:t>
      </w:r>
      <w:r>
        <w:t xml:space="preserve"> </w:t>
      </w:r>
      <w:r>
        <w:rPr>
          <w:rFonts w:hint="eastAsia"/>
        </w:rPr>
        <w:t>личности</w:t>
      </w:r>
    </w:p>
    <w:p w14:paraId="315473D9" w14:textId="77777777" w:rsidR="00532A22" w:rsidRDefault="00532A22" w:rsidP="00532A22"/>
    <w:p w14:paraId="0FED193C" w14:textId="77777777" w:rsidR="00532A22" w:rsidRDefault="00532A22" w:rsidP="00532A22">
      <w:r>
        <w:t xml:space="preserve">2.3.1. </w:t>
      </w:r>
      <w:r>
        <w:rPr>
          <w:rFonts w:hint="eastAsia"/>
        </w:rPr>
        <w:t>Психологический</w:t>
      </w:r>
      <w:r>
        <w:t xml:space="preserve"> </w:t>
      </w:r>
      <w:r>
        <w:rPr>
          <w:rFonts w:hint="eastAsia"/>
        </w:rPr>
        <w:t>анализ</w:t>
      </w:r>
      <w:r>
        <w:t xml:space="preserve"> </w:t>
      </w:r>
      <w:r>
        <w:rPr>
          <w:rFonts w:hint="eastAsia"/>
        </w:rPr>
        <w:t>управленческой</w:t>
      </w:r>
      <w:r>
        <w:t xml:space="preserve"> </w:t>
      </w:r>
      <w:r>
        <w:rPr>
          <w:rFonts w:hint="eastAsia"/>
        </w:rPr>
        <w:t>деятельности</w:t>
      </w:r>
      <w:r>
        <w:t xml:space="preserve"> </w:t>
      </w:r>
      <w:r>
        <w:rPr>
          <w:rFonts w:hint="eastAsia"/>
        </w:rPr>
        <w:t>как</w:t>
      </w:r>
      <w:r>
        <w:t xml:space="preserve"> </w:t>
      </w:r>
      <w:r>
        <w:rPr>
          <w:rFonts w:hint="eastAsia"/>
        </w:rPr>
        <w:t>основа</w:t>
      </w:r>
      <w:r>
        <w:t xml:space="preserve"> </w:t>
      </w:r>
      <w:r>
        <w:rPr>
          <w:rFonts w:hint="eastAsia"/>
        </w:rPr>
        <w:t>определения</w:t>
      </w:r>
      <w:r>
        <w:t xml:space="preserve"> </w:t>
      </w:r>
      <w:r>
        <w:rPr>
          <w:rFonts w:hint="eastAsia"/>
        </w:rPr>
        <w:t>состава</w:t>
      </w:r>
      <w:r>
        <w:t xml:space="preserve"> </w:t>
      </w:r>
      <w:r>
        <w:rPr>
          <w:rFonts w:hint="eastAsia"/>
        </w:rPr>
        <w:t>и</w:t>
      </w:r>
      <w:r>
        <w:t xml:space="preserve"> </w:t>
      </w:r>
      <w:r>
        <w:rPr>
          <w:rFonts w:hint="eastAsia"/>
        </w:rPr>
        <w:t>содержания</w:t>
      </w:r>
      <w:r>
        <w:t xml:space="preserve"> </w:t>
      </w:r>
      <w:r>
        <w:rPr>
          <w:rFonts w:hint="eastAsia"/>
        </w:rPr>
        <w:t>субсистемного</w:t>
      </w:r>
    </w:p>
    <w:p w14:paraId="15EDDEA1" w14:textId="77777777" w:rsidR="00532A22" w:rsidRDefault="00532A22" w:rsidP="00532A22"/>
    <w:p w14:paraId="61827312" w14:textId="77777777" w:rsidR="00532A22" w:rsidRDefault="00532A22" w:rsidP="00532A22">
      <w:r>
        <w:rPr>
          <w:rFonts w:hint="eastAsia"/>
        </w:rPr>
        <w:t>уровня</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6485564C" w14:textId="77777777" w:rsidR="00532A22" w:rsidRDefault="00532A22" w:rsidP="00532A22"/>
    <w:p w14:paraId="6A4C9CDD" w14:textId="77777777" w:rsidR="00532A22" w:rsidRDefault="00532A22" w:rsidP="00532A22">
      <w:r>
        <w:t xml:space="preserve">2.3.2. </w:t>
      </w:r>
      <w:r>
        <w:rPr>
          <w:rFonts w:hint="eastAsia"/>
        </w:rPr>
        <w:t>Структурная</w:t>
      </w:r>
      <w:r>
        <w:t xml:space="preserve"> </w:t>
      </w:r>
      <w:r>
        <w:rPr>
          <w:rFonts w:hint="eastAsia"/>
        </w:rPr>
        <w:t>организация</w:t>
      </w:r>
      <w:r>
        <w:t xml:space="preserve"> </w:t>
      </w:r>
      <w:r>
        <w:rPr>
          <w:rFonts w:hint="eastAsia"/>
        </w:rPr>
        <w:t>субсистемного</w:t>
      </w:r>
      <w:r>
        <w:t xml:space="preserve"> </w:t>
      </w:r>
      <w:r>
        <w:rPr>
          <w:rFonts w:hint="eastAsia"/>
        </w:rPr>
        <w:t>уровня</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в</w:t>
      </w:r>
      <w:r>
        <w:t xml:space="preserve"> </w:t>
      </w:r>
      <w:r>
        <w:rPr>
          <w:rFonts w:hint="eastAsia"/>
        </w:rPr>
        <w:t>управленческой</w:t>
      </w:r>
      <w:r>
        <w:t xml:space="preserve"> </w:t>
      </w:r>
      <w:r>
        <w:rPr>
          <w:rFonts w:hint="eastAsia"/>
        </w:rPr>
        <w:t>деятельности</w:t>
      </w:r>
    </w:p>
    <w:p w14:paraId="182AC2C6" w14:textId="77777777" w:rsidR="00532A22" w:rsidRDefault="00532A22" w:rsidP="00532A22"/>
    <w:p w14:paraId="3B7EDC67" w14:textId="77777777" w:rsidR="00532A22" w:rsidRDefault="00532A22" w:rsidP="00532A22">
      <w:r>
        <w:t xml:space="preserve">2.4. </w:t>
      </w:r>
      <w:r>
        <w:rPr>
          <w:rFonts w:hint="eastAsia"/>
        </w:rPr>
        <w:t>Компонентный</w:t>
      </w:r>
      <w:r>
        <w:t xml:space="preserve"> </w:t>
      </w:r>
      <w:r>
        <w:rPr>
          <w:rFonts w:hint="eastAsia"/>
        </w:rPr>
        <w:t>и</w:t>
      </w:r>
      <w:r>
        <w:t xml:space="preserve"> </w:t>
      </w:r>
      <w:r>
        <w:rPr>
          <w:rFonts w:hint="eastAsia"/>
        </w:rPr>
        <w:t>элементный</w:t>
      </w:r>
      <w:r>
        <w:t xml:space="preserve"> </w:t>
      </w:r>
      <w:r>
        <w:rPr>
          <w:rFonts w:hint="eastAsia"/>
        </w:rPr>
        <w:t>уровни</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в</w:t>
      </w:r>
      <w:r>
        <w:t xml:space="preserve"> </w:t>
      </w:r>
      <w:r>
        <w:rPr>
          <w:rFonts w:hint="eastAsia"/>
        </w:rPr>
        <w:t>управленческой</w:t>
      </w:r>
      <w:r>
        <w:t xml:space="preserve"> </w:t>
      </w:r>
      <w:r>
        <w:rPr>
          <w:rFonts w:hint="eastAsia"/>
        </w:rPr>
        <w:t>деятельности</w:t>
      </w:r>
    </w:p>
    <w:p w14:paraId="0CDA3749" w14:textId="77777777" w:rsidR="00532A22" w:rsidRDefault="00532A22" w:rsidP="00532A22"/>
    <w:p w14:paraId="2A879329" w14:textId="77777777" w:rsidR="00532A22" w:rsidRDefault="00532A22" w:rsidP="00532A22">
      <w:r>
        <w:t xml:space="preserve">2.5. </w:t>
      </w:r>
      <w:r>
        <w:rPr>
          <w:rFonts w:hint="eastAsia"/>
        </w:rPr>
        <w:t>Выводы</w:t>
      </w:r>
      <w:r>
        <w:t xml:space="preserve"> </w:t>
      </w:r>
      <w:r>
        <w:rPr>
          <w:rFonts w:hint="eastAsia"/>
        </w:rPr>
        <w:t>по</w:t>
      </w:r>
      <w:r>
        <w:t xml:space="preserve"> </w:t>
      </w:r>
      <w:r>
        <w:rPr>
          <w:rFonts w:hint="eastAsia"/>
        </w:rPr>
        <w:t>главе</w:t>
      </w:r>
    </w:p>
    <w:p w14:paraId="2E2542BE" w14:textId="77777777" w:rsidR="00532A22" w:rsidRDefault="00532A22" w:rsidP="00532A22"/>
    <w:p w14:paraId="667E4B5D" w14:textId="77777777" w:rsidR="00532A22" w:rsidRDefault="00532A22" w:rsidP="00532A22">
      <w:r>
        <w:rPr>
          <w:rFonts w:hint="eastAsia"/>
        </w:rPr>
        <w:t>Глава</w:t>
      </w:r>
      <w:r>
        <w:t xml:space="preserve"> 3. </w:t>
      </w:r>
      <w:r>
        <w:rPr>
          <w:rFonts w:hint="eastAsia"/>
        </w:rPr>
        <w:t>Экспериментальное</w:t>
      </w:r>
      <w:r>
        <w:t xml:space="preserve"> </w:t>
      </w:r>
      <w:r>
        <w:rPr>
          <w:rFonts w:hint="eastAsia"/>
        </w:rPr>
        <w:t>и</w:t>
      </w:r>
      <w:r>
        <w:t xml:space="preserve"> </w:t>
      </w:r>
      <w:r>
        <w:rPr>
          <w:rFonts w:hint="eastAsia"/>
        </w:rPr>
        <w:t>эмпирическое</w:t>
      </w:r>
      <w:r>
        <w:t xml:space="preserve"> </w:t>
      </w:r>
      <w:r>
        <w:rPr>
          <w:rFonts w:hint="eastAsia"/>
        </w:rPr>
        <w:t>исследование</w:t>
      </w:r>
      <w:r>
        <w:t xml:space="preserve"> </w:t>
      </w:r>
      <w:r>
        <w:rPr>
          <w:rFonts w:hint="eastAsia"/>
        </w:rPr>
        <w:t>метакогнитивной</w:t>
      </w:r>
      <w:r>
        <w:t xml:space="preserve"> </w:t>
      </w:r>
      <w:r>
        <w:rPr>
          <w:rFonts w:hint="eastAsia"/>
        </w:rPr>
        <w:t>сферы</w:t>
      </w:r>
      <w:r>
        <w:t xml:space="preserve"> </w:t>
      </w:r>
      <w:r>
        <w:rPr>
          <w:rFonts w:hint="eastAsia"/>
        </w:rPr>
        <w:t>личности</w:t>
      </w:r>
      <w:r>
        <w:t xml:space="preserve"> </w:t>
      </w:r>
      <w:r>
        <w:rPr>
          <w:rFonts w:hint="eastAsia"/>
        </w:rPr>
        <w:t>как</w:t>
      </w:r>
      <w:r>
        <w:t xml:space="preserve"> </w:t>
      </w:r>
      <w:r>
        <w:rPr>
          <w:rFonts w:hint="eastAsia"/>
        </w:rPr>
        <w:t>регулятора</w:t>
      </w:r>
      <w:r>
        <w:t xml:space="preserve"> </w:t>
      </w:r>
      <w:r>
        <w:rPr>
          <w:rFonts w:hint="eastAsia"/>
        </w:rPr>
        <w:t>управленческой</w:t>
      </w:r>
      <w:r>
        <w:t xml:space="preserve"> </w:t>
      </w:r>
      <w:r>
        <w:rPr>
          <w:rFonts w:hint="eastAsia"/>
        </w:rPr>
        <w:t>деятельности</w:t>
      </w:r>
    </w:p>
    <w:p w14:paraId="161E0E8C" w14:textId="77777777" w:rsidR="00532A22" w:rsidRDefault="00532A22" w:rsidP="00532A22"/>
    <w:p w14:paraId="1A20C995" w14:textId="77777777" w:rsidR="00532A22" w:rsidRDefault="00532A22" w:rsidP="00532A22">
      <w:r>
        <w:t xml:space="preserve">3.1. </w:t>
      </w:r>
      <w:r>
        <w:rPr>
          <w:rFonts w:hint="eastAsia"/>
        </w:rPr>
        <w:t>Постановка</w:t>
      </w:r>
      <w:r>
        <w:t xml:space="preserve"> </w:t>
      </w:r>
      <w:r>
        <w:rPr>
          <w:rFonts w:hint="eastAsia"/>
        </w:rPr>
        <w:t>проблемы</w:t>
      </w:r>
      <w:r>
        <w:t xml:space="preserve"> </w:t>
      </w:r>
      <w:r>
        <w:rPr>
          <w:rFonts w:hint="eastAsia"/>
        </w:rPr>
        <w:t>исследования</w:t>
      </w:r>
    </w:p>
    <w:p w14:paraId="76E21FDC" w14:textId="77777777" w:rsidR="00532A22" w:rsidRDefault="00532A22" w:rsidP="00532A22"/>
    <w:p w14:paraId="5BED26BE" w14:textId="77777777" w:rsidR="00532A22" w:rsidRDefault="00532A22" w:rsidP="00532A22">
      <w:r>
        <w:t xml:space="preserve">3.2. </w:t>
      </w:r>
      <w:r>
        <w:rPr>
          <w:rFonts w:hint="eastAsia"/>
        </w:rPr>
        <w:t>Субсистемный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p>
    <w:p w14:paraId="33F42F8D" w14:textId="77777777" w:rsidR="00532A22" w:rsidRDefault="00532A22" w:rsidP="00532A22"/>
    <w:p w14:paraId="39D0F69C" w14:textId="77777777" w:rsidR="00532A22" w:rsidRDefault="00532A22" w:rsidP="00532A22">
      <w:r>
        <w:rPr>
          <w:rFonts w:hint="eastAsia"/>
        </w:rPr>
        <w:t>сферы</w:t>
      </w:r>
      <w:r>
        <w:t xml:space="preserve"> </w:t>
      </w:r>
      <w:r>
        <w:rPr>
          <w:rFonts w:hint="eastAsia"/>
        </w:rPr>
        <w:t>личности</w:t>
      </w:r>
    </w:p>
    <w:p w14:paraId="209195F7" w14:textId="77777777" w:rsidR="00532A22" w:rsidRDefault="00532A22" w:rsidP="00532A22"/>
    <w:p w14:paraId="0C32EFAA" w14:textId="77777777" w:rsidR="00532A22" w:rsidRDefault="00532A22" w:rsidP="00532A22">
      <w:r>
        <w:t xml:space="preserve">3.3. </w:t>
      </w:r>
      <w:r>
        <w:rPr>
          <w:rFonts w:hint="eastAsia"/>
        </w:rPr>
        <w:t>Системный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1920F273" w14:textId="77777777" w:rsidR="00532A22" w:rsidRDefault="00532A22" w:rsidP="00532A22"/>
    <w:p w14:paraId="2001E744" w14:textId="77777777" w:rsidR="00532A22" w:rsidRDefault="00532A22" w:rsidP="00532A22">
      <w:r>
        <w:rPr>
          <w:rFonts w:hint="eastAsia"/>
        </w:rPr>
        <w:t>в</w:t>
      </w:r>
      <w:r>
        <w:t xml:space="preserve"> </w:t>
      </w:r>
      <w:r>
        <w:rPr>
          <w:rFonts w:hint="eastAsia"/>
        </w:rPr>
        <w:t>управленческой</w:t>
      </w:r>
      <w:r>
        <w:t xml:space="preserve"> </w:t>
      </w:r>
      <w:r>
        <w:rPr>
          <w:rFonts w:hint="eastAsia"/>
        </w:rPr>
        <w:t>деятельности</w:t>
      </w:r>
    </w:p>
    <w:p w14:paraId="0411EC1B" w14:textId="77777777" w:rsidR="00532A22" w:rsidRDefault="00532A22" w:rsidP="00532A22"/>
    <w:p w14:paraId="3E9B7777" w14:textId="77777777" w:rsidR="00532A22" w:rsidRDefault="00532A22" w:rsidP="00532A22">
      <w:r>
        <w:t xml:space="preserve">3.4. </w:t>
      </w:r>
      <w:r>
        <w:rPr>
          <w:rFonts w:hint="eastAsia"/>
        </w:rPr>
        <w:t>Метасистемный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6D42D7C9" w14:textId="77777777" w:rsidR="00532A22" w:rsidRDefault="00532A22" w:rsidP="00532A22"/>
    <w:p w14:paraId="385D25C4" w14:textId="77777777" w:rsidR="00532A22" w:rsidRDefault="00532A22" w:rsidP="00532A22">
      <w:r>
        <w:rPr>
          <w:rFonts w:hint="eastAsia"/>
        </w:rPr>
        <w:t>в</w:t>
      </w:r>
      <w:r>
        <w:t xml:space="preserve"> </w:t>
      </w:r>
      <w:r>
        <w:rPr>
          <w:rFonts w:hint="eastAsia"/>
        </w:rPr>
        <w:t>управленческой</w:t>
      </w:r>
      <w:r>
        <w:t xml:space="preserve"> </w:t>
      </w:r>
      <w:r>
        <w:rPr>
          <w:rFonts w:hint="eastAsia"/>
        </w:rPr>
        <w:t>деятельности</w:t>
      </w:r>
    </w:p>
    <w:p w14:paraId="687EB1D5" w14:textId="77777777" w:rsidR="00532A22" w:rsidRDefault="00532A22" w:rsidP="00532A22"/>
    <w:p w14:paraId="5F792C37" w14:textId="77777777" w:rsidR="00532A22" w:rsidRDefault="00532A22" w:rsidP="00532A22">
      <w:r>
        <w:t xml:space="preserve">3.5. </w:t>
      </w:r>
      <w:r>
        <w:rPr>
          <w:rFonts w:hint="eastAsia"/>
        </w:rPr>
        <w:t>Компонентный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p>
    <w:p w14:paraId="46A23324" w14:textId="77777777" w:rsidR="00532A22" w:rsidRDefault="00532A22" w:rsidP="00532A22"/>
    <w:p w14:paraId="5790BAE7" w14:textId="77777777" w:rsidR="00532A22" w:rsidRDefault="00532A22" w:rsidP="00532A22">
      <w:r>
        <w:rPr>
          <w:rFonts w:hint="eastAsia"/>
        </w:rPr>
        <w:t>сферы</w:t>
      </w:r>
      <w:r>
        <w:t xml:space="preserve"> </w:t>
      </w:r>
      <w:r>
        <w:rPr>
          <w:rFonts w:hint="eastAsia"/>
        </w:rPr>
        <w:t>личности</w:t>
      </w:r>
    </w:p>
    <w:p w14:paraId="665F0D0D" w14:textId="77777777" w:rsidR="00532A22" w:rsidRDefault="00532A22" w:rsidP="00532A22"/>
    <w:p w14:paraId="6784A375" w14:textId="77777777" w:rsidR="00532A22" w:rsidRDefault="00532A22" w:rsidP="00532A22">
      <w:r>
        <w:t xml:space="preserve">3.6. </w:t>
      </w:r>
      <w:r>
        <w:rPr>
          <w:rFonts w:hint="eastAsia"/>
        </w:rPr>
        <w:t>Элементный</w:t>
      </w:r>
      <w:r>
        <w:t xml:space="preserve"> </w:t>
      </w:r>
      <w:r>
        <w:rPr>
          <w:rFonts w:hint="eastAsia"/>
        </w:rPr>
        <w:t>уровень</w:t>
      </w:r>
      <w:r>
        <w:t xml:space="preserve"> </w:t>
      </w:r>
      <w:r>
        <w:rPr>
          <w:rFonts w:hint="eastAsia"/>
        </w:rPr>
        <w:t>организации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667FA362" w14:textId="77777777" w:rsidR="00532A22" w:rsidRDefault="00532A22" w:rsidP="00532A22"/>
    <w:p w14:paraId="49ABC550" w14:textId="77777777" w:rsidR="00532A22" w:rsidRDefault="00532A22" w:rsidP="00532A22">
      <w:r>
        <w:rPr>
          <w:rFonts w:hint="eastAsia"/>
        </w:rPr>
        <w:t>как</w:t>
      </w:r>
      <w:r>
        <w:t xml:space="preserve"> </w:t>
      </w:r>
      <w:r>
        <w:rPr>
          <w:rFonts w:hint="eastAsia"/>
        </w:rPr>
        <w:t>регулятора</w:t>
      </w:r>
      <w:r>
        <w:t xml:space="preserve"> </w:t>
      </w:r>
      <w:r>
        <w:rPr>
          <w:rFonts w:hint="eastAsia"/>
        </w:rPr>
        <w:t>управленческой</w:t>
      </w:r>
      <w:r>
        <w:t xml:space="preserve"> </w:t>
      </w:r>
      <w:r>
        <w:rPr>
          <w:rFonts w:hint="eastAsia"/>
        </w:rPr>
        <w:t>деятельности</w:t>
      </w:r>
    </w:p>
    <w:p w14:paraId="5DBD5851" w14:textId="77777777" w:rsidR="00532A22" w:rsidRDefault="00532A22" w:rsidP="00532A22"/>
    <w:p w14:paraId="43F1F57D" w14:textId="77777777" w:rsidR="00532A22" w:rsidRDefault="00532A22" w:rsidP="00532A22">
      <w:r>
        <w:t xml:space="preserve">3.7. </w:t>
      </w:r>
      <w:r>
        <w:rPr>
          <w:rFonts w:hint="eastAsia"/>
        </w:rPr>
        <w:t>Выводы</w:t>
      </w:r>
      <w:r>
        <w:t xml:space="preserve"> </w:t>
      </w:r>
      <w:r>
        <w:rPr>
          <w:rFonts w:hint="eastAsia"/>
        </w:rPr>
        <w:t>по</w:t>
      </w:r>
      <w:r>
        <w:t xml:space="preserve"> </w:t>
      </w:r>
      <w:r>
        <w:rPr>
          <w:rFonts w:hint="eastAsia"/>
        </w:rPr>
        <w:t>главе</w:t>
      </w:r>
    </w:p>
    <w:p w14:paraId="3463A2FD" w14:textId="77777777" w:rsidR="00532A22" w:rsidRDefault="00532A22" w:rsidP="00532A22"/>
    <w:p w14:paraId="6D7090EF" w14:textId="77777777" w:rsidR="00532A22" w:rsidRDefault="00532A22" w:rsidP="00532A22">
      <w:r>
        <w:rPr>
          <w:rFonts w:hint="eastAsia"/>
        </w:rPr>
        <w:t>Глава</w:t>
      </w:r>
      <w:r>
        <w:t xml:space="preserve"> 4. </w:t>
      </w:r>
      <w:r>
        <w:rPr>
          <w:rFonts w:hint="eastAsia"/>
        </w:rPr>
        <w:t>Функциональная</w:t>
      </w:r>
      <w:r>
        <w:t xml:space="preserve"> </w:t>
      </w:r>
      <w:r>
        <w:rPr>
          <w:rFonts w:hint="eastAsia"/>
        </w:rPr>
        <w:t>организация</w:t>
      </w:r>
      <w:r>
        <w:t xml:space="preserve"> </w:t>
      </w:r>
      <w:r>
        <w:rPr>
          <w:rFonts w:hint="eastAsia"/>
        </w:rPr>
        <w:t>и</w:t>
      </w:r>
      <w:r>
        <w:t xml:space="preserve"> </w:t>
      </w:r>
      <w:r>
        <w:rPr>
          <w:rFonts w:hint="eastAsia"/>
        </w:rPr>
        <w:t>генетические</w:t>
      </w:r>
      <w:r>
        <w:t xml:space="preserve"> </w:t>
      </w:r>
      <w:r>
        <w:rPr>
          <w:rFonts w:hint="eastAsia"/>
        </w:rPr>
        <w:t>закономерности</w:t>
      </w:r>
      <w:r>
        <w:t xml:space="preserve"> </w:t>
      </w:r>
      <w:r>
        <w:rPr>
          <w:rFonts w:hint="eastAsia"/>
        </w:rPr>
        <w:t>метакогнитивной</w:t>
      </w:r>
      <w:r>
        <w:t xml:space="preserve"> </w:t>
      </w:r>
      <w:r>
        <w:rPr>
          <w:rFonts w:hint="eastAsia"/>
        </w:rPr>
        <w:t>сферы</w:t>
      </w:r>
      <w:r>
        <w:t xml:space="preserve"> </w:t>
      </w:r>
      <w:r>
        <w:rPr>
          <w:rFonts w:hint="eastAsia"/>
        </w:rPr>
        <w:t>в</w:t>
      </w:r>
      <w:r>
        <w:t xml:space="preserve"> </w:t>
      </w:r>
      <w:r>
        <w:rPr>
          <w:rFonts w:hint="eastAsia"/>
        </w:rPr>
        <w:t>управленческой</w:t>
      </w:r>
      <w:r>
        <w:t xml:space="preserve"> </w:t>
      </w:r>
      <w:r>
        <w:rPr>
          <w:rFonts w:hint="eastAsia"/>
        </w:rPr>
        <w:t>деятельности</w:t>
      </w:r>
    </w:p>
    <w:p w14:paraId="1275168A" w14:textId="77777777" w:rsidR="00532A22" w:rsidRDefault="00532A22" w:rsidP="00532A22"/>
    <w:p w14:paraId="30EE6D66" w14:textId="77777777" w:rsidR="00532A22" w:rsidRDefault="00532A22" w:rsidP="00532A22">
      <w:r>
        <w:t xml:space="preserve">4.1. </w:t>
      </w:r>
      <w:r>
        <w:rPr>
          <w:rFonts w:hint="eastAsia"/>
        </w:rPr>
        <w:t>Постановка</w:t>
      </w:r>
      <w:r>
        <w:t xml:space="preserve"> </w:t>
      </w:r>
      <w:r>
        <w:rPr>
          <w:rFonts w:hint="eastAsia"/>
        </w:rPr>
        <w:t>проблемы</w:t>
      </w:r>
      <w:r>
        <w:t xml:space="preserve"> </w:t>
      </w:r>
      <w:r>
        <w:rPr>
          <w:rFonts w:hint="eastAsia"/>
        </w:rPr>
        <w:t>исследования</w:t>
      </w:r>
    </w:p>
    <w:p w14:paraId="45E79D8C" w14:textId="77777777" w:rsidR="00532A22" w:rsidRDefault="00532A22" w:rsidP="00532A22"/>
    <w:p w14:paraId="6193E63D" w14:textId="77777777" w:rsidR="00532A22" w:rsidRDefault="00532A22" w:rsidP="00532A22">
      <w:r>
        <w:t xml:space="preserve">4.2. </w:t>
      </w:r>
      <w:r>
        <w:rPr>
          <w:rFonts w:hint="eastAsia"/>
        </w:rPr>
        <w:t>Основные</w:t>
      </w:r>
      <w:r>
        <w:t xml:space="preserve"> </w:t>
      </w:r>
      <w:r>
        <w:rPr>
          <w:rFonts w:hint="eastAsia"/>
        </w:rPr>
        <w:t>функции</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01F49EF6" w14:textId="77777777" w:rsidR="00532A22" w:rsidRDefault="00532A22" w:rsidP="00532A22"/>
    <w:p w14:paraId="2082ECF4" w14:textId="77777777" w:rsidR="00532A22" w:rsidRDefault="00532A22" w:rsidP="00532A22">
      <w:r>
        <w:rPr>
          <w:rFonts w:hint="eastAsia"/>
        </w:rPr>
        <w:t>в</w:t>
      </w:r>
      <w:r>
        <w:t xml:space="preserve"> </w:t>
      </w:r>
      <w:r>
        <w:rPr>
          <w:rFonts w:hint="eastAsia"/>
        </w:rPr>
        <w:t>управленческой</w:t>
      </w:r>
      <w:r>
        <w:t xml:space="preserve"> </w:t>
      </w:r>
      <w:r>
        <w:rPr>
          <w:rFonts w:hint="eastAsia"/>
        </w:rPr>
        <w:t>деятельности</w:t>
      </w:r>
    </w:p>
    <w:p w14:paraId="59C91F36" w14:textId="77777777" w:rsidR="00532A22" w:rsidRDefault="00532A22" w:rsidP="00532A22"/>
    <w:p w14:paraId="13BF51E8" w14:textId="77777777" w:rsidR="00532A22" w:rsidRDefault="00532A22" w:rsidP="00532A22">
      <w:r>
        <w:t xml:space="preserve">4.3. </w:t>
      </w:r>
      <w:r>
        <w:rPr>
          <w:rFonts w:hint="eastAsia"/>
        </w:rPr>
        <w:t>Микропроцессуальная</w:t>
      </w:r>
      <w:r>
        <w:t xml:space="preserve"> </w:t>
      </w:r>
      <w:r>
        <w:rPr>
          <w:rFonts w:hint="eastAsia"/>
        </w:rPr>
        <w:t>организация</w:t>
      </w:r>
      <w:r>
        <w:t xml:space="preserve"> </w:t>
      </w:r>
      <w:r>
        <w:rPr>
          <w:rFonts w:hint="eastAsia"/>
        </w:rPr>
        <w:t>метакогнитивной</w:t>
      </w:r>
    </w:p>
    <w:p w14:paraId="2DB5EB5A" w14:textId="77777777" w:rsidR="00532A22" w:rsidRDefault="00532A22" w:rsidP="00532A22"/>
    <w:p w14:paraId="3712ACC5" w14:textId="77777777" w:rsidR="00532A22" w:rsidRDefault="00532A22" w:rsidP="00532A22">
      <w:r>
        <w:rPr>
          <w:rFonts w:hint="eastAsia"/>
        </w:rPr>
        <w:t>сферы</w:t>
      </w:r>
      <w:r>
        <w:t xml:space="preserve"> </w:t>
      </w:r>
      <w:r>
        <w:rPr>
          <w:rFonts w:hint="eastAsia"/>
        </w:rPr>
        <w:t>личности</w:t>
      </w:r>
    </w:p>
    <w:p w14:paraId="627AC992" w14:textId="77777777" w:rsidR="00532A22" w:rsidRDefault="00532A22" w:rsidP="00532A22"/>
    <w:p w14:paraId="1B93D53C" w14:textId="77777777" w:rsidR="00532A22" w:rsidRDefault="00532A22" w:rsidP="00532A22">
      <w:r>
        <w:t xml:space="preserve">4.4. </w:t>
      </w:r>
      <w:r>
        <w:rPr>
          <w:rFonts w:hint="eastAsia"/>
        </w:rPr>
        <w:t>Макропроцессуальная</w:t>
      </w:r>
      <w:r>
        <w:t xml:space="preserve"> </w:t>
      </w:r>
      <w:r>
        <w:rPr>
          <w:rFonts w:hint="eastAsia"/>
        </w:rPr>
        <w:t>организация</w:t>
      </w:r>
      <w:r>
        <w:t xml:space="preserve"> </w:t>
      </w:r>
      <w:r>
        <w:rPr>
          <w:rFonts w:hint="eastAsia"/>
        </w:rPr>
        <w:t>метакогнитивной</w:t>
      </w:r>
    </w:p>
    <w:p w14:paraId="1168278E" w14:textId="77777777" w:rsidR="00532A22" w:rsidRDefault="00532A22" w:rsidP="00532A22"/>
    <w:p w14:paraId="63C2345F" w14:textId="77777777" w:rsidR="00532A22" w:rsidRDefault="00532A22" w:rsidP="00532A22">
      <w:r>
        <w:rPr>
          <w:rFonts w:hint="eastAsia"/>
        </w:rPr>
        <w:t>сферы</w:t>
      </w:r>
      <w:r>
        <w:t xml:space="preserve"> </w:t>
      </w:r>
      <w:r>
        <w:rPr>
          <w:rFonts w:hint="eastAsia"/>
        </w:rPr>
        <w:t>личности</w:t>
      </w:r>
    </w:p>
    <w:p w14:paraId="2C600CC9" w14:textId="77777777" w:rsidR="00532A22" w:rsidRDefault="00532A22" w:rsidP="00532A22"/>
    <w:p w14:paraId="7BD7408D" w14:textId="77777777" w:rsidR="00532A22" w:rsidRDefault="00532A22" w:rsidP="00532A22">
      <w:r>
        <w:t xml:space="preserve">4.5. </w:t>
      </w:r>
      <w:r>
        <w:rPr>
          <w:rFonts w:hint="eastAsia"/>
        </w:rPr>
        <w:t>Функциональные</w:t>
      </w:r>
      <w:r>
        <w:t xml:space="preserve"> </w:t>
      </w:r>
      <w:r>
        <w:rPr>
          <w:rFonts w:hint="eastAsia"/>
        </w:rPr>
        <w:t>новообразования</w:t>
      </w:r>
      <w:r>
        <w:t xml:space="preserve"> </w:t>
      </w:r>
      <w:r>
        <w:rPr>
          <w:rFonts w:hint="eastAsia"/>
        </w:rPr>
        <w:t>как</w:t>
      </w:r>
      <w:r>
        <w:t xml:space="preserve"> </w:t>
      </w:r>
      <w:r>
        <w:rPr>
          <w:rFonts w:hint="eastAsia"/>
        </w:rPr>
        <w:t>детерминанты</w:t>
      </w:r>
      <w:r>
        <w:t xml:space="preserve"> </w:t>
      </w:r>
      <w:r>
        <w:rPr>
          <w:rFonts w:hint="eastAsia"/>
        </w:rPr>
        <w:t>управленческой</w:t>
      </w:r>
      <w:r>
        <w:t xml:space="preserve"> </w:t>
      </w:r>
      <w:r>
        <w:rPr>
          <w:rFonts w:hint="eastAsia"/>
        </w:rPr>
        <w:t>деятельности</w:t>
      </w:r>
    </w:p>
    <w:p w14:paraId="0BD450A5" w14:textId="77777777" w:rsidR="00532A22" w:rsidRDefault="00532A22" w:rsidP="00532A22"/>
    <w:p w14:paraId="6B268150" w14:textId="77777777" w:rsidR="00532A22" w:rsidRDefault="00532A22" w:rsidP="00532A22">
      <w:r>
        <w:t xml:space="preserve">4.6. </w:t>
      </w:r>
      <w:r>
        <w:rPr>
          <w:rFonts w:hint="eastAsia"/>
        </w:rPr>
        <w:t>Функциональные</w:t>
      </w:r>
      <w:r>
        <w:t xml:space="preserve"> </w:t>
      </w:r>
      <w:r>
        <w:rPr>
          <w:rFonts w:hint="eastAsia"/>
        </w:rPr>
        <w:t>закономерности</w:t>
      </w:r>
      <w:r>
        <w:t xml:space="preserve"> </w:t>
      </w:r>
      <w:r>
        <w:rPr>
          <w:rFonts w:hint="eastAsia"/>
        </w:rPr>
        <w:t>метакогнитивной</w:t>
      </w:r>
      <w:r>
        <w:t xml:space="preserve"> </w:t>
      </w:r>
      <w:r>
        <w:rPr>
          <w:rFonts w:hint="eastAsia"/>
        </w:rPr>
        <w:t>сферы</w:t>
      </w:r>
    </w:p>
    <w:p w14:paraId="3F3BBCD2" w14:textId="77777777" w:rsidR="00532A22" w:rsidRDefault="00532A22" w:rsidP="00532A22"/>
    <w:p w14:paraId="71C78759" w14:textId="77777777" w:rsidR="00532A22" w:rsidRDefault="00532A22" w:rsidP="00532A22">
      <w:r>
        <w:rPr>
          <w:rFonts w:hint="eastAsia"/>
        </w:rPr>
        <w:t>личности</w:t>
      </w:r>
      <w:r>
        <w:t xml:space="preserve"> </w:t>
      </w:r>
      <w:r>
        <w:rPr>
          <w:rFonts w:hint="eastAsia"/>
        </w:rPr>
        <w:t>в</w:t>
      </w:r>
      <w:r>
        <w:t xml:space="preserve"> </w:t>
      </w:r>
      <w:r>
        <w:rPr>
          <w:rFonts w:hint="eastAsia"/>
        </w:rPr>
        <w:t>управленческой</w:t>
      </w:r>
      <w:r>
        <w:t xml:space="preserve"> </w:t>
      </w:r>
      <w:r>
        <w:rPr>
          <w:rFonts w:hint="eastAsia"/>
        </w:rPr>
        <w:t>деятельности</w:t>
      </w:r>
    </w:p>
    <w:p w14:paraId="0EA050FB" w14:textId="77777777" w:rsidR="00532A22" w:rsidRDefault="00532A22" w:rsidP="00532A22"/>
    <w:p w14:paraId="374F532C" w14:textId="77777777" w:rsidR="00532A22" w:rsidRDefault="00532A22" w:rsidP="00532A22">
      <w:r>
        <w:t xml:space="preserve">4.7. </w:t>
      </w:r>
      <w:r>
        <w:rPr>
          <w:rFonts w:hint="eastAsia"/>
        </w:rPr>
        <w:t>Особенности</w:t>
      </w:r>
      <w:r>
        <w:t xml:space="preserve"> </w:t>
      </w:r>
      <w:r>
        <w:rPr>
          <w:rFonts w:hint="eastAsia"/>
        </w:rPr>
        <w:t>генезиса</w:t>
      </w:r>
      <w:r>
        <w:t xml:space="preserve"> </w:t>
      </w:r>
      <w:r>
        <w:rPr>
          <w:rFonts w:hint="eastAsia"/>
        </w:rPr>
        <w:t>метакогнитивной</w:t>
      </w:r>
      <w:r>
        <w:t xml:space="preserve"> </w:t>
      </w:r>
      <w:r>
        <w:rPr>
          <w:rFonts w:hint="eastAsia"/>
        </w:rPr>
        <w:t>сферы</w:t>
      </w:r>
      <w:r>
        <w:t xml:space="preserve"> </w:t>
      </w:r>
      <w:r>
        <w:rPr>
          <w:rFonts w:hint="eastAsia"/>
        </w:rPr>
        <w:t>личности</w:t>
      </w:r>
    </w:p>
    <w:p w14:paraId="79369C58" w14:textId="77777777" w:rsidR="00532A22" w:rsidRDefault="00532A22" w:rsidP="00532A22"/>
    <w:p w14:paraId="3F18C23F" w14:textId="77777777" w:rsidR="00532A22" w:rsidRDefault="00532A22" w:rsidP="00532A22">
      <w:r>
        <w:rPr>
          <w:rFonts w:hint="eastAsia"/>
        </w:rPr>
        <w:t>в</w:t>
      </w:r>
      <w:r>
        <w:t xml:space="preserve"> </w:t>
      </w:r>
      <w:r>
        <w:rPr>
          <w:rFonts w:hint="eastAsia"/>
        </w:rPr>
        <w:t>управленческой</w:t>
      </w:r>
      <w:r>
        <w:t xml:space="preserve"> </w:t>
      </w:r>
      <w:r>
        <w:rPr>
          <w:rFonts w:hint="eastAsia"/>
        </w:rPr>
        <w:t>деятельности</w:t>
      </w:r>
    </w:p>
    <w:p w14:paraId="33E0C27B" w14:textId="77777777" w:rsidR="00532A22" w:rsidRDefault="00532A22" w:rsidP="00532A22"/>
    <w:p w14:paraId="5091A91F" w14:textId="77777777" w:rsidR="00532A22" w:rsidRDefault="00532A22" w:rsidP="00532A22">
      <w:r>
        <w:t xml:space="preserve">4.8. </w:t>
      </w:r>
      <w:r>
        <w:rPr>
          <w:rFonts w:hint="eastAsia"/>
        </w:rPr>
        <w:t>Выводы</w:t>
      </w:r>
      <w:r>
        <w:t xml:space="preserve"> </w:t>
      </w:r>
      <w:r>
        <w:rPr>
          <w:rFonts w:hint="eastAsia"/>
        </w:rPr>
        <w:t>по</w:t>
      </w:r>
      <w:r>
        <w:t xml:space="preserve"> </w:t>
      </w:r>
      <w:r>
        <w:rPr>
          <w:rFonts w:hint="eastAsia"/>
        </w:rPr>
        <w:t>главе</w:t>
      </w:r>
    </w:p>
    <w:p w14:paraId="7F11EC31" w14:textId="77777777" w:rsidR="00532A22" w:rsidRDefault="00532A22" w:rsidP="00532A22"/>
    <w:p w14:paraId="278A8105" w14:textId="6D9EFD26" w:rsidR="00532A22" w:rsidRPr="00532A22" w:rsidRDefault="00532A22" w:rsidP="00532A22">
      <w:r>
        <w:rPr>
          <w:rFonts w:hint="eastAsia"/>
        </w:rPr>
        <w:t>Заключение</w:t>
      </w:r>
    </w:p>
    <w:sectPr w:rsidR="00532A22" w:rsidRPr="00532A22" w:rsidSect="00B978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0457" w14:textId="77777777" w:rsidR="00B97885" w:rsidRDefault="00B97885">
      <w:pPr>
        <w:spacing w:after="0" w:line="240" w:lineRule="auto"/>
      </w:pPr>
      <w:r>
        <w:separator/>
      </w:r>
    </w:p>
  </w:endnote>
  <w:endnote w:type="continuationSeparator" w:id="0">
    <w:p w14:paraId="55BB451E" w14:textId="77777777" w:rsidR="00B97885" w:rsidRDefault="00B9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069C" w14:textId="77777777" w:rsidR="00B97885" w:rsidRDefault="00B97885"/>
    <w:p w14:paraId="2F0C8B81" w14:textId="77777777" w:rsidR="00B97885" w:rsidRDefault="00B97885"/>
    <w:p w14:paraId="0F509F05" w14:textId="77777777" w:rsidR="00B97885" w:rsidRDefault="00B97885"/>
    <w:p w14:paraId="22F13D6A" w14:textId="77777777" w:rsidR="00B97885" w:rsidRDefault="00B97885"/>
    <w:p w14:paraId="1BCDC0A2" w14:textId="77777777" w:rsidR="00B97885" w:rsidRDefault="00B97885"/>
    <w:p w14:paraId="3F63D860" w14:textId="77777777" w:rsidR="00B97885" w:rsidRDefault="00B97885"/>
    <w:p w14:paraId="7470A653" w14:textId="77777777" w:rsidR="00B97885" w:rsidRDefault="00B978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85DA82" wp14:editId="201CA2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ACCD" w14:textId="77777777" w:rsidR="00B97885" w:rsidRDefault="00B978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85DA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CACCD" w14:textId="77777777" w:rsidR="00B97885" w:rsidRDefault="00B978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9BAFC" w14:textId="77777777" w:rsidR="00B97885" w:rsidRDefault="00B97885"/>
    <w:p w14:paraId="2A7720B4" w14:textId="77777777" w:rsidR="00B97885" w:rsidRDefault="00B97885"/>
    <w:p w14:paraId="372E53FC" w14:textId="77777777" w:rsidR="00B97885" w:rsidRDefault="00B978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27998" wp14:editId="5F4F6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3BDF" w14:textId="77777777" w:rsidR="00B97885" w:rsidRDefault="00B97885"/>
                          <w:p w14:paraId="06598F24" w14:textId="77777777" w:rsidR="00B97885" w:rsidRDefault="00B978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279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643BDF" w14:textId="77777777" w:rsidR="00B97885" w:rsidRDefault="00B97885"/>
                    <w:p w14:paraId="06598F24" w14:textId="77777777" w:rsidR="00B97885" w:rsidRDefault="00B978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58C60A" w14:textId="77777777" w:rsidR="00B97885" w:rsidRDefault="00B97885"/>
    <w:p w14:paraId="73B218CA" w14:textId="77777777" w:rsidR="00B97885" w:rsidRDefault="00B97885">
      <w:pPr>
        <w:rPr>
          <w:sz w:val="2"/>
          <w:szCs w:val="2"/>
        </w:rPr>
      </w:pPr>
    </w:p>
    <w:p w14:paraId="126DEF34" w14:textId="77777777" w:rsidR="00B97885" w:rsidRDefault="00B97885"/>
    <w:p w14:paraId="1E7E4E12" w14:textId="77777777" w:rsidR="00B97885" w:rsidRDefault="00B97885">
      <w:pPr>
        <w:spacing w:after="0" w:line="240" w:lineRule="auto"/>
      </w:pPr>
    </w:p>
  </w:footnote>
  <w:footnote w:type="continuationSeparator" w:id="0">
    <w:p w14:paraId="51D6A3D5" w14:textId="77777777" w:rsidR="00B97885" w:rsidRDefault="00B9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85"/>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34908</TotalTime>
  <Pages>4</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4617</cp:revision>
  <cp:lastPrinted>2009-02-06T05:36:00Z</cp:lastPrinted>
  <dcterms:created xsi:type="dcterms:W3CDTF">2024-01-07T13:43:00Z</dcterms:created>
  <dcterms:modified xsi:type="dcterms:W3CDTF">2024-03-05T09:34:00Z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