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778D8" w14:textId="7B5A30E5" w:rsidR="00D6444C" w:rsidRPr="008F4D21" w:rsidRDefault="008F4D21" w:rsidP="008F4D21">
      <w:r w:rsidRPr="008F4D21">
        <w:rPr>
          <w:rFonts w:ascii="Times New Roman" w:eastAsia="Arial Unicode MS" w:hAnsi="Times New Roman" w:cs="Times New Roman"/>
          <w:color w:val="000000"/>
          <w:kern w:val="0"/>
          <w:sz w:val="28"/>
          <w:szCs w:val="28"/>
          <w:lang w:eastAsia="ru-RU"/>
        </w:rPr>
        <w:t xml:space="preserve">Соколов </w:t>
      </w:r>
      <w:proofErr w:type="spellStart"/>
      <w:r w:rsidRPr="008F4D21">
        <w:rPr>
          <w:rFonts w:ascii="Times New Roman" w:eastAsia="Arial Unicode MS" w:hAnsi="Times New Roman" w:cs="Times New Roman"/>
          <w:color w:val="000000"/>
          <w:kern w:val="0"/>
          <w:sz w:val="28"/>
          <w:szCs w:val="28"/>
          <w:lang w:eastAsia="ru-RU"/>
        </w:rPr>
        <w:t>Володимир</w:t>
      </w:r>
      <w:proofErr w:type="spellEnd"/>
      <w:r w:rsidRPr="008F4D21">
        <w:rPr>
          <w:rFonts w:ascii="Times New Roman" w:eastAsia="Arial Unicode MS" w:hAnsi="Times New Roman" w:cs="Times New Roman"/>
          <w:color w:val="000000"/>
          <w:kern w:val="0"/>
          <w:sz w:val="28"/>
          <w:szCs w:val="28"/>
          <w:lang w:eastAsia="ru-RU"/>
        </w:rPr>
        <w:t xml:space="preserve"> Миколайович, кандидат </w:t>
      </w:r>
      <w:proofErr w:type="spellStart"/>
      <w:r w:rsidRPr="008F4D21">
        <w:rPr>
          <w:rFonts w:ascii="Times New Roman" w:eastAsia="Arial Unicode MS" w:hAnsi="Times New Roman" w:cs="Times New Roman"/>
          <w:color w:val="000000"/>
          <w:kern w:val="0"/>
          <w:sz w:val="28"/>
          <w:szCs w:val="28"/>
          <w:lang w:eastAsia="ru-RU"/>
        </w:rPr>
        <w:t>юридичних</w:t>
      </w:r>
      <w:proofErr w:type="spellEnd"/>
      <w:r w:rsidRPr="008F4D21">
        <w:rPr>
          <w:rFonts w:ascii="Times New Roman" w:eastAsia="Arial Unicode MS" w:hAnsi="Times New Roman" w:cs="Times New Roman"/>
          <w:color w:val="000000"/>
          <w:kern w:val="0"/>
          <w:sz w:val="28"/>
          <w:szCs w:val="28"/>
          <w:lang w:eastAsia="ru-RU"/>
        </w:rPr>
        <w:t xml:space="preserve"> наук, </w:t>
      </w:r>
      <w:proofErr w:type="spellStart"/>
      <w:r w:rsidRPr="008F4D21">
        <w:rPr>
          <w:rFonts w:ascii="Times New Roman" w:eastAsia="Arial Unicode MS" w:hAnsi="Times New Roman" w:cs="Times New Roman"/>
          <w:color w:val="000000"/>
          <w:kern w:val="0"/>
          <w:sz w:val="28"/>
          <w:szCs w:val="28"/>
          <w:lang w:eastAsia="ru-RU"/>
        </w:rPr>
        <w:t>суддя</w:t>
      </w:r>
      <w:proofErr w:type="spellEnd"/>
      <w:r w:rsidRPr="008F4D21">
        <w:rPr>
          <w:rFonts w:ascii="Times New Roman" w:eastAsia="Arial Unicode MS" w:hAnsi="Times New Roman" w:cs="Times New Roman"/>
          <w:color w:val="000000"/>
          <w:kern w:val="0"/>
          <w:sz w:val="28"/>
          <w:szCs w:val="28"/>
          <w:lang w:eastAsia="ru-RU"/>
        </w:rPr>
        <w:t xml:space="preserve"> </w:t>
      </w:r>
      <w:proofErr w:type="spellStart"/>
      <w:r w:rsidRPr="008F4D21">
        <w:rPr>
          <w:rFonts w:ascii="Times New Roman" w:eastAsia="Arial Unicode MS" w:hAnsi="Times New Roman" w:cs="Times New Roman"/>
          <w:color w:val="000000"/>
          <w:kern w:val="0"/>
          <w:sz w:val="28"/>
          <w:szCs w:val="28"/>
          <w:lang w:eastAsia="ru-RU"/>
        </w:rPr>
        <w:t>Касаційного</w:t>
      </w:r>
      <w:proofErr w:type="spellEnd"/>
      <w:r w:rsidRPr="008F4D21">
        <w:rPr>
          <w:rFonts w:ascii="Times New Roman" w:eastAsia="Arial Unicode MS" w:hAnsi="Times New Roman" w:cs="Times New Roman"/>
          <w:color w:val="000000"/>
          <w:kern w:val="0"/>
          <w:sz w:val="28"/>
          <w:szCs w:val="28"/>
          <w:lang w:eastAsia="ru-RU"/>
        </w:rPr>
        <w:t xml:space="preserve"> </w:t>
      </w:r>
      <w:proofErr w:type="spellStart"/>
      <w:r w:rsidRPr="008F4D21">
        <w:rPr>
          <w:rFonts w:ascii="Times New Roman" w:eastAsia="Arial Unicode MS" w:hAnsi="Times New Roman" w:cs="Times New Roman"/>
          <w:color w:val="000000"/>
          <w:kern w:val="0"/>
          <w:sz w:val="28"/>
          <w:szCs w:val="28"/>
          <w:lang w:eastAsia="ru-RU"/>
        </w:rPr>
        <w:t>адміністративного</w:t>
      </w:r>
      <w:proofErr w:type="spellEnd"/>
      <w:r w:rsidRPr="008F4D21">
        <w:rPr>
          <w:rFonts w:ascii="Times New Roman" w:eastAsia="Arial Unicode MS" w:hAnsi="Times New Roman" w:cs="Times New Roman"/>
          <w:color w:val="000000"/>
          <w:kern w:val="0"/>
          <w:sz w:val="28"/>
          <w:szCs w:val="28"/>
          <w:lang w:eastAsia="ru-RU"/>
        </w:rPr>
        <w:t xml:space="preserve"> суду у </w:t>
      </w:r>
      <w:proofErr w:type="spellStart"/>
      <w:r w:rsidRPr="008F4D21">
        <w:rPr>
          <w:rFonts w:ascii="Times New Roman" w:eastAsia="Arial Unicode MS" w:hAnsi="Times New Roman" w:cs="Times New Roman"/>
          <w:color w:val="000000"/>
          <w:kern w:val="0"/>
          <w:sz w:val="28"/>
          <w:szCs w:val="28"/>
          <w:lang w:eastAsia="ru-RU"/>
        </w:rPr>
        <w:t>складі</w:t>
      </w:r>
      <w:proofErr w:type="spellEnd"/>
      <w:r w:rsidRPr="008F4D21">
        <w:rPr>
          <w:rFonts w:ascii="Times New Roman" w:eastAsia="Arial Unicode MS" w:hAnsi="Times New Roman" w:cs="Times New Roman"/>
          <w:color w:val="000000"/>
          <w:kern w:val="0"/>
          <w:sz w:val="28"/>
          <w:szCs w:val="28"/>
          <w:lang w:eastAsia="ru-RU"/>
        </w:rPr>
        <w:t xml:space="preserve"> Верховного Суду. </w:t>
      </w:r>
      <w:proofErr w:type="spellStart"/>
      <w:r w:rsidRPr="008F4D21">
        <w:rPr>
          <w:rFonts w:ascii="Times New Roman" w:eastAsia="Arial Unicode MS" w:hAnsi="Times New Roman" w:cs="Times New Roman"/>
          <w:color w:val="000000"/>
          <w:kern w:val="0"/>
          <w:sz w:val="28"/>
          <w:szCs w:val="28"/>
          <w:lang w:eastAsia="ru-RU"/>
        </w:rPr>
        <w:t>Назва</w:t>
      </w:r>
      <w:proofErr w:type="spellEnd"/>
      <w:r w:rsidRPr="008F4D21">
        <w:rPr>
          <w:rFonts w:ascii="Times New Roman" w:eastAsia="Arial Unicode MS" w:hAnsi="Times New Roman" w:cs="Times New Roman"/>
          <w:color w:val="000000"/>
          <w:kern w:val="0"/>
          <w:sz w:val="28"/>
          <w:szCs w:val="28"/>
          <w:lang w:eastAsia="ru-RU"/>
        </w:rPr>
        <w:t xml:space="preserve"> </w:t>
      </w:r>
      <w:proofErr w:type="spellStart"/>
      <w:r w:rsidRPr="008F4D21">
        <w:rPr>
          <w:rFonts w:ascii="Times New Roman" w:eastAsia="Arial Unicode MS" w:hAnsi="Times New Roman" w:cs="Times New Roman"/>
          <w:color w:val="000000"/>
          <w:kern w:val="0"/>
          <w:sz w:val="28"/>
          <w:szCs w:val="28"/>
          <w:lang w:eastAsia="ru-RU"/>
        </w:rPr>
        <w:t>дисертації</w:t>
      </w:r>
      <w:proofErr w:type="spellEnd"/>
      <w:r w:rsidRPr="008F4D21">
        <w:rPr>
          <w:rFonts w:ascii="Times New Roman" w:eastAsia="Arial Unicode MS" w:hAnsi="Times New Roman" w:cs="Times New Roman"/>
          <w:color w:val="000000"/>
          <w:kern w:val="0"/>
          <w:sz w:val="28"/>
          <w:szCs w:val="28"/>
          <w:lang w:eastAsia="ru-RU"/>
        </w:rPr>
        <w:t xml:space="preserve"> – «Доктрина </w:t>
      </w:r>
      <w:proofErr w:type="spellStart"/>
      <w:r w:rsidRPr="008F4D21">
        <w:rPr>
          <w:rFonts w:ascii="Times New Roman" w:eastAsia="Arial Unicode MS" w:hAnsi="Times New Roman" w:cs="Times New Roman"/>
          <w:color w:val="000000"/>
          <w:kern w:val="0"/>
          <w:sz w:val="28"/>
          <w:szCs w:val="28"/>
          <w:lang w:eastAsia="ru-RU"/>
        </w:rPr>
        <w:t>соціальної</w:t>
      </w:r>
      <w:proofErr w:type="spellEnd"/>
      <w:r w:rsidRPr="008F4D21">
        <w:rPr>
          <w:rFonts w:ascii="Times New Roman" w:eastAsia="Arial Unicode MS" w:hAnsi="Times New Roman" w:cs="Times New Roman"/>
          <w:color w:val="000000"/>
          <w:kern w:val="0"/>
          <w:sz w:val="28"/>
          <w:szCs w:val="28"/>
          <w:lang w:eastAsia="ru-RU"/>
        </w:rPr>
        <w:t xml:space="preserve"> </w:t>
      </w:r>
      <w:proofErr w:type="spellStart"/>
      <w:r w:rsidRPr="008F4D21">
        <w:rPr>
          <w:rFonts w:ascii="Times New Roman" w:eastAsia="Arial Unicode MS" w:hAnsi="Times New Roman" w:cs="Times New Roman"/>
          <w:color w:val="000000"/>
          <w:kern w:val="0"/>
          <w:sz w:val="28"/>
          <w:szCs w:val="28"/>
          <w:lang w:eastAsia="ru-RU"/>
        </w:rPr>
        <w:t>безпеки</w:t>
      </w:r>
      <w:proofErr w:type="spellEnd"/>
      <w:r w:rsidRPr="008F4D21">
        <w:rPr>
          <w:rFonts w:ascii="Times New Roman" w:eastAsia="Arial Unicode MS" w:hAnsi="Times New Roman" w:cs="Times New Roman"/>
          <w:color w:val="000000"/>
          <w:kern w:val="0"/>
          <w:sz w:val="28"/>
          <w:szCs w:val="28"/>
          <w:lang w:eastAsia="ru-RU"/>
        </w:rPr>
        <w:t xml:space="preserve"> </w:t>
      </w:r>
      <w:proofErr w:type="spellStart"/>
      <w:r w:rsidRPr="008F4D21">
        <w:rPr>
          <w:rFonts w:ascii="Times New Roman" w:eastAsia="Arial Unicode MS" w:hAnsi="Times New Roman" w:cs="Times New Roman"/>
          <w:color w:val="000000"/>
          <w:kern w:val="0"/>
          <w:sz w:val="28"/>
          <w:szCs w:val="28"/>
          <w:lang w:eastAsia="ru-RU"/>
        </w:rPr>
        <w:t>державних</w:t>
      </w:r>
      <w:proofErr w:type="spellEnd"/>
      <w:r w:rsidRPr="008F4D21">
        <w:rPr>
          <w:rFonts w:ascii="Times New Roman" w:eastAsia="Arial Unicode MS" w:hAnsi="Times New Roman" w:cs="Times New Roman"/>
          <w:color w:val="000000"/>
          <w:kern w:val="0"/>
          <w:sz w:val="28"/>
          <w:szCs w:val="28"/>
          <w:lang w:eastAsia="ru-RU"/>
        </w:rPr>
        <w:t xml:space="preserve"> </w:t>
      </w:r>
      <w:proofErr w:type="spellStart"/>
      <w:r w:rsidRPr="008F4D21">
        <w:rPr>
          <w:rFonts w:ascii="Times New Roman" w:eastAsia="Arial Unicode MS" w:hAnsi="Times New Roman" w:cs="Times New Roman"/>
          <w:color w:val="000000"/>
          <w:kern w:val="0"/>
          <w:sz w:val="28"/>
          <w:szCs w:val="28"/>
          <w:lang w:eastAsia="ru-RU"/>
        </w:rPr>
        <w:t>службовців</w:t>
      </w:r>
      <w:proofErr w:type="spellEnd"/>
      <w:r w:rsidRPr="008F4D21">
        <w:rPr>
          <w:rFonts w:ascii="Times New Roman" w:eastAsia="Arial Unicode MS" w:hAnsi="Times New Roman" w:cs="Times New Roman"/>
          <w:color w:val="000000"/>
          <w:kern w:val="0"/>
          <w:sz w:val="28"/>
          <w:szCs w:val="28"/>
          <w:lang w:eastAsia="ru-RU"/>
        </w:rPr>
        <w:t xml:space="preserve"> в </w:t>
      </w:r>
      <w:proofErr w:type="spellStart"/>
      <w:r w:rsidRPr="008F4D21">
        <w:rPr>
          <w:rFonts w:ascii="Times New Roman" w:eastAsia="Arial Unicode MS" w:hAnsi="Times New Roman" w:cs="Times New Roman"/>
          <w:color w:val="000000"/>
          <w:kern w:val="0"/>
          <w:sz w:val="28"/>
          <w:szCs w:val="28"/>
          <w:lang w:eastAsia="ru-RU"/>
        </w:rPr>
        <w:t>Україні</w:t>
      </w:r>
      <w:proofErr w:type="spellEnd"/>
      <w:r w:rsidRPr="008F4D21">
        <w:rPr>
          <w:rFonts w:ascii="Times New Roman" w:eastAsia="Arial Unicode MS" w:hAnsi="Times New Roman" w:cs="Times New Roman"/>
          <w:color w:val="000000"/>
          <w:kern w:val="0"/>
          <w:sz w:val="28"/>
          <w:szCs w:val="28"/>
          <w:lang w:eastAsia="ru-RU"/>
        </w:rPr>
        <w:t xml:space="preserve">» Шифр та </w:t>
      </w:r>
      <w:proofErr w:type="spellStart"/>
      <w:r w:rsidRPr="008F4D21">
        <w:rPr>
          <w:rFonts w:ascii="Times New Roman" w:eastAsia="Arial Unicode MS" w:hAnsi="Times New Roman" w:cs="Times New Roman"/>
          <w:color w:val="000000"/>
          <w:kern w:val="0"/>
          <w:sz w:val="28"/>
          <w:szCs w:val="28"/>
          <w:lang w:eastAsia="ru-RU"/>
        </w:rPr>
        <w:t>назва</w:t>
      </w:r>
      <w:proofErr w:type="spellEnd"/>
      <w:r w:rsidRPr="008F4D21">
        <w:rPr>
          <w:rFonts w:ascii="Times New Roman" w:eastAsia="Arial Unicode MS" w:hAnsi="Times New Roman" w:cs="Times New Roman"/>
          <w:color w:val="000000"/>
          <w:kern w:val="0"/>
          <w:sz w:val="28"/>
          <w:szCs w:val="28"/>
          <w:lang w:eastAsia="ru-RU"/>
        </w:rPr>
        <w:t xml:space="preserve"> </w:t>
      </w:r>
      <w:proofErr w:type="spellStart"/>
      <w:r w:rsidRPr="008F4D21">
        <w:rPr>
          <w:rFonts w:ascii="Times New Roman" w:eastAsia="Arial Unicode MS" w:hAnsi="Times New Roman" w:cs="Times New Roman"/>
          <w:color w:val="000000"/>
          <w:kern w:val="0"/>
          <w:sz w:val="28"/>
          <w:szCs w:val="28"/>
          <w:lang w:eastAsia="ru-RU"/>
        </w:rPr>
        <w:t>спеціальності</w:t>
      </w:r>
      <w:proofErr w:type="spellEnd"/>
      <w:r w:rsidRPr="008F4D21">
        <w:rPr>
          <w:rFonts w:ascii="Times New Roman" w:eastAsia="Arial Unicode MS" w:hAnsi="Times New Roman" w:cs="Times New Roman"/>
          <w:color w:val="000000"/>
          <w:kern w:val="0"/>
          <w:sz w:val="28"/>
          <w:szCs w:val="28"/>
          <w:lang w:eastAsia="ru-RU"/>
        </w:rPr>
        <w:t xml:space="preserve"> – 12.00.05 – </w:t>
      </w:r>
      <w:proofErr w:type="spellStart"/>
      <w:r w:rsidRPr="008F4D21">
        <w:rPr>
          <w:rFonts w:ascii="Times New Roman" w:eastAsia="Arial Unicode MS" w:hAnsi="Times New Roman" w:cs="Times New Roman"/>
          <w:color w:val="000000"/>
          <w:kern w:val="0"/>
          <w:sz w:val="28"/>
          <w:szCs w:val="28"/>
          <w:lang w:eastAsia="ru-RU"/>
        </w:rPr>
        <w:t>трудове</w:t>
      </w:r>
      <w:proofErr w:type="spellEnd"/>
      <w:r w:rsidRPr="008F4D21">
        <w:rPr>
          <w:rFonts w:ascii="Times New Roman" w:eastAsia="Arial Unicode MS" w:hAnsi="Times New Roman" w:cs="Times New Roman"/>
          <w:color w:val="000000"/>
          <w:kern w:val="0"/>
          <w:sz w:val="28"/>
          <w:szCs w:val="28"/>
          <w:lang w:eastAsia="ru-RU"/>
        </w:rPr>
        <w:t xml:space="preserve"> право; право </w:t>
      </w:r>
      <w:proofErr w:type="spellStart"/>
      <w:r w:rsidRPr="008F4D21">
        <w:rPr>
          <w:rFonts w:ascii="Times New Roman" w:eastAsia="Arial Unicode MS" w:hAnsi="Times New Roman" w:cs="Times New Roman"/>
          <w:color w:val="000000"/>
          <w:kern w:val="0"/>
          <w:sz w:val="28"/>
          <w:szCs w:val="28"/>
          <w:lang w:eastAsia="ru-RU"/>
        </w:rPr>
        <w:t>соціального</w:t>
      </w:r>
      <w:proofErr w:type="spellEnd"/>
      <w:r w:rsidRPr="008F4D21">
        <w:rPr>
          <w:rFonts w:ascii="Times New Roman" w:eastAsia="Arial Unicode MS" w:hAnsi="Times New Roman" w:cs="Times New Roman"/>
          <w:color w:val="000000"/>
          <w:kern w:val="0"/>
          <w:sz w:val="28"/>
          <w:szCs w:val="28"/>
          <w:lang w:eastAsia="ru-RU"/>
        </w:rPr>
        <w:t xml:space="preserve"> </w:t>
      </w:r>
      <w:proofErr w:type="spellStart"/>
      <w:r w:rsidRPr="008F4D21">
        <w:rPr>
          <w:rFonts w:ascii="Times New Roman" w:eastAsia="Arial Unicode MS" w:hAnsi="Times New Roman" w:cs="Times New Roman"/>
          <w:color w:val="000000"/>
          <w:kern w:val="0"/>
          <w:sz w:val="28"/>
          <w:szCs w:val="28"/>
          <w:lang w:eastAsia="ru-RU"/>
        </w:rPr>
        <w:t>забезпечення</w:t>
      </w:r>
      <w:proofErr w:type="spellEnd"/>
      <w:r w:rsidRPr="008F4D21">
        <w:rPr>
          <w:rFonts w:ascii="Times New Roman" w:eastAsia="Arial Unicode MS" w:hAnsi="Times New Roman" w:cs="Times New Roman"/>
          <w:color w:val="000000"/>
          <w:kern w:val="0"/>
          <w:sz w:val="28"/>
          <w:szCs w:val="28"/>
          <w:lang w:eastAsia="ru-RU"/>
        </w:rPr>
        <w:t xml:space="preserve">. Шифр </w:t>
      </w:r>
      <w:proofErr w:type="spellStart"/>
      <w:r w:rsidRPr="008F4D21">
        <w:rPr>
          <w:rFonts w:ascii="Times New Roman" w:eastAsia="Arial Unicode MS" w:hAnsi="Times New Roman" w:cs="Times New Roman"/>
          <w:color w:val="000000"/>
          <w:kern w:val="0"/>
          <w:sz w:val="28"/>
          <w:szCs w:val="28"/>
          <w:lang w:eastAsia="ru-RU"/>
        </w:rPr>
        <w:t>спеціалізованої</w:t>
      </w:r>
      <w:proofErr w:type="spellEnd"/>
      <w:r w:rsidRPr="008F4D21">
        <w:rPr>
          <w:rFonts w:ascii="Times New Roman" w:eastAsia="Arial Unicode MS" w:hAnsi="Times New Roman" w:cs="Times New Roman"/>
          <w:color w:val="000000"/>
          <w:kern w:val="0"/>
          <w:sz w:val="28"/>
          <w:szCs w:val="28"/>
          <w:lang w:eastAsia="ru-RU"/>
        </w:rPr>
        <w:t xml:space="preserve"> ради – Д 26.001.46 </w:t>
      </w:r>
      <w:proofErr w:type="spellStart"/>
      <w:r w:rsidRPr="008F4D21">
        <w:rPr>
          <w:rFonts w:ascii="Times New Roman" w:eastAsia="Arial Unicode MS" w:hAnsi="Times New Roman" w:cs="Times New Roman"/>
          <w:color w:val="000000"/>
          <w:kern w:val="0"/>
          <w:sz w:val="28"/>
          <w:szCs w:val="28"/>
          <w:lang w:eastAsia="ru-RU"/>
        </w:rPr>
        <w:t>Київський</w:t>
      </w:r>
      <w:proofErr w:type="spellEnd"/>
      <w:r w:rsidRPr="008F4D21">
        <w:rPr>
          <w:rFonts w:ascii="Times New Roman" w:eastAsia="Arial Unicode MS" w:hAnsi="Times New Roman" w:cs="Times New Roman"/>
          <w:color w:val="000000"/>
          <w:kern w:val="0"/>
          <w:sz w:val="28"/>
          <w:szCs w:val="28"/>
          <w:lang w:eastAsia="ru-RU"/>
        </w:rPr>
        <w:t xml:space="preserve"> </w:t>
      </w:r>
      <w:proofErr w:type="spellStart"/>
      <w:r w:rsidRPr="008F4D21">
        <w:rPr>
          <w:rFonts w:ascii="Times New Roman" w:eastAsia="Arial Unicode MS" w:hAnsi="Times New Roman" w:cs="Times New Roman"/>
          <w:color w:val="000000"/>
          <w:kern w:val="0"/>
          <w:sz w:val="28"/>
          <w:szCs w:val="28"/>
          <w:lang w:eastAsia="ru-RU"/>
        </w:rPr>
        <w:t>національний</w:t>
      </w:r>
      <w:proofErr w:type="spellEnd"/>
      <w:r w:rsidRPr="008F4D21">
        <w:rPr>
          <w:rFonts w:ascii="Times New Roman" w:eastAsia="Arial Unicode MS" w:hAnsi="Times New Roman" w:cs="Times New Roman"/>
          <w:color w:val="000000"/>
          <w:kern w:val="0"/>
          <w:sz w:val="28"/>
          <w:szCs w:val="28"/>
          <w:lang w:eastAsia="ru-RU"/>
        </w:rPr>
        <w:t xml:space="preserve"> </w:t>
      </w:r>
      <w:proofErr w:type="spellStart"/>
      <w:r w:rsidRPr="008F4D21">
        <w:rPr>
          <w:rFonts w:ascii="Times New Roman" w:eastAsia="Arial Unicode MS" w:hAnsi="Times New Roman" w:cs="Times New Roman"/>
          <w:color w:val="000000"/>
          <w:kern w:val="0"/>
          <w:sz w:val="28"/>
          <w:szCs w:val="28"/>
          <w:lang w:eastAsia="ru-RU"/>
        </w:rPr>
        <w:t>університет</w:t>
      </w:r>
      <w:proofErr w:type="spellEnd"/>
      <w:r w:rsidRPr="008F4D21">
        <w:rPr>
          <w:rFonts w:ascii="Times New Roman" w:eastAsia="Arial Unicode MS" w:hAnsi="Times New Roman" w:cs="Times New Roman"/>
          <w:color w:val="000000"/>
          <w:kern w:val="0"/>
          <w:sz w:val="28"/>
          <w:szCs w:val="28"/>
          <w:lang w:eastAsia="ru-RU"/>
        </w:rPr>
        <w:t xml:space="preserve"> </w:t>
      </w:r>
      <w:proofErr w:type="spellStart"/>
      <w:r w:rsidRPr="008F4D21">
        <w:rPr>
          <w:rFonts w:ascii="Times New Roman" w:eastAsia="Arial Unicode MS" w:hAnsi="Times New Roman" w:cs="Times New Roman"/>
          <w:color w:val="000000"/>
          <w:kern w:val="0"/>
          <w:sz w:val="28"/>
          <w:szCs w:val="28"/>
          <w:lang w:eastAsia="ru-RU"/>
        </w:rPr>
        <w:t>імені</w:t>
      </w:r>
      <w:proofErr w:type="spellEnd"/>
      <w:r w:rsidRPr="008F4D21">
        <w:rPr>
          <w:rFonts w:ascii="Times New Roman" w:eastAsia="Arial Unicode MS" w:hAnsi="Times New Roman" w:cs="Times New Roman"/>
          <w:color w:val="000000"/>
          <w:kern w:val="0"/>
          <w:sz w:val="28"/>
          <w:szCs w:val="28"/>
          <w:lang w:eastAsia="ru-RU"/>
        </w:rPr>
        <w:t xml:space="preserve"> Тараса Шевченка МОН </w:t>
      </w:r>
      <w:proofErr w:type="spellStart"/>
      <w:r w:rsidRPr="008F4D21">
        <w:rPr>
          <w:rFonts w:ascii="Times New Roman" w:eastAsia="Arial Unicode MS" w:hAnsi="Times New Roman" w:cs="Times New Roman"/>
          <w:color w:val="000000"/>
          <w:kern w:val="0"/>
          <w:sz w:val="28"/>
          <w:szCs w:val="28"/>
          <w:lang w:eastAsia="ru-RU"/>
        </w:rPr>
        <w:t>України</w:t>
      </w:r>
      <w:proofErr w:type="spellEnd"/>
    </w:p>
    <w:sectPr w:rsidR="00D6444C" w:rsidRPr="008F4D21" w:rsidSect="00F725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94127" w14:textId="77777777" w:rsidR="00F7250F" w:rsidRDefault="00F7250F">
      <w:pPr>
        <w:spacing w:after="0" w:line="240" w:lineRule="auto"/>
      </w:pPr>
      <w:r>
        <w:separator/>
      </w:r>
    </w:p>
  </w:endnote>
  <w:endnote w:type="continuationSeparator" w:id="0">
    <w:p w14:paraId="7061D692" w14:textId="77777777" w:rsidR="00F7250F" w:rsidRDefault="00F72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50806" w14:textId="77777777" w:rsidR="00F7250F" w:rsidRDefault="00F7250F"/>
    <w:p w14:paraId="70019EF3" w14:textId="77777777" w:rsidR="00F7250F" w:rsidRDefault="00F7250F"/>
    <w:p w14:paraId="093BC924" w14:textId="77777777" w:rsidR="00F7250F" w:rsidRDefault="00F7250F"/>
    <w:p w14:paraId="55A01D1A" w14:textId="77777777" w:rsidR="00F7250F" w:rsidRDefault="00F7250F"/>
    <w:p w14:paraId="7A896308" w14:textId="77777777" w:rsidR="00F7250F" w:rsidRDefault="00F7250F"/>
    <w:p w14:paraId="03A91C07" w14:textId="77777777" w:rsidR="00F7250F" w:rsidRDefault="00F7250F"/>
    <w:p w14:paraId="09A4DE3C" w14:textId="77777777" w:rsidR="00F7250F" w:rsidRDefault="00F7250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DF40C5" wp14:editId="4EC493A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2DF00" w14:textId="77777777" w:rsidR="00F7250F" w:rsidRDefault="00F725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DF40C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BA2DF00" w14:textId="77777777" w:rsidR="00F7250F" w:rsidRDefault="00F725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EE654A" w14:textId="77777777" w:rsidR="00F7250F" w:rsidRDefault="00F7250F"/>
    <w:p w14:paraId="18B071EC" w14:textId="77777777" w:rsidR="00F7250F" w:rsidRDefault="00F7250F"/>
    <w:p w14:paraId="440F1A64" w14:textId="77777777" w:rsidR="00F7250F" w:rsidRDefault="00F7250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60DEC1" wp14:editId="2D4E8CB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C7047" w14:textId="77777777" w:rsidR="00F7250F" w:rsidRDefault="00F7250F"/>
                          <w:p w14:paraId="7F8C15BA" w14:textId="77777777" w:rsidR="00F7250F" w:rsidRDefault="00F725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60DEC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9C7047" w14:textId="77777777" w:rsidR="00F7250F" w:rsidRDefault="00F7250F"/>
                    <w:p w14:paraId="7F8C15BA" w14:textId="77777777" w:rsidR="00F7250F" w:rsidRDefault="00F725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7435E3" w14:textId="77777777" w:rsidR="00F7250F" w:rsidRDefault="00F7250F"/>
    <w:p w14:paraId="0F440ADA" w14:textId="77777777" w:rsidR="00F7250F" w:rsidRDefault="00F7250F">
      <w:pPr>
        <w:rPr>
          <w:sz w:val="2"/>
          <w:szCs w:val="2"/>
        </w:rPr>
      </w:pPr>
    </w:p>
    <w:p w14:paraId="40610850" w14:textId="77777777" w:rsidR="00F7250F" w:rsidRDefault="00F7250F"/>
    <w:p w14:paraId="6588CAF7" w14:textId="77777777" w:rsidR="00F7250F" w:rsidRDefault="00F7250F">
      <w:pPr>
        <w:spacing w:after="0" w:line="240" w:lineRule="auto"/>
      </w:pPr>
    </w:p>
  </w:footnote>
  <w:footnote w:type="continuationSeparator" w:id="0">
    <w:p w14:paraId="5B5935AC" w14:textId="77777777" w:rsidR="00F7250F" w:rsidRDefault="00F72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77777777"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6"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0"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2"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4"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9"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2"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38"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3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4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2"/>
  </w:num>
  <w:num w:numId="10" w16cid:durableId="21903147">
    <w:abstractNumId w:val="113"/>
  </w:num>
  <w:num w:numId="11" w16cid:durableId="251744190">
    <w:abstractNumId w:val="134"/>
  </w:num>
  <w:num w:numId="12" w16cid:durableId="2126458907">
    <w:abstractNumId w:val="114"/>
  </w:num>
  <w:num w:numId="13" w16cid:durableId="862860886">
    <w:abstractNumId w:val="127"/>
  </w:num>
  <w:num w:numId="14" w16cid:durableId="428545077">
    <w:abstractNumId w:val="130"/>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26"/>
  </w:num>
  <w:num w:numId="27" w16cid:durableId="1417482559">
    <w:abstractNumId w:val="118"/>
  </w:num>
  <w:num w:numId="28" w16cid:durableId="244609770">
    <w:abstractNumId w:val="135"/>
  </w:num>
  <w:num w:numId="29" w16cid:durableId="541749165">
    <w:abstractNumId w:val="116"/>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0"/>
  </w:num>
  <w:num w:numId="38" w16cid:durableId="29840146">
    <w:abstractNumId w:val="141"/>
  </w:num>
  <w:num w:numId="39" w16cid:durableId="688916116">
    <w:abstractNumId w:val="139"/>
  </w:num>
  <w:num w:numId="40" w16cid:durableId="710082588">
    <w:abstractNumId w:val="110"/>
  </w:num>
  <w:num w:numId="41" w16cid:durableId="843863495">
    <w:abstractNumId w:val="121"/>
  </w:num>
  <w:num w:numId="42" w16cid:durableId="134928519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2"/>
  </w:num>
  <w:num w:numId="49" w16cid:durableId="54360910">
    <w:abstractNumId w:val="136"/>
  </w:num>
  <w:num w:numId="50" w16cid:durableId="524945659">
    <w:abstractNumId w:val="28"/>
  </w:num>
  <w:num w:numId="51" w16cid:durableId="1883901091">
    <w:abstractNumId w:val="111"/>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3"/>
  </w:num>
  <w:num w:numId="66" w16cid:durableId="781076757">
    <w:abstractNumId w:val="125"/>
  </w:num>
  <w:num w:numId="67" w16cid:durableId="50269944">
    <w:abstractNumId w:val="124"/>
  </w:num>
  <w:num w:numId="68" w16cid:durableId="685179322">
    <w:abstractNumId w:val="109"/>
  </w:num>
  <w:num w:numId="69" w16cid:durableId="946080070">
    <w:abstractNumId w:val="128"/>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2"/>
  </w:num>
  <w:num w:numId="75" w16cid:durableId="54595001">
    <w:abstractNumId w:val="129"/>
  </w:num>
  <w:num w:numId="76" w16cid:durableId="229386836">
    <w:abstractNumId w:val="117"/>
  </w:num>
  <w:num w:numId="77" w16cid:durableId="1570000885">
    <w:abstractNumId w:val="6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0F"/>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59</Words>
  <Characters>341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48</cp:revision>
  <cp:lastPrinted>2009-02-06T05:36:00Z</cp:lastPrinted>
  <dcterms:created xsi:type="dcterms:W3CDTF">2024-01-07T13:43:00Z</dcterms:created>
  <dcterms:modified xsi:type="dcterms:W3CDTF">2024-01-11T09:41:00Z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