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C7A0" w14:textId="50EC80FE" w:rsidR="008A49F6" w:rsidRDefault="00E41576" w:rsidP="00E41576">
      <w:pPr>
        <w:rPr>
          <w:rFonts w:ascii="Times New Roman" w:eastAsia="Arial Unicode MS" w:hAnsi="Times New Roman" w:cs="Times New Roman"/>
          <w:b/>
          <w:bCs/>
          <w:color w:val="000000"/>
          <w:kern w:val="0"/>
          <w:sz w:val="28"/>
          <w:szCs w:val="28"/>
          <w:lang w:eastAsia="ru-RU" w:bidi="uk-UA"/>
        </w:rPr>
      </w:pPr>
      <w:r w:rsidRPr="00E41576">
        <w:rPr>
          <w:rFonts w:ascii="Times New Roman" w:eastAsia="Arial Unicode MS" w:hAnsi="Times New Roman" w:cs="Times New Roman" w:hint="eastAsia"/>
          <w:b/>
          <w:bCs/>
          <w:color w:val="000000"/>
          <w:kern w:val="0"/>
          <w:sz w:val="28"/>
          <w:szCs w:val="28"/>
          <w:lang w:eastAsia="ru-RU" w:bidi="uk-UA"/>
        </w:rPr>
        <w:t>Герасимова</w:t>
      </w:r>
      <w:r w:rsidRPr="00E41576">
        <w:rPr>
          <w:rFonts w:ascii="Times New Roman" w:eastAsia="Arial Unicode MS" w:hAnsi="Times New Roman" w:cs="Times New Roman"/>
          <w:b/>
          <w:bCs/>
          <w:color w:val="000000"/>
          <w:kern w:val="0"/>
          <w:sz w:val="28"/>
          <w:szCs w:val="28"/>
          <w:lang w:eastAsia="ru-RU" w:bidi="uk-UA"/>
        </w:rPr>
        <w:t xml:space="preserve"> </w:t>
      </w:r>
      <w:r w:rsidRPr="00E41576">
        <w:rPr>
          <w:rFonts w:ascii="Times New Roman" w:eastAsia="Arial Unicode MS" w:hAnsi="Times New Roman" w:cs="Times New Roman" w:hint="eastAsia"/>
          <w:b/>
          <w:bCs/>
          <w:color w:val="000000"/>
          <w:kern w:val="0"/>
          <w:sz w:val="28"/>
          <w:szCs w:val="28"/>
          <w:lang w:eastAsia="ru-RU" w:bidi="uk-UA"/>
        </w:rPr>
        <w:t>Юлия</w:t>
      </w:r>
      <w:r w:rsidRPr="00E41576">
        <w:rPr>
          <w:rFonts w:ascii="Times New Roman" w:eastAsia="Arial Unicode MS" w:hAnsi="Times New Roman" w:cs="Times New Roman"/>
          <w:b/>
          <w:bCs/>
          <w:color w:val="000000"/>
          <w:kern w:val="0"/>
          <w:sz w:val="28"/>
          <w:szCs w:val="28"/>
          <w:lang w:eastAsia="ru-RU" w:bidi="uk-UA"/>
        </w:rPr>
        <w:t xml:space="preserve"> </w:t>
      </w:r>
      <w:r w:rsidRPr="00E41576">
        <w:rPr>
          <w:rFonts w:ascii="Times New Roman" w:eastAsia="Arial Unicode MS" w:hAnsi="Times New Roman" w:cs="Times New Roman" w:hint="eastAsia"/>
          <w:b/>
          <w:bCs/>
          <w:color w:val="000000"/>
          <w:kern w:val="0"/>
          <w:sz w:val="28"/>
          <w:szCs w:val="28"/>
          <w:lang w:eastAsia="ru-RU" w:bidi="uk-UA"/>
        </w:rPr>
        <w:t>Андреевна</w:t>
      </w:r>
      <w:r>
        <w:rPr>
          <w:rFonts w:ascii="Times New Roman" w:eastAsia="Arial Unicode MS" w:hAnsi="Times New Roman" w:cs="Times New Roman" w:hint="eastAsia"/>
          <w:b/>
          <w:bCs/>
          <w:color w:val="000000"/>
          <w:kern w:val="0"/>
          <w:sz w:val="28"/>
          <w:szCs w:val="28"/>
          <w:lang w:eastAsia="ru-RU" w:bidi="uk-UA"/>
        </w:rPr>
        <w:t xml:space="preserve"> </w:t>
      </w:r>
      <w:r w:rsidRPr="00E41576">
        <w:rPr>
          <w:rFonts w:ascii="Times New Roman" w:eastAsia="Arial Unicode MS" w:hAnsi="Times New Roman" w:cs="Times New Roman" w:hint="eastAsia"/>
          <w:b/>
          <w:bCs/>
          <w:color w:val="000000"/>
          <w:kern w:val="0"/>
          <w:sz w:val="28"/>
          <w:szCs w:val="28"/>
          <w:lang w:eastAsia="ru-RU" w:bidi="uk-UA"/>
        </w:rPr>
        <w:t>Методы</w:t>
      </w:r>
      <w:r w:rsidRPr="00E41576">
        <w:rPr>
          <w:rFonts w:ascii="Times New Roman" w:eastAsia="Arial Unicode MS" w:hAnsi="Times New Roman" w:cs="Times New Roman"/>
          <w:b/>
          <w:bCs/>
          <w:color w:val="000000"/>
          <w:kern w:val="0"/>
          <w:sz w:val="28"/>
          <w:szCs w:val="28"/>
          <w:lang w:eastAsia="ru-RU" w:bidi="uk-UA"/>
        </w:rPr>
        <w:t xml:space="preserve"> </w:t>
      </w:r>
      <w:r w:rsidRPr="00E41576">
        <w:rPr>
          <w:rFonts w:ascii="Times New Roman" w:eastAsia="Arial Unicode MS" w:hAnsi="Times New Roman" w:cs="Times New Roman" w:hint="eastAsia"/>
          <w:b/>
          <w:bCs/>
          <w:color w:val="000000"/>
          <w:kern w:val="0"/>
          <w:sz w:val="28"/>
          <w:szCs w:val="28"/>
          <w:lang w:eastAsia="ru-RU" w:bidi="uk-UA"/>
        </w:rPr>
        <w:t>вейвлет</w:t>
      </w:r>
      <w:r w:rsidRPr="00E41576">
        <w:rPr>
          <w:rFonts w:ascii="Times New Roman" w:eastAsia="Arial Unicode MS" w:hAnsi="Times New Roman" w:cs="Times New Roman"/>
          <w:b/>
          <w:bCs/>
          <w:color w:val="000000"/>
          <w:kern w:val="0"/>
          <w:sz w:val="28"/>
          <w:szCs w:val="28"/>
          <w:lang w:eastAsia="ru-RU" w:bidi="uk-UA"/>
        </w:rPr>
        <w:t>-</w:t>
      </w:r>
      <w:r w:rsidRPr="00E41576">
        <w:rPr>
          <w:rFonts w:ascii="Times New Roman" w:eastAsia="Arial Unicode MS" w:hAnsi="Times New Roman" w:cs="Times New Roman" w:hint="eastAsia"/>
          <w:b/>
          <w:bCs/>
          <w:color w:val="000000"/>
          <w:kern w:val="0"/>
          <w:sz w:val="28"/>
          <w:szCs w:val="28"/>
          <w:lang w:eastAsia="ru-RU" w:bidi="uk-UA"/>
        </w:rPr>
        <w:t>анализа</w:t>
      </w:r>
      <w:r w:rsidRPr="00E41576">
        <w:rPr>
          <w:rFonts w:ascii="Times New Roman" w:eastAsia="Arial Unicode MS" w:hAnsi="Times New Roman" w:cs="Times New Roman"/>
          <w:b/>
          <w:bCs/>
          <w:color w:val="000000"/>
          <w:kern w:val="0"/>
          <w:sz w:val="28"/>
          <w:szCs w:val="28"/>
          <w:lang w:eastAsia="ru-RU" w:bidi="uk-UA"/>
        </w:rPr>
        <w:t xml:space="preserve"> </w:t>
      </w:r>
      <w:r w:rsidRPr="00E41576">
        <w:rPr>
          <w:rFonts w:ascii="Times New Roman" w:eastAsia="Arial Unicode MS" w:hAnsi="Times New Roman" w:cs="Times New Roman" w:hint="eastAsia"/>
          <w:b/>
          <w:bCs/>
          <w:color w:val="000000"/>
          <w:kern w:val="0"/>
          <w:sz w:val="28"/>
          <w:szCs w:val="28"/>
          <w:lang w:eastAsia="ru-RU" w:bidi="uk-UA"/>
        </w:rPr>
        <w:t>коррелированных</w:t>
      </w:r>
      <w:r w:rsidRPr="00E41576">
        <w:rPr>
          <w:rFonts w:ascii="Times New Roman" w:eastAsia="Arial Unicode MS" w:hAnsi="Times New Roman" w:cs="Times New Roman"/>
          <w:b/>
          <w:bCs/>
          <w:color w:val="000000"/>
          <w:kern w:val="0"/>
          <w:sz w:val="28"/>
          <w:szCs w:val="28"/>
          <w:lang w:eastAsia="ru-RU" w:bidi="uk-UA"/>
        </w:rPr>
        <w:t xml:space="preserve"> </w:t>
      </w:r>
      <w:r w:rsidRPr="00E41576">
        <w:rPr>
          <w:rFonts w:ascii="Times New Roman" w:eastAsia="Arial Unicode MS" w:hAnsi="Times New Roman" w:cs="Times New Roman" w:hint="eastAsia"/>
          <w:b/>
          <w:bCs/>
          <w:color w:val="000000"/>
          <w:kern w:val="0"/>
          <w:sz w:val="28"/>
          <w:szCs w:val="28"/>
          <w:lang w:eastAsia="ru-RU" w:bidi="uk-UA"/>
        </w:rPr>
        <w:t>данных</w:t>
      </w:r>
      <w:r w:rsidRPr="00E41576">
        <w:rPr>
          <w:rFonts w:ascii="Times New Roman" w:eastAsia="Arial Unicode MS" w:hAnsi="Times New Roman" w:cs="Times New Roman"/>
          <w:b/>
          <w:bCs/>
          <w:color w:val="000000"/>
          <w:kern w:val="0"/>
          <w:sz w:val="28"/>
          <w:szCs w:val="28"/>
          <w:lang w:eastAsia="ru-RU" w:bidi="uk-UA"/>
        </w:rPr>
        <w:t xml:space="preserve"> </w:t>
      </w:r>
      <w:r w:rsidRPr="00E41576">
        <w:rPr>
          <w:rFonts w:ascii="Times New Roman" w:eastAsia="Arial Unicode MS" w:hAnsi="Times New Roman" w:cs="Times New Roman" w:hint="eastAsia"/>
          <w:b/>
          <w:bCs/>
          <w:color w:val="000000"/>
          <w:kern w:val="0"/>
          <w:sz w:val="28"/>
          <w:szCs w:val="28"/>
          <w:lang w:eastAsia="ru-RU" w:bidi="uk-UA"/>
        </w:rPr>
        <w:t>при</w:t>
      </w:r>
      <w:r w:rsidRPr="00E41576">
        <w:rPr>
          <w:rFonts w:ascii="Times New Roman" w:eastAsia="Arial Unicode MS" w:hAnsi="Times New Roman" w:cs="Times New Roman"/>
          <w:b/>
          <w:bCs/>
          <w:color w:val="000000"/>
          <w:kern w:val="0"/>
          <w:sz w:val="28"/>
          <w:szCs w:val="28"/>
          <w:lang w:eastAsia="ru-RU" w:bidi="uk-UA"/>
        </w:rPr>
        <w:t xml:space="preserve"> </w:t>
      </w:r>
      <w:r w:rsidRPr="00E41576">
        <w:rPr>
          <w:rFonts w:ascii="Times New Roman" w:eastAsia="Arial Unicode MS" w:hAnsi="Times New Roman" w:cs="Times New Roman" w:hint="eastAsia"/>
          <w:b/>
          <w:bCs/>
          <w:color w:val="000000"/>
          <w:kern w:val="0"/>
          <w:sz w:val="28"/>
          <w:szCs w:val="28"/>
          <w:lang w:eastAsia="ru-RU" w:bidi="uk-UA"/>
        </w:rPr>
        <w:t>решении</w:t>
      </w:r>
      <w:r w:rsidRPr="00E41576">
        <w:rPr>
          <w:rFonts w:ascii="Times New Roman" w:eastAsia="Arial Unicode MS" w:hAnsi="Times New Roman" w:cs="Times New Roman"/>
          <w:b/>
          <w:bCs/>
          <w:color w:val="000000"/>
          <w:kern w:val="0"/>
          <w:sz w:val="28"/>
          <w:szCs w:val="28"/>
          <w:lang w:eastAsia="ru-RU" w:bidi="uk-UA"/>
        </w:rPr>
        <w:t xml:space="preserve"> </w:t>
      </w:r>
      <w:r w:rsidRPr="00E41576">
        <w:rPr>
          <w:rFonts w:ascii="Times New Roman" w:eastAsia="Arial Unicode MS" w:hAnsi="Times New Roman" w:cs="Times New Roman" w:hint="eastAsia"/>
          <w:b/>
          <w:bCs/>
          <w:color w:val="000000"/>
          <w:kern w:val="0"/>
          <w:sz w:val="28"/>
          <w:szCs w:val="28"/>
          <w:lang w:eastAsia="ru-RU" w:bidi="uk-UA"/>
        </w:rPr>
        <w:t>задач</w:t>
      </w:r>
      <w:r w:rsidRPr="00E41576">
        <w:rPr>
          <w:rFonts w:ascii="Times New Roman" w:eastAsia="Arial Unicode MS" w:hAnsi="Times New Roman" w:cs="Times New Roman"/>
          <w:b/>
          <w:bCs/>
          <w:color w:val="000000"/>
          <w:kern w:val="0"/>
          <w:sz w:val="28"/>
          <w:szCs w:val="28"/>
          <w:lang w:eastAsia="ru-RU" w:bidi="uk-UA"/>
        </w:rPr>
        <w:t xml:space="preserve"> </w:t>
      </w:r>
      <w:r w:rsidRPr="00E41576">
        <w:rPr>
          <w:rFonts w:ascii="Times New Roman" w:eastAsia="Arial Unicode MS" w:hAnsi="Times New Roman" w:cs="Times New Roman" w:hint="eastAsia"/>
          <w:b/>
          <w:bCs/>
          <w:color w:val="000000"/>
          <w:kern w:val="0"/>
          <w:sz w:val="28"/>
          <w:szCs w:val="28"/>
          <w:lang w:eastAsia="ru-RU" w:bidi="uk-UA"/>
        </w:rPr>
        <w:t>теории</w:t>
      </w:r>
      <w:r w:rsidRPr="00E41576">
        <w:rPr>
          <w:rFonts w:ascii="Times New Roman" w:eastAsia="Arial Unicode MS" w:hAnsi="Times New Roman" w:cs="Times New Roman"/>
          <w:b/>
          <w:bCs/>
          <w:color w:val="000000"/>
          <w:kern w:val="0"/>
          <w:sz w:val="28"/>
          <w:szCs w:val="28"/>
          <w:lang w:eastAsia="ru-RU" w:bidi="uk-UA"/>
        </w:rPr>
        <w:t xml:space="preserve"> </w:t>
      </w:r>
      <w:r w:rsidRPr="00E41576">
        <w:rPr>
          <w:rFonts w:ascii="Times New Roman" w:eastAsia="Arial Unicode MS" w:hAnsi="Times New Roman" w:cs="Times New Roman" w:hint="eastAsia"/>
          <w:b/>
          <w:bCs/>
          <w:color w:val="000000"/>
          <w:kern w:val="0"/>
          <w:sz w:val="28"/>
          <w:szCs w:val="28"/>
          <w:lang w:eastAsia="ru-RU" w:bidi="uk-UA"/>
        </w:rPr>
        <w:t>массового</w:t>
      </w:r>
      <w:r w:rsidRPr="00E41576">
        <w:rPr>
          <w:rFonts w:ascii="Times New Roman" w:eastAsia="Arial Unicode MS" w:hAnsi="Times New Roman" w:cs="Times New Roman"/>
          <w:b/>
          <w:bCs/>
          <w:color w:val="000000"/>
          <w:kern w:val="0"/>
          <w:sz w:val="28"/>
          <w:szCs w:val="28"/>
          <w:lang w:eastAsia="ru-RU" w:bidi="uk-UA"/>
        </w:rPr>
        <w:t xml:space="preserve"> </w:t>
      </w:r>
      <w:r w:rsidRPr="00E41576">
        <w:rPr>
          <w:rFonts w:ascii="Times New Roman" w:eastAsia="Arial Unicode MS" w:hAnsi="Times New Roman" w:cs="Times New Roman" w:hint="eastAsia"/>
          <w:b/>
          <w:bCs/>
          <w:color w:val="000000"/>
          <w:kern w:val="0"/>
          <w:sz w:val="28"/>
          <w:szCs w:val="28"/>
          <w:lang w:eastAsia="ru-RU" w:bidi="uk-UA"/>
        </w:rPr>
        <w:t>обслуживания</w:t>
      </w:r>
    </w:p>
    <w:p w14:paraId="15C700E8" w14:textId="77777777" w:rsidR="00E41576" w:rsidRDefault="00E41576" w:rsidP="00E41576">
      <w:r>
        <w:rPr>
          <w:rFonts w:hint="eastAsia"/>
        </w:rPr>
        <w:t>ОГЛАВЛЕНИЕ</w:t>
      </w:r>
      <w:r>
        <w:t xml:space="preserve"> </w:t>
      </w:r>
      <w:r>
        <w:rPr>
          <w:rFonts w:hint="eastAsia"/>
        </w:rPr>
        <w:t>ДИССЕРТАЦИИ</w:t>
      </w:r>
    </w:p>
    <w:p w14:paraId="0E7A9428" w14:textId="77777777" w:rsidR="00E41576" w:rsidRDefault="00E41576" w:rsidP="00E41576">
      <w:r>
        <w:rPr>
          <w:rFonts w:hint="eastAsia"/>
        </w:rPr>
        <w:t>кандидат</w:t>
      </w:r>
      <w:r>
        <w:t xml:space="preserve"> </w:t>
      </w:r>
      <w:r>
        <w:rPr>
          <w:rFonts w:hint="eastAsia"/>
        </w:rPr>
        <w:t>наук</w:t>
      </w:r>
      <w:r>
        <w:t xml:space="preserve"> </w:t>
      </w:r>
      <w:r>
        <w:rPr>
          <w:rFonts w:hint="eastAsia"/>
        </w:rPr>
        <w:t>Герасимова</w:t>
      </w:r>
      <w:r>
        <w:t xml:space="preserve"> </w:t>
      </w:r>
      <w:r>
        <w:rPr>
          <w:rFonts w:hint="eastAsia"/>
        </w:rPr>
        <w:t>Юлия</w:t>
      </w:r>
      <w:r>
        <w:t xml:space="preserve"> </w:t>
      </w:r>
      <w:r>
        <w:rPr>
          <w:rFonts w:hint="eastAsia"/>
        </w:rPr>
        <w:t>Андреевна</w:t>
      </w:r>
    </w:p>
    <w:p w14:paraId="0F928E23" w14:textId="77777777" w:rsidR="00E41576" w:rsidRDefault="00E41576" w:rsidP="00E41576">
      <w:r>
        <w:rPr>
          <w:rFonts w:hint="eastAsia"/>
        </w:rPr>
        <w:t>Введение</w:t>
      </w:r>
    </w:p>
    <w:p w14:paraId="046392C2" w14:textId="77777777" w:rsidR="00E41576" w:rsidRDefault="00E41576" w:rsidP="00E41576"/>
    <w:p w14:paraId="7B01DF3C" w14:textId="77777777" w:rsidR="00E41576" w:rsidRDefault="00E41576" w:rsidP="00E41576">
      <w:r>
        <w:rPr>
          <w:rFonts w:hint="eastAsia"/>
        </w:rPr>
        <w:t>Глава</w:t>
      </w:r>
      <w:r>
        <w:t xml:space="preserve"> 1. </w:t>
      </w:r>
      <w:r>
        <w:rPr>
          <w:rFonts w:hint="eastAsia"/>
        </w:rPr>
        <w:t>Анализ</w:t>
      </w:r>
      <w:r>
        <w:t xml:space="preserve"> </w:t>
      </w:r>
      <w:r>
        <w:rPr>
          <w:rFonts w:hint="eastAsia"/>
        </w:rPr>
        <w:t>коррелированного</w:t>
      </w:r>
      <w:r>
        <w:t xml:space="preserve"> </w:t>
      </w:r>
      <w:r>
        <w:rPr>
          <w:rFonts w:hint="eastAsia"/>
        </w:rPr>
        <w:t>трафика</w:t>
      </w:r>
      <w:r>
        <w:t xml:space="preserve"> </w:t>
      </w:r>
      <w:r>
        <w:rPr>
          <w:rFonts w:hint="eastAsia"/>
        </w:rPr>
        <w:t>при</w:t>
      </w:r>
      <w:r>
        <w:t xml:space="preserve"> </w:t>
      </w:r>
      <w:r>
        <w:rPr>
          <w:rFonts w:hint="eastAsia"/>
        </w:rPr>
        <w:t>решении</w:t>
      </w:r>
    </w:p>
    <w:p w14:paraId="11DDFAEF" w14:textId="77777777" w:rsidR="00E41576" w:rsidRDefault="00E41576" w:rsidP="00E41576"/>
    <w:p w14:paraId="0BF0594D" w14:textId="77777777" w:rsidR="00E41576" w:rsidRDefault="00E41576" w:rsidP="00E41576">
      <w:r>
        <w:rPr>
          <w:rFonts w:hint="eastAsia"/>
        </w:rPr>
        <w:t>задач</w:t>
      </w:r>
      <w:r>
        <w:t xml:space="preserve"> </w:t>
      </w:r>
      <w:r>
        <w:rPr>
          <w:rFonts w:hint="eastAsia"/>
        </w:rPr>
        <w:t>теории</w:t>
      </w:r>
      <w:r>
        <w:t xml:space="preserve"> </w:t>
      </w:r>
      <w:r>
        <w:rPr>
          <w:rFonts w:hint="eastAsia"/>
        </w:rPr>
        <w:t>массового</w:t>
      </w:r>
      <w:r>
        <w:t xml:space="preserve"> </w:t>
      </w:r>
      <w:r>
        <w:rPr>
          <w:rFonts w:hint="eastAsia"/>
        </w:rPr>
        <w:t>обслуживания</w:t>
      </w:r>
    </w:p>
    <w:p w14:paraId="1E9E9479" w14:textId="77777777" w:rsidR="00E41576" w:rsidRDefault="00E41576" w:rsidP="00E41576"/>
    <w:p w14:paraId="44B2B3F5" w14:textId="77777777" w:rsidR="00E41576" w:rsidRDefault="00E41576" w:rsidP="00E41576">
      <w:r>
        <w:t xml:space="preserve">1.1 </w:t>
      </w:r>
      <w:r>
        <w:rPr>
          <w:rFonts w:hint="eastAsia"/>
        </w:rPr>
        <w:t>Постановка</w:t>
      </w:r>
      <w:r>
        <w:t xml:space="preserve"> </w:t>
      </w:r>
      <w:r>
        <w:rPr>
          <w:rFonts w:hint="eastAsia"/>
        </w:rPr>
        <w:t>задачи</w:t>
      </w:r>
    </w:p>
    <w:p w14:paraId="16AE9B38" w14:textId="77777777" w:rsidR="00E41576" w:rsidRDefault="00E41576" w:rsidP="00E41576"/>
    <w:p w14:paraId="43856552" w14:textId="77777777" w:rsidR="00E41576" w:rsidRDefault="00E41576" w:rsidP="00E41576">
      <w:r>
        <w:t xml:space="preserve">1.2 </w:t>
      </w:r>
      <w:r>
        <w:rPr>
          <w:rFonts w:hint="eastAsia"/>
        </w:rPr>
        <w:t>Обзор</w:t>
      </w:r>
      <w:r>
        <w:t xml:space="preserve"> </w:t>
      </w:r>
      <w:r>
        <w:rPr>
          <w:rFonts w:hint="eastAsia"/>
        </w:rPr>
        <w:t>существующих</w:t>
      </w:r>
      <w:r>
        <w:t xml:space="preserve"> </w:t>
      </w:r>
      <w:r>
        <w:rPr>
          <w:rFonts w:hint="eastAsia"/>
        </w:rPr>
        <w:t>методов</w:t>
      </w:r>
      <w:r>
        <w:t xml:space="preserve"> </w:t>
      </w:r>
      <w:r>
        <w:rPr>
          <w:rFonts w:hint="eastAsia"/>
        </w:rPr>
        <w:t>декорреляции</w:t>
      </w:r>
      <w:r>
        <w:t xml:space="preserve"> </w:t>
      </w:r>
      <w:r>
        <w:rPr>
          <w:rFonts w:hint="eastAsia"/>
        </w:rPr>
        <w:t>временных</w:t>
      </w:r>
      <w:r>
        <w:t xml:space="preserve"> </w:t>
      </w:r>
      <w:r>
        <w:rPr>
          <w:rFonts w:hint="eastAsia"/>
        </w:rPr>
        <w:t>рядов</w:t>
      </w:r>
      <w:r>
        <w:t xml:space="preserve"> </w:t>
      </w:r>
      <w:r>
        <w:rPr>
          <w:rFonts w:hint="eastAsia"/>
        </w:rPr>
        <w:t>и</w:t>
      </w:r>
      <w:r>
        <w:t xml:space="preserve"> </w:t>
      </w:r>
      <w:r>
        <w:rPr>
          <w:rFonts w:hint="eastAsia"/>
        </w:rPr>
        <w:t>анализ</w:t>
      </w:r>
      <w:r>
        <w:t xml:space="preserve"> </w:t>
      </w:r>
      <w:r>
        <w:rPr>
          <w:rFonts w:hint="eastAsia"/>
        </w:rPr>
        <w:t>их</w:t>
      </w:r>
      <w:r>
        <w:t xml:space="preserve"> </w:t>
      </w:r>
      <w:r>
        <w:rPr>
          <w:rFonts w:hint="eastAsia"/>
        </w:rPr>
        <w:t>недостатков</w:t>
      </w:r>
    </w:p>
    <w:p w14:paraId="6F8CDA8B" w14:textId="77777777" w:rsidR="00E41576" w:rsidRDefault="00E41576" w:rsidP="00E41576"/>
    <w:p w14:paraId="09A90BF2" w14:textId="77777777" w:rsidR="00E41576" w:rsidRDefault="00E41576" w:rsidP="00E41576">
      <w:r>
        <w:t xml:space="preserve">1.2.1 </w:t>
      </w:r>
      <w:r>
        <w:rPr>
          <w:rFonts w:hint="eastAsia"/>
        </w:rPr>
        <w:t>Преобразование</w:t>
      </w:r>
      <w:r>
        <w:t xml:space="preserve"> </w:t>
      </w:r>
      <w:r>
        <w:rPr>
          <w:rFonts w:hint="eastAsia"/>
        </w:rPr>
        <w:t>Карунена</w:t>
      </w:r>
      <w:r>
        <w:t>-</w:t>
      </w:r>
      <w:r>
        <w:rPr>
          <w:rFonts w:hint="eastAsia"/>
        </w:rPr>
        <w:t>Лоэва</w:t>
      </w:r>
    </w:p>
    <w:p w14:paraId="353C09B9" w14:textId="77777777" w:rsidR="00E41576" w:rsidRDefault="00E41576" w:rsidP="00E41576"/>
    <w:p w14:paraId="5B4DCAA2" w14:textId="77777777" w:rsidR="00E41576" w:rsidRDefault="00E41576" w:rsidP="00E41576">
      <w:r>
        <w:t xml:space="preserve">1.2.2 </w:t>
      </w:r>
      <w:r>
        <w:rPr>
          <w:rFonts w:hint="eastAsia"/>
        </w:rPr>
        <w:t>Преобразование</w:t>
      </w:r>
      <w:r>
        <w:t xml:space="preserve"> </w:t>
      </w:r>
      <w:r>
        <w:rPr>
          <w:rFonts w:hint="eastAsia"/>
        </w:rPr>
        <w:t>Хаара</w:t>
      </w:r>
    </w:p>
    <w:p w14:paraId="52638D2E" w14:textId="77777777" w:rsidR="00E41576" w:rsidRDefault="00E41576" w:rsidP="00E41576"/>
    <w:p w14:paraId="502BFFDE" w14:textId="77777777" w:rsidR="00E41576" w:rsidRDefault="00E41576" w:rsidP="00E41576">
      <w:r>
        <w:t xml:space="preserve">1.2.3 </w:t>
      </w:r>
      <w:r>
        <w:rPr>
          <w:rFonts w:hint="eastAsia"/>
        </w:rPr>
        <w:t>Другие</w:t>
      </w:r>
      <w:r>
        <w:t xml:space="preserve"> </w:t>
      </w:r>
      <w:r>
        <w:rPr>
          <w:rFonts w:hint="eastAsia"/>
        </w:rPr>
        <w:t>ортогональные</w:t>
      </w:r>
      <w:r>
        <w:t xml:space="preserve"> </w:t>
      </w:r>
      <w:r>
        <w:rPr>
          <w:rFonts w:hint="eastAsia"/>
        </w:rPr>
        <w:t>преобразования</w:t>
      </w:r>
    </w:p>
    <w:p w14:paraId="4303BF8A" w14:textId="77777777" w:rsidR="00E41576" w:rsidRDefault="00E41576" w:rsidP="00E41576"/>
    <w:p w14:paraId="01D7ED73" w14:textId="77777777" w:rsidR="00E41576" w:rsidRDefault="00E41576" w:rsidP="00E41576">
      <w:r>
        <w:t xml:space="preserve">1.3 </w:t>
      </w:r>
      <w:r>
        <w:rPr>
          <w:rFonts w:hint="eastAsia"/>
        </w:rPr>
        <w:t>Формулирование</w:t>
      </w:r>
      <w:r>
        <w:t xml:space="preserve"> </w:t>
      </w:r>
      <w:r>
        <w:rPr>
          <w:rFonts w:hint="eastAsia"/>
        </w:rPr>
        <w:t>требований</w:t>
      </w:r>
      <w:r>
        <w:t xml:space="preserve"> </w:t>
      </w:r>
      <w:r>
        <w:rPr>
          <w:rFonts w:hint="eastAsia"/>
        </w:rPr>
        <w:t>к</w:t>
      </w:r>
      <w:r>
        <w:t xml:space="preserve"> </w:t>
      </w:r>
      <w:r>
        <w:rPr>
          <w:rFonts w:hint="eastAsia"/>
        </w:rPr>
        <w:t>разрабатываемому</w:t>
      </w:r>
      <w:r>
        <w:t xml:space="preserve"> </w:t>
      </w:r>
      <w:r>
        <w:rPr>
          <w:rFonts w:hint="eastAsia"/>
        </w:rPr>
        <w:t>методу</w:t>
      </w:r>
      <w:r>
        <w:t xml:space="preserve"> </w:t>
      </w:r>
      <w:r>
        <w:rPr>
          <w:rFonts w:hint="eastAsia"/>
        </w:rPr>
        <w:t>декорреляции</w:t>
      </w:r>
      <w:r>
        <w:t xml:space="preserve"> </w:t>
      </w:r>
      <w:r>
        <w:rPr>
          <w:rFonts w:hint="eastAsia"/>
        </w:rPr>
        <w:t>временных</w:t>
      </w:r>
      <w:r>
        <w:t xml:space="preserve"> </w:t>
      </w:r>
      <w:r>
        <w:rPr>
          <w:rFonts w:hint="eastAsia"/>
        </w:rPr>
        <w:t>рядов</w:t>
      </w:r>
    </w:p>
    <w:p w14:paraId="53BCFFDC" w14:textId="77777777" w:rsidR="00E41576" w:rsidRDefault="00E41576" w:rsidP="00E41576"/>
    <w:p w14:paraId="14B085C6" w14:textId="77777777" w:rsidR="00E41576" w:rsidRDefault="00E41576" w:rsidP="00E41576">
      <w:r>
        <w:rPr>
          <w:rFonts w:hint="eastAsia"/>
        </w:rPr>
        <w:t>Глава</w:t>
      </w:r>
      <w:r>
        <w:t xml:space="preserve"> 2. </w:t>
      </w:r>
      <w:r>
        <w:rPr>
          <w:rFonts w:hint="eastAsia"/>
        </w:rPr>
        <w:t>Применение</w:t>
      </w:r>
      <w:r>
        <w:t xml:space="preserve"> </w:t>
      </w:r>
      <w:r>
        <w:rPr>
          <w:rFonts w:hint="eastAsia"/>
        </w:rPr>
        <w:t>сплайновых</w:t>
      </w:r>
      <w:r>
        <w:t xml:space="preserve"> </w:t>
      </w:r>
      <w:r>
        <w:rPr>
          <w:rFonts w:hint="eastAsia"/>
        </w:rPr>
        <w:t>вейвлет</w:t>
      </w:r>
      <w:r>
        <w:t>-</w:t>
      </w:r>
      <w:r>
        <w:rPr>
          <w:rFonts w:hint="eastAsia"/>
        </w:rPr>
        <w:t>функций</w:t>
      </w:r>
      <w:r>
        <w:t xml:space="preserve"> </w:t>
      </w:r>
      <w:r>
        <w:rPr>
          <w:rFonts w:hint="eastAsia"/>
        </w:rPr>
        <w:t>к</w:t>
      </w:r>
    </w:p>
    <w:p w14:paraId="5308C828" w14:textId="77777777" w:rsidR="00E41576" w:rsidRDefault="00E41576" w:rsidP="00E41576"/>
    <w:p w14:paraId="12F38E76" w14:textId="77777777" w:rsidR="00E41576" w:rsidRDefault="00E41576" w:rsidP="00E41576">
      <w:r>
        <w:rPr>
          <w:rFonts w:hint="eastAsia"/>
        </w:rPr>
        <w:t>декорреляции</w:t>
      </w:r>
      <w:r>
        <w:t xml:space="preserve"> </w:t>
      </w:r>
      <w:r>
        <w:rPr>
          <w:rFonts w:hint="eastAsia"/>
        </w:rPr>
        <w:t>временных</w:t>
      </w:r>
      <w:r>
        <w:t xml:space="preserve"> </w:t>
      </w:r>
      <w:r>
        <w:rPr>
          <w:rFonts w:hint="eastAsia"/>
        </w:rPr>
        <w:t>рядов</w:t>
      </w:r>
    </w:p>
    <w:p w14:paraId="24ACF5DF" w14:textId="77777777" w:rsidR="00E41576" w:rsidRDefault="00E41576" w:rsidP="00E41576"/>
    <w:p w14:paraId="1A613DE9" w14:textId="77777777" w:rsidR="00E41576" w:rsidRDefault="00E41576" w:rsidP="00E41576">
      <w:r>
        <w:t xml:space="preserve">2.1 </w:t>
      </w:r>
      <w:r>
        <w:rPr>
          <w:rFonts w:hint="eastAsia"/>
        </w:rPr>
        <w:t>Классификация</w:t>
      </w:r>
      <w:r>
        <w:t xml:space="preserve"> </w:t>
      </w:r>
      <w:r>
        <w:rPr>
          <w:rFonts w:hint="eastAsia"/>
        </w:rPr>
        <w:t>сплайновых</w:t>
      </w:r>
      <w:r>
        <w:t xml:space="preserve"> </w:t>
      </w:r>
      <w:r>
        <w:rPr>
          <w:rFonts w:hint="eastAsia"/>
        </w:rPr>
        <w:t>вейвлет</w:t>
      </w:r>
      <w:r>
        <w:t>-</w:t>
      </w:r>
      <w:r>
        <w:rPr>
          <w:rFonts w:hint="eastAsia"/>
        </w:rPr>
        <w:t>функций</w:t>
      </w:r>
      <w:r>
        <w:t xml:space="preserve"> </w:t>
      </w:r>
      <w:r>
        <w:rPr>
          <w:rFonts w:hint="eastAsia"/>
        </w:rPr>
        <w:t>и</w:t>
      </w:r>
      <w:r>
        <w:t xml:space="preserve"> </w:t>
      </w:r>
      <w:r>
        <w:rPr>
          <w:rFonts w:hint="eastAsia"/>
        </w:rPr>
        <w:t>обоснование</w:t>
      </w:r>
      <w:r>
        <w:t xml:space="preserve"> </w:t>
      </w:r>
      <w:r>
        <w:rPr>
          <w:rFonts w:hint="eastAsia"/>
        </w:rPr>
        <w:t>выбранного</w:t>
      </w:r>
      <w:r>
        <w:t xml:space="preserve"> </w:t>
      </w:r>
      <w:r>
        <w:rPr>
          <w:rFonts w:hint="eastAsia"/>
        </w:rPr>
        <w:t>типа</w:t>
      </w:r>
    </w:p>
    <w:p w14:paraId="1F90DB94" w14:textId="77777777" w:rsidR="00E41576" w:rsidRDefault="00E41576" w:rsidP="00E41576"/>
    <w:p w14:paraId="13447EA1" w14:textId="77777777" w:rsidR="00E41576" w:rsidRDefault="00E41576" w:rsidP="00E41576">
      <w:r>
        <w:t xml:space="preserve">2.2 </w:t>
      </w:r>
      <w:r>
        <w:rPr>
          <w:rFonts w:hint="eastAsia"/>
        </w:rPr>
        <w:t>Элементы</w:t>
      </w:r>
      <w:r>
        <w:t xml:space="preserve"> </w:t>
      </w:r>
      <w:r>
        <w:rPr>
          <w:rFonts w:hint="eastAsia"/>
        </w:rPr>
        <w:t>теории</w:t>
      </w:r>
      <w:r>
        <w:t xml:space="preserve"> </w:t>
      </w:r>
      <w:r>
        <w:rPr>
          <w:rFonts w:hint="eastAsia"/>
        </w:rPr>
        <w:t>сплайн</w:t>
      </w:r>
      <w:r>
        <w:t>-</w:t>
      </w:r>
      <w:r>
        <w:rPr>
          <w:rFonts w:hint="eastAsia"/>
        </w:rPr>
        <w:t>функций</w:t>
      </w:r>
    </w:p>
    <w:p w14:paraId="45BAB35D" w14:textId="77777777" w:rsidR="00E41576" w:rsidRDefault="00E41576" w:rsidP="00E41576"/>
    <w:p w14:paraId="267FDE90" w14:textId="77777777" w:rsidR="00E41576" w:rsidRDefault="00E41576" w:rsidP="00E41576">
      <w:r>
        <w:t xml:space="preserve">2.3 </w:t>
      </w:r>
      <w:r>
        <w:rPr>
          <w:rFonts w:hint="eastAsia"/>
        </w:rPr>
        <w:t>Пространство</w:t>
      </w:r>
      <w:r>
        <w:t xml:space="preserve"> </w:t>
      </w:r>
      <w:r>
        <w:rPr>
          <w:rFonts w:hint="eastAsia"/>
        </w:rPr>
        <w:t>В</w:t>
      </w:r>
      <w:r>
        <w:t>-</w:t>
      </w:r>
      <w:r>
        <w:rPr>
          <w:rFonts w:hint="eastAsia"/>
        </w:rPr>
        <w:t>сплайновых</w:t>
      </w:r>
      <w:r>
        <w:t xml:space="preserve"> </w:t>
      </w:r>
      <w:r>
        <w:rPr>
          <w:rFonts w:hint="eastAsia"/>
        </w:rPr>
        <w:t>вейвлет</w:t>
      </w:r>
      <w:r>
        <w:t>-</w:t>
      </w:r>
      <w:r>
        <w:rPr>
          <w:rFonts w:hint="eastAsia"/>
        </w:rPr>
        <w:t>функций</w:t>
      </w:r>
      <w:r>
        <w:t xml:space="preserve"> </w:t>
      </w:r>
      <w:r>
        <w:rPr>
          <w:rFonts w:hint="eastAsia"/>
        </w:rPr>
        <w:t>на</w:t>
      </w:r>
      <w:r>
        <w:t xml:space="preserve"> </w:t>
      </w:r>
      <w:r>
        <w:rPr>
          <w:rFonts w:hint="eastAsia"/>
        </w:rPr>
        <w:t>конечном</w:t>
      </w:r>
    </w:p>
    <w:p w14:paraId="128A03BF" w14:textId="77777777" w:rsidR="00E41576" w:rsidRDefault="00E41576" w:rsidP="00E41576"/>
    <w:p w14:paraId="53BE6A29" w14:textId="77777777" w:rsidR="00E41576" w:rsidRDefault="00E41576" w:rsidP="00E41576">
      <w:r>
        <w:rPr>
          <w:rFonts w:hint="eastAsia"/>
        </w:rPr>
        <w:t>отрезке</w:t>
      </w:r>
    </w:p>
    <w:p w14:paraId="4AFB9470" w14:textId="77777777" w:rsidR="00E41576" w:rsidRDefault="00E41576" w:rsidP="00E41576"/>
    <w:p w14:paraId="307A7BF5" w14:textId="77777777" w:rsidR="00E41576" w:rsidRDefault="00E41576" w:rsidP="00E41576">
      <w:r>
        <w:t xml:space="preserve">2.3.1 </w:t>
      </w:r>
      <w:r>
        <w:rPr>
          <w:rFonts w:hint="eastAsia"/>
        </w:rPr>
        <w:t>Алгоритм</w:t>
      </w:r>
      <w:r>
        <w:t xml:space="preserve"> </w:t>
      </w:r>
      <w:r>
        <w:rPr>
          <w:rFonts w:hint="eastAsia"/>
        </w:rPr>
        <w:t>построения</w:t>
      </w:r>
      <w:r>
        <w:t xml:space="preserve"> </w:t>
      </w:r>
      <w:r>
        <w:rPr>
          <w:rFonts w:hint="eastAsia"/>
        </w:rPr>
        <w:t>сплайновых</w:t>
      </w:r>
      <w:r>
        <w:t xml:space="preserve"> </w:t>
      </w:r>
      <w:r>
        <w:rPr>
          <w:rFonts w:hint="eastAsia"/>
        </w:rPr>
        <w:t>вейвлет</w:t>
      </w:r>
      <w:r>
        <w:t>-</w:t>
      </w:r>
      <w:r>
        <w:rPr>
          <w:rFonts w:hint="eastAsia"/>
        </w:rPr>
        <w:t>базисов</w:t>
      </w:r>
    </w:p>
    <w:p w14:paraId="65F235BA" w14:textId="77777777" w:rsidR="00E41576" w:rsidRDefault="00E41576" w:rsidP="00E41576"/>
    <w:p w14:paraId="1804049A" w14:textId="77777777" w:rsidR="00E41576" w:rsidRDefault="00E41576" w:rsidP="00E41576">
      <w:r>
        <w:t xml:space="preserve">2.4 </w:t>
      </w:r>
      <w:r>
        <w:rPr>
          <w:rFonts w:hint="eastAsia"/>
        </w:rPr>
        <w:t>Дискретизация</w:t>
      </w:r>
      <w:r>
        <w:t xml:space="preserve"> </w:t>
      </w:r>
      <w:r>
        <w:rPr>
          <w:rFonts w:hint="eastAsia"/>
        </w:rPr>
        <w:t>вейвлет</w:t>
      </w:r>
      <w:r>
        <w:t>-</w:t>
      </w:r>
      <w:r>
        <w:rPr>
          <w:rFonts w:hint="eastAsia"/>
        </w:rPr>
        <w:t>преобразования</w:t>
      </w:r>
    </w:p>
    <w:p w14:paraId="6D314E3A" w14:textId="77777777" w:rsidR="00E41576" w:rsidRDefault="00E41576" w:rsidP="00E41576"/>
    <w:p w14:paraId="1792EF73" w14:textId="77777777" w:rsidR="00E41576" w:rsidRDefault="00E41576" w:rsidP="00E41576">
      <w:r>
        <w:t xml:space="preserve">2.5 </w:t>
      </w:r>
      <w:r>
        <w:rPr>
          <w:rFonts w:hint="eastAsia"/>
        </w:rPr>
        <w:t>Концепция</w:t>
      </w:r>
      <w:r>
        <w:t xml:space="preserve"> </w:t>
      </w:r>
      <w:r>
        <w:rPr>
          <w:rFonts w:hint="eastAsia"/>
        </w:rPr>
        <w:t>вейв</w:t>
      </w:r>
      <w:r>
        <w:t xml:space="preserve"> </w:t>
      </w:r>
      <w:r>
        <w:rPr>
          <w:rFonts w:hint="eastAsia"/>
        </w:rPr>
        <w:t>лет</w:t>
      </w:r>
      <w:r>
        <w:t>-</w:t>
      </w:r>
      <w:r>
        <w:rPr>
          <w:rFonts w:hint="eastAsia"/>
        </w:rPr>
        <w:t>преобразований</w:t>
      </w:r>
      <w:r>
        <w:t xml:space="preserve"> </w:t>
      </w:r>
      <w:r>
        <w:rPr>
          <w:rFonts w:hint="eastAsia"/>
        </w:rPr>
        <w:t>на</w:t>
      </w:r>
      <w:r>
        <w:t xml:space="preserve"> </w:t>
      </w:r>
      <w:r>
        <w:rPr>
          <w:rFonts w:hint="eastAsia"/>
        </w:rPr>
        <w:t>базе</w:t>
      </w:r>
      <w:r>
        <w:t xml:space="preserve"> </w:t>
      </w:r>
      <w:r>
        <w:rPr>
          <w:rFonts w:hint="eastAsia"/>
        </w:rPr>
        <w:t>В</w:t>
      </w:r>
      <w:r>
        <w:t>-</w:t>
      </w:r>
      <w:r>
        <w:rPr>
          <w:rFonts w:hint="eastAsia"/>
        </w:rPr>
        <w:t>сп</w:t>
      </w:r>
      <w:r>
        <w:t xml:space="preserve"> </w:t>
      </w:r>
      <w:r>
        <w:rPr>
          <w:rFonts w:hint="eastAsia"/>
        </w:rPr>
        <w:t>л</w:t>
      </w:r>
      <w:r>
        <w:t xml:space="preserve"> </w:t>
      </w:r>
      <w:r>
        <w:rPr>
          <w:rFonts w:hint="eastAsia"/>
        </w:rPr>
        <w:t>айн</w:t>
      </w:r>
      <w:r>
        <w:t>-</w:t>
      </w:r>
      <w:r>
        <w:rPr>
          <w:rFonts w:hint="eastAsia"/>
        </w:rPr>
        <w:t>функций</w:t>
      </w:r>
    </w:p>
    <w:p w14:paraId="7AF8C34C" w14:textId="77777777" w:rsidR="00E41576" w:rsidRDefault="00E41576" w:rsidP="00E41576"/>
    <w:p w14:paraId="3469477A" w14:textId="77777777" w:rsidR="00E41576" w:rsidRDefault="00E41576" w:rsidP="00E41576">
      <w:r>
        <w:t xml:space="preserve">2.5.1 </w:t>
      </w:r>
      <w:r>
        <w:rPr>
          <w:rFonts w:hint="eastAsia"/>
        </w:rPr>
        <w:t>Прямое</w:t>
      </w:r>
      <w:r>
        <w:t xml:space="preserve"> </w:t>
      </w:r>
      <w:r>
        <w:rPr>
          <w:rFonts w:hint="eastAsia"/>
        </w:rPr>
        <w:t>быстрое</w:t>
      </w:r>
      <w:r>
        <w:t xml:space="preserve"> </w:t>
      </w:r>
      <w:r>
        <w:rPr>
          <w:rFonts w:hint="eastAsia"/>
        </w:rPr>
        <w:t>дискретное</w:t>
      </w:r>
      <w:r>
        <w:t xml:space="preserve"> </w:t>
      </w:r>
      <w:r>
        <w:rPr>
          <w:rFonts w:hint="eastAsia"/>
        </w:rPr>
        <w:t>вейвлет</w:t>
      </w:r>
      <w:r>
        <w:t>-</w:t>
      </w:r>
      <w:r>
        <w:rPr>
          <w:rFonts w:hint="eastAsia"/>
        </w:rPr>
        <w:t>преобразование</w:t>
      </w:r>
    </w:p>
    <w:p w14:paraId="45E7D961" w14:textId="77777777" w:rsidR="00E41576" w:rsidRDefault="00E41576" w:rsidP="00E41576"/>
    <w:p w14:paraId="6A8B31B5" w14:textId="77777777" w:rsidR="00E41576" w:rsidRDefault="00E41576" w:rsidP="00E41576">
      <w:r>
        <w:t xml:space="preserve">2.5.2 </w:t>
      </w:r>
      <w:r>
        <w:rPr>
          <w:rFonts w:hint="eastAsia"/>
        </w:rPr>
        <w:t>Обратное</w:t>
      </w:r>
      <w:r>
        <w:t xml:space="preserve"> </w:t>
      </w:r>
      <w:r>
        <w:rPr>
          <w:rFonts w:hint="eastAsia"/>
        </w:rPr>
        <w:t>быстрое</w:t>
      </w:r>
      <w:r>
        <w:t xml:space="preserve"> </w:t>
      </w:r>
      <w:r>
        <w:rPr>
          <w:rFonts w:hint="eastAsia"/>
        </w:rPr>
        <w:t>дискретное</w:t>
      </w:r>
      <w:r>
        <w:t xml:space="preserve"> </w:t>
      </w:r>
      <w:r>
        <w:rPr>
          <w:rFonts w:hint="eastAsia"/>
        </w:rPr>
        <w:t>вейвлет</w:t>
      </w:r>
      <w:r>
        <w:t>-</w:t>
      </w:r>
      <w:r>
        <w:rPr>
          <w:rFonts w:hint="eastAsia"/>
        </w:rPr>
        <w:t>преобразование</w:t>
      </w:r>
    </w:p>
    <w:p w14:paraId="78FED3ED" w14:textId="77777777" w:rsidR="00E41576" w:rsidRDefault="00E41576" w:rsidP="00E41576"/>
    <w:p w14:paraId="63152FDE" w14:textId="77777777" w:rsidR="00E41576" w:rsidRDefault="00E41576" w:rsidP="00E41576">
      <w:r>
        <w:t xml:space="preserve">2.5.3 </w:t>
      </w:r>
      <w:r>
        <w:rPr>
          <w:rFonts w:hint="eastAsia"/>
        </w:rPr>
        <w:t>Распараллеливание</w:t>
      </w:r>
      <w:r>
        <w:t xml:space="preserve"> </w:t>
      </w:r>
      <w:r>
        <w:rPr>
          <w:rFonts w:hint="eastAsia"/>
        </w:rPr>
        <w:t>алгоритмов</w:t>
      </w:r>
      <w:r>
        <w:t xml:space="preserve"> </w:t>
      </w:r>
      <w:r>
        <w:rPr>
          <w:rFonts w:hint="eastAsia"/>
        </w:rPr>
        <w:t>прямого</w:t>
      </w:r>
      <w:r>
        <w:t xml:space="preserve"> </w:t>
      </w:r>
      <w:r>
        <w:rPr>
          <w:rFonts w:hint="eastAsia"/>
        </w:rPr>
        <w:t>и</w:t>
      </w:r>
      <w:r>
        <w:t xml:space="preserve"> </w:t>
      </w:r>
      <w:r>
        <w:rPr>
          <w:rFonts w:hint="eastAsia"/>
        </w:rPr>
        <w:t>обратного</w:t>
      </w:r>
      <w:r>
        <w:t xml:space="preserve"> </w:t>
      </w:r>
      <w:r>
        <w:rPr>
          <w:rFonts w:hint="eastAsia"/>
        </w:rPr>
        <w:t>быстрого</w:t>
      </w:r>
      <w:r>
        <w:t xml:space="preserve"> </w:t>
      </w:r>
      <w:r>
        <w:rPr>
          <w:rFonts w:hint="eastAsia"/>
        </w:rPr>
        <w:t>дискретного</w:t>
      </w:r>
      <w:r>
        <w:t xml:space="preserve"> </w:t>
      </w:r>
      <w:r>
        <w:rPr>
          <w:rFonts w:hint="eastAsia"/>
        </w:rPr>
        <w:t>вейвлет</w:t>
      </w:r>
      <w:r>
        <w:t>-</w:t>
      </w:r>
      <w:r>
        <w:rPr>
          <w:rFonts w:hint="eastAsia"/>
        </w:rPr>
        <w:t>преобразования</w:t>
      </w:r>
    </w:p>
    <w:p w14:paraId="3EDA52C2" w14:textId="77777777" w:rsidR="00E41576" w:rsidRDefault="00E41576" w:rsidP="00E41576"/>
    <w:p w14:paraId="58A5A0A9" w14:textId="77777777" w:rsidR="00E41576" w:rsidRDefault="00E41576" w:rsidP="00E41576">
      <w:r>
        <w:t xml:space="preserve">2.6 </w:t>
      </w:r>
      <w:r>
        <w:rPr>
          <w:rFonts w:hint="eastAsia"/>
        </w:rPr>
        <w:t>Полуортогональные</w:t>
      </w:r>
      <w:r>
        <w:t xml:space="preserve"> </w:t>
      </w:r>
      <w:r>
        <w:rPr>
          <w:rFonts w:hint="eastAsia"/>
        </w:rPr>
        <w:t>сплайновые</w:t>
      </w:r>
      <w:r>
        <w:t xml:space="preserve"> </w:t>
      </w:r>
      <w:r>
        <w:rPr>
          <w:rFonts w:hint="eastAsia"/>
        </w:rPr>
        <w:t>вей</w:t>
      </w:r>
      <w:r>
        <w:t xml:space="preserve"> </w:t>
      </w:r>
      <w:r>
        <w:rPr>
          <w:rFonts w:hint="eastAsia"/>
        </w:rPr>
        <w:t>влеты</w:t>
      </w:r>
      <w:r>
        <w:t xml:space="preserve"> </w:t>
      </w:r>
      <w:r>
        <w:rPr>
          <w:rFonts w:hint="eastAsia"/>
        </w:rPr>
        <w:t>на</w:t>
      </w:r>
      <w:r>
        <w:t xml:space="preserve"> </w:t>
      </w:r>
      <w:r>
        <w:rPr>
          <w:rFonts w:hint="eastAsia"/>
        </w:rPr>
        <w:t>целочисленных</w:t>
      </w:r>
      <w:r>
        <w:t xml:space="preserve"> </w:t>
      </w:r>
      <w:r>
        <w:rPr>
          <w:rFonts w:hint="eastAsia"/>
        </w:rPr>
        <w:t>разбиениях</w:t>
      </w:r>
      <w:r>
        <w:t xml:space="preserve"> </w:t>
      </w:r>
      <w:r>
        <w:rPr>
          <w:rFonts w:hint="eastAsia"/>
        </w:rPr>
        <w:t>в</w:t>
      </w:r>
      <w:r>
        <w:t xml:space="preserve"> </w:t>
      </w:r>
      <w:r>
        <w:rPr>
          <w:rFonts w:hint="eastAsia"/>
        </w:rPr>
        <w:t>случае</w:t>
      </w:r>
      <w:r>
        <w:t xml:space="preserve"> </w:t>
      </w:r>
      <w:r>
        <w:rPr>
          <w:rFonts w:hint="eastAsia"/>
        </w:rPr>
        <w:t>т</w:t>
      </w:r>
      <w:r>
        <w:t xml:space="preserve"> = 1, </w:t>
      </w:r>
      <w:r>
        <w:rPr>
          <w:rFonts w:hint="eastAsia"/>
        </w:rPr>
        <w:t>т</w:t>
      </w:r>
      <w:r>
        <w:t xml:space="preserve"> = 2, </w:t>
      </w:r>
      <w:r>
        <w:rPr>
          <w:rFonts w:hint="eastAsia"/>
        </w:rPr>
        <w:t>т</w:t>
      </w:r>
      <w:r>
        <w:t xml:space="preserve"> = 3</w:t>
      </w:r>
      <w:r>
        <w:rPr>
          <w:rFonts w:hint="eastAsia"/>
        </w:rPr>
        <w:t>и</w:t>
      </w:r>
      <w:r>
        <w:t xml:space="preserve"> </w:t>
      </w:r>
      <w:r>
        <w:rPr>
          <w:rFonts w:hint="eastAsia"/>
        </w:rPr>
        <w:t>т</w:t>
      </w:r>
      <w:r>
        <w:t xml:space="preserve"> =</w:t>
      </w:r>
    </w:p>
    <w:p w14:paraId="65115879" w14:textId="77777777" w:rsidR="00E41576" w:rsidRDefault="00E41576" w:rsidP="00E41576"/>
    <w:p w14:paraId="657BF511" w14:textId="77777777" w:rsidR="00E41576" w:rsidRDefault="00E41576" w:rsidP="00E41576">
      <w:r>
        <w:t xml:space="preserve">2.7 </w:t>
      </w:r>
      <w:r>
        <w:rPr>
          <w:rFonts w:hint="eastAsia"/>
        </w:rPr>
        <w:t>Общая</w:t>
      </w:r>
      <w:r>
        <w:t xml:space="preserve"> </w:t>
      </w:r>
      <w:r>
        <w:rPr>
          <w:rFonts w:hint="eastAsia"/>
        </w:rPr>
        <w:t>методика</w:t>
      </w:r>
      <w:r>
        <w:t xml:space="preserve"> </w:t>
      </w:r>
      <w:r>
        <w:rPr>
          <w:rFonts w:hint="eastAsia"/>
        </w:rPr>
        <w:t>решения</w:t>
      </w:r>
      <w:r>
        <w:t xml:space="preserve"> </w:t>
      </w:r>
      <w:r>
        <w:rPr>
          <w:rFonts w:hint="eastAsia"/>
        </w:rPr>
        <w:t>задачи</w:t>
      </w:r>
      <w:r>
        <w:t xml:space="preserve"> </w:t>
      </w:r>
      <w:r>
        <w:rPr>
          <w:rFonts w:hint="eastAsia"/>
        </w:rPr>
        <w:t>декорерляции</w:t>
      </w:r>
      <w:r>
        <w:t xml:space="preserve"> </w:t>
      </w:r>
      <w:r>
        <w:rPr>
          <w:rFonts w:hint="eastAsia"/>
        </w:rPr>
        <w:t>временных</w:t>
      </w:r>
    </w:p>
    <w:p w14:paraId="5F758895" w14:textId="77777777" w:rsidR="00E41576" w:rsidRDefault="00E41576" w:rsidP="00E41576"/>
    <w:p w14:paraId="3B059C30" w14:textId="77777777" w:rsidR="00E41576" w:rsidRDefault="00E41576" w:rsidP="00E41576">
      <w:r>
        <w:rPr>
          <w:rFonts w:hint="eastAsia"/>
        </w:rPr>
        <w:t>рядов</w:t>
      </w:r>
      <w:r>
        <w:t xml:space="preserve"> </w:t>
      </w:r>
      <w:r>
        <w:rPr>
          <w:rFonts w:hint="eastAsia"/>
        </w:rPr>
        <w:t>с</w:t>
      </w:r>
      <w:r>
        <w:t xml:space="preserve"> </w:t>
      </w:r>
      <w:r>
        <w:rPr>
          <w:rFonts w:hint="eastAsia"/>
        </w:rPr>
        <w:t>применением</w:t>
      </w:r>
      <w:r>
        <w:t xml:space="preserve"> </w:t>
      </w:r>
      <w:r>
        <w:rPr>
          <w:rFonts w:hint="eastAsia"/>
        </w:rPr>
        <w:t>В</w:t>
      </w:r>
      <w:r>
        <w:t>-</w:t>
      </w:r>
      <w:r>
        <w:rPr>
          <w:rFonts w:hint="eastAsia"/>
        </w:rPr>
        <w:t>сплайновых</w:t>
      </w:r>
      <w:r>
        <w:t xml:space="preserve"> </w:t>
      </w:r>
      <w:r>
        <w:rPr>
          <w:rFonts w:hint="eastAsia"/>
        </w:rPr>
        <w:t>вейвлетов</w:t>
      </w:r>
    </w:p>
    <w:p w14:paraId="6145B208" w14:textId="77777777" w:rsidR="00E41576" w:rsidRDefault="00E41576" w:rsidP="00E41576"/>
    <w:p w14:paraId="49CBB984" w14:textId="77777777" w:rsidR="00E41576" w:rsidRDefault="00E41576" w:rsidP="00E41576">
      <w:r>
        <w:rPr>
          <w:rFonts w:hint="eastAsia"/>
        </w:rPr>
        <w:lastRenderedPageBreak/>
        <w:t>Стр</w:t>
      </w:r>
      <w:r>
        <w:t>.</w:t>
      </w:r>
    </w:p>
    <w:p w14:paraId="2798EA46" w14:textId="77777777" w:rsidR="00E41576" w:rsidRDefault="00E41576" w:rsidP="00E41576"/>
    <w:p w14:paraId="306059CB" w14:textId="77777777" w:rsidR="00E41576" w:rsidRDefault="00E41576" w:rsidP="00E41576">
      <w:r>
        <w:rPr>
          <w:rFonts w:hint="eastAsia"/>
        </w:rPr>
        <w:t>Глава</w:t>
      </w:r>
      <w:r>
        <w:t xml:space="preserve"> 3. </w:t>
      </w:r>
      <w:r>
        <w:rPr>
          <w:rFonts w:hint="eastAsia"/>
        </w:rPr>
        <w:t>Оценка</w:t>
      </w:r>
      <w:r>
        <w:t xml:space="preserve"> </w:t>
      </w:r>
      <w:r>
        <w:rPr>
          <w:rFonts w:hint="eastAsia"/>
        </w:rPr>
        <w:t>декоррелирующих</w:t>
      </w:r>
      <w:r>
        <w:t xml:space="preserve"> </w:t>
      </w:r>
      <w:r>
        <w:rPr>
          <w:rFonts w:hint="eastAsia"/>
        </w:rPr>
        <w:t>свойств</w:t>
      </w:r>
      <w:r>
        <w:t xml:space="preserve"> </w:t>
      </w:r>
      <w:r>
        <w:rPr>
          <w:rFonts w:hint="eastAsia"/>
        </w:rPr>
        <w:t>В</w:t>
      </w:r>
      <w:r>
        <w:t>-</w:t>
      </w:r>
      <w:r>
        <w:rPr>
          <w:rFonts w:hint="eastAsia"/>
        </w:rPr>
        <w:t>сплайновых</w:t>
      </w:r>
    </w:p>
    <w:p w14:paraId="7B619CD4" w14:textId="77777777" w:rsidR="00E41576" w:rsidRDefault="00E41576" w:rsidP="00E41576"/>
    <w:p w14:paraId="6ACA7A48" w14:textId="77777777" w:rsidR="00E41576" w:rsidRDefault="00E41576" w:rsidP="00E41576">
      <w:r>
        <w:rPr>
          <w:rFonts w:hint="eastAsia"/>
        </w:rPr>
        <w:t>вейвлетов</w:t>
      </w:r>
    </w:p>
    <w:p w14:paraId="74C2135D" w14:textId="77777777" w:rsidR="00E41576" w:rsidRDefault="00E41576" w:rsidP="00E41576"/>
    <w:p w14:paraId="546DD6B0" w14:textId="77777777" w:rsidR="00E41576" w:rsidRDefault="00E41576" w:rsidP="00E41576">
      <w:r>
        <w:t xml:space="preserve">3.1 </w:t>
      </w:r>
      <w:r>
        <w:rPr>
          <w:rFonts w:hint="eastAsia"/>
        </w:rPr>
        <w:t>Сплайновые</w:t>
      </w:r>
      <w:r>
        <w:t xml:space="preserve"> </w:t>
      </w:r>
      <w:r>
        <w:rPr>
          <w:rFonts w:hint="eastAsia"/>
        </w:rPr>
        <w:t>аппроксимации</w:t>
      </w:r>
      <w:r>
        <w:t xml:space="preserve"> </w:t>
      </w:r>
      <w:r>
        <w:rPr>
          <w:rFonts w:hint="eastAsia"/>
        </w:rPr>
        <w:t>в</w:t>
      </w:r>
      <w:r>
        <w:t xml:space="preserve"> </w:t>
      </w:r>
      <w:r>
        <w:rPr>
          <w:rFonts w:hint="eastAsia"/>
        </w:rPr>
        <w:t>теоремах</w:t>
      </w:r>
      <w:r>
        <w:t xml:space="preserve"> </w:t>
      </w:r>
      <w:r>
        <w:rPr>
          <w:rFonts w:hint="eastAsia"/>
        </w:rPr>
        <w:t>Карла</w:t>
      </w:r>
      <w:r>
        <w:t xml:space="preserve"> </w:t>
      </w:r>
      <w:r>
        <w:rPr>
          <w:rFonts w:hint="eastAsia"/>
        </w:rPr>
        <w:t>де</w:t>
      </w:r>
      <w:r>
        <w:t xml:space="preserve"> </w:t>
      </w:r>
      <w:r>
        <w:rPr>
          <w:rFonts w:hint="eastAsia"/>
        </w:rPr>
        <w:t>Бор</w:t>
      </w:r>
    </w:p>
    <w:p w14:paraId="14D1FA2D" w14:textId="77777777" w:rsidR="00E41576" w:rsidRDefault="00E41576" w:rsidP="00E41576"/>
    <w:p w14:paraId="56775AD3" w14:textId="77777777" w:rsidR="00E41576" w:rsidRDefault="00E41576" w:rsidP="00E41576">
      <w:r>
        <w:t xml:space="preserve">3.2 </w:t>
      </w:r>
      <w:r>
        <w:rPr>
          <w:rFonts w:hint="eastAsia"/>
        </w:rPr>
        <w:t>Оценка</w:t>
      </w:r>
      <w:r>
        <w:t xml:space="preserve"> </w:t>
      </w:r>
      <w:r>
        <w:rPr>
          <w:rFonts w:hint="eastAsia"/>
        </w:rPr>
        <w:t>элементов</w:t>
      </w:r>
      <w:r>
        <w:t xml:space="preserve"> </w:t>
      </w:r>
      <w:r>
        <w:rPr>
          <w:rFonts w:hint="eastAsia"/>
        </w:rPr>
        <w:t>корреляционных</w:t>
      </w:r>
      <w:r>
        <w:t xml:space="preserve"> </w:t>
      </w:r>
      <w:r>
        <w:rPr>
          <w:rFonts w:hint="eastAsia"/>
        </w:rPr>
        <w:t>матриц</w:t>
      </w:r>
    </w:p>
    <w:p w14:paraId="3BE43F9F" w14:textId="77777777" w:rsidR="00E41576" w:rsidRDefault="00E41576" w:rsidP="00E41576"/>
    <w:p w14:paraId="3E6990FA" w14:textId="77777777" w:rsidR="00E41576" w:rsidRDefault="00E41576" w:rsidP="00E41576">
      <w:r>
        <w:t xml:space="preserve">3.2.1 </w:t>
      </w:r>
      <w:r>
        <w:rPr>
          <w:rFonts w:hint="eastAsia"/>
        </w:rPr>
        <w:t>Общий</w:t>
      </w:r>
      <w:r>
        <w:t xml:space="preserve"> </w:t>
      </w:r>
      <w:r>
        <w:rPr>
          <w:rFonts w:hint="eastAsia"/>
        </w:rPr>
        <w:t>случай</w:t>
      </w:r>
      <w:r>
        <w:t xml:space="preserve"> </w:t>
      </w:r>
      <w:r>
        <w:rPr>
          <w:rFonts w:hint="eastAsia"/>
        </w:rPr>
        <w:t>оценки</w:t>
      </w:r>
      <w:r>
        <w:t xml:space="preserve"> </w:t>
      </w:r>
      <w:r>
        <w:rPr>
          <w:rFonts w:hint="eastAsia"/>
        </w:rPr>
        <w:t>элементов</w:t>
      </w:r>
      <w:r>
        <w:t xml:space="preserve"> </w:t>
      </w:r>
      <w:r>
        <w:rPr>
          <w:rFonts w:hint="eastAsia"/>
        </w:rPr>
        <w:t>корреляционных</w:t>
      </w:r>
      <w:r>
        <w:t xml:space="preserve"> </w:t>
      </w:r>
      <w:r>
        <w:rPr>
          <w:rFonts w:hint="eastAsia"/>
        </w:rPr>
        <w:t>матриц</w:t>
      </w:r>
    </w:p>
    <w:p w14:paraId="72EB94F8" w14:textId="77777777" w:rsidR="00E41576" w:rsidRDefault="00E41576" w:rsidP="00E41576"/>
    <w:p w14:paraId="52BED93E" w14:textId="77777777" w:rsidR="00E41576" w:rsidRDefault="00E41576" w:rsidP="00E41576">
      <w:r>
        <w:t xml:space="preserve">3.2.2 </w:t>
      </w:r>
      <w:r>
        <w:rPr>
          <w:rFonts w:hint="eastAsia"/>
        </w:rPr>
        <w:t>Оценка</w:t>
      </w:r>
      <w:r>
        <w:t xml:space="preserve"> </w:t>
      </w:r>
      <w:r>
        <w:rPr>
          <w:rFonts w:hint="eastAsia"/>
        </w:rPr>
        <w:t>элементов</w:t>
      </w:r>
      <w:r>
        <w:t xml:space="preserve"> </w:t>
      </w:r>
      <w:r>
        <w:rPr>
          <w:rFonts w:hint="eastAsia"/>
        </w:rPr>
        <w:t>корреляционных</w:t>
      </w:r>
      <w:r>
        <w:t xml:space="preserve"> </w:t>
      </w:r>
      <w:r>
        <w:rPr>
          <w:rFonts w:hint="eastAsia"/>
        </w:rPr>
        <w:t>матриц</w:t>
      </w:r>
      <w:r>
        <w:t xml:space="preserve"> </w:t>
      </w:r>
      <w:r>
        <w:rPr>
          <w:rFonts w:hint="eastAsia"/>
        </w:rPr>
        <w:t>для</w:t>
      </w:r>
    </w:p>
    <w:p w14:paraId="7EA0EFC5" w14:textId="77777777" w:rsidR="00E41576" w:rsidRDefault="00E41576" w:rsidP="00E41576"/>
    <w:p w14:paraId="7F1B4702" w14:textId="77777777" w:rsidR="00E41576" w:rsidRDefault="00E41576" w:rsidP="00E41576">
      <w:r>
        <w:rPr>
          <w:rFonts w:hint="eastAsia"/>
        </w:rPr>
        <w:t>линейного</w:t>
      </w:r>
      <w:r>
        <w:t xml:space="preserve"> </w:t>
      </w:r>
      <w:r>
        <w:rPr>
          <w:rFonts w:hint="eastAsia"/>
        </w:rPr>
        <w:t>случая</w:t>
      </w:r>
    </w:p>
    <w:p w14:paraId="54800E0A" w14:textId="77777777" w:rsidR="00E41576" w:rsidRDefault="00E41576" w:rsidP="00E41576"/>
    <w:p w14:paraId="4FA76847" w14:textId="77777777" w:rsidR="00E41576" w:rsidRDefault="00E41576" w:rsidP="00E41576">
      <w:r>
        <w:t xml:space="preserve">3.2.3 </w:t>
      </w:r>
      <w:r>
        <w:rPr>
          <w:rFonts w:hint="eastAsia"/>
        </w:rPr>
        <w:t>Оценка</w:t>
      </w:r>
      <w:r>
        <w:t xml:space="preserve"> </w:t>
      </w:r>
      <w:r>
        <w:rPr>
          <w:rFonts w:hint="eastAsia"/>
        </w:rPr>
        <w:t>элементов</w:t>
      </w:r>
      <w:r>
        <w:t xml:space="preserve"> </w:t>
      </w:r>
      <w:r>
        <w:rPr>
          <w:rFonts w:hint="eastAsia"/>
        </w:rPr>
        <w:t>в</w:t>
      </w:r>
      <w:r>
        <w:t xml:space="preserve"> </w:t>
      </w:r>
      <w:r>
        <w:rPr>
          <w:rFonts w:hint="eastAsia"/>
        </w:rPr>
        <w:t>случае</w:t>
      </w:r>
      <w:r>
        <w:t xml:space="preserve"> </w:t>
      </w:r>
      <w:r>
        <w:rPr>
          <w:rFonts w:hint="eastAsia"/>
        </w:rPr>
        <w:t>вейвлетов</w:t>
      </w:r>
      <w:r>
        <w:t xml:space="preserve"> </w:t>
      </w:r>
      <w:r>
        <w:rPr>
          <w:rFonts w:hint="eastAsia"/>
        </w:rPr>
        <w:t>Хаара</w:t>
      </w:r>
    </w:p>
    <w:p w14:paraId="6458530B" w14:textId="77777777" w:rsidR="00E41576" w:rsidRDefault="00E41576" w:rsidP="00E41576"/>
    <w:p w14:paraId="2B76B260" w14:textId="77777777" w:rsidR="00E41576" w:rsidRDefault="00E41576" w:rsidP="00E41576">
      <w:r>
        <w:rPr>
          <w:rFonts w:hint="eastAsia"/>
        </w:rPr>
        <w:t>Глава</w:t>
      </w:r>
      <w:r>
        <w:t xml:space="preserve"> 4. </w:t>
      </w:r>
      <w:r>
        <w:rPr>
          <w:rFonts w:hint="eastAsia"/>
        </w:rPr>
        <w:t>Экспериментальные</w:t>
      </w:r>
      <w:r>
        <w:t xml:space="preserve"> </w:t>
      </w:r>
      <w:r>
        <w:rPr>
          <w:rFonts w:hint="eastAsia"/>
        </w:rPr>
        <w:t>исследования</w:t>
      </w:r>
      <w:r>
        <w:t xml:space="preserve"> </w:t>
      </w:r>
      <w:r>
        <w:rPr>
          <w:rFonts w:hint="eastAsia"/>
        </w:rPr>
        <w:t>декоррелирующих</w:t>
      </w:r>
    </w:p>
    <w:p w14:paraId="03A5DD80" w14:textId="77777777" w:rsidR="00E41576" w:rsidRDefault="00E41576" w:rsidP="00E41576"/>
    <w:p w14:paraId="0D2F3C10" w14:textId="77777777" w:rsidR="00E41576" w:rsidRDefault="00E41576" w:rsidP="00E41576">
      <w:r>
        <w:rPr>
          <w:rFonts w:hint="eastAsia"/>
        </w:rPr>
        <w:t>свойств</w:t>
      </w:r>
      <w:r>
        <w:t xml:space="preserve"> </w:t>
      </w:r>
      <w:r>
        <w:rPr>
          <w:rFonts w:hint="eastAsia"/>
        </w:rPr>
        <w:t>сплайновых</w:t>
      </w:r>
      <w:r>
        <w:t xml:space="preserve"> </w:t>
      </w:r>
      <w:r>
        <w:rPr>
          <w:rFonts w:hint="eastAsia"/>
        </w:rPr>
        <w:t>вейвлет</w:t>
      </w:r>
      <w:r>
        <w:t>-</w:t>
      </w:r>
      <w:r>
        <w:rPr>
          <w:rFonts w:hint="eastAsia"/>
        </w:rPr>
        <w:t>преобразований</w:t>
      </w:r>
    </w:p>
    <w:p w14:paraId="681FED01" w14:textId="77777777" w:rsidR="00E41576" w:rsidRDefault="00E41576" w:rsidP="00E41576"/>
    <w:p w14:paraId="2BD42C3C" w14:textId="77777777" w:rsidR="00E41576" w:rsidRDefault="00E41576" w:rsidP="00E41576">
      <w:r>
        <w:t xml:space="preserve">4.1 </w:t>
      </w:r>
      <w:r>
        <w:rPr>
          <w:rFonts w:hint="eastAsia"/>
        </w:rPr>
        <w:t>Описание</w:t>
      </w:r>
      <w:r>
        <w:t xml:space="preserve"> </w:t>
      </w:r>
      <w:r>
        <w:rPr>
          <w:rFonts w:hint="eastAsia"/>
        </w:rPr>
        <w:t>численного</w:t>
      </w:r>
      <w:r>
        <w:t xml:space="preserve"> </w:t>
      </w:r>
      <w:r>
        <w:rPr>
          <w:rFonts w:hint="eastAsia"/>
        </w:rPr>
        <w:t>эксперимента</w:t>
      </w:r>
    </w:p>
    <w:p w14:paraId="05B1D0B8" w14:textId="77777777" w:rsidR="00E41576" w:rsidRDefault="00E41576" w:rsidP="00E41576"/>
    <w:p w14:paraId="11A0CAEF" w14:textId="77777777" w:rsidR="00E41576" w:rsidRDefault="00E41576" w:rsidP="00E41576">
      <w:r>
        <w:t xml:space="preserve">4.1.1 </w:t>
      </w:r>
      <w:r>
        <w:rPr>
          <w:rFonts w:hint="eastAsia"/>
        </w:rPr>
        <w:t>Результаты</w:t>
      </w:r>
      <w:r>
        <w:t xml:space="preserve"> </w:t>
      </w:r>
      <w:r>
        <w:rPr>
          <w:rFonts w:hint="eastAsia"/>
        </w:rPr>
        <w:t>численных</w:t>
      </w:r>
      <w:r>
        <w:t xml:space="preserve"> </w:t>
      </w:r>
      <w:r>
        <w:rPr>
          <w:rFonts w:hint="eastAsia"/>
        </w:rPr>
        <w:t>экспериментов</w:t>
      </w:r>
    </w:p>
    <w:p w14:paraId="6095ED1E" w14:textId="77777777" w:rsidR="00E41576" w:rsidRDefault="00E41576" w:rsidP="00E41576"/>
    <w:p w14:paraId="72B67DE0" w14:textId="77777777" w:rsidR="00E41576" w:rsidRDefault="00E41576" w:rsidP="00E41576">
      <w:r>
        <w:t xml:space="preserve">4.2 </w:t>
      </w:r>
      <w:r>
        <w:rPr>
          <w:rFonts w:hint="eastAsia"/>
        </w:rPr>
        <w:t>Сопоставление</w:t>
      </w:r>
      <w:r>
        <w:t xml:space="preserve"> </w:t>
      </w:r>
      <w:r>
        <w:rPr>
          <w:rFonts w:hint="eastAsia"/>
        </w:rPr>
        <w:t>полученных</w:t>
      </w:r>
      <w:r>
        <w:t xml:space="preserve"> </w:t>
      </w:r>
      <w:r>
        <w:rPr>
          <w:rFonts w:hint="eastAsia"/>
        </w:rPr>
        <w:t>результатов</w:t>
      </w:r>
      <w:r>
        <w:t xml:space="preserve"> </w:t>
      </w:r>
      <w:r>
        <w:rPr>
          <w:rFonts w:hint="eastAsia"/>
        </w:rPr>
        <w:t>с</w:t>
      </w:r>
      <w:r>
        <w:t xml:space="preserve"> </w:t>
      </w:r>
      <w:r>
        <w:rPr>
          <w:rFonts w:hint="eastAsia"/>
        </w:rPr>
        <w:t>результатами</w:t>
      </w:r>
      <w:r>
        <w:t xml:space="preserve"> </w:t>
      </w:r>
      <w:r>
        <w:rPr>
          <w:rFonts w:hint="eastAsia"/>
        </w:rPr>
        <w:t>исследований</w:t>
      </w:r>
      <w:r>
        <w:t xml:space="preserve"> </w:t>
      </w:r>
      <w:r>
        <w:rPr>
          <w:rFonts w:hint="eastAsia"/>
        </w:rPr>
        <w:t>предшественников</w:t>
      </w:r>
      <w:r>
        <w:t xml:space="preserve"> </w:t>
      </w:r>
      <w:r>
        <w:rPr>
          <w:rFonts w:hint="eastAsia"/>
        </w:rPr>
        <w:t>с</w:t>
      </w:r>
      <w:r>
        <w:t xml:space="preserve"> </w:t>
      </w:r>
      <w:r>
        <w:rPr>
          <w:rFonts w:hint="eastAsia"/>
        </w:rPr>
        <w:t>целью</w:t>
      </w:r>
      <w:r>
        <w:t xml:space="preserve"> </w:t>
      </w:r>
      <w:r>
        <w:rPr>
          <w:rFonts w:hint="eastAsia"/>
        </w:rPr>
        <w:t>подтверждения</w:t>
      </w:r>
      <w:r>
        <w:t xml:space="preserve"> </w:t>
      </w:r>
      <w:r>
        <w:rPr>
          <w:rFonts w:hint="eastAsia"/>
        </w:rPr>
        <w:t>достоверности</w:t>
      </w:r>
      <w:r>
        <w:t xml:space="preserve"> </w:t>
      </w:r>
      <w:r>
        <w:rPr>
          <w:rFonts w:hint="eastAsia"/>
        </w:rPr>
        <w:t>и</w:t>
      </w:r>
      <w:r>
        <w:t xml:space="preserve"> </w:t>
      </w:r>
      <w:r>
        <w:rPr>
          <w:rFonts w:hint="eastAsia"/>
        </w:rPr>
        <w:t>новизны</w:t>
      </w:r>
      <w:r>
        <w:t xml:space="preserve"> </w:t>
      </w:r>
      <w:r>
        <w:rPr>
          <w:rFonts w:hint="eastAsia"/>
        </w:rPr>
        <w:t>выполненных</w:t>
      </w:r>
      <w:r>
        <w:t xml:space="preserve"> </w:t>
      </w:r>
      <w:r>
        <w:rPr>
          <w:rFonts w:hint="eastAsia"/>
        </w:rPr>
        <w:t>ис</w:t>
      </w:r>
      <w:r>
        <w:rPr>
          <w:rFonts w:hint="eastAsia"/>
        </w:rPr>
        <w:lastRenderedPageBreak/>
        <w:t>следований</w:t>
      </w:r>
      <w:r>
        <w:t xml:space="preserve">. </w:t>
      </w:r>
      <w:r>
        <w:rPr>
          <w:rFonts w:hint="eastAsia"/>
        </w:rPr>
        <w:t>Анализ</w:t>
      </w:r>
      <w:r>
        <w:t xml:space="preserve"> </w:t>
      </w:r>
      <w:r>
        <w:rPr>
          <w:rFonts w:hint="eastAsia"/>
        </w:rPr>
        <w:t>полноты</w:t>
      </w:r>
      <w:r>
        <w:t xml:space="preserve"> </w:t>
      </w:r>
      <w:r>
        <w:rPr>
          <w:rFonts w:hint="eastAsia"/>
        </w:rPr>
        <w:t>решения</w:t>
      </w:r>
      <w:r>
        <w:t xml:space="preserve"> </w:t>
      </w:r>
      <w:r>
        <w:rPr>
          <w:rFonts w:hint="eastAsia"/>
        </w:rPr>
        <w:t>поставленных</w:t>
      </w:r>
      <w:r>
        <w:t xml:space="preserve"> </w:t>
      </w:r>
      <w:r>
        <w:rPr>
          <w:rFonts w:hint="eastAsia"/>
        </w:rPr>
        <w:t>задач</w:t>
      </w:r>
      <w:r>
        <w:t xml:space="preserve"> </w:t>
      </w:r>
      <w:r>
        <w:rPr>
          <w:rFonts w:hint="eastAsia"/>
        </w:rPr>
        <w:t>и</w:t>
      </w:r>
      <w:r>
        <w:t xml:space="preserve"> </w:t>
      </w:r>
      <w:r>
        <w:rPr>
          <w:rFonts w:hint="eastAsia"/>
        </w:rPr>
        <w:t>цели</w:t>
      </w:r>
      <w:r>
        <w:t xml:space="preserve"> </w:t>
      </w:r>
      <w:r>
        <w:rPr>
          <w:rFonts w:hint="eastAsia"/>
        </w:rPr>
        <w:t>исследования</w:t>
      </w:r>
    </w:p>
    <w:p w14:paraId="5E07DC61" w14:textId="77777777" w:rsidR="00E41576" w:rsidRDefault="00E41576" w:rsidP="00E41576"/>
    <w:p w14:paraId="6E9E658E" w14:textId="77777777" w:rsidR="00E41576" w:rsidRDefault="00E41576" w:rsidP="00E41576">
      <w:r>
        <w:t xml:space="preserve">4.3 </w:t>
      </w:r>
      <w:r>
        <w:rPr>
          <w:rFonts w:hint="eastAsia"/>
        </w:rPr>
        <w:t>Предложения</w:t>
      </w:r>
      <w:r>
        <w:t xml:space="preserve"> </w:t>
      </w:r>
      <w:r>
        <w:rPr>
          <w:rFonts w:hint="eastAsia"/>
        </w:rPr>
        <w:t>по</w:t>
      </w:r>
      <w:r>
        <w:t xml:space="preserve"> </w:t>
      </w:r>
      <w:r>
        <w:rPr>
          <w:rFonts w:hint="eastAsia"/>
        </w:rPr>
        <w:t>возможности</w:t>
      </w:r>
      <w:r>
        <w:t xml:space="preserve"> </w:t>
      </w:r>
      <w:r>
        <w:rPr>
          <w:rFonts w:hint="eastAsia"/>
        </w:rPr>
        <w:t>практического</w:t>
      </w:r>
      <w:r>
        <w:t xml:space="preserve"> </w:t>
      </w:r>
      <w:r>
        <w:rPr>
          <w:rFonts w:hint="eastAsia"/>
        </w:rPr>
        <w:t>и</w:t>
      </w:r>
      <w:r>
        <w:t xml:space="preserve"> </w:t>
      </w:r>
      <w:r>
        <w:rPr>
          <w:rFonts w:hint="eastAsia"/>
        </w:rPr>
        <w:t>научного</w:t>
      </w:r>
      <w:r>
        <w:t xml:space="preserve"> </w:t>
      </w:r>
      <w:r>
        <w:rPr>
          <w:rFonts w:hint="eastAsia"/>
        </w:rPr>
        <w:t>использования</w:t>
      </w:r>
      <w:r>
        <w:t xml:space="preserve"> </w:t>
      </w:r>
      <w:r>
        <w:rPr>
          <w:rFonts w:hint="eastAsia"/>
        </w:rPr>
        <w:t>результатов</w:t>
      </w:r>
      <w:r>
        <w:t xml:space="preserve"> </w:t>
      </w:r>
      <w:r>
        <w:rPr>
          <w:rFonts w:hint="eastAsia"/>
        </w:rPr>
        <w:t>решения</w:t>
      </w:r>
      <w:r>
        <w:t xml:space="preserve"> </w:t>
      </w:r>
      <w:r>
        <w:rPr>
          <w:rFonts w:hint="eastAsia"/>
        </w:rPr>
        <w:t>проблемы</w:t>
      </w:r>
    </w:p>
    <w:p w14:paraId="4DAADD24" w14:textId="77777777" w:rsidR="00E41576" w:rsidRDefault="00E41576" w:rsidP="00E41576"/>
    <w:p w14:paraId="2EF27EED" w14:textId="77777777" w:rsidR="00E41576" w:rsidRDefault="00E41576" w:rsidP="00E41576">
      <w:r>
        <w:rPr>
          <w:rFonts w:hint="eastAsia"/>
        </w:rPr>
        <w:t>Заключение</w:t>
      </w:r>
    </w:p>
    <w:p w14:paraId="27FC2390" w14:textId="77777777" w:rsidR="00E41576" w:rsidRDefault="00E41576" w:rsidP="00E41576"/>
    <w:p w14:paraId="0EED2082" w14:textId="77777777" w:rsidR="00E41576" w:rsidRDefault="00E41576" w:rsidP="00E4157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A04E2DC" w14:textId="77777777" w:rsidR="00E41576" w:rsidRDefault="00E41576" w:rsidP="00E41576"/>
    <w:p w14:paraId="687FDE46" w14:textId="77777777" w:rsidR="00E41576" w:rsidRDefault="00E41576" w:rsidP="00E41576">
      <w:r>
        <w:rPr>
          <w:rFonts w:hint="eastAsia"/>
        </w:rPr>
        <w:t>Список</w:t>
      </w:r>
      <w:r>
        <w:t xml:space="preserve"> </w:t>
      </w:r>
      <w:r>
        <w:rPr>
          <w:rFonts w:hint="eastAsia"/>
        </w:rPr>
        <w:t>литературы</w:t>
      </w:r>
    </w:p>
    <w:p w14:paraId="0C7F00CB" w14:textId="77777777" w:rsidR="00E41576" w:rsidRDefault="00E41576" w:rsidP="00E41576"/>
    <w:p w14:paraId="7F4E2BA8" w14:textId="77777777" w:rsidR="00E41576" w:rsidRDefault="00E41576" w:rsidP="00E41576">
      <w:r>
        <w:rPr>
          <w:rFonts w:hint="eastAsia"/>
        </w:rPr>
        <w:t>Список</w:t>
      </w:r>
      <w:r>
        <w:t xml:space="preserve"> </w:t>
      </w:r>
      <w:r>
        <w:rPr>
          <w:rFonts w:hint="eastAsia"/>
        </w:rPr>
        <w:t>рисунков</w:t>
      </w:r>
    </w:p>
    <w:p w14:paraId="74EDC9E8" w14:textId="77777777" w:rsidR="00E41576" w:rsidRDefault="00E41576" w:rsidP="00E41576"/>
    <w:p w14:paraId="6167CF7A" w14:textId="77777777" w:rsidR="00E41576" w:rsidRDefault="00E41576" w:rsidP="00E41576">
      <w:r>
        <w:rPr>
          <w:rFonts w:hint="eastAsia"/>
        </w:rPr>
        <w:t>Список</w:t>
      </w:r>
      <w:r>
        <w:t xml:space="preserve"> </w:t>
      </w:r>
      <w:r>
        <w:rPr>
          <w:rFonts w:hint="eastAsia"/>
        </w:rPr>
        <w:t>таблиц</w:t>
      </w:r>
    </w:p>
    <w:p w14:paraId="668F6172" w14:textId="77777777" w:rsidR="00E41576" w:rsidRDefault="00E41576" w:rsidP="00E41576"/>
    <w:p w14:paraId="259A425C" w14:textId="77777777" w:rsidR="00E41576" w:rsidRDefault="00E41576" w:rsidP="00E41576">
      <w:r>
        <w:rPr>
          <w:rFonts w:hint="eastAsia"/>
        </w:rPr>
        <w:t>Приложение</w:t>
      </w:r>
      <w:r>
        <w:t xml:space="preserve"> </w:t>
      </w:r>
      <w:r>
        <w:rPr>
          <w:rFonts w:hint="eastAsia"/>
        </w:rPr>
        <w:t>А</w:t>
      </w:r>
      <w:r>
        <w:t xml:space="preserve">. </w:t>
      </w:r>
      <w:r>
        <w:rPr>
          <w:rFonts w:hint="eastAsia"/>
        </w:rPr>
        <w:t>Графики</w:t>
      </w:r>
      <w:r>
        <w:t xml:space="preserve"> </w:t>
      </w:r>
      <w:r>
        <w:rPr>
          <w:rFonts w:hint="eastAsia"/>
        </w:rPr>
        <w:t>для</w:t>
      </w:r>
      <w:r>
        <w:t xml:space="preserve"> </w:t>
      </w:r>
      <w:r>
        <w:rPr>
          <w:rFonts w:hint="eastAsia"/>
        </w:rPr>
        <w:t>частных</w:t>
      </w:r>
      <w:r>
        <w:t xml:space="preserve"> </w:t>
      </w:r>
      <w:r>
        <w:rPr>
          <w:rFonts w:hint="eastAsia"/>
        </w:rPr>
        <w:t>случаев</w:t>
      </w:r>
      <w:r>
        <w:t xml:space="preserve"> </w:t>
      </w:r>
      <w:r>
        <w:rPr>
          <w:rFonts w:hint="eastAsia"/>
        </w:rPr>
        <w:t>В</w:t>
      </w:r>
      <w:r>
        <w:t>-</w:t>
      </w:r>
      <w:r>
        <w:rPr>
          <w:rFonts w:hint="eastAsia"/>
        </w:rPr>
        <w:t>сплайновых</w:t>
      </w:r>
    </w:p>
    <w:p w14:paraId="29F08523" w14:textId="77777777" w:rsidR="00E41576" w:rsidRDefault="00E41576" w:rsidP="00E41576"/>
    <w:p w14:paraId="0B304EA8" w14:textId="77777777" w:rsidR="00E41576" w:rsidRDefault="00E41576" w:rsidP="00E41576">
      <w:r>
        <w:rPr>
          <w:rFonts w:hint="eastAsia"/>
        </w:rPr>
        <w:t>вейв</w:t>
      </w:r>
      <w:r>
        <w:t xml:space="preserve"> </w:t>
      </w:r>
      <w:r>
        <w:rPr>
          <w:rFonts w:hint="eastAsia"/>
        </w:rPr>
        <w:t>лет</w:t>
      </w:r>
      <w:r>
        <w:t>-</w:t>
      </w:r>
      <w:r>
        <w:rPr>
          <w:rFonts w:hint="eastAsia"/>
        </w:rPr>
        <w:t>функций</w:t>
      </w:r>
    </w:p>
    <w:p w14:paraId="57464CAF" w14:textId="77777777" w:rsidR="00E41576" w:rsidRDefault="00E41576" w:rsidP="00E41576"/>
    <w:p w14:paraId="3EF8C49E" w14:textId="77777777" w:rsidR="00E41576" w:rsidRDefault="00E41576" w:rsidP="00E41576">
      <w:r>
        <w:rPr>
          <w:rFonts w:hint="eastAsia"/>
        </w:rPr>
        <w:t>А</w:t>
      </w:r>
      <w:r>
        <w:t xml:space="preserve">.1 </w:t>
      </w:r>
      <w:r>
        <w:rPr>
          <w:rFonts w:hint="eastAsia"/>
        </w:rPr>
        <w:t>Полуортогональные</w:t>
      </w:r>
      <w:r>
        <w:t xml:space="preserve"> </w:t>
      </w:r>
      <w:r>
        <w:rPr>
          <w:rFonts w:hint="eastAsia"/>
        </w:rPr>
        <w:t>сплайновые</w:t>
      </w:r>
      <w:r>
        <w:t xml:space="preserve"> </w:t>
      </w:r>
      <w:r>
        <w:rPr>
          <w:rFonts w:hint="eastAsia"/>
        </w:rPr>
        <w:t>вей</w:t>
      </w:r>
      <w:r>
        <w:t xml:space="preserve"> </w:t>
      </w:r>
      <w:r>
        <w:rPr>
          <w:rFonts w:hint="eastAsia"/>
        </w:rPr>
        <w:t>влеты</w:t>
      </w:r>
      <w:r>
        <w:t xml:space="preserve"> </w:t>
      </w:r>
      <w:r>
        <w:rPr>
          <w:rFonts w:hint="eastAsia"/>
        </w:rPr>
        <w:t>в</w:t>
      </w:r>
      <w:r>
        <w:t xml:space="preserve"> </w:t>
      </w:r>
      <w:r>
        <w:rPr>
          <w:rFonts w:hint="eastAsia"/>
        </w:rPr>
        <w:t>случае</w:t>
      </w:r>
      <w:r>
        <w:t xml:space="preserve"> </w:t>
      </w:r>
      <w:r>
        <w:rPr>
          <w:rFonts w:hint="eastAsia"/>
        </w:rPr>
        <w:t>т</w:t>
      </w:r>
      <w:r>
        <w:t>=2</w:t>
      </w:r>
    </w:p>
    <w:p w14:paraId="689BC294" w14:textId="77777777" w:rsidR="00E41576" w:rsidRDefault="00E41576" w:rsidP="00E41576"/>
    <w:p w14:paraId="3A849829" w14:textId="77777777" w:rsidR="00E41576" w:rsidRDefault="00E41576" w:rsidP="00E41576">
      <w:r>
        <w:rPr>
          <w:rFonts w:hint="eastAsia"/>
        </w:rPr>
        <w:t>А</w:t>
      </w:r>
      <w:r>
        <w:t xml:space="preserve">.2 </w:t>
      </w:r>
      <w:r>
        <w:rPr>
          <w:rFonts w:hint="eastAsia"/>
        </w:rPr>
        <w:t>Полуортогональные</w:t>
      </w:r>
      <w:r>
        <w:t xml:space="preserve"> </w:t>
      </w:r>
      <w:r>
        <w:rPr>
          <w:rFonts w:hint="eastAsia"/>
        </w:rPr>
        <w:t>сплайновые</w:t>
      </w:r>
      <w:r>
        <w:t xml:space="preserve"> </w:t>
      </w:r>
      <w:r>
        <w:rPr>
          <w:rFonts w:hint="eastAsia"/>
        </w:rPr>
        <w:t>вей</w:t>
      </w:r>
      <w:r>
        <w:t xml:space="preserve"> </w:t>
      </w:r>
      <w:r>
        <w:rPr>
          <w:rFonts w:hint="eastAsia"/>
        </w:rPr>
        <w:t>влеты</w:t>
      </w:r>
      <w:r>
        <w:t xml:space="preserve"> </w:t>
      </w:r>
      <w:r>
        <w:rPr>
          <w:rFonts w:hint="eastAsia"/>
        </w:rPr>
        <w:t>в</w:t>
      </w:r>
      <w:r>
        <w:t xml:space="preserve"> </w:t>
      </w:r>
      <w:r>
        <w:rPr>
          <w:rFonts w:hint="eastAsia"/>
        </w:rPr>
        <w:t>случае</w:t>
      </w:r>
      <w:r>
        <w:t xml:space="preserve"> </w:t>
      </w:r>
      <w:r>
        <w:rPr>
          <w:rFonts w:hint="eastAsia"/>
        </w:rPr>
        <w:t>ш</w:t>
      </w:r>
    </w:p>
    <w:p w14:paraId="0BCE220F" w14:textId="77777777" w:rsidR="00E41576" w:rsidRDefault="00E41576" w:rsidP="00E41576"/>
    <w:p w14:paraId="7DFD3FA9" w14:textId="77777777" w:rsidR="00E41576" w:rsidRDefault="00E41576" w:rsidP="00E41576">
      <w:r>
        <w:rPr>
          <w:rFonts w:hint="eastAsia"/>
        </w:rPr>
        <w:t>А</w:t>
      </w:r>
      <w:r>
        <w:t>.</w:t>
      </w:r>
      <w:r>
        <w:rPr>
          <w:rFonts w:hint="eastAsia"/>
        </w:rPr>
        <w:t>З</w:t>
      </w:r>
      <w:r>
        <w:t xml:space="preserve"> </w:t>
      </w:r>
      <w:r>
        <w:rPr>
          <w:rFonts w:hint="eastAsia"/>
        </w:rPr>
        <w:t>Полуортогональные</w:t>
      </w:r>
      <w:r>
        <w:t xml:space="preserve"> </w:t>
      </w:r>
      <w:r>
        <w:rPr>
          <w:rFonts w:hint="eastAsia"/>
        </w:rPr>
        <w:t>сплайновые</w:t>
      </w:r>
      <w:r>
        <w:t xml:space="preserve"> </w:t>
      </w:r>
      <w:r>
        <w:rPr>
          <w:rFonts w:hint="eastAsia"/>
        </w:rPr>
        <w:t>вей</w:t>
      </w:r>
      <w:r>
        <w:t xml:space="preserve"> </w:t>
      </w:r>
      <w:r>
        <w:rPr>
          <w:rFonts w:hint="eastAsia"/>
        </w:rPr>
        <w:t>влеты</w:t>
      </w:r>
      <w:r>
        <w:t xml:space="preserve"> </w:t>
      </w:r>
      <w:r>
        <w:rPr>
          <w:rFonts w:hint="eastAsia"/>
        </w:rPr>
        <w:t>в</w:t>
      </w:r>
      <w:r>
        <w:t xml:space="preserve"> </w:t>
      </w:r>
      <w:r>
        <w:rPr>
          <w:rFonts w:hint="eastAsia"/>
        </w:rPr>
        <w:t>случае</w:t>
      </w:r>
      <w:r>
        <w:t xml:space="preserve"> </w:t>
      </w:r>
      <w:r>
        <w:rPr>
          <w:rFonts w:hint="eastAsia"/>
        </w:rPr>
        <w:t>ш</w:t>
      </w:r>
    </w:p>
    <w:p w14:paraId="778028A8" w14:textId="77777777" w:rsidR="00E41576" w:rsidRDefault="00E41576" w:rsidP="00E41576"/>
    <w:p w14:paraId="0AA4B563" w14:textId="77777777" w:rsidR="00E41576" w:rsidRDefault="00E41576" w:rsidP="00E41576">
      <w:r>
        <w:rPr>
          <w:rFonts w:hint="eastAsia"/>
        </w:rPr>
        <w:t>Стр</w:t>
      </w:r>
      <w:r>
        <w:t>.</w:t>
      </w:r>
    </w:p>
    <w:p w14:paraId="6BCF5048" w14:textId="77777777" w:rsidR="00E41576" w:rsidRDefault="00E41576" w:rsidP="00E41576"/>
    <w:p w14:paraId="0B47D8A4" w14:textId="77777777" w:rsidR="00E41576" w:rsidRDefault="00E41576" w:rsidP="00E41576">
      <w:r>
        <w:rPr>
          <w:rFonts w:hint="eastAsia"/>
        </w:rPr>
        <w:lastRenderedPageBreak/>
        <w:t>Приложение</w:t>
      </w:r>
      <w:r>
        <w:t xml:space="preserve"> </w:t>
      </w:r>
      <w:r>
        <w:rPr>
          <w:rFonts w:hint="eastAsia"/>
        </w:rPr>
        <w:t>Б</w:t>
      </w:r>
      <w:r>
        <w:t xml:space="preserve">. </w:t>
      </w:r>
      <w:r>
        <w:rPr>
          <w:rFonts w:hint="eastAsia"/>
        </w:rPr>
        <w:t>Листинги</w:t>
      </w:r>
      <w:r>
        <w:t xml:space="preserve"> </w:t>
      </w:r>
      <w:r>
        <w:rPr>
          <w:rFonts w:hint="eastAsia"/>
        </w:rPr>
        <w:t>программного</w:t>
      </w:r>
      <w:r>
        <w:t xml:space="preserve"> </w:t>
      </w:r>
      <w:r>
        <w:rPr>
          <w:rFonts w:hint="eastAsia"/>
        </w:rPr>
        <w:t>кода</w:t>
      </w:r>
    </w:p>
    <w:p w14:paraId="5E4EB011" w14:textId="77777777" w:rsidR="00E41576" w:rsidRDefault="00E41576" w:rsidP="00E41576"/>
    <w:p w14:paraId="0BC567A0" w14:textId="77777777" w:rsidR="00E41576" w:rsidRDefault="00E41576" w:rsidP="00E41576">
      <w:r>
        <w:rPr>
          <w:rFonts w:hint="eastAsia"/>
        </w:rPr>
        <w:t>Б</w:t>
      </w:r>
      <w:r>
        <w:t xml:space="preserve">.1 </w:t>
      </w:r>
      <w:r>
        <w:rPr>
          <w:rFonts w:hint="eastAsia"/>
        </w:rPr>
        <w:t>Алгоритм</w:t>
      </w:r>
      <w:r>
        <w:t xml:space="preserve"> </w:t>
      </w:r>
      <w:r>
        <w:rPr>
          <w:rFonts w:hint="eastAsia"/>
        </w:rPr>
        <w:t>построения</w:t>
      </w:r>
      <w:r>
        <w:t xml:space="preserve"> </w:t>
      </w:r>
      <w:r>
        <w:rPr>
          <w:rFonts w:hint="eastAsia"/>
        </w:rPr>
        <w:t>сплайн</w:t>
      </w:r>
      <w:r>
        <w:t>-</w:t>
      </w:r>
      <w:r>
        <w:rPr>
          <w:rFonts w:hint="eastAsia"/>
        </w:rPr>
        <w:t>функций</w:t>
      </w:r>
    </w:p>
    <w:p w14:paraId="2F252ABC" w14:textId="77777777" w:rsidR="00E41576" w:rsidRDefault="00E41576" w:rsidP="00E41576"/>
    <w:p w14:paraId="3FE53E52" w14:textId="77777777" w:rsidR="00E41576" w:rsidRDefault="00E41576" w:rsidP="00E41576">
      <w:r>
        <w:rPr>
          <w:rFonts w:hint="eastAsia"/>
        </w:rPr>
        <w:t>Б</w:t>
      </w:r>
      <w:r>
        <w:t xml:space="preserve">.2 </w:t>
      </w:r>
      <w:r>
        <w:rPr>
          <w:rFonts w:hint="eastAsia"/>
        </w:rPr>
        <w:t>Алгоритм</w:t>
      </w:r>
      <w:r>
        <w:t xml:space="preserve"> </w:t>
      </w:r>
      <w:r>
        <w:rPr>
          <w:rFonts w:hint="eastAsia"/>
        </w:rPr>
        <w:t>построения</w:t>
      </w:r>
      <w:r>
        <w:t xml:space="preserve"> </w:t>
      </w:r>
      <w:r>
        <w:rPr>
          <w:rFonts w:hint="eastAsia"/>
        </w:rPr>
        <w:t>вейвлет</w:t>
      </w:r>
      <w:r>
        <w:t>-</w:t>
      </w:r>
      <w:r>
        <w:rPr>
          <w:rFonts w:hint="eastAsia"/>
        </w:rPr>
        <w:t>базисов</w:t>
      </w:r>
    </w:p>
    <w:p w14:paraId="5894A954" w14:textId="77777777" w:rsidR="00E41576" w:rsidRDefault="00E41576" w:rsidP="00E41576"/>
    <w:p w14:paraId="5A30D7AD" w14:textId="77777777" w:rsidR="00E41576" w:rsidRDefault="00E41576" w:rsidP="00E41576">
      <w:r>
        <w:rPr>
          <w:rFonts w:hint="eastAsia"/>
        </w:rPr>
        <w:t>Б</w:t>
      </w:r>
      <w:r>
        <w:t>.</w:t>
      </w:r>
      <w:r>
        <w:rPr>
          <w:rFonts w:hint="eastAsia"/>
        </w:rPr>
        <w:t>З</w:t>
      </w:r>
      <w:r>
        <w:t xml:space="preserve"> </w:t>
      </w:r>
      <w:r>
        <w:rPr>
          <w:rFonts w:hint="eastAsia"/>
        </w:rPr>
        <w:t>Алгоритмы</w:t>
      </w:r>
      <w:r>
        <w:t xml:space="preserve"> </w:t>
      </w:r>
      <w:r>
        <w:rPr>
          <w:rFonts w:hint="eastAsia"/>
        </w:rPr>
        <w:t>прямого</w:t>
      </w:r>
      <w:r>
        <w:t xml:space="preserve"> </w:t>
      </w:r>
      <w:r>
        <w:rPr>
          <w:rFonts w:hint="eastAsia"/>
        </w:rPr>
        <w:t>и</w:t>
      </w:r>
      <w:r>
        <w:t xml:space="preserve"> </w:t>
      </w:r>
      <w:r>
        <w:rPr>
          <w:rFonts w:hint="eastAsia"/>
        </w:rPr>
        <w:t>обратного</w:t>
      </w:r>
      <w:r>
        <w:t xml:space="preserve"> </w:t>
      </w:r>
      <w:r>
        <w:rPr>
          <w:rFonts w:hint="eastAsia"/>
        </w:rPr>
        <w:t>быстрого</w:t>
      </w:r>
      <w:r>
        <w:t xml:space="preserve"> </w:t>
      </w:r>
      <w:r>
        <w:rPr>
          <w:rFonts w:hint="eastAsia"/>
        </w:rPr>
        <w:t>сплайнового</w:t>
      </w:r>
      <w:r>
        <w:t xml:space="preserve"> </w:t>
      </w:r>
      <w:r>
        <w:rPr>
          <w:rFonts w:hint="eastAsia"/>
        </w:rPr>
        <w:t>ДВП</w:t>
      </w:r>
    </w:p>
    <w:p w14:paraId="1ECEF1B9" w14:textId="77777777" w:rsidR="00E41576" w:rsidRDefault="00E41576" w:rsidP="00E41576"/>
    <w:p w14:paraId="30264494" w14:textId="041C12F0" w:rsidR="00E41576" w:rsidRPr="00E41576" w:rsidRDefault="00E41576" w:rsidP="00E41576">
      <w:r>
        <w:rPr>
          <w:rFonts w:hint="eastAsia"/>
        </w:rPr>
        <w:t>Приложение</w:t>
      </w:r>
      <w:r>
        <w:t xml:space="preserve"> </w:t>
      </w:r>
      <w:r>
        <w:rPr>
          <w:rFonts w:hint="eastAsia"/>
        </w:rPr>
        <w:t>В</w:t>
      </w:r>
      <w:r>
        <w:t xml:space="preserve">. </w:t>
      </w:r>
      <w:r>
        <w:rPr>
          <w:rFonts w:hint="eastAsia"/>
        </w:rPr>
        <w:t>Свидетельство</w:t>
      </w:r>
      <w:r>
        <w:t xml:space="preserve"> </w:t>
      </w:r>
      <w:r>
        <w:rPr>
          <w:rFonts w:hint="eastAsia"/>
        </w:rPr>
        <w:t>о</w:t>
      </w:r>
      <w:r>
        <w:t xml:space="preserve"> </w:t>
      </w:r>
      <w:r>
        <w:rPr>
          <w:rFonts w:hint="eastAsia"/>
        </w:rPr>
        <w:t>регистрации</w:t>
      </w:r>
      <w:r>
        <w:t xml:space="preserve"> </w:t>
      </w:r>
      <w:r>
        <w:rPr>
          <w:rFonts w:hint="eastAsia"/>
        </w:rPr>
        <w:t>программы</w:t>
      </w:r>
    </w:p>
    <w:sectPr w:rsidR="00E41576" w:rsidRPr="00E41576" w:rsidSect="00B66B1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A2E78" w14:textId="77777777" w:rsidR="00B66B15" w:rsidRDefault="00B66B15">
      <w:pPr>
        <w:spacing w:after="0" w:line="240" w:lineRule="auto"/>
      </w:pPr>
      <w:r>
        <w:separator/>
      </w:r>
    </w:p>
  </w:endnote>
  <w:endnote w:type="continuationSeparator" w:id="0">
    <w:p w14:paraId="6196C138" w14:textId="77777777" w:rsidR="00B66B15" w:rsidRDefault="00B66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7D701" w14:textId="77777777" w:rsidR="00B66B15" w:rsidRDefault="00B66B15"/>
    <w:p w14:paraId="02E015BD" w14:textId="77777777" w:rsidR="00B66B15" w:rsidRDefault="00B66B15"/>
    <w:p w14:paraId="69AE9500" w14:textId="77777777" w:rsidR="00B66B15" w:rsidRDefault="00B66B15"/>
    <w:p w14:paraId="69971AAF" w14:textId="77777777" w:rsidR="00B66B15" w:rsidRDefault="00B66B15"/>
    <w:p w14:paraId="64E79BD1" w14:textId="77777777" w:rsidR="00B66B15" w:rsidRDefault="00B66B15"/>
    <w:p w14:paraId="24517E83" w14:textId="77777777" w:rsidR="00B66B15" w:rsidRDefault="00B66B15"/>
    <w:p w14:paraId="656F3C68" w14:textId="77777777" w:rsidR="00B66B15" w:rsidRDefault="00B66B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8ABC71" wp14:editId="456C22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7035" w14:textId="77777777" w:rsidR="00B66B15" w:rsidRDefault="00B66B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8ABC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2F7035" w14:textId="77777777" w:rsidR="00B66B15" w:rsidRDefault="00B66B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6D534B" w14:textId="77777777" w:rsidR="00B66B15" w:rsidRDefault="00B66B15"/>
    <w:p w14:paraId="38216B91" w14:textId="77777777" w:rsidR="00B66B15" w:rsidRDefault="00B66B15"/>
    <w:p w14:paraId="7528754F" w14:textId="77777777" w:rsidR="00B66B15" w:rsidRDefault="00B66B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728917" wp14:editId="250226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9132F" w14:textId="77777777" w:rsidR="00B66B15" w:rsidRDefault="00B66B15"/>
                          <w:p w14:paraId="44A1C578" w14:textId="77777777" w:rsidR="00B66B15" w:rsidRDefault="00B66B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7289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39132F" w14:textId="77777777" w:rsidR="00B66B15" w:rsidRDefault="00B66B15"/>
                    <w:p w14:paraId="44A1C578" w14:textId="77777777" w:rsidR="00B66B15" w:rsidRDefault="00B66B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295D86" w14:textId="77777777" w:rsidR="00B66B15" w:rsidRDefault="00B66B15"/>
    <w:p w14:paraId="49F5A10A" w14:textId="77777777" w:rsidR="00B66B15" w:rsidRDefault="00B66B15">
      <w:pPr>
        <w:rPr>
          <w:sz w:val="2"/>
          <w:szCs w:val="2"/>
        </w:rPr>
      </w:pPr>
    </w:p>
    <w:p w14:paraId="6F2FE1C9" w14:textId="77777777" w:rsidR="00B66B15" w:rsidRDefault="00B66B15"/>
    <w:p w14:paraId="1AF5BE1A" w14:textId="77777777" w:rsidR="00B66B15" w:rsidRDefault="00B66B15">
      <w:pPr>
        <w:spacing w:after="0" w:line="240" w:lineRule="auto"/>
      </w:pPr>
    </w:p>
  </w:footnote>
  <w:footnote w:type="continuationSeparator" w:id="0">
    <w:p w14:paraId="68315EA0" w14:textId="77777777" w:rsidR="00B66B15" w:rsidRDefault="00B66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15"/>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11987</TotalTime>
  <Pages>5</Pages>
  <Words>427</Words>
  <Characters>2436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1163</cp:revision>
  <cp:lastPrinted>2009-02-06T05:36:00Z</cp:lastPrinted>
  <dcterms:created xsi:type="dcterms:W3CDTF">2024-01-07T13:43:00Z</dcterms:created>
  <dcterms:modified xsi:type="dcterms:W3CDTF">2024-01-25T17:40:00Z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