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BFBC" w14:textId="4E46EB86" w:rsidR="000C6EFC" w:rsidRDefault="000C6EFC" w:rsidP="000C6EFC">
      <w:r w:rsidRPr="000C6EFC">
        <w:rPr>
          <w:rFonts w:hint="eastAsia"/>
        </w:rPr>
        <w:t>Многоэтапная</w:t>
      </w:r>
      <w:r w:rsidRPr="000C6EFC">
        <w:t xml:space="preserve"> </w:t>
      </w:r>
      <w:r w:rsidRPr="000C6EFC">
        <w:rPr>
          <w:rFonts w:hint="eastAsia"/>
        </w:rPr>
        <w:t>тактика</w:t>
      </w:r>
      <w:r w:rsidRPr="000C6EFC">
        <w:t xml:space="preserve"> </w:t>
      </w:r>
      <w:r w:rsidRPr="000C6EFC">
        <w:rPr>
          <w:rFonts w:hint="eastAsia"/>
        </w:rPr>
        <w:t>в</w:t>
      </w:r>
      <w:r w:rsidRPr="000C6EFC">
        <w:t xml:space="preserve"> </w:t>
      </w:r>
      <w:r w:rsidRPr="000C6EFC">
        <w:rPr>
          <w:rFonts w:hint="eastAsia"/>
        </w:rPr>
        <w:t>лечении</w:t>
      </w:r>
      <w:r w:rsidRPr="000C6EFC">
        <w:t xml:space="preserve"> </w:t>
      </w:r>
      <w:r w:rsidRPr="000C6EFC">
        <w:rPr>
          <w:rFonts w:hint="eastAsia"/>
        </w:rPr>
        <w:t>пациентов</w:t>
      </w:r>
      <w:r w:rsidRPr="000C6EFC">
        <w:t xml:space="preserve"> </w:t>
      </w:r>
      <w:r w:rsidRPr="000C6EFC">
        <w:rPr>
          <w:rFonts w:hint="eastAsia"/>
        </w:rPr>
        <w:t>с</w:t>
      </w:r>
      <w:r w:rsidRPr="000C6EFC">
        <w:t xml:space="preserve"> </w:t>
      </w:r>
      <w:r w:rsidRPr="000C6EFC">
        <w:rPr>
          <w:rFonts w:hint="eastAsia"/>
        </w:rPr>
        <w:t>острой</w:t>
      </w:r>
      <w:r w:rsidRPr="000C6EFC">
        <w:t xml:space="preserve"> </w:t>
      </w:r>
      <w:r w:rsidRPr="000C6EFC">
        <w:rPr>
          <w:rFonts w:hint="eastAsia"/>
        </w:rPr>
        <w:t>мезентериальной</w:t>
      </w:r>
      <w:r w:rsidRPr="000C6EFC">
        <w:t xml:space="preserve"> </w:t>
      </w:r>
      <w:r w:rsidRPr="000C6EFC">
        <w:rPr>
          <w:rFonts w:hint="eastAsia"/>
        </w:rPr>
        <w:t>ишемией</w:t>
      </w:r>
      <w:r w:rsidRPr="000C6EFC">
        <w:t xml:space="preserve"> </w:t>
      </w:r>
      <w:r w:rsidRPr="000C6EFC">
        <w:rPr>
          <w:rFonts w:hint="eastAsia"/>
        </w:rPr>
        <w:t>при</w:t>
      </w:r>
      <w:r w:rsidRPr="000C6EFC">
        <w:t xml:space="preserve"> </w:t>
      </w:r>
      <w:r w:rsidRPr="000C6EFC">
        <w:rPr>
          <w:rFonts w:hint="eastAsia"/>
        </w:rPr>
        <w:t>некрозе</w:t>
      </w:r>
      <w:r w:rsidRPr="000C6EFC">
        <w:t xml:space="preserve"> </w:t>
      </w:r>
      <w:r w:rsidRPr="000C6EFC">
        <w:rPr>
          <w:rFonts w:hint="eastAsia"/>
        </w:rPr>
        <w:t>кишечника</w:t>
      </w:r>
      <w:r>
        <w:t xml:space="preserve"> </w:t>
      </w:r>
      <w:r w:rsidRPr="000C6EFC">
        <w:rPr>
          <w:rFonts w:hint="eastAsia"/>
        </w:rPr>
        <w:t>Каташева</w:t>
      </w:r>
      <w:r w:rsidRPr="000C6EFC">
        <w:t xml:space="preserve"> </w:t>
      </w:r>
      <w:r w:rsidRPr="000C6EFC">
        <w:rPr>
          <w:rFonts w:hint="eastAsia"/>
        </w:rPr>
        <w:t>Лилия</w:t>
      </w:r>
      <w:r w:rsidRPr="000C6EFC">
        <w:t xml:space="preserve"> </w:t>
      </w:r>
      <w:r w:rsidRPr="000C6EFC">
        <w:rPr>
          <w:rFonts w:hint="eastAsia"/>
        </w:rPr>
        <w:t>Юрьевна</w:t>
      </w:r>
    </w:p>
    <w:p w14:paraId="6397CA2E" w14:textId="77777777" w:rsidR="000C6EFC" w:rsidRDefault="000C6EFC" w:rsidP="000C6EFC">
      <w:r>
        <w:rPr>
          <w:rFonts w:hint="eastAsia"/>
        </w:rPr>
        <w:t>ОГЛАВЛЕНИЕ</w:t>
      </w:r>
      <w:r>
        <w:t xml:space="preserve"> </w:t>
      </w:r>
      <w:r>
        <w:rPr>
          <w:rFonts w:hint="eastAsia"/>
        </w:rPr>
        <w:t>ДИССЕРТАЦИИ</w:t>
      </w:r>
    </w:p>
    <w:p w14:paraId="5134427E" w14:textId="77777777" w:rsidR="000C6EFC" w:rsidRDefault="000C6EFC" w:rsidP="000C6EFC">
      <w:r>
        <w:rPr>
          <w:rFonts w:hint="eastAsia"/>
        </w:rPr>
        <w:t>кандидат</w:t>
      </w:r>
      <w:r>
        <w:t xml:space="preserve"> </w:t>
      </w:r>
      <w:r>
        <w:rPr>
          <w:rFonts w:hint="eastAsia"/>
        </w:rPr>
        <w:t>наук</w:t>
      </w:r>
      <w:r>
        <w:t xml:space="preserve"> </w:t>
      </w:r>
      <w:r>
        <w:rPr>
          <w:rFonts w:hint="eastAsia"/>
        </w:rPr>
        <w:t>Каташева</w:t>
      </w:r>
      <w:r>
        <w:t xml:space="preserve"> </w:t>
      </w:r>
      <w:r>
        <w:rPr>
          <w:rFonts w:hint="eastAsia"/>
        </w:rPr>
        <w:t>Лилия</w:t>
      </w:r>
      <w:r>
        <w:t xml:space="preserve"> </w:t>
      </w:r>
      <w:r>
        <w:rPr>
          <w:rFonts w:hint="eastAsia"/>
        </w:rPr>
        <w:t>Юрьевна</w:t>
      </w:r>
    </w:p>
    <w:p w14:paraId="5CE7CF50" w14:textId="77777777" w:rsidR="000C6EFC" w:rsidRDefault="000C6EFC" w:rsidP="000C6EFC">
      <w:r>
        <w:rPr>
          <w:rFonts w:hint="eastAsia"/>
        </w:rPr>
        <w:t>ВВЕДЕНИЕ</w:t>
      </w:r>
    </w:p>
    <w:p w14:paraId="44090D59" w14:textId="77777777" w:rsidR="000C6EFC" w:rsidRDefault="000C6EFC" w:rsidP="000C6EFC"/>
    <w:p w14:paraId="2A51EEA4" w14:textId="77777777" w:rsidR="000C6EFC" w:rsidRDefault="000C6EFC" w:rsidP="000C6EFC">
      <w:r>
        <w:rPr>
          <w:rFonts w:hint="eastAsia"/>
        </w:rPr>
        <w:t>ГЛАВА</w:t>
      </w:r>
      <w:r>
        <w:t xml:space="preserve"> 1. </w:t>
      </w:r>
      <w:r>
        <w:rPr>
          <w:rFonts w:hint="eastAsia"/>
        </w:rPr>
        <w:t>ОБЗОР</w:t>
      </w:r>
      <w:r>
        <w:t xml:space="preserve"> </w:t>
      </w:r>
      <w:r>
        <w:rPr>
          <w:rFonts w:hint="eastAsia"/>
        </w:rPr>
        <w:t>ЛИТЕРАТУРЫ</w:t>
      </w:r>
    </w:p>
    <w:p w14:paraId="243CE538" w14:textId="77777777" w:rsidR="000C6EFC" w:rsidRDefault="000C6EFC" w:rsidP="000C6EFC"/>
    <w:p w14:paraId="4F324E70" w14:textId="77777777" w:rsidR="000C6EFC" w:rsidRDefault="000C6EFC" w:rsidP="000C6EFC">
      <w:r>
        <w:t xml:space="preserve">1.1. </w:t>
      </w:r>
      <w:r>
        <w:rPr>
          <w:rFonts w:hint="eastAsia"/>
        </w:rPr>
        <w:t>Распространенность</w:t>
      </w:r>
      <w:r>
        <w:t xml:space="preserve"> </w:t>
      </w:r>
      <w:r>
        <w:rPr>
          <w:rFonts w:hint="eastAsia"/>
        </w:rPr>
        <w:t>и</w:t>
      </w:r>
      <w:r>
        <w:t xml:space="preserve"> </w:t>
      </w:r>
      <w:r>
        <w:rPr>
          <w:rFonts w:hint="eastAsia"/>
        </w:rPr>
        <w:t>классификация</w:t>
      </w:r>
      <w:r>
        <w:t xml:space="preserve"> </w:t>
      </w:r>
      <w:r>
        <w:rPr>
          <w:rFonts w:hint="eastAsia"/>
        </w:rPr>
        <w:t>острой</w:t>
      </w:r>
      <w:r>
        <w:t xml:space="preserve"> </w:t>
      </w:r>
      <w:r>
        <w:rPr>
          <w:rFonts w:hint="eastAsia"/>
        </w:rPr>
        <w:t>мезентериальной</w:t>
      </w:r>
      <w:r>
        <w:t xml:space="preserve"> </w:t>
      </w:r>
      <w:r>
        <w:rPr>
          <w:rFonts w:hint="eastAsia"/>
        </w:rPr>
        <w:t>ишемии</w:t>
      </w:r>
    </w:p>
    <w:p w14:paraId="57F80843" w14:textId="77777777" w:rsidR="000C6EFC" w:rsidRDefault="000C6EFC" w:rsidP="000C6EFC"/>
    <w:p w14:paraId="6161C98E" w14:textId="77777777" w:rsidR="000C6EFC" w:rsidRDefault="000C6EFC" w:rsidP="000C6EFC">
      <w:r>
        <w:t xml:space="preserve">1.2. </w:t>
      </w:r>
      <w:r>
        <w:rPr>
          <w:rFonts w:hint="eastAsia"/>
        </w:rPr>
        <w:t>Причины</w:t>
      </w:r>
      <w:r>
        <w:t xml:space="preserve"> </w:t>
      </w:r>
      <w:r>
        <w:rPr>
          <w:rFonts w:hint="eastAsia"/>
        </w:rPr>
        <w:t>возникновения</w:t>
      </w:r>
      <w:r>
        <w:t xml:space="preserve"> </w:t>
      </w:r>
      <w:r>
        <w:rPr>
          <w:rFonts w:hint="eastAsia"/>
        </w:rPr>
        <w:t>и</w:t>
      </w:r>
      <w:r>
        <w:t xml:space="preserve"> </w:t>
      </w:r>
      <w:r>
        <w:rPr>
          <w:rFonts w:hint="eastAsia"/>
        </w:rPr>
        <w:t>объем</w:t>
      </w:r>
      <w:r>
        <w:t xml:space="preserve"> </w:t>
      </w:r>
      <w:r>
        <w:rPr>
          <w:rFonts w:hint="eastAsia"/>
        </w:rPr>
        <w:t>поражения</w:t>
      </w:r>
      <w:r>
        <w:t xml:space="preserve"> </w:t>
      </w:r>
      <w:r>
        <w:rPr>
          <w:rFonts w:hint="eastAsia"/>
        </w:rPr>
        <w:t>кишки</w:t>
      </w:r>
      <w:r>
        <w:t xml:space="preserve"> </w:t>
      </w:r>
      <w:r>
        <w:rPr>
          <w:rFonts w:hint="eastAsia"/>
        </w:rPr>
        <w:t>при</w:t>
      </w:r>
      <w:r>
        <w:t xml:space="preserve"> </w:t>
      </w:r>
      <w:r>
        <w:rPr>
          <w:rFonts w:hint="eastAsia"/>
        </w:rPr>
        <w:t>острой</w:t>
      </w:r>
      <w:r>
        <w:t xml:space="preserve"> </w:t>
      </w:r>
      <w:r>
        <w:rPr>
          <w:rFonts w:hint="eastAsia"/>
        </w:rPr>
        <w:t>мезентериальной</w:t>
      </w:r>
      <w:r>
        <w:t xml:space="preserve"> </w:t>
      </w:r>
      <w:r>
        <w:rPr>
          <w:rFonts w:hint="eastAsia"/>
        </w:rPr>
        <w:t>ишемии</w:t>
      </w:r>
    </w:p>
    <w:p w14:paraId="7F7E36E8" w14:textId="77777777" w:rsidR="000C6EFC" w:rsidRDefault="000C6EFC" w:rsidP="000C6EFC"/>
    <w:p w14:paraId="280D58D2" w14:textId="77777777" w:rsidR="000C6EFC" w:rsidRDefault="000C6EFC" w:rsidP="000C6EFC">
      <w:r>
        <w:t xml:space="preserve">1.3. </w:t>
      </w:r>
      <w:r>
        <w:rPr>
          <w:rFonts w:hint="eastAsia"/>
        </w:rPr>
        <w:t>Показания</w:t>
      </w:r>
      <w:r>
        <w:t xml:space="preserve"> </w:t>
      </w:r>
      <w:r>
        <w:rPr>
          <w:rFonts w:hint="eastAsia"/>
        </w:rPr>
        <w:t>к</w:t>
      </w:r>
      <w:r>
        <w:t xml:space="preserve"> </w:t>
      </w:r>
      <w:r>
        <w:rPr>
          <w:rFonts w:hint="eastAsia"/>
        </w:rPr>
        <w:t>хирургическому</w:t>
      </w:r>
      <w:r>
        <w:t xml:space="preserve"> </w:t>
      </w:r>
      <w:r>
        <w:rPr>
          <w:rFonts w:hint="eastAsia"/>
        </w:rPr>
        <w:t>лечению</w:t>
      </w:r>
      <w:r>
        <w:t xml:space="preserve"> </w:t>
      </w:r>
      <w:r>
        <w:rPr>
          <w:rFonts w:hint="eastAsia"/>
        </w:rPr>
        <w:t>острой</w:t>
      </w:r>
      <w:r>
        <w:t xml:space="preserve"> </w:t>
      </w:r>
      <w:r>
        <w:rPr>
          <w:rFonts w:hint="eastAsia"/>
        </w:rPr>
        <w:t>мезентериальной</w:t>
      </w:r>
      <w:r>
        <w:t xml:space="preserve"> </w:t>
      </w:r>
      <w:r>
        <w:rPr>
          <w:rFonts w:hint="eastAsia"/>
        </w:rPr>
        <w:t>ишемии</w:t>
      </w:r>
    </w:p>
    <w:p w14:paraId="2315318E" w14:textId="77777777" w:rsidR="000C6EFC" w:rsidRDefault="000C6EFC" w:rsidP="000C6EFC"/>
    <w:p w14:paraId="7F1AD013" w14:textId="77777777" w:rsidR="000C6EFC" w:rsidRDefault="000C6EFC" w:rsidP="000C6EFC">
      <w:r>
        <w:t xml:space="preserve">1.4. </w:t>
      </w:r>
      <w:r>
        <w:rPr>
          <w:rFonts w:hint="eastAsia"/>
        </w:rPr>
        <w:t>Операция</w:t>
      </w:r>
      <w:r>
        <w:t xml:space="preserve"> </w:t>
      </w:r>
      <w:r>
        <w:rPr>
          <w:rFonts w:hint="eastAsia"/>
        </w:rPr>
        <w:t>«</w:t>
      </w:r>
      <w:r>
        <w:rPr>
          <w:rFonts w:hint="eastAsia"/>
        </w:rPr>
        <w:t>второго</w:t>
      </w:r>
      <w:r>
        <w:t xml:space="preserve"> </w:t>
      </w:r>
      <w:r>
        <w:rPr>
          <w:rFonts w:hint="eastAsia"/>
        </w:rPr>
        <w:t>взгляда</w:t>
      </w:r>
      <w:r>
        <w:rPr>
          <w:rFonts w:hint="eastAsia"/>
        </w:rPr>
        <w:t>»</w:t>
      </w:r>
      <w:r>
        <w:t xml:space="preserve"> </w:t>
      </w:r>
      <w:r>
        <w:rPr>
          <w:rFonts w:hint="eastAsia"/>
        </w:rPr>
        <w:t>и</w:t>
      </w:r>
      <w:r>
        <w:t xml:space="preserve"> </w:t>
      </w:r>
      <w:r>
        <w:rPr>
          <w:rFonts w:hint="eastAsia"/>
        </w:rPr>
        <w:t>этапные</w:t>
      </w:r>
      <w:r>
        <w:t xml:space="preserve"> </w:t>
      </w:r>
      <w:r>
        <w:rPr>
          <w:rFonts w:hint="eastAsia"/>
        </w:rPr>
        <w:t>хирургические</w:t>
      </w:r>
      <w:r>
        <w:t xml:space="preserve"> </w:t>
      </w:r>
      <w:r>
        <w:rPr>
          <w:rFonts w:hint="eastAsia"/>
        </w:rPr>
        <w:t>операции</w:t>
      </w:r>
    </w:p>
    <w:p w14:paraId="42AD71A6" w14:textId="77777777" w:rsidR="000C6EFC" w:rsidRDefault="000C6EFC" w:rsidP="000C6EFC"/>
    <w:p w14:paraId="12EDB3D1" w14:textId="77777777" w:rsidR="000C6EFC" w:rsidRDefault="000C6EFC" w:rsidP="000C6EFC">
      <w:r>
        <w:t xml:space="preserve">1.5.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p>
    <w:p w14:paraId="4418097B" w14:textId="77777777" w:rsidR="000C6EFC" w:rsidRDefault="000C6EFC" w:rsidP="000C6EFC"/>
    <w:p w14:paraId="69308222" w14:textId="77777777" w:rsidR="000C6EFC" w:rsidRDefault="000C6EFC" w:rsidP="000C6EFC">
      <w:r>
        <w:t xml:space="preserve">1.6. </w:t>
      </w:r>
      <w:r>
        <w:rPr>
          <w:rFonts w:hint="eastAsia"/>
        </w:rPr>
        <w:t>Осложнения</w:t>
      </w:r>
      <w:r>
        <w:t xml:space="preserve"> </w:t>
      </w:r>
      <w:r>
        <w:rPr>
          <w:rFonts w:hint="eastAsia"/>
        </w:rPr>
        <w:t>при</w:t>
      </w:r>
      <w:r>
        <w:t xml:space="preserve"> </w:t>
      </w:r>
      <w:r>
        <w:rPr>
          <w:rFonts w:hint="eastAsia"/>
        </w:rPr>
        <w:t>лечении</w:t>
      </w:r>
      <w:r>
        <w:t xml:space="preserve"> </w:t>
      </w:r>
      <w:r>
        <w:rPr>
          <w:rFonts w:hint="eastAsia"/>
        </w:rPr>
        <w:t>острой</w:t>
      </w:r>
      <w:r>
        <w:t xml:space="preserve"> </w:t>
      </w:r>
      <w:r>
        <w:rPr>
          <w:rFonts w:hint="eastAsia"/>
        </w:rPr>
        <w:t>мезентериальной</w:t>
      </w:r>
      <w:r>
        <w:t xml:space="preserve"> </w:t>
      </w:r>
      <w:r>
        <w:rPr>
          <w:rFonts w:hint="eastAsia"/>
        </w:rPr>
        <w:t>ишемии</w:t>
      </w:r>
    </w:p>
    <w:p w14:paraId="04FD3303" w14:textId="77777777" w:rsidR="000C6EFC" w:rsidRDefault="000C6EFC" w:rsidP="000C6EFC"/>
    <w:p w14:paraId="009AB9B5" w14:textId="77777777" w:rsidR="000C6EFC" w:rsidRDefault="000C6EFC" w:rsidP="000C6EF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4AD31066" w14:textId="77777777" w:rsidR="000C6EFC" w:rsidRDefault="000C6EFC" w:rsidP="000C6EFC"/>
    <w:p w14:paraId="1E28E303" w14:textId="77777777" w:rsidR="000C6EFC" w:rsidRDefault="000C6EFC" w:rsidP="000C6EFC">
      <w:r>
        <w:t xml:space="preserve">2.1. </w:t>
      </w:r>
      <w:r>
        <w:rPr>
          <w:rFonts w:hint="eastAsia"/>
        </w:rPr>
        <w:t>Общая</w:t>
      </w:r>
      <w:r>
        <w:t xml:space="preserve">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199B3BF" w14:textId="77777777" w:rsidR="000C6EFC" w:rsidRDefault="000C6EFC" w:rsidP="000C6EFC"/>
    <w:p w14:paraId="20916F12" w14:textId="77777777" w:rsidR="000C6EFC" w:rsidRDefault="000C6EFC" w:rsidP="000C6EFC">
      <w:r>
        <w:t xml:space="preserve">2.2. </w:t>
      </w:r>
      <w:r>
        <w:rPr>
          <w:rFonts w:hint="eastAsia"/>
        </w:rPr>
        <w:t>Методы</w:t>
      </w:r>
      <w:r>
        <w:t xml:space="preserve"> </w:t>
      </w:r>
      <w:r>
        <w:rPr>
          <w:rFonts w:hint="eastAsia"/>
        </w:rPr>
        <w:t>исследования</w:t>
      </w:r>
    </w:p>
    <w:p w14:paraId="065EC05D" w14:textId="77777777" w:rsidR="000C6EFC" w:rsidRDefault="000C6EFC" w:rsidP="000C6EFC"/>
    <w:p w14:paraId="7C065373" w14:textId="77777777" w:rsidR="000C6EFC" w:rsidRDefault="000C6EFC" w:rsidP="000C6EFC">
      <w:r>
        <w:t xml:space="preserve">2.2.1. </w:t>
      </w:r>
      <w:r>
        <w:rPr>
          <w:rFonts w:hint="eastAsia"/>
        </w:rPr>
        <w:t>Классификация</w:t>
      </w:r>
      <w:r>
        <w:t xml:space="preserve"> ASA</w:t>
      </w:r>
    </w:p>
    <w:p w14:paraId="19BC4E4D" w14:textId="77777777" w:rsidR="000C6EFC" w:rsidRDefault="000C6EFC" w:rsidP="000C6EFC"/>
    <w:p w14:paraId="6814AC9F" w14:textId="77777777" w:rsidR="000C6EFC" w:rsidRDefault="000C6EFC" w:rsidP="000C6EFC">
      <w:r>
        <w:t xml:space="preserve">2.2.2. </w:t>
      </w:r>
      <w:r>
        <w:rPr>
          <w:rFonts w:hint="eastAsia"/>
        </w:rPr>
        <w:t>Индекс</w:t>
      </w:r>
      <w:r>
        <w:t xml:space="preserve"> Charlson</w:t>
      </w:r>
    </w:p>
    <w:p w14:paraId="7C2F48FE" w14:textId="77777777" w:rsidR="000C6EFC" w:rsidRDefault="000C6EFC" w:rsidP="000C6EFC"/>
    <w:p w14:paraId="3D10346E" w14:textId="77777777" w:rsidR="000C6EFC" w:rsidRDefault="000C6EFC" w:rsidP="000C6EFC">
      <w:r>
        <w:t xml:space="preserve">2.2.3. </w:t>
      </w:r>
      <w:r>
        <w:rPr>
          <w:rFonts w:hint="eastAsia"/>
        </w:rPr>
        <w:t>Классификация</w:t>
      </w:r>
      <w:r>
        <w:t xml:space="preserve"> </w:t>
      </w:r>
      <w:r>
        <w:rPr>
          <w:rFonts w:hint="eastAsia"/>
        </w:rPr>
        <w:t>острого</w:t>
      </w:r>
      <w:r>
        <w:t xml:space="preserve"> </w:t>
      </w:r>
      <w:r>
        <w:rPr>
          <w:rFonts w:hint="eastAsia"/>
        </w:rPr>
        <w:t>мезентериального</w:t>
      </w:r>
      <w:r>
        <w:t xml:space="preserve"> </w:t>
      </w:r>
      <w:r>
        <w:rPr>
          <w:rFonts w:hint="eastAsia"/>
        </w:rPr>
        <w:t>тромбоза</w:t>
      </w:r>
    </w:p>
    <w:p w14:paraId="31B8390D" w14:textId="77777777" w:rsidR="000C6EFC" w:rsidRDefault="000C6EFC" w:rsidP="000C6EFC"/>
    <w:p w14:paraId="03718071" w14:textId="77777777" w:rsidR="000C6EFC" w:rsidRDefault="000C6EFC" w:rsidP="000C6EFC">
      <w:r>
        <w:t xml:space="preserve">2.2.4. </w:t>
      </w:r>
      <w:r>
        <w:rPr>
          <w:rFonts w:hint="eastAsia"/>
        </w:rPr>
        <w:t>Оценка</w:t>
      </w:r>
      <w:r>
        <w:t xml:space="preserve"> </w:t>
      </w:r>
      <w:r>
        <w:rPr>
          <w:rFonts w:hint="eastAsia"/>
        </w:rPr>
        <w:t>перитонита</w:t>
      </w:r>
    </w:p>
    <w:p w14:paraId="345924ED" w14:textId="77777777" w:rsidR="000C6EFC" w:rsidRDefault="000C6EFC" w:rsidP="000C6EFC"/>
    <w:p w14:paraId="5AEA6293" w14:textId="77777777" w:rsidR="000C6EFC" w:rsidRDefault="000C6EFC" w:rsidP="000C6EFC">
      <w:r>
        <w:t xml:space="preserve">2.2.5. </w:t>
      </w:r>
      <w:r>
        <w:rPr>
          <w:rFonts w:hint="eastAsia"/>
        </w:rPr>
        <w:t>Классификация</w:t>
      </w:r>
      <w:r>
        <w:t xml:space="preserve"> Dindo-Clavien</w:t>
      </w:r>
    </w:p>
    <w:p w14:paraId="6CD4905E" w14:textId="77777777" w:rsidR="000C6EFC" w:rsidRDefault="000C6EFC" w:rsidP="000C6EFC"/>
    <w:p w14:paraId="31B366BA" w14:textId="77777777" w:rsidR="000C6EFC" w:rsidRDefault="000C6EFC" w:rsidP="000C6EFC">
      <w:r>
        <w:t xml:space="preserve">2.2.6. </w:t>
      </w:r>
      <w:r>
        <w:rPr>
          <w:rFonts w:hint="eastAsia"/>
        </w:rPr>
        <w:t>Методы</w:t>
      </w:r>
      <w:r>
        <w:t xml:space="preserve"> </w:t>
      </w:r>
      <w:r>
        <w:rPr>
          <w:rFonts w:hint="eastAsia"/>
        </w:rPr>
        <w:t>лабораторного</w:t>
      </w:r>
      <w:r>
        <w:t xml:space="preserve"> </w:t>
      </w:r>
      <w:r>
        <w:rPr>
          <w:rFonts w:hint="eastAsia"/>
        </w:rPr>
        <w:t>и</w:t>
      </w:r>
      <w:r>
        <w:t xml:space="preserve"> </w:t>
      </w:r>
      <w:r>
        <w:rPr>
          <w:rFonts w:hint="eastAsia"/>
        </w:rPr>
        <w:t>инструментального</w:t>
      </w:r>
      <w:r>
        <w:t xml:space="preserve"> </w:t>
      </w:r>
      <w:r>
        <w:rPr>
          <w:rFonts w:hint="eastAsia"/>
        </w:rPr>
        <w:t>исследования</w:t>
      </w:r>
    </w:p>
    <w:p w14:paraId="4A78BBB8" w14:textId="77777777" w:rsidR="000C6EFC" w:rsidRDefault="000C6EFC" w:rsidP="000C6EFC"/>
    <w:p w14:paraId="14C66CFF" w14:textId="77777777" w:rsidR="000C6EFC" w:rsidRDefault="000C6EFC" w:rsidP="000C6EFC">
      <w:r>
        <w:t xml:space="preserve">2.3. </w:t>
      </w:r>
      <w:r>
        <w:rPr>
          <w:rFonts w:hint="eastAsia"/>
        </w:rPr>
        <w:t>Хирургическая</w:t>
      </w:r>
      <w:r>
        <w:t xml:space="preserve"> </w:t>
      </w:r>
      <w:r>
        <w:rPr>
          <w:rFonts w:hint="eastAsia"/>
        </w:rPr>
        <w:t>тактика</w:t>
      </w:r>
    </w:p>
    <w:p w14:paraId="1B501C60" w14:textId="77777777" w:rsidR="000C6EFC" w:rsidRDefault="000C6EFC" w:rsidP="000C6EFC"/>
    <w:p w14:paraId="6B5D4904" w14:textId="77777777" w:rsidR="000C6EFC" w:rsidRDefault="000C6EFC" w:rsidP="000C6EFC">
      <w:r>
        <w:t xml:space="preserve">2.4. </w:t>
      </w:r>
      <w:r>
        <w:rPr>
          <w:rFonts w:hint="eastAsia"/>
        </w:rPr>
        <w:t>Методы</w:t>
      </w:r>
      <w:r>
        <w:t xml:space="preserve"> </w:t>
      </w:r>
      <w:r>
        <w:rPr>
          <w:rFonts w:hint="eastAsia"/>
        </w:rPr>
        <w:t>статистической</w:t>
      </w:r>
      <w:r>
        <w:t xml:space="preserve"> </w:t>
      </w:r>
      <w:r>
        <w:rPr>
          <w:rFonts w:hint="eastAsia"/>
        </w:rPr>
        <w:t>обработки</w:t>
      </w:r>
    </w:p>
    <w:p w14:paraId="74C71CDB" w14:textId="77777777" w:rsidR="000C6EFC" w:rsidRDefault="000C6EFC" w:rsidP="000C6EFC"/>
    <w:p w14:paraId="15AAE7E2" w14:textId="77777777" w:rsidR="000C6EFC" w:rsidRDefault="000C6EFC" w:rsidP="000C6EFC">
      <w:r>
        <w:rPr>
          <w:rFonts w:hint="eastAsia"/>
        </w:rPr>
        <w:t>ГЛАВА</w:t>
      </w:r>
      <w:r>
        <w:t xml:space="preserve"> 3. </w:t>
      </w:r>
      <w:r>
        <w:rPr>
          <w:rFonts w:hint="eastAsia"/>
        </w:rPr>
        <w:t>РЕЗУЛЬТАТЫ</w:t>
      </w:r>
      <w:r>
        <w:t xml:space="preserve"> </w:t>
      </w:r>
      <w:r>
        <w:rPr>
          <w:rFonts w:hint="eastAsia"/>
        </w:rPr>
        <w:t>СОБСТВЕННЫХ</w:t>
      </w:r>
      <w:r>
        <w:t xml:space="preserve"> </w:t>
      </w:r>
      <w:r>
        <w:rPr>
          <w:rFonts w:hint="eastAsia"/>
        </w:rPr>
        <w:t>ИССЛЕДОВАНИЙ</w:t>
      </w:r>
    </w:p>
    <w:p w14:paraId="588E9959" w14:textId="77777777" w:rsidR="000C6EFC" w:rsidRDefault="000C6EFC" w:rsidP="000C6EFC"/>
    <w:p w14:paraId="719DD9C6" w14:textId="77777777" w:rsidR="000C6EFC" w:rsidRDefault="000C6EFC" w:rsidP="000C6EFC">
      <w:r>
        <w:t xml:space="preserve">3.1.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мезентериальной</w:t>
      </w:r>
      <w:r>
        <w:t xml:space="preserve"> </w:t>
      </w:r>
      <w:r>
        <w:rPr>
          <w:rFonts w:hint="eastAsia"/>
        </w:rPr>
        <w:t>ишемией</w:t>
      </w:r>
    </w:p>
    <w:p w14:paraId="4FB87717" w14:textId="77777777" w:rsidR="000C6EFC" w:rsidRDefault="000C6EFC" w:rsidP="000C6EFC"/>
    <w:p w14:paraId="72BD986D" w14:textId="77777777" w:rsidR="000C6EFC" w:rsidRDefault="000C6EFC" w:rsidP="000C6EFC">
      <w:r>
        <w:rPr>
          <w:rFonts w:hint="eastAsia"/>
        </w:rPr>
        <w:t>с</w:t>
      </w:r>
      <w:r>
        <w:t xml:space="preserve"> </w:t>
      </w:r>
      <w:r>
        <w:rPr>
          <w:rFonts w:hint="eastAsia"/>
        </w:rPr>
        <w:t>формированием</w:t>
      </w:r>
      <w:r>
        <w:t xml:space="preserve"> </w:t>
      </w:r>
      <w:r>
        <w:rPr>
          <w:rFonts w:hint="eastAsia"/>
        </w:rPr>
        <w:t>анастомоза</w:t>
      </w:r>
      <w:r>
        <w:t xml:space="preserve"> </w:t>
      </w:r>
      <w:r>
        <w:rPr>
          <w:rFonts w:hint="eastAsia"/>
        </w:rPr>
        <w:t>в</w:t>
      </w:r>
      <w:r>
        <w:t xml:space="preserve"> </w:t>
      </w:r>
      <w:r>
        <w:rPr>
          <w:rFonts w:hint="eastAsia"/>
        </w:rPr>
        <w:t>ходе</w:t>
      </w:r>
      <w:r>
        <w:t xml:space="preserve"> </w:t>
      </w:r>
      <w:r>
        <w:rPr>
          <w:rFonts w:hint="eastAsia"/>
        </w:rPr>
        <w:t>первичной</w:t>
      </w:r>
      <w:r>
        <w:t xml:space="preserve"> </w:t>
      </w:r>
      <w:r>
        <w:rPr>
          <w:rFonts w:hint="eastAsia"/>
        </w:rPr>
        <w:t>операции</w:t>
      </w:r>
    </w:p>
    <w:p w14:paraId="6E8D7D17" w14:textId="77777777" w:rsidR="000C6EFC" w:rsidRDefault="000C6EFC" w:rsidP="000C6EFC"/>
    <w:p w14:paraId="4504BFFC" w14:textId="77777777" w:rsidR="000C6EFC" w:rsidRDefault="000C6EFC" w:rsidP="000C6EFC">
      <w:r>
        <w:t xml:space="preserve">3.2. </w:t>
      </w:r>
      <w:r>
        <w:rPr>
          <w:rFonts w:hint="eastAsia"/>
        </w:rPr>
        <w:t>Результаты</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некрозом</w:t>
      </w:r>
      <w:r>
        <w:t xml:space="preserve"> </w:t>
      </w:r>
      <w:r>
        <w:rPr>
          <w:rFonts w:hint="eastAsia"/>
        </w:rPr>
        <w:t>кишки</w:t>
      </w:r>
      <w:r>
        <w:t xml:space="preserve"> </w:t>
      </w:r>
      <w:r>
        <w:rPr>
          <w:rFonts w:hint="eastAsia"/>
        </w:rPr>
        <w:t>с</w:t>
      </w:r>
      <w:r>
        <w:t xml:space="preserve"> </w:t>
      </w:r>
      <w:r>
        <w:rPr>
          <w:rFonts w:hint="eastAsia"/>
        </w:rPr>
        <w:t>использованием</w:t>
      </w:r>
      <w:r>
        <w:t xml:space="preserve"> </w:t>
      </w:r>
      <w:r>
        <w:rPr>
          <w:rFonts w:hint="eastAsia"/>
        </w:rPr>
        <w:t>обструктивной</w:t>
      </w:r>
      <w:r>
        <w:t xml:space="preserve"> </w:t>
      </w:r>
      <w:r>
        <w:rPr>
          <w:rFonts w:hint="eastAsia"/>
        </w:rPr>
        <w:t>резекции</w:t>
      </w:r>
      <w:r>
        <w:t xml:space="preserve"> </w:t>
      </w:r>
      <w:r>
        <w:rPr>
          <w:rFonts w:hint="eastAsia"/>
        </w:rPr>
        <w:t>с</w:t>
      </w:r>
      <w:r>
        <w:t xml:space="preserve"> </w:t>
      </w:r>
      <w:r>
        <w:rPr>
          <w:rFonts w:hint="eastAsia"/>
        </w:rPr>
        <w:t>наложением</w:t>
      </w:r>
      <w:r>
        <w:t xml:space="preserve"> </w:t>
      </w:r>
      <w:r>
        <w:rPr>
          <w:rFonts w:hint="eastAsia"/>
        </w:rPr>
        <w:t>межкишечного</w:t>
      </w:r>
      <w:r>
        <w:t xml:space="preserve"> </w:t>
      </w:r>
      <w:r>
        <w:rPr>
          <w:rFonts w:hint="eastAsia"/>
        </w:rPr>
        <w:t>анастомоза</w:t>
      </w:r>
    </w:p>
    <w:p w14:paraId="6245FE49" w14:textId="77777777" w:rsidR="000C6EFC" w:rsidRDefault="000C6EFC" w:rsidP="000C6EFC"/>
    <w:p w14:paraId="32392B42" w14:textId="77777777" w:rsidR="000C6EFC" w:rsidRDefault="000C6EFC" w:rsidP="000C6EFC">
      <w:r>
        <w:rPr>
          <w:rFonts w:hint="eastAsia"/>
        </w:rPr>
        <w:t>в</w:t>
      </w:r>
      <w:r>
        <w:t xml:space="preserve"> </w:t>
      </w:r>
      <w:r>
        <w:rPr>
          <w:rFonts w:hint="eastAsia"/>
        </w:rPr>
        <w:t>отсроченном</w:t>
      </w:r>
      <w:r>
        <w:t xml:space="preserve"> </w:t>
      </w:r>
      <w:r>
        <w:rPr>
          <w:rFonts w:hint="eastAsia"/>
        </w:rPr>
        <w:t>порядке</w:t>
      </w:r>
    </w:p>
    <w:p w14:paraId="563D5CAA" w14:textId="77777777" w:rsidR="000C6EFC" w:rsidRDefault="000C6EFC" w:rsidP="000C6EFC"/>
    <w:p w14:paraId="0B18CFDC" w14:textId="77777777" w:rsidR="000C6EFC" w:rsidRDefault="000C6EFC" w:rsidP="000C6EFC">
      <w:r>
        <w:t xml:space="preserve">3.3. </w:t>
      </w:r>
      <w:r>
        <w:rPr>
          <w:rFonts w:hint="eastAsia"/>
        </w:rPr>
        <w:t>Сравнительная</w:t>
      </w:r>
      <w:r>
        <w:t xml:space="preserve"> </w:t>
      </w:r>
      <w:r>
        <w:rPr>
          <w:rFonts w:hint="eastAsia"/>
        </w:rPr>
        <w:t>оценка</w:t>
      </w:r>
      <w:r>
        <w:t xml:space="preserve"> </w:t>
      </w:r>
      <w:r>
        <w:rPr>
          <w:rFonts w:hint="eastAsia"/>
        </w:rPr>
        <w:t>одно</w:t>
      </w:r>
      <w:r>
        <w:t xml:space="preserve">- </w:t>
      </w:r>
      <w:r>
        <w:rPr>
          <w:rFonts w:hint="eastAsia"/>
        </w:rPr>
        <w:t>и</w:t>
      </w:r>
      <w:r>
        <w:t xml:space="preserve"> </w:t>
      </w:r>
      <w:r>
        <w:rPr>
          <w:rFonts w:hint="eastAsia"/>
        </w:rPr>
        <w:t>многоэтапной</w:t>
      </w:r>
      <w:r>
        <w:t xml:space="preserve"> </w:t>
      </w:r>
      <w:r>
        <w:rPr>
          <w:rFonts w:hint="eastAsia"/>
        </w:rPr>
        <w:t>тактики</w:t>
      </w:r>
    </w:p>
    <w:p w14:paraId="51EAE630" w14:textId="77777777" w:rsidR="000C6EFC" w:rsidRDefault="000C6EFC" w:rsidP="000C6EFC"/>
    <w:p w14:paraId="3B8DB347" w14:textId="77777777" w:rsidR="000C6EFC" w:rsidRDefault="000C6EFC" w:rsidP="000C6EFC">
      <w:r>
        <w:rPr>
          <w:rFonts w:hint="eastAsia"/>
        </w:rPr>
        <w:t>ГЛАВА</w:t>
      </w:r>
      <w:r>
        <w:t xml:space="preserve"> 4. </w:t>
      </w:r>
      <w:r>
        <w:rPr>
          <w:rFonts w:hint="eastAsia"/>
        </w:rPr>
        <w:t>ОБСУЖДЕНИЕ</w:t>
      </w:r>
      <w:r>
        <w:t xml:space="preserve"> </w:t>
      </w:r>
      <w:r>
        <w:rPr>
          <w:rFonts w:hint="eastAsia"/>
        </w:rPr>
        <w:t>ПОЛУЧЕННЫХ</w:t>
      </w:r>
      <w:r>
        <w:t xml:space="preserve"> </w:t>
      </w:r>
      <w:r>
        <w:rPr>
          <w:rFonts w:hint="eastAsia"/>
        </w:rPr>
        <w:t>РЕЗУЛЬТАТОВ</w:t>
      </w:r>
    </w:p>
    <w:p w14:paraId="46237D97" w14:textId="77777777" w:rsidR="000C6EFC" w:rsidRDefault="000C6EFC" w:rsidP="000C6EFC"/>
    <w:p w14:paraId="5A95D8AE" w14:textId="77777777" w:rsidR="000C6EFC" w:rsidRDefault="000C6EFC" w:rsidP="000C6EFC">
      <w:r>
        <w:rPr>
          <w:rFonts w:hint="eastAsia"/>
        </w:rPr>
        <w:t>ЗАКЛЮЧЕНИЕ</w:t>
      </w:r>
    </w:p>
    <w:p w14:paraId="41A66859" w14:textId="77777777" w:rsidR="000C6EFC" w:rsidRDefault="000C6EFC" w:rsidP="000C6EFC"/>
    <w:p w14:paraId="27FDEFB5" w14:textId="77777777" w:rsidR="000C6EFC" w:rsidRDefault="000C6EFC" w:rsidP="000C6EFC">
      <w:r>
        <w:rPr>
          <w:rFonts w:hint="eastAsia"/>
        </w:rPr>
        <w:t>ВЫВОДЫ</w:t>
      </w:r>
    </w:p>
    <w:p w14:paraId="53E1B045" w14:textId="77777777" w:rsidR="000C6EFC" w:rsidRDefault="000C6EFC" w:rsidP="000C6EFC"/>
    <w:p w14:paraId="143425C7" w14:textId="77777777" w:rsidR="000C6EFC" w:rsidRDefault="000C6EFC" w:rsidP="000C6EFC">
      <w:r>
        <w:rPr>
          <w:rFonts w:hint="eastAsia"/>
        </w:rPr>
        <w:t>ПРАКТИЧЕСКИЕ</w:t>
      </w:r>
      <w:r>
        <w:t xml:space="preserve"> </w:t>
      </w:r>
      <w:r>
        <w:rPr>
          <w:rFonts w:hint="eastAsia"/>
        </w:rPr>
        <w:t>РЕКОМЕНДАЦИИ</w:t>
      </w:r>
    </w:p>
    <w:p w14:paraId="2F9A0D8C" w14:textId="77777777" w:rsidR="000C6EFC" w:rsidRDefault="000C6EFC" w:rsidP="000C6EFC"/>
    <w:p w14:paraId="44068DEC" w14:textId="77777777" w:rsidR="000C6EFC" w:rsidRDefault="000C6EFC" w:rsidP="000C6EFC">
      <w:r>
        <w:rPr>
          <w:rFonts w:hint="eastAsia"/>
        </w:rPr>
        <w:t>СПИСОК</w:t>
      </w:r>
      <w:r>
        <w:t xml:space="preserve"> </w:t>
      </w:r>
      <w:r>
        <w:rPr>
          <w:rFonts w:hint="eastAsia"/>
        </w:rPr>
        <w:t>СОКРАЩЕНИЙ</w:t>
      </w:r>
    </w:p>
    <w:p w14:paraId="4A7F7D50" w14:textId="77777777" w:rsidR="000C6EFC" w:rsidRDefault="000C6EFC" w:rsidP="000C6EFC"/>
    <w:p w14:paraId="02C35486" w14:textId="17F73317" w:rsidR="000C6EFC" w:rsidRPr="000C6EFC" w:rsidRDefault="000C6EFC" w:rsidP="000C6EFC">
      <w:r>
        <w:rPr>
          <w:rFonts w:hint="eastAsia"/>
        </w:rPr>
        <w:t>СПИСОК</w:t>
      </w:r>
      <w:r>
        <w:t xml:space="preserve"> </w:t>
      </w:r>
      <w:r>
        <w:rPr>
          <w:rFonts w:hint="eastAsia"/>
        </w:rPr>
        <w:t>ЛИТЕРАТУРЫ</w:t>
      </w:r>
    </w:p>
    <w:sectPr w:rsidR="000C6EFC" w:rsidRPr="000C6EF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E2BBF" w14:textId="77777777" w:rsidR="00E369A6" w:rsidRPr="008D1934" w:rsidRDefault="00E369A6">
      <w:pPr>
        <w:spacing w:after="0" w:line="240" w:lineRule="auto"/>
      </w:pPr>
      <w:r w:rsidRPr="008D1934">
        <w:separator/>
      </w:r>
    </w:p>
  </w:endnote>
  <w:endnote w:type="continuationSeparator" w:id="0">
    <w:p w14:paraId="270AF89B" w14:textId="77777777" w:rsidR="00E369A6" w:rsidRPr="008D1934" w:rsidRDefault="00E369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B19EA" w14:textId="77777777" w:rsidR="00E369A6" w:rsidRPr="008D1934" w:rsidRDefault="00E369A6"/>
    <w:p w14:paraId="146DEDA4" w14:textId="77777777" w:rsidR="00E369A6" w:rsidRPr="008D1934" w:rsidRDefault="00E369A6"/>
    <w:p w14:paraId="584278EE" w14:textId="77777777" w:rsidR="00E369A6" w:rsidRPr="008D1934" w:rsidRDefault="00E369A6"/>
    <w:p w14:paraId="09261FD3" w14:textId="77777777" w:rsidR="00E369A6" w:rsidRPr="008D1934" w:rsidRDefault="00E369A6"/>
    <w:p w14:paraId="169FA192" w14:textId="77777777" w:rsidR="00E369A6" w:rsidRPr="008D1934" w:rsidRDefault="00E369A6"/>
    <w:p w14:paraId="05060F32" w14:textId="77777777" w:rsidR="00E369A6" w:rsidRPr="008D1934" w:rsidRDefault="00E369A6"/>
    <w:p w14:paraId="5481AAA2" w14:textId="77777777" w:rsidR="00E369A6" w:rsidRPr="008D1934" w:rsidRDefault="00E369A6">
      <w:pPr>
        <w:rPr>
          <w:sz w:val="2"/>
          <w:szCs w:val="2"/>
        </w:rPr>
      </w:pPr>
      <w:r>
        <w:rPr>
          <w:noProof/>
        </w:rPr>
        <mc:AlternateContent>
          <mc:Choice Requires="wps">
            <w:drawing>
              <wp:anchor distT="0" distB="0" distL="63500" distR="63500" simplePos="0" relativeHeight="251660288" behindDoc="1" locked="0" layoutInCell="1" allowOverlap="1" wp14:anchorId="2C8C5F57" wp14:editId="2032488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950EC54" w14:textId="77777777" w:rsidR="00E369A6" w:rsidRPr="008D1934" w:rsidRDefault="00E36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8C5F5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50EC54" w14:textId="77777777" w:rsidR="00E369A6" w:rsidRPr="008D1934" w:rsidRDefault="00E36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D7BEEE8" w14:textId="77777777" w:rsidR="00E369A6" w:rsidRPr="008D1934" w:rsidRDefault="00E369A6"/>
    <w:p w14:paraId="6688FCE4" w14:textId="77777777" w:rsidR="00E369A6" w:rsidRPr="008D1934" w:rsidRDefault="00E369A6"/>
    <w:p w14:paraId="305AA307" w14:textId="77777777" w:rsidR="00E369A6" w:rsidRPr="008D1934" w:rsidRDefault="00E369A6">
      <w:pPr>
        <w:rPr>
          <w:sz w:val="2"/>
          <w:szCs w:val="2"/>
        </w:rPr>
      </w:pPr>
      <w:r>
        <w:rPr>
          <w:noProof/>
        </w:rPr>
        <mc:AlternateContent>
          <mc:Choice Requires="wps">
            <w:drawing>
              <wp:anchor distT="0" distB="0" distL="63500" distR="63500" simplePos="0" relativeHeight="251659264" behindDoc="1" locked="0" layoutInCell="1" allowOverlap="1" wp14:anchorId="441608B0" wp14:editId="1C581C0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E194116" w14:textId="77777777" w:rsidR="00E369A6" w:rsidRPr="008D1934" w:rsidRDefault="00E36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608B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194116" w14:textId="77777777" w:rsidR="00E369A6" w:rsidRPr="008D1934" w:rsidRDefault="00E36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02D021C" w14:textId="77777777" w:rsidR="00E369A6" w:rsidRPr="008D1934" w:rsidRDefault="00E369A6"/>
    <w:p w14:paraId="79B6B958" w14:textId="77777777" w:rsidR="00E369A6" w:rsidRPr="008D1934" w:rsidRDefault="00E369A6">
      <w:pPr>
        <w:rPr>
          <w:sz w:val="2"/>
          <w:szCs w:val="2"/>
        </w:rPr>
      </w:pPr>
    </w:p>
    <w:p w14:paraId="71F1689D" w14:textId="77777777" w:rsidR="00E369A6" w:rsidRPr="008D1934" w:rsidRDefault="00E369A6"/>
    <w:p w14:paraId="554754C8" w14:textId="77777777" w:rsidR="00E369A6" w:rsidRPr="008D1934" w:rsidRDefault="00E369A6">
      <w:pPr>
        <w:spacing w:after="0" w:line="240" w:lineRule="auto"/>
      </w:pPr>
    </w:p>
  </w:footnote>
  <w:footnote w:type="continuationSeparator" w:id="0">
    <w:p w14:paraId="1342238B" w14:textId="77777777" w:rsidR="00E369A6" w:rsidRPr="008D1934" w:rsidRDefault="00E369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9A6"/>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3</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373</cp:revision>
  <cp:lastPrinted>2024-05-12T14:21:00Z</cp:lastPrinted>
  <dcterms:created xsi:type="dcterms:W3CDTF">2024-05-12T14:37:00Z</dcterms:created>
  <dcterms:modified xsi:type="dcterms:W3CDTF">2024-05-15T14:06:00Z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