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8417C" w:rsidRDefault="0018417C" w:rsidP="0018417C">
      <w:r w:rsidRPr="004056FD">
        <w:rPr>
          <w:rFonts w:ascii="Times New Roman" w:hAnsi="Times New Roman" w:cs="Times New Roman"/>
          <w:b/>
          <w:sz w:val="24"/>
          <w:szCs w:val="24"/>
        </w:rPr>
        <w:t>Романюк Оксана Іванівна</w:t>
      </w:r>
      <w:r w:rsidRPr="004056FD">
        <w:rPr>
          <w:rFonts w:ascii="Times New Roman" w:hAnsi="Times New Roman" w:cs="Times New Roman"/>
          <w:i/>
          <w:sz w:val="24"/>
          <w:szCs w:val="24"/>
        </w:rPr>
        <w:t>,</w:t>
      </w:r>
      <w:r w:rsidRPr="004056FD">
        <w:rPr>
          <w:rFonts w:ascii="Times New Roman" w:hAnsi="Times New Roman" w:cs="Times New Roman"/>
          <w:b/>
          <w:i/>
          <w:sz w:val="24"/>
          <w:szCs w:val="24"/>
        </w:rPr>
        <w:t xml:space="preserve"> </w:t>
      </w:r>
      <w:r w:rsidRPr="004056FD">
        <w:rPr>
          <w:rFonts w:ascii="Times New Roman" w:hAnsi="Times New Roman" w:cs="Times New Roman"/>
          <w:bCs/>
          <w:iCs/>
          <w:sz w:val="24"/>
          <w:szCs w:val="24"/>
        </w:rPr>
        <w:t>старший викладач</w:t>
      </w:r>
      <w:r w:rsidRPr="004056FD">
        <w:rPr>
          <w:rFonts w:ascii="Times New Roman" w:hAnsi="Times New Roman" w:cs="Times New Roman"/>
          <w:sz w:val="24"/>
          <w:szCs w:val="24"/>
        </w:rPr>
        <w:t xml:space="preserve"> кафедри іноземних мов і міжкультурної комунікації Київського національного економічного університету імені Вадима Гетьмана. Назва дисертації: «Розвиток педагогічної майстерності викладачів економічних дисциплін в умовах магістратури». Шифр та назва спеціальності</w:t>
      </w:r>
      <w:r w:rsidRPr="004056FD">
        <w:rPr>
          <w:rFonts w:ascii="Times New Roman" w:hAnsi="Times New Roman" w:cs="Times New Roman"/>
          <w:i/>
          <w:sz w:val="24"/>
          <w:szCs w:val="24"/>
        </w:rPr>
        <w:t xml:space="preserve"> – </w:t>
      </w:r>
      <w:r w:rsidRPr="004056FD">
        <w:rPr>
          <w:rFonts w:ascii="Times New Roman" w:hAnsi="Times New Roman" w:cs="Times New Roman"/>
          <w:sz w:val="24"/>
          <w:szCs w:val="24"/>
        </w:rPr>
        <w:t>13.00.04 – теорія і методика професійної освіти. Спецрада Д 26.451.01 Інституту педагогічної освіти і освіти дорослих імені Івана Зязюна</w:t>
      </w:r>
    </w:p>
    <w:sectPr w:rsidR="00FC36B5" w:rsidRPr="0018417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0ADE8-8713-4AE9-84D1-F7355652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2020-06-22T18:27:00Z</dcterms:created>
  <dcterms:modified xsi:type="dcterms:W3CDTF">2020-06-22T21:48:00Z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