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4A64F5" w:rsidRDefault="004A64F5" w:rsidP="004A64F5">
      <w:r w:rsidRPr="002A6EEE">
        <w:rPr>
          <w:rFonts w:ascii="Times New Roman" w:eastAsia="Times New Roman" w:hAnsi="Times New Roman" w:cs="Times New Roman"/>
          <w:b/>
          <w:sz w:val="24"/>
          <w:szCs w:val="24"/>
          <w:lang w:eastAsia="ru-RU"/>
        </w:rPr>
        <w:t>Остапович Марія Олександрівна</w:t>
      </w:r>
      <w:r w:rsidRPr="002A6EEE">
        <w:rPr>
          <w:rFonts w:ascii="Times New Roman" w:eastAsia="Times New Roman" w:hAnsi="Times New Roman" w:cs="Times New Roman"/>
          <w:sz w:val="24"/>
          <w:szCs w:val="24"/>
          <w:lang w:eastAsia="ru-RU"/>
        </w:rPr>
        <w:t xml:space="preserve">, викладач української мови і літератури Коледжу Чернівецького національного університету імені Юрія Федьковича. </w:t>
      </w:r>
      <w:r w:rsidRPr="002A6EEE">
        <w:rPr>
          <w:rFonts w:ascii="Times New Roman" w:eastAsia="Times New Roman" w:hAnsi="Times New Roman" w:cs="Times New Roman"/>
          <w:bCs/>
          <w:iCs/>
          <w:sz w:val="24"/>
          <w:szCs w:val="24"/>
          <w:lang w:eastAsia="ru-RU"/>
        </w:rPr>
        <w:t>Назва дисертації:</w:t>
      </w:r>
      <w:r w:rsidRPr="002A6EEE">
        <w:rPr>
          <w:rFonts w:ascii="Times New Roman" w:eastAsia="Times New Roman" w:hAnsi="Times New Roman" w:cs="Times New Roman"/>
          <w:sz w:val="24"/>
          <w:szCs w:val="24"/>
          <w:lang w:eastAsia="ru-RU"/>
        </w:rPr>
        <w:t xml:space="preserve"> «Авторська модель польського іронічного наративу (приклад Станіслава Дигата)». </w:t>
      </w:r>
      <w:r w:rsidRPr="002A6EEE">
        <w:rPr>
          <w:rFonts w:ascii="Times New Roman" w:eastAsia="Times New Roman" w:hAnsi="Times New Roman" w:cs="Times New Roman"/>
          <w:bCs/>
          <w:iCs/>
          <w:sz w:val="24"/>
          <w:szCs w:val="24"/>
          <w:lang w:eastAsia="ru-RU"/>
        </w:rPr>
        <w:t>Шифр та назва спеціальності</w:t>
      </w:r>
      <w:r w:rsidRPr="002A6EEE">
        <w:rPr>
          <w:rFonts w:ascii="Times New Roman" w:eastAsia="Times New Roman" w:hAnsi="Times New Roman" w:cs="Times New Roman"/>
          <w:sz w:val="24"/>
          <w:szCs w:val="24"/>
          <w:lang w:eastAsia="ru-RU"/>
        </w:rPr>
        <w:t xml:space="preserve"> – 10.01.06 – теорія літератури. Спецрада Д 26.133.03 Київського університету імені Бориса Грінченка</w:t>
      </w:r>
    </w:p>
    <w:sectPr w:rsidR="001136ED" w:rsidRPr="004A64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4A64F5" w:rsidRPr="004A64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9FA20-F339-4BC5-BDB1-C3B6421E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2021-01-12T18:43:00Z</dcterms:created>
  <dcterms:modified xsi:type="dcterms:W3CDTF">2021-01-16T15:49:00Z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