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6A" w:rsidRDefault="002F606A" w:rsidP="002F606A">
      <w:pPr>
        <w:pStyle w:val="10"/>
        <w:shd w:val="clear" w:color="auto" w:fill="FFFFFF"/>
        <w:spacing w:before="71" w:after="0"/>
        <w:ind w:left="96" w:right="663"/>
        <w:jc w:val="center"/>
        <w:rPr>
          <w:rFonts w:ascii="Verdana" w:hAnsi="Verdana"/>
          <w:color w:val="000000"/>
        </w:rPr>
      </w:pPr>
      <w:r>
        <w:rPr>
          <w:rFonts w:ascii="Verdana" w:hAnsi="Verdana"/>
          <w:color w:val="000000"/>
          <w:lang w:val="uk-UA"/>
        </w:rPr>
        <w:t>ЛЬВІВСЬКИЙ</w:t>
      </w:r>
      <w:r>
        <w:rPr>
          <w:rFonts w:ascii="Verdana" w:hAnsi="Verdana"/>
          <w:color w:val="000000"/>
          <w:spacing w:val="-5"/>
          <w:lang w:val="uk-UA"/>
        </w:rPr>
        <w:t> </w:t>
      </w:r>
      <w:r>
        <w:rPr>
          <w:rFonts w:ascii="Verdana" w:hAnsi="Verdana"/>
          <w:color w:val="000000"/>
          <w:lang w:val="uk-UA"/>
        </w:rPr>
        <w:t>НАЦІОНАЛЬНИЙ</w:t>
      </w:r>
      <w:r>
        <w:rPr>
          <w:rFonts w:ascii="Verdana" w:hAnsi="Verdana"/>
          <w:color w:val="000000"/>
          <w:spacing w:val="-5"/>
          <w:lang w:val="uk-UA"/>
        </w:rPr>
        <w:t> </w:t>
      </w:r>
      <w:r>
        <w:rPr>
          <w:rFonts w:ascii="Verdana" w:hAnsi="Verdana"/>
          <w:color w:val="000000"/>
          <w:lang w:val="uk-UA"/>
        </w:rPr>
        <w:t>УНІВЕРСТИТЕТ</w:t>
      </w:r>
      <w:r>
        <w:rPr>
          <w:rFonts w:ascii="Verdana" w:hAnsi="Verdana"/>
          <w:color w:val="000000"/>
          <w:spacing w:val="-6"/>
          <w:lang w:val="uk-UA"/>
        </w:rPr>
        <w:t> </w:t>
      </w:r>
      <w:r>
        <w:rPr>
          <w:rFonts w:ascii="Verdana" w:hAnsi="Verdana"/>
          <w:color w:val="000000"/>
          <w:lang w:val="uk-UA"/>
        </w:rPr>
        <w:t>ІМЕНІ</w:t>
      </w:r>
      <w:r>
        <w:rPr>
          <w:rFonts w:ascii="Verdana" w:hAnsi="Verdana"/>
          <w:color w:val="000000"/>
          <w:spacing w:val="-4"/>
          <w:lang w:val="uk-UA"/>
        </w:rPr>
        <w:t> </w:t>
      </w:r>
      <w:r>
        <w:rPr>
          <w:rFonts w:ascii="Verdana" w:hAnsi="Verdana"/>
          <w:color w:val="000000"/>
          <w:lang w:val="uk-UA"/>
        </w:rPr>
        <w:t>ІВАНА</w:t>
      </w:r>
      <w:r>
        <w:rPr>
          <w:rFonts w:ascii="Verdana" w:hAnsi="Verdana"/>
          <w:color w:val="000000"/>
          <w:spacing w:val="-2"/>
          <w:lang w:val="uk-UA"/>
        </w:rPr>
        <w:t> </w:t>
      </w:r>
      <w:r>
        <w:rPr>
          <w:rFonts w:ascii="Verdana" w:hAnsi="Verdana"/>
          <w:color w:val="000000"/>
          <w:lang w:val="uk-UA"/>
        </w:rPr>
        <w:t>ФРАНКА</w:t>
      </w:r>
    </w:p>
    <w:p w:rsidR="002F606A" w:rsidRDefault="002F606A" w:rsidP="002F606A">
      <w:pPr>
        <w:pStyle w:val="a2"/>
        <w:shd w:val="clear" w:color="auto" w:fill="FFFFFF"/>
        <w:rPr>
          <w:rFonts w:ascii="Verdana" w:hAnsi="Verdana"/>
          <w:color w:val="000000"/>
        </w:rPr>
      </w:pPr>
      <w:r>
        <w:rPr>
          <w:rFonts w:ascii="Verdana" w:hAnsi="Verdana"/>
          <w:b/>
          <w:bCs/>
          <w:color w:val="000000"/>
          <w:sz w:val="30"/>
          <w:szCs w:val="30"/>
          <w:lang w:val="uk-UA"/>
        </w:rPr>
        <w:t> </w:t>
      </w:r>
    </w:p>
    <w:p w:rsidR="002F606A" w:rsidRDefault="002F606A" w:rsidP="002F606A">
      <w:pPr>
        <w:pStyle w:val="a2"/>
        <w:shd w:val="clear" w:color="auto" w:fill="FFFFFF"/>
        <w:spacing w:before="10" w:after="0"/>
        <w:rPr>
          <w:rFonts w:ascii="Verdana" w:hAnsi="Verdana"/>
          <w:color w:val="000000"/>
        </w:rPr>
      </w:pPr>
      <w:r>
        <w:rPr>
          <w:rFonts w:ascii="Verdana" w:hAnsi="Verdana"/>
          <w:b/>
          <w:bCs/>
          <w:color w:val="000000"/>
          <w:sz w:val="25"/>
          <w:szCs w:val="25"/>
          <w:lang w:val="uk-UA"/>
        </w:rPr>
        <w:t> </w:t>
      </w:r>
    </w:p>
    <w:p w:rsidR="002F606A" w:rsidRDefault="002F606A" w:rsidP="002F606A">
      <w:pPr>
        <w:pStyle w:val="a2"/>
        <w:shd w:val="clear" w:color="auto" w:fill="FFFFFF"/>
        <w:spacing w:before="1" w:after="0"/>
        <w:ind w:right="562"/>
        <w:jc w:val="right"/>
        <w:rPr>
          <w:rFonts w:ascii="Verdana" w:hAnsi="Verdana"/>
          <w:color w:val="000000"/>
        </w:rPr>
      </w:pPr>
      <w:r>
        <w:rPr>
          <w:rFonts w:ascii="Verdana" w:hAnsi="Verdana"/>
          <w:color w:val="000000"/>
          <w:lang w:val="uk-UA"/>
        </w:rPr>
        <w:t>На</w:t>
      </w:r>
      <w:r>
        <w:rPr>
          <w:rFonts w:ascii="Verdana" w:hAnsi="Verdana"/>
          <w:color w:val="000000"/>
          <w:spacing w:val="-1"/>
          <w:lang w:val="uk-UA"/>
        </w:rPr>
        <w:t> </w:t>
      </w:r>
      <w:r>
        <w:rPr>
          <w:rFonts w:ascii="Verdana" w:hAnsi="Verdana"/>
          <w:color w:val="000000"/>
          <w:lang w:val="uk-UA"/>
        </w:rPr>
        <w:t>правах</w:t>
      </w:r>
      <w:r>
        <w:rPr>
          <w:rFonts w:ascii="Verdana" w:hAnsi="Verdana"/>
          <w:color w:val="000000"/>
          <w:spacing w:val="-6"/>
          <w:lang w:val="uk-UA"/>
        </w:rPr>
        <w:t> </w:t>
      </w:r>
      <w:r>
        <w:rPr>
          <w:rFonts w:ascii="Verdana" w:hAnsi="Verdana"/>
          <w:color w:val="000000"/>
          <w:lang w:val="uk-UA"/>
        </w:rPr>
        <w:t>рукопису</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spacing w:before="10" w:after="0"/>
        <w:rPr>
          <w:rFonts w:ascii="Verdana" w:hAnsi="Verdana"/>
          <w:color w:val="000000"/>
        </w:rPr>
      </w:pPr>
      <w:r>
        <w:rPr>
          <w:rFonts w:ascii="Verdana" w:hAnsi="Verdana"/>
          <w:color w:val="000000"/>
          <w:sz w:val="31"/>
          <w:szCs w:val="31"/>
          <w:lang w:val="uk-UA"/>
        </w:rPr>
        <w:t> </w:t>
      </w:r>
    </w:p>
    <w:p w:rsidR="002F606A" w:rsidRDefault="002F606A" w:rsidP="002F606A">
      <w:pPr>
        <w:pStyle w:val="10"/>
        <w:shd w:val="clear" w:color="auto" w:fill="FFFFFF"/>
        <w:spacing w:after="0"/>
        <w:ind w:left="86" w:right="663"/>
        <w:jc w:val="center"/>
        <w:rPr>
          <w:rFonts w:ascii="Verdana" w:hAnsi="Verdana"/>
          <w:color w:val="000000"/>
        </w:rPr>
      </w:pPr>
      <w:r>
        <w:rPr>
          <w:rFonts w:ascii="Verdana" w:hAnsi="Verdana"/>
          <w:color w:val="000000"/>
          <w:lang w:val="uk-UA"/>
        </w:rPr>
        <w:t>Турецька</w:t>
      </w:r>
      <w:r>
        <w:rPr>
          <w:rFonts w:ascii="Verdana" w:hAnsi="Verdana"/>
          <w:color w:val="000000"/>
          <w:spacing w:val="-5"/>
          <w:lang w:val="uk-UA"/>
        </w:rPr>
        <w:t> </w:t>
      </w:r>
      <w:r>
        <w:rPr>
          <w:rFonts w:ascii="Verdana" w:hAnsi="Verdana"/>
          <w:color w:val="000000"/>
          <w:lang w:val="uk-UA"/>
        </w:rPr>
        <w:t>Христина</w:t>
      </w:r>
      <w:r>
        <w:rPr>
          <w:rFonts w:ascii="Verdana" w:hAnsi="Verdana"/>
          <w:color w:val="000000"/>
          <w:spacing w:val="-5"/>
          <w:lang w:val="uk-UA"/>
        </w:rPr>
        <w:t> </w:t>
      </w:r>
      <w:r>
        <w:rPr>
          <w:rFonts w:ascii="Verdana" w:hAnsi="Verdana"/>
          <w:color w:val="000000"/>
          <w:lang w:val="uk-UA"/>
        </w:rPr>
        <w:t>Іванівна</w:t>
      </w:r>
    </w:p>
    <w:p w:rsidR="002F606A" w:rsidRDefault="002F606A" w:rsidP="002F606A">
      <w:pPr>
        <w:pStyle w:val="a2"/>
        <w:shd w:val="clear" w:color="auto" w:fill="FFFFFF"/>
        <w:rPr>
          <w:rFonts w:ascii="Verdana" w:hAnsi="Verdana"/>
          <w:color w:val="000000"/>
        </w:rPr>
      </w:pPr>
      <w:r>
        <w:rPr>
          <w:rFonts w:ascii="Verdana" w:hAnsi="Verdana"/>
          <w:b/>
          <w:bCs/>
          <w:color w:val="000000"/>
          <w:sz w:val="30"/>
          <w:szCs w:val="30"/>
          <w:lang w:val="uk-UA"/>
        </w:rPr>
        <w:t> </w:t>
      </w:r>
    </w:p>
    <w:p w:rsidR="002F606A" w:rsidRDefault="002F606A" w:rsidP="002F606A">
      <w:pPr>
        <w:pStyle w:val="a2"/>
        <w:shd w:val="clear" w:color="auto" w:fill="FFFFFF"/>
        <w:spacing w:before="3" w:after="0"/>
        <w:rPr>
          <w:rFonts w:ascii="Verdana" w:hAnsi="Verdana"/>
          <w:color w:val="000000"/>
        </w:rPr>
      </w:pPr>
      <w:r>
        <w:rPr>
          <w:rFonts w:ascii="Verdana" w:hAnsi="Verdana"/>
          <w:b/>
          <w:bCs/>
          <w:color w:val="000000"/>
          <w:sz w:val="26"/>
          <w:szCs w:val="26"/>
          <w:lang w:val="uk-UA"/>
        </w:rPr>
        <w:t> </w:t>
      </w:r>
    </w:p>
    <w:p w:rsidR="002F606A" w:rsidRDefault="002F606A" w:rsidP="002F606A">
      <w:pPr>
        <w:pStyle w:val="a2"/>
        <w:shd w:val="clear" w:color="auto" w:fill="FFFFFF"/>
        <w:spacing w:before="1" w:after="0"/>
        <w:ind w:right="564"/>
        <w:jc w:val="right"/>
        <w:rPr>
          <w:rFonts w:ascii="Verdana" w:hAnsi="Verdana"/>
          <w:color w:val="000000"/>
        </w:rPr>
      </w:pPr>
      <w:r>
        <w:rPr>
          <w:rFonts w:ascii="Verdana" w:hAnsi="Verdana"/>
          <w:color w:val="000000"/>
          <w:lang w:val="uk-UA"/>
        </w:rPr>
        <w:t>УДК:316.6(043.3)</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spacing w:before="8" w:after="0"/>
        <w:rPr>
          <w:rFonts w:ascii="Verdana" w:hAnsi="Verdana"/>
          <w:color w:val="000000"/>
        </w:rPr>
      </w:pPr>
      <w:r>
        <w:rPr>
          <w:rFonts w:ascii="Verdana" w:hAnsi="Verdana"/>
          <w:color w:val="000000"/>
          <w:sz w:val="37"/>
          <w:szCs w:val="37"/>
          <w:lang w:val="uk-UA"/>
        </w:rPr>
        <w:t> </w:t>
      </w:r>
    </w:p>
    <w:p w:rsidR="002F606A" w:rsidRDefault="002F606A" w:rsidP="002F606A">
      <w:pPr>
        <w:pStyle w:val="10"/>
        <w:shd w:val="clear" w:color="auto" w:fill="FFFFFF"/>
        <w:spacing w:after="0" w:line="360" w:lineRule="atLeast"/>
        <w:ind w:left="1847" w:right="2265" w:firstLine="1027"/>
        <w:rPr>
          <w:rFonts w:ascii="Verdana" w:hAnsi="Verdana"/>
          <w:color w:val="000000"/>
        </w:rPr>
      </w:pPr>
      <w:r>
        <w:rPr>
          <w:rFonts w:ascii="Verdana" w:hAnsi="Verdana"/>
          <w:color w:val="000000"/>
          <w:lang w:val="uk-UA"/>
        </w:rPr>
        <w:t>ОСОБИСТІСНА</w:t>
      </w:r>
      <w:r>
        <w:rPr>
          <w:rFonts w:ascii="Verdana" w:hAnsi="Verdana"/>
          <w:color w:val="000000"/>
          <w:spacing w:val="1"/>
          <w:lang w:val="uk-UA"/>
        </w:rPr>
        <w:t> </w:t>
      </w:r>
      <w:r>
        <w:rPr>
          <w:rFonts w:ascii="Verdana" w:hAnsi="Verdana"/>
          <w:color w:val="000000"/>
          <w:lang w:val="uk-UA"/>
        </w:rPr>
        <w:t>ІДЕНТИЧНІСТЬ</w:t>
      </w:r>
      <w:r>
        <w:rPr>
          <w:rFonts w:ascii="Verdana" w:hAnsi="Verdana"/>
          <w:color w:val="000000"/>
          <w:spacing w:val="1"/>
          <w:lang w:val="uk-UA"/>
        </w:rPr>
        <w:t> </w:t>
      </w:r>
      <w:r>
        <w:rPr>
          <w:rFonts w:ascii="Verdana" w:hAnsi="Verdana"/>
          <w:color w:val="000000"/>
          <w:lang w:val="uk-UA"/>
        </w:rPr>
        <w:t>СХИЛЬНИХ</w:t>
      </w:r>
      <w:r>
        <w:rPr>
          <w:rFonts w:ascii="Verdana" w:hAnsi="Verdana"/>
          <w:color w:val="000000"/>
          <w:spacing w:val="-6"/>
          <w:lang w:val="uk-UA"/>
        </w:rPr>
        <w:t> </w:t>
      </w:r>
      <w:r>
        <w:rPr>
          <w:rFonts w:ascii="Verdana" w:hAnsi="Verdana"/>
          <w:color w:val="000000"/>
          <w:lang w:val="uk-UA"/>
        </w:rPr>
        <w:t>ДО</w:t>
      </w:r>
      <w:r>
        <w:rPr>
          <w:rFonts w:ascii="Verdana" w:hAnsi="Verdana"/>
          <w:color w:val="000000"/>
          <w:spacing w:val="-7"/>
          <w:lang w:val="uk-UA"/>
        </w:rPr>
        <w:t> </w:t>
      </w:r>
      <w:r>
        <w:rPr>
          <w:rFonts w:ascii="Verdana" w:hAnsi="Verdana"/>
          <w:color w:val="000000"/>
          <w:lang w:val="uk-UA"/>
        </w:rPr>
        <w:t>ІНТЕРНЕТ-ЗАЛЕЖНОСТІ</w:t>
      </w:r>
      <w:r>
        <w:rPr>
          <w:rFonts w:ascii="Verdana" w:hAnsi="Verdana"/>
          <w:color w:val="000000"/>
          <w:spacing w:val="-5"/>
          <w:lang w:val="uk-UA"/>
        </w:rPr>
        <w:t> </w:t>
      </w:r>
      <w:r>
        <w:rPr>
          <w:rFonts w:ascii="Verdana" w:hAnsi="Verdana"/>
          <w:color w:val="000000"/>
          <w:lang w:val="uk-UA"/>
        </w:rPr>
        <w:t>ОСІБ</w:t>
      </w:r>
    </w:p>
    <w:p w:rsidR="002F606A" w:rsidRDefault="002F606A" w:rsidP="002F606A">
      <w:pPr>
        <w:pStyle w:val="a2"/>
        <w:shd w:val="clear" w:color="auto" w:fill="FFFFFF"/>
        <w:rPr>
          <w:rFonts w:ascii="Verdana" w:hAnsi="Verdana"/>
          <w:color w:val="000000"/>
        </w:rPr>
      </w:pPr>
      <w:r>
        <w:rPr>
          <w:rFonts w:ascii="Verdana" w:hAnsi="Verdana"/>
          <w:b/>
          <w:bCs/>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b/>
          <w:bCs/>
          <w:color w:val="000000"/>
          <w:sz w:val="30"/>
          <w:szCs w:val="30"/>
          <w:lang w:val="uk-UA"/>
        </w:rPr>
        <w:t> </w:t>
      </w:r>
    </w:p>
    <w:p w:rsidR="002F606A" w:rsidRDefault="002F606A" w:rsidP="002F606A">
      <w:pPr>
        <w:pStyle w:val="a2"/>
        <w:shd w:val="clear" w:color="auto" w:fill="FFFFFF"/>
        <w:spacing w:before="8" w:after="0"/>
        <w:rPr>
          <w:rFonts w:ascii="Verdana" w:hAnsi="Verdana"/>
          <w:color w:val="000000"/>
        </w:rPr>
      </w:pPr>
      <w:r>
        <w:rPr>
          <w:rFonts w:ascii="Verdana" w:hAnsi="Verdana"/>
          <w:b/>
          <w:bCs/>
          <w:color w:val="000000"/>
          <w:sz w:val="23"/>
          <w:szCs w:val="23"/>
          <w:lang w:val="uk-UA"/>
        </w:rPr>
        <w:t> </w:t>
      </w:r>
    </w:p>
    <w:p w:rsidR="002F606A" w:rsidRDefault="002F606A" w:rsidP="002F606A">
      <w:pPr>
        <w:pStyle w:val="a2"/>
        <w:shd w:val="clear" w:color="auto" w:fill="FFFFFF"/>
        <w:ind w:left="1357"/>
        <w:rPr>
          <w:rFonts w:ascii="Verdana" w:hAnsi="Verdana"/>
          <w:color w:val="000000"/>
        </w:rPr>
      </w:pPr>
      <w:r>
        <w:rPr>
          <w:rFonts w:ascii="Verdana" w:hAnsi="Verdana"/>
          <w:color w:val="000000"/>
          <w:lang w:val="uk-UA"/>
        </w:rPr>
        <w:t>19.00.05</w:t>
      </w:r>
      <w:r>
        <w:rPr>
          <w:rFonts w:ascii="Verdana" w:hAnsi="Verdana"/>
          <w:color w:val="000000"/>
          <w:spacing w:val="-4"/>
          <w:lang w:val="uk-UA"/>
        </w:rPr>
        <w:t> </w:t>
      </w:r>
      <w:r>
        <w:rPr>
          <w:rFonts w:ascii="Verdana" w:hAnsi="Verdana"/>
          <w:color w:val="000000"/>
          <w:lang w:val="uk-UA"/>
        </w:rPr>
        <w:t>–</w:t>
      </w:r>
      <w:r>
        <w:rPr>
          <w:rFonts w:ascii="Verdana" w:hAnsi="Verdana"/>
          <w:color w:val="000000"/>
          <w:spacing w:val="-3"/>
          <w:lang w:val="uk-UA"/>
        </w:rPr>
        <w:t> </w:t>
      </w:r>
      <w:r>
        <w:rPr>
          <w:rFonts w:ascii="Verdana" w:hAnsi="Verdana"/>
          <w:color w:val="000000"/>
          <w:lang w:val="uk-UA"/>
        </w:rPr>
        <w:t>соціальна</w:t>
      </w:r>
      <w:r>
        <w:rPr>
          <w:rFonts w:ascii="Verdana" w:hAnsi="Verdana"/>
          <w:color w:val="000000"/>
          <w:spacing w:val="-4"/>
          <w:lang w:val="uk-UA"/>
        </w:rPr>
        <w:t> </w:t>
      </w:r>
      <w:r>
        <w:rPr>
          <w:rFonts w:ascii="Verdana" w:hAnsi="Verdana"/>
          <w:color w:val="000000"/>
          <w:lang w:val="uk-UA"/>
        </w:rPr>
        <w:t>психологія;</w:t>
      </w:r>
      <w:r>
        <w:rPr>
          <w:rFonts w:ascii="Verdana" w:hAnsi="Verdana"/>
          <w:color w:val="000000"/>
          <w:spacing w:val="-4"/>
          <w:lang w:val="uk-UA"/>
        </w:rPr>
        <w:t> </w:t>
      </w:r>
      <w:r>
        <w:rPr>
          <w:rFonts w:ascii="Verdana" w:hAnsi="Verdana"/>
          <w:color w:val="000000"/>
          <w:lang w:val="uk-UA"/>
        </w:rPr>
        <w:t>психологія</w:t>
      </w:r>
      <w:r>
        <w:rPr>
          <w:rFonts w:ascii="Verdana" w:hAnsi="Verdana"/>
          <w:color w:val="000000"/>
          <w:spacing w:val="-3"/>
          <w:lang w:val="uk-UA"/>
        </w:rPr>
        <w:t> </w:t>
      </w:r>
      <w:r>
        <w:rPr>
          <w:rFonts w:ascii="Verdana" w:hAnsi="Verdana"/>
          <w:color w:val="000000"/>
          <w:lang w:val="uk-UA"/>
        </w:rPr>
        <w:t>соціальної</w:t>
      </w:r>
      <w:r>
        <w:rPr>
          <w:rFonts w:ascii="Verdana" w:hAnsi="Verdana"/>
          <w:color w:val="000000"/>
          <w:spacing w:val="-9"/>
          <w:lang w:val="uk-UA"/>
        </w:rPr>
        <w:t> </w:t>
      </w:r>
      <w:r>
        <w:rPr>
          <w:rFonts w:ascii="Verdana" w:hAnsi="Verdana"/>
          <w:color w:val="000000"/>
          <w:lang w:val="uk-UA"/>
        </w:rPr>
        <w:t>роботи</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spacing w:before="1" w:after="0"/>
        <w:rPr>
          <w:rFonts w:ascii="Verdana" w:hAnsi="Verdana"/>
          <w:color w:val="000000"/>
        </w:rPr>
      </w:pPr>
      <w:r>
        <w:rPr>
          <w:rFonts w:ascii="Verdana" w:hAnsi="Verdana"/>
          <w:color w:val="000000"/>
          <w:sz w:val="38"/>
          <w:szCs w:val="38"/>
          <w:lang w:val="uk-UA"/>
        </w:rPr>
        <w:t> </w:t>
      </w:r>
    </w:p>
    <w:p w:rsidR="002F606A" w:rsidRDefault="002F606A" w:rsidP="002F606A">
      <w:pPr>
        <w:pStyle w:val="a2"/>
        <w:shd w:val="clear" w:color="auto" w:fill="FFFFFF"/>
        <w:ind w:left="4953"/>
        <w:rPr>
          <w:rFonts w:ascii="Verdana" w:hAnsi="Verdana"/>
          <w:color w:val="000000"/>
        </w:rPr>
      </w:pPr>
      <w:r>
        <w:rPr>
          <w:rFonts w:ascii="Verdana" w:hAnsi="Verdana"/>
          <w:color w:val="000000"/>
          <w:lang w:val="uk-UA"/>
        </w:rPr>
        <w:t>Науковий</w:t>
      </w:r>
      <w:r>
        <w:rPr>
          <w:rFonts w:ascii="Verdana" w:hAnsi="Verdana"/>
          <w:color w:val="000000"/>
          <w:spacing w:val="-4"/>
          <w:lang w:val="uk-UA"/>
        </w:rPr>
        <w:t> </w:t>
      </w:r>
      <w:r>
        <w:rPr>
          <w:rFonts w:ascii="Verdana" w:hAnsi="Verdana"/>
          <w:color w:val="000000"/>
          <w:lang w:val="uk-UA"/>
        </w:rPr>
        <w:t>керівник:</w:t>
      </w:r>
    </w:p>
    <w:p w:rsidR="002F606A" w:rsidRDefault="002F606A" w:rsidP="002F606A">
      <w:pPr>
        <w:pStyle w:val="a2"/>
        <w:shd w:val="clear" w:color="auto" w:fill="FFFFFF"/>
        <w:spacing w:before="159" w:after="0"/>
        <w:ind w:left="4953"/>
        <w:rPr>
          <w:rFonts w:ascii="Verdana" w:hAnsi="Verdana"/>
          <w:color w:val="000000"/>
        </w:rPr>
      </w:pPr>
      <w:r>
        <w:rPr>
          <w:rFonts w:ascii="Verdana" w:hAnsi="Verdana"/>
          <w:color w:val="000000"/>
          <w:lang w:val="uk-UA"/>
        </w:rPr>
        <w:t>Шамлян</w:t>
      </w:r>
      <w:r>
        <w:rPr>
          <w:rFonts w:ascii="Verdana" w:hAnsi="Verdana"/>
          <w:color w:val="000000"/>
          <w:spacing w:val="-6"/>
          <w:lang w:val="uk-UA"/>
        </w:rPr>
        <w:t> </w:t>
      </w:r>
      <w:r>
        <w:rPr>
          <w:rFonts w:ascii="Verdana" w:hAnsi="Verdana"/>
          <w:color w:val="000000"/>
          <w:lang w:val="uk-UA"/>
        </w:rPr>
        <w:t>Каріна</w:t>
      </w:r>
      <w:r>
        <w:rPr>
          <w:rFonts w:ascii="Verdana" w:hAnsi="Verdana"/>
          <w:color w:val="000000"/>
          <w:spacing w:val="-4"/>
          <w:lang w:val="uk-UA"/>
        </w:rPr>
        <w:t> </w:t>
      </w:r>
      <w:r>
        <w:rPr>
          <w:rFonts w:ascii="Verdana" w:hAnsi="Verdana"/>
          <w:color w:val="000000"/>
          <w:lang w:val="uk-UA"/>
        </w:rPr>
        <w:t>Микитівна,</w:t>
      </w:r>
    </w:p>
    <w:p w:rsidR="002F606A" w:rsidRDefault="002F606A" w:rsidP="002F606A">
      <w:pPr>
        <w:pStyle w:val="a2"/>
        <w:shd w:val="clear" w:color="auto" w:fill="FFFFFF"/>
        <w:spacing w:before="163" w:after="0"/>
        <w:ind w:left="4953"/>
        <w:rPr>
          <w:rFonts w:ascii="Verdana" w:hAnsi="Verdana"/>
          <w:color w:val="000000"/>
        </w:rPr>
      </w:pPr>
      <w:r>
        <w:rPr>
          <w:rFonts w:ascii="Verdana" w:hAnsi="Verdana"/>
          <w:color w:val="000000"/>
          <w:lang w:val="uk-UA"/>
        </w:rPr>
        <w:t>кандидат</w:t>
      </w:r>
      <w:r>
        <w:rPr>
          <w:rFonts w:ascii="Verdana" w:hAnsi="Verdana"/>
          <w:color w:val="000000"/>
          <w:spacing w:val="-6"/>
          <w:lang w:val="uk-UA"/>
        </w:rPr>
        <w:t> </w:t>
      </w:r>
      <w:r>
        <w:rPr>
          <w:rFonts w:ascii="Verdana" w:hAnsi="Verdana"/>
          <w:color w:val="000000"/>
          <w:lang w:val="uk-UA"/>
        </w:rPr>
        <w:t>психологічних</w:t>
      </w:r>
      <w:r>
        <w:rPr>
          <w:rFonts w:ascii="Verdana" w:hAnsi="Verdana"/>
          <w:color w:val="000000"/>
          <w:spacing w:val="-8"/>
          <w:lang w:val="uk-UA"/>
        </w:rPr>
        <w:t> </w:t>
      </w:r>
      <w:r>
        <w:rPr>
          <w:rFonts w:ascii="Verdana" w:hAnsi="Verdana"/>
          <w:color w:val="000000"/>
          <w:lang w:val="uk-UA"/>
        </w:rPr>
        <w:t>наук,</w:t>
      </w:r>
      <w:r>
        <w:rPr>
          <w:rFonts w:ascii="Verdana" w:hAnsi="Verdana"/>
          <w:color w:val="000000"/>
          <w:spacing w:val="-1"/>
          <w:lang w:val="uk-UA"/>
        </w:rPr>
        <w:t> </w:t>
      </w:r>
      <w:r>
        <w:rPr>
          <w:rFonts w:ascii="Verdana" w:hAnsi="Verdana"/>
          <w:color w:val="000000"/>
          <w:lang w:val="uk-UA"/>
        </w:rPr>
        <w:t>доцент</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rPr>
          <w:rFonts w:ascii="Verdana" w:hAnsi="Verdana"/>
          <w:color w:val="000000"/>
        </w:rPr>
      </w:pPr>
      <w:r>
        <w:rPr>
          <w:rFonts w:ascii="Verdana" w:hAnsi="Verdana"/>
          <w:color w:val="000000"/>
          <w:sz w:val="30"/>
          <w:szCs w:val="30"/>
          <w:lang w:val="uk-UA"/>
        </w:rPr>
        <w:t> </w:t>
      </w:r>
    </w:p>
    <w:p w:rsidR="002F606A" w:rsidRDefault="002F606A" w:rsidP="002F606A">
      <w:pPr>
        <w:pStyle w:val="a2"/>
        <w:shd w:val="clear" w:color="auto" w:fill="FFFFFF"/>
        <w:spacing w:before="231" w:after="0"/>
        <w:ind w:left="92" w:right="663"/>
        <w:jc w:val="center"/>
        <w:rPr>
          <w:rFonts w:ascii="Verdana" w:hAnsi="Verdana"/>
          <w:color w:val="000000"/>
        </w:rPr>
      </w:pPr>
      <w:r>
        <w:rPr>
          <w:rFonts w:ascii="Verdana" w:hAnsi="Verdana"/>
          <w:color w:val="000000"/>
          <w:lang w:val="uk-UA"/>
        </w:rPr>
        <w:t>Львів</w:t>
      </w:r>
      <w:r>
        <w:rPr>
          <w:rFonts w:ascii="Verdana" w:hAnsi="Verdana"/>
          <w:color w:val="000000"/>
          <w:spacing w:val="-4"/>
          <w:lang w:val="uk-UA"/>
        </w:rPr>
        <w:t> </w:t>
      </w:r>
      <w:r>
        <w:rPr>
          <w:rFonts w:ascii="Verdana" w:hAnsi="Verdana"/>
          <w:color w:val="000000"/>
          <w:lang w:val="uk-UA"/>
        </w:rPr>
        <w:t>–</w:t>
      </w:r>
      <w:r>
        <w:rPr>
          <w:rFonts w:ascii="Verdana" w:hAnsi="Verdana"/>
          <w:color w:val="000000"/>
          <w:spacing w:val="-2"/>
          <w:lang w:val="uk-UA"/>
        </w:rPr>
        <w:t> </w:t>
      </w:r>
      <w:r>
        <w:rPr>
          <w:rFonts w:ascii="Verdana" w:hAnsi="Verdana"/>
          <w:color w:val="000000"/>
          <w:lang w:val="uk-UA"/>
        </w:rPr>
        <w:t>2010</w:t>
      </w:r>
    </w:p>
    <w:p w:rsidR="002F606A" w:rsidRDefault="002F606A" w:rsidP="002F606A">
      <w:pPr>
        <w:rPr>
          <w:rFonts w:ascii="Times New Roman" w:hAnsi="Times New Roman"/>
        </w:rPr>
      </w:pPr>
      <w:r>
        <w:rPr>
          <w:color w:val="000000"/>
          <w:shd w:val="clear" w:color="auto" w:fill="FFFFFF"/>
          <w:lang w:val="uk-UA"/>
        </w:rPr>
        <w:br w:type="textWrapping" w:clear="all"/>
      </w:r>
    </w:p>
    <w:p w:rsidR="002F606A" w:rsidRDefault="002F606A" w:rsidP="002F606A">
      <w:pPr>
        <w:pStyle w:val="10"/>
        <w:shd w:val="clear" w:color="auto" w:fill="FFFFFF"/>
        <w:spacing w:before="72" w:after="0"/>
        <w:ind w:left="107" w:right="220"/>
        <w:jc w:val="center"/>
        <w:rPr>
          <w:rFonts w:ascii="Verdana" w:hAnsi="Verdana"/>
          <w:color w:val="000000"/>
        </w:rPr>
      </w:pPr>
      <w:r>
        <w:rPr>
          <w:rFonts w:ascii="Verdana" w:hAnsi="Verdana"/>
          <w:color w:val="000000"/>
          <w:lang w:val="uk-UA"/>
        </w:rPr>
        <w:t>ЗМІСТ</w:t>
      </w:r>
    </w:p>
    <w:p w:rsidR="002F606A" w:rsidRDefault="002F606A" w:rsidP="002F606A">
      <w:pPr>
        <w:pStyle w:val="a2"/>
        <w:shd w:val="clear" w:color="auto" w:fill="FFFFFF"/>
        <w:spacing w:before="4" w:after="0"/>
        <w:rPr>
          <w:rFonts w:ascii="Verdana" w:hAnsi="Verdana"/>
          <w:color w:val="000000"/>
        </w:rPr>
      </w:pPr>
      <w:r>
        <w:rPr>
          <w:rFonts w:ascii="Verdana" w:hAnsi="Verdana"/>
          <w:b/>
          <w:bCs/>
          <w:color w:val="000000"/>
          <w:sz w:val="15"/>
          <w:szCs w:val="15"/>
          <w:lang w:val="uk-UA"/>
        </w:rPr>
        <w:t> </w:t>
      </w:r>
    </w:p>
    <w:tbl>
      <w:tblPr>
        <w:tblW w:w="0" w:type="auto"/>
        <w:tblInd w:w="367" w:type="dxa"/>
        <w:tblCellMar>
          <w:left w:w="0" w:type="dxa"/>
          <w:right w:w="0" w:type="dxa"/>
        </w:tblCellMar>
        <w:tblLook w:val="04A0"/>
      </w:tblPr>
      <w:tblGrid>
        <w:gridCol w:w="10198"/>
        <w:gridCol w:w="205"/>
      </w:tblGrid>
      <w:tr w:rsidR="002F606A" w:rsidTr="002F606A">
        <w:trPr>
          <w:trHeight w:val="362"/>
        </w:trPr>
        <w:tc>
          <w:tcPr>
            <w:tcW w:w="9560" w:type="dxa"/>
            <w:hideMark/>
          </w:tcPr>
          <w:p w:rsidR="002F606A" w:rsidRDefault="002F606A">
            <w:pPr>
              <w:pStyle w:val="WW8Num2z0"/>
              <w:spacing w:after="0" w:line="309" w:lineRule="atLeast"/>
              <w:ind w:left="200"/>
              <w:rPr>
                <w:rFonts w:ascii="Verdana" w:hAnsi="Verdana"/>
              </w:rPr>
            </w:pPr>
            <w:r>
              <w:rPr>
                <w:rFonts w:ascii="Verdana" w:hAnsi="Verdana"/>
                <w:sz w:val="28"/>
                <w:szCs w:val="28"/>
                <w:lang w:val="uk-UA"/>
              </w:rPr>
              <w:t>ВСТУП......................................................................................................................</w:t>
            </w:r>
          </w:p>
        </w:tc>
        <w:tc>
          <w:tcPr>
            <w:tcW w:w="588" w:type="dxa"/>
            <w:hideMark/>
          </w:tcPr>
          <w:p w:rsidR="002F606A" w:rsidRDefault="002F606A">
            <w:pPr>
              <w:pStyle w:val="WW8Num2z0"/>
              <w:spacing w:after="0" w:line="309" w:lineRule="atLeast"/>
              <w:ind w:left="109"/>
              <w:rPr>
                <w:rFonts w:ascii="Verdana" w:hAnsi="Verdana"/>
              </w:rPr>
            </w:pPr>
            <w:r>
              <w:rPr>
                <w:rFonts w:ascii="Verdana" w:hAnsi="Verdana"/>
                <w:sz w:val="28"/>
                <w:szCs w:val="28"/>
                <w:lang w:val="uk-UA"/>
              </w:rPr>
              <w:t>4</w:t>
            </w:r>
          </w:p>
        </w:tc>
      </w:tr>
      <w:tr w:rsidR="002F606A" w:rsidTr="002F606A">
        <w:trPr>
          <w:trHeight w:val="1255"/>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Розділ</w:t>
            </w:r>
            <w:r>
              <w:rPr>
                <w:rFonts w:ascii="Verdana" w:hAnsi="Verdana"/>
                <w:spacing w:val="3"/>
                <w:sz w:val="28"/>
                <w:szCs w:val="28"/>
                <w:lang w:val="uk-UA"/>
              </w:rPr>
              <w:t> </w:t>
            </w:r>
            <w:r>
              <w:rPr>
                <w:rFonts w:ascii="Verdana" w:hAnsi="Verdana"/>
                <w:sz w:val="28"/>
                <w:szCs w:val="28"/>
                <w:lang w:val="uk-UA"/>
              </w:rPr>
              <w:t>1.</w:t>
            </w:r>
            <w:r>
              <w:rPr>
                <w:rFonts w:ascii="Verdana" w:hAnsi="Verdana"/>
                <w:spacing w:val="73"/>
                <w:sz w:val="28"/>
                <w:szCs w:val="28"/>
                <w:lang w:val="uk-UA"/>
              </w:rPr>
              <w:t> </w:t>
            </w:r>
            <w:r>
              <w:rPr>
                <w:rFonts w:ascii="Verdana" w:hAnsi="Verdana"/>
                <w:sz w:val="28"/>
                <w:szCs w:val="28"/>
                <w:lang w:val="uk-UA"/>
              </w:rPr>
              <w:t>ОСОБИСТІСНА</w:t>
            </w:r>
            <w:r>
              <w:rPr>
                <w:rFonts w:ascii="Verdana" w:hAnsi="Verdana"/>
                <w:spacing w:val="69"/>
                <w:sz w:val="28"/>
                <w:szCs w:val="28"/>
                <w:lang w:val="uk-UA"/>
              </w:rPr>
              <w:t> </w:t>
            </w:r>
            <w:r>
              <w:rPr>
                <w:rFonts w:ascii="Verdana" w:hAnsi="Verdana"/>
                <w:sz w:val="28"/>
                <w:szCs w:val="28"/>
                <w:lang w:val="uk-UA"/>
              </w:rPr>
              <w:t>ІДЕНТИЧНІСТЬ</w:t>
            </w:r>
            <w:r>
              <w:rPr>
                <w:rFonts w:ascii="Verdana" w:hAnsi="Verdana"/>
                <w:spacing w:val="70"/>
                <w:sz w:val="28"/>
                <w:szCs w:val="28"/>
                <w:lang w:val="uk-UA"/>
              </w:rPr>
              <w:t> </w:t>
            </w:r>
            <w:r>
              <w:rPr>
                <w:rFonts w:ascii="Verdana" w:hAnsi="Verdana"/>
                <w:sz w:val="28"/>
                <w:szCs w:val="28"/>
                <w:lang w:val="uk-UA"/>
              </w:rPr>
              <w:t>СХИЛЬНИХ</w:t>
            </w:r>
            <w:r>
              <w:rPr>
                <w:rFonts w:ascii="Verdana" w:hAnsi="Verdana"/>
                <w:spacing w:val="73"/>
                <w:sz w:val="28"/>
                <w:szCs w:val="28"/>
                <w:lang w:val="uk-UA"/>
              </w:rPr>
              <w:t> </w:t>
            </w:r>
            <w:r>
              <w:rPr>
                <w:rFonts w:ascii="Verdana" w:hAnsi="Verdana"/>
                <w:sz w:val="28"/>
                <w:szCs w:val="28"/>
                <w:lang w:val="uk-UA"/>
              </w:rPr>
              <w:t>ДО</w:t>
            </w:r>
            <w:r>
              <w:rPr>
                <w:rFonts w:ascii="Verdana" w:hAnsi="Verdana"/>
                <w:spacing w:val="73"/>
                <w:sz w:val="28"/>
                <w:szCs w:val="28"/>
                <w:lang w:val="uk-UA"/>
              </w:rPr>
              <w:t> </w:t>
            </w:r>
            <w:r>
              <w:rPr>
                <w:rFonts w:ascii="Verdana" w:hAnsi="Verdana"/>
                <w:sz w:val="28"/>
                <w:szCs w:val="28"/>
                <w:lang w:val="uk-UA"/>
              </w:rPr>
              <w:t>ІНТЕРНЕТ-</w:t>
            </w:r>
          </w:p>
          <w:p w:rsidR="002F606A" w:rsidRDefault="002F606A">
            <w:pPr>
              <w:pStyle w:val="WW8Num2z0"/>
              <w:spacing w:before="8" w:after="0" w:line="410" w:lineRule="atLeast"/>
              <w:ind w:left="200" w:right="116"/>
              <w:rPr>
                <w:rFonts w:ascii="Verdana" w:hAnsi="Verdana"/>
              </w:rPr>
            </w:pPr>
            <w:r>
              <w:rPr>
                <w:rFonts w:ascii="Verdana" w:hAnsi="Verdana"/>
                <w:sz w:val="28"/>
                <w:szCs w:val="28"/>
                <w:lang w:val="uk-UA"/>
              </w:rPr>
              <w:t>ЗАЛЕЖНОСТІ        ОСІБ        ЯК        ПРЕДМЕТ        ПСИХОЛОГІЧНОГО</w:t>
            </w:r>
            <w:r>
              <w:rPr>
                <w:rFonts w:ascii="Verdana" w:hAnsi="Verdana"/>
                <w:spacing w:val="1"/>
                <w:sz w:val="28"/>
                <w:szCs w:val="28"/>
                <w:lang w:val="uk-UA"/>
              </w:rPr>
              <w:t> </w:t>
            </w:r>
            <w:r>
              <w:rPr>
                <w:rFonts w:ascii="Verdana" w:hAnsi="Verdana"/>
                <w:sz w:val="28"/>
                <w:szCs w:val="28"/>
                <w:lang w:val="uk-UA"/>
              </w:rPr>
              <w:t>ДОСЛІДЖЕННЯ.....................................................................................................</w:t>
            </w:r>
          </w:p>
        </w:tc>
        <w:tc>
          <w:tcPr>
            <w:tcW w:w="588" w:type="dxa"/>
            <w:hideMark/>
          </w:tcPr>
          <w:p w:rsidR="002F606A" w:rsidRDefault="002F606A">
            <w:pPr>
              <w:pStyle w:val="WW8Num2z0"/>
              <w:rPr>
                <w:rFonts w:ascii="Verdana" w:hAnsi="Verdana"/>
              </w:rPr>
            </w:pPr>
            <w:r>
              <w:rPr>
                <w:rFonts w:ascii="Verdana" w:hAnsi="Verdana"/>
                <w:b/>
                <w:bCs/>
                <w:sz w:val="30"/>
                <w:szCs w:val="30"/>
                <w:lang w:val="uk-UA"/>
              </w:rPr>
              <w:t> </w:t>
            </w:r>
          </w:p>
          <w:p w:rsidR="002F606A" w:rsidRDefault="002F606A">
            <w:pPr>
              <w:pStyle w:val="WW8Num2z0"/>
              <w:rPr>
                <w:rFonts w:ascii="Verdana" w:hAnsi="Verdana"/>
              </w:rPr>
            </w:pPr>
            <w:r>
              <w:rPr>
                <w:rFonts w:ascii="Verdana" w:hAnsi="Verdana"/>
                <w:b/>
                <w:bCs/>
                <w:sz w:val="30"/>
                <w:szCs w:val="30"/>
                <w:lang w:val="uk-UA"/>
              </w:rPr>
              <w:t> </w:t>
            </w:r>
          </w:p>
          <w:p w:rsidR="002F606A" w:rsidRDefault="002F606A">
            <w:pPr>
              <w:pStyle w:val="WW8Num2z0"/>
              <w:spacing w:before="187" w:after="0"/>
              <w:ind w:left="109"/>
              <w:rPr>
                <w:rFonts w:ascii="Verdana" w:hAnsi="Verdana"/>
              </w:rPr>
            </w:pPr>
            <w:r>
              <w:rPr>
                <w:rFonts w:ascii="Verdana" w:hAnsi="Verdana"/>
                <w:sz w:val="28"/>
                <w:szCs w:val="28"/>
                <w:lang w:val="uk-UA"/>
              </w:rPr>
              <w:t>10</w:t>
            </w:r>
          </w:p>
        </w:tc>
      </w:tr>
      <w:tr w:rsidR="002F606A" w:rsidTr="002F606A">
        <w:trPr>
          <w:trHeight w:val="837"/>
        </w:trPr>
        <w:tc>
          <w:tcPr>
            <w:tcW w:w="9560" w:type="dxa"/>
            <w:hideMark/>
          </w:tcPr>
          <w:p w:rsidR="002F606A" w:rsidRDefault="002F606A">
            <w:pPr>
              <w:pStyle w:val="WW8Num2z0"/>
              <w:spacing w:before="43" w:after="0"/>
              <w:ind w:left="200"/>
              <w:rPr>
                <w:rFonts w:ascii="Verdana" w:hAnsi="Verdana"/>
              </w:rPr>
            </w:pPr>
            <w:r>
              <w:rPr>
                <w:rFonts w:ascii="Verdana" w:hAnsi="Verdana"/>
                <w:sz w:val="28"/>
                <w:szCs w:val="28"/>
                <w:lang w:val="uk-UA"/>
              </w:rPr>
              <w:t>1.1.</w:t>
            </w:r>
            <w:r>
              <w:rPr>
                <w:rFonts w:ascii="Verdana" w:hAnsi="Verdana"/>
                <w:spacing w:val="-2"/>
                <w:sz w:val="28"/>
                <w:szCs w:val="28"/>
                <w:lang w:val="uk-UA"/>
              </w:rPr>
              <w:t> </w:t>
            </w:r>
            <w:r>
              <w:rPr>
                <w:rFonts w:ascii="Verdana" w:hAnsi="Verdana"/>
                <w:sz w:val="28"/>
                <w:szCs w:val="28"/>
                <w:lang w:val="uk-UA"/>
              </w:rPr>
              <w:t>Теоретичний</w:t>
            </w:r>
            <w:r>
              <w:rPr>
                <w:rFonts w:ascii="Verdana" w:hAnsi="Verdana"/>
                <w:spacing w:val="-4"/>
                <w:sz w:val="28"/>
                <w:szCs w:val="28"/>
                <w:lang w:val="uk-UA"/>
              </w:rPr>
              <w:t> </w:t>
            </w:r>
            <w:r>
              <w:rPr>
                <w:rFonts w:ascii="Verdana" w:hAnsi="Verdana"/>
                <w:sz w:val="28"/>
                <w:szCs w:val="28"/>
                <w:lang w:val="uk-UA"/>
              </w:rPr>
              <w:t>аналіз проблеми</w:t>
            </w:r>
            <w:r>
              <w:rPr>
                <w:rFonts w:ascii="Verdana" w:hAnsi="Verdana"/>
                <w:spacing w:val="-4"/>
                <w:sz w:val="28"/>
                <w:szCs w:val="28"/>
                <w:lang w:val="uk-UA"/>
              </w:rPr>
              <w:t> </w:t>
            </w:r>
            <w:r>
              <w:rPr>
                <w:rFonts w:ascii="Verdana" w:hAnsi="Verdana"/>
                <w:sz w:val="28"/>
                <w:szCs w:val="28"/>
                <w:lang w:val="uk-UA"/>
              </w:rPr>
              <w:t>особистісної</w:t>
            </w:r>
            <w:r>
              <w:rPr>
                <w:rFonts w:ascii="Verdana" w:hAnsi="Verdana"/>
                <w:spacing w:val="-5"/>
                <w:sz w:val="28"/>
                <w:szCs w:val="28"/>
                <w:lang w:val="uk-UA"/>
              </w:rPr>
              <w:t> </w:t>
            </w:r>
            <w:r>
              <w:rPr>
                <w:rFonts w:ascii="Verdana" w:hAnsi="Verdana"/>
                <w:sz w:val="28"/>
                <w:szCs w:val="28"/>
                <w:lang w:val="uk-UA"/>
              </w:rPr>
              <w:t>ідентичності</w:t>
            </w:r>
            <w:r>
              <w:rPr>
                <w:rFonts w:ascii="Verdana" w:hAnsi="Verdana"/>
                <w:spacing w:val="7"/>
                <w:sz w:val="28"/>
                <w:szCs w:val="28"/>
                <w:lang w:val="uk-UA"/>
              </w:rPr>
              <w:t> </w:t>
            </w:r>
            <w:r>
              <w:rPr>
                <w:rFonts w:ascii="Verdana" w:hAnsi="Verdana"/>
                <w:sz w:val="28"/>
                <w:szCs w:val="28"/>
                <w:lang w:val="uk-UA"/>
              </w:rPr>
              <w:t>у</w:t>
            </w:r>
            <w:r>
              <w:rPr>
                <w:rFonts w:ascii="Verdana" w:hAnsi="Verdana"/>
                <w:spacing w:val="-4"/>
                <w:sz w:val="28"/>
                <w:szCs w:val="28"/>
                <w:lang w:val="uk-UA"/>
              </w:rPr>
              <w:t> </w:t>
            </w:r>
            <w:r>
              <w:rPr>
                <w:rFonts w:ascii="Verdana" w:hAnsi="Verdana"/>
                <w:sz w:val="28"/>
                <w:szCs w:val="28"/>
                <w:lang w:val="uk-UA"/>
              </w:rPr>
              <w:t>психологічній</w:t>
            </w:r>
          </w:p>
          <w:p w:rsidR="002F606A" w:rsidRDefault="002F606A">
            <w:pPr>
              <w:pStyle w:val="WW8Num2z0"/>
              <w:spacing w:before="96" w:after="0"/>
              <w:ind w:left="200"/>
              <w:rPr>
                <w:rFonts w:ascii="Verdana" w:hAnsi="Verdana"/>
              </w:rPr>
            </w:pPr>
            <w:r>
              <w:rPr>
                <w:rFonts w:ascii="Verdana" w:hAnsi="Verdana"/>
                <w:sz w:val="28"/>
                <w:szCs w:val="28"/>
                <w:lang w:val="uk-UA"/>
              </w:rPr>
              <w:t>науці..........................................................................................................................</w:t>
            </w:r>
          </w:p>
        </w:tc>
        <w:tc>
          <w:tcPr>
            <w:tcW w:w="588"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spacing w:after="0"/>
              <w:ind w:left="109"/>
              <w:rPr>
                <w:rFonts w:ascii="Verdana" w:hAnsi="Verdana"/>
              </w:rPr>
            </w:pPr>
            <w:r>
              <w:rPr>
                <w:rFonts w:ascii="Verdana" w:hAnsi="Verdana"/>
                <w:sz w:val="28"/>
                <w:szCs w:val="28"/>
                <w:lang w:val="uk-UA"/>
              </w:rPr>
              <w:t>10</w:t>
            </w:r>
          </w:p>
        </w:tc>
      </w:tr>
      <w:tr w:rsidR="002F606A" w:rsidTr="002F606A">
        <w:trPr>
          <w:trHeight w:val="417"/>
        </w:trPr>
        <w:tc>
          <w:tcPr>
            <w:tcW w:w="9560" w:type="dxa"/>
            <w:hideMark/>
          </w:tcPr>
          <w:p w:rsidR="002F606A" w:rsidRDefault="002F606A">
            <w:pPr>
              <w:pStyle w:val="WW8Num2z0"/>
              <w:spacing w:before="41" w:after="0"/>
              <w:ind w:right="120"/>
              <w:rPr>
                <w:rFonts w:ascii="Verdana" w:hAnsi="Verdana"/>
              </w:rPr>
            </w:pPr>
            <w:r>
              <w:rPr>
                <w:rFonts w:ascii="Verdana" w:hAnsi="Verdana"/>
                <w:sz w:val="28"/>
                <w:szCs w:val="28"/>
                <w:lang w:val="uk-UA"/>
              </w:rPr>
              <w:t>1.1.1.</w:t>
            </w:r>
            <w:r>
              <w:rPr>
                <w:rFonts w:ascii="Verdana" w:hAnsi="Verdana"/>
                <w:spacing w:val="-5"/>
                <w:sz w:val="28"/>
                <w:szCs w:val="28"/>
                <w:lang w:val="uk-UA"/>
              </w:rPr>
              <w:t> </w:t>
            </w:r>
            <w:r>
              <w:rPr>
                <w:rFonts w:ascii="Verdana" w:hAnsi="Verdana"/>
                <w:sz w:val="28"/>
                <w:szCs w:val="28"/>
                <w:lang w:val="uk-UA"/>
              </w:rPr>
              <w:t>Концепція</w:t>
            </w:r>
            <w:r>
              <w:rPr>
                <w:rFonts w:ascii="Verdana" w:hAnsi="Verdana"/>
                <w:spacing w:val="-2"/>
                <w:sz w:val="28"/>
                <w:szCs w:val="28"/>
                <w:lang w:val="uk-UA"/>
              </w:rPr>
              <w:t> </w:t>
            </w:r>
            <w:r>
              <w:rPr>
                <w:rFonts w:ascii="Verdana" w:hAnsi="Verdana"/>
                <w:sz w:val="28"/>
                <w:szCs w:val="28"/>
                <w:lang w:val="uk-UA"/>
              </w:rPr>
              <w:t>ідентичності</w:t>
            </w:r>
            <w:r>
              <w:rPr>
                <w:rFonts w:ascii="Verdana" w:hAnsi="Verdana"/>
                <w:spacing w:val="-7"/>
                <w:sz w:val="28"/>
                <w:szCs w:val="28"/>
                <w:lang w:val="uk-UA"/>
              </w:rPr>
              <w:t> </w:t>
            </w:r>
            <w:r>
              <w:rPr>
                <w:rFonts w:ascii="Verdana" w:hAnsi="Verdana"/>
                <w:sz w:val="28"/>
                <w:szCs w:val="28"/>
                <w:lang w:val="uk-UA"/>
              </w:rPr>
              <w:t>у</w:t>
            </w:r>
            <w:r>
              <w:rPr>
                <w:rFonts w:ascii="Verdana" w:hAnsi="Verdana"/>
                <w:spacing w:val="-11"/>
                <w:sz w:val="28"/>
                <w:szCs w:val="28"/>
                <w:lang w:val="uk-UA"/>
              </w:rPr>
              <w:t> </w:t>
            </w:r>
            <w:r>
              <w:rPr>
                <w:rFonts w:ascii="Verdana" w:hAnsi="Verdana"/>
                <w:sz w:val="28"/>
                <w:szCs w:val="28"/>
                <w:lang w:val="uk-UA"/>
              </w:rPr>
              <w:t>психоаналітичній</w:t>
            </w:r>
            <w:r>
              <w:rPr>
                <w:rFonts w:ascii="Verdana" w:hAnsi="Verdana"/>
                <w:spacing w:val="-7"/>
                <w:sz w:val="28"/>
                <w:szCs w:val="28"/>
                <w:lang w:val="uk-UA"/>
              </w:rPr>
              <w:t> </w:t>
            </w:r>
            <w:r>
              <w:rPr>
                <w:rFonts w:ascii="Verdana" w:hAnsi="Verdana"/>
                <w:sz w:val="28"/>
                <w:szCs w:val="28"/>
                <w:lang w:val="uk-UA"/>
              </w:rPr>
              <w:t>парадигмі...........................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12</w:t>
            </w:r>
          </w:p>
        </w:tc>
      </w:tr>
      <w:tr w:rsidR="002F606A" w:rsidTr="002F606A">
        <w:trPr>
          <w:trHeight w:val="417"/>
        </w:trPr>
        <w:tc>
          <w:tcPr>
            <w:tcW w:w="9560" w:type="dxa"/>
            <w:hideMark/>
          </w:tcPr>
          <w:p w:rsidR="002F606A" w:rsidRDefault="002F606A">
            <w:pPr>
              <w:pStyle w:val="WW8Num2z0"/>
              <w:spacing w:before="41" w:after="0"/>
              <w:ind w:right="156"/>
              <w:rPr>
                <w:rFonts w:ascii="Verdana" w:hAnsi="Verdana"/>
              </w:rPr>
            </w:pPr>
            <w:r>
              <w:rPr>
                <w:rFonts w:ascii="Verdana" w:hAnsi="Verdana"/>
                <w:sz w:val="28"/>
                <w:szCs w:val="28"/>
                <w:lang w:val="uk-UA"/>
              </w:rPr>
              <w:t>1.1.2.</w:t>
            </w:r>
            <w:r>
              <w:rPr>
                <w:rFonts w:ascii="Verdana" w:hAnsi="Verdana"/>
                <w:spacing w:val="-10"/>
                <w:sz w:val="28"/>
                <w:szCs w:val="28"/>
                <w:lang w:val="uk-UA"/>
              </w:rPr>
              <w:t> </w:t>
            </w:r>
            <w:r>
              <w:rPr>
                <w:rFonts w:ascii="Verdana" w:hAnsi="Verdana"/>
                <w:sz w:val="28"/>
                <w:szCs w:val="28"/>
                <w:lang w:val="uk-UA"/>
              </w:rPr>
              <w:t>Концепція</w:t>
            </w:r>
            <w:r>
              <w:rPr>
                <w:rFonts w:ascii="Verdana" w:hAnsi="Verdana"/>
                <w:spacing w:val="-10"/>
                <w:sz w:val="28"/>
                <w:szCs w:val="28"/>
                <w:lang w:val="uk-UA"/>
              </w:rPr>
              <w:t> </w:t>
            </w:r>
            <w:r>
              <w:rPr>
                <w:rFonts w:ascii="Verdana" w:hAnsi="Verdana"/>
                <w:sz w:val="28"/>
                <w:szCs w:val="28"/>
                <w:lang w:val="uk-UA"/>
              </w:rPr>
              <w:t>статусів</w:t>
            </w:r>
            <w:r>
              <w:rPr>
                <w:rFonts w:ascii="Verdana" w:hAnsi="Verdana"/>
                <w:spacing w:val="-9"/>
                <w:sz w:val="28"/>
                <w:szCs w:val="28"/>
                <w:lang w:val="uk-UA"/>
              </w:rPr>
              <w:t> </w:t>
            </w:r>
            <w:r>
              <w:rPr>
                <w:rFonts w:ascii="Verdana" w:hAnsi="Verdana"/>
                <w:sz w:val="28"/>
                <w:szCs w:val="28"/>
                <w:lang w:val="uk-UA"/>
              </w:rPr>
              <w:t>ідентичності................................................................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16</w:t>
            </w:r>
          </w:p>
        </w:tc>
      </w:tr>
      <w:tr w:rsidR="002F606A" w:rsidTr="002F606A">
        <w:trPr>
          <w:trHeight w:val="420"/>
        </w:trPr>
        <w:tc>
          <w:tcPr>
            <w:tcW w:w="9560" w:type="dxa"/>
            <w:hideMark/>
          </w:tcPr>
          <w:p w:rsidR="002F606A" w:rsidRDefault="002F606A">
            <w:pPr>
              <w:pStyle w:val="WW8Num2z0"/>
              <w:spacing w:before="41" w:after="0"/>
              <w:ind w:right="192"/>
              <w:rPr>
                <w:rFonts w:ascii="Verdana" w:hAnsi="Verdana"/>
              </w:rPr>
            </w:pPr>
            <w:r>
              <w:rPr>
                <w:rFonts w:ascii="Verdana" w:hAnsi="Verdana"/>
                <w:sz w:val="28"/>
                <w:szCs w:val="28"/>
                <w:lang w:val="uk-UA"/>
              </w:rPr>
              <w:t>1.1.3.</w:t>
            </w:r>
            <w:r>
              <w:rPr>
                <w:rFonts w:ascii="Verdana" w:hAnsi="Verdana"/>
                <w:spacing w:val="-5"/>
                <w:sz w:val="28"/>
                <w:szCs w:val="28"/>
                <w:lang w:val="uk-UA"/>
              </w:rPr>
              <w:t> </w:t>
            </w:r>
            <w:r>
              <w:rPr>
                <w:rFonts w:ascii="Verdana" w:hAnsi="Verdana"/>
                <w:sz w:val="28"/>
                <w:szCs w:val="28"/>
                <w:lang w:val="uk-UA"/>
              </w:rPr>
              <w:t>Ідентичність</w:t>
            </w:r>
            <w:r>
              <w:rPr>
                <w:rFonts w:ascii="Verdana" w:hAnsi="Verdana"/>
                <w:spacing w:val="-9"/>
                <w:sz w:val="28"/>
                <w:szCs w:val="28"/>
                <w:lang w:val="uk-UA"/>
              </w:rPr>
              <w:t> </w:t>
            </w:r>
            <w:r>
              <w:rPr>
                <w:rFonts w:ascii="Verdana" w:hAnsi="Verdana"/>
                <w:sz w:val="28"/>
                <w:szCs w:val="28"/>
                <w:lang w:val="uk-UA"/>
              </w:rPr>
              <w:t>у</w:t>
            </w:r>
            <w:r>
              <w:rPr>
                <w:rFonts w:ascii="Verdana" w:hAnsi="Verdana"/>
                <w:spacing w:val="-11"/>
                <w:sz w:val="28"/>
                <w:szCs w:val="28"/>
                <w:lang w:val="uk-UA"/>
              </w:rPr>
              <w:t> </w:t>
            </w:r>
            <w:r>
              <w:rPr>
                <w:rFonts w:ascii="Verdana" w:hAnsi="Verdana"/>
                <w:sz w:val="28"/>
                <w:szCs w:val="28"/>
                <w:lang w:val="uk-UA"/>
              </w:rPr>
              <w:t>гуманістичній</w:t>
            </w:r>
            <w:r>
              <w:rPr>
                <w:rFonts w:ascii="Verdana" w:hAnsi="Verdana"/>
                <w:spacing w:val="-7"/>
                <w:sz w:val="28"/>
                <w:szCs w:val="28"/>
                <w:lang w:val="uk-UA"/>
              </w:rPr>
              <w:t> </w:t>
            </w:r>
            <w:r>
              <w:rPr>
                <w:rFonts w:ascii="Verdana" w:hAnsi="Verdana"/>
                <w:sz w:val="28"/>
                <w:szCs w:val="28"/>
                <w:lang w:val="uk-UA"/>
              </w:rPr>
              <w:t>психології..................................................</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20</w:t>
            </w:r>
          </w:p>
        </w:tc>
      </w:tr>
      <w:tr w:rsidR="002F606A" w:rsidTr="002F606A">
        <w:trPr>
          <w:trHeight w:val="420"/>
        </w:trPr>
        <w:tc>
          <w:tcPr>
            <w:tcW w:w="9560" w:type="dxa"/>
            <w:hideMark/>
          </w:tcPr>
          <w:p w:rsidR="002F606A" w:rsidRDefault="002F606A">
            <w:pPr>
              <w:pStyle w:val="WW8Num2z0"/>
              <w:spacing w:before="43" w:after="0"/>
              <w:ind w:right="176"/>
              <w:rPr>
                <w:rFonts w:ascii="Verdana" w:hAnsi="Verdana"/>
              </w:rPr>
            </w:pPr>
            <w:r>
              <w:rPr>
                <w:rFonts w:ascii="Verdana" w:hAnsi="Verdana"/>
                <w:sz w:val="28"/>
                <w:szCs w:val="28"/>
                <w:lang w:val="uk-UA"/>
              </w:rPr>
              <w:t>1.1.4.</w:t>
            </w:r>
            <w:r>
              <w:rPr>
                <w:rFonts w:ascii="Verdana" w:hAnsi="Verdana"/>
                <w:spacing w:val="-2"/>
                <w:sz w:val="28"/>
                <w:szCs w:val="28"/>
                <w:lang w:val="uk-UA"/>
              </w:rPr>
              <w:t> </w:t>
            </w:r>
            <w:r>
              <w:rPr>
                <w:rFonts w:ascii="Verdana" w:hAnsi="Verdana"/>
                <w:sz w:val="28"/>
                <w:szCs w:val="28"/>
                <w:lang w:val="uk-UA"/>
              </w:rPr>
              <w:t>Концепція</w:t>
            </w:r>
            <w:r>
              <w:rPr>
                <w:rFonts w:ascii="Verdana" w:hAnsi="Verdana"/>
                <w:spacing w:val="2"/>
                <w:sz w:val="28"/>
                <w:szCs w:val="28"/>
                <w:lang w:val="uk-UA"/>
              </w:rPr>
              <w:t> </w:t>
            </w:r>
            <w:r>
              <w:rPr>
                <w:rFonts w:ascii="Verdana" w:hAnsi="Verdana"/>
                <w:sz w:val="28"/>
                <w:szCs w:val="28"/>
                <w:lang w:val="uk-UA"/>
              </w:rPr>
              <w:t>ідентичності</w:t>
            </w:r>
            <w:r>
              <w:rPr>
                <w:rFonts w:ascii="Verdana" w:hAnsi="Verdana"/>
                <w:spacing w:val="-9"/>
                <w:sz w:val="28"/>
                <w:szCs w:val="28"/>
                <w:lang w:val="uk-UA"/>
              </w:rPr>
              <w:t> </w:t>
            </w:r>
            <w:r>
              <w:rPr>
                <w:rFonts w:ascii="Verdana" w:hAnsi="Verdana"/>
                <w:sz w:val="28"/>
                <w:szCs w:val="28"/>
                <w:lang w:val="uk-UA"/>
              </w:rPr>
              <w:t>в</w:t>
            </w:r>
            <w:r>
              <w:rPr>
                <w:rFonts w:ascii="Verdana" w:hAnsi="Verdana"/>
                <w:spacing w:val="-5"/>
                <w:sz w:val="28"/>
                <w:szCs w:val="28"/>
                <w:lang w:val="uk-UA"/>
              </w:rPr>
              <w:t> </w:t>
            </w:r>
            <w:r>
              <w:rPr>
                <w:rFonts w:ascii="Verdana" w:hAnsi="Verdana"/>
                <w:sz w:val="28"/>
                <w:szCs w:val="28"/>
                <w:lang w:val="uk-UA"/>
              </w:rPr>
              <w:t>парадигмі</w:t>
            </w:r>
            <w:r>
              <w:rPr>
                <w:rFonts w:ascii="Verdana" w:hAnsi="Verdana"/>
                <w:spacing w:val="-9"/>
                <w:sz w:val="28"/>
                <w:szCs w:val="28"/>
                <w:lang w:val="uk-UA"/>
              </w:rPr>
              <w:t> </w:t>
            </w:r>
            <w:r>
              <w:rPr>
                <w:rFonts w:ascii="Verdana" w:hAnsi="Verdana"/>
                <w:sz w:val="28"/>
                <w:szCs w:val="28"/>
                <w:lang w:val="uk-UA"/>
              </w:rPr>
              <w:t>символічного</w:t>
            </w:r>
            <w:r>
              <w:rPr>
                <w:rFonts w:ascii="Verdana" w:hAnsi="Verdana"/>
                <w:spacing w:val="-4"/>
                <w:sz w:val="28"/>
                <w:szCs w:val="28"/>
                <w:lang w:val="uk-UA"/>
              </w:rPr>
              <w:t> </w:t>
            </w:r>
            <w:r>
              <w:rPr>
                <w:rFonts w:ascii="Verdana" w:hAnsi="Verdana"/>
                <w:sz w:val="28"/>
                <w:szCs w:val="28"/>
                <w:lang w:val="uk-UA"/>
              </w:rPr>
              <w:t>інтеракціонізму.....</w:t>
            </w:r>
          </w:p>
        </w:tc>
        <w:tc>
          <w:tcPr>
            <w:tcW w:w="588" w:type="dxa"/>
            <w:hideMark/>
          </w:tcPr>
          <w:p w:rsidR="002F606A" w:rsidRDefault="002F606A">
            <w:pPr>
              <w:pStyle w:val="WW8Num2z0"/>
              <w:spacing w:before="43" w:after="0"/>
              <w:ind w:left="109"/>
              <w:rPr>
                <w:rFonts w:ascii="Verdana" w:hAnsi="Verdana"/>
              </w:rPr>
            </w:pPr>
            <w:r>
              <w:rPr>
                <w:rFonts w:ascii="Verdana" w:hAnsi="Verdana"/>
                <w:sz w:val="28"/>
                <w:szCs w:val="28"/>
                <w:lang w:val="uk-UA"/>
              </w:rPr>
              <w:t>21</w:t>
            </w:r>
          </w:p>
        </w:tc>
      </w:tr>
      <w:tr w:rsidR="002F606A" w:rsidTr="002F606A">
        <w:trPr>
          <w:trHeight w:val="417"/>
        </w:trPr>
        <w:tc>
          <w:tcPr>
            <w:tcW w:w="9560" w:type="dxa"/>
            <w:hideMark/>
          </w:tcPr>
          <w:p w:rsidR="002F606A" w:rsidRDefault="002F606A">
            <w:pPr>
              <w:pStyle w:val="WW8Num2z0"/>
              <w:spacing w:before="41" w:after="0"/>
              <w:ind w:right="151"/>
              <w:rPr>
                <w:rFonts w:ascii="Verdana" w:hAnsi="Verdana"/>
              </w:rPr>
            </w:pPr>
            <w:r>
              <w:rPr>
                <w:rFonts w:ascii="Verdana" w:hAnsi="Verdana"/>
                <w:sz w:val="28"/>
                <w:szCs w:val="28"/>
                <w:lang w:val="uk-UA"/>
              </w:rPr>
              <w:t>1.1.5.</w:t>
            </w:r>
            <w:r>
              <w:rPr>
                <w:rFonts w:ascii="Verdana" w:hAnsi="Verdana"/>
                <w:spacing w:val="-4"/>
                <w:sz w:val="28"/>
                <w:szCs w:val="28"/>
                <w:lang w:val="uk-UA"/>
              </w:rPr>
              <w:t> </w:t>
            </w:r>
            <w:r>
              <w:rPr>
                <w:rFonts w:ascii="Verdana" w:hAnsi="Verdana"/>
                <w:sz w:val="28"/>
                <w:szCs w:val="28"/>
                <w:lang w:val="uk-UA"/>
              </w:rPr>
              <w:t>Концепція</w:t>
            </w:r>
            <w:r>
              <w:rPr>
                <w:rFonts w:ascii="Verdana" w:hAnsi="Verdana"/>
                <w:spacing w:val="-1"/>
                <w:sz w:val="28"/>
                <w:szCs w:val="28"/>
                <w:lang w:val="uk-UA"/>
              </w:rPr>
              <w:t> </w:t>
            </w:r>
            <w:r>
              <w:rPr>
                <w:rFonts w:ascii="Verdana" w:hAnsi="Verdana"/>
                <w:sz w:val="28"/>
                <w:szCs w:val="28"/>
                <w:lang w:val="uk-UA"/>
              </w:rPr>
              <w:t>ідентичності</w:t>
            </w:r>
            <w:r>
              <w:rPr>
                <w:rFonts w:ascii="Verdana" w:hAnsi="Verdana"/>
                <w:spacing w:val="-10"/>
                <w:sz w:val="28"/>
                <w:szCs w:val="28"/>
                <w:lang w:val="uk-UA"/>
              </w:rPr>
              <w:t> </w:t>
            </w:r>
            <w:r>
              <w:rPr>
                <w:rFonts w:ascii="Verdana" w:hAnsi="Verdana"/>
                <w:sz w:val="28"/>
                <w:szCs w:val="28"/>
                <w:lang w:val="uk-UA"/>
              </w:rPr>
              <w:t>в</w:t>
            </w:r>
            <w:r>
              <w:rPr>
                <w:rFonts w:ascii="Verdana" w:hAnsi="Verdana"/>
                <w:spacing w:val="-8"/>
                <w:sz w:val="28"/>
                <w:szCs w:val="28"/>
                <w:lang w:val="uk-UA"/>
              </w:rPr>
              <w:t> </w:t>
            </w:r>
            <w:r>
              <w:rPr>
                <w:rFonts w:ascii="Verdana" w:hAnsi="Verdana"/>
                <w:sz w:val="28"/>
                <w:szCs w:val="28"/>
                <w:lang w:val="uk-UA"/>
              </w:rPr>
              <w:t>когнітивній</w:t>
            </w:r>
            <w:r>
              <w:rPr>
                <w:rFonts w:ascii="Verdana" w:hAnsi="Verdana"/>
                <w:spacing w:val="-6"/>
                <w:sz w:val="28"/>
                <w:szCs w:val="28"/>
                <w:lang w:val="uk-UA"/>
              </w:rPr>
              <w:t> </w:t>
            </w:r>
            <w:r>
              <w:rPr>
                <w:rFonts w:ascii="Verdana" w:hAnsi="Verdana"/>
                <w:sz w:val="28"/>
                <w:szCs w:val="28"/>
                <w:lang w:val="uk-UA"/>
              </w:rPr>
              <w:t>психології....................................</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23</w:t>
            </w:r>
          </w:p>
        </w:tc>
      </w:tr>
      <w:tr w:rsidR="002F606A" w:rsidTr="002F606A">
        <w:trPr>
          <w:trHeight w:val="417"/>
        </w:trPr>
        <w:tc>
          <w:tcPr>
            <w:tcW w:w="9560" w:type="dxa"/>
            <w:hideMark/>
          </w:tcPr>
          <w:p w:rsidR="002F606A" w:rsidRDefault="002F606A">
            <w:pPr>
              <w:pStyle w:val="WW8Num2z0"/>
              <w:spacing w:before="41" w:after="0"/>
              <w:ind w:right="123"/>
              <w:rPr>
                <w:rFonts w:ascii="Verdana" w:hAnsi="Verdana"/>
              </w:rPr>
            </w:pPr>
            <w:r>
              <w:rPr>
                <w:rFonts w:ascii="Verdana" w:hAnsi="Verdana"/>
                <w:sz w:val="28"/>
                <w:szCs w:val="28"/>
                <w:lang w:val="uk-UA"/>
              </w:rPr>
              <w:t>1.1.6.</w:t>
            </w:r>
            <w:r>
              <w:rPr>
                <w:rFonts w:ascii="Verdana" w:hAnsi="Verdana"/>
                <w:spacing w:val="-2"/>
                <w:sz w:val="28"/>
                <w:szCs w:val="28"/>
                <w:lang w:val="uk-UA"/>
              </w:rPr>
              <w:t> </w:t>
            </w:r>
            <w:r>
              <w:rPr>
                <w:rFonts w:ascii="Verdana" w:hAnsi="Verdana"/>
                <w:sz w:val="28"/>
                <w:szCs w:val="28"/>
                <w:lang w:val="uk-UA"/>
              </w:rPr>
              <w:t>Ідентичність</w:t>
            </w:r>
            <w:r>
              <w:rPr>
                <w:rFonts w:ascii="Verdana" w:hAnsi="Verdana"/>
                <w:spacing w:val="-7"/>
                <w:sz w:val="28"/>
                <w:szCs w:val="28"/>
                <w:lang w:val="uk-UA"/>
              </w:rPr>
              <w:t> </w:t>
            </w:r>
            <w:r>
              <w:rPr>
                <w:rFonts w:ascii="Verdana" w:hAnsi="Verdana"/>
                <w:sz w:val="28"/>
                <w:szCs w:val="28"/>
                <w:lang w:val="uk-UA"/>
              </w:rPr>
              <w:t>у</w:t>
            </w:r>
            <w:r>
              <w:rPr>
                <w:rFonts w:ascii="Verdana" w:hAnsi="Verdana"/>
                <w:spacing w:val="-8"/>
                <w:sz w:val="28"/>
                <w:szCs w:val="28"/>
                <w:lang w:val="uk-UA"/>
              </w:rPr>
              <w:t> </w:t>
            </w:r>
            <w:r>
              <w:rPr>
                <w:rFonts w:ascii="Verdana" w:hAnsi="Verdana"/>
                <w:sz w:val="28"/>
                <w:szCs w:val="28"/>
                <w:lang w:val="uk-UA"/>
              </w:rPr>
              <w:t>радянській,</w:t>
            </w:r>
            <w:r>
              <w:rPr>
                <w:rFonts w:ascii="Verdana" w:hAnsi="Verdana"/>
                <w:spacing w:val="-3"/>
                <w:sz w:val="28"/>
                <w:szCs w:val="28"/>
                <w:lang w:val="uk-UA"/>
              </w:rPr>
              <w:t> </w:t>
            </w:r>
            <w:r>
              <w:rPr>
                <w:rFonts w:ascii="Verdana" w:hAnsi="Verdana"/>
                <w:sz w:val="28"/>
                <w:szCs w:val="28"/>
                <w:lang w:val="uk-UA"/>
              </w:rPr>
              <w:t>пострадянській</w:t>
            </w:r>
            <w:r>
              <w:rPr>
                <w:rFonts w:ascii="Verdana" w:hAnsi="Verdana"/>
                <w:spacing w:val="-5"/>
                <w:sz w:val="28"/>
                <w:szCs w:val="28"/>
                <w:lang w:val="uk-UA"/>
              </w:rPr>
              <w:t> </w:t>
            </w:r>
            <w:r>
              <w:rPr>
                <w:rFonts w:ascii="Verdana" w:hAnsi="Verdana"/>
                <w:sz w:val="28"/>
                <w:szCs w:val="28"/>
                <w:lang w:val="uk-UA"/>
              </w:rPr>
              <w:t>та</w:t>
            </w:r>
            <w:r>
              <w:rPr>
                <w:rFonts w:ascii="Verdana" w:hAnsi="Verdana"/>
                <w:spacing w:val="-3"/>
                <w:sz w:val="28"/>
                <w:szCs w:val="28"/>
                <w:lang w:val="uk-UA"/>
              </w:rPr>
              <w:t> </w:t>
            </w:r>
            <w:r>
              <w:rPr>
                <w:rFonts w:ascii="Verdana" w:hAnsi="Verdana"/>
                <w:sz w:val="28"/>
                <w:szCs w:val="28"/>
                <w:lang w:val="uk-UA"/>
              </w:rPr>
              <w:t>вітчизняній</w:t>
            </w:r>
            <w:r>
              <w:rPr>
                <w:rFonts w:ascii="Verdana" w:hAnsi="Verdana"/>
                <w:spacing w:val="-5"/>
                <w:sz w:val="28"/>
                <w:szCs w:val="28"/>
                <w:lang w:val="uk-UA"/>
              </w:rPr>
              <w:t> </w:t>
            </w:r>
            <w:r>
              <w:rPr>
                <w:rFonts w:ascii="Verdana" w:hAnsi="Verdana"/>
                <w:sz w:val="28"/>
                <w:szCs w:val="28"/>
                <w:lang w:val="uk-UA"/>
              </w:rPr>
              <w:t>психології...</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25</w:t>
            </w:r>
          </w:p>
        </w:tc>
      </w:tr>
      <w:tr w:rsidR="002F606A" w:rsidTr="002F606A">
        <w:trPr>
          <w:trHeight w:val="417"/>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1.2.</w:t>
            </w:r>
            <w:r>
              <w:rPr>
                <w:rFonts w:ascii="Verdana" w:hAnsi="Verdana"/>
                <w:spacing w:val="-4"/>
                <w:sz w:val="28"/>
                <w:szCs w:val="28"/>
                <w:lang w:val="uk-UA"/>
              </w:rPr>
              <w:t> </w:t>
            </w:r>
            <w:r>
              <w:rPr>
                <w:rFonts w:ascii="Verdana" w:hAnsi="Verdana"/>
                <w:sz w:val="28"/>
                <w:szCs w:val="28"/>
                <w:lang w:val="uk-UA"/>
              </w:rPr>
              <w:t>Соціально-психологічні</w:t>
            </w:r>
            <w:r>
              <w:rPr>
                <w:rFonts w:ascii="Verdana" w:hAnsi="Verdana"/>
                <w:spacing w:val="-11"/>
                <w:sz w:val="28"/>
                <w:szCs w:val="28"/>
                <w:lang w:val="uk-UA"/>
              </w:rPr>
              <w:t> </w:t>
            </w:r>
            <w:r>
              <w:rPr>
                <w:rFonts w:ascii="Verdana" w:hAnsi="Verdana"/>
                <w:sz w:val="28"/>
                <w:szCs w:val="28"/>
                <w:lang w:val="uk-UA"/>
              </w:rPr>
              <w:t>аспекти</w:t>
            </w:r>
            <w:r>
              <w:rPr>
                <w:rFonts w:ascii="Verdana" w:hAnsi="Verdana"/>
                <w:spacing w:val="-7"/>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28</w:t>
            </w:r>
          </w:p>
        </w:tc>
      </w:tr>
      <w:tr w:rsidR="002F606A" w:rsidTr="002F606A">
        <w:trPr>
          <w:trHeight w:val="420"/>
        </w:trPr>
        <w:tc>
          <w:tcPr>
            <w:tcW w:w="9560" w:type="dxa"/>
            <w:hideMark/>
          </w:tcPr>
          <w:p w:rsidR="002F606A" w:rsidRDefault="002F606A">
            <w:pPr>
              <w:pStyle w:val="WW8Num2z0"/>
              <w:spacing w:before="41" w:after="0"/>
              <w:ind w:right="133"/>
              <w:rPr>
                <w:rFonts w:ascii="Verdana" w:hAnsi="Verdana"/>
              </w:rPr>
            </w:pPr>
            <w:r>
              <w:rPr>
                <w:rFonts w:ascii="Verdana" w:hAnsi="Verdana"/>
                <w:sz w:val="28"/>
                <w:szCs w:val="28"/>
                <w:lang w:val="uk-UA"/>
              </w:rPr>
              <w:t>1.2.1.</w:t>
            </w:r>
            <w:r>
              <w:rPr>
                <w:rFonts w:ascii="Verdana" w:hAnsi="Verdana"/>
                <w:spacing w:val="-7"/>
                <w:sz w:val="28"/>
                <w:szCs w:val="28"/>
                <w:lang w:val="uk-UA"/>
              </w:rPr>
              <w:t> </w:t>
            </w:r>
            <w:r>
              <w:rPr>
                <w:rFonts w:ascii="Verdana" w:hAnsi="Verdana"/>
                <w:sz w:val="28"/>
                <w:szCs w:val="28"/>
                <w:lang w:val="uk-UA"/>
              </w:rPr>
              <w:t>Інтернет-залежність:</w:t>
            </w:r>
            <w:r>
              <w:rPr>
                <w:rFonts w:ascii="Verdana" w:hAnsi="Verdana"/>
                <w:spacing w:val="-14"/>
                <w:sz w:val="28"/>
                <w:szCs w:val="28"/>
                <w:lang w:val="uk-UA"/>
              </w:rPr>
              <w:t> </w:t>
            </w:r>
            <w:r>
              <w:rPr>
                <w:rFonts w:ascii="Verdana" w:hAnsi="Verdana"/>
                <w:sz w:val="28"/>
                <w:szCs w:val="28"/>
                <w:lang w:val="uk-UA"/>
              </w:rPr>
              <w:t>критерії</w:t>
            </w:r>
            <w:r>
              <w:rPr>
                <w:rFonts w:ascii="Verdana" w:hAnsi="Verdana"/>
                <w:spacing w:val="-15"/>
                <w:sz w:val="28"/>
                <w:szCs w:val="28"/>
                <w:lang w:val="uk-UA"/>
              </w:rPr>
              <w:t> </w:t>
            </w:r>
            <w:r>
              <w:rPr>
                <w:rFonts w:ascii="Verdana" w:hAnsi="Verdana"/>
                <w:sz w:val="28"/>
                <w:szCs w:val="28"/>
                <w:lang w:val="uk-UA"/>
              </w:rPr>
              <w:t>діагностики................................................</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28</w:t>
            </w:r>
          </w:p>
        </w:tc>
      </w:tr>
      <w:tr w:rsidR="002F606A" w:rsidTr="002F606A">
        <w:trPr>
          <w:trHeight w:val="837"/>
        </w:trPr>
        <w:tc>
          <w:tcPr>
            <w:tcW w:w="9560" w:type="dxa"/>
            <w:hideMark/>
          </w:tcPr>
          <w:p w:rsidR="002F606A" w:rsidRDefault="002F606A">
            <w:pPr>
              <w:pStyle w:val="WW8Num2z0"/>
              <w:spacing w:before="44" w:after="0"/>
              <w:ind w:left="344"/>
              <w:rPr>
                <w:rFonts w:ascii="Verdana" w:hAnsi="Verdana"/>
              </w:rPr>
            </w:pPr>
            <w:r>
              <w:rPr>
                <w:rFonts w:ascii="Verdana" w:hAnsi="Verdana"/>
                <w:sz w:val="28"/>
                <w:szCs w:val="28"/>
                <w:lang w:val="uk-UA"/>
              </w:rPr>
              <w:t>1.2.2.    Роль    соціально-психологічних   чинників    у    ґенезі    Інтернет-</w:t>
            </w:r>
          </w:p>
          <w:p w:rsidR="002F606A" w:rsidRDefault="002F606A">
            <w:pPr>
              <w:pStyle w:val="WW8Num2z0"/>
              <w:spacing w:before="95" w:after="0"/>
              <w:ind w:left="200"/>
              <w:rPr>
                <w:rFonts w:ascii="Verdana" w:hAnsi="Verdana"/>
              </w:rPr>
            </w:pPr>
            <w:r>
              <w:rPr>
                <w:rFonts w:ascii="Verdana" w:hAnsi="Verdana"/>
                <w:sz w:val="28"/>
                <w:szCs w:val="28"/>
                <w:lang w:val="uk-UA"/>
              </w:rPr>
              <w:t>залежності.................................................................................................................</w:t>
            </w:r>
          </w:p>
        </w:tc>
        <w:tc>
          <w:tcPr>
            <w:tcW w:w="588"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spacing w:after="0"/>
              <w:ind w:left="109"/>
              <w:rPr>
                <w:rFonts w:ascii="Verdana" w:hAnsi="Verdana"/>
              </w:rPr>
            </w:pPr>
            <w:r>
              <w:rPr>
                <w:rFonts w:ascii="Verdana" w:hAnsi="Verdana"/>
                <w:sz w:val="28"/>
                <w:szCs w:val="28"/>
                <w:lang w:val="uk-UA"/>
              </w:rPr>
              <w:t>31</w:t>
            </w:r>
          </w:p>
        </w:tc>
      </w:tr>
      <w:tr w:rsidR="002F606A" w:rsidTr="002F606A">
        <w:trPr>
          <w:trHeight w:val="835"/>
        </w:trPr>
        <w:tc>
          <w:tcPr>
            <w:tcW w:w="9560" w:type="dxa"/>
            <w:hideMark/>
          </w:tcPr>
          <w:p w:rsidR="002F606A" w:rsidRDefault="002F606A">
            <w:pPr>
              <w:pStyle w:val="WW8Num2z0"/>
              <w:spacing w:before="41" w:after="0"/>
              <w:ind w:left="555"/>
              <w:rPr>
                <w:rFonts w:ascii="Verdana" w:hAnsi="Verdana"/>
              </w:rPr>
            </w:pPr>
            <w:r>
              <w:rPr>
                <w:rFonts w:ascii="Verdana" w:hAnsi="Verdana"/>
                <w:sz w:val="28"/>
                <w:szCs w:val="28"/>
                <w:lang w:val="uk-UA"/>
              </w:rPr>
              <w:t>1.2.2.1.  Особливості  віртуального  середовища  як   чинник   Інтернет-</w:t>
            </w:r>
          </w:p>
          <w:p w:rsidR="002F606A" w:rsidRDefault="002F606A">
            <w:pPr>
              <w:pStyle w:val="WW8Num2z0"/>
              <w:spacing w:before="96" w:after="0"/>
              <w:ind w:left="200"/>
              <w:rPr>
                <w:rFonts w:ascii="Verdana" w:hAnsi="Verdana"/>
              </w:rPr>
            </w:pPr>
            <w:r>
              <w:rPr>
                <w:rFonts w:ascii="Verdana" w:hAnsi="Verdana"/>
                <w:sz w:val="28"/>
                <w:szCs w:val="28"/>
                <w:lang w:val="uk-UA"/>
              </w:rPr>
              <w:t>залежності.................................................................................................................</w:t>
            </w:r>
          </w:p>
        </w:tc>
        <w:tc>
          <w:tcPr>
            <w:tcW w:w="588"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ind w:left="109"/>
              <w:rPr>
                <w:rFonts w:ascii="Verdana" w:hAnsi="Verdana"/>
              </w:rPr>
            </w:pPr>
            <w:r>
              <w:rPr>
                <w:rFonts w:ascii="Verdana" w:hAnsi="Verdana"/>
                <w:sz w:val="28"/>
                <w:szCs w:val="28"/>
                <w:lang w:val="uk-UA"/>
              </w:rPr>
              <w:t>31</w:t>
            </w:r>
          </w:p>
        </w:tc>
      </w:tr>
      <w:tr w:rsidR="002F606A" w:rsidTr="002F606A">
        <w:trPr>
          <w:trHeight w:val="420"/>
        </w:trPr>
        <w:tc>
          <w:tcPr>
            <w:tcW w:w="9560" w:type="dxa"/>
            <w:hideMark/>
          </w:tcPr>
          <w:p w:rsidR="002F606A" w:rsidRDefault="002F606A">
            <w:pPr>
              <w:pStyle w:val="WW8Num2z0"/>
              <w:spacing w:before="41" w:after="0"/>
              <w:ind w:right="133"/>
              <w:rPr>
                <w:rFonts w:ascii="Verdana" w:hAnsi="Verdana"/>
              </w:rPr>
            </w:pPr>
            <w:r>
              <w:rPr>
                <w:rFonts w:ascii="Verdana" w:hAnsi="Verdana"/>
                <w:sz w:val="28"/>
                <w:szCs w:val="28"/>
                <w:lang w:val="uk-UA"/>
              </w:rPr>
              <w:t>1.2.2.2.</w:t>
            </w:r>
            <w:r>
              <w:rPr>
                <w:rFonts w:ascii="Verdana" w:hAnsi="Verdana"/>
                <w:spacing w:val="-7"/>
                <w:sz w:val="28"/>
                <w:szCs w:val="28"/>
                <w:lang w:val="uk-UA"/>
              </w:rPr>
              <w:t> </w:t>
            </w:r>
            <w:r>
              <w:rPr>
                <w:rFonts w:ascii="Verdana" w:hAnsi="Verdana"/>
                <w:sz w:val="28"/>
                <w:szCs w:val="28"/>
                <w:lang w:val="uk-UA"/>
              </w:rPr>
              <w:t>Взаємодія</w:t>
            </w:r>
            <w:r>
              <w:rPr>
                <w:rFonts w:ascii="Verdana" w:hAnsi="Verdana"/>
                <w:spacing w:val="-3"/>
                <w:sz w:val="28"/>
                <w:szCs w:val="28"/>
                <w:lang w:val="uk-UA"/>
              </w:rPr>
              <w:t> </w:t>
            </w:r>
            <w:r>
              <w:rPr>
                <w:rFonts w:ascii="Verdana" w:hAnsi="Verdana"/>
                <w:sz w:val="28"/>
                <w:szCs w:val="28"/>
                <w:lang w:val="uk-UA"/>
              </w:rPr>
              <w:t>з</w:t>
            </w:r>
            <w:r>
              <w:rPr>
                <w:rFonts w:ascii="Verdana" w:hAnsi="Verdana"/>
                <w:spacing w:val="-4"/>
                <w:sz w:val="28"/>
                <w:szCs w:val="28"/>
                <w:lang w:val="uk-UA"/>
              </w:rPr>
              <w:t> </w:t>
            </w:r>
            <w:r>
              <w:rPr>
                <w:rFonts w:ascii="Verdana" w:hAnsi="Verdana"/>
                <w:sz w:val="28"/>
                <w:szCs w:val="28"/>
                <w:lang w:val="uk-UA"/>
              </w:rPr>
              <w:t>комп’ютером як</w:t>
            </w:r>
            <w:r>
              <w:rPr>
                <w:rFonts w:ascii="Verdana" w:hAnsi="Verdana"/>
                <w:spacing w:val="-5"/>
                <w:sz w:val="28"/>
                <w:szCs w:val="28"/>
                <w:lang w:val="uk-UA"/>
              </w:rPr>
              <w:t> </w:t>
            </w:r>
            <w:r>
              <w:rPr>
                <w:rFonts w:ascii="Verdana" w:hAnsi="Verdana"/>
                <w:sz w:val="28"/>
                <w:szCs w:val="28"/>
                <w:lang w:val="uk-UA"/>
              </w:rPr>
              <w:t>чинник</w:t>
            </w:r>
            <w:r>
              <w:rPr>
                <w:rFonts w:ascii="Verdana" w:hAnsi="Verdana"/>
                <w:spacing w:val="-7"/>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32</w:t>
            </w:r>
          </w:p>
        </w:tc>
      </w:tr>
      <w:tr w:rsidR="002F606A" w:rsidTr="002F606A">
        <w:trPr>
          <w:trHeight w:val="420"/>
        </w:trPr>
        <w:tc>
          <w:tcPr>
            <w:tcW w:w="9560" w:type="dxa"/>
            <w:hideMark/>
          </w:tcPr>
          <w:p w:rsidR="002F606A" w:rsidRDefault="002F606A">
            <w:pPr>
              <w:pStyle w:val="WW8Num2z0"/>
              <w:spacing w:before="43" w:after="0"/>
              <w:ind w:right="171"/>
              <w:rPr>
                <w:rFonts w:ascii="Verdana" w:hAnsi="Verdana"/>
              </w:rPr>
            </w:pPr>
            <w:r>
              <w:rPr>
                <w:rFonts w:ascii="Verdana" w:hAnsi="Verdana"/>
                <w:sz w:val="28"/>
                <w:szCs w:val="28"/>
                <w:lang w:val="uk-UA"/>
              </w:rPr>
              <w:t>1.2.2.3.Психологічні</w:t>
            </w:r>
            <w:r>
              <w:rPr>
                <w:rFonts w:ascii="Verdana" w:hAnsi="Verdana"/>
                <w:spacing w:val="-11"/>
                <w:sz w:val="28"/>
                <w:szCs w:val="28"/>
                <w:lang w:val="uk-UA"/>
              </w:rPr>
              <w:t> </w:t>
            </w:r>
            <w:r>
              <w:rPr>
                <w:rFonts w:ascii="Verdana" w:hAnsi="Verdana"/>
                <w:sz w:val="28"/>
                <w:szCs w:val="28"/>
                <w:lang w:val="uk-UA"/>
              </w:rPr>
              <w:t>особливості</w:t>
            </w:r>
            <w:r>
              <w:rPr>
                <w:rFonts w:ascii="Verdana" w:hAnsi="Verdana"/>
                <w:spacing w:val="-5"/>
                <w:sz w:val="28"/>
                <w:szCs w:val="28"/>
                <w:lang w:val="uk-UA"/>
              </w:rPr>
              <w:t> </w:t>
            </w:r>
            <w:r>
              <w:rPr>
                <w:rFonts w:ascii="Verdana" w:hAnsi="Verdana"/>
                <w:sz w:val="28"/>
                <w:szCs w:val="28"/>
                <w:lang w:val="uk-UA"/>
              </w:rPr>
              <w:t>як</w:t>
            </w:r>
            <w:r>
              <w:rPr>
                <w:rFonts w:ascii="Verdana" w:hAnsi="Verdana"/>
                <w:spacing w:val="-6"/>
                <w:sz w:val="28"/>
                <w:szCs w:val="28"/>
                <w:lang w:val="uk-UA"/>
              </w:rPr>
              <w:t> </w:t>
            </w:r>
            <w:r>
              <w:rPr>
                <w:rFonts w:ascii="Verdana" w:hAnsi="Verdana"/>
                <w:sz w:val="28"/>
                <w:szCs w:val="28"/>
                <w:lang w:val="uk-UA"/>
              </w:rPr>
              <w:t>чинник</w:t>
            </w:r>
            <w:r>
              <w:rPr>
                <w:rFonts w:ascii="Verdana" w:hAnsi="Verdana"/>
                <w:spacing w:val="-7"/>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3" w:after="0"/>
              <w:ind w:left="109"/>
              <w:rPr>
                <w:rFonts w:ascii="Verdana" w:hAnsi="Verdana"/>
              </w:rPr>
            </w:pPr>
            <w:r>
              <w:rPr>
                <w:rFonts w:ascii="Verdana" w:hAnsi="Verdana"/>
                <w:sz w:val="28"/>
                <w:szCs w:val="28"/>
                <w:lang w:val="uk-UA"/>
              </w:rPr>
              <w:t>33</w:t>
            </w:r>
          </w:p>
        </w:tc>
      </w:tr>
      <w:tr w:rsidR="002F606A" w:rsidTr="002F606A">
        <w:trPr>
          <w:trHeight w:val="417"/>
        </w:trPr>
        <w:tc>
          <w:tcPr>
            <w:tcW w:w="9560" w:type="dxa"/>
            <w:hideMark/>
          </w:tcPr>
          <w:p w:rsidR="002F606A" w:rsidRDefault="002F606A">
            <w:pPr>
              <w:pStyle w:val="WW8Num2z0"/>
              <w:spacing w:before="41" w:after="0"/>
              <w:ind w:right="128"/>
              <w:rPr>
                <w:rFonts w:ascii="Verdana" w:hAnsi="Verdana"/>
              </w:rPr>
            </w:pPr>
            <w:r>
              <w:rPr>
                <w:rFonts w:ascii="Verdana" w:hAnsi="Verdana"/>
                <w:sz w:val="28"/>
                <w:szCs w:val="28"/>
                <w:lang w:val="uk-UA"/>
              </w:rPr>
              <w:t>1.2.3.</w:t>
            </w:r>
            <w:r>
              <w:rPr>
                <w:rFonts w:ascii="Verdana" w:hAnsi="Verdana"/>
                <w:spacing w:val="-9"/>
                <w:sz w:val="28"/>
                <w:szCs w:val="28"/>
                <w:lang w:val="uk-UA"/>
              </w:rPr>
              <w:t> </w:t>
            </w:r>
            <w:r>
              <w:rPr>
                <w:rFonts w:ascii="Verdana" w:hAnsi="Verdana"/>
                <w:sz w:val="28"/>
                <w:szCs w:val="28"/>
                <w:lang w:val="uk-UA"/>
              </w:rPr>
              <w:t>Психологічні</w:t>
            </w:r>
            <w:r>
              <w:rPr>
                <w:rFonts w:ascii="Verdana" w:hAnsi="Verdana"/>
                <w:spacing w:val="-12"/>
                <w:sz w:val="28"/>
                <w:szCs w:val="28"/>
                <w:lang w:val="uk-UA"/>
              </w:rPr>
              <w:t> </w:t>
            </w:r>
            <w:r>
              <w:rPr>
                <w:rFonts w:ascii="Verdana" w:hAnsi="Verdana"/>
                <w:sz w:val="28"/>
                <w:szCs w:val="28"/>
                <w:lang w:val="uk-UA"/>
              </w:rPr>
              <w:t>моделі</w:t>
            </w:r>
            <w:r>
              <w:rPr>
                <w:rFonts w:ascii="Verdana" w:hAnsi="Verdana"/>
                <w:spacing w:val="-11"/>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35</w:t>
            </w:r>
          </w:p>
        </w:tc>
      </w:tr>
      <w:tr w:rsidR="002F606A" w:rsidTr="002F606A">
        <w:trPr>
          <w:trHeight w:val="417"/>
        </w:trPr>
        <w:tc>
          <w:tcPr>
            <w:tcW w:w="9560" w:type="dxa"/>
            <w:hideMark/>
          </w:tcPr>
          <w:p w:rsidR="002F606A" w:rsidRDefault="002F606A">
            <w:pPr>
              <w:pStyle w:val="WW8Num2z0"/>
              <w:spacing w:before="41" w:after="0"/>
              <w:ind w:right="197"/>
              <w:rPr>
                <w:rFonts w:ascii="Verdana" w:hAnsi="Verdana"/>
              </w:rPr>
            </w:pPr>
            <w:r>
              <w:rPr>
                <w:rFonts w:ascii="Verdana" w:hAnsi="Verdana"/>
                <w:sz w:val="28"/>
                <w:szCs w:val="28"/>
                <w:lang w:val="uk-UA"/>
              </w:rPr>
              <w:t>1.2.3.1.</w:t>
            </w:r>
            <w:r>
              <w:rPr>
                <w:rFonts w:ascii="Verdana" w:hAnsi="Verdana"/>
                <w:spacing w:val="-11"/>
                <w:sz w:val="28"/>
                <w:szCs w:val="28"/>
                <w:lang w:val="uk-UA"/>
              </w:rPr>
              <w:t> </w:t>
            </w:r>
            <w:r>
              <w:rPr>
                <w:rFonts w:ascii="Verdana" w:hAnsi="Verdana"/>
                <w:sz w:val="28"/>
                <w:szCs w:val="28"/>
                <w:lang w:val="uk-UA"/>
              </w:rPr>
              <w:t>Модель</w:t>
            </w:r>
            <w:r>
              <w:rPr>
                <w:rFonts w:ascii="Verdana" w:hAnsi="Verdana"/>
                <w:spacing w:val="-11"/>
                <w:sz w:val="28"/>
                <w:szCs w:val="28"/>
                <w:lang w:val="uk-UA"/>
              </w:rPr>
              <w:t> </w:t>
            </w:r>
            <w:r>
              <w:rPr>
                <w:rFonts w:ascii="Verdana" w:hAnsi="Verdana"/>
                <w:sz w:val="28"/>
                <w:szCs w:val="28"/>
                <w:lang w:val="uk-UA"/>
              </w:rPr>
              <w:t>Інтернет-залежності</w:t>
            </w:r>
            <w:r>
              <w:rPr>
                <w:rFonts w:ascii="Verdana" w:hAnsi="Verdana"/>
                <w:spacing w:val="-9"/>
                <w:sz w:val="28"/>
                <w:szCs w:val="28"/>
                <w:lang w:val="uk-UA"/>
              </w:rPr>
              <w:t> </w:t>
            </w:r>
            <w:r>
              <w:rPr>
                <w:rFonts w:ascii="Verdana" w:hAnsi="Verdana"/>
                <w:sz w:val="28"/>
                <w:szCs w:val="28"/>
                <w:lang w:val="uk-UA"/>
              </w:rPr>
              <w:t>К.Янг.....................................................</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35</w:t>
            </w:r>
          </w:p>
        </w:tc>
      </w:tr>
      <w:tr w:rsidR="002F606A" w:rsidTr="002F606A">
        <w:trPr>
          <w:trHeight w:val="417"/>
        </w:trPr>
        <w:tc>
          <w:tcPr>
            <w:tcW w:w="9560" w:type="dxa"/>
            <w:hideMark/>
          </w:tcPr>
          <w:p w:rsidR="002F606A" w:rsidRDefault="002F606A">
            <w:pPr>
              <w:pStyle w:val="WW8Num2z0"/>
              <w:spacing w:before="41" w:after="0"/>
              <w:ind w:right="182"/>
              <w:rPr>
                <w:rFonts w:ascii="Verdana" w:hAnsi="Verdana"/>
              </w:rPr>
            </w:pPr>
            <w:r>
              <w:rPr>
                <w:rFonts w:ascii="Verdana" w:hAnsi="Verdana"/>
                <w:sz w:val="28"/>
                <w:szCs w:val="28"/>
                <w:lang w:val="uk-UA"/>
              </w:rPr>
              <w:t>1.2.3.2.</w:t>
            </w:r>
            <w:r>
              <w:rPr>
                <w:rFonts w:ascii="Verdana" w:hAnsi="Verdana"/>
                <w:spacing w:val="-9"/>
                <w:sz w:val="28"/>
                <w:szCs w:val="28"/>
                <w:lang w:val="uk-UA"/>
              </w:rPr>
              <w:t> </w:t>
            </w:r>
            <w:r>
              <w:rPr>
                <w:rFonts w:ascii="Verdana" w:hAnsi="Verdana"/>
                <w:sz w:val="28"/>
                <w:szCs w:val="28"/>
                <w:lang w:val="uk-UA"/>
              </w:rPr>
              <w:t>Когнітивно-біхевіоральна</w:t>
            </w:r>
            <w:r>
              <w:rPr>
                <w:rFonts w:ascii="Verdana" w:hAnsi="Verdana"/>
                <w:spacing w:val="-8"/>
                <w:sz w:val="28"/>
                <w:szCs w:val="28"/>
                <w:lang w:val="uk-UA"/>
              </w:rPr>
              <w:t> </w:t>
            </w:r>
            <w:r>
              <w:rPr>
                <w:rFonts w:ascii="Verdana" w:hAnsi="Verdana"/>
                <w:sz w:val="28"/>
                <w:szCs w:val="28"/>
                <w:lang w:val="uk-UA"/>
              </w:rPr>
              <w:t>модель</w:t>
            </w:r>
            <w:r>
              <w:rPr>
                <w:rFonts w:ascii="Verdana" w:hAnsi="Verdana"/>
                <w:spacing w:val="-6"/>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36</w:t>
            </w:r>
          </w:p>
        </w:tc>
      </w:tr>
      <w:tr w:rsidR="002F606A" w:rsidTr="002F606A">
        <w:trPr>
          <w:trHeight w:val="420"/>
        </w:trPr>
        <w:tc>
          <w:tcPr>
            <w:tcW w:w="9560" w:type="dxa"/>
            <w:hideMark/>
          </w:tcPr>
          <w:p w:rsidR="002F606A" w:rsidRDefault="002F606A">
            <w:pPr>
              <w:pStyle w:val="WW8Num2z0"/>
              <w:spacing w:before="41" w:after="0"/>
              <w:ind w:right="167"/>
              <w:rPr>
                <w:rFonts w:ascii="Verdana" w:hAnsi="Verdana"/>
              </w:rPr>
            </w:pPr>
            <w:r>
              <w:rPr>
                <w:rFonts w:ascii="Verdana" w:hAnsi="Verdana"/>
                <w:sz w:val="28"/>
                <w:szCs w:val="28"/>
                <w:lang w:val="uk-UA"/>
              </w:rPr>
              <w:t>1.2.3.3.</w:t>
            </w:r>
            <w:r>
              <w:rPr>
                <w:rFonts w:ascii="Verdana" w:hAnsi="Verdana"/>
                <w:spacing w:val="-7"/>
                <w:sz w:val="28"/>
                <w:szCs w:val="28"/>
                <w:lang w:val="uk-UA"/>
              </w:rPr>
              <w:t> </w:t>
            </w:r>
            <w:r>
              <w:rPr>
                <w:rFonts w:ascii="Verdana" w:hAnsi="Verdana"/>
                <w:sz w:val="28"/>
                <w:szCs w:val="28"/>
                <w:lang w:val="uk-UA"/>
              </w:rPr>
              <w:t>Трикомпонентна</w:t>
            </w:r>
            <w:r>
              <w:rPr>
                <w:rFonts w:ascii="Verdana" w:hAnsi="Verdana"/>
                <w:spacing w:val="-5"/>
                <w:sz w:val="28"/>
                <w:szCs w:val="28"/>
                <w:lang w:val="uk-UA"/>
              </w:rPr>
              <w:t> </w:t>
            </w:r>
            <w:r>
              <w:rPr>
                <w:rFonts w:ascii="Verdana" w:hAnsi="Verdana"/>
                <w:sz w:val="28"/>
                <w:szCs w:val="28"/>
                <w:lang w:val="uk-UA"/>
              </w:rPr>
              <w:t>модель</w:t>
            </w:r>
            <w:r>
              <w:rPr>
                <w:rFonts w:ascii="Verdana" w:hAnsi="Verdana"/>
                <w:spacing w:val="-6"/>
                <w:sz w:val="28"/>
                <w:szCs w:val="28"/>
                <w:lang w:val="uk-UA"/>
              </w:rPr>
              <w:t> </w:t>
            </w:r>
            <w:r>
              <w:rPr>
                <w:rFonts w:ascii="Verdana" w:hAnsi="Verdana"/>
                <w:sz w:val="28"/>
                <w:szCs w:val="28"/>
                <w:lang w:val="uk-UA"/>
              </w:rPr>
              <w:t>чинників</w:t>
            </w:r>
            <w:r>
              <w:rPr>
                <w:rFonts w:ascii="Verdana" w:hAnsi="Verdana"/>
                <w:spacing w:val="-6"/>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38</w:t>
            </w:r>
          </w:p>
        </w:tc>
      </w:tr>
      <w:tr w:rsidR="002F606A" w:rsidTr="002F606A">
        <w:trPr>
          <w:trHeight w:val="837"/>
        </w:trPr>
        <w:tc>
          <w:tcPr>
            <w:tcW w:w="9560" w:type="dxa"/>
            <w:hideMark/>
          </w:tcPr>
          <w:p w:rsidR="002F606A" w:rsidRDefault="002F606A">
            <w:pPr>
              <w:pStyle w:val="WW8Num2z0"/>
              <w:spacing w:before="43" w:after="0"/>
              <w:ind w:left="200"/>
              <w:rPr>
                <w:rFonts w:ascii="Verdana" w:hAnsi="Verdana"/>
              </w:rPr>
            </w:pPr>
            <w:r>
              <w:rPr>
                <w:rFonts w:ascii="Verdana" w:hAnsi="Verdana"/>
                <w:sz w:val="28"/>
                <w:szCs w:val="28"/>
                <w:lang w:val="uk-UA"/>
              </w:rPr>
              <w:t>1.3.</w:t>
            </w:r>
            <w:r>
              <w:rPr>
                <w:rFonts w:ascii="Verdana" w:hAnsi="Verdana"/>
                <w:spacing w:val="-2"/>
                <w:sz w:val="28"/>
                <w:szCs w:val="28"/>
                <w:lang w:val="uk-UA"/>
              </w:rPr>
              <w:t> </w:t>
            </w:r>
            <w:r>
              <w:rPr>
                <w:rFonts w:ascii="Verdana" w:hAnsi="Verdana"/>
                <w:sz w:val="28"/>
                <w:szCs w:val="28"/>
                <w:lang w:val="uk-UA"/>
              </w:rPr>
              <w:t>Особистісна</w:t>
            </w:r>
            <w:r>
              <w:rPr>
                <w:rFonts w:ascii="Verdana" w:hAnsi="Verdana"/>
                <w:spacing w:val="-3"/>
                <w:sz w:val="28"/>
                <w:szCs w:val="28"/>
                <w:lang w:val="uk-UA"/>
              </w:rPr>
              <w:t> </w:t>
            </w:r>
            <w:r>
              <w:rPr>
                <w:rFonts w:ascii="Verdana" w:hAnsi="Verdana"/>
                <w:sz w:val="28"/>
                <w:szCs w:val="28"/>
                <w:lang w:val="uk-UA"/>
              </w:rPr>
              <w:t>ідентичність</w:t>
            </w:r>
            <w:r>
              <w:rPr>
                <w:rFonts w:ascii="Verdana" w:hAnsi="Verdana"/>
                <w:spacing w:val="-6"/>
                <w:sz w:val="28"/>
                <w:szCs w:val="28"/>
                <w:lang w:val="uk-UA"/>
              </w:rPr>
              <w:t> </w:t>
            </w:r>
            <w:r>
              <w:rPr>
                <w:rFonts w:ascii="Verdana" w:hAnsi="Verdana"/>
                <w:sz w:val="28"/>
                <w:szCs w:val="28"/>
                <w:lang w:val="uk-UA"/>
              </w:rPr>
              <w:t>та</w:t>
            </w:r>
            <w:r>
              <w:rPr>
                <w:rFonts w:ascii="Verdana" w:hAnsi="Verdana"/>
                <w:spacing w:val="-3"/>
                <w:sz w:val="28"/>
                <w:szCs w:val="28"/>
                <w:lang w:val="uk-UA"/>
              </w:rPr>
              <w:t> </w:t>
            </w:r>
            <w:r>
              <w:rPr>
                <w:rFonts w:ascii="Verdana" w:hAnsi="Verdana"/>
                <w:sz w:val="28"/>
                <w:szCs w:val="28"/>
                <w:lang w:val="uk-UA"/>
              </w:rPr>
              <w:t>віртуальна</w:t>
            </w:r>
            <w:r>
              <w:rPr>
                <w:rFonts w:ascii="Verdana" w:hAnsi="Verdana"/>
                <w:spacing w:val="-3"/>
                <w:sz w:val="28"/>
                <w:szCs w:val="28"/>
                <w:lang w:val="uk-UA"/>
              </w:rPr>
              <w:t> </w:t>
            </w:r>
            <w:r>
              <w:rPr>
                <w:rFonts w:ascii="Verdana" w:hAnsi="Verdana"/>
                <w:sz w:val="28"/>
                <w:szCs w:val="28"/>
                <w:lang w:val="uk-UA"/>
              </w:rPr>
              <w:t>самопрезентація</w:t>
            </w:r>
            <w:r>
              <w:rPr>
                <w:rFonts w:ascii="Verdana" w:hAnsi="Verdana"/>
                <w:spacing w:val="-2"/>
                <w:sz w:val="28"/>
                <w:szCs w:val="28"/>
                <w:lang w:val="uk-UA"/>
              </w:rPr>
              <w:t> </w:t>
            </w:r>
            <w:r>
              <w:rPr>
                <w:rFonts w:ascii="Verdana" w:hAnsi="Verdana"/>
                <w:sz w:val="28"/>
                <w:szCs w:val="28"/>
                <w:lang w:val="uk-UA"/>
              </w:rPr>
              <w:t>в</w:t>
            </w:r>
            <w:r>
              <w:rPr>
                <w:rFonts w:ascii="Verdana" w:hAnsi="Verdana"/>
                <w:spacing w:val="-6"/>
                <w:sz w:val="28"/>
                <w:szCs w:val="28"/>
                <w:lang w:val="uk-UA"/>
              </w:rPr>
              <w:t> </w:t>
            </w:r>
            <w:r>
              <w:rPr>
                <w:rFonts w:ascii="Verdana" w:hAnsi="Verdana"/>
                <w:sz w:val="28"/>
                <w:szCs w:val="28"/>
                <w:lang w:val="uk-UA"/>
              </w:rPr>
              <w:t>Інтерет-</w:t>
            </w:r>
          </w:p>
          <w:p w:rsidR="002F606A" w:rsidRDefault="002F606A">
            <w:pPr>
              <w:pStyle w:val="WW8Num2z0"/>
              <w:spacing w:before="96" w:after="0"/>
              <w:ind w:left="200"/>
              <w:rPr>
                <w:rFonts w:ascii="Verdana" w:hAnsi="Verdana"/>
              </w:rPr>
            </w:pPr>
            <w:r>
              <w:rPr>
                <w:rFonts w:ascii="Verdana" w:hAnsi="Verdana"/>
                <w:sz w:val="28"/>
                <w:szCs w:val="28"/>
                <w:lang w:val="uk-UA"/>
              </w:rPr>
              <w:t>середовищі................................................................................................................</w:t>
            </w:r>
          </w:p>
        </w:tc>
        <w:tc>
          <w:tcPr>
            <w:tcW w:w="588"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spacing w:after="0"/>
              <w:ind w:left="109"/>
              <w:rPr>
                <w:rFonts w:ascii="Verdana" w:hAnsi="Verdana"/>
              </w:rPr>
            </w:pPr>
            <w:r>
              <w:rPr>
                <w:rFonts w:ascii="Verdana" w:hAnsi="Verdana"/>
                <w:sz w:val="28"/>
                <w:szCs w:val="28"/>
                <w:lang w:val="uk-UA"/>
              </w:rPr>
              <w:t>39</w:t>
            </w:r>
          </w:p>
        </w:tc>
      </w:tr>
      <w:tr w:rsidR="002F606A" w:rsidTr="002F606A">
        <w:trPr>
          <w:trHeight w:val="417"/>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Висновки</w:t>
            </w:r>
            <w:r>
              <w:rPr>
                <w:rFonts w:ascii="Verdana" w:hAnsi="Verdana"/>
                <w:spacing w:val="-11"/>
                <w:sz w:val="28"/>
                <w:szCs w:val="28"/>
                <w:lang w:val="uk-UA"/>
              </w:rPr>
              <w:t> </w:t>
            </w:r>
            <w:r>
              <w:rPr>
                <w:rFonts w:ascii="Verdana" w:hAnsi="Verdana"/>
                <w:sz w:val="28"/>
                <w:szCs w:val="28"/>
                <w:lang w:val="uk-UA"/>
              </w:rPr>
              <w:t>до</w:t>
            </w:r>
            <w:r>
              <w:rPr>
                <w:rFonts w:ascii="Verdana" w:hAnsi="Verdana"/>
                <w:spacing w:val="-11"/>
                <w:sz w:val="28"/>
                <w:szCs w:val="28"/>
                <w:lang w:val="uk-UA"/>
              </w:rPr>
              <w:t> </w:t>
            </w:r>
            <w:r>
              <w:rPr>
                <w:rFonts w:ascii="Verdana" w:hAnsi="Verdana"/>
                <w:sz w:val="28"/>
                <w:szCs w:val="28"/>
                <w:lang w:val="uk-UA"/>
              </w:rPr>
              <w:t>розділу</w:t>
            </w:r>
            <w:r>
              <w:rPr>
                <w:rFonts w:ascii="Verdana" w:hAnsi="Verdana"/>
                <w:spacing w:val="-11"/>
                <w:sz w:val="28"/>
                <w:szCs w:val="28"/>
                <w:lang w:val="uk-UA"/>
              </w:rPr>
              <w:t> </w:t>
            </w:r>
            <w:r>
              <w:rPr>
                <w:rFonts w:ascii="Verdana" w:hAnsi="Verdana"/>
                <w:sz w:val="28"/>
                <w:szCs w:val="28"/>
                <w:lang w:val="uk-UA"/>
              </w:rPr>
              <w:t>1.............................................................................................</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42</w:t>
            </w:r>
          </w:p>
        </w:tc>
      </w:tr>
      <w:tr w:rsidR="002F606A" w:rsidTr="002F606A">
        <w:trPr>
          <w:trHeight w:val="837"/>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РОЗДІЛ</w:t>
            </w:r>
            <w:r>
              <w:rPr>
                <w:rFonts w:ascii="Verdana" w:hAnsi="Verdana"/>
                <w:spacing w:val="17"/>
                <w:sz w:val="28"/>
                <w:szCs w:val="28"/>
                <w:lang w:val="uk-UA"/>
              </w:rPr>
              <w:t> </w:t>
            </w:r>
            <w:r>
              <w:rPr>
                <w:rFonts w:ascii="Verdana" w:hAnsi="Verdana"/>
                <w:sz w:val="28"/>
                <w:szCs w:val="28"/>
                <w:lang w:val="uk-UA"/>
              </w:rPr>
              <w:t>2.</w:t>
            </w:r>
            <w:r>
              <w:rPr>
                <w:rFonts w:ascii="Verdana" w:hAnsi="Verdana"/>
                <w:spacing w:val="22"/>
                <w:sz w:val="28"/>
                <w:szCs w:val="28"/>
                <w:lang w:val="uk-UA"/>
              </w:rPr>
              <w:t> </w:t>
            </w:r>
            <w:r>
              <w:rPr>
                <w:rFonts w:ascii="Verdana" w:hAnsi="Verdana"/>
                <w:sz w:val="28"/>
                <w:szCs w:val="28"/>
                <w:lang w:val="uk-UA"/>
              </w:rPr>
              <w:t>ОРГАНІЗАЦІЙНА</w:t>
            </w:r>
            <w:r>
              <w:rPr>
                <w:rFonts w:ascii="Verdana" w:hAnsi="Verdana"/>
                <w:spacing w:val="15"/>
                <w:sz w:val="28"/>
                <w:szCs w:val="28"/>
                <w:lang w:val="uk-UA"/>
              </w:rPr>
              <w:t> </w:t>
            </w:r>
            <w:r>
              <w:rPr>
                <w:rFonts w:ascii="Verdana" w:hAnsi="Verdana"/>
                <w:sz w:val="28"/>
                <w:szCs w:val="28"/>
                <w:lang w:val="uk-UA"/>
              </w:rPr>
              <w:t>МОДЕЛЬ</w:t>
            </w:r>
            <w:r>
              <w:rPr>
                <w:rFonts w:ascii="Verdana" w:hAnsi="Verdana"/>
                <w:spacing w:val="25"/>
                <w:sz w:val="28"/>
                <w:szCs w:val="28"/>
                <w:lang w:val="uk-UA"/>
              </w:rPr>
              <w:t> </w:t>
            </w:r>
            <w:r>
              <w:rPr>
                <w:rFonts w:ascii="Verdana" w:hAnsi="Verdana"/>
                <w:sz w:val="28"/>
                <w:szCs w:val="28"/>
                <w:lang w:val="uk-UA"/>
              </w:rPr>
              <w:t>ДОСЛІДЖЕННЯ</w:t>
            </w:r>
            <w:r>
              <w:rPr>
                <w:rFonts w:ascii="Verdana" w:hAnsi="Verdana"/>
                <w:spacing w:val="20"/>
                <w:sz w:val="28"/>
                <w:szCs w:val="28"/>
                <w:lang w:val="uk-UA"/>
              </w:rPr>
              <w:t> </w:t>
            </w:r>
            <w:r>
              <w:rPr>
                <w:rFonts w:ascii="Verdana" w:hAnsi="Verdana"/>
                <w:sz w:val="28"/>
                <w:szCs w:val="28"/>
                <w:lang w:val="uk-UA"/>
              </w:rPr>
              <w:t>ОСОБИСТІСНОЇ</w:t>
            </w:r>
          </w:p>
          <w:p w:rsidR="002F606A" w:rsidRDefault="002F606A">
            <w:pPr>
              <w:pStyle w:val="WW8Num2z0"/>
              <w:spacing w:before="96" w:after="0"/>
              <w:ind w:left="200"/>
              <w:rPr>
                <w:rFonts w:ascii="Verdana" w:hAnsi="Verdana"/>
              </w:rPr>
            </w:pPr>
            <w:r>
              <w:rPr>
                <w:rFonts w:ascii="Verdana" w:hAnsi="Verdana"/>
                <w:sz w:val="28"/>
                <w:szCs w:val="28"/>
                <w:lang w:val="uk-UA"/>
              </w:rPr>
              <w:t>ІДЕНТИЧНОСТІ</w:t>
            </w:r>
            <w:r>
              <w:rPr>
                <w:rFonts w:ascii="Verdana" w:hAnsi="Verdana"/>
                <w:spacing w:val="-9"/>
                <w:sz w:val="28"/>
                <w:szCs w:val="28"/>
                <w:lang w:val="uk-UA"/>
              </w:rPr>
              <w:t> </w:t>
            </w:r>
            <w:r>
              <w:rPr>
                <w:rFonts w:ascii="Verdana" w:hAnsi="Verdana"/>
                <w:sz w:val="28"/>
                <w:szCs w:val="28"/>
                <w:lang w:val="uk-UA"/>
              </w:rPr>
              <w:t>СХИЛЬНИХ</w:t>
            </w:r>
            <w:r>
              <w:rPr>
                <w:rFonts w:ascii="Verdana" w:hAnsi="Verdana"/>
                <w:spacing w:val="-7"/>
                <w:sz w:val="28"/>
                <w:szCs w:val="28"/>
                <w:lang w:val="uk-UA"/>
              </w:rPr>
              <w:t> </w:t>
            </w:r>
            <w:r>
              <w:rPr>
                <w:rFonts w:ascii="Verdana" w:hAnsi="Verdana"/>
                <w:sz w:val="28"/>
                <w:szCs w:val="28"/>
                <w:lang w:val="uk-UA"/>
              </w:rPr>
              <w:t>ДО</w:t>
            </w:r>
            <w:r>
              <w:rPr>
                <w:rFonts w:ascii="Verdana" w:hAnsi="Verdana"/>
                <w:spacing w:val="-6"/>
                <w:sz w:val="28"/>
                <w:szCs w:val="28"/>
                <w:lang w:val="uk-UA"/>
              </w:rPr>
              <w:t> </w:t>
            </w:r>
            <w:r>
              <w:rPr>
                <w:rFonts w:ascii="Verdana" w:hAnsi="Verdana"/>
                <w:sz w:val="28"/>
                <w:szCs w:val="28"/>
                <w:lang w:val="uk-UA"/>
              </w:rPr>
              <w:t>ІНТЕРНЕТ-ЗАЛЕЖНОСТІ</w:t>
            </w:r>
            <w:r>
              <w:rPr>
                <w:rFonts w:ascii="Verdana" w:hAnsi="Verdana"/>
                <w:spacing w:val="-9"/>
                <w:sz w:val="28"/>
                <w:szCs w:val="28"/>
                <w:lang w:val="uk-UA"/>
              </w:rPr>
              <w:t> </w:t>
            </w:r>
            <w:r>
              <w:rPr>
                <w:rFonts w:ascii="Verdana" w:hAnsi="Verdana"/>
                <w:sz w:val="28"/>
                <w:szCs w:val="28"/>
                <w:lang w:val="uk-UA"/>
              </w:rPr>
              <w:t>ОСІБ...............</w:t>
            </w:r>
          </w:p>
        </w:tc>
        <w:tc>
          <w:tcPr>
            <w:tcW w:w="588"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ind w:left="109"/>
              <w:rPr>
                <w:rFonts w:ascii="Verdana" w:hAnsi="Verdana"/>
              </w:rPr>
            </w:pPr>
            <w:r>
              <w:rPr>
                <w:rFonts w:ascii="Verdana" w:hAnsi="Verdana"/>
                <w:sz w:val="28"/>
                <w:szCs w:val="28"/>
                <w:lang w:val="uk-UA"/>
              </w:rPr>
              <w:t>44</w:t>
            </w:r>
          </w:p>
        </w:tc>
      </w:tr>
      <w:tr w:rsidR="002F606A" w:rsidTr="002F606A">
        <w:trPr>
          <w:trHeight w:val="420"/>
        </w:trPr>
        <w:tc>
          <w:tcPr>
            <w:tcW w:w="9560" w:type="dxa"/>
            <w:hideMark/>
          </w:tcPr>
          <w:p w:rsidR="002F606A" w:rsidRDefault="002F606A">
            <w:pPr>
              <w:pStyle w:val="WW8Num2z0"/>
              <w:spacing w:before="43" w:after="0"/>
              <w:ind w:left="200"/>
              <w:rPr>
                <w:rFonts w:ascii="Verdana" w:hAnsi="Verdana"/>
              </w:rPr>
            </w:pPr>
            <w:r>
              <w:rPr>
                <w:rFonts w:ascii="Verdana" w:hAnsi="Verdana"/>
                <w:sz w:val="28"/>
                <w:szCs w:val="28"/>
                <w:lang w:val="uk-UA"/>
              </w:rPr>
              <w:t>2.1.</w:t>
            </w:r>
            <w:r>
              <w:rPr>
                <w:rFonts w:ascii="Verdana" w:hAnsi="Verdana"/>
                <w:spacing w:val="-2"/>
                <w:sz w:val="28"/>
                <w:szCs w:val="28"/>
                <w:lang w:val="uk-UA"/>
              </w:rPr>
              <w:t> </w:t>
            </w:r>
            <w:r>
              <w:rPr>
                <w:rFonts w:ascii="Verdana" w:hAnsi="Verdana"/>
                <w:sz w:val="28"/>
                <w:szCs w:val="28"/>
                <w:lang w:val="uk-UA"/>
              </w:rPr>
              <w:t>Розробка</w:t>
            </w:r>
            <w:r>
              <w:rPr>
                <w:rFonts w:ascii="Verdana" w:hAnsi="Verdana"/>
                <w:spacing w:val="-5"/>
                <w:sz w:val="28"/>
                <w:szCs w:val="28"/>
                <w:lang w:val="uk-UA"/>
              </w:rPr>
              <w:t> </w:t>
            </w:r>
            <w:r>
              <w:rPr>
                <w:rFonts w:ascii="Verdana" w:hAnsi="Verdana"/>
                <w:sz w:val="28"/>
                <w:szCs w:val="28"/>
                <w:lang w:val="uk-UA"/>
              </w:rPr>
              <w:t>діагностичних</w:t>
            </w:r>
            <w:r>
              <w:rPr>
                <w:rFonts w:ascii="Verdana" w:hAnsi="Verdana"/>
                <w:spacing w:val="-9"/>
                <w:sz w:val="28"/>
                <w:szCs w:val="28"/>
                <w:lang w:val="uk-UA"/>
              </w:rPr>
              <w:t> </w:t>
            </w:r>
            <w:r>
              <w:rPr>
                <w:rFonts w:ascii="Verdana" w:hAnsi="Verdana"/>
                <w:sz w:val="28"/>
                <w:szCs w:val="28"/>
                <w:lang w:val="uk-UA"/>
              </w:rPr>
              <w:t>критеріїв</w:t>
            </w:r>
            <w:r>
              <w:rPr>
                <w:rFonts w:ascii="Verdana" w:hAnsi="Verdana"/>
                <w:spacing w:val="-6"/>
                <w:sz w:val="28"/>
                <w:szCs w:val="28"/>
                <w:lang w:val="uk-UA"/>
              </w:rPr>
              <w:t> </w:t>
            </w:r>
            <w:r>
              <w:rPr>
                <w:rFonts w:ascii="Verdana" w:hAnsi="Verdana"/>
                <w:sz w:val="28"/>
                <w:szCs w:val="28"/>
                <w:lang w:val="uk-UA"/>
              </w:rPr>
              <w:t>особистісної</w:t>
            </w:r>
            <w:r>
              <w:rPr>
                <w:rFonts w:ascii="Verdana" w:hAnsi="Verdana"/>
                <w:spacing w:val="-6"/>
                <w:sz w:val="28"/>
                <w:szCs w:val="28"/>
                <w:lang w:val="uk-UA"/>
              </w:rPr>
              <w:t> </w:t>
            </w:r>
            <w:r>
              <w:rPr>
                <w:rFonts w:ascii="Verdana" w:hAnsi="Verdana"/>
                <w:sz w:val="28"/>
                <w:szCs w:val="28"/>
                <w:lang w:val="uk-UA"/>
              </w:rPr>
              <w:t>ідентичності.....................</w:t>
            </w:r>
          </w:p>
        </w:tc>
        <w:tc>
          <w:tcPr>
            <w:tcW w:w="588" w:type="dxa"/>
            <w:hideMark/>
          </w:tcPr>
          <w:p w:rsidR="002F606A" w:rsidRDefault="002F606A">
            <w:pPr>
              <w:pStyle w:val="WW8Num2z0"/>
              <w:spacing w:before="43" w:after="0"/>
              <w:ind w:left="109"/>
              <w:rPr>
                <w:rFonts w:ascii="Verdana" w:hAnsi="Verdana"/>
              </w:rPr>
            </w:pPr>
            <w:r>
              <w:rPr>
                <w:rFonts w:ascii="Verdana" w:hAnsi="Verdana"/>
                <w:sz w:val="28"/>
                <w:szCs w:val="28"/>
                <w:lang w:val="uk-UA"/>
              </w:rPr>
              <w:t>44</w:t>
            </w:r>
          </w:p>
        </w:tc>
      </w:tr>
      <w:tr w:rsidR="002F606A" w:rsidTr="002F606A">
        <w:trPr>
          <w:trHeight w:val="417"/>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2.2.</w:t>
            </w:r>
            <w:r>
              <w:rPr>
                <w:rFonts w:ascii="Verdana" w:hAnsi="Verdana"/>
                <w:spacing w:val="-2"/>
                <w:sz w:val="28"/>
                <w:szCs w:val="28"/>
                <w:lang w:val="uk-UA"/>
              </w:rPr>
              <w:t> </w:t>
            </w:r>
            <w:r>
              <w:rPr>
                <w:rFonts w:ascii="Verdana" w:hAnsi="Verdana"/>
                <w:sz w:val="28"/>
                <w:szCs w:val="28"/>
                <w:lang w:val="uk-UA"/>
              </w:rPr>
              <w:t>Розробка</w:t>
            </w:r>
            <w:r>
              <w:rPr>
                <w:rFonts w:ascii="Verdana" w:hAnsi="Verdana"/>
                <w:spacing w:val="-4"/>
                <w:sz w:val="28"/>
                <w:szCs w:val="28"/>
                <w:lang w:val="uk-UA"/>
              </w:rPr>
              <w:t> </w:t>
            </w:r>
            <w:r>
              <w:rPr>
                <w:rFonts w:ascii="Verdana" w:hAnsi="Verdana"/>
                <w:sz w:val="28"/>
                <w:szCs w:val="28"/>
                <w:lang w:val="uk-UA"/>
              </w:rPr>
              <w:t>діагностичних</w:t>
            </w:r>
            <w:r>
              <w:rPr>
                <w:rFonts w:ascii="Verdana" w:hAnsi="Verdana"/>
                <w:spacing w:val="-8"/>
                <w:sz w:val="28"/>
                <w:szCs w:val="28"/>
                <w:lang w:val="uk-UA"/>
              </w:rPr>
              <w:t> </w:t>
            </w:r>
            <w:r>
              <w:rPr>
                <w:rFonts w:ascii="Verdana" w:hAnsi="Verdana"/>
                <w:sz w:val="28"/>
                <w:szCs w:val="28"/>
                <w:lang w:val="uk-UA"/>
              </w:rPr>
              <w:t>критеріїв</w:t>
            </w:r>
            <w:r>
              <w:rPr>
                <w:rFonts w:ascii="Verdana" w:hAnsi="Verdana"/>
                <w:spacing w:val="-6"/>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41" w:after="0"/>
              <w:ind w:left="109"/>
              <w:rPr>
                <w:rFonts w:ascii="Verdana" w:hAnsi="Verdana"/>
              </w:rPr>
            </w:pPr>
            <w:r>
              <w:rPr>
                <w:rFonts w:ascii="Verdana" w:hAnsi="Verdana"/>
                <w:sz w:val="28"/>
                <w:szCs w:val="28"/>
                <w:lang w:val="uk-UA"/>
              </w:rPr>
              <w:t>49</w:t>
            </w:r>
          </w:p>
        </w:tc>
      </w:tr>
      <w:tr w:rsidR="002F606A" w:rsidTr="002F606A">
        <w:trPr>
          <w:trHeight w:val="780"/>
        </w:trPr>
        <w:tc>
          <w:tcPr>
            <w:tcW w:w="9560" w:type="dxa"/>
            <w:hideMark/>
          </w:tcPr>
          <w:p w:rsidR="002F606A" w:rsidRDefault="002F606A">
            <w:pPr>
              <w:pStyle w:val="WW8Num2z0"/>
              <w:spacing w:before="41" w:after="0"/>
              <w:ind w:left="200"/>
              <w:rPr>
                <w:rFonts w:ascii="Verdana" w:hAnsi="Verdana"/>
              </w:rPr>
            </w:pPr>
            <w:r>
              <w:rPr>
                <w:rFonts w:ascii="Verdana" w:hAnsi="Verdana"/>
                <w:sz w:val="28"/>
                <w:szCs w:val="28"/>
                <w:lang w:val="uk-UA"/>
              </w:rPr>
              <w:t>2.3.    Опис     методичного    інструментарію    емпіричного    дослідження</w:t>
            </w:r>
          </w:p>
          <w:p w:rsidR="002F606A" w:rsidRDefault="002F606A">
            <w:pPr>
              <w:pStyle w:val="WW8Num2z0"/>
              <w:spacing w:before="96" w:after="0" w:line="302" w:lineRule="atLeast"/>
              <w:ind w:left="200"/>
              <w:rPr>
                <w:rFonts w:ascii="Verdana" w:hAnsi="Verdana"/>
              </w:rPr>
            </w:pPr>
            <w:r>
              <w:rPr>
                <w:rFonts w:ascii="Verdana" w:hAnsi="Verdana"/>
                <w:sz w:val="28"/>
                <w:szCs w:val="28"/>
                <w:lang w:val="uk-UA"/>
              </w:rPr>
              <w:t>особистісної</w:t>
            </w:r>
            <w:r>
              <w:rPr>
                <w:rFonts w:ascii="Verdana" w:hAnsi="Verdana"/>
                <w:spacing w:val="-5"/>
                <w:sz w:val="28"/>
                <w:szCs w:val="28"/>
                <w:lang w:val="uk-UA"/>
              </w:rPr>
              <w:t> </w:t>
            </w:r>
            <w:r>
              <w:rPr>
                <w:rFonts w:ascii="Verdana" w:hAnsi="Verdana"/>
                <w:sz w:val="28"/>
                <w:szCs w:val="28"/>
                <w:lang w:val="uk-UA"/>
              </w:rPr>
              <w:t>ідентичності</w:t>
            </w:r>
            <w:r>
              <w:rPr>
                <w:rFonts w:ascii="Verdana" w:hAnsi="Verdana"/>
                <w:spacing w:val="-9"/>
                <w:sz w:val="28"/>
                <w:szCs w:val="28"/>
                <w:lang w:val="uk-UA"/>
              </w:rPr>
              <w:t> </w:t>
            </w:r>
            <w:r>
              <w:rPr>
                <w:rFonts w:ascii="Verdana" w:hAnsi="Verdana"/>
                <w:sz w:val="28"/>
                <w:szCs w:val="28"/>
                <w:lang w:val="uk-UA"/>
              </w:rPr>
              <w:t>схильних</w:t>
            </w:r>
            <w:r>
              <w:rPr>
                <w:rFonts w:ascii="Verdana" w:hAnsi="Verdana"/>
                <w:spacing w:val="-9"/>
                <w:sz w:val="28"/>
                <w:szCs w:val="28"/>
                <w:lang w:val="uk-UA"/>
              </w:rPr>
              <w:t> </w:t>
            </w:r>
            <w:r>
              <w:rPr>
                <w:rFonts w:ascii="Verdana" w:hAnsi="Verdana"/>
                <w:sz w:val="28"/>
                <w:szCs w:val="28"/>
                <w:lang w:val="uk-UA"/>
              </w:rPr>
              <w:t>до</w:t>
            </w:r>
            <w:r>
              <w:rPr>
                <w:rFonts w:ascii="Verdana" w:hAnsi="Verdana"/>
                <w:spacing w:val="-4"/>
                <w:sz w:val="28"/>
                <w:szCs w:val="28"/>
                <w:lang w:val="uk-UA"/>
              </w:rPr>
              <w:t> </w:t>
            </w:r>
            <w:r>
              <w:rPr>
                <w:rFonts w:ascii="Verdana" w:hAnsi="Verdana"/>
                <w:sz w:val="28"/>
                <w:szCs w:val="28"/>
                <w:lang w:val="uk-UA"/>
              </w:rPr>
              <w:t>Інтернет-залежності............................</w:t>
            </w:r>
          </w:p>
        </w:tc>
        <w:tc>
          <w:tcPr>
            <w:tcW w:w="588"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line="302" w:lineRule="atLeast"/>
              <w:ind w:left="109"/>
              <w:rPr>
                <w:rFonts w:ascii="Verdana" w:hAnsi="Verdana"/>
              </w:rPr>
            </w:pPr>
            <w:r>
              <w:rPr>
                <w:rFonts w:ascii="Verdana" w:hAnsi="Verdana"/>
                <w:sz w:val="28"/>
                <w:szCs w:val="28"/>
                <w:lang w:val="uk-UA"/>
              </w:rPr>
              <w:t>52</w:t>
            </w:r>
          </w:p>
        </w:tc>
      </w:tr>
    </w:tbl>
    <w:p w:rsidR="002F606A" w:rsidRDefault="002F606A" w:rsidP="002F606A">
      <w:pPr>
        <w:rPr>
          <w:rFonts w:ascii="Times New Roman" w:hAnsi="Times New Roman"/>
        </w:rPr>
      </w:pPr>
      <w:r>
        <w:rPr>
          <w:color w:val="000000"/>
          <w:sz w:val="28"/>
          <w:szCs w:val="28"/>
          <w:shd w:val="clear" w:color="auto" w:fill="FFFFFF"/>
          <w:lang w:val="uk-UA"/>
        </w:rPr>
        <w:br w:type="textWrapping" w:clear="all"/>
      </w:r>
    </w:p>
    <w:p w:rsidR="002F606A" w:rsidRDefault="002F606A" w:rsidP="002F606A">
      <w:pPr>
        <w:pStyle w:val="a2"/>
        <w:shd w:val="clear" w:color="auto" w:fill="FFFFFF"/>
        <w:spacing w:before="11" w:after="0"/>
        <w:rPr>
          <w:rFonts w:ascii="Verdana" w:hAnsi="Verdana"/>
          <w:color w:val="000000"/>
        </w:rPr>
      </w:pPr>
      <w:r>
        <w:rPr>
          <w:rFonts w:ascii="Verdana" w:hAnsi="Verdana"/>
          <w:b/>
          <w:bCs/>
          <w:color w:val="000000"/>
          <w:sz w:val="13"/>
          <w:szCs w:val="13"/>
          <w:lang w:val="uk-UA"/>
        </w:rPr>
        <w:t> </w:t>
      </w:r>
    </w:p>
    <w:tbl>
      <w:tblPr>
        <w:tblW w:w="0" w:type="auto"/>
        <w:tblInd w:w="367" w:type="dxa"/>
        <w:tblCellMar>
          <w:left w:w="0" w:type="dxa"/>
          <w:right w:w="0" w:type="dxa"/>
        </w:tblCellMar>
        <w:tblLook w:val="04A0"/>
      </w:tblPr>
      <w:tblGrid>
        <w:gridCol w:w="10110"/>
        <w:gridCol w:w="293"/>
      </w:tblGrid>
      <w:tr w:rsidR="002F606A" w:rsidTr="002F606A">
        <w:trPr>
          <w:trHeight w:val="782"/>
        </w:trPr>
        <w:tc>
          <w:tcPr>
            <w:tcW w:w="9558" w:type="dxa"/>
            <w:hideMark/>
          </w:tcPr>
          <w:p w:rsidR="002F606A" w:rsidRDefault="002F606A">
            <w:pPr>
              <w:pStyle w:val="WW8Num2z0"/>
              <w:spacing w:after="0" w:line="309" w:lineRule="atLeast"/>
              <w:ind w:left="200"/>
              <w:rPr>
                <w:rFonts w:ascii="Verdana" w:hAnsi="Verdana"/>
              </w:rPr>
            </w:pPr>
            <w:r>
              <w:rPr>
                <w:rFonts w:ascii="Verdana" w:hAnsi="Verdana"/>
                <w:sz w:val="28"/>
                <w:szCs w:val="28"/>
                <w:lang w:val="uk-UA"/>
              </w:rPr>
              <w:t>2.4.   Опис   попереднього  етапу   емпіричного   дослідження:   процедура,</w:t>
            </w:r>
          </w:p>
          <w:p w:rsidR="002F606A" w:rsidRDefault="002F606A">
            <w:pPr>
              <w:pStyle w:val="WW8Num2z0"/>
              <w:spacing w:before="95" w:after="0"/>
              <w:ind w:left="200"/>
              <w:rPr>
                <w:rFonts w:ascii="Verdana" w:hAnsi="Verdana"/>
              </w:rPr>
            </w:pPr>
            <w:r>
              <w:rPr>
                <w:rFonts w:ascii="Verdana" w:hAnsi="Verdana"/>
                <w:sz w:val="28"/>
                <w:szCs w:val="28"/>
                <w:lang w:val="uk-UA"/>
              </w:rPr>
              <w:t>результати.................................................................................................................</w:t>
            </w:r>
          </w:p>
        </w:tc>
        <w:tc>
          <w:tcPr>
            <w:tcW w:w="730" w:type="dxa"/>
            <w:hideMark/>
          </w:tcPr>
          <w:p w:rsidR="002F606A" w:rsidRDefault="002F606A">
            <w:pPr>
              <w:pStyle w:val="WW8Num2z0"/>
              <w:rPr>
                <w:rFonts w:ascii="Verdana" w:hAnsi="Verdana"/>
              </w:rPr>
            </w:pPr>
            <w:r>
              <w:rPr>
                <w:rFonts w:ascii="Verdana" w:hAnsi="Verdana"/>
                <w:b/>
                <w:bCs/>
                <w:sz w:val="35"/>
                <w:szCs w:val="35"/>
                <w:lang w:val="uk-UA"/>
              </w:rPr>
              <w:t> </w:t>
            </w:r>
          </w:p>
          <w:p w:rsidR="002F606A" w:rsidRDefault="002F606A">
            <w:pPr>
              <w:pStyle w:val="WW8Num2z0"/>
              <w:ind w:left="111"/>
              <w:rPr>
                <w:rFonts w:ascii="Verdana" w:hAnsi="Verdana"/>
              </w:rPr>
            </w:pPr>
            <w:r>
              <w:rPr>
                <w:rFonts w:ascii="Verdana" w:hAnsi="Verdana"/>
                <w:sz w:val="28"/>
                <w:szCs w:val="28"/>
                <w:lang w:val="uk-UA"/>
              </w:rPr>
              <w:t>60</w:t>
            </w:r>
          </w:p>
        </w:tc>
      </w:tr>
      <w:tr w:rsidR="002F606A" w:rsidTr="002F606A">
        <w:trPr>
          <w:trHeight w:val="838"/>
        </w:trPr>
        <w:tc>
          <w:tcPr>
            <w:tcW w:w="9558" w:type="dxa"/>
            <w:hideMark/>
          </w:tcPr>
          <w:p w:rsidR="002F606A" w:rsidRDefault="002F606A">
            <w:pPr>
              <w:pStyle w:val="WW8Num2z0"/>
              <w:spacing w:before="43" w:after="0"/>
              <w:ind w:left="200"/>
              <w:rPr>
                <w:rFonts w:ascii="Verdana" w:hAnsi="Verdana"/>
              </w:rPr>
            </w:pPr>
            <w:r>
              <w:rPr>
                <w:rFonts w:ascii="Verdana" w:hAnsi="Verdana"/>
                <w:sz w:val="28"/>
                <w:szCs w:val="28"/>
                <w:lang w:val="uk-UA"/>
              </w:rPr>
              <w:t>2.5.</w:t>
            </w:r>
            <w:r>
              <w:rPr>
                <w:rFonts w:ascii="Verdana" w:hAnsi="Verdana"/>
                <w:spacing w:val="65"/>
                <w:sz w:val="28"/>
                <w:szCs w:val="28"/>
                <w:lang w:val="uk-UA"/>
              </w:rPr>
              <w:t> </w:t>
            </w:r>
            <w:r>
              <w:rPr>
                <w:rFonts w:ascii="Verdana" w:hAnsi="Verdana"/>
                <w:sz w:val="28"/>
                <w:szCs w:val="28"/>
                <w:lang w:val="uk-UA"/>
              </w:rPr>
              <w:t>Опис</w:t>
            </w:r>
            <w:r>
              <w:rPr>
                <w:rFonts w:ascii="Verdana" w:hAnsi="Verdana"/>
                <w:spacing w:val="64"/>
                <w:sz w:val="28"/>
                <w:szCs w:val="28"/>
                <w:lang w:val="uk-UA"/>
              </w:rPr>
              <w:t> </w:t>
            </w:r>
            <w:r>
              <w:rPr>
                <w:rFonts w:ascii="Verdana" w:hAnsi="Verdana"/>
                <w:sz w:val="28"/>
                <w:szCs w:val="28"/>
                <w:lang w:val="uk-UA"/>
              </w:rPr>
              <w:t>процедури</w:t>
            </w:r>
            <w:r>
              <w:rPr>
                <w:rFonts w:ascii="Verdana" w:hAnsi="Verdana"/>
                <w:spacing w:val="63"/>
                <w:sz w:val="28"/>
                <w:szCs w:val="28"/>
                <w:lang w:val="uk-UA"/>
              </w:rPr>
              <w:t> </w:t>
            </w:r>
            <w:r>
              <w:rPr>
                <w:rFonts w:ascii="Verdana" w:hAnsi="Verdana"/>
                <w:sz w:val="28"/>
                <w:szCs w:val="28"/>
                <w:lang w:val="uk-UA"/>
              </w:rPr>
              <w:t>дослідження</w:t>
            </w:r>
            <w:r>
              <w:rPr>
                <w:rFonts w:ascii="Verdana" w:hAnsi="Verdana"/>
                <w:spacing w:val="65"/>
                <w:sz w:val="28"/>
                <w:szCs w:val="28"/>
                <w:lang w:val="uk-UA"/>
              </w:rPr>
              <w:t> </w:t>
            </w:r>
            <w:r>
              <w:rPr>
                <w:rFonts w:ascii="Verdana" w:hAnsi="Verdana"/>
                <w:sz w:val="28"/>
                <w:szCs w:val="28"/>
                <w:lang w:val="uk-UA"/>
              </w:rPr>
              <w:t>особистісної</w:t>
            </w:r>
            <w:r>
              <w:rPr>
                <w:rFonts w:ascii="Verdana" w:hAnsi="Verdana"/>
                <w:spacing w:val="63"/>
                <w:sz w:val="28"/>
                <w:szCs w:val="28"/>
                <w:lang w:val="uk-UA"/>
              </w:rPr>
              <w:t> </w:t>
            </w:r>
            <w:r>
              <w:rPr>
                <w:rFonts w:ascii="Verdana" w:hAnsi="Verdana"/>
                <w:sz w:val="28"/>
                <w:szCs w:val="28"/>
                <w:lang w:val="uk-UA"/>
              </w:rPr>
              <w:t>ідентичності</w:t>
            </w:r>
            <w:r>
              <w:rPr>
                <w:rFonts w:ascii="Verdana" w:hAnsi="Verdana"/>
                <w:spacing w:val="58"/>
                <w:sz w:val="28"/>
                <w:szCs w:val="28"/>
                <w:lang w:val="uk-UA"/>
              </w:rPr>
              <w:t> </w:t>
            </w:r>
            <w:r>
              <w:rPr>
                <w:rFonts w:ascii="Verdana" w:hAnsi="Verdana"/>
                <w:sz w:val="28"/>
                <w:szCs w:val="28"/>
                <w:lang w:val="uk-UA"/>
              </w:rPr>
              <w:t>схильних</w:t>
            </w:r>
            <w:r>
              <w:rPr>
                <w:rFonts w:ascii="Verdana" w:hAnsi="Verdana"/>
                <w:spacing w:val="59"/>
                <w:sz w:val="28"/>
                <w:szCs w:val="28"/>
                <w:lang w:val="uk-UA"/>
              </w:rPr>
              <w:t> </w:t>
            </w:r>
            <w:r>
              <w:rPr>
                <w:rFonts w:ascii="Verdana" w:hAnsi="Verdana"/>
                <w:sz w:val="28"/>
                <w:szCs w:val="28"/>
                <w:lang w:val="uk-UA"/>
              </w:rPr>
              <w:t>до</w:t>
            </w:r>
          </w:p>
          <w:p w:rsidR="002F606A" w:rsidRDefault="002F606A">
            <w:pPr>
              <w:pStyle w:val="WW8Num2z0"/>
              <w:spacing w:before="97" w:after="0"/>
              <w:ind w:left="200"/>
              <w:rPr>
                <w:rFonts w:ascii="Verdana" w:hAnsi="Verdana"/>
              </w:rPr>
            </w:pPr>
            <w:r>
              <w:rPr>
                <w:rFonts w:ascii="Verdana" w:hAnsi="Verdana"/>
                <w:sz w:val="28"/>
                <w:szCs w:val="28"/>
                <w:lang w:val="uk-UA"/>
              </w:rPr>
              <w:t>Інтернет-залежності.................................................................................................</w:t>
            </w:r>
          </w:p>
        </w:tc>
        <w:tc>
          <w:tcPr>
            <w:tcW w:w="730"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ind w:left="111"/>
              <w:rPr>
                <w:rFonts w:ascii="Verdana" w:hAnsi="Verdana"/>
              </w:rPr>
            </w:pPr>
            <w:r>
              <w:rPr>
                <w:rFonts w:ascii="Verdana" w:hAnsi="Verdana"/>
                <w:sz w:val="28"/>
                <w:szCs w:val="28"/>
                <w:lang w:val="uk-UA"/>
              </w:rPr>
              <w:t>63</w:t>
            </w:r>
          </w:p>
        </w:tc>
      </w:tr>
      <w:tr w:rsidR="002F606A" w:rsidTr="002F606A">
        <w:trPr>
          <w:trHeight w:val="417"/>
        </w:trPr>
        <w:tc>
          <w:tcPr>
            <w:tcW w:w="9558" w:type="dxa"/>
            <w:hideMark/>
          </w:tcPr>
          <w:p w:rsidR="002F606A" w:rsidRDefault="002F606A">
            <w:pPr>
              <w:pStyle w:val="WW8Num2z0"/>
              <w:spacing w:before="41" w:after="0"/>
              <w:ind w:left="172" w:right="92"/>
              <w:jc w:val="center"/>
              <w:rPr>
                <w:rFonts w:ascii="Verdana" w:hAnsi="Verdana"/>
              </w:rPr>
            </w:pPr>
            <w:r>
              <w:rPr>
                <w:rFonts w:ascii="Verdana" w:hAnsi="Verdana"/>
                <w:sz w:val="28"/>
                <w:szCs w:val="28"/>
                <w:lang w:val="uk-UA"/>
              </w:rPr>
              <w:t>2.6.</w:t>
            </w:r>
            <w:r>
              <w:rPr>
                <w:rFonts w:ascii="Verdana" w:hAnsi="Verdana"/>
                <w:spacing w:val="-6"/>
                <w:sz w:val="28"/>
                <w:szCs w:val="28"/>
                <w:lang w:val="uk-UA"/>
              </w:rPr>
              <w:t> </w:t>
            </w:r>
            <w:r>
              <w:rPr>
                <w:rFonts w:ascii="Verdana" w:hAnsi="Verdana"/>
                <w:sz w:val="28"/>
                <w:szCs w:val="28"/>
                <w:lang w:val="uk-UA"/>
              </w:rPr>
              <w:t>Загальна</w:t>
            </w:r>
            <w:r>
              <w:rPr>
                <w:rFonts w:ascii="Verdana" w:hAnsi="Verdana"/>
                <w:spacing w:val="-7"/>
                <w:sz w:val="28"/>
                <w:szCs w:val="28"/>
                <w:lang w:val="uk-UA"/>
              </w:rPr>
              <w:t> </w:t>
            </w:r>
            <w:r>
              <w:rPr>
                <w:rFonts w:ascii="Verdana" w:hAnsi="Verdana"/>
                <w:sz w:val="28"/>
                <w:szCs w:val="28"/>
                <w:lang w:val="uk-UA"/>
              </w:rPr>
              <w:t>характеристика</w:t>
            </w:r>
            <w:r>
              <w:rPr>
                <w:rFonts w:ascii="Verdana" w:hAnsi="Verdana"/>
                <w:spacing w:val="-7"/>
                <w:sz w:val="28"/>
                <w:szCs w:val="28"/>
                <w:lang w:val="uk-UA"/>
              </w:rPr>
              <w:t> </w:t>
            </w:r>
            <w:r>
              <w:rPr>
                <w:rFonts w:ascii="Verdana" w:hAnsi="Verdana"/>
                <w:sz w:val="28"/>
                <w:szCs w:val="28"/>
                <w:lang w:val="uk-UA"/>
              </w:rPr>
              <w:t>групи</w:t>
            </w:r>
            <w:r>
              <w:rPr>
                <w:rFonts w:ascii="Verdana" w:hAnsi="Verdana"/>
                <w:spacing w:val="-8"/>
                <w:sz w:val="28"/>
                <w:szCs w:val="28"/>
                <w:lang w:val="uk-UA"/>
              </w:rPr>
              <w:t> </w:t>
            </w:r>
            <w:r>
              <w:rPr>
                <w:rFonts w:ascii="Verdana" w:hAnsi="Verdana"/>
                <w:sz w:val="28"/>
                <w:szCs w:val="28"/>
                <w:lang w:val="uk-UA"/>
              </w:rPr>
              <w:t>досліджуваних.............................................</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66</w:t>
            </w:r>
          </w:p>
        </w:tc>
      </w:tr>
      <w:tr w:rsidR="002F606A" w:rsidTr="002F606A">
        <w:trPr>
          <w:trHeight w:val="417"/>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2.7.</w:t>
            </w:r>
            <w:r>
              <w:rPr>
                <w:rFonts w:ascii="Verdana" w:hAnsi="Verdana"/>
                <w:spacing w:val="-1"/>
                <w:sz w:val="28"/>
                <w:szCs w:val="28"/>
                <w:lang w:val="uk-UA"/>
              </w:rPr>
              <w:t> </w:t>
            </w:r>
            <w:r>
              <w:rPr>
                <w:rFonts w:ascii="Verdana" w:hAnsi="Verdana"/>
                <w:sz w:val="28"/>
                <w:szCs w:val="28"/>
                <w:lang w:val="uk-UA"/>
              </w:rPr>
              <w:t>Виділення</w:t>
            </w:r>
            <w:r>
              <w:rPr>
                <w:rFonts w:ascii="Verdana" w:hAnsi="Verdana"/>
                <w:spacing w:val="-3"/>
                <w:sz w:val="28"/>
                <w:szCs w:val="28"/>
                <w:lang w:val="uk-UA"/>
              </w:rPr>
              <w:t> </w:t>
            </w:r>
            <w:r>
              <w:rPr>
                <w:rFonts w:ascii="Verdana" w:hAnsi="Verdana"/>
                <w:sz w:val="28"/>
                <w:szCs w:val="28"/>
                <w:lang w:val="uk-UA"/>
              </w:rPr>
              <w:t>груп</w:t>
            </w:r>
            <w:r>
              <w:rPr>
                <w:rFonts w:ascii="Verdana" w:hAnsi="Verdana"/>
                <w:spacing w:val="-3"/>
                <w:sz w:val="28"/>
                <w:szCs w:val="28"/>
                <w:lang w:val="uk-UA"/>
              </w:rPr>
              <w:t> </w:t>
            </w:r>
            <w:r>
              <w:rPr>
                <w:rFonts w:ascii="Verdana" w:hAnsi="Verdana"/>
                <w:sz w:val="28"/>
                <w:szCs w:val="28"/>
                <w:lang w:val="uk-UA"/>
              </w:rPr>
              <w:t>досліджуваних</w:t>
            </w:r>
            <w:r>
              <w:rPr>
                <w:rFonts w:ascii="Verdana" w:hAnsi="Verdana"/>
                <w:spacing w:val="-8"/>
                <w:sz w:val="28"/>
                <w:szCs w:val="28"/>
                <w:lang w:val="uk-UA"/>
              </w:rPr>
              <w:t> </w:t>
            </w:r>
            <w:r>
              <w:rPr>
                <w:rFonts w:ascii="Verdana" w:hAnsi="Verdana"/>
                <w:sz w:val="28"/>
                <w:szCs w:val="28"/>
                <w:lang w:val="uk-UA"/>
              </w:rPr>
              <w:t>за</w:t>
            </w:r>
            <w:r>
              <w:rPr>
                <w:rFonts w:ascii="Verdana" w:hAnsi="Verdana"/>
                <w:spacing w:val="-1"/>
                <w:sz w:val="28"/>
                <w:szCs w:val="28"/>
                <w:lang w:val="uk-UA"/>
              </w:rPr>
              <w:t> </w:t>
            </w:r>
            <w:r>
              <w:rPr>
                <w:rFonts w:ascii="Verdana" w:hAnsi="Verdana"/>
                <w:sz w:val="28"/>
                <w:szCs w:val="28"/>
                <w:lang w:val="uk-UA"/>
              </w:rPr>
              <w:t>рівнем</w:t>
            </w:r>
            <w:r>
              <w:rPr>
                <w:rFonts w:ascii="Verdana" w:hAnsi="Verdana"/>
                <w:spacing w:val="-2"/>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71</w:t>
            </w:r>
          </w:p>
        </w:tc>
      </w:tr>
      <w:tr w:rsidR="002F606A" w:rsidTr="002F606A">
        <w:trPr>
          <w:trHeight w:val="840"/>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2.8.   Соціально-демографічна характеристика  досліджуваних  із   різним</w:t>
            </w:r>
          </w:p>
          <w:p w:rsidR="002F606A" w:rsidRDefault="002F606A">
            <w:pPr>
              <w:pStyle w:val="WW8Num2z0"/>
              <w:spacing w:before="101" w:after="0"/>
              <w:ind w:left="200"/>
              <w:rPr>
                <w:rFonts w:ascii="Verdana" w:hAnsi="Verdana"/>
              </w:rPr>
            </w:pPr>
            <w:r>
              <w:rPr>
                <w:rFonts w:ascii="Verdana" w:hAnsi="Verdana"/>
                <w:sz w:val="28"/>
                <w:szCs w:val="28"/>
                <w:lang w:val="uk-UA"/>
              </w:rPr>
              <w:t>рівнем</w:t>
            </w:r>
            <w:r>
              <w:rPr>
                <w:rFonts w:ascii="Verdana" w:hAnsi="Verdana"/>
                <w:spacing w:val="-6"/>
                <w:sz w:val="28"/>
                <w:szCs w:val="28"/>
                <w:lang w:val="uk-UA"/>
              </w:rPr>
              <w:t> </w:t>
            </w:r>
            <w:r>
              <w:rPr>
                <w:rFonts w:ascii="Verdana" w:hAnsi="Verdana"/>
                <w:sz w:val="28"/>
                <w:szCs w:val="28"/>
                <w:lang w:val="uk-UA"/>
              </w:rPr>
              <w:t>схильності</w:t>
            </w:r>
            <w:r>
              <w:rPr>
                <w:rFonts w:ascii="Verdana" w:hAnsi="Verdana"/>
                <w:spacing w:val="-13"/>
                <w:sz w:val="28"/>
                <w:szCs w:val="28"/>
                <w:lang w:val="uk-UA"/>
              </w:rPr>
              <w:t> </w:t>
            </w:r>
            <w:r>
              <w:rPr>
                <w:rFonts w:ascii="Verdana" w:hAnsi="Verdana"/>
                <w:sz w:val="28"/>
                <w:szCs w:val="28"/>
                <w:lang w:val="uk-UA"/>
              </w:rPr>
              <w:t>до</w:t>
            </w:r>
            <w:r>
              <w:rPr>
                <w:rFonts w:ascii="Verdana" w:hAnsi="Verdana"/>
                <w:spacing w:val="-7"/>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76</w:t>
            </w:r>
          </w:p>
        </w:tc>
      </w:tr>
      <w:tr w:rsidR="002F606A" w:rsidTr="002F606A">
        <w:trPr>
          <w:trHeight w:val="1012"/>
        </w:trPr>
        <w:tc>
          <w:tcPr>
            <w:tcW w:w="9558" w:type="dxa"/>
            <w:hideMark/>
          </w:tcPr>
          <w:p w:rsidR="002F606A" w:rsidRDefault="002F606A">
            <w:pPr>
              <w:pStyle w:val="WW8Num2z0"/>
              <w:spacing w:before="26" w:after="0" w:line="322" w:lineRule="atLeast"/>
              <w:ind w:left="200" w:right="110"/>
              <w:rPr>
                <w:rFonts w:ascii="Verdana" w:hAnsi="Verdana"/>
              </w:rPr>
            </w:pPr>
            <w:r>
              <w:rPr>
                <w:rFonts w:ascii="Verdana" w:hAnsi="Verdana"/>
                <w:sz w:val="28"/>
                <w:szCs w:val="28"/>
                <w:lang w:val="uk-UA"/>
              </w:rPr>
              <w:t>2.9.</w:t>
            </w:r>
            <w:r>
              <w:rPr>
                <w:rFonts w:ascii="Verdana" w:hAnsi="Verdana"/>
                <w:spacing w:val="1"/>
                <w:sz w:val="28"/>
                <w:szCs w:val="28"/>
                <w:lang w:val="uk-UA"/>
              </w:rPr>
              <w:t> </w:t>
            </w:r>
            <w:r>
              <w:rPr>
                <w:rFonts w:ascii="Verdana" w:hAnsi="Verdana"/>
                <w:sz w:val="28"/>
                <w:szCs w:val="28"/>
                <w:lang w:val="uk-UA"/>
              </w:rPr>
              <w:t>Виявлення</w:t>
            </w:r>
            <w:r>
              <w:rPr>
                <w:rFonts w:ascii="Verdana" w:hAnsi="Verdana"/>
                <w:spacing w:val="1"/>
                <w:sz w:val="28"/>
                <w:szCs w:val="28"/>
                <w:lang w:val="uk-UA"/>
              </w:rPr>
              <w:t> </w:t>
            </w:r>
            <w:r>
              <w:rPr>
                <w:rFonts w:ascii="Verdana" w:hAnsi="Verdana"/>
                <w:sz w:val="28"/>
                <w:szCs w:val="28"/>
                <w:lang w:val="uk-UA"/>
              </w:rPr>
              <w:t>відмінностей</w:t>
            </w:r>
            <w:r>
              <w:rPr>
                <w:rFonts w:ascii="Verdana" w:hAnsi="Verdana"/>
                <w:spacing w:val="1"/>
                <w:sz w:val="28"/>
                <w:szCs w:val="28"/>
                <w:lang w:val="uk-UA"/>
              </w:rPr>
              <w:t> </w:t>
            </w:r>
            <w:r>
              <w:rPr>
                <w:rFonts w:ascii="Verdana" w:hAnsi="Verdana"/>
                <w:sz w:val="28"/>
                <w:szCs w:val="28"/>
                <w:lang w:val="uk-UA"/>
              </w:rPr>
              <w:t>у</w:t>
            </w:r>
            <w:r>
              <w:rPr>
                <w:rFonts w:ascii="Verdana" w:hAnsi="Verdana"/>
                <w:spacing w:val="1"/>
                <w:sz w:val="28"/>
                <w:szCs w:val="28"/>
                <w:lang w:val="uk-UA"/>
              </w:rPr>
              <w:t> </w:t>
            </w:r>
            <w:r>
              <w:rPr>
                <w:rFonts w:ascii="Verdana" w:hAnsi="Verdana"/>
                <w:sz w:val="28"/>
                <w:szCs w:val="28"/>
                <w:lang w:val="uk-UA"/>
              </w:rPr>
              <w:t>рівні</w:t>
            </w:r>
            <w:r>
              <w:rPr>
                <w:rFonts w:ascii="Verdana" w:hAnsi="Verdana"/>
                <w:spacing w:val="1"/>
                <w:sz w:val="28"/>
                <w:szCs w:val="28"/>
                <w:lang w:val="uk-UA"/>
              </w:rPr>
              <w:t> </w:t>
            </w:r>
            <w:r>
              <w:rPr>
                <w:rFonts w:ascii="Verdana" w:hAnsi="Verdana"/>
                <w:sz w:val="28"/>
                <w:szCs w:val="28"/>
                <w:lang w:val="uk-UA"/>
              </w:rPr>
              <w:t>Інтернет-залежності</w:t>
            </w:r>
            <w:r>
              <w:rPr>
                <w:rFonts w:ascii="Verdana" w:hAnsi="Verdana"/>
                <w:spacing w:val="1"/>
                <w:sz w:val="28"/>
                <w:szCs w:val="28"/>
                <w:lang w:val="uk-UA"/>
              </w:rPr>
              <w:t> </w:t>
            </w:r>
            <w:r>
              <w:rPr>
                <w:rFonts w:ascii="Verdana" w:hAnsi="Verdana"/>
                <w:sz w:val="28"/>
                <w:szCs w:val="28"/>
                <w:lang w:val="uk-UA"/>
              </w:rPr>
              <w:t>між</w:t>
            </w:r>
            <w:r>
              <w:rPr>
                <w:rFonts w:ascii="Verdana" w:hAnsi="Verdana"/>
                <w:spacing w:val="1"/>
                <w:sz w:val="28"/>
                <w:szCs w:val="28"/>
                <w:lang w:val="uk-UA"/>
              </w:rPr>
              <w:t> </w:t>
            </w:r>
            <w:r>
              <w:rPr>
                <w:rFonts w:ascii="Verdana" w:hAnsi="Verdana"/>
                <w:sz w:val="28"/>
                <w:szCs w:val="28"/>
                <w:lang w:val="uk-UA"/>
              </w:rPr>
              <w:t>соціально-</w:t>
            </w:r>
            <w:r>
              <w:rPr>
                <w:rFonts w:ascii="Verdana" w:hAnsi="Verdana"/>
                <w:spacing w:val="1"/>
                <w:sz w:val="28"/>
                <w:szCs w:val="28"/>
                <w:lang w:val="uk-UA"/>
              </w:rPr>
              <w:t> </w:t>
            </w:r>
            <w:r>
              <w:rPr>
                <w:rFonts w:ascii="Verdana" w:hAnsi="Verdana"/>
                <w:sz w:val="28"/>
                <w:szCs w:val="28"/>
                <w:lang w:val="uk-UA"/>
              </w:rPr>
              <w:t>демографічними</w:t>
            </w:r>
            <w:r>
              <w:rPr>
                <w:rFonts w:ascii="Verdana" w:hAnsi="Verdana"/>
                <w:spacing w:val="1"/>
                <w:sz w:val="28"/>
                <w:szCs w:val="28"/>
                <w:lang w:val="uk-UA"/>
              </w:rPr>
              <w:t> </w:t>
            </w:r>
            <w:r>
              <w:rPr>
                <w:rFonts w:ascii="Verdana" w:hAnsi="Verdana"/>
                <w:sz w:val="28"/>
                <w:szCs w:val="28"/>
                <w:lang w:val="uk-UA"/>
              </w:rPr>
              <w:t>підгрупами</w:t>
            </w:r>
            <w:r>
              <w:rPr>
                <w:rFonts w:ascii="Verdana" w:hAnsi="Verdana"/>
                <w:spacing w:val="1"/>
                <w:sz w:val="28"/>
                <w:szCs w:val="28"/>
                <w:lang w:val="uk-UA"/>
              </w:rPr>
              <w:t> </w:t>
            </w:r>
            <w:r>
              <w:rPr>
                <w:rFonts w:ascii="Verdana" w:hAnsi="Verdana"/>
                <w:sz w:val="28"/>
                <w:szCs w:val="28"/>
                <w:lang w:val="uk-UA"/>
              </w:rPr>
              <w:t>досліджуваних</w:t>
            </w:r>
            <w:r>
              <w:rPr>
                <w:rFonts w:ascii="Verdana" w:hAnsi="Verdana"/>
                <w:spacing w:val="1"/>
                <w:sz w:val="28"/>
                <w:szCs w:val="28"/>
                <w:lang w:val="uk-UA"/>
              </w:rPr>
              <w:t> </w:t>
            </w:r>
            <w:r>
              <w:rPr>
                <w:rFonts w:ascii="Verdana" w:hAnsi="Verdana"/>
                <w:sz w:val="28"/>
                <w:szCs w:val="28"/>
                <w:lang w:val="uk-UA"/>
              </w:rPr>
              <w:t>та</w:t>
            </w:r>
            <w:r>
              <w:rPr>
                <w:rFonts w:ascii="Verdana" w:hAnsi="Verdana"/>
                <w:spacing w:val="1"/>
                <w:sz w:val="28"/>
                <w:szCs w:val="28"/>
                <w:lang w:val="uk-UA"/>
              </w:rPr>
              <w:t> </w:t>
            </w:r>
            <w:r>
              <w:rPr>
                <w:rFonts w:ascii="Verdana" w:hAnsi="Verdana"/>
                <w:sz w:val="28"/>
                <w:szCs w:val="28"/>
                <w:lang w:val="uk-UA"/>
              </w:rPr>
              <w:t>особами</w:t>
            </w:r>
            <w:r>
              <w:rPr>
                <w:rFonts w:ascii="Verdana" w:hAnsi="Verdana"/>
                <w:spacing w:val="1"/>
                <w:sz w:val="28"/>
                <w:szCs w:val="28"/>
                <w:lang w:val="uk-UA"/>
              </w:rPr>
              <w:t> </w:t>
            </w:r>
            <w:r>
              <w:rPr>
                <w:rFonts w:ascii="Verdana" w:hAnsi="Verdana"/>
                <w:sz w:val="28"/>
                <w:szCs w:val="28"/>
                <w:lang w:val="uk-UA"/>
              </w:rPr>
              <w:t>з</w:t>
            </w:r>
            <w:r>
              <w:rPr>
                <w:rFonts w:ascii="Verdana" w:hAnsi="Verdana"/>
                <w:spacing w:val="1"/>
                <w:sz w:val="28"/>
                <w:szCs w:val="28"/>
                <w:lang w:val="uk-UA"/>
              </w:rPr>
              <w:t> </w:t>
            </w:r>
            <w:r>
              <w:rPr>
                <w:rFonts w:ascii="Verdana" w:hAnsi="Verdana"/>
                <w:sz w:val="28"/>
                <w:szCs w:val="28"/>
                <w:lang w:val="uk-UA"/>
              </w:rPr>
              <w:t>різним</w:t>
            </w:r>
            <w:r>
              <w:rPr>
                <w:rFonts w:ascii="Verdana" w:hAnsi="Verdana"/>
                <w:spacing w:val="1"/>
                <w:sz w:val="28"/>
                <w:szCs w:val="28"/>
                <w:lang w:val="uk-UA"/>
              </w:rPr>
              <w:t> </w:t>
            </w:r>
            <w:r>
              <w:rPr>
                <w:rFonts w:ascii="Verdana" w:hAnsi="Verdana"/>
                <w:sz w:val="28"/>
                <w:szCs w:val="28"/>
                <w:lang w:val="uk-UA"/>
              </w:rPr>
              <w:t>типом</w:t>
            </w:r>
            <w:r>
              <w:rPr>
                <w:rFonts w:ascii="Verdana" w:hAnsi="Verdana"/>
                <w:spacing w:val="1"/>
                <w:sz w:val="28"/>
                <w:szCs w:val="28"/>
                <w:lang w:val="uk-UA"/>
              </w:rPr>
              <w:t> </w:t>
            </w:r>
            <w:r>
              <w:rPr>
                <w:rFonts w:ascii="Verdana" w:hAnsi="Verdana"/>
                <w:sz w:val="28"/>
                <w:szCs w:val="28"/>
                <w:lang w:val="uk-UA"/>
              </w:rPr>
              <w:t>Інтернет-активності.................................................................................................</w:t>
            </w:r>
          </w:p>
        </w:tc>
        <w:tc>
          <w:tcPr>
            <w:tcW w:w="730"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ind w:left="111"/>
              <w:rPr>
                <w:rFonts w:ascii="Verdana" w:hAnsi="Verdana"/>
              </w:rPr>
            </w:pPr>
            <w:r>
              <w:rPr>
                <w:rFonts w:ascii="Verdana" w:hAnsi="Verdana"/>
                <w:sz w:val="28"/>
                <w:szCs w:val="28"/>
                <w:lang w:val="uk-UA"/>
              </w:rPr>
              <w:t>79</w:t>
            </w:r>
          </w:p>
        </w:tc>
      </w:tr>
      <w:tr w:rsidR="002F606A" w:rsidTr="002F606A">
        <w:trPr>
          <w:trHeight w:val="787"/>
        </w:trPr>
        <w:tc>
          <w:tcPr>
            <w:tcW w:w="9558" w:type="dxa"/>
            <w:hideMark/>
          </w:tcPr>
          <w:p w:rsidR="002F606A" w:rsidRDefault="002F606A">
            <w:pPr>
              <w:pStyle w:val="WW8Num2z0"/>
              <w:spacing w:after="0" w:line="315" w:lineRule="atLeast"/>
              <w:ind w:left="200"/>
              <w:rPr>
                <w:rFonts w:ascii="Verdana" w:hAnsi="Verdana"/>
              </w:rPr>
            </w:pPr>
            <w:r>
              <w:rPr>
                <w:rFonts w:ascii="Verdana" w:hAnsi="Verdana"/>
                <w:sz w:val="28"/>
                <w:szCs w:val="28"/>
                <w:lang w:val="uk-UA"/>
              </w:rPr>
              <w:t>2.10.</w:t>
            </w:r>
            <w:r>
              <w:rPr>
                <w:rFonts w:ascii="Verdana" w:hAnsi="Verdana"/>
                <w:spacing w:val="-2"/>
                <w:sz w:val="28"/>
                <w:szCs w:val="28"/>
                <w:lang w:val="uk-UA"/>
              </w:rPr>
              <w:t> </w:t>
            </w:r>
            <w:r>
              <w:rPr>
                <w:rFonts w:ascii="Verdana" w:hAnsi="Verdana"/>
                <w:sz w:val="28"/>
                <w:szCs w:val="28"/>
                <w:lang w:val="uk-UA"/>
              </w:rPr>
              <w:t>Виявлення</w:t>
            </w:r>
            <w:r>
              <w:rPr>
                <w:rFonts w:ascii="Verdana" w:hAnsi="Verdana"/>
                <w:spacing w:val="-3"/>
                <w:sz w:val="28"/>
                <w:szCs w:val="28"/>
                <w:lang w:val="uk-UA"/>
              </w:rPr>
              <w:t> </w:t>
            </w:r>
            <w:r>
              <w:rPr>
                <w:rFonts w:ascii="Verdana" w:hAnsi="Verdana"/>
                <w:sz w:val="28"/>
                <w:szCs w:val="28"/>
                <w:lang w:val="uk-UA"/>
              </w:rPr>
              <w:t>змінних,</w:t>
            </w:r>
            <w:r>
              <w:rPr>
                <w:rFonts w:ascii="Verdana" w:hAnsi="Verdana"/>
                <w:spacing w:val="-2"/>
                <w:sz w:val="28"/>
                <w:szCs w:val="28"/>
                <w:lang w:val="uk-UA"/>
              </w:rPr>
              <w:t> </w:t>
            </w:r>
            <w:r>
              <w:rPr>
                <w:rFonts w:ascii="Verdana" w:hAnsi="Verdana"/>
                <w:sz w:val="28"/>
                <w:szCs w:val="28"/>
                <w:lang w:val="uk-UA"/>
              </w:rPr>
              <w:t>що</w:t>
            </w:r>
            <w:r>
              <w:rPr>
                <w:rFonts w:ascii="Verdana" w:hAnsi="Verdana"/>
                <w:spacing w:val="-4"/>
                <w:sz w:val="28"/>
                <w:szCs w:val="28"/>
                <w:lang w:val="uk-UA"/>
              </w:rPr>
              <w:t> </w:t>
            </w:r>
            <w:r>
              <w:rPr>
                <w:rFonts w:ascii="Verdana" w:hAnsi="Verdana"/>
                <w:sz w:val="28"/>
                <w:szCs w:val="28"/>
                <w:lang w:val="uk-UA"/>
              </w:rPr>
              <w:t>зумовлили</w:t>
            </w:r>
            <w:r>
              <w:rPr>
                <w:rFonts w:ascii="Verdana" w:hAnsi="Verdana"/>
                <w:spacing w:val="-4"/>
                <w:sz w:val="28"/>
                <w:szCs w:val="28"/>
                <w:lang w:val="uk-UA"/>
              </w:rPr>
              <w:t> </w:t>
            </w:r>
            <w:r>
              <w:rPr>
                <w:rFonts w:ascii="Verdana" w:hAnsi="Verdana"/>
                <w:sz w:val="28"/>
                <w:szCs w:val="28"/>
                <w:lang w:val="uk-UA"/>
              </w:rPr>
              <w:t>розподіл</w:t>
            </w:r>
            <w:r>
              <w:rPr>
                <w:rFonts w:ascii="Verdana" w:hAnsi="Verdana"/>
                <w:spacing w:val="-3"/>
                <w:sz w:val="28"/>
                <w:szCs w:val="28"/>
                <w:lang w:val="uk-UA"/>
              </w:rPr>
              <w:t> </w:t>
            </w:r>
            <w:r>
              <w:rPr>
                <w:rFonts w:ascii="Verdana" w:hAnsi="Verdana"/>
                <w:sz w:val="28"/>
                <w:szCs w:val="28"/>
                <w:lang w:val="uk-UA"/>
              </w:rPr>
              <w:t>групи</w:t>
            </w:r>
            <w:r>
              <w:rPr>
                <w:rFonts w:ascii="Verdana" w:hAnsi="Verdana"/>
                <w:spacing w:val="-4"/>
                <w:sz w:val="28"/>
                <w:szCs w:val="28"/>
                <w:lang w:val="uk-UA"/>
              </w:rPr>
              <w:t> </w:t>
            </w:r>
            <w:r>
              <w:rPr>
                <w:rFonts w:ascii="Verdana" w:hAnsi="Verdana"/>
                <w:sz w:val="28"/>
                <w:szCs w:val="28"/>
                <w:lang w:val="uk-UA"/>
              </w:rPr>
              <w:t>досліджуваних</w:t>
            </w:r>
            <w:r>
              <w:rPr>
                <w:rFonts w:ascii="Verdana" w:hAnsi="Verdana"/>
                <w:spacing w:val="-8"/>
                <w:sz w:val="28"/>
                <w:szCs w:val="28"/>
                <w:lang w:val="uk-UA"/>
              </w:rPr>
              <w:t> </w:t>
            </w:r>
            <w:r>
              <w:rPr>
                <w:rFonts w:ascii="Verdana" w:hAnsi="Verdana"/>
                <w:sz w:val="28"/>
                <w:szCs w:val="28"/>
                <w:lang w:val="uk-UA"/>
              </w:rPr>
              <w:t>на</w:t>
            </w:r>
          </w:p>
          <w:p w:rsidR="002F606A" w:rsidRDefault="002F606A">
            <w:pPr>
              <w:pStyle w:val="WW8Num2z0"/>
              <w:spacing w:before="96" w:after="0"/>
              <w:ind w:left="200"/>
              <w:rPr>
                <w:rFonts w:ascii="Verdana" w:hAnsi="Verdana"/>
              </w:rPr>
            </w:pPr>
            <w:r>
              <w:rPr>
                <w:rFonts w:ascii="Verdana" w:hAnsi="Verdana"/>
                <w:sz w:val="28"/>
                <w:szCs w:val="28"/>
                <w:lang w:val="uk-UA"/>
              </w:rPr>
              <w:t>підгрупи</w:t>
            </w:r>
            <w:r>
              <w:rPr>
                <w:rFonts w:ascii="Verdana" w:hAnsi="Verdana"/>
                <w:spacing w:val="-8"/>
                <w:sz w:val="28"/>
                <w:szCs w:val="28"/>
                <w:lang w:val="uk-UA"/>
              </w:rPr>
              <w:t> </w:t>
            </w:r>
            <w:r>
              <w:rPr>
                <w:rFonts w:ascii="Verdana" w:hAnsi="Verdana"/>
                <w:sz w:val="28"/>
                <w:szCs w:val="28"/>
                <w:lang w:val="uk-UA"/>
              </w:rPr>
              <w:t>з</w:t>
            </w:r>
            <w:r>
              <w:rPr>
                <w:rFonts w:ascii="Verdana" w:hAnsi="Verdana"/>
                <w:spacing w:val="-7"/>
                <w:sz w:val="28"/>
                <w:szCs w:val="28"/>
                <w:lang w:val="uk-UA"/>
              </w:rPr>
              <w:t> </w:t>
            </w:r>
            <w:r>
              <w:rPr>
                <w:rFonts w:ascii="Verdana" w:hAnsi="Verdana"/>
                <w:sz w:val="28"/>
                <w:szCs w:val="28"/>
                <w:lang w:val="uk-UA"/>
              </w:rPr>
              <w:t>різним</w:t>
            </w:r>
            <w:r>
              <w:rPr>
                <w:rFonts w:ascii="Verdana" w:hAnsi="Verdana"/>
                <w:spacing w:val="-8"/>
                <w:sz w:val="28"/>
                <w:szCs w:val="28"/>
                <w:lang w:val="uk-UA"/>
              </w:rPr>
              <w:t> </w:t>
            </w:r>
            <w:r>
              <w:rPr>
                <w:rFonts w:ascii="Verdana" w:hAnsi="Verdana"/>
                <w:sz w:val="28"/>
                <w:szCs w:val="28"/>
                <w:lang w:val="uk-UA"/>
              </w:rPr>
              <w:t>рівнем</w:t>
            </w:r>
            <w:r>
              <w:rPr>
                <w:rFonts w:ascii="Verdana" w:hAnsi="Verdana"/>
                <w:spacing w:val="-6"/>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spacing w:before="9"/>
              <w:rPr>
                <w:rFonts w:ascii="Verdana" w:hAnsi="Verdana"/>
              </w:rPr>
            </w:pPr>
            <w:r>
              <w:rPr>
                <w:rFonts w:ascii="Verdana" w:hAnsi="Verdana"/>
                <w:b/>
                <w:bCs/>
                <w:sz w:val="35"/>
                <w:szCs w:val="35"/>
                <w:lang w:val="uk-UA"/>
              </w:rPr>
              <w:t> </w:t>
            </w:r>
          </w:p>
          <w:p w:rsidR="002F606A" w:rsidRDefault="002F606A">
            <w:pPr>
              <w:pStyle w:val="WW8Num2z0"/>
              <w:spacing w:after="0"/>
              <w:ind w:left="111"/>
              <w:rPr>
                <w:rFonts w:ascii="Verdana" w:hAnsi="Verdana"/>
              </w:rPr>
            </w:pPr>
            <w:r>
              <w:rPr>
                <w:rFonts w:ascii="Verdana" w:hAnsi="Verdana"/>
                <w:sz w:val="28"/>
                <w:szCs w:val="28"/>
                <w:lang w:val="uk-UA"/>
              </w:rPr>
              <w:t>82</w:t>
            </w:r>
          </w:p>
        </w:tc>
      </w:tr>
      <w:tr w:rsidR="002F606A" w:rsidTr="002F606A">
        <w:trPr>
          <w:trHeight w:val="420"/>
        </w:trPr>
        <w:tc>
          <w:tcPr>
            <w:tcW w:w="9558" w:type="dxa"/>
            <w:hideMark/>
          </w:tcPr>
          <w:p w:rsidR="002F606A" w:rsidRDefault="002F606A">
            <w:pPr>
              <w:pStyle w:val="WW8Num2z0"/>
              <w:spacing w:before="41" w:after="0"/>
              <w:ind w:left="145" w:right="111"/>
              <w:jc w:val="center"/>
              <w:rPr>
                <w:rFonts w:ascii="Verdana" w:hAnsi="Verdana"/>
              </w:rPr>
            </w:pPr>
            <w:r>
              <w:rPr>
                <w:rFonts w:ascii="Verdana" w:hAnsi="Verdana"/>
                <w:sz w:val="28"/>
                <w:szCs w:val="28"/>
                <w:lang w:val="uk-UA"/>
              </w:rPr>
              <w:t>Висновки</w:t>
            </w:r>
            <w:r>
              <w:rPr>
                <w:rFonts w:ascii="Verdana" w:hAnsi="Verdana"/>
                <w:spacing w:val="-11"/>
                <w:sz w:val="28"/>
                <w:szCs w:val="28"/>
                <w:lang w:val="uk-UA"/>
              </w:rPr>
              <w:t> </w:t>
            </w:r>
            <w:r>
              <w:rPr>
                <w:rFonts w:ascii="Verdana" w:hAnsi="Verdana"/>
                <w:sz w:val="28"/>
                <w:szCs w:val="28"/>
                <w:lang w:val="uk-UA"/>
              </w:rPr>
              <w:t>до</w:t>
            </w:r>
            <w:r>
              <w:rPr>
                <w:rFonts w:ascii="Verdana" w:hAnsi="Verdana"/>
                <w:spacing w:val="-11"/>
                <w:sz w:val="28"/>
                <w:szCs w:val="28"/>
                <w:lang w:val="uk-UA"/>
              </w:rPr>
              <w:t> </w:t>
            </w:r>
            <w:r>
              <w:rPr>
                <w:rFonts w:ascii="Verdana" w:hAnsi="Verdana"/>
                <w:sz w:val="28"/>
                <w:szCs w:val="28"/>
                <w:lang w:val="uk-UA"/>
              </w:rPr>
              <w:t>розділу</w:t>
            </w:r>
            <w:r>
              <w:rPr>
                <w:rFonts w:ascii="Verdana" w:hAnsi="Verdana"/>
                <w:spacing w:val="-11"/>
                <w:sz w:val="28"/>
                <w:szCs w:val="28"/>
                <w:lang w:val="uk-UA"/>
              </w:rPr>
              <w:t> </w:t>
            </w:r>
            <w:r>
              <w:rPr>
                <w:rFonts w:ascii="Verdana" w:hAnsi="Verdana"/>
                <w:sz w:val="28"/>
                <w:szCs w:val="28"/>
                <w:lang w:val="uk-UA"/>
              </w:rPr>
              <w:t>2.............................................................................................</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85</w:t>
            </w:r>
          </w:p>
        </w:tc>
      </w:tr>
      <w:tr w:rsidR="002F606A" w:rsidTr="002F606A">
        <w:trPr>
          <w:trHeight w:val="907"/>
        </w:trPr>
        <w:tc>
          <w:tcPr>
            <w:tcW w:w="9558" w:type="dxa"/>
            <w:hideMark/>
          </w:tcPr>
          <w:p w:rsidR="002F606A" w:rsidRDefault="002F606A">
            <w:pPr>
              <w:pStyle w:val="WW8Num2z0"/>
              <w:spacing w:before="43" w:after="0" w:line="312" w:lineRule="atLeast"/>
              <w:ind w:left="200" w:right="111"/>
              <w:rPr>
                <w:rFonts w:ascii="Verdana" w:hAnsi="Verdana"/>
              </w:rPr>
            </w:pPr>
            <w:r>
              <w:rPr>
                <w:rFonts w:ascii="Verdana" w:hAnsi="Verdana"/>
                <w:sz w:val="28"/>
                <w:szCs w:val="28"/>
                <w:lang w:val="uk-UA"/>
              </w:rPr>
              <w:t>РОЗДІЛ       3.       ЕМПІРИЧНЕ       ДОСЛІДЖЕННЯ       ОСОБИСТІСНОЇ</w:t>
            </w:r>
            <w:r>
              <w:rPr>
                <w:rFonts w:ascii="Verdana" w:hAnsi="Verdana"/>
                <w:spacing w:val="1"/>
                <w:sz w:val="28"/>
                <w:szCs w:val="28"/>
                <w:lang w:val="uk-UA"/>
              </w:rPr>
              <w:t> </w:t>
            </w:r>
            <w:r>
              <w:rPr>
                <w:rFonts w:ascii="Verdana" w:hAnsi="Verdana"/>
                <w:sz w:val="28"/>
                <w:szCs w:val="28"/>
                <w:lang w:val="uk-UA"/>
              </w:rPr>
              <w:t>ІДЕНТИЧНОСТІ</w:t>
            </w:r>
            <w:r>
              <w:rPr>
                <w:rFonts w:ascii="Verdana" w:hAnsi="Verdana"/>
                <w:spacing w:val="-8"/>
                <w:sz w:val="28"/>
                <w:szCs w:val="28"/>
                <w:lang w:val="uk-UA"/>
              </w:rPr>
              <w:t> </w:t>
            </w:r>
            <w:r>
              <w:rPr>
                <w:rFonts w:ascii="Verdana" w:hAnsi="Verdana"/>
                <w:sz w:val="28"/>
                <w:szCs w:val="28"/>
                <w:lang w:val="uk-UA"/>
              </w:rPr>
              <w:t>СХИЛЬНИХ</w:t>
            </w:r>
            <w:r>
              <w:rPr>
                <w:rFonts w:ascii="Verdana" w:hAnsi="Verdana"/>
                <w:spacing w:val="-5"/>
                <w:sz w:val="28"/>
                <w:szCs w:val="28"/>
                <w:lang w:val="uk-UA"/>
              </w:rPr>
              <w:t> </w:t>
            </w:r>
            <w:r>
              <w:rPr>
                <w:rFonts w:ascii="Verdana" w:hAnsi="Verdana"/>
                <w:sz w:val="28"/>
                <w:szCs w:val="28"/>
                <w:lang w:val="uk-UA"/>
              </w:rPr>
              <w:t>ДО</w:t>
            </w:r>
            <w:r>
              <w:rPr>
                <w:rFonts w:ascii="Verdana" w:hAnsi="Verdana"/>
                <w:spacing w:val="-5"/>
                <w:sz w:val="28"/>
                <w:szCs w:val="28"/>
                <w:lang w:val="uk-UA"/>
              </w:rPr>
              <w:t> </w:t>
            </w:r>
            <w:r>
              <w:rPr>
                <w:rFonts w:ascii="Verdana" w:hAnsi="Verdana"/>
                <w:sz w:val="28"/>
                <w:szCs w:val="28"/>
                <w:lang w:val="uk-UA"/>
              </w:rPr>
              <w:t>ІНТЕРНЕТ-ЗАЛЕЖНОСТІ</w:t>
            </w:r>
            <w:r>
              <w:rPr>
                <w:rFonts w:ascii="Verdana" w:hAnsi="Verdana"/>
                <w:spacing w:val="-7"/>
                <w:sz w:val="28"/>
                <w:szCs w:val="28"/>
                <w:lang w:val="uk-UA"/>
              </w:rPr>
              <w:t> </w:t>
            </w:r>
            <w:r>
              <w:rPr>
                <w:rFonts w:ascii="Verdana" w:hAnsi="Verdana"/>
                <w:sz w:val="28"/>
                <w:szCs w:val="28"/>
                <w:lang w:val="uk-UA"/>
              </w:rPr>
              <w:t>ОСІБ...............</w:t>
            </w:r>
          </w:p>
        </w:tc>
        <w:tc>
          <w:tcPr>
            <w:tcW w:w="730"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spacing w:after="0"/>
              <w:ind w:left="111"/>
              <w:rPr>
                <w:rFonts w:ascii="Verdana" w:hAnsi="Verdana"/>
              </w:rPr>
            </w:pPr>
            <w:r>
              <w:rPr>
                <w:rFonts w:ascii="Verdana" w:hAnsi="Verdana"/>
                <w:sz w:val="28"/>
                <w:szCs w:val="28"/>
                <w:lang w:val="uk-UA"/>
              </w:rPr>
              <w:t>87</w:t>
            </w:r>
          </w:p>
        </w:tc>
      </w:tr>
      <w:tr w:rsidR="002F606A" w:rsidTr="002F606A">
        <w:trPr>
          <w:trHeight w:val="905"/>
        </w:trPr>
        <w:tc>
          <w:tcPr>
            <w:tcW w:w="9558" w:type="dxa"/>
            <w:hideMark/>
          </w:tcPr>
          <w:p w:rsidR="002F606A" w:rsidRDefault="002F606A">
            <w:pPr>
              <w:pStyle w:val="WW8Num2z0"/>
              <w:spacing w:before="23" w:after="0" w:line="410" w:lineRule="atLeast"/>
              <w:ind w:left="200"/>
              <w:rPr>
                <w:rFonts w:ascii="Verdana" w:hAnsi="Verdana"/>
              </w:rPr>
            </w:pPr>
            <w:r>
              <w:rPr>
                <w:rFonts w:ascii="Verdana" w:hAnsi="Verdana"/>
                <w:sz w:val="28"/>
                <w:szCs w:val="28"/>
                <w:lang w:val="uk-UA"/>
              </w:rPr>
              <w:t>3.1.</w:t>
            </w:r>
            <w:r>
              <w:rPr>
                <w:rFonts w:ascii="Verdana" w:hAnsi="Verdana"/>
                <w:spacing w:val="30"/>
                <w:sz w:val="28"/>
                <w:szCs w:val="28"/>
                <w:lang w:val="uk-UA"/>
              </w:rPr>
              <w:t> </w:t>
            </w:r>
            <w:r>
              <w:rPr>
                <w:rFonts w:ascii="Verdana" w:hAnsi="Verdana"/>
                <w:sz w:val="28"/>
                <w:szCs w:val="28"/>
                <w:lang w:val="uk-UA"/>
              </w:rPr>
              <w:t>Результати</w:t>
            </w:r>
            <w:r>
              <w:rPr>
                <w:rFonts w:ascii="Verdana" w:hAnsi="Verdana"/>
                <w:spacing w:val="28"/>
                <w:sz w:val="28"/>
                <w:szCs w:val="28"/>
                <w:lang w:val="uk-UA"/>
              </w:rPr>
              <w:t> </w:t>
            </w:r>
            <w:r>
              <w:rPr>
                <w:rFonts w:ascii="Verdana" w:hAnsi="Verdana"/>
                <w:sz w:val="28"/>
                <w:szCs w:val="28"/>
                <w:lang w:val="uk-UA"/>
              </w:rPr>
              <w:t>порівняльного</w:t>
            </w:r>
            <w:r>
              <w:rPr>
                <w:rFonts w:ascii="Verdana" w:hAnsi="Verdana"/>
                <w:spacing w:val="28"/>
                <w:sz w:val="28"/>
                <w:szCs w:val="28"/>
                <w:lang w:val="uk-UA"/>
              </w:rPr>
              <w:t> </w:t>
            </w:r>
            <w:r>
              <w:rPr>
                <w:rFonts w:ascii="Verdana" w:hAnsi="Verdana"/>
                <w:sz w:val="28"/>
                <w:szCs w:val="28"/>
                <w:lang w:val="uk-UA"/>
              </w:rPr>
              <w:t>аналізу</w:t>
            </w:r>
            <w:r>
              <w:rPr>
                <w:rFonts w:ascii="Verdana" w:hAnsi="Verdana"/>
                <w:spacing w:val="28"/>
                <w:sz w:val="28"/>
                <w:szCs w:val="28"/>
                <w:lang w:val="uk-UA"/>
              </w:rPr>
              <w:t> </w:t>
            </w:r>
            <w:r>
              <w:rPr>
                <w:rFonts w:ascii="Verdana" w:hAnsi="Verdana"/>
                <w:sz w:val="28"/>
                <w:szCs w:val="28"/>
                <w:lang w:val="uk-UA"/>
              </w:rPr>
              <w:t>підгруп</w:t>
            </w:r>
            <w:r>
              <w:rPr>
                <w:rFonts w:ascii="Verdana" w:hAnsi="Verdana"/>
                <w:spacing w:val="28"/>
                <w:sz w:val="28"/>
                <w:szCs w:val="28"/>
                <w:lang w:val="uk-UA"/>
              </w:rPr>
              <w:t> </w:t>
            </w:r>
            <w:r>
              <w:rPr>
                <w:rFonts w:ascii="Verdana" w:hAnsi="Verdana"/>
                <w:sz w:val="28"/>
                <w:szCs w:val="28"/>
                <w:lang w:val="uk-UA"/>
              </w:rPr>
              <w:t>досліджуваних</w:t>
            </w:r>
            <w:r>
              <w:rPr>
                <w:rFonts w:ascii="Verdana" w:hAnsi="Verdana"/>
                <w:spacing w:val="28"/>
                <w:sz w:val="28"/>
                <w:szCs w:val="28"/>
                <w:lang w:val="uk-UA"/>
              </w:rPr>
              <w:t> </w:t>
            </w:r>
            <w:r>
              <w:rPr>
                <w:rFonts w:ascii="Verdana" w:hAnsi="Verdana"/>
                <w:sz w:val="28"/>
                <w:szCs w:val="28"/>
                <w:lang w:val="uk-UA"/>
              </w:rPr>
              <w:t>із</w:t>
            </w:r>
            <w:r>
              <w:rPr>
                <w:rFonts w:ascii="Verdana" w:hAnsi="Verdana"/>
                <w:spacing w:val="28"/>
                <w:sz w:val="28"/>
                <w:szCs w:val="28"/>
                <w:lang w:val="uk-UA"/>
              </w:rPr>
              <w:t> </w:t>
            </w:r>
            <w:r>
              <w:rPr>
                <w:rFonts w:ascii="Verdana" w:hAnsi="Verdana"/>
                <w:sz w:val="28"/>
                <w:szCs w:val="28"/>
                <w:lang w:val="uk-UA"/>
              </w:rPr>
              <w:t>різним</w:t>
            </w:r>
            <w:r>
              <w:rPr>
                <w:rFonts w:ascii="Verdana" w:hAnsi="Verdana"/>
                <w:spacing w:val="-67"/>
                <w:sz w:val="28"/>
                <w:szCs w:val="28"/>
                <w:lang w:val="uk-UA"/>
              </w:rPr>
              <w:t> </w:t>
            </w:r>
            <w:r>
              <w:rPr>
                <w:rFonts w:ascii="Verdana" w:hAnsi="Verdana"/>
                <w:sz w:val="28"/>
                <w:szCs w:val="28"/>
                <w:lang w:val="uk-UA"/>
              </w:rPr>
              <w:t>рівнем</w:t>
            </w:r>
            <w:r>
              <w:rPr>
                <w:rFonts w:ascii="Verdana" w:hAnsi="Verdana"/>
                <w:spacing w:val="-8"/>
                <w:sz w:val="28"/>
                <w:szCs w:val="28"/>
                <w:lang w:val="uk-UA"/>
              </w:rPr>
              <w:t> </w:t>
            </w:r>
            <w:r>
              <w:rPr>
                <w:rFonts w:ascii="Verdana" w:hAnsi="Verdana"/>
                <w:sz w:val="28"/>
                <w:szCs w:val="28"/>
                <w:lang w:val="uk-UA"/>
              </w:rPr>
              <w:t>схильності</w:t>
            </w:r>
            <w:r>
              <w:rPr>
                <w:rFonts w:ascii="Verdana" w:hAnsi="Verdana"/>
                <w:spacing w:val="-13"/>
                <w:sz w:val="28"/>
                <w:szCs w:val="28"/>
                <w:lang w:val="uk-UA"/>
              </w:rPr>
              <w:t> </w:t>
            </w:r>
            <w:r>
              <w:rPr>
                <w:rFonts w:ascii="Verdana" w:hAnsi="Verdana"/>
                <w:sz w:val="28"/>
                <w:szCs w:val="28"/>
                <w:lang w:val="uk-UA"/>
              </w:rPr>
              <w:t>до</w:t>
            </w:r>
            <w:r>
              <w:rPr>
                <w:rFonts w:ascii="Verdana" w:hAnsi="Verdana"/>
                <w:spacing w:val="-9"/>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rPr>
                <w:rFonts w:ascii="Verdana" w:hAnsi="Verdana"/>
              </w:rPr>
            </w:pPr>
            <w:r>
              <w:rPr>
                <w:rFonts w:ascii="Verdana" w:hAnsi="Verdana"/>
                <w:b/>
                <w:bCs/>
                <w:sz w:val="30"/>
                <w:szCs w:val="30"/>
                <w:lang w:val="uk-UA"/>
              </w:rPr>
              <w:t> </w:t>
            </w:r>
          </w:p>
          <w:p w:rsidR="002F606A" w:rsidRDefault="002F606A">
            <w:pPr>
              <w:pStyle w:val="WW8Num2z0"/>
              <w:spacing w:before="183" w:after="0"/>
              <w:ind w:left="111"/>
              <w:rPr>
                <w:rFonts w:ascii="Verdana" w:hAnsi="Verdana"/>
              </w:rPr>
            </w:pPr>
            <w:r>
              <w:rPr>
                <w:rFonts w:ascii="Verdana" w:hAnsi="Verdana"/>
                <w:sz w:val="28"/>
                <w:szCs w:val="28"/>
                <w:lang w:val="uk-UA"/>
              </w:rPr>
              <w:t>87</w:t>
            </w:r>
          </w:p>
        </w:tc>
      </w:tr>
      <w:tr w:rsidR="002F606A" w:rsidTr="002F606A">
        <w:trPr>
          <w:trHeight w:val="840"/>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3.2.    Виділення    підгруп    із    різним    рівнем    Інтернет-залежності    та</w:t>
            </w:r>
          </w:p>
          <w:p w:rsidR="002F606A" w:rsidRDefault="002F606A">
            <w:pPr>
              <w:pStyle w:val="WW8Num2z0"/>
              <w:spacing w:before="101" w:after="0"/>
              <w:ind w:left="200"/>
              <w:rPr>
                <w:rFonts w:ascii="Verdana" w:hAnsi="Verdana"/>
              </w:rPr>
            </w:pPr>
            <w:r>
              <w:rPr>
                <w:rFonts w:ascii="Verdana" w:hAnsi="Verdana"/>
                <w:sz w:val="28"/>
                <w:szCs w:val="28"/>
                <w:lang w:val="uk-UA"/>
              </w:rPr>
              <w:t>інтегрованості</w:t>
            </w:r>
            <w:r>
              <w:rPr>
                <w:rFonts w:ascii="Verdana" w:hAnsi="Verdana"/>
                <w:spacing w:val="-16"/>
                <w:sz w:val="28"/>
                <w:szCs w:val="28"/>
                <w:lang w:val="uk-UA"/>
              </w:rPr>
              <w:t> </w:t>
            </w:r>
            <w:r>
              <w:rPr>
                <w:rFonts w:ascii="Verdana" w:hAnsi="Verdana"/>
                <w:sz w:val="28"/>
                <w:szCs w:val="28"/>
                <w:lang w:val="uk-UA"/>
              </w:rPr>
              <w:t>особистісної</w:t>
            </w:r>
            <w:r>
              <w:rPr>
                <w:rFonts w:ascii="Verdana" w:hAnsi="Verdana"/>
                <w:spacing w:val="-11"/>
                <w:sz w:val="28"/>
                <w:szCs w:val="28"/>
                <w:lang w:val="uk-UA"/>
              </w:rPr>
              <w:t> </w:t>
            </w:r>
            <w:r>
              <w:rPr>
                <w:rFonts w:ascii="Verdana" w:hAnsi="Verdana"/>
                <w:sz w:val="28"/>
                <w:szCs w:val="28"/>
                <w:lang w:val="uk-UA"/>
              </w:rPr>
              <w:t>ідентичності.............................................................</w:t>
            </w:r>
          </w:p>
        </w:tc>
        <w:tc>
          <w:tcPr>
            <w:tcW w:w="730" w:type="dxa"/>
            <w:hideMark/>
          </w:tcPr>
          <w:p w:rsidR="002F606A" w:rsidRDefault="002F606A">
            <w:pPr>
              <w:pStyle w:val="WW8Num2z0"/>
              <w:spacing w:before="4"/>
              <w:rPr>
                <w:rFonts w:ascii="Verdana" w:hAnsi="Verdana"/>
              </w:rPr>
            </w:pPr>
            <w:r>
              <w:rPr>
                <w:rFonts w:ascii="Verdana" w:hAnsi="Verdana"/>
                <w:b/>
                <w:bCs/>
                <w:sz w:val="40"/>
                <w:szCs w:val="40"/>
                <w:lang w:val="uk-UA"/>
              </w:rPr>
              <w:t> </w:t>
            </w:r>
          </w:p>
          <w:p w:rsidR="002F606A" w:rsidRDefault="002F606A">
            <w:pPr>
              <w:pStyle w:val="WW8Num2z0"/>
              <w:spacing w:after="0"/>
              <w:ind w:left="111"/>
              <w:rPr>
                <w:rFonts w:ascii="Verdana" w:hAnsi="Verdana"/>
              </w:rPr>
            </w:pPr>
            <w:r>
              <w:rPr>
                <w:rFonts w:ascii="Verdana" w:hAnsi="Verdana"/>
                <w:sz w:val="28"/>
                <w:szCs w:val="28"/>
                <w:lang w:val="uk-UA"/>
              </w:rPr>
              <w:t>107</w:t>
            </w:r>
          </w:p>
        </w:tc>
      </w:tr>
      <w:tr w:rsidR="002F606A" w:rsidTr="002F606A">
        <w:trPr>
          <w:trHeight w:val="835"/>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3.3.   Аналіз  вікової   специфіки   особистісної   ідентичності   схильних   та</w:t>
            </w:r>
          </w:p>
          <w:p w:rsidR="002F606A" w:rsidRDefault="002F606A">
            <w:pPr>
              <w:pStyle w:val="WW8Num2z0"/>
              <w:spacing w:before="96" w:after="0"/>
              <w:ind w:left="200"/>
              <w:rPr>
                <w:rFonts w:ascii="Verdana" w:hAnsi="Verdana"/>
              </w:rPr>
            </w:pPr>
            <w:r>
              <w:rPr>
                <w:rFonts w:ascii="Verdana" w:hAnsi="Verdana"/>
                <w:sz w:val="28"/>
                <w:szCs w:val="28"/>
                <w:lang w:val="uk-UA"/>
              </w:rPr>
              <w:t>несхильних</w:t>
            </w:r>
            <w:r>
              <w:rPr>
                <w:rFonts w:ascii="Verdana" w:hAnsi="Verdana"/>
                <w:spacing w:val="-12"/>
                <w:sz w:val="28"/>
                <w:szCs w:val="28"/>
                <w:lang w:val="uk-UA"/>
              </w:rPr>
              <w:t> </w:t>
            </w:r>
            <w:r>
              <w:rPr>
                <w:rFonts w:ascii="Verdana" w:hAnsi="Verdana"/>
                <w:sz w:val="28"/>
                <w:szCs w:val="28"/>
                <w:lang w:val="uk-UA"/>
              </w:rPr>
              <w:t>до</w:t>
            </w:r>
            <w:r>
              <w:rPr>
                <w:rFonts w:ascii="Verdana" w:hAnsi="Verdana"/>
                <w:spacing w:val="-8"/>
                <w:sz w:val="28"/>
                <w:szCs w:val="28"/>
                <w:lang w:val="uk-UA"/>
              </w:rPr>
              <w:t> </w:t>
            </w:r>
            <w:r>
              <w:rPr>
                <w:rFonts w:ascii="Verdana" w:hAnsi="Verdana"/>
                <w:sz w:val="28"/>
                <w:szCs w:val="28"/>
                <w:lang w:val="uk-UA"/>
              </w:rPr>
              <w:t>Інтернет-залежності</w:t>
            </w:r>
            <w:r>
              <w:rPr>
                <w:rFonts w:ascii="Verdana" w:hAnsi="Verdana"/>
                <w:spacing w:val="-13"/>
                <w:sz w:val="28"/>
                <w:szCs w:val="28"/>
                <w:lang w:val="uk-UA"/>
              </w:rPr>
              <w:t> </w:t>
            </w:r>
            <w:r>
              <w:rPr>
                <w:rFonts w:ascii="Verdana" w:hAnsi="Verdana"/>
                <w:sz w:val="28"/>
                <w:szCs w:val="28"/>
                <w:lang w:val="uk-UA"/>
              </w:rPr>
              <w:t>осіб..............................................................</w:t>
            </w:r>
          </w:p>
        </w:tc>
        <w:tc>
          <w:tcPr>
            <w:tcW w:w="730"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ind w:left="111"/>
              <w:rPr>
                <w:rFonts w:ascii="Verdana" w:hAnsi="Verdana"/>
              </w:rPr>
            </w:pPr>
            <w:r>
              <w:rPr>
                <w:rFonts w:ascii="Verdana" w:hAnsi="Verdana"/>
                <w:sz w:val="28"/>
                <w:szCs w:val="28"/>
                <w:lang w:val="uk-UA"/>
              </w:rPr>
              <w:t>115</w:t>
            </w:r>
          </w:p>
        </w:tc>
      </w:tr>
      <w:tr w:rsidR="002F606A" w:rsidTr="002F606A">
        <w:trPr>
          <w:trHeight w:val="838"/>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3.4.</w:t>
            </w:r>
            <w:r>
              <w:rPr>
                <w:rFonts w:ascii="Verdana" w:hAnsi="Verdana"/>
                <w:spacing w:val="26"/>
                <w:sz w:val="28"/>
                <w:szCs w:val="28"/>
                <w:lang w:val="uk-UA"/>
              </w:rPr>
              <w:t> </w:t>
            </w:r>
            <w:r>
              <w:rPr>
                <w:rFonts w:ascii="Verdana" w:hAnsi="Verdana"/>
                <w:sz w:val="28"/>
                <w:szCs w:val="28"/>
                <w:lang w:val="uk-UA"/>
              </w:rPr>
              <w:t>Встановлення</w:t>
            </w:r>
            <w:r>
              <w:rPr>
                <w:rFonts w:ascii="Verdana" w:hAnsi="Verdana"/>
                <w:spacing w:val="25"/>
                <w:sz w:val="28"/>
                <w:szCs w:val="28"/>
                <w:lang w:val="uk-UA"/>
              </w:rPr>
              <w:t> </w:t>
            </w:r>
            <w:r>
              <w:rPr>
                <w:rFonts w:ascii="Verdana" w:hAnsi="Verdana"/>
                <w:sz w:val="28"/>
                <w:szCs w:val="28"/>
                <w:lang w:val="uk-UA"/>
              </w:rPr>
              <w:t>зв’язків</w:t>
            </w:r>
            <w:r>
              <w:rPr>
                <w:rFonts w:ascii="Verdana" w:hAnsi="Verdana"/>
                <w:spacing w:val="23"/>
                <w:sz w:val="28"/>
                <w:szCs w:val="28"/>
                <w:lang w:val="uk-UA"/>
              </w:rPr>
              <w:t> </w:t>
            </w:r>
            <w:r>
              <w:rPr>
                <w:rFonts w:ascii="Verdana" w:hAnsi="Verdana"/>
                <w:sz w:val="28"/>
                <w:szCs w:val="28"/>
                <w:lang w:val="uk-UA"/>
              </w:rPr>
              <w:t>між</w:t>
            </w:r>
            <w:r>
              <w:rPr>
                <w:rFonts w:ascii="Verdana" w:hAnsi="Verdana"/>
                <w:spacing w:val="24"/>
                <w:sz w:val="28"/>
                <w:szCs w:val="28"/>
                <w:lang w:val="uk-UA"/>
              </w:rPr>
              <w:t> </w:t>
            </w:r>
            <w:r>
              <w:rPr>
                <w:rFonts w:ascii="Verdana" w:hAnsi="Verdana"/>
                <w:sz w:val="28"/>
                <w:szCs w:val="28"/>
                <w:lang w:val="uk-UA"/>
              </w:rPr>
              <w:t>особливостями</w:t>
            </w:r>
            <w:r>
              <w:rPr>
                <w:rFonts w:ascii="Verdana" w:hAnsi="Verdana"/>
                <w:spacing w:val="25"/>
                <w:sz w:val="28"/>
                <w:szCs w:val="28"/>
                <w:lang w:val="uk-UA"/>
              </w:rPr>
              <w:t> </w:t>
            </w:r>
            <w:r>
              <w:rPr>
                <w:rFonts w:ascii="Verdana" w:hAnsi="Verdana"/>
                <w:sz w:val="28"/>
                <w:szCs w:val="28"/>
                <w:lang w:val="uk-UA"/>
              </w:rPr>
              <w:t>особистісної</w:t>
            </w:r>
            <w:r>
              <w:rPr>
                <w:rFonts w:ascii="Verdana" w:hAnsi="Verdana"/>
                <w:spacing w:val="24"/>
                <w:sz w:val="28"/>
                <w:szCs w:val="28"/>
                <w:lang w:val="uk-UA"/>
              </w:rPr>
              <w:t> </w:t>
            </w:r>
            <w:r>
              <w:rPr>
                <w:rFonts w:ascii="Verdana" w:hAnsi="Verdana"/>
                <w:sz w:val="28"/>
                <w:szCs w:val="28"/>
                <w:lang w:val="uk-UA"/>
              </w:rPr>
              <w:t>ідентичності</w:t>
            </w:r>
            <w:r>
              <w:rPr>
                <w:rFonts w:ascii="Verdana" w:hAnsi="Verdana"/>
                <w:spacing w:val="20"/>
                <w:sz w:val="28"/>
                <w:szCs w:val="28"/>
                <w:lang w:val="uk-UA"/>
              </w:rPr>
              <w:t> </w:t>
            </w:r>
            <w:r>
              <w:rPr>
                <w:rFonts w:ascii="Verdana" w:hAnsi="Verdana"/>
                <w:sz w:val="28"/>
                <w:szCs w:val="28"/>
                <w:lang w:val="uk-UA"/>
              </w:rPr>
              <w:t>та</w:t>
            </w:r>
          </w:p>
          <w:p w:rsidR="002F606A" w:rsidRDefault="002F606A">
            <w:pPr>
              <w:pStyle w:val="WW8Num2z0"/>
              <w:spacing w:before="96" w:after="0"/>
              <w:ind w:left="200"/>
              <w:rPr>
                <w:rFonts w:ascii="Verdana" w:hAnsi="Verdana"/>
              </w:rPr>
            </w:pPr>
            <w:r>
              <w:rPr>
                <w:rFonts w:ascii="Verdana" w:hAnsi="Verdana"/>
                <w:sz w:val="28"/>
                <w:szCs w:val="28"/>
                <w:lang w:val="uk-UA"/>
              </w:rPr>
              <w:t>схильністю</w:t>
            </w:r>
            <w:r>
              <w:rPr>
                <w:rFonts w:ascii="Verdana" w:hAnsi="Verdana"/>
                <w:spacing w:val="-14"/>
                <w:sz w:val="28"/>
                <w:szCs w:val="28"/>
                <w:lang w:val="uk-UA"/>
              </w:rPr>
              <w:t> </w:t>
            </w:r>
            <w:r>
              <w:rPr>
                <w:rFonts w:ascii="Verdana" w:hAnsi="Verdana"/>
                <w:sz w:val="28"/>
                <w:szCs w:val="28"/>
                <w:lang w:val="uk-UA"/>
              </w:rPr>
              <w:t>до</w:t>
            </w:r>
            <w:r>
              <w:rPr>
                <w:rFonts w:ascii="Verdana" w:hAnsi="Verdana"/>
                <w:spacing w:val="-13"/>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spacing w:before="11"/>
              <w:rPr>
                <w:rFonts w:ascii="Verdana" w:hAnsi="Verdana"/>
              </w:rPr>
            </w:pPr>
            <w:r>
              <w:rPr>
                <w:rFonts w:ascii="Verdana" w:hAnsi="Verdana"/>
                <w:b/>
                <w:bCs/>
                <w:sz w:val="39"/>
                <w:szCs w:val="39"/>
                <w:lang w:val="uk-UA"/>
              </w:rPr>
              <w:t> </w:t>
            </w:r>
          </w:p>
          <w:p w:rsidR="002F606A" w:rsidRDefault="002F606A">
            <w:pPr>
              <w:pStyle w:val="WW8Num2z0"/>
              <w:spacing w:after="0"/>
              <w:ind w:left="111"/>
              <w:rPr>
                <w:rFonts w:ascii="Verdana" w:hAnsi="Verdana"/>
              </w:rPr>
            </w:pPr>
            <w:r>
              <w:rPr>
                <w:rFonts w:ascii="Verdana" w:hAnsi="Verdana"/>
                <w:sz w:val="28"/>
                <w:szCs w:val="28"/>
                <w:lang w:val="uk-UA"/>
              </w:rPr>
              <w:t>127</w:t>
            </w:r>
          </w:p>
        </w:tc>
      </w:tr>
      <w:tr w:rsidR="002F606A" w:rsidTr="002F606A">
        <w:trPr>
          <w:trHeight w:val="1255"/>
        </w:trPr>
        <w:tc>
          <w:tcPr>
            <w:tcW w:w="9558" w:type="dxa"/>
            <w:hideMark/>
          </w:tcPr>
          <w:p w:rsidR="002F606A" w:rsidRDefault="002F606A">
            <w:pPr>
              <w:pStyle w:val="WW8Num2z0"/>
              <w:spacing w:before="43" w:after="0" w:line="312" w:lineRule="atLeast"/>
              <w:ind w:left="200" w:right="112"/>
              <w:rPr>
                <w:rFonts w:ascii="Verdana" w:hAnsi="Verdana"/>
              </w:rPr>
            </w:pPr>
            <w:r>
              <w:rPr>
                <w:rFonts w:ascii="Verdana" w:hAnsi="Verdana"/>
                <w:sz w:val="28"/>
                <w:szCs w:val="28"/>
                <w:lang w:val="uk-UA"/>
              </w:rPr>
              <w:t>3.5.   Аналіз   специфіки   зв’язків   Інтернет-залежності   із            </w:t>
            </w:r>
            <w:r>
              <w:rPr>
                <w:rFonts w:ascii="Verdana" w:hAnsi="Verdana"/>
                <w:spacing w:val="-1"/>
                <w:sz w:val="28"/>
                <w:szCs w:val="28"/>
                <w:lang w:val="uk-UA"/>
              </w:rPr>
              <w:t>особливостями</w:t>
            </w:r>
            <w:r>
              <w:rPr>
                <w:rFonts w:ascii="Verdana" w:hAnsi="Verdana"/>
                <w:spacing w:val="-67"/>
                <w:sz w:val="28"/>
                <w:szCs w:val="28"/>
                <w:lang w:val="uk-UA"/>
              </w:rPr>
              <w:t> </w:t>
            </w:r>
            <w:r>
              <w:rPr>
                <w:rFonts w:ascii="Verdana" w:hAnsi="Verdana"/>
                <w:sz w:val="28"/>
                <w:szCs w:val="28"/>
                <w:lang w:val="uk-UA"/>
              </w:rPr>
              <w:t>особистісної    ідентичності               у</w:t>
            </w:r>
            <w:r>
              <w:rPr>
                <w:rFonts w:ascii="Verdana" w:hAnsi="Verdana"/>
                <w:spacing w:val="120"/>
                <w:sz w:val="28"/>
                <w:szCs w:val="28"/>
                <w:lang w:val="uk-UA"/>
              </w:rPr>
              <w:t> </w:t>
            </w:r>
            <w:r>
              <w:rPr>
                <w:rFonts w:ascii="Verdana" w:hAnsi="Verdana"/>
                <w:sz w:val="28"/>
                <w:szCs w:val="28"/>
                <w:lang w:val="uk-UA"/>
              </w:rPr>
              <w:t>підгрупах</w:t>
            </w:r>
            <w:r>
              <w:rPr>
                <w:rFonts w:ascii="Verdana" w:hAnsi="Verdana"/>
                <w:spacing w:val="120"/>
                <w:sz w:val="28"/>
                <w:szCs w:val="28"/>
                <w:lang w:val="uk-UA"/>
              </w:rPr>
              <w:t> </w:t>
            </w:r>
            <w:r>
              <w:rPr>
                <w:rFonts w:ascii="Verdana" w:hAnsi="Verdana"/>
                <w:sz w:val="28"/>
                <w:szCs w:val="28"/>
                <w:lang w:val="uk-UA"/>
              </w:rPr>
              <w:t>досліджуваних,                    схильних</w:t>
            </w:r>
            <w:r>
              <w:rPr>
                <w:rFonts w:ascii="Verdana" w:hAnsi="Verdana"/>
                <w:spacing w:val="123"/>
                <w:sz w:val="28"/>
                <w:szCs w:val="28"/>
                <w:lang w:val="uk-UA"/>
              </w:rPr>
              <w:t> </w:t>
            </w:r>
            <w:r>
              <w:rPr>
                <w:rFonts w:ascii="Verdana" w:hAnsi="Verdana"/>
                <w:sz w:val="28"/>
                <w:szCs w:val="28"/>
                <w:lang w:val="uk-UA"/>
              </w:rPr>
              <w:t>та                          </w:t>
            </w:r>
            <w:r>
              <w:rPr>
                <w:rFonts w:ascii="Verdana" w:hAnsi="Verdana"/>
                <w:spacing w:val="-3"/>
                <w:sz w:val="28"/>
                <w:szCs w:val="28"/>
                <w:lang w:val="uk-UA"/>
              </w:rPr>
              <w:t>не</w:t>
            </w:r>
          </w:p>
          <w:p w:rsidR="002F606A" w:rsidRDefault="002F606A">
            <w:pPr>
              <w:pStyle w:val="WW8Num2z0"/>
              <w:spacing w:after="0" w:line="320" w:lineRule="atLeast"/>
              <w:ind w:left="200"/>
              <w:rPr>
                <w:rFonts w:ascii="Verdana" w:hAnsi="Verdana"/>
              </w:rPr>
            </w:pPr>
            <w:r>
              <w:rPr>
                <w:rFonts w:ascii="Verdana" w:hAnsi="Verdana"/>
                <w:sz w:val="28"/>
                <w:szCs w:val="28"/>
                <w:lang w:val="uk-UA"/>
              </w:rPr>
              <w:t>схильних</w:t>
            </w:r>
            <w:r>
              <w:rPr>
                <w:rFonts w:ascii="Verdana" w:hAnsi="Verdana"/>
                <w:spacing w:val="-16"/>
                <w:sz w:val="28"/>
                <w:szCs w:val="28"/>
                <w:lang w:val="uk-UA"/>
              </w:rPr>
              <w:t> </w:t>
            </w:r>
            <w:r>
              <w:rPr>
                <w:rFonts w:ascii="Verdana" w:hAnsi="Verdana"/>
                <w:sz w:val="28"/>
                <w:szCs w:val="28"/>
                <w:lang w:val="uk-UA"/>
              </w:rPr>
              <w:t>до</w:t>
            </w:r>
            <w:r>
              <w:rPr>
                <w:rFonts w:ascii="Verdana" w:hAnsi="Verdana"/>
                <w:spacing w:val="-13"/>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rPr>
                <w:rFonts w:ascii="Verdana" w:hAnsi="Verdana"/>
              </w:rPr>
            </w:pPr>
            <w:r>
              <w:rPr>
                <w:rFonts w:ascii="Verdana" w:hAnsi="Verdana"/>
                <w:b/>
                <w:bCs/>
                <w:sz w:val="30"/>
                <w:szCs w:val="30"/>
                <w:lang w:val="uk-UA"/>
              </w:rPr>
              <w:t> </w:t>
            </w:r>
          </w:p>
          <w:p w:rsidR="002F606A" w:rsidRDefault="002F606A">
            <w:pPr>
              <w:pStyle w:val="WW8Num2z0"/>
              <w:rPr>
                <w:rFonts w:ascii="Verdana" w:hAnsi="Verdana"/>
              </w:rPr>
            </w:pPr>
            <w:r>
              <w:rPr>
                <w:rFonts w:ascii="Verdana" w:hAnsi="Verdana"/>
                <w:b/>
                <w:bCs/>
                <w:sz w:val="30"/>
                <w:szCs w:val="30"/>
                <w:lang w:val="uk-UA"/>
              </w:rPr>
              <w:t> </w:t>
            </w:r>
          </w:p>
          <w:p w:rsidR="002F606A" w:rsidRDefault="002F606A">
            <w:pPr>
              <w:pStyle w:val="WW8Num2z0"/>
              <w:spacing w:before="189" w:after="0"/>
              <w:ind w:left="111"/>
              <w:rPr>
                <w:rFonts w:ascii="Verdana" w:hAnsi="Verdana"/>
              </w:rPr>
            </w:pPr>
            <w:r>
              <w:rPr>
                <w:rFonts w:ascii="Verdana" w:hAnsi="Verdana"/>
                <w:sz w:val="28"/>
                <w:szCs w:val="28"/>
                <w:lang w:val="uk-UA"/>
              </w:rPr>
              <w:t>137</w:t>
            </w:r>
          </w:p>
        </w:tc>
      </w:tr>
      <w:tr w:rsidR="002F606A" w:rsidTr="002F606A">
        <w:trPr>
          <w:trHeight w:val="837"/>
        </w:trPr>
        <w:tc>
          <w:tcPr>
            <w:tcW w:w="9558" w:type="dxa"/>
            <w:hideMark/>
          </w:tcPr>
          <w:p w:rsidR="002F606A" w:rsidRDefault="002F606A">
            <w:pPr>
              <w:pStyle w:val="WW8Num2z0"/>
              <w:spacing w:before="41" w:after="0"/>
              <w:ind w:left="200"/>
              <w:rPr>
                <w:rFonts w:ascii="Verdana" w:hAnsi="Verdana"/>
              </w:rPr>
            </w:pPr>
            <w:r>
              <w:rPr>
                <w:rFonts w:ascii="Verdana" w:hAnsi="Verdana"/>
                <w:sz w:val="28"/>
                <w:szCs w:val="28"/>
                <w:lang w:val="uk-UA"/>
              </w:rPr>
              <w:t>3.6.</w:t>
            </w:r>
            <w:r>
              <w:rPr>
                <w:rFonts w:ascii="Verdana" w:hAnsi="Verdana"/>
                <w:spacing w:val="20"/>
                <w:sz w:val="28"/>
                <w:szCs w:val="28"/>
                <w:lang w:val="uk-UA"/>
              </w:rPr>
              <w:t> </w:t>
            </w:r>
            <w:r>
              <w:rPr>
                <w:rFonts w:ascii="Verdana" w:hAnsi="Verdana"/>
                <w:sz w:val="28"/>
                <w:szCs w:val="28"/>
                <w:lang w:val="uk-UA"/>
              </w:rPr>
              <w:t>Визначення</w:t>
            </w:r>
            <w:r>
              <w:rPr>
                <w:rFonts w:ascii="Verdana" w:hAnsi="Verdana"/>
                <w:spacing w:val="85"/>
                <w:sz w:val="28"/>
                <w:szCs w:val="28"/>
                <w:lang w:val="uk-UA"/>
              </w:rPr>
              <w:t> </w:t>
            </w:r>
            <w:r>
              <w:rPr>
                <w:rFonts w:ascii="Verdana" w:hAnsi="Verdana"/>
                <w:sz w:val="28"/>
                <w:szCs w:val="28"/>
                <w:lang w:val="uk-UA"/>
              </w:rPr>
              <w:t>структури</w:t>
            </w:r>
            <w:r>
              <w:rPr>
                <w:rFonts w:ascii="Verdana" w:hAnsi="Verdana"/>
                <w:spacing w:val="84"/>
                <w:sz w:val="28"/>
                <w:szCs w:val="28"/>
                <w:lang w:val="uk-UA"/>
              </w:rPr>
              <w:t> </w:t>
            </w:r>
            <w:r>
              <w:rPr>
                <w:rFonts w:ascii="Verdana" w:hAnsi="Verdana"/>
                <w:sz w:val="28"/>
                <w:szCs w:val="28"/>
                <w:lang w:val="uk-UA"/>
              </w:rPr>
              <w:t>взаємозв’язків</w:t>
            </w:r>
            <w:r>
              <w:rPr>
                <w:rFonts w:ascii="Verdana" w:hAnsi="Verdana"/>
                <w:spacing w:val="84"/>
                <w:sz w:val="28"/>
                <w:szCs w:val="28"/>
                <w:lang w:val="uk-UA"/>
              </w:rPr>
              <w:t> </w:t>
            </w:r>
            <w:r>
              <w:rPr>
                <w:rFonts w:ascii="Verdana" w:hAnsi="Verdana"/>
                <w:sz w:val="28"/>
                <w:szCs w:val="28"/>
                <w:lang w:val="uk-UA"/>
              </w:rPr>
              <w:t>між</w:t>
            </w:r>
            <w:r>
              <w:rPr>
                <w:rFonts w:ascii="Verdana" w:hAnsi="Verdana"/>
                <w:spacing w:val="84"/>
                <w:sz w:val="28"/>
                <w:szCs w:val="28"/>
                <w:lang w:val="uk-UA"/>
              </w:rPr>
              <w:t> </w:t>
            </w:r>
            <w:r>
              <w:rPr>
                <w:rFonts w:ascii="Verdana" w:hAnsi="Verdana"/>
                <w:sz w:val="28"/>
                <w:szCs w:val="28"/>
                <w:lang w:val="uk-UA"/>
              </w:rPr>
              <w:t>показниками</w:t>
            </w:r>
            <w:r>
              <w:rPr>
                <w:rFonts w:ascii="Verdana" w:hAnsi="Verdana"/>
                <w:spacing w:val="84"/>
                <w:sz w:val="28"/>
                <w:szCs w:val="28"/>
                <w:lang w:val="uk-UA"/>
              </w:rPr>
              <w:t> </w:t>
            </w:r>
            <w:r>
              <w:rPr>
                <w:rFonts w:ascii="Verdana" w:hAnsi="Verdana"/>
                <w:sz w:val="28"/>
                <w:szCs w:val="28"/>
                <w:lang w:val="uk-UA"/>
              </w:rPr>
              <w:t>особистісної</w:t>
            </w:r>
          </w:p>
          <w:p w:rsidR="002F606A" w:rsidRDefault="002F606A">
            <w:pPr>
              <w:pStyle w:val="WW8Num2z0"/>
              <w:spacing w:before="96" w:after="0"/>
              <w:ind w:left="200"/>
              <w:rPr>
                <w:rFonts w:ascii="Verdana" w:hAnsi="Verdana"/>
              </w:rPr>
            </w:pPr>
            <w:r>
              <w:rPr>
                <w:rFonts w:ascii="Verdana" w:hAnsi="Verdana"/>
                <w:sz w:val="28"/>
                <w:szCs w:val="28"/>
                <w:lang w:val="uk-UA"/>
              </w:rPr>
              <w:t>ідентичності</w:t>
            </w:r>
            <w:r>
              <w:rPr>
                <w:rFonts w:ascii="Verdana" w:hAnsi="Verdana"/>
                <w:spacing w:val="-8"/>
                <w:sz w:val="28"/>
                <w:szCs w:val="28"/>
                <w:lang w:val="uk-UA"/>
              </w:rPr>
              <w:t> </w:t>
            </w:r>
            <w:r>
              <w:rPr>
                <w:rFonts w:ascii="Verdana" w:hAnsi="Verdana"/>
                <w:sz w:val="28"/>
                <w:szCs w:val="28"/>
                <w:lang w:val="uk-UA"/>
              </w:rPr>
              <w:t>та</w:t>
            </w:r>
            <w:r>
              <w:rPr>
                <w:rFonts w:ascii="Verdana" w:hAnsi="Verdana"/>
                <w:spacing w:val="-2"/>
                <w:sz w:val="28"/>
                <w:szCs w:val="28"/>
                <w:lang w:val="uk-UA"/>
              </w:rPr>
              <w:t> </w:t>
            </w:r>
            <w:r>
              <w:rPr>
                <w:rFonts w:ascii="Verdana" w:hAnsi="Verdana"/>
                <w:sz w:val="28"/>
                <w:szCs w:val="28"/>
                <w:lang w:val="uk-UA"/>
              </w:rPr>
              <w:t>Інтернет-залежності</w:t>
            </w:r>
          </w:p>
        </w:tc>
        <w:tc>
          <w:tcPr>
            <w:tcW w:w="730" w:type="dxa"/>
            <w:hideMark/>
          </w:tcPr>
          <w:p w:rsidR="002F606A" w:rsidRDefault="002F606A">
            <w:pPr>
              <w:pStyle w:val="WW8Num2z0"/>
              <w:spacing w:before="10"/>
              <w:rPr>
                <w:rFonts w:ascii="Verdana" w:hAnsi="Verdana"/>
              </w:rPr>
            </w:pPr>
            <w:r>
              <w:rPr>
                <w:rFonts w:ascii="Verdana" w:hAnsi="Verdana"/>
                <w:b/>
                <w:bCs/>
                <w:sz w:val="39"/>
                <w:szCs w:val="39"/>
                <w:lang w:val="uk-UA"/>
              </w:rPr>
              <w:t> </w:t>
            </w:r>
          </w:p>
          <w:p w:rsidR="002F606A" w:rsidRDefault="002F606A">
            <w:pPr>
              <w:pStyle w:val="WW8Num2z0"/>
              <w:spacing w:after="0"/>
              <w:ind w:left="111"/>
              <w:rPr>
                <w:rFonts w:ascii="Verdana" w:hAnsi="Verdana"/>
              </w:rPr>
            </w:pPr>
            <w:r>
              <w:rPr>
                <w:rFonts w:ascii="Verdana" w:hAnsi="Verdana"/>
                <w:sz w:val="28"/>
                <w:szCs w:val="28"/>
                <w:lang w:val="uk-UA"/>
              </w:rPr>
              <w:t>132</w:t>
            </w:r>
          </w:p>
        </w:tc>
      </w:tr>
      <w:tr w:rsidR="002F606A" w:rsidTr="002F606A">
        <w:trPr>
          <w:trHeight w:val="837"/>
        </w:trPr>
        <w:tc>
          <w:tcPr>
            <w:tcW w:w="9558" w:type="dxa"/>
            <w:hideMark/>
          </w:tcPr>
          <w:p w:rsidR="002F606A" w:rsidRDefault="002F606A">
            <w:pPr>
              <w:pStyle w:val="WW8Num2z0"/>
              <w:spacing w:before="43" w:after="0"/>
              <w:ind w:left="200"/>
              <w:rPr>
                <w:rFonts w:ascii="Verdana" w:hAnsi="Verdana"/>
              </w:rPr>
            </w:pPr>
            <w:r>
              <w:rPr>
                <w:rFonts w:ascii="Verdana" w:hAnsi="Verdana"/>
                <w:sz w:val="28"/>
                <w:szCs w:val="28"/>
                <w:lang w:val="uk-UA"/>
              </w:rPr>
              <w:t>3.7.</w:t>
            </w:r>
            <w:r>
              <w:rPr>
                <w:rFonts w:ascii="Verdana" w:hAnsi="Verdana"/>
                <w:spacing w:val="3"/>
                <w:sz w:val="28"/>
                <w:szCs w:val="28"/>
                <w:lang w:val="uk-UA"/>
              </w:rPr>
              <w:t> </w:t>
            </w:r>
            <w:r>
              <w:rPr>
                <w:rFonts w:ascii="Verdana" w:hAnsi="Verdana"/>
                <w:sz w:val="28"/>
                <w:szCs w:val="28"/>
                <w:lang w:val="uk-UA"/>
              </w:rPr>
              <w:t>Визначення</w:t>
            </w:r>
            <w:r>
              <w:rPr>
                <w:rFonts w:ascii="Verdana" w:hAnsi="Verdana"/>
                <w:spacing w:val="2"/>
                <w:sz w:val="28"/>
                <w:szCs w:val="28"/>
                <w:lang w:val="uk-UA"/>
              </w:rPr>
              <w:t> </w:t>
            </w:r>
            <w:r>
              <w:rPr>
                <w:rFonts w:ascii="Verdana" w:hAnsi="Verdana"/>
                <w:sz w:val="28"/>
                <w:szCs w:val="28"/>
                <w:lang w:val="uk-UA"/>
              </w:rPr>
              <w:t>міри</w:t>
            </w:r>
            <w:r>
              <w:rPr>
                <w:rFonts w:ascii="Verdana" w:hAnsi="Verdana"/>
                <w:spacing w:val="-1"/>
                <w:sz w:val="28"/>
                <w:szCs w:val="28"/>
                <w:lang w:val="uk-UA"/>
              </w:rPr>
              <w:t> </w:t>
            </w:r>
            <w:r>
              <w:rPr>
                <w:rFonts w:ascii="Verdana" w:hAnsi="Verdana"/>
                <w:sz w:val="28"/>
                <w:szCs w:val="28"/>
                <w:lang w:val="uk-UA"/>
              </w:rPr>
              <w:t>впливу показників</w:t>
            </w:r>
            <w:r>
              <w:rPr>
                <w:rFonts w:ascii="Verdana" w:hAnsi="Verdana"/>
                <w:spacing w:val="2"/>
                <w:sz w:val="28"/>
                <w:szCs w:val="28"/>
                <w:lang w:val="uk-UA"/>
              </w:rPr>
              <w:t> </w:t>
            </w:r>
            <w:r>
              <w:rPr>
                <w:rFonts w:ascii="Verdana" w:hAnsi="Verdana"/>
                <w:sz w:val="28"/>
                <w:szCs w:val="28"/>
                <w:lang w:val="uk-UA"/>
              </w:rPr>
              <w:t>особистісної</w:t>
            </w:r>
            <w:r>
              <w:rPr>
                <w:rFonts w:ascii="Verdana" w:hAnsi="Verdana"/>
                <w:spacing w:val="1"/>
                <w:sz w:val="28"/>
                <w:szCs w:val="28"/>
                <w:lang w:val="uk-UA"/>
              </w:rPr>
              <w:t> </w:t>
            </w:r>
            <w:r>
              <w:rPr>
                <w:rFonts w:ascii="Verdana" w:hAnsi="Verdana"/>
                <w:sz w:val="28"/>
                <w:szCs w:val="28"/>
                <w:lang w:val="uk-UA"/>
              </w:rPr>
              <w:t>ідентичності</w:t>
            </w:r>
            <w:r>
              <w:rPr>
                <w:rFonts w:ascii="Verdana" w:hAnsi="Verdana"/>
                <w:spacing w:val="-4"/>
                <w:sz w:val="28"/>
                <w:szCs w:val="28"/>
                <w:lang w:val="uk-UA"/>
              </w:rPr>
              <w:t> </w:t>
            </w:r>
            <w:r>
              <w:rPr>
                <w:rFonts w:ascii="Verdana" w:hAnsi="Verdana"/>
                <w:sz w:val="28"/>
                <w:szCs w:val="28"/>
                <w:lang w:val="uk-UA"/>
              </w:rPr>
              <w:t>на</w:t>
            </w:r>
            <w:r>
              <w:rPr>
                <w:rFonts w:ascii="Verdana" w:hAnsi="Verdana"/>
                <w:spacing w:val="2"/>
                <w:sz w:val="28"/>
                <w:szCs w:val="28"/>
                <w:lang w:val="uk-UA"/>
              </w:rPr>
              <w:t> </w:t>
            </w:r>
            <w:r>
              <w:rPr>
                <w:rFonts w:ascii="Verdana" w:hAnsi="Verdana"/>
                <w:sz w:val="28"/>
                <w:szCs w:val="28"/>
                <w:lang w:val="uk-UA"/>
              </w:rPr>
              <w:t>ознаки</w:t>
            </w:r>
          </w:p>
          <w:p w:rsidR="002F606A" w:rsidRDefault="002F606A">
            <w:pPr>
              <w:pStyle w:val="WW8Num2z0"/>
              <w:spacing w:before="96" w:after="0"/>
              <w:ind w:left="200"/>
              <w:rPr>
                <w:rFonts w:ascii="Verdana" w:hAnsi="Verdana"/>
              </w:rPr>
            </w:pPr>
            <w:r>
              <w:rPr>
                <w:rFonts w:ascii="Verdana" w:hAnsi="Verdana"/>
                <w:sz w:val="28"/>
                <w:szCs w:val="28"/>
                <w:lang w:val="uk-UA"/>
              </w:rPr>
              <w:t>Інтернет-залежності.................................................................................................</w:t>
            </w:r>
          </w:p>
        </w:tc>
        <w:tc>
          <w:tcPr>
            <w:tcW w:w="730" w:type="dxa"/>
            <w:hideMark/>
          </w:tcPr>
          <w:p w:rsidR="002F606A" w:rsidRDefault="002F606A">
            <w:pPr>
              <w:pStyle w:val="WW8Num2z0"/>
              <w:rPr>
                <w:rFonts w:ascii="Verdana" w:hAnsi="Verdana"/>
              </w:rPr>
            </w:pPr>
            <w:r>
              <w:rPr>
                <w:rFonts w:ascii="Verdana" w:hAnsi="Verdana"/>
                <w:b/>
                <w:bCs/>
                <w:sz w:val="40"/>
                <w:szCs w:val="40"/>
                <w:lang w:val="uk-UA"/>
              </w:rPr>
              <w:t> </w:t>
            </w:r>
          </w:p>
          <w:p w:rsidR="002F606A" w:rsidRDefault="002F606A">
            <w:pPr>
              <w:pStyle w:val="WW8Num2z0"/>
              <w:spacing w:after="0"/>
              <w:ind w:left="111"/>
              <w:rPr>
                <w:rFonts w:ascii="Verdana" w:hAnsi="Verdana"/>
              </w:rPr>
            </w:pPr>
            <w:r>
              <w:rPr>
                <w:rFonts w:ascii="Verdana" w:hAnsi="Verdana"/>
                <w:sz w:val="28"/>
                <w:szCs w:val="28"/>
                <w:lang w:val="uk-UA"/>
              </w:rPr>
              <w:t>154</w:t>
            </w:r>
          </w:p>
        </w:tc>
      </w:tr>
      <w:tr w:rsidR="002F606A" w:rsidTr="002F606A">
        <w:trPr>
          <w:trHeight w:val="417"/>
        </w:trPr>
        <w:tc>
          <w:tcPr>
            <w:tcW w:w="9558" w:type="dxa"/>
            <w:hideMark/>
          </w:tcPr>
          <w:p w:rsidR="002F606A" w:rsidRDefault="002F606A">
            <w:pPr>
              <w:pStyle w:val="WW8Num2z0"/>
              <w:spacing w:before="41" w:after="0"/>
              <w:ind w:left="151" w:right="111"/>
              <w:jc w:val="center"/>
              <w:rPr>
                <w:rFonts w:ascii="Verdana" w:hAnsi="Verdana"/>
              </w:rPr>
            </w:pPr>
            <w:r>
              <w:rPr>
                <w:rFonts w:ascii="Verdana" w:hAnsi="Verdana"/>
                <w:sz w:val="28"/>
                <w:szCs w:val="28"/>
                <w:lang w:val="uk-UA"/>
              </w:rPr>
              <w:t>Висновки</w:t>
            </w:r>
            <w:r>
              <w:rPr>
                <w:rFonts w:ascii="Verdana" w:hAnsi="Verdana"/>
                <w:spacing w:val="-10"/>
                <w:sz w:val="28"/>
                <w:szCs w:val="28"/>
                <w:lang w:val="uk-UA"/>
              </w:rPr>
              <w:t> </w:t>
            </w:r>
            <w:r>
              <w:rPr>
                <w:rFonts w:ascii="Verdana" w:hAnsi="Verdana"/>
                <w:sz w:val="28"/>
                <w:szCs w:val="28"/>
                <w:lang w:val="uk-UA"/>
              </w:rPr>
              <w:t>до</w:t>
            </w:r>
            <w:r>
              <w:rPr>
                <w:rFonts w:ascii="Verdana" w:hAnsi="Verdana"/>
                <w:spacing w:val="-9"/>
                <w:sz w:val="28"/>
                <w:szCs w:val="28"/>
                <w:lang w:val="uk-UA"/>
              </w:rPr>
              <w:t> </w:t>
            </w:r>
            <w:r>
              <w:rPr>
                <w:rFonts w:ascii="Verdana" w:hAnsi="Verdana"/>
                <w:sz w:val="28"/>
                <w:szCs w:val="28"/>
                <w:lang w:val="uk-UA"/>
              </w:rPr>
              <w:t>розділу</w:t>
            </w:r>
            <w:r>
              <w:rPr>
                <w:rFonts w:ascii="Verdana" w:hAnsi="Verdana"/>
                <w:spacing w:val="-10"/>
                <w:sz w:val="28"/>
                <w:szCs w:val="28"/>
                <w:lang w:val="uk-UA"/>
              </w:rPr>
              <w:t> </w:t>
            </w:r>
            <w:r>
              <w:rPr>
                <w:rFonts w:ascii="Verdana" w:hAnsi="Verdana"/>
                <w:sz w:val="28"/>
                <w:szCs w:val="28"/>
                <w:lang w:val="uk-UA"/>
              </w:rPr>
              <w:t>3.............................................................................................</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156</w:t>
            </w:r>
          </w:p>
        </w:tc>
      </w:tr>
      <w:tr w:rsidR="002F606A" w:rsidTr="002F606A">
        <w:trPr>
          <w:trHeight w:val="417"/>
        </w:trPr>
        <w:tc>
          <w:tcPr>
            <w:tcW w:w="9558" w:type="dxa"/>
            <w:hideMark/>
          </w:tcPr>
          <w:p w:rsidR="002F606A" w:rsidRDefault="002F606A">
            <w:pPr>
              <w:pStyle w:val="WW8Num2z0"/>
              <w:spacing w:before="41" w:after="0"/>
              <w:ind w:left="123" w:right="111"/>
              <w:jc w:val="center"/>
              <w:rPr>
                <w:rFonts w:ascii="Verdana" w:hAnsi="Verdana"/>
              </w:rPr>
            </w:pPr>
            <w:r>
              <w:rPr>
                <w:rFonts w:ascii="Verdana" w:hAnsi="Verdana"/>
                <w:sz w:val="28"/>
                <w:szCs w:val="28"/>
                <w:lang w:val="uk-UA"/>
              </w:rPr>
              <w:t>ВИСНОВКИ.............................................................................................................</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158</w:t>
            </w:r>
          </w:p>
        </w:tc>
      </w:tr>
      <w:tr w:rsidR="002F606A" w:rsidTr="002F606A">
        <w:trPr>
          <w:trHeight w:val="419"/>
        </w:trPr>
        <w:tc>
          <w:tcPr>
            <w:tcW w:w="9558" w:type="dxa"/>
            <w:hideMark/>
          </w:tcPr>
          <w:p w:rsidR="002F606A" w:rsidRDefault="002F606A">
            <w:pPr>
              <w:pStyle w:val="WW8Num2z0"/>
              <w:spacing w:before="41" w:after="0"/>
              <w:ind w:left="139" w:right="111"/>
              <w:jc w:val="center"/>
              <w:rPr>
                <w:rFonts w:ascii="Verdana" w:hAnsi="Verdana"/>
              </w:rPr>
            </w:pPr>
            <w:r>
              <w:rPr>
                <w:rFonts w:ascii="Verdana" w:hAnsi="Verdana"/>
                <w:sz w:val="28"/>
                <w:szCs w:val="28"/>
                <w:lang w:val="uk-UA"/>
              </w:rPr>
              <w:t>ДОДАТКИ................................................................................................................</w:t>
            </w:r>
          </w:p>
        </w:tc>
        <w:tc>
          <w:tcPr>
            <w:tcW w:w="730" w:type="dxa"/>
            <w:hideMark/>
          </w:tcPr>
          <w:p w:rsidR="002F606A" w:rsidRDefault="002F606A">
            <w:pPr>
              <w:pStyle w:val="WW8Num2z0"/>
              <w:spacing w:before="41" w:after="0"/>
              <w:ind w:left="111"/>
              <w:rPr>
                <w:rFonts w:ascii="Verdana" w:hAnsi="Verdana"/>
              </w:rPr>
            </w:pPr>
            <w:r>
              <w:rPr>
                <w:rFonts w:ascii="Verdana" w:hAnsi="Verdana"/>
                <w:sz w:val="28"/>
                <w:szCs w:val="28"/>
                <w:lang w:val="uk-UA"/>
              </w:rPr>
              <w:t>161</w:t>
            </w:r>
          </w:p>
        </w:tc>
      </w:tr>
      <w:tr w:rsidR="002F606A" w:rsidTr="002F606A">
        <w:trPr>
          <w:trHeight w:val="365"/>
        </w:trPr>
        <w:tc>
          <w:tcPr>
            <w:tcW w:w="9558" w:type="dxa"/>
            <w:hideMark/>
          </w:tcPr>
          <w:p w:rsidR="002F606A" w:rsidRDefault="002F606A">
            <w:pPr>
              <w:pStyle w:val="WW8Num2z0"/>
              <w:spacing w:before="43" w:after="0" w:line="302" w:lineRule="atLeast"/>
              <w:ind w:left="95" w:right="111"/>
              <w:jc w:val="center"/>
              <w:rPr>
                <w:rFonts w:ascii="Verdana" w:hAnsi="Verdana"/>
              </w:rPr>
            </w:pPr>
            <w:r>
              <w:rPr>
                <w:rFonts w:ascii="Verdana" w:hAnsi="Verdana"/>
                <w:sz w:val="28"/>
                <w:szCs w:val="28"/>
                <w:lang w:val="uk-UA"/>
              </w:rPr>
              <w:t>СПИСОК</w:t>
            </w:r>
            <w:r>
              <w:rPr>
                <w:rFonts w:ascii="Verdana" w:hAnsi="Verdana"/>
                <w:spacing w:val="-10"/>
                <w:sz w:val="28"/>
                <w:szCs w:val="28"/>
                <w:lang w:val="uk-UA"/>
              </w:rPr>
              <w:t> </w:t>
            </w:r>
            <w:r>
              <w:rPr>
                <w:rFonts w:ascii="Verdana" w:hAnsi="Verdana"/>
                <w:sz w:val="28"/>
                <w:szCs w:val="28"/>
                <w:lang w:val="uk-UA"/>
              </w:rPr>
              <w:t>ВИКОРИСТАНИХ</w:t>
            </w:r>
            <w:r>
              <w:rPr>
                <w:rFonts w:ascii="Verdana" w:hAnsi="Verdana"/>
                <w:spacing w:val="-14"/>
                <w:sz w:val="28"/>
                <w:szCs w:val="28"/>
                <w:lang w:val="uk-UA"/>
              </w:rPr>
              <w:t> </w:t>
            </w:r>
            <w:r>
              <w:rPr>
                <w:rFonts w:ascii="Verdana" w:hAnsi="Verdana"/>
                <w:sz w:val="28"/>
                <w:szCs w:val="28"/>
                <w:lang w:val="uk-UA"/>
              </w:rPr>
              <w:t>ДЖЕРЕЛ...............................................................</w:t>
            </w:r>
          </w:p>
        </w:tc>
        <w:tc>
          <w:tcPr>
            <w:tcW w:w="730" w:type="dxa"/>
            <w:hideMark/>
          </w:tcPr>
          <w:p w:rsidR="002F606A" w:rsidRDefault="002F606A">
            <w:pPr>
              <w:pStyle w:val="WW8Num2z0"/>
              <w:spacing w:before="43" w:after="0" w:line="302" w:lineRule="atLeast"/>
              <w:ind w:left="111"/>
              <w:rPr>
                <w:rFonts w:ascii="Verdana" w:hAnsi="Verdana"/>
              </w:rPr>
            </w:pPr>
            <w:r>
              <w:rPr>
                <w:rFonts w:ascii="Verdana" w:hAnsi="Verdana"/>
                <w:sz w:val="28"/>
                <w:szCs w:val="28"/>
                <w:lang w:val="uk-UA"/>
              </w:rPr>
              <w:t>219</w:t>
            </w:r>
          </w:p>
        </w:tc>
      </w:tr>
    </w:tbl>
    <w:p w:rsidR="002F606A" w:rsidRDefault="002F606A" w:rsidP="002F606A">
      <w:pPr>
        <w:rPr>
          <w:rFonts w:ascii="Times New Roman" w:hAnsi="Times New Roman"/>
        </w:rPr>
      </w:pPr>
      <w:r>
        <w:rPr>
          <w:color w:val="000000"/>
          <w:sz w:val="28"/>
          <w:szCs w:val="28"/>
          <w:shd w:val="clear" w:color="auto" w:fill="FFFFFF"/>
          <w:lang w:val="uk-UA"/>
        </w:rPr>
        <w:br w:type="textWrapping" w:clear="all"/>
      </w:r>
    </w:p>
    <w:p w:rsidR="002F606A" w:rsidRDefault="002F606A" w:rsidP="002F606A">
      <w:pPr>
        <w:shd w:val="clear" w:color="auto" w:fill="FFFFFF"/>
        <w:spacing w:before="147"/>
        <w:ind w:left="612" w:right="19"/>
        <w:jc w:val="center"/>
        <w:rPr>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p>
    <w:p w:rsidR="002F606A" w:rsidRPr="002F606A" w:rsidRDefault="002F606A" w:rsidP="002F606A">
      <w:pPr>
        <w:pStyle w:val="a2"/>
        <w:shd w:val="clear" w:color="auto" w:fill="FFFFFF"/>
        <w:spacing w:before="163" w:after="0" w:line="360" w:lineRule="atLeast"/>
        <w:ind w:left="559" w:right="673" w:firstLine="710"/>
        <w:rPr>
          <w:rFonts w:ascii="Verdana" w:hAnsi="Verdana"/>
          <w:color w:val="000000"/>
          <w:lang w:val="uk-UA"/>
        </w:rPr>
      </w:pPr>
      <w:r>
        <w:rPr>
          <w:rFonts w:ascii="Verdana" w:hAnsi="Verdana"/>
          <w:b/>
          <w:bCs/>
          <w:color w:val="000000"/>
          <w:lang w:val="uk-UA"/>
        </w:rPr>
        <w:t>Актуальність</w:t>
      </w:r>
      <w:r>
        <w:rPr>
          <w:rFonts w:ascii="Verdana" w:hAnsi="Verdana"/>
          <w:b/>
          <w:bCs/>
          <w:color w:val="000000"/>
          <w:spacing w:val="1"/>
          <w:lang w:val="uk-UA"/>
        </w:rPr>
        <w:t> </w:t>
      </w:r>
      <w:r>
        <w:rPr>
          <w:rFonts w:ascii="Verdana" w:hAnsi="Verdana"/>
          <w:b/>
          <w:bCs/>
          <w:color w:val="000000"/>
          <w:lang w:val="uk-UA"/>
        </w:rPr>
        <w:t>дослідження</w:t>
      </w:r>
      <w:r>
        <w:rPr>
          <w:rFonts w:ascii="Verdana" w:hAnsi="Verdana"/>
          <w:b/>
          <w:bCs/>
          <w:color w:val="000000"/>
          <w:spacing w:val="1"/>
          <w:lang w:val="uk-UA"/>
        </w:rPr>
        <w:t> </w:t>
      </w:r>
      <w:r>
        <w:rPr>
          <w:rFonts w:ascii="Verdana" w:hAnsi="Verdana"/>
          <w:color w:val="000000"/>
          <w:lang w:val="uk-UA"/>
        </w:rPr>
        <w:t>зумовлена</w:t>
      </w:r>
      <w:r>
        <w:rPr>
          <w:rFonts w:ascii="Verdana" w:hAnsi="Verdana"/>
          <w:color w:val="000000"/>
          <w:spacing w:val="1"/>
          <w:lang w:val="uk-UA"/>
        </w:rPr>
        <w:t> </w:t>
      </w:r>
      <w:r>
        <w:rPr>
          <w:rFonts w:ascii="Verdana" w:hAnsi="Verdana"/>
          <w:color w:val="000000"/>
          <w:lang w:val="uk-UA"/>
        </w:rPr>
        <w:t>змінами,</w:t>
      </w:r>
      <w:r>
        <w:rPr>
          <w:rFonts w:ascii="Verdana" w:hAnsi="Verdana"/>
          <w:color w:val="000000"/>
          <w:spacing w:val="1"/>
          <w:lang w:val="uk-UA"/>
        </w:rPr>
        <w:t> </w:t>
      </w:r>
      <w:r>
        <w:rPr>
          <w:rFonts w:ascii="Verdana" w:hAnsi="Verdana"/>
          <w:color w:val="000000"/>
          <w:lang w:val="uk-UA"/>
        </w:rPr>
        <w:t>що</w:t>
      </w:r>
      <w:r>
        <w:rPr>
          <w:rFonts w:ascii="Verdana" w:hAnsi="Verdana"/>
          <w:color w:val="000000"/>
          <w:spacing w:val="1"/>
          <w:lang w:val="uk-UA"/>
        </w:rPr>
        <w:t> </w:t>
      </w:r>
      <w:r>
        <w:rPr>
          <w:rFonts w:ascii="Verdana" w:hAnsi="Verdana"/>
          <w:color w:val="000000"/>
          <w:lang w:val="uk-UA"/>
        </w:rPr>
        <w:t>за</w:t>
      </w:r>
      <w:r>
        <w:rPr>
          <w:rFonts w:ascii="Verdana" w:hAnsi="Verdana"/>
          <w:color w:val="000000"/>
          <w:spacing w:val="1"/>
          <w:lang w:val="uk-UA"/>
        </w:rPr>
        <w:t> </w:t>
      </w:r>
      <w:r>
        <w:rPr>
          <w:rFonts w:ascii="Verdana" w:hAnsi="Verdana"/>
          <w:color w:val="000000"/>
          <w:lang w:val="uk-UA"/>
        </w:rPr>
        <w:t>останні</w:t>
      </w:r>
      <w:r>
        <w:rPr>
          <w:rFonts w:ascii="Verdana" w:hAnsi="Verdana"/>
          <w:color w:val="000000"/>
          <w:spacing w:val="1"/>
          <w:lang w:val="uk-UA"/>
        </w:rPr>
        <w:t> </w:t>
      </w:r>
      <w:r>
        <w:rPr>
          <w:rFonts w:ascii="Verdana" w:hAnsi="Verdana"/>
          <w:color w:val="000000"/>
          <w:lang w:val="uk-UA"/>
        </w:rPr>
        <w:t>десятиріччя</w:t>
      </w:r>
      <w:r>
        <w:rPr>
          <w:rFonts w:ascii="Verdana" w:hAnsi="Verdana"/>
          <w:color w:val="000000"/>
          <w:spacing w:val="1"/>
          <w:lang w:val="uk-UA"/>
        </w:rPr>
        <w:t> </w:t>
      </w:r>
      <w:r>
        <w:rPr>
          <w:rFonts w:ascii="Verdana" w:hAnsi="Verdana"/>
          <w:color w:val="000000"/>
          <w:lang w:val="uk-UA"/>
        </w:rPr>
        <w:t>відбулись</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сфері</w:t>
      </w:r>
      <w:r>
        <w:rPr>
          <w:rFonts w:ascii="Verdana" w:hAnsi="Verdana"/>
          <w:color w:val="000000"/>
          <w:spacing w:val="1"/>
          <w:lang w:val="uk-UA"/>
        </w:rPr>
        <w:t> </w:t>
      </w:r>
      <w:r>
        <w:rPr>
          <w:rFonts w:ascii="Verdana" w:hAnsi="Verdana"/>
          <w:color w:val="000000"/>
          <w:lang w:val="uk-UA"/>
        </w:rPr>
        <w:t>комп’ютерних</w:t>
      </w:r>
      <w:r>
        <w:rPr>
          <w:rFonts w:ascii="Verdana" w:hAnsi="Verdana"/>
          <w:color w:val="000000"/>
          <w:spacing w:val="1"/>
          <w:lang w:val="uk-UA"/>
        </w:rPr>
        <w:t> </w:t>
      </w:r>
      <w:r>
        <w:rPr>
          <w:rFonts w:ascii="Verdana" w:hAnsi="Verdana"/>
          <w:color w:val="000000"/>
          <w:lang w:val="uk-UA"/>
        </w:rPr>
        <w:t>інформаційних</w:t>
      </w:r>
      <w:r>
        <w:rPr>
          <w:rFonts w:ascii="Verdana" w:hAnsi="Verdana"/>
          <w:color w:val="000000"/>
          <w:spacing w:val="1"/>
          <w:lang w:val="uk-UA"/>
        </w:rPr>
        <w:t> </w:t>
      </w:r>
      <w:r>
        <w:rPr>
          <w:rFonts w:ascii="Verdana" w:hAnsi="Verdana"/>
          <w:color w:val="000000"/>
          <w:lang w:val="uk-UA"/>
        </w:rPr>
        <w:t>технологій</w:t>
      </w:r>
      <w:r>
        <w:rPr>
          <w:rFonts w:ascii="Verdana" w:hAnsi="Verdana"/>
          <w:color w:val="000000"/>
          <w:spacing w:val="1"/>
          <w:lang w:val="uk-UA"/>
        </w:rPr>
        <w:t> </w:t>
      </w:r>
      <w:r>
        <w:rPr>
          <w:rFonts w:ascii="Verdana" w:hAnsi="Verdana"/>
          <w:color w:val="000000"/>
          <w:lang w:val="uk-UA"/>
        </w:rPr>
        <w:t>і</w:t>
      </w:r>
      <w:r>
        <w:rPr>
          <w:rFonts w:ascii="Verdana" w:hAnsi="Verdana"/>
          <w:color w:val="000000"/>
          <w:spacing w:val="1"/>
          <w:lang w:val="uk-UA"/>
        </w:rPr>
        <w:t> </w:t>
      </w:r>
      <w:r>
        <w:rPr>
          <w:rFonts w:ascii="Verdana" w:hAnsi="Verdana"/>
          <w:color w:val="000000"/>
          <w:lang w:val="uk-UA"/>
        </w:rPr>
        <w:t>систем телекомунікацій. Різке збільшення кількості користувачів (всесвітньою</w:t>
      </w:r>
      <w:r>
        <w:rPr>
          <w:rFonts w:ascii="Verdana" w:hAnsi="Verdana"/>
          <w:color w:val="000000"/>
          <w:spacing w:val="1"/>
          <w:lang w:val="uk-UA"/>
        </w:rPr>
        <w:t> </w:t>
      </w:r>
      <w:r>
        <w:rPr>
          <w:rFonts w:ascii="Verdana" w:hAnsi="Verdana"/>
          <w:color w:val="000000"/>
          <w:lang w:val="uk-UA"/>
        </w:rPr>
        <w:t>мережею   </w:t>
      </w:r>
      <w:r>
        <w:rPr>
          <w:rFonts w:ascii="Verdana" w:hAnsi="Verdana"/>
          <w:color w:val="000000"/>
          <w:spacing w:val="1"/>
          <w:lang w:val="uk-UA"/>
        </w:rPr>
        <w:t> </w:t>
      </w:r>
      <w:r>
        <w:rPr>
          <w:rFonts w:ascii="Verdana" w:hAnsi="Verdana"/>
          <w:color w:val="000000"/>
          <w:lang w:val="uk-UA"/>
        </w:rPr>
        <w:t>Інтернет   </w:t>
      </w:r>
      <w:r>
        <w:rPr>
          <w:rFonts w:ascii="Verdana" w:hAnsi="Verdana"/>
          <w:color w:val="000000"/>
          <w:spacing w:val="1"/>
          <w:lang w:val="uk-UA"/>
        </w:rPr>
        <w:t> </w:t>
      </w:r>
      <w:r>
        <w:rPr>
          <w:rFonts w:ascii="Verdana" w:hAnsi="Verdana"/>
          <w:color w:val="000000"/>
          <w:lang w:val="uk-UA"/>
        </w:rPr>
        <w:t>в    Україні   </w:t>
      </w:r>
      <w:r>
        <w:rPr>
          <w:rFonts w:ascii="Verdana" w:hAnsi="Verdana"/>
          <w:color w:val="000000"/>
          <w:spacing w:val="1"/>
          <w:lang w:val="uk-UA"/>
        </w:rPr>
        <w:t> </w:t>
      </w:r>
      <w:r>
        <w:rPr>
          <w:rFonts w:ascii="Verdana" w:hAnsi="Verdana"/>
          <w:color w:val="000000"/>
          <w:lang w:val="uk-UA"/>
        </w:rPr>
        <w:t>у     2003 році    активно     користувались</w:t>
      </w:r>
      <w:r>
        <w:rPr>
          <w:rFonts w:ascii="Verdana" w:hAnsi="Verdana"/>
          <w:color w:val="000000"/>
          <w:spacing w:val="1"/>
          <w:lang w:val="uk-UA"/>
        </w:rPr>
        <w:t> </w:t>
      </w:r>
      <w:r>
        <w:rPr>
          <w:rFonts w:ascii="Verdana" w:hAnsi="Verdana"/>
          <w:color w:val="000000"/>
          <w:lang w:val="uk-UA"/>
        </w:rPr>
        <w:t>2,5 % населення,</w:t>
      </w:r>
      <w:r>
        <w:rPr>
          <w:rFonts w:ascii="Verdana" w:hAnsi="Verdana"/>
          <w:color w:val="000000"/>
          <w:spacing w:val="1"/>
          <w:lang w:val="uk-UA"/>
        </w:rPr>
        <w:t> </w:t>
      </w:r>
      <w:r>
        <w:rPr>
          <w:rFonts w:ascii="Verdana" w:hAnsi="Verdana"/>
          <w:color w:val="000000"/>
          <w:lang w:val="uk-UA"/>
        </w:rPr>
        <w:t>причому,</w:t>
      </w:r>
      <w:r>
        <w:rPr>
          <w:rFonts w:ascii="Verdana" w:hAnsi="Verdana"/>
          <w:color w:val="000000"/>
          <w:spacing w:val="1"/>
          <w:lang w:val="uk-UA"/>
        </w:rPr>
        <w:t> </w:t>
      </w:r>
      <w:r>
        <w:rPr>
          <w:rFonts w:ascii="Verdana" w:hAnsi="Verdana"/>
          <w:color w:val="000000"/>
          <w:lang w:val="uk-UA"/>
        </w:rPr>
        <w:t>щомісячний</w:t>
      </w:r>
      <w:r>
        <w:rPr>
          <w:rFonts w:ascii="Verdana" w:hAnsi="Verdana"/>
          <w:color w:val="000000"/>
          <w:spacing w:val="1"/>
          <w:lang w:val="uk-UA"/>
        </w:rPr>
        <w:t> </w:t>
      </w:r>
      <w:r>
        <w:rPr>
          <w:rFonts w:ascii="Verdana" w:hAnsi="Verdana"/>
          <w:color w:val="000000"/>
          <w:lang w:val="uk-UA"/>
        </w:rPr>
        <w:t>приріст</w:t>
      </w:r>
      <w:r>
        <w:rPr>
          <w:rFonts w:ascii="Verdana" w:hAnsi="Verdana"/>
          <w:color w:val="000000"/>
          <w:spacing w:val="1"/>
          <w:lang w:val="uk-UA"/>
        </w:rPr>
        <w:t> </w:t>
      </w:r>
      <w:r>
        <w:rPr>
          <w:rFonts w:ascii="Verdana" w:hAnsi="Verdana"/>
          <w:color w:val="000000"/>
          <w:lang w:val="uk-UA"/>
        </w:rPr>
        <w:t>користувачів</w:t>
      </w:r>
      <w:r>
        <w:rPr>
          <w:rFonts w:ascii="Verdana" w:hAnsi="Verdana"/>
          <w:color w:val="000000"/>
          <w:spacing w:val="1"/>
          <w:lang w:val="uk-UA"/>
        </w:rPr>
        <w:t> </w:t>
      </w:r>
      <w:r>
        <w:rPr>
          <w:rFonts w:ascii="Verdana" w:hAnsi="Verdana"/>
          <w:color w:val="000000"/>
          <w:lang w:val="uk-UA"/>
        </w:rPr>
        <w:t>становив</w:t>
      </w:r>
      <w:r>
        <w:rPr>
          <w:rFonts w:ascii="Verdana" w:hAnsi="Verdana"/>
          <w:color w:val="000000"/>
          <w:spacing w:val="1"/>
          <w:lang w:val="uk-UA"/>
        </w:rPr>
        <w:t> </w:t>
      </w:r>
      <w:r>
        <w:rPr>
          <w:rFonts w:ascii="Verdana" w:hAnsi="Verdana"/>
          <w:color w:val="000000"/>
          <w:lang w:val="uk-UA"/>
        </w:rPr>
        <w:t>приблизно</w:t>
      </w:r>
      <w:r>
        <w:rPr>
          <w:rFonts w:ascii="Verdana" w:hAnsi="Verdana"/>
          <w:color w:val="000000"/>
          <w:spacing w:val="1"/>
          <w:lang w:val="uk-UA"/>
        </w:rPr>
        <w:t> </w:t>
      </w:r>
      <w:r>
        <w:rPr>
          <w:rFonts w:ascii="Verdana" w:hAnsi="Verdana"/>
          <w:color w:val="000000"/>
          <w:lang w:val="uk-UA"/>
        </w:rPr>
        <w:t>10 %,</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березні</w:t>
      </w:r>
      <w:r>
        <w:rPr>
          <w:rFonts w:ascii="Verdana" w:hAnsi="Verdana"/>
          <w:color w:val="000000"/>
          <w:spacing w:val="1"/>
          <w:lang w:val="uk-UA"/>
        </w:rPr>
        <w:t> </w:t>
      </w:r>
      <w:r>
        <w:rPr>
          <w:rFonts w:ascii="Verdana" w:hAnsi="Verdana"/>
          <w:color w:val="000000"/>
          <w:lang w:val="uk-UA"/>
        </w:rPr>
        <w:t>2005 року</w:t>
      </w:r>
      <w:r>
        <w:rPr>
          <w:rFonts w:ascii="Verdana" w:hAnsi="Verdana"/>
          <w:color w:val="000000"/>
          <w:spacing w:val="1"/>
          <w:lang w:val="uk-UA"/>
        </w:rPr>
        <w:t> </w:t>
      </w:r>
      <w:r>
        <w:rPr>
          <w:rFonts w:ascii="Verdana" w:hAnsi="Verdana"/>
          <w:color w:val="000000"/>
          <w:lang w:val="uk-UA"/>
        </w:rPr>
        <w:t>частка</w:t>
      </w:r>
      <w:r>
        <w:rPr>
          <w:rFonts w:ascii="Verdana" w:hAnsi="Verdana"/>
          <w:color w:val="000000"/>
          <w:spacing w:val="1"/>
          <w:lang w:val="uk-UA"/>
        </w:rPr>
        <w:t> </w:t>
      </w:r>
      <w:r>
        <w:rPr>
          <w:rFonts w:ascii="Verdana" w:hAnsi="Verdana"/>
          <w:color w:val="000000"/>
          <w:lang w:val="uk-UA"/>
        </w:rPr>
        <w:t>користувачів</w:t>
      </w:r>
      <w:r>
        <w:rPr>
          <w:rFonts w:ascii="Verdana" w:hAnsi="Verdana"/>
          <w:color w:val="000000"/>
          <w:spacing w:val="1"/>
          <w:lang w:val="uk-UA"/>
        </w:rPr>
        <w:t> </w:t>
      </w:r>
      <w:r>
        <w:rPr>
          <w:rFonts w:ascii="Verdana" w:hAnsi="Verdana"/>
          <w:color w:val="000000"/>
          <w:lang w:val="uk-UA"/>
        </w:rPr>
        <w:t>склала</w:t>
      </w:r>
      <w:r>
        <w:rPr>
          <w:rFonts w:ascii="Verdana" w:hAnsi="Verdana"/>
          <w:color w:val="000000"/>
          <w:spacing w:val="1"/>
          <w:lang w:val="uk-UA"/>
        </w:rPr>
        <w:t> </w:t>
      </w:r>
      <w:r>
        <w:rPr>
          <w:rFonts w:ascii="Verdana" w:hAnsi="Verdana"/>
          <w:color w:val="000000"/>
          <w:lang w:val="uk-UA"/>
        </w:rPr>
        <w:t>10,5 %</w:t>
      </w:r>
      <w:r>
        <w:rPr>
          <w:rFonts w:ascii="Verdana" w:hAnsi="Verdana"/>
          <w:color w:val="000000"/>
          <w:spacing w:val="1"/>
          <w:lang w:val="uk-UA"/>
        </w:rPr>
        <w:t> </w:t>
      </w:r>
      <w:r>
        <w:rPr>
          <w:rFonts w:ascii="Verdana" w:hAnsi="Verdana"/>
          <w:color w:val="000000"/>
          <w:lang w:val="uk-UA"/>
        </w:rPr>
        <w:t>населення,</w:t>
      </w:r>
      <w:r>
        <w:rPr>
          <w:rFonts w:ascii="Verdana" w:hAnsi="Verdana"/>
          <w:color w:val="000000"/>
          <w:spacing w:val="1"/>
          <w:lang w:val="uk-UA"/>
        </w:rPr>
        <w:t> </w:t>
      </w:r>
      <w:r>
        <w:rPr>
          <w:rFonts w:ascii="Verdana" w:hAnsi="Verdana"/>
          <w:color w:val="000000"/>
          <w:lang w:val="uk-UA"/>
        </w:rPr>
        <w:t>а</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жовтні</w:t>
      </w:r>
      <w:r>
        <w:rPr>
          <w:rFonts w:ascii="Verdana" w:hAnsi="Verdana"/>
          <w:color w:val="000000"/>
          <w:spacing w:val="1"/>
          <w:lang w:val="uk-UA"/>
        </w:rPr>
        <w:t> </w:t>
      </w:r>
      <w:r>
        <w:rPr>
          <w:rFonts w:ascii="Verdana" w:hAnsi="Verdana"/>
          <w:color w:val="000000"/>
          <w:lang w:val="uk-UA"/>
        </w:rPr>
        <w:t>2010</w:t>
      </w:r>
      <w:r>
        <w:rPr>
          <w:rFonts w:ascii="Verdana" w:hAnsi="Verdana"/>
          <w:color w:val="000000"/>
          <w:spacing w:val="1"/>
          <w:lang w:val="uk-UA"/>
        </w:rPr>
        <w:t> </w:t>
      </w:r>
      <w:r>
        <w:rPr>
          <w:rFonts w:ascii="Verdana" w:hAnsi="Verdana"/>
          <w:color w:val="000000"/>
          <w:lang w:val="uk-UA"/>
        </w:rPr>
        <w:t>року</w:t>
      </w:r>
      <w:r>
        <w:rPr>
          <w:rFonts w:ascii="Verdana" w:hAnsi="Verdana"/>
          <w:color w:val="000000"/>
          <w:spacing w:val="1"/>
          <w:lang w:val="uk-UA"/>
        </w:rPr>
        <w:t> </w:t>
      </w:r>
      <w:r>
        <w:rPr>
          <w:rFonts w:ascii="Verdana" w:hAnsi="Verdana"/>
          <w:color w:val="000000"/>
          <w:lang w:val="uk-UA"/>
        </w:rPr>
        <w:t>частка</w:t>
      </w:r>
      <w:r>
        <w:rPr>
          <w:rFonts w:ascii="Verdana" w:hAnsi="Verdana"/>
          <w:color w:val="000000"/>
          <w:spacing w:val="1"/>
          <w:lang w:val="uk-UA"/>
        </w:rPr>
        <w:t> </w:t>
      </w:r>
      <w:r>
        <w:rPr>
          <w:rFonts w:ascii="Verdana" w:hAnsi="Verdana"/>
          <w:color w:val="000000"/>
          <w:lang w:val="uk-UA"/>
        </w:rPr>
        <w:t>користувачів</w:t>
      </w:r>
      <w:r>
        <w:rPr>
          <w:rFonts w:ascii="Verdana" w:hAnsi="Verdana"/>
          <w:color w:val="000000"/>
          <w:spacing w:val="1"/>
          <w:lang w:val="uk-UA"/>
        </w:rPr>
        <w:t> </w:t>
      </w:r>
      <w:r>
        <w:rPr>
          <w:rFonts w:ascii="Verdana" w:hAnsi="Verdana"/>
          <w:color w:val="000000"/>
          <w:lang w:val="uk-UA"/>
        </w:rPr>
        <w:t>Інтернету</w:t>
      </w:r>
      <w:r>
        <w:rPr>
          <w:rFonts w:ascii="Verdana" w:hAnsi="Verdana"/>
          <w:color w:val="000000"/>
          <w:spacing w:val="1"/>
          <w:lang w:val="uk-UA"/>
        </w:rPr>
        <w:t> </w:t>
      </w:r>
      <w:r>
        <w:rPr>
          <w:rFonts w:ascii="Verdana" w:hAnsi="Verdana"/>
          <w:color w:val="000000"/>
          <w:lang w:val="uk-UA"/>
        </w:rPr>
        <w:t>в</w:t>
      </w:r>
      <w:r>
        <w:rPr>
          <w:rFonts w:ascii="Verdana" w:hAnsi="Verdana"/>
          <w:color w:val="000000"/>
          <w:spacing w:val="1"/>
          <w:lang w:val="uk-UA"/>
        </w:rPr>
        <w:t> </w:t>
      </w:r>
      <w:r>
        <w:rPr>
          <w:rFonts w:ascii="Verdana" w:hAnsi="Verdana"/>
          <w:color w:val="000000"/>
          <w:lang w:val="uk-UA"/>
        </w:rPr>
        <w:t>Україні</w:t>
      </w:r>
      <w:r>
        <w:rPr>
          <w:rFonts w:ascii="Verdana" w:hAnsi="Verdana"/>
          <w:color w:val="000000"/>
          <w:spacing w:val="1"/>
          <w:lang w:val="uk-UA"/>
        </w:rPr>
        <w:t> </w:t>
      </w:r>
      <w:r>
        <w:rPr>
          <w:rFonts w:ascii="Verdana" w:hAnsi="Verdana"/>
          <w:color w:val="000000"/>
          <w:lang w:val="uk-UA"/>
        </w:rPr>
        <w:t>становила</w:t>
      </w:r>
      <w:r>
        <w:rPr>
          <w:rFonts w:ascii="Verdana" w:hAnsi="Verdana"/>
          <w:color w:val="000000"/>
          <w:spacing w:val="1"/>
          <w:lang w:val="uk-UA"/>
        </w:rPr>
        <w:t> </w:t>
      </w:r>
      <w:r>
        <w:rPr>
          <w:rFonts w:ascii="Verdana" w:hAnsi="Verdana"/>
          <w:color w:val="000000"/>
          <w:lang w:val="uk-UA"/>
        </w:rPr>
        <w:t>26,9 %)</w:t>
      </w:r>
      <w:r>
        <w:rPr>
          <w:rFonts w:ascii="Verdana" w:hAnsi="Verdana"/>
          <w:color w:val="000000"/>
          <w:spacing w:val="1"/>
          <w:lang w:val="uk-UA"/>
        </w:rPr>
        <w:t> </w:t>
      </w:r>
      <w:r>
        <w:rPr>
          <w:rFonts w:ascii="Verdana" w:hAnsi="Verdana"/>
          <w:color w:val="000000"/>
          <w:lang w:val="uk-UA"/>
        </w:rPr>
        <w:t>перетворило</w:t>
      </w:r>
      <w:r>
        <w:rPr>
          <w:rFonts w:ascii="Verdana" w:hAnsi="Verdana"/>
          <w:color w:val="000000"/>
          <w:spacing w:val="1"/>
          <w:lang w:val="uk-UA"/>
        </w:rPr>
        <w:t> </w:t>
      </w:r>
      <w:r>
        <w:rPr>
          <w:rFonts w:ascii="Verdana" w:hAnsi="Verdana"/>
          <w:color w:val="000000"/>
          <w:lang w:val="uk-UA"/>
        </w:rPr>
        <w:t>Інтернет</w:t>
      </w:r>
      <w:r>
        <w:rPr>
          <w:rFonts w:ascii="Verdana" w:hAnsi="Verdana"/>
          <w:color w:val="000000"/>
          <w:spacing w:val="1"/>
          <w:lang w:val="uk-UA"/>
        </w:rPr>
        <w:t> </w:t>
      </w:r>
      <w:r>
        <w:rPr>
          <w:rFonts w:ascii="Verdana" w:hAnsi="Verdana"/>
          <w:color w:val="000000"/>
          <w:lang w:val="uk-UA"/>
        </w:rPr>
        <w:t>із</w:t>
      </w:r>
      <w:r>
        <w:rPr>
          <w:rFonts w:ascii="Verdana" w:hAnsi="Verdana"/>
          <w:color w:val="000000"/>
          <w:spacing w:val="1"/>
          <w:lang w:val="uk-UA"/>
        </w:rPr>
        <w:t> </w:t>
      </w:r>
      <w:r>
        <w:rPr>
          <w:rFonts w:ascii="Verdana" w:hAnsi="Verdana"/>
          <w:color w:val="000000"/>
          <w:lang w:val="uk-UA"/>
        </w:rPr>
        <w:t>системи</w:t>
      </w:r>
      <w:r>
        <w:rPr>
          <w:rFonts w:ascii="Verdana" w:hAnsi="Verdana"/>
          <w:color w:val="000000"/>
          <w:spacing w:val="1"/>
          <w:lang w:val="uk-UA"/>
        </w:rPr>
        <w:t> </w:t>
      </w:r>
      <w:r>
        <w:rPr>
          <w:rFonts w:ascii="Verdana" w:hAnsi="Verdana"/>
          <w:color w:val="000000"/>
          <w:lang w:val="uk-UA"/>
        </w:rPr>
        <w:t>зберігання</w:t>
      </w:r>
      <w:r>
        <w:rPr>
          <w:rFonts w:ascii="Verdana" w:hAnsi="Verdana"/>
          <w:color w:val="000000"/>
          <w:spacing w:val="1"/>
          <w:lang w:val="uk-UA"/>
        </w:rPr>
        <w:t> </w:t>
      </w:r>
      <w:r>
        <w:rPr>
          <w:rFonts w:ascii="Verdana" w:hAnsi="Verdana"/>
          <w:color w:val="000000"/>
          <w:lang w:val="uk-UA"/>
        </w:rPr>
        <w:t>й</w:t>
      </w:r>
      <w:r>
        <w:rPr>
          <w:rFonts w:ascii="Verdana" w:hAnsi="Verdana"/>
          <w:color w:val="000000"/>
          <w:spacing w:val="1"/>
          <w:lang w:val="uk-UA"/>
        </w:rPr>
        <w:t> </w:t>
      </w:r>
      <w:r>
        <w:rPr>
          <w:rFonts w:ascii="Verdana" w:hAnsi="Verdana"/>
          <w:color w:val="000000"/>
          <w:lang w:val="uk-UA"/>
        </w:rPr>
        <w:t>передачі</w:t>
      </w:r>
      <w:r>
        <w:rPr>
          <w:rFonts w:ascii="Verdana" w:hAnsi="Verdana"/>
          <w:color w:val="000000"/>
          <w:spacing w:val="1"/>
          <w:lang w:val="uk-UA"/>
        </w:rPr>
        <w:t> </w:t>
      </w:r>
      <w:r>
        <w:rPr>
          <w:rFonts w:ascii="Verdana" w:hAnsi="Verdana"/>
          <w:color w:val="000000"/>
          <w:lang w:val="uk-UA"/>
        </w:rPr>
        <w:t>надвеликих обсягів інформації у новий вимір соціальної реальності й сферу</w:t>
      </w:r>
      <w:r>
        <w:rPr>
          <w:rFonts w:ascii="Verdana" w:hAnsi="Verdana"/>
          <w:color w:val="000000"/>
          <w:spacing w:val="1"/>
          <w:lang w:val="uk-UA"/>
        </w:rPr>
        <w:t> </w:t>
      </w:r>
      <w:r>
        <w:rPr>
          <w:rFonts w:ascii="Verdana" w:hAnsi="Verdana"/>
          <w:color w:val="000000"/>
          <w:lang w:val="uk-UA"/>
        </w:rPr>
        <w:t>соціально-психологічної</w:t>
      </w:r>
      <w:r>
        <w:rPr>
          <w:rFonts w:ascii="Verdana" w:hAnsi="Verdana"/>
          <w:color w:val="000000"/>
          <w:spacing w:val="1"/>
          <w:lang w:val="uk-UA"/>
        </w:rPr>
        <w:t> </w:t>
      </w:r>
      <w:r>
        <w:rPr>
          <w:rFonts w:ascii="Verdana" w:hAnsi="Verdana"/>
          <w:color w:val="000000"/>
          <w:lang w:val="uk-UA"/>
        </w:rPr>
        <w:t>активності</w:t>
      </w:r>
      <w:r>
        <w:rPr>
          <w:rFonts w:ascii="Verdana" w:hAnsi="Verdana"/>
          <w:color w:val="000000"/>
          <w:spacing w:val="1"/>
          <w:lang w:val="uk-UA"/>
        </w:rPr>
        <w:t> </w:t>
      </w:r>
      <w:r>
        <w:rPr>
          <w:rFonts w:ascii="Verdana" w:hAnsi="Verdana"/>
          <w:color w:val="000000"/>
          <w:lang w:val="uk-UA"/>
        </w:rPr>
        <w:t>величезної</w:t>
      </w:r>
      <w:r>
        <w:rPr>
          <w:rFonts w:ascii="Verdana" w:hAnsi="Verdana"/>
          <w:color w:val="000000"/>
          <w:spacing w:val="1"/>
          <w:lang w:val="uk-UA"/>
        </w:rPr>
        <w:t> </w:t>
      </w:r>
      <w:r>
        <w:rPr>
          <w:rFonts w:ascii="Verdana" w:hAnsi="Verdana"/>
          <w:color w:val="000000"/>
          <w:lang w:val="uk-UA"/>
        </w:rPr>
        <w:t>кількості</w:t>
      </w:r>
      <w:r>
        <w:rPr>
          <w:rFonts w:ascii="Verdana" w:hAnsi="Verdana"/>
          <w:color w:val="000000"/>
          <w:spacing w:val="1"/>
          <w:lang w:val="uk-UA"/>
        </w:rPr>
        <w:t> </w:t>
      </w:r>
      <w:r>
        <w:rPr>
          <w:rFonts w:ascii="Verdana" w:hAnsi="Verdana"/>
          <w:color w:val="000000"/>
          <w:lang w:val="uk-UA"/>
        </w:rPr>
        <w:t>людей.</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користувачів</w:t>
      </w:r>
      <w:r>
        <w:rPr>
          <w:rFonts w:ascii="Verdana" w:hAnsi="Verdana"/>
          <w:color w:val="000000"/>
          <w:spacing w:val="1"/>
          <w:lang w:val="uk-UA"/>
        </w:rPr>
        <w:t> </w:t>
      </w:r>
      <w:r>
        <w:rPr>
          <w:rFonts w:ascii="Verdana" w:hAnsi="Verdana"/>
          <w:color w:val="000000"/>
          <w:lang w:val="uk-UA"/>
        </w:rPr>
        <w:t>комп’ютерних</w:t>
      </w:r>
      <w:r>
        <w:rPr>
          <w:rFonts w:ascii="Verdana" w:hAnsi="Verdana"/>
          <w:color w:val="000000"/>
          <w:spacing w:val="1"/>
          <w:lang w:val="uk-UA"/>
        </w:rPr>
        <w:t> </w:t>
      </w:r>
      <w:r>
        <w:rPr>
          <w:rFonts w:ascii="Verdana" w:hAnsi="Verdana"/>
          <w:color w:val="000000"/>
          <w:lang w:val="uk-UA"/>
        </w:rPr>
        <w:t>мереж</w:t>
      </w:r>
      <w:r>
        <w:rPr>
          <w:rFonts w:ascii="Verdana" w:hAnsi="Verdana"/>
          <w:color w:val="000000"/>
          <w:spacing w:val="1"/>
          <w:lang w:val="uk-UA"/>
        </w:rPr>
        <w:t> </w:t>
      </w:r>
      <w:r>
        <w:rPr>
          <w:rFonts w:ascii="Verdana" w:hAnsi="Verdana"/>
          <w:color w:val="000000"/>
          <w:lang w:val="uk-UA"/>
        </w:rPr>
        <w:t>виникає</w:t>
      </w:r>
      <w:r>
        <w:rPr>
          <w:rFonts w:ascii="Verdana" w:hAnsi="Verdana"/>
          <w:color w:val="000000"/>
          <w:spacing w:val="1"/>
          <w:lang w:val="uk-UA"/>
        </w:rPr>
        <w:t> </w:t>
      </w:r>
      <w:r>
        <w:rPr>
          <w:rFonts w:ascii="Verdana" w:hAnsi="Verdana"/>
          <w:color w:val="000000"/>
          <w:lang w:val="uk-UA"/>
        </w:rPr>
        <w:t>цілий</w:t>
      </w:r>
      <w:r>
        <w:rPr>
          <w:rFonts w:ascii="Verdana" w:hAnsi="Verdana"/>
          <w:color w:val="000000"/>
          <w:spacing w:val="1"/>
          <w:lang w:val="uk-UA"/>
        </w:rPr>
        <w:t> </w:t>
      </w:r>
      <w:r>
        <w:rPr>
          <w:rFonts w:ascii="Verdana" w:hAnsi="Verdana"/>
          <w:color w:val="000000"/>
          <w:lang w:val="uk-UA"/>
        </w:rPr>
        <w:t>ряд</w:t>
      </w:r>
      <w:r>
        <w:rPr>
          <w:rFonts w:ascii="Verdana" w:hAnsi="Verdana"/>
          <w:color w:val="000000"/>
          <w:spacing w:val="71"/>
          <w:lang w:val="uk-UA"/>
        </w:rPr>
        <w:t> </w:t>
      </w:r>
      <w:r>
        <w:rPr>
          <w:rFonts w:ascii="Verdana" w:hAnsi="Verdana"/>
          <w:color w:val="000000"/>
          <w:lang w:val="uk-UA"/>
        </w:rPr>
        <w:t>психологічних</w:t>
      </w:r>
      <w:r>
        <w:rPr>
          <w:rFonts w:ascii="Verdana" w:hAnsi="Verdana"/>
          <w:color w:val="000000"/>
          <w:spacing w:val="1"/>
          <w:lang w:val="uk-UA"/>
        </w:rPr>
        <w:t> </w:t>
      </w:r>
      <w:r>
        <w:rPr>
          <w:rFonts w:ascii="Verdana" w:hAnsi="Verdana"/>
          <w:color w:val="000000"/>
          <w:lang w:val="uk-UA"/>
        </w:rPr>
        <w:t>феноменів</w:t>
      </w:r>
      <w:r>
        <w:rPr>
          <w:rFonts w:ascii="Verdana" w:hAnsi="Verdana"/>
          <w:color w:val="000000"/>
          <w:spacing w:val="1"/>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інтересів,</w:t>
      </w:r>
      <w:r>
        <w:rPr>
          <w:rFonts w:ascii="Verdana" w:hAnsi="Verdana"/>
          <w:color w:val="000000"/>
          <w:spacing w:val="1"/>
          <w:lang w:val="uk-UA"/>
        </w:rPr>
        <w:t> </w:t>
      </w:r>
      <w:r>
        <w:rPr>
          <w:rFonts w:ascii="Verdana" w:hAnsi="Verdana"/>
          <w:color w:val="000000"/>
          <w:lang w:val="uk-UA"/>
        </w:rPr>
        <w:t>мотивів,</w:t>
      </w:r>
      <w:r>
        <w:rPr>
          <w:rFonts w:ascii="Verdana" w:hAnsi="Verdana"/>
          <w:color w:val="000000"/>
          <w:spacing w:val="1"/>
          <w:lang w:val="uk-UA"/>
        </w:rPr>
        <w:t> </w:t>
      </w:r>
      <w:r>
        <w:rPr>
          <w:rFonts w:ascii="Verdana" w:hAnsi="Verdana"/>
          <w:color w:val="000000"/>
          <w:lang w:val="uk-UA"/>
        </w:rPr>
        <w:t>цілей,</w:t>
      </w:r>
      <w:r>
        <w:rPr>
          <w:rFonts w:ascii="Verdana" w:hAnsi="Verdana"/>
          <w:color w:val="000000"/>
          <w:spacing w:val="1"/>
          <w:lang w:val="uk-UA"/>
        </w:rPr>
        <w:t> </w:t>
      </w:r>
      <w:r>
        <w:rPr>
          <w:rFonts w:ascii="Verdana" w:hAnsi="Verdana"/>
          <w:color w:val="000000"/>
          <w:lang w:val="uk-UA"/>
        </w:rPr>
        <w:t>потреб,</w:t>
      </w:r>
      <w:r>
        <w:rPr>
          <w:rFonts w:ascii="Verdana" w:hAnsi="Verdana"/>
          <w:color w:val="000000"/>
          <w:spacing w:val="1"/>
          <w:lang w:val="uk-UA"/>
        </w:rPr>
        <w:t> </w:t>
      </w:r>
      <w:r>
        <w:rPr>
          <w:rFonts w:ascii="Verdana" w:hAnsi="Verdana"/>
          <w:color w:val="000000"/>
          <w:lang w:val="uk-UA"/>
        </w:rPr>
        <w:t>установок,</w:t>
      </w:r>
      <w:r>
        <w:rPr>
          <w:rFonts w:ascii="Verdana" w:hAnsi="Verdana"/>
          <w:color w:val="000000"/>
          <w:spacing w:val="1"/>
          <w:lang w:val="uk-UA"/>
        </w:rPr>
        <w:t> </w:t>
      </w:r>
      <w:r>
        <w:rPr>
          <w:rFonts w:ascii="Verdana" w:hAnsi="Verdana"/>
          <w:color w:val="000000"/>
          <w:lang w:val="uk-UA"/>
        </w:rPr>
        <w:t>а</w:t>
      </w:r>
      <w:r>
        <w:rPr>
          <w:rFonts w:ascii="Verdana" w:hAnsi="Verdana"/>
          <w:color w:val="000000"/>
          <w:spacing w:val="1"/>
          <w:lang w:val="uk-UA"/>
        </w:rPr>
        <w:t> </w:t>
      </w:r>
      <w:r>
        <w:rPr>
          <w:rFonts w:ascii="Verdana" w:hAnsi="Verdana"/>
          <w:color w:val="000000"/>
          <w:lang w:val="uk-UA"/>
        </w:rPr>
        <w:t>також</w:t>
      </w:r>
      <w:r>
        <w:rPr>
          <w:rFonts w:ascii="Verdana" w:hAnsi="Verdana"/>
          <w:color w:val="000000"/>
          <w:spacing w:val="1"/>
          <w:lang w:val="uk-UA"/>
        </w:rPr>
        <w:t> </w:t>
      </w:r>
      <w:r>
        <w:rPr>
          <w:rFonts w:ascii="Verdana" w:hAnsi="Verdana"/>
          <w:color w:val="000000"/>
          <w:lang w:val="uk-UA"/>
        </w:rPr>
        <w:t>форм</w:t>
      </w:r>
      <w:r>
        <w:rPr>
          <w:rFonts w:ascii="Verdana" w:hAnsi="Verdana"/>
          <w:color w:val="000000"/>
          <w:spacing w:val="1"/>
          <w:lang w:val="uk-UA"/>
        </w:rPr>
        <w:t> </w:t>
      </w:r>
      <w:r>
        <w:rPr>
          <w:rFonts w:ascii="Verdana" w:hAnsi="Verdana"/>
          <w:color w:val="000000"/>
          <w:lang w:val="uk-UA"/>
        </w:rPr>
        <w:t>соціально-психологічної активності, безпосередньо пов’язаних із цим новим</w:t>
      </w:r>
      <w:r>
        <w:rPr>
          <w:rFonts w:ascii="Verdana" w:hAnsi="Verdana"/>
          <w:color w:val="000000"/>
          <w:spacing w:val="1"/>
          <w:lang w:val="uk-UA"/>
        </w:rPr>
        <w:t> </w:t>
      </w:r>
      <w:r>
        <w:rPr>
          <w:rFonts w:ascii="Verdana" w:hAnsi="Verdana"/>
          <w:color w:val="000000"/>
          <w:lang w:val="uk-UA"/>
        </w:rPr>
        <w:t>середовищем.</w:t>
      </w:r>
      <w:r>
        <w:rPr>
          <w:rFonts w:ascii="Verdana" w:hAnsi="Verdana"/>
          <w:color w:val="000000"/>
          <w:spacing w:val="1"/>
          <w:lang w:val="uk-UA"/>
        </w:rPr>
        <w:t> </w:t>
      </w:r>
      <w:r>
        <w:rPr>
          <w:rFonts w:ascii="Verdana" w:hAnsi="Verdana"/>
          <w:color w:val="000000"/>
          <w:lang w:val="uk-UA"/>
        </w:rPr>
        <w:t>Зокрема</w:t>
      </w:r>
      <w:r>
        <w:rPr>
          <w:rFonts w:ascii="Verdana" w:hAnsi="Verdana"/>
          <w:color w:val="000000"/>
          <w:spacing w:val="1"/>
          <w:lang w:val="uk-UA"/>
        </w:rPr>
        <w:t> </w:t>
      </w:r>
      <w:r>
        <w:rPr>
          <w:rFonts w:ascii="Verdana" w:hAnsi="Verdana"/>
          <w:color w:val="000000"/>
          <w:lang w:val="uk-UA"/>
        </w:rPr>
        <w:t>усе</w:t>
      </w:r>
      <w:r>
        <w:rPr>
          <w:rFonts w:ascii="Verdana" w:hAnsi="Verdana"/>
          <w:color w:val="000000"/>
          <w:spacing w:val="1"/>
          <w:lang w:val="uk-UA"/>
        </w:rPr>
        <w:t> </w:t>
      </w:r>
      <w:r>
        <w:rPr>
          <w:rFonts w:ascii="Verdana" w:hAnsi="Verdana"/>
          <w:color w:val="000000"/>
          <w:lang w:val="uk-UA"/>
        </w:rPr>
        <w:t>більшої</w:t>
      </w:r>
      <w:r>
        <w:rPr>
          <w:rFonts w:ascii="Verdana" w:hAnsi="Verdana"/>
          <w:color w:val="000000"/>
          <w:spacing w:val="1"/>
          <w:lang w:val="uk-UA"/>
        </w:rPr>
        <w:t> </w:t>
      </w:r>
      <w:r>
        <w:rPr>
          <w:rFonts w:ascii="Verdana" w:hAnsi="Verdana"/>
          <w:color w:val="000000"/>
          <w:lang w:val="uk-UA"/>
        </w:rPr>
        <w:t>актуальності</w:t>
      </w:r>
      <w:r>
        <w:rPr>
          <w:rFonts w:ascii="Verdana" w:hAnsi="Verdana"/>
          <w:color w:val="000000"/>
          <w:spacing w:val="1"/>
          <w:lang w:val="uk-UA"/>
        </w:rPr>
        <w:t> </w:t>
      </w:r>
      <w:r>
        <w:rPr>
          <w:rFonts w:ascii="Verdana" w:hAnsi="Verdana"/>
          <w:color w:val="000000"/>
          <w:lang w:val="uk-UA"/>
        </w:rPr>
        <w:t>набуває</w:t>
      </w:r>
      <w:r>
        <w:rPr>
          <w:rFonts w:ascii="Verdana" w:hAnsi="Verdana"/>
          <w:color w:val="000000"/>
          <w:spacing w:val="1"/>
          <w:lang w:val="uk-UA"/>
        </w:rPr>
        <w:t> </w:t>
      </w:r>
      <w:r>
        <w:rPr>
          <w:rFonts w:ascii="Verdana" w:hAnsi="Verdana"/>
          <w:color w:val="000000"/>
          <w:lang w:val="uk-UA"/>
        </w:rPr>
        <w:t>проблема</w:t>
      </w:r>
      <w:r>
        <w:rPr>
          <w:rFonts w:ascii="Verdana" w:hAnsi="Verdana"/>
          <w:color w:val="000000"/>
          <w:spacing w:val="1"/>
          <w:lang w:val="uk-UA"/>
        </w:rPr>
        <w:t> </w:t>
      </w:r>
      <w:r>
        <w:rPr>
          <w:rFonts w:ascii="Verdana" w:hAnsi="Verdana"/>
          <w:i/>
          <w:iCs/>
          <w:color w:val="000000"/>
          <w:lang w:val="uk-UA"/>
        </w:rPr>
        <w:t>патологічного</w:t>
      </w:r>
      <w:r>
        <w:rPr>
          <w:rFonts w:ascii="Verdana" w:hAnsi="Verdana"/>
          <w:i/>
          <w:iCs/>
          <w:color w:val="000000"/>
          <w:spacing w:val="1"/>
          <w:lang w:val="uk-UA"/>
        </w:rPr>
        <w:t> </w:t>
      </w:r>
      <w:r>
        <w:rPr>
          <w:rFonts w:ascii="Verdana" w:hAnsi="Verdana"/>
          <w:i/>
          <w:iCs/>
          <w:color w:val="000000"/>
          <w:lang w:val="uk-UA"/>
        </w:rPr>
        <w:t>використання</w:t>
      </w:r>
      <w:r>
        <w:rPr>
          <w:rFonts w:ascii="Verdana" w:hAnsi="Verdana"/>
          <w:i/>
          <w:iCs/>
          <w:color w:val="000000"/>
          <w:spacing w:val="1"/>
          <w:lang w:val="uk-UA"/>
        </w:rPr>
        <w:t> </w:t>
      </w:r>
      <w:r>
        <w:rPr>
          <w:rFonts w:ascii="Verdana" w:hAnsi="Verdana"/>
          <w:i/>
          <w:iCs/>
          <w:color w:val="000000"/>
          <w:lang w:val="uk-UA"/>
        </w:rPr>
        <w:t>Інтернету</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Йдеться</w:t>
      </w:r>
      <w:r>
        <w:rPr>
          <w:rFonts w:ascii="Verdana" w:hAnsi="Verdana"/>
          <w:color w:val="000000"/>
          <w:spacing w:val="1"/>
          <w:lang w:val="uk-UA"/>
        </w:rPr>
        <w:t> </w:t>
      </w:r>
      <w:r>
        <w:rPr>
          <w:rFonts w:ascii="Verdana" w:hAnsi="Verdana"/>
          <w:color w:val="000000"/>
          <w:lang w:val="uk-UA"/>
        </w:rPr>
        <w:t>про</w:t>
      </w:r>
      <w:r>
        <w:rPr>
          <w:rFonts w:ascii="Verdana" w:hAnsi="Verdana"/>
          <w:color w:val="000000"/>
          <w:spacing w:val="1"/>
          <w:lang w:val="uk-UA"/>
        </w:rPr>
        <w:t> </w:t>
      </w:r>
      <w:r>
        <w:rPr>
          <w:rFonts w:ascii="Verdana" w:hAnsi="Verdana"/>
          <w:color w:val="000000"/>
          <w:lang w:val="uk-UA"/>
        </w:rPr>
        <w:t>так-звану</w:t>
      </w:r>
      <w:r>
        <w:rPr>
          <w:rFonts w:ascii="Verdana" w:hAnsi="Verdana"/>
          <w:color w:val="000000"/>
          <w:spacing w:val="1"/>
          <w:lang w:val="uk-UA"/>
        </w:rPr>
        <w:t> </w:t>
      </w:r>
      <w:r>
        <w:rPr>
          <w:rFonts w:ascii="Verdana" w:hAnsi="Verdana"/>
          <w:color w:val="000000"/>
          <w:lang w:val="uk-UA"/>
        </w:rPr>
        <w:t>«Інтернет-</w:t>
      </w:r>
      <w:r>
        <w:rPr>
          <w:rFonts w:ascii="Verdana" w:hAnsi="Verdana"/>
          <w:color w:val="000000"/>
          <w:spacing w:val="1"/>
          <w:lang w:val="uk-UA"/>
        </w:rPr>
        <w:t> </w:t>
      </w:r>
      <w:r>
        <w:rPr>
          <w:rFonts w:ascii="Verdana" w:hAnsi="Verdana"/>
          <w:color w:val="000000"/>
          <w:lang w:val="uk-UA"/>
        </w:rPr>
        <w:t>залежність»</w:t>
      </w:r>
      <w:r>
        <w:rPr>
          <w:rFonts w:ascii="Verdana" w:hAnsi="Verdana"/>
          <w:color w:val="000000"/>
          <w:spacing w:val="1"/>
          <w:lang w:val="uk-UA"/>
        </w:rPr>
        <w:t> </w:t>
      </w:r>
      <w:r>
        <w:rPr>
          <w:rFonts w:ascii="Verdana" w:hAnsi="Verdana"/>
          <w:color w:val="000000"/>
          <w:lang w:val="uk-UA"/>
        </w:rPr>
        <w:t>(Інтернет-адикція,</w:t>
      </w:r>
      <w:r>
        <w:rPr>
          <w:rFonts w:ascii="Verdana" w:hAnsi="Verdana"/>
          <w:color w:val="000000"/>
          <w:spacing w:val="1"/>
          <w:lang w:val="uk-UA"/>
        </w:rPr>
        <w:t> </w:t>
      </w:r>
      <w:r>
        <w:rPr>
          <w:rFonts w:ascii="Verdana" w:hAnsi="Verdana"/>
          <w:color w:val="000000"/>
          <w:lang w:val="uk-UA"/>
        </w:rPr>
        <w:t>віртуальна</w:t>
      </w:r>
      <w:r>
        <w:rPr>
          <w:rFonts w:ascii="Verdana" w:hAnsi="Verdana"/>
          <w:color w:val="000000"/>
          <w:spacing w:val="1"/>
          <w:lang w:val="uk-UA"/>
        </w:rPr>
        <w:t> </w:t>
      </w:r>
      <w:r>
        <w:rPr>
          <w:rFonts w:ascii="Verdana" w:hAnsi="Verdana"/>
          <w:color w:val="000000"/>
          <w:lang w:val="uk-UA"/>
        </w:rPr>
        <w:t>адикція).</w:t>
      </w:r>
      <w:r>
        <w:rPr>
          <w:rFonts w:ascii="Verdana" w:hAnsi="Verdana"/>
          <w:color w:val="000000"/>
          <w:spacing w:val="1"/>
          <w:lang w:val="uk-UA"/>
        </w:rPr>
        <w:t> </w:t>
      </w:r>
      <w:r>
        <w:rPr>
          <w:rFonts w:ascii="Verdana" w:hAnsi="Verdana"/>
          <w:color w:val="000000"/>
          <w:lang w:val="uk-UA"/>
        </w:rPr>
        <w:t>Проблему</w:t>
      </w:r>
      <w:r>
        <w:rPr>
          <w:rFonts w:ascii="Verdana" w:hAnsi="Verdana"/>
          <w:color w:val="000000"/>
          <w:spacing w:val="1"/>
          <w:lang w:val="uk-UA"/>
        </w:rPr>
        <w:t> </w:t>
      </w:r>
      <w:r>
        <w:rPr>
          <w:rFonts w:ascii="Verdana" w:hAnsi="Verdana"/>
          <w:color w:val="000000"/>
          <w:lang w:val="uk-UA"/>
        </w:rPr>
        <w:t>вивчали</w:t>
      </w:r>
      <w:r>
        <w:rPr>
          <w:rFonts w:ascii="Verdana" w:hAnsi="Verdana"/>
          <w:color w:val="000000"/>
          <w:spacing w:val="1"/>
          <w:lang w:val="uk-UA"/>
        </w:rPr>
        <w:t> </w:t>
      </w:r>
      <w:r>
        <w:rPr>
          <w:rFonts w:ascii="Verdana" w:hAnsi="Verdana"/>
          <w:color w:val="000000"/>
          <w:lang w:val="uk-UA"/>
        </w:rPr>
        <w:t>як</w:t>
      </w:r>
      <w:r>
        <w:rPr>
          <w:rFonts w:ascii="Verdana" w:hAnsi="Verdana"/>
          <w:color w:val="000000"/>
          <w:spacing w:val="1"/>
          <w:lang w:val="uk-UA"/>
        </w:rPr>
        <w:t> </w:t>
      </w:r>
      <w:r>
        <w:rPr>
          <w:rFonts w:ascii="Verdana" w:hAnsi="Verdana"/>
          <w:color w:val="000000"/>
          <w:lang w:val="uk-UA"/>
        </w:rPr>
        <w:t>зарубіжні</w:t>
      </w:r>
      <w:r>
        <w:rPr>
          <w:rFonts w:ascii="Verdana" w:hAnsi="Verdana"/>
          <w:color w:val="000000"/>
          <w:spacing w:val="1"/>
          <w:lang w:val="uk-UA"/>
        </w:rPr>
        <w:t> </w:t>
      </w:r>
      <w:r>
        <w:rPr>
          <w:rFonts w:ascii="Verdana" w:hAnsi="Verdana"/>
          <w:color w:val="000000"/>
          <w:lang w:val="uk-UA"/>
        </w:rPr>
        <w:t>(К. Янґ,</w:t>
      </w:r>
      <w:r>
        <w:rPr>
          <w:rFonts w:ascii="Verdana" w:hAnsi="Verdana"/>
          <w:color w:val="000000"/>
          <w:spacing w:val="70"/>
          <w:lang w:val="uk-UA"/>
        </w:rPr>
        <w:t> </w:t>
      </w:r>
      <w:r>
        <w:rPr>
          <w:rFonts w:ascii="Verdana" w:hAnsi="Verdana"/>
          <w:color w:val="000000"/>
          <w:lang w:val="uk-UA"/>
        </w:rPr>
        <w:t>А. Ґолдберґ,</w:t>
      </w:r>
      <w:r>
        <w:rPr>
          <w:rFonts w:ascii="Verdana" w:hAnsi="Verdana"/>
          <w:color w:val="000000"/>
          <w:spacing w:val="70"/>
          <w:lang w:val="uk-UA"/>
        </w:rPr>
        <w:t> </w:t>
      </w:r>
      <w:r>
        <w:rPr>
          <w:rFonts w:ascii="Verdana" w:hAnsi="Verdana"/>
          <w:color w:val="000000"/>
          <w:lang w:val="uk-UA"/>
        </w:rPr>
        <w:t>Д. Ґрінфілд,</w:t>
      </w:r>
      <w:r>
        <w:rPr>
          <w:rFonts w:ascii="Verdana" w:hAnsi="Verdana"/>
          <w:color w:val="000000"/>
          <w:spacing w:val="70"/>
          <w:lang w:val="uk-UA"/>
        </w:rPr>
        <w:t> </w:t>
      </w:r>
      <w:r>
        <w:rPr>
          <w:rFonts w:ascii="Verdana" w:hAnsi="Verdana"/>
          <w:color w:val="000000"/>
          <w:lang w:val="uk-UA"/>
        </w:rPr>
        <w:t>Дж. Сулер,</w:t>
      </w:r>
      <w:r>
        <w:rPr>
          <w:rFonts w:ascii="Verdana" w:hAnsi="Verdana"/>
          <w:color w:val="000000"/>
          <w:spacing w:val="70"/>
          <w:lang w:val="uk-UA"/>
        </w:rPr>
        <w:t> </w:t>
      </w:r>
      <w:r>
        <w:rPr>
          <w:rFonts w:ascii="Verdana" w:hAnsi="Verdana"/>
          <w:color w:val="000000"/>
          <w:lang w:val="uk-UA"/>
        </w:rPr>
        <w:t>Р. Девіс,</w:t>
      </w:r>
      <w:r>
        <w:rPr>
          <w:rFonts w:ascii="Verdana" w:hAnsi="Verdana"/>
          <w:color w:val="000000"/>
          <w:spacing w:val="70"/>
          <w:lang w:val="uk-UA"/>
        </w:rPr>
        <w:t> </w:t>
      </w:r>
      <w:r>
        <w:rPr>
          <w:rFonts w:ascii="Verdana" w:hAnsi="Verdana"/>
          <w:color w:val="000000"/>
          <w:lang w:val="uk-UA"/>
        </w:rPr>
        <w:t>М. Орзак,</w:t>
      </w:r>
      <w:r>
        <w:rPr>
          <w:rFonts w:ascii="Verdana" w:hAnsi="Verdana"/>
          <w:color w:val="000000"/>
          <w:spacing w:val="1"/>
          <w:lang w:val="uk-UA"/>
        </w:rPr>
        <w:t> </w:t>
      </w:r>
      <w:r>
        <w:rPr>
          <w:rFonts w:ascii="Verdana" w:hAnsi="Verdana"/>
          <w:color w:val="000000"/>
          <w:lang w:val="uk-UA"/>
        </w:rPr>
        <w:t>М. Ґріффітс,     А. Войскунский,     А. Єгоров,     Н. Кузнєцова,      А. Андрєєв,</w:t>
      </w:r>
      <w:r>
        <w:rPr>
          <w:rFonts w:ascii="Verdana" w:hAnsi="Verdana"/>
          <w:color w:val="000000"/>
          <w:spacing w:val="1"/>
          <w:lang w:val="uk-UA"/>
        </w:rPr>
        <w:t> </w:t>
      </w:r>
      <w:r>
        <w:rPr>
          <w:rFonts w:ascii="Verdana" w:hAnsi="Verdana"/>
          <w:color w:val="000000"/>
          <w:lang w:val="uk-UA"/>
        </w:rPr>
        <w:t>А. Анциборов,</w:t>
      </w:r>
      <w:r>
        <w:rPr>
          <w:rFonts w:ascii="Verdana" w:hAnsi="Verdana"/>
          <w:color w:val="000000"/>
          <w:spacing w:val="1"/>
          <w:lang w:val="uk-UA"/>
        </w:rPr>
        <w:t> </w:t>
      </w:r>
      <w:r>
        <w:rPr>
          <w:rFonts w:ascii="Verdana" w:hAnsi="Verdana"/>
          <w:color w:val="000000"/>
          <w:lang w:val="uk-UA"/>
        </w:rPr>
        <w:t>В. Астафєв,</w:t>
      </w:r>
      <w:r>
        <w:rPr>
          <w:rFonts w:ascii="Verdana" w:hAnsi="Verdana"/>
          <w:color w:val="000000"/>
          <w:spacing w:val="1"/>
          <w:lang w:val="uk-UA"/>
        </w:rPr>
        <w:t> </w:t>
      </w:r>
      <w:r>
        <w:rPr>
          <w:rFonts w:ascii="Verdana" w:hAnsi="Verdana"/>
          <w:color w:val="000000"/>
          <w:lang w:val="uk-UA"/>
        </w:rPr>
        <w:t>В. Бурова,</w:t>
      </w:r>
      <w:r>
        <w:rPr>
          <w:rFonts w:ascii="Verdana" w:hAnsi="Verdana"/>
          <w:color w:val="000000"/>
          <w:spacing w:val="1"/>
          <w:lang w:val="uk-UA"/>
        </w:rPr>
        <w:t> </w:t>
      </w:r>
      <w:r>
        <w:rPr>
          <w:rFonts w:ascii="Verdana" w:hAnsi="Verdana"/>
          <w:color w:val="000000"/>
          <w:lang w:val="uk-UA"/>
        </w:rPr>
        <w:t>Л. Пережогін),</w:t>
      </w:r>
      <w:r>
        <w:rPr>
          <w:rFonts w:ascii="Verdana" w:hAnsi="Verdana"/>
          <w:color w:val="000000"/>
          <w:spacing w:val="1"/>
          <w:lang w:val="uk-UA"/>
        </w:rPr>
        <w:t> </w:t>
      </w:r>
      <w:r>
        <w:rPr>
          <w:rFonts w:ascii="Verdana" w:hAnsi="Verdana"/>
          <w:color w:val="000000"/>
          <w:lang w:val="uk-UA"/>
        </w:rPr>
        <w:t>так</w:t>
      </w:r>
      <w:r>
        <w:rPr>
          <w:rFonts w:ascii="Verdana" w:hAnsi="Verdana"/>
          <w:color w:val="000000"/>
          <w:spacing w:val="1"/>
          <w:lang w:val="uk-UA"/>
        </w:rPr>
        <w:t> </w:t>
      </w:r>
      <w:r>
        <w:rPr>
          <w:rFonts w:ascii="Verdana" w:hAnsi="Verdana"/>
          <w:color w:val="000000"/>
          <w:lang w:val="uk-UA"/>
        </w:rPr>
        <w:t>і</w:t>
      </w:r>
      <w:r>
        <w:rPr>
          <w:rFonts w:ascii="Verdana" w:hAnsi="Verdana"/>
          <w:color w:val="000000"/>
          <w:spacing w:val="1"/>
          <w:lang w:val="uk-UA"/>
        </w:rPr>
        <w:t> </w:t>
      </w:r>
      <w:r>
        <w:rPr>
          <w:rFonts w:ascii="Verdana" w:hAnsi="Verdana"/>
          <w:color w:val="000000"/>
          <w:lang w:val="uk-UA"/>
        </w:rPr>
        <w:t>вітчизняні</w:t>
      </w:r>
      <w:r>
        <w:rPr>
          <w:rFonts w:ascii="Verdana" w:hAnsi="Verdana"/>
          <w:color w:val="000000"/>
          <w:spacing w:val="1"/>
          <w:lang w:val="uk-UA"/>
        </w:rPr>
        <w:t> </w:t>
      </w:r>
      <w:r>
        <w:rPr>
          <w:rFonts w:ascii="Verdana" w:hAnsi="Verdana"/>
          <w:color w:val="000000"/>
          <w:lang w:val="uk-UA"/>
        </w:rPr>
        <w:t>дослідники (Т. Карабин, О. Петрунько, В. Посохова, А. Церковний), однак досі</w:t>
      </w:r>
      <w:r>
        <w:rPr>
          <w:rFonts w:ascii="Verdana" w:hAnsi="Verdana"/>
          <w:color w:val="000000"/>
          <w:spacing w:val="-67"/>
          <w:lang w:val="uk-UA"/>
        </w:rPr>
        <w:t> </w:t>
      </w:r>
      <w:r>
        <w:rPr>
          <w:rFonts w:ascii="Verdana" w:hAnsi="Verdana"/>
          <w:color w:val="000000"/>
          <w:lang w:val="uk-UA"/>
        </w:rPr>
        <w:t>не розроблена чітка та загальноприйнята система критеріїв цієї залежності та</w:t>
      </w:r>
      <w:r>
        <w:rPr>
          <w:rFonts w:ascii="Verdana" w:hAnsi="Verdana"/>
          <w:color w:val="000000"/>
          <w:spacing w:val="1"/>
          <w:lang w:val="uk-UA"/>
        </w:rPr>
        <w:t> </w:t>
      </w:r>
      <w:r>
        <w:rPr>
          <w:rFonts w:ascii="Verdana" w:hAnsi="Verdana"/>
          <w:color w:val="000000"/>
          <w:lang w:val="uk-UA"/>
        </w:rPr>
        <w:t>недостатньо вивчені</w:t>
      </w:r>
      <w:r>
        <w:rPr>
          <w:rFonts w:ascii="Verdana" w:hAnsi="Verdana"/>
          <w:color w:val="000000"/>
          <w:spacing w:val="1"/>
          <w:lang w:val="uk-UA"/>
        </w:rPr>
        <w:t> </w:t>
      </w:r>
      <w:r>
        <w:rPr>
          <w:rFonts w:ascii="Verdana" w:hAnsi="Verdana"/>
          <w:color w:val="000000"/>
          <w:lang w:val="uk-UA"/>
        </w:rPr>
        <w:t>її</w:t>
      </w:r>
      <w:r>
        <w:rPr>
          <w:rFonts w:ascii="Verdana" w:hAnsi="Verdana"/>
          <w:color w:val="000000"/>
          <w:spacing w:val="-5"/>
          <w:lang w:val="uk-UA"/>
        </w:rPr>
        <w:t> </w:t>
      </w:r>
      <w:r>
        <w:rPr>
          <w:rFonts w:ascii="Verdana" w:hAnsi="Verdana"/>
          <w:color w:val="000000"/>
          <w:lang w:val="uk-UA"/>
        </w:rPr>
        <w:t>чинники.</w:t>
      </w:r>
    </w:p>
    <w:p w:rsidR="002F606A" w:rsidRDefault="002F606A" w:rsidP="002F606A">
      <w:pPr>
        <w:pStyle w:val="a2"/>
        <w:shd w:val="clear" w:color="auto" w:fill="FFFFFF"/>
        <w:spacing w:before="1" w:after="0" w:line="360" w:lineRule="atLeast"/>
        <w:ind w:left="559" w:right="680" w:firstLine="710"/>
        <w:rPr>
          <w:rFonts w:ascii="Verdana" w:hAnsi="Verdana"/>
          <w:color w:val="000000"/>
        </w:rPr>
      </w:pPr>
      <w:r>
        <w:rPr>
          <w:rFonts w:ascii="Verdana" w:hAnsi="Verdana"/>
          <w:color w:val="000000"/>
          <w:lang w:val="uk-UA"/>
        </w:rPr>
        <w:t>Однією з основних особливостей Інтернет-середовища є його унікальні</w:t>
      </w:r>
      <w:r>
        <w:rPr>
          <w:rFonts w:ascii="Verdana" w:hAnsi="Verdana"/>
          <w:color w:val="000000"/>
          <w:spacing w:val="1"/>
          <w:lang w:val="uk-UA"/>
        </w:rPr>
        <w:t> </w:t>
      </w:r>
      <w:r>
        <w:rPr>
          <w:rFonts w:ascii="Verdana" w:hAnsi="Verdana"/>
          <w:color w:val="000000"/>
          <w:lang w:val="uk-UA"/>
        </w:rPr>
        <w:t>можливості</w:t>
      </w:r>
      <w:r>
        <w:rPr>
          <w:rFonts w:ascii="Verdana" w:hAnsi="Verdana"/>
          <w:color w:val="000000"/>
          <w:spacing w:val="11"/>
          <w:lang w:val="uk-UA"/>
        </w:rPr>
        <w:t> </w:t>
      </w:r>
      <w:r>
        <w:rPr>
          <w:rFonts w:ascii="Verdana" w:hAnsi="Verdana"/>
          <w:color w:val="000000"/>
          <w:lang w:val="uk-UA"/>
        </w:rPr>
        <w:t>для</w:t>
      </w:r>
      <w:r>
        <w:rPr>
          <w:rFonts w:ascii="Verdana" w:hAnsi="Verdana"/>
          <w:color w:val="000000"/>
          <w:spacing w:val="18"/>
          <w:lang w:val="uk-UA"/>
        </w:rPr>
        <w:t> </w:t>
      </w:r>
      <w:r>
        <w:rPr>
          <w:rFonts w:ascii="Verdana" w:hAnsi="Verdana"/>
          <w:color w:val="000000"/>
          <w:lang w:val="uk-UA"/>
        </w:rPr>
        <w:t>комунікації,</w:t>
      </w:r>
      <w:r>
        <w:rPr>
          <w:rFonts w:ascii="Verdana" w:hAnsi="Verdana"/>
          <w:color w:val="000000"/>
          <w:spacing w:val="18"/>
          <w:lang w:val="uk-UA"/>
        </w:rPr>
        <w:t> </w:t>
      </w:r>
      <w:r>
        <w:rPr>
          <w:rFonts w:ascii="Verdana" w:hAnsi="Verdana"/>
          <w:color w:val="000000"/>
          <w:lang w:val="uk-UA"/>
        </w:rPr>
        <w:t>самовираження</w:t>
      </w:r>
      <w:r>
        <w:rPr>
          <w:rFonts w:ascii="Verdana" w:hAnsi="Verdana"/>
          <w:color w:val="000000"/>
          <w:spacing w:val="17"/>
          <w:lang w:val="uk-UA"/>
        </w:rPr>
        <w:t> </w:t>
      </w:r>
      <w:r>
        <w:rPr>
          <w:rFonts w:ascii="Verdana" w:hAnsi="Verdana"/>
          <w:color w:val="000000"/>
          <w:lang w:val="uk-UA"/>
        </w:rPr>
        <w:t>і</w:t>
      </w:r>
      <w:r>
        <w:rPr>
          <w:rFonts w:ascii="Verdana" w:hAnsi="Verdana"/>
          <w:color w:val="000000"/>
          <w:spacing w:val="12"/>
          <w:lang w:val="uk-UA"/>
        </w:rPr>
        <w:t> </w:t>
      </w:r>
      <w:r>
        <w:rPr>
          <w:rFonts w:ascii="Verdana" w:hAnsi="Verdana"/>
          <w:color w:val="000000"/>
          <w:lang w:val="uk-UA"/>
        </w:rPr>
        <w:t>самовизначення,</w:t>
      </w:r>
      <w:r>
        <w:rPr>
          <w:rFonts w:ascii="Verdana" w:hAnsi="Verdana"/>
          <w:color w:val="000000"/>
          <w:spacing w:val="18"/>
          <w:lang w:val="uk-UA"/>
        </w:rPr>
        <w:t> </w:t>
      </w:r>
      <w:r>
        <w:rPr>
          <w:rFonts w:ascii="Verdana" w:hAnsi="Verdana"/>
          <w:color w:val="000000"/>
          <w:lang w:val="uk-UA"/>
        </w:rPr>
        <w:t>для</w:t>
      </w:r>
      <w:r>
        <w:rPr>
          <w:rFonts w:ascii="Verdana" w:hAnsi="Verdana"/>
          <w:color w:val="000000"/>
          <w:spacing w:val="18"/>
          <w:lang w:val="uk-UA"/>
        </w:rPr>
        <w:t> </w:t>
      </w:r>
      <w:r>
        <w:rPr>
          <w:rFonts w:ascii="Verdana" w:hAnsi="Verdana"/>
          <w:color w:val="000000"/>
          <w:lang w:val="uk-UA"/>
        </w:rPr>
        <w:t>так</w:t>
      </w:r>
      <w:r>
        <w:rPr>
          <w:rFonts w:ascii="Verdana" w:hAnsi="Verdana"/>
          <w:color w:val="000000"/>
          <w:spacing w:val="16"/>
          <w:lang w:val="uk-UA"/>
        </w:rPr>
        <w:t> </w:t>
      </w:r>
      <w:r>
        <w:rPr>
          <w:rFonts w:ascii="Verdana" w:hAnsi="Verdana"/>
          <w:color w:val="000000"/>
          <w:lang w:val="uk-UA"/>
        </w:rPr>
        <w:t>званих</w:t>
      </w:r>
    </w:p>
    <w:p w:rsidR="002F606A" w:rsidRDefault="002F606A" w:rsidP="002F606A">
      <w:pPr>
        <w:pStyle w:val="a2"/>
        <w:shd w:val="clear" w:color="auto" w:fill="FFFFFF"/>
        <w:spacing w:line="360" w:lineRule="atLeast"/>
        <w:ind w:right="678"/>
        <w:rPr>
          <w:rFonts w:ascii="Verdana" w:hAnsi="Verdana"/>
          <w:color w:val="000000"/>
        </w:rPr>
      </w:pPr>
      <w:r>
        <w:rPr>
          <w:rFonts w:ascii="Verdana" w:hAnsi="Verdana"/>
          <w:color w:val="000000"/>
          <w:lang w:val="uk-UA"/>
        </w:rPr>
        <w:t>«ігор з ідентичністю» (К. Янґ, С. Таркл, Є. Бєлінская, А. Жичкіна, Дж. Сулер,</w:t>
      </w:r>
      <w:r>
        <w:rPr>
          <w:rFonts w:ascii="Verdana" w:hAnsi="Verdana"/>
          <w:color w:val="000000"/>
          <w:spacing w:val="1"/>
          <w:lang w:val="uk-UA"/>
        </w:rPr>
        <w:t> </w:t>
      </w:r>
      <w:r>
        <w:rPr>
          <w:rFonts w:ascii="Verdana" w:hAnsi="Verdana"/>
          <w:color w:val="000000"/>
          <w:lang w:val="uk-UA"/>
        </w:rPr>
        <w:t>Н. Чеботарьова,</w:t>
      </w:r>
      <w:r>
        <w:rPr>
          <w:rFonts w:ascii="Verdana" w:hAnsi="Verdana"/>
          <w:color w:val="000000"/>
          <w:spacing w:val="1"/>
          <w:lang w:val="uk-UA"/>
        </w:rPr>
        <w:t> </w:t>
      </w:r>
      <w:r>
        <w:rPr>
          <w:rFonts w:ascii="Verdana" w:hAnsi="Verdana"/>
          <w:color w:val="000000"/>
          <w:lang w:val="uk-UA"/>
        </w:rPr>
        <w:t>І. Шевченко).</w:t>
      </w:r>
      <w:r>
        <w:rPr>
          <w:rFonts w:ascii="Verdana" w:hAnsi="Verdana"/>
          <w:color w:val="000000"/>
          <w:spacing w:val="1"/>
          <w:lang w:val="uk-UA"/>
        </w:rPr>
        <w:t> </w:t>
      </w:r>
      <w:r>
        <w:rPr>
          <w:rFonts w:ascii="Verdana" w:hAnsi="Verdana"/>
          <w:color w:val="000000"/>
          <w:lang w:val="uk-UA"/>
        </w:rPr>
        <w:t>Саме</w:t>
      </w:r>
      <w:r>
        <w:rPr>
          <w:rFonts w:ascii="Verdana" w:hAnsi="Verdana"/>
          <w:color w:val="000000"/>
          <w:spacing w:val="1"/>
          <w:lang w:val="uk-UA"/>
        </w:rPr>
        <w:t> </w:t>
      </w:r>
      <w:r>
        <w:rPr>
          <w:rFonts w:ascii="Verdana" w:hAnsi="Verdana"/>
          <w:color w:val="000000"/>
          <w:lang w:val="uk-UA"/>
        </w:rPr>
        <w:t>можливість</w:t>
      </w:r>
      <w:r>
        <w:rPr>
          <w:rFonts w:ascii="Verdana" w:hAnsi="Verdana"/>
          <w:color w:val="000000"/>
          <w:spacing w:val="1"/>
          <w:lang w:val="uk-UA"/>
        </w:rPr>
        <w:t> </w:t>
      </w:r>
      <w:r>
        <w:rPr>
          <w:rFonts w:ascii="Verdana" w:hAnsi="Verdana"/>
          <w:color w:val="000000"/>
          <w:lang w:val="uk-UA"/>
        </w:rPr>
        <w:t>створювати</w:t>
      </w:r>
      <w:r>
        <w:rPr>
          <w:rFonts w:ascii="Verdana" w:hAnsi="Verdana"/>
          <w:color w:val="000000"/>
          <w:spacing w:val="1"/>
          <w:lang w:val="uk-UA"/>
        </w:rPr>
        <w:t> </w:t>
      </w:r>
      <w:r>
        <w:rPr>
          <w:rFonts w:ascii="Verdana" w:hAnsi="Verdana"/>
          <w:color w:val="000000"/>
          <w:lang w:val="uk-UA"/>
        </w:rPr>
        <w:t>віртуальну</w:t>
      </w:r>
      <w:r>
        <w:rPr>
          <w:rFonts w:ascii="Verdana" w:hAnsi="Verdana"/>
          <w:color w:val="000000"/>
          <w:spacing w:val="1"/>
          <w:lang w:val="uk-UA"/>
        </w:rPr>
        <w:t> </w:t>
      </w:r>
      <w:r>
        <w:rPr>
          <w:rFonts w:ascii="Verdana" w:hAnsi="Verdana"/>
          <w:color w:val="000000"/>
          <w:lang w:val="uk-UA"/>
        </w:rPr>
        <w:t>самопрезентацію, котра допомагає компенсувати незадоволеність реальним Я,</w:t>
      </w:r>
      <w:r>
        <w:rPr>
          <w:rFonts w:ascii="Verdana" w:hAnsi="Verdana"/>
          <w:color w:val="000000"/>
          <w:spacing w:val="1"/>
          <w:lang w:val="uk-UA"/>
        </w:rPr>
        <w:t> </w:t>
      </w:r>
      <w:r>
        <w:rPr>
          <w:rFonts w:ascii="Verdana" w:hAnsi="Verdana"/>
          <w:color w:val="000000"/>
          <w:lang w:val="uk-UA"/>
        </w:rPr>
        <w:t>є</w:t>
      </w:r>
      <w:r>
        <w:rPr>
          <w:rFonts w:ascii="Verdana" w:hAnsi="Verdana"/>
          <w:color w:val="000000"/>
          <w:spacing w:val="1"/>
          <w:lang w:val="uk-UA"/>
        </w:rPr>
        <w:t> </w:t>
      </w:r>
      <w:r>
        <w:rPr>
          <w:rFonts w:ascii="Verdana" w:hAnsi="Verdana"/>
          <w:color w:val="000000"/>
          <w:lang w:val="uk-UA"/>
        </w:rPr>
        <w:t>одним</w:t>
      </w:r>
      <w:r>
        <w:rPr>
          <w:rFonts w:ascii="Verdana" w:hAnsi="Verdana"/>
          <w:color w:val="000000"/>
          <w:spacing w:val="2"/>
          <w:lang w:val="uk-UA"/>
        </w:rPr>
        <w:t> </w:t>
      </w:r>
      <w:r>
        <w:rPr>
          <w:rFonts w:ascii="Verdana" w:hAnsi="Verdana"/>
          <w:color w:val="000000"/>
          <w:lang w:val="uk-UA"/>
        </w:rPr>
        <w:t>із</w:t>
      </w:r>
      <w:r>
        <w:rPr>
          <w:rFonts w:ascii="Verdana" w:hAnsi="Verdana"/>
          <w:color w:val="000000"/>
          <w:spacing w:val="1"/>
          <w:lang w:val="uk-UA"/>
        </w:rPr>
        <w:t> </w:t>
      </w:r>
      <w:r>
        <w:rPr>
          <w:rFonts w:ascii="Verdana" w:hAnsi="Verdana"/>
          <w:color w:val="000000"/>
          <w:lang w:val="uk-UA"/>
        </w:rPr>
        <w:t>чинників Інтернет-залежності.</w:t>
      </w:r>
    </w:p>
    <w:p w:rsidR="002F606A" w:rsidRDefault="002F606A" w:rsidP="002F606A">
      <w:pPr>
        <w:rPr>
          <w:rFonts w:ascii="Times New Roman" w:hAnsi="Times New Roman"/>
        </w:rPr>
      </w:pPr>
      <w:r>
        <w:rPr>
          <w:color w:val="000000"/>
          <w:shd w:val="clear" w:color="auto" w:fill="FFFFFF"/>
          <w:lang w:val="uk-UA"/>
        </w:rPr>
        <w:br w:type="textWrapping" w:clear="all"/>
      </w:r>
    </w:p>
    <w:p w:rsidR="002F606A" w:rsidRPr="002F606A" w:rsidRDefault="002F606A" w:rsidP="002F606A">
      <w:pPr>
        <w:pStyle w:val="a2"/>
        <w:shd w:val="clear" w:color="auto" w:fill="FFFFFF"/>
        <w:spacing w:before="147" w:after="0" w:line="360" w:lineRule="atLeast"/>
        <w:ind w:left="559" w:right="672" w:firstLine="710"/>
        <w:rPr>
          <w:rFonts w:ascii="Verdana" w:hAnsi="Verdana"/>
          <w:color w:val="000000"/>
          <w:lang w:val="uk-UA"/>
        </w:rPr>
      </w:pPr>
      <w:r>
        <w:rPr>
          <w:rFonts w:ascii="Verdana" w:hAnsi="Verdana"/>
          <w:color w:val="000000"/>
          <w:lang w:val="uk-UA"/>
        </w:rPr>
        <w:t>Феномен  </w:t>
      </w:r>
      <w:r>
        <w:rPr>
          <w:rFonts w:ascii="Verdana" w:hAnsi="Verdana"/>
          <w:color w:val="000000"/>
          <w:spacing w:val="1"/>
          <w:lang w:val="uk-UA"/>
        </w:rPr>
        <w:t> </w:t>
      </w:r>
      <w:r>
        <w:rPr>
          <w:rFonts w:ascii="Verdana" w:hAnsi="Verdana"/>
          <w:color w:val="000000"/>
          <w:lang w:val="uk-UA"/>
        </w:rPr>
        <w:t>особистісної    ідентичності    досліджували    як    зарубіжні</w:t>
      </w:r>
      <w:r>
        <w:rPr>
          <w:rFonts w:ascii="Verdana" w:hAnsi="Verdana"/>
          <w:color w:val="000000"/>
          <w:spacing w:val="1"/>
          <w:lang w:val="uk-UA"/>
        </w:rPr>
        <w:t> </w:t>
      </w:r>
      <w:r>
        <w:rPr>
          <w:rFonts w:ascii="Verdana" w:hAnsi="Verdana"/>
          <w:color w:val="000000"/>
          <w:lang w:val="uk-UA"/>
        </w:rPr>
        <w:t>(Е. Еріксон,</w:t>
      </w:r>
      <w:r>
        <w:rPr>
          <w:rFonts w:ascii="Verdana" w:hAnsi="Verdana"/>
          <w:color w:val="000000"/>
          <w:spacing w:val="1"/>
          <w:lang w:val="uk-UA"/>
        </w:rPr>
        <w:t> </w:t>
      </w:r>
      <w:r>
        <w:rPr>
          <w:rFonts w:ascii="Verdana" w:hAnsi="Verdana"/>
          <w:color w:val="000000"/>
          <w:lang w:val="uk-UA"/>
        </w:rPr>
        <w:t>М. Малер,</w:t>
      </w:r>
      <w:r>
        <w:rPr>
          <w:rFonts w:ascii="Verdana" w:hAnsi="Verdana"/>
          <w:color w:val="000000"/>
          <w:spacing w:val="1"/>
          <w:lang w:val="uk-UA"/>
        </w:rPr>
        <w:t> </w:t>
      </w:r>
      <w:r>
        <w:rPr>
          <w:rFonts w:ascii="Verdana" w:hAnsi="Verdana"/>
          <w:color w:val="000000"/>
          <w:lang w:val="uk-UA"/>
        </w:rPr>
        <w:t>О. Кернберґ,</w:t>
      </w:r>
      <w:r>
        <w:rPr>
          <w:rFonts w:ascii="Verdana" w:hAnsi="Verdana"/>
          <w:color w:val="000000"/>
          <w:spacing w:val="70"/>
          <w:lang w:val="uk-UA"/>
        </w:rPr>
        <w:t> </w:t>
      </w:r>
      <w:r>
        <w:rPr>
          <w:rFonts w:ascii="Verdana" w:hAnsi="Verdana"/>
          <w:color w:val="000000"/>
          <w:lang w:val="uk-UA"/>
        </w:rPr>
        <w:t>Дж. Марсіа,</w:t>
      </w:r>
      <w:r>
        <w:rPr>
          <w:rFonts w:ascii="Verdana" w:hAnsi="Verdana"/>
          <w:color w:val="000000"/>
          <w:spacing w:val="70"/>
          <w:lang w:val="uk-UA"/>
        </w:rPr>
        <w:t> </w:t>
      </w:r>
      <w:r>
        <w:rPr>
          <w:rFonts w:ascii="Verdana" w:hAnsi="Verdana"/>
          <w:color w:val="000000"/>
          <w:lang w:val="uk-UA"/>
        </w:rPr>
        <w:t>А. Ватерман,</w:t>
      </w:r>
      <w:r>
        <w:rPr>
          <w:rFonts w:ascii="Verdana" w:hAnsi="Verdana"/>
          <w:color w:val="000000"/>
          <w:spacing w:val="70"/>
          <w:lang w:val="uk-UA"/>
        </w:rPr>
        <w:t> </w:t>
      </w:r>
      <w:r>
        <w:rPr>
          <w:rFonts w:ascii="Verdana" w:hAnsi="Verdana"/>
          <w:color w:val="000000"/>
          <w:lang w:val="uk-UA"/>
        </w:rPr>
        <w:t>Х. Ґротевант,</w:t>
      </w:r>
      <w:r>
        <w:rPr>
          <w:rFonts w:ascii="Verdana" w:hAnsi="Verdana"/>
          <w:color w:val="000000"/>
          <w:spacing w:val="1"/>
          <w:lang w:val="uk-UA"/>
        </w:rPr>
        <w:t> </w:t>
      </w:r>
      <w:r>
        <w:rPr>
          <w:rFonts w:ascii="Verdana" w:hAnsi="Verdana"/>
          <w:color w:val="000000"/>
          <w:lang w:val="uk-UA"/>
        </w:rPr>
        <w:t>П. Вайнрайх,</w:t>
      </w:r>
      <w:r>
        <w:rPr>
          <w:rFonts w:ascii="Verdana" w:hAnsi="Verdana"/>
          <w:color w:val="000000"/>
          <w:spacing w:val="1"/>
          <w:lang w:val="uk-UA"/>
        </w:rPr>
        <w:t> </w:t>
      </w:r>
      <w:r>
        <w:rPr>
          <w:rFonts w:ascii="Verdana" w:hAnsi="Verdana"/>
          <w:color w:val="000000"/>
          <w:lang w:val="uk-UA"/>
        </w:rPr>
        <w:t>М. Берзонскі,</w:t>
      </w:r>
      <w:r>
        <w:rPr>
          <w:rFonts w:ascii="Verdana" w:hAnsi="Verdana"/>
          <w:color w:val="000000"/>
          <w:spacing w:val="1"/>
          <w:lang w:val="uk-UA"/>
        </w:rPr>
        <w:t> </w:t>
      </w:r>
      <w:r>
        <w:rPr>
          <w:rFonts w:ascii="Verdana" w:hAnsi="Verdana"/>
          <w:color w:val="000000"/>
          <w:lang w:val="uk-UA"/>
        </w:rPr>
        <w:t>X. Теджфел,</w:t>
      </w:r>
      <w:r>
        <w:rPr>
          <w:rFonts w:ascii="Verdana" w:hAnsi="Verdana"/>
          <w:color w:val="000000"/>
          <w:spacing w:val="70"/>
          <w:lang w:val="uk-UA"/>
        </w:rPr>
        <w:t> </w:t>
      </w:r>
      <w:r>
        <w:rPr>
          <w:rFonts w:ascii="Verdana" w:hAnsi="Verdana"/>
          <w:color w:val="000000"/>
          <w:lang w:val="uk-UA"/>
        </w:rPr>
        <w:t>Дж. Тернер,</w:t>
      </w:r>
      <w:r>
        <w:rPr>
          <w:rFonts w:ascii="Verdana" w:hAnsi="Verdana"/>
          <w:color w:val="000000"/>
          <w:spacing w:val="70"/>
          <w:lang w:val="uk-UA"/>
        </w:rPr>
        <w:t> </w:t>
      </w:r>
      <w:r>
        <w:rPr>
          <w:rFonts w:ascii="Verdana" w:hAnsi="Verdana"/>
          <w:color w:val="000000"/>
          <w:lang w:val="uk-UA"/>
        </w:rPr>
        <w:t>Ґ. Брейкуелл,</w:t>
      </w:r>
      <w:r>
        <w:rPr>
          <w:rFonts w:ascii="Verdana" w:hAnsi="Verdana"/>
          <w:color w:val="000000"/>
          <w:spacing w:val="70"/>
          <w:lang w:val="uk-UA"/>
        </w:rPr>
        <w:t> </w:t>
      </w:r>
      <w:r>
        <w:rPr>
          <w:rFonts w:ascii="Verdana" w:hAnsi="Verdana"/>
          <w:color w:val="000000"/>
          <w:lang w:val="uk-UA"/>
        </w:rPr>
        <w:t>Дж. Мід,</w:t>
      </w:r>
      <w:r>
        <w:rPr>
          <w:rFonts w:ascii="Verdana" w:hAnsi="Verdana"/>
          <w:color w:val="000000"/>
          <w:spacing w:val="-67"/>
          <w:lang w:val="uk-UA"/>
        </w:rPr>
        <w:t> </w:t>
      </w:r>
      <w:r>
        <w:rPr>
          <w:rFonts w:ascii="Verdana" w:hAnsi="Verdana"/>
          <w:color w:val="000000"/>
          <w:lang w:val="uk-UA"/>
        </w:rPr>
        <w:t>Ч. Кулі,   І. Ґоффман,   Р. Фогельсон,   І. Кон,   Ю. Овчіннікова,   Є. Соколова,</w:t>
      </w:r>
      <w:r>
        <w:rPr>
          <w:rFonts w:ascii="Verdana" w:hAnsi="Verdana"/>
          <w:color w:val="000000"/>
          <w:spacing w:val="1"/>
          <w:lang w:val="uk-UA"/>
        </w:rPr>
        <w:t> </w:t>
      </w:r>
      <w:r>
        <w:rPr>
          <w:rFonts w:ascii="Verdana" w:hAnsi="Verdana"/>
          <w:color w:val="000000"/>
          <w:lang w:val="uk-UA"/>
        </w:rPr>
        <w:t>Н. Бурлакова,   Ф. Лєонтіу),  </w:t>
      </w:r>
      <w:r>
        <w:rPr>
          <w:rFonts w:ascii="Verdana" w:hAnsi="Verdana"/>
          <w:color w:val="000000"/>
          <w:spacing w:val="1"/>
          <w:lang w:val="uk-UA"/>
        </w:rPr>
        <w:t> </w:t>
      </w:r>
      <w:r>
        <w:rPr>
          <w:rFonts w:ascii="Verdana" w:hAnsi="Verdana"/>
          <w:color w:val="000000"/>
          <w:lang w:val="uk-UA"/>
        </w:rPr>
        <w:t>так    і   вітчизняні   психологи   (І. Середняцька,</w:t>
      </w:r>
      <w:r>
        <w:rPr>
          <w:rFonts w:ascii="Verdana" w:hAnsi="Verdana"/>
          <w:color w:val="000000"/>
          <w:spacing w:val="1"/>
          <w:lang w:val="uk-UA"/>
        </w:rPr>
        <w:t> </w:t>
      </w:r>
      <w:r>
        <w:rPr>
          <w:rFonts w:ascii="Verdana" w:hAnsi="Verdana"/>
          <w:color w:val="000000"/>
          <w:lang w:val="uk-UA"/>
        </w:rPr>
        <w:t>О. Довгань), у той же час проблема особистісної ідентичності особи в новій</w:t>
      </w:r>
      <w:r>
        <w:rPr>
          <w:rFonts w:ascii="Verdana" w:hAnsi="Verdana"/>
          <w:color w:val="000000"/>
          <w:spacing w:val="1"/>
          <w:lang w:val="uk-UA"/>
        </w:rPr>
        <w:t> </w:t>
      </w:r>
      <w:r>
        <w:rPr>
          <w:rFonts w:ascii="Verdana" w:hAnsi="Verdana"/>
          <w:color w:val="000000"/>
          <w:lang w:val="uk-UA"/>
        </w:rPr>
        <w:t>соціальній ситуації Інтернет-середовища досліджена недостатньо.</w:t>
      </w:r>
      <w:r>
        <w:rPr>
          <w:rFonts w:ascii="Verdana" w:hAnsi="Verdana"/>
          <w:color w:val="000000"/>
          <w:spacing w:val="70"/>
          <w:lang w:val="uk-UA"/>
        </w:rPr>
        <w:t> </w:t>
      </w:r>
      <w:r>
        <w:rPr>
          <w:rFonts w:ascii="Verdana" w:hAnsi="Verdana"/>
          <w:color w:val="000000"/>
          <w:lang w:val="uk-UA"/>
        </w:rPr>
        <w:t>Зважаючи</w:t>
      </w:r>
      <w:r>
        <w:rPr>
          <w:rFonts w:ascii="Verdana" w:hAnsi="Verdana"/>
          <w:color w:val="000000"/>
          <w:spacing w:val="1"/>
          <w:lang w:val="uk-UA"/>
        </w:rPr>
        <w:t> </w:t>
      </w:r>
      <w:r>
        <w:rPr>
          <w:rFonts w:ascii="Verdana" w:hAnsi="Verdana"/>
          <w:color w:val="000000"/>
          <w:lang w:val="uk-UA"/>
        </w:rPr>
        <w:t>на</w:t>
      </w:r>
      <w:r>
        <w:rPr>
          <w:rFonts w:ascii="Verdana" w:hAnsi="Verdana"/>
          <w:color w:val="000000"/>
          <w:spacing w:val="1"/>
          <w:lang w:val="uk-UA"/>
        </w:rPr>
        <w:t> </w:t>
      </w:r>
      <w:r>
        <w:rPr>
          <w:rFonts w:ascii="Verdana" w:hAnsi="Verdana"/>
          <w:color w:val="000000"/>
          <w:lang w:val="uk-UA"/>
        </w:rPr>
        <w:t>те,</w:t>
      </w:r>
      <w:r>
        <w:rPr>
          <w:rFonts w:ascii="Verdana" w:hAnsi="Verdana"/>
          <w:color w:val="000000"/>
          <w:spacing w:val="1"/>
          <w:lang w:val="uk-UA"/>
        </w:rPr>
        <w:t> </w:t>
      </w:r>
      <w:r>
        <w:rPr>
          <w:rFonts w:ascii="Verdana" w:hAnsi="Verdana"/>
          <w:color w:val="000000"/>
          <w:lang w:val="uk-UA"/>
        </w:rPr>
        <w:t>що</w:t>
      </w:r>
      <w:r>
        <w:rPr>
          <w:rFonts w:ascii="Verdana" w:hAnsi="Verdana"/>
          <w:color w:val="000000"/>
          <w:spacing w:val="1"/>
          <w:lang w:val="uk-UA"/>
        </w:rPr>
        <w:t> </w:t>
      </w:r>
      <w:r>
        <w:rPr>
          <w:rFonts w:ascii="Verdana" w:hAnsi="Verdana"/>
          <w:color w:val="000000"/>
          <w:lang w:val="uk-UA"/>
        </w:rPr>
        <w:t>«ігри</w:t>
      </w:r>
      <w:r>
        <w:rPr>
          <w:rFonts w:ascii="Verdana" w:hAnsi="Verdana"/>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ідентичністю»</w:t>
      </w:r>
      <w:r>
        <w:rPr>
          <w:rFonts w:ascii="Verdana" w:hAnsi="Verdana"/>
          <w:color w:val="000000"/>
          <w:spacing w:val="1"/>
          <w:lang w:val="uk-UA"/>
        </w:rPr>
        <w:t> </w:t>
      </w:r>
      <w:r>
        <w:rPr>
          <w:rFonts w:ascii="Verdana" w:hAnsi="Verdana"/>
          <w:color w:val="000000"/>
          <w:lang w:val="uk-UA"/>
        </w:rPr>
        <w:t>стають</w:t>
      </w:r>
      <w:r>
        <w:rPr>
          <w:rFonts w:ascii="Verdana" w:hAnsi="Verdana"/>
          <w:color w:val="000000"/>
          <w:spacing w:val="1"/>
          <w:lang w:val="uk-UA"/>
        </w:rPr>
        <w:t> </w:t>
      </w:r>
      <w:r>
        <w:rPr>
          <w:rFonts w:ascii="Verdana" w:hAnsi="Verdana"/>
          <w:color w:val="000000"/>
          <w:lang w:val="uk-UA"/>
        </w:rPr>
        <w:t>однією</w:t>
      </w:r>
      <w:r>
        <w:rPr>
          <w:rFonts w:ascii="Verdana" w:hAnsi="Verdana"/>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поширених,</w:t>
      </w:r>
      <w:r>
        <w:rPr>
          <w:rFonts w:ascii="Verdana" w:hAnsi="Verdana"/>
          <w:color w:val="000000"/>
          <w:spacing w:val="1"/>
          <w:lang w:val="uk-UA"/>
        </w:rPr>
        <w:t> </w:t>
      </w:r>
      <w:r>
        <w:rPr>
          <w:rFonts w:ascii="Verdana" w:hAnsi="Verdana"/>
          <w:color w:val="000000"/>
          <w:lang w:val="uk-UA"/>
        </w:rPr>
        <w:t>зокрема,</w:t>
      </w:r>
      <w:r>
        <w:rPr>
          <w:rFonts w:ascii="Verdana" w:hAnsi="Verdana"/>
          <w:color w:val="000000"/>
          <w:spacing w:val="1"/>
          <w:lang w:val="uk-UA"/>
        </w:rPr>
        <w:t> </w:t>
      </w:r>
      <w:r>
        <w:rPr>
          <w:rFonts w:ascii="Verdana" w:hAnsi="Verdana"/>
          <w:color w:val="000000"/>
          <w:lang w:val="uk-UA"/>
        </w:rPr>
        <w:t>патологічних форм соціально-психологічної активності в Інтернет-середовищі,</w:t>
      </w:r>
      <w:r>
        <w:rPr>
          <w:rFonts w:ascii="Verdana" w:hAnsi="Verdana"/>
          <w:color w:val="000000"/>
          <w:spacing w:val="-67"/>
          <w:lang w:val="uk-UA"/>
        </w:rPr>
        <w:t> </w:t>
      </w:r>
      <w:r>
        <w:rPr>
          <w:rFonts w:ascii="Verdana" w:hAnsi="Verdana"/>
          <w:color w:val="000000"/>
          <w:lang w:val="uk-UA"/>
        </w:rPr>
        <w:t>аналіз проблеми особистісної ідентичності схильних до Інтернет-залежності</w:t>
      </w:r>
      <w:r>
        <w:rPr>
          <w:rFonts w:ascii="Verdana" w:hAnsi="Verdana"/>
          <w:color w:val="000000"/>
          <w:spacing w:val="1"/>
          <w:lang w:val="uk-UA"/>
        </w:rPr>
        <w:t> </w:t>
      </w:r>
      <w:r>
        <w:rPr>
          <w:rFonts w:ascii="Verdana" w:hAnsi="Verdana"/>
          <w:color w:val="000000"/>
          <w:lang w:val="uk-UA"/>
        </w:rPr>
        <w:t>осіб,</w:t>
      </w:r>
      <w:r>
        <w:rPr>
          <w:rFonts w:ascii="Verdana" w:hAnsi="Verdana"/>
          <w:color w:val="000000"/>
          <w:spacing w:val="3"/>
          <w:lang w:val="uk-UA"/>
        </w:rPr>
        <w:t> </w:t>
      </w:r>
      <w:r>
        <w:rPr>
          <w:rFonts w:ascii="Verdana" w:hAnsi="Verdana"/>
          <w:color w:val="000000"/>
          <w:lang w:val="uk-UA"/>
        </w:rPr>
        <w:t>без</w:t>
      </w:r>
      <w:r>
        <w:rPr>
          <w:rFonts w:ascii="Verdana" w:hAnsi="Verdana"/>
          <w:color w:val="000000"/>
          <w:spacing w:val="1"/>
          <w:lang w:val="uk-UA"/>
        </w:rPr>
        <w:t> </w:t>
      </w:r>
      <w:r>
        <w:rPr>
          <w:rFonts w:ascii="Verdana" w:hAnsi="Verdana"/>
          <w:color w:val="000000"/>
          <w:lang w:val="uk-UA"/>
        </w:rPr>
        <w:t>сумніву,</w:t>
      </w:r>
      <w:r>
        <w:rPr>
          <w:rFonts w:ascii="Verdana" w:hAnsi="Verdana"/>
          <w:color w:val="000000"/>
          <w:spacing w:val="4"/>
          <w:lang w:val="uk-UA"/>
        </w:rPr>
        <w:t> </w:t>
      </w:r>
      <w:r>
        <w:rPr>
          <w:rFonts w:ascii="Verdana" w:hAnsi="Verdana"/>
          <w:color w:val="000000"/>
          <w:lang w:val="uk-UA"/>
        </w:rPr>
        <w:t>є</w:t>
      </w:r>
      <w:r>
        <w:rPr>
          <w:rFonts w:ascii="Verdana" w:hAnsi="Verdana"/>
          <w:color w:val="000000"/>
          <w:spacing w:val="1"/>
          <w:lang w:val="uk-UA"/>
        </w:rPr>
        <w:t> </w:t>
      </w:r>
      <w:r>
        <w:rPr>
          <w:rFonts w:ascii="Verdana" w:hAnsi="Verdana"/>
          <w:color w:val="000000"/>
          <w:lang w:val="uk-UA"/>
        </w:rPr>
        <w:t>надзвичайно</w:t>
      </w:r>
      <w:r>
        <w:rPr>
          <w:rFonts w:ascii="Verdana" w:hAnsi="Verdana"/>
          <w:color w:val="000000"/>
          <w:spacing w:val="10"/>
          <w:lang w:val="uk-UA"/>
        </w:rPr>
        <w:t> </w:t>
      </w:r>
      <w:r>
        <w:rPr>
          <w:rFonts w:ascii="Verdana" w:hAnsi="Verdana"/>
          <w:color w:val="000000"/>
          <w:lang w:val="uk-UA"/>
        </w:rPr>
        <w:t>важливий.</w:t>
      </w:r>
    </w:p>
    <w:p w:rsidR="002F606A" w:rsidRPr="002F606A" w:rsidRDefault="002F606A" w:rsidP="002F606A">
      <w:pPr>
        <w:pStyle w:val="a2"/>
        <w:shd w:val="clear" w:color="auto" w:fill="FFFFFF"/>
        <w:spacing w:before="3" w:after="0" w:line="360" w:lineRule="atLeast"/>
        <w:ind w:left="559" w:right="676" w:firstLine="710"/>
        <w:rPr>
          <w:rFonts w:ascii="Verdana" w:hAnsi="Verdana"/>
          <w:color w:val="000000"/>
          <w:lang w:val="uk-UA"/>
        </w:rPr>
      </w:pPr>
      <w:r>
        <w:rPr>
          <w:rFonts w:ascii="Verdana" w:hAnsi="Verdana"/>
          <w:b/>
          <w:bCs/>
          <w:color w:val="000000"/>
          <w:lang w:val="uk-UA"/>
        </w:rPr>
        <w:t>Зв’язок роботи з науковими програмами, планами. Д</w:t>
      </w:r>
      <w:r>
        <w:rPr>
          <w:rFonts w:ascii="Verdana" w:hAnsi="Verdana"/>
          <w:color w:val="000000"/>
          <w:lang w:val="uk-UA"/>
        </w:rPr>
        <w:t>ослідження за</w:t>
      </w:r>
      <w:r>
        <w:rPr>
          <w:rFonts w:ascii="Verdana" w:hAnsi="Verdana"/>
          <w:color w:val="000000"/>
          <w:spacing w:val="1"/>
          <w:lang w:val="uk-UA"/>
        </w:rPr>
        <w:t> </w:t>
      </w:r>
      <w:r>
        <w:rPr>
          <w:rFonts w:ascii="Verdana" w:hAnsi="Verdana"/>
          <w:color w:val="000000"/>
          <w:lang w:val="uk-UA"/>
        </w:rPr>
        <w:t>темою дисертації проводилось в межах науково-дослідницьких тем кафедри</w:t>
      </w:r>
      <w:r>
        <w:rPr>
          <w:rFonts w:ascii="Verdana" w:hAnsi="Verdana"/>
          <w:color w:val="000000"/>
          <w:spacing w:val="1"/>
          <w:lang w:val="uk-UA"/>
        </w:rPr>
        <w:t> </w:t>
      </w:r>
      <w:r>
        <w:rPr>
          <w:rFonts w:ascii="Verdana" w:hAnsi="Verdana"/>
          <w:color w:val="000000"/>
          <w:lang w:val="uk-UA"/>
        </w:rPr>
        <w:t>психології філософського факультету Львівського національного університету</w:t>
      </w:r>
      <w:r>
        <w:rPr>
          <w:rFonts w:ascii="Verdana" w:hAnsi="Verdana"/>
          <w:color w:val="000000"/>
          <w:spacing w:val="1"/>
          <w:lang w:val="uk-UA"/>
        </w:rPr>
        <w:t> </w:t>
      </w:r>
      <w:r>
        <w:rPr>
          <w:rFonts w:ascii="Verdana" w:hAnsi="Verdana"/>
          <w:color w:val="000000"/>
          <w:lang w:val="uk-UA"/>
        </w:rPr>
        <w:t>імені Івана Франка: «Критерії психологічного здоров’я студентської молоді»</w:t>
      </w:r>
      <w:r>
        <w:rPr>
          <w:rFonts w:ascii="Verdana" w:hAnsi="Verdana"/>
          <w:color w:val="000000"/>
          <w:spacing w:val="1"/>
          <w:lang w:val="uk-UA"/>
        </w:rPr>
        <w:t> </w:t>
      </w:r>
      <w:r>
        <w:rPr>
          <w:rFonts w:ascii="Verdana" w:hAnsi="Verdana"/>
          <w:color w:val="000000"/>
          <w:lang w:val="uk-UA"/>
        </w:rPr>
        <w:t>(номер держреєстрації 0105U002222), «Індивідуальні цінності та сенсожиттєві</w:t>
      </w:r>
      <w:r>
        <w:rPr>
          <w:rFonts w:ascii="Verdana" w:hAnsi="Verdana"/>
          <w:color w:val="000000"/>
          <w:spacing w:val="1"/>
          <w:lang w:val="uk-UA"/>
        </w:rPr>
        <w:t> </w:t>
      </w:r>
      <w:r>
        <w:rPr>
          <w:rFonts w:ascii="Verdana" w:hAnsi="Verdana"/>
          <w:color w:val="000000"/>
          <w:lang w:val="uk-UA"/>
        </w:rPr>
        <w:t>орієнтації</w:t>
      </w:r>
      <w:r>
        <w:rPr>
          <w:rFonts w:ascii="Verdana" w:hAnsi="Verdana"/>
          <w:color w:val="000000"/>
          <w:spacing w:val="14"/>
          <w:lang w:val="uk-UA"/>
        </w:rPr>
        <w:t> </w:t>
      </w:r>
      <w:r>
        <w:rPr>
          <w:rFonts w:ascii="Verdana" w:hAnsi="Verdana"/>
          <w:color w:val="000000"/>
          <w:lang w:val="uk-UA"/>
        </w:rPr>
        <w:t>в</w:t>
      </w:r>
      <w:r>
        <w:rPr>
          <w:rFonts w:ascii="Verdana" w:hAnsi="Verdana"/>
          <w:color w:val="000000"/>
          <w:spacing w:val="13"/>
          <w:lang w:val="uk-UA"/>
        </w:rPr>
        <w:t> </w:t>
      </w:r>
      <w:r>
        <w:rPr>
          <w:rFonts w:ascii="Verdana" w:hAnsi="Verdana"/>
          <w:color w:val="000000"/>
          <w:lang w:val="uk-UA"/>
        </w:rPr>
        <w:t>структурі</w:t>
      </w:r>
      <w:r>
        <w:rPr>
          <w:rFonts w:ascii="Verdana" w:hAnsi="Verdana"/>
          <w:color w:val="000000"/>
          <w:spacing w:val="10"/>
          <w:lang w:val="uk-UA"/>
        </w:rPr>
        <w:t> </w:t>
      </w:r>
      <w:r>
        <w:rPr>
          <w:rFonts w:ascii="Verdana" w:hAnsi="Verdana"/>
          <w:color w:val="000000"/>
          <w:lang w:val="uk-UA"/>
        </w:rPr>
        <w:t>психологічного</w:t>
      </w:r>
      <w:r>
        <w:rPr>
          <w:rFonts w:ascii="Verdana" w:hAnsi="Verdana"/>
          <w:color w:val="000000"/>
          <w:spacing w:val="15"/>
          <w:lang w:val="uk-UA"/>
        </w:rPr>
        <w:t> </w:t>
      </w:r>
      <w:r>
        <w:rPr>
          <w:rFonts w:ascii="Verdana" w:hAnsi="Verdana"/>
          <w:color w:val="000000"/>
          <w:lang w:val="uk-UA"/>
        </w:rPr>
        <w:t>здоров’я»</w:t>
      </w:r>
      <w:r>
        <w:rPr>
          <w:rFonts w:ascii="Verdana" w:hAnsi="Verdana"/>
          <w:color w:val="000000"/>
          <w:spacing w:val="22"/>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0108U004132),</w:t>
      </w:r>
    </w:p>
    <w:p w:rsidR="002F606A" w:rsidRDefault="002F606A" w:rsidP="002F606A">
      <w:pPr>
        <w:pStyle w:val="a2"/>
        <w:shd w:val="clear" w:color="auto" w:fill="FFFFFF"/>
        <w:spacing w:before="2" w:after="0" w:line="360" w:lineRule="atLeast"/>
        <w:ind w:left="559" w:right="678"/>
        <w:rPr>
          <w:rFonts w:ascii="Verdana" w:hAnsi="Verdana"/>
          <w:color w:val="000000"/>
        </w:rPr>
      </w:pPr>
      <w:r>
        <w:rPr>
          <w:rFonts w:ascii="Verdana" w:hAnsi="Verdana"/>
          <w:color w:val="000000"/>
          <w:lang w:val="uk-UA"/>
        </w:rPr>
        <w:t>«Психологічний аналіз соціальної активності особистості» (№ 0199U003619)</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2009 р.)</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2009 р.</w:t>
      </w:r>
      <w:r>
        <w:rPr>
          <w:rFonts w:ascii="Verdana" w:hAnsi="Verdana"/>
          <w:color w:val="000000"/>
          <w:spacing w:val="1"/>
          <w:lang w:val="uk-UA"/>
        </w:rPr>
        <w:t> </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«Психологічний</w:t>
      </w:r>
      <w:r>
        <w:rPr>
          <w:rFonts w:ascii="Verdana" w:hAnsi="Verdana"/>
          <w:color w:val="000000"/>
          <w:spacing w:val="1"/>
          <w:lang w:val="uk-UA"/>
        </w:rPr>
        <w:t> </w:t>
      </w:r>
      <w:r>
        <w:rPr>
          <w:rFonts w:ascii="Verdana" w:hAnsi="Verdana"/>
          <w:color w:val="000000"/>
          <w:lang w:val="uk-UA"/>
        </w:rPr>
        <w:t>вимір</w:t>
      </w:r>
      <w:r>
        <w:rPr>
          <w:rFonts w:ascii="Verdana" w:hAnsi="Verdana"/>
          <w:color w:val="000000"/>
          <w:spacing w:val="1"/>
          <w:lang w:val="uk-UA"/>
        </w:rPr>
        <w:t> </w:t>
      </w:r>
      <w:r>
        <w:rPr>
          <w:rFonts w:ascii="Verdana" w:hAnsi="Verdana"/>
          <w:color w:val="000000"/>
          <w:lang w:val="uk-UA"/>
        </w:rPr>
        <w:t>соціального</w:t>
      </w:r>
      <w:r>
        <w:rPr>
          <w:rFonts w:ascii="Verdana" w:hAnsi="Verdana"/>
          <w:color w:val="000000"/>
          <w:spacing w:val="1"/>
          <w:lang w:val="uk-UA"/>
        </w:rPr>
        <w:t> </w:t>
      </w:r>
      <w:r>
        <w:rPr>
          <w:rFonts w:ascii="Verdana" w:hAnsi="Verdana"/>
          <w:color w:val="000000"/>
          <w:lang w:val="uk-UA"/>
        </w:rPr>
        <w:t>буття</w:t>
      </w:r>
      <w:r>
        <w:rPr>
          <w:rFonts w:ascii="Verdana" w:hAnsi="Verdana"/>
          <w:color w:val="000000"/>
          <w:spacing w:val="1"/>
          <w:lang w:val="uk-UA"/>
        </w:rPr>
        <w:t> </w:t>
      </w:r>
      <w:r>
        <w:rPr>
          <w:rFonts w:ascii="Verdana" w:hAnsi="Verdana"/>
          <w:color w:val="000000"/>
          <w:lang w:val="uk-UA"/>
        </w:rPr>
        <w:t>особистості» №</w:t>
      </w:r>
      <w:r>
        <w:rPr>
          <w:rFonts w:ascii="Verdana" w:hAnsi="Verdana"/>
          <w:color w:val="000000"/>
          <w:spacing w:val="3"/>
          <w:lang w:val="uk-UA"/>
        </w:rPr>
        <w:t> </w:t>
      </w:r>
      <w:r>
        <w:rPr>
          <w:rFonts w:ascii="Verdana" w:hAnsi="Verdana"/>
          <w:color w:val="000000"/>
          <w:lang w:val="uk-UA"/>
        </w:rPr>
        <w:t>0106U005912.</w:t>
      </w:r>
    </w:p>
    <w:p w:rsidR="002F606A" w:rsidRDefault="002F606A" w:rsidP="002F606A">
      <w:pPr>
        <w:pStyle w:val="a2"/>
        <w:shd w:val="clear" w:color="auto" w:fill="FFFFFF"/>
        <w:spacing w:before="1" w:after="0" w:line="360" w:lineRule="atLeast"/>
        <w:ind w:left="559" w:right="678" w:firstLine="710"/>
        <w:rPr>
          <w:rFonts w:ascii="Verdana" w:hAnsi="Verdana"/>
          <w:color w:val="000000"/>
        </w:rPr>
      </w:pPr>
      <w:r>
        <w:rPr>
          <w:rFonts w:ascii="Verdana" w:hAnsi="Verdana"/>
          <w:b/>
          <w:bCs/>
          <w:color w:val="000000"/>
          <w:lang w:val="uk-UA"/>
        </w:rPr>
        <w:t>Мета</w:t>
      </w:r>
      <w:r>
        <w:rPr>
          <w:rFonts w:ascii="Verdana" w:hAnsi="Verdana"/>
          <w:b/>
          <w:bCs/>
          <w:color w:val="000000"/>
          <w:spacing w:val="1"/>
          <w:lang w:val="uk-UA"/>
        </w:rPr>
        <w:t> </w:t>
      </w:r>
      <w:r>
        <w:rPr>
          <w:rFonts w:ascii="Verdana" w:hAnsi="Verdana"/>
          <w:b/>
          <w:bCs/>
          <w:color w:val="000000"/>
          <w:lang w:val="uk-UA"/>
        </w:rPr>
        <w:t>дослідження</w:t>
      </w:r>
      <w:r>
        <w:rPr>
          <w:rFonts w:ascii="Verdana" w:hAnsi="Verdana"/>
          <w:b/>
          <w:bCs/>
          <w:color w:val="000000"/>
          <w:spacing w:val="1"/>
          <w:lang w:val="uk-UA"/>
        </w:rPr>
        <w:t> </w:t>
      </w:r>
      <w:r>
        <w:rPr>
          <w:rFonts w:ascii="Verdana" w:hAnsi="Verdana"/>
          <w:color w:val="000000"/>
          <w:lang w:val="uk-UA"/>
        </w:rPr>
        <w:t>полягає</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виявленні</w:t>
      </w:r>
      <w:r>
        <w:rPr>
          <w:rFonts w:ascii="Verdana" w:hAnsi="Verdana"/>
          <w:color w:val="000000"/>
          <w:spacing w:val="1"/>
          <w:lang w:val="uk-UA"/>
        </w:rPr>
        <w:t> </w:t>
      </w:r>
      <w:r>
        <w:rPr>
          <w:rFonts w:ascii="Verdana" w:hAnsi="Verdana"/>
          <w:color w:val="000000"/>
          <w:lang w:val="uk-UA"/>
        </w:rPr>
        <w:t>особливостей</w:t>
      </w:r>
      <w:r>
        <w:rPr>
          <w:rFonts w:ascii="Verdana" w:hAnsi="Verdana"/>
          <w:color w:val="000000"/>
          <w:spacing w:val="1"/>
          <w:lang w:val="uk-UA"/>
        </w:rPr>
        <w:t> </w:t>
      </w:r>
      <w:r>
        <w:rPr>
          <w:rFonts w:ascii="Verdana" w:hAnsi="Verdana"/>
          <w:color w:val="000000"/>
          <w:lang w:val="uk-UA"/>
        </w:rPr>
        <w:t>особистісної</w:t>
      </w:r>
      <w:r>
        <w:rPr>
          <w:rFonts w:ascii="Verdana" w:hAnsi="Verdana"/>
          <w:color w:val="000000"/>
          <w:spacing w:val="1"/>
          <w:lang w:val="uk-UA"/>
        </w:rPr>
        <w:t> </w:t>
      </w:r>
      <w:r>
        <w:rPr>
          <w:rFonts w:ascii="Verdana" w:hAnsi="Verdana"/>
          <w:color w:val="000000"/>
          <w:lang w:val="uk-UA"/>
        </w:rPr>
        <w:t>ідентичності</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віртуальної</w:t>
      </w:r>
      <w:r>
        <w:rPr>
          <w:rFonts w:ascii="Verdana" w:hAnsi="Verdana"/>
          <w:color w:val="000000"/>
          <w:spacing w:val="1"/>
          <w:lang w:val="uk-UA"/>
        </w:rPr>
        <w:t> </w:t>
      </w:r>
      <w:r>
        <w:rPr>
          <w:rFonts w:ascii="Verdana" w:hAnsi="Verdana"/>
          <w:color w:val="000000"/>
          <w:lang w:val="uk-UA"/>
        </w:rPr>
        <w:t>самопрезентації</w:t>
      </w:r>
      <w:r>
        <w:rPr>
          <w:rFonts w:ascii="Verdana" w:hAnsi="Verdana"/>
          <w:color w:val="000000"/>
          <w:spacing w:val="1"/>
          <w:lang w:val="uk-UA"/>
        </w:rPr>
        <w:t> </w:t>
      </w:r>
      <w:r>
        <w:rPr>
          <w:rFonts w:ascii="Verdana" w:hAnsi="Verdana"/>
          <w:color w:val="000000"/>
          <w:lang w:val="uk-UA"/>
        </w:rPr>
        <w:t>осіб,</w:t>
      </w:r>
      <w:r>
        <w:rPr>
          <w:rFonts w:ascii="Verdana" w:hAnsi="Verdana"/>
          <w:color w:val="000000"/>
          <w:spacing w:val="1"/>
          <w:lang w:val="uk-UA"/>
        </w:rPr>
        <w:t> </w:t>
      </w:r>
      <w:r>
        <w:rPr>
          <w:rFonts w:ascii="Verdana" w:hAnsi="Verdana"/>
          <w:color w:val="000000"/>
          <w:lang w:val="uk-UA"/>
        </w:rPr>
        <w:t>схильних</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w:t>
      </w:r>
      <w:r>
        <w:rPr>
          <w:rFonts w:ascii="Verdana" w:hAnsi="Verdana"/>
          <w:color w:val="000000"/>
          <w:spacing w:val="1"/>
          <w:lang w:val="uk-UA"/>
        </w:rPr>
        <w:t> </w:t>
      </w:r>
      <w:r>
        <w:rPr>
          <w:rFonts w:ascii="Verdana" w:hAnsi="Verdana"/>
          <w:color w:val="000000"/>
          <w:lang w:val="uk-UA"/>
        </w:rPr>
        <w:t>залежності</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порівнянні</w:t>
      </w:r>
      <w:r>
        <w:rPr>
          <w:rFonts w:ascii="Verdana" w:hAnsi="Verdana"/>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користувачами</w:t>
      </w:r>
      <w:r>
        <w:rPr>
          <w:rFonts w:ascii="Verdana" w:hAnsi="Verdana"/>
          <w:color w:val="000000"/>
          <w:spacing w:val="1"/>
          <w:lang w:val="uk-UA"/>
        </w:rPr>
        <w:t> </w:t>
      </w:r>
      <w:r>
        <w:rPr>
          <w:rFonts w:ascii="Verdana" w:hAnsi="Verdana"/>
          <w:color w:val="000000"/>
          <w:lang w:val="uk-UA"/>
        </w:rPr>
        <w:t>Мережі,</w:t>
      </w:r>
      <w:r>
        <w:rPr>
          <w:rFonts w:ascii="Verdana" w:hAnsi="Verdana"/>
          <w:color w:val="000000"/>
          <w:spacing w:val="1"/>
          <w:lang w:val="uk-UA"/>
        </w:rPr>
        <w:t> </w:t>
      </w:r>
      <w:r>
        <w:rPr>
          <w:rFonts w:ascii="Verdana" w:hAnsi="Verdana"/>
          <w:color w:val="000000"/>
          <w:lang w:val="uk-UA"/>
        </w:rPr>
        <w:t>не</w:t>
      </w:r>
      <w:r>
        <w:rPr>
          <w:rFonts w:ascii="Verdana" w:hAnsi="Verdana"/>
          <w:color w:val="000000"/>
          <w:spacing w:val="1"/>
          <w:lang w:val="uk-UA"/>
        </w:rPr>
        <w:t> </w:t>
      </w:r>
      <w:r>
        <w:rPr>
          <w:rFonts w:ascii="Verdana" w:hAnsi="Verdana"/>
          <w:color w:val="000000"/>
          <w:lang w:val="uk-UA"/>
        </w:rPr>
        <w:t>схильними</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цієї</w:t>
      </w:r>
      <w:r>
        <w:rPr>
          <w:rFonts w:ascii="Verdana" w:hAnsi="Verdana"/>
          <w:color w:val="000000"/>
          <w:spacing w:val="1"/>
          <w:lang w:val="uk-UA"/>
        </w:rPr>
        <w:t> </w:t>
      </w:r>
      <w:r>
        <w:rPr>
          <w:rFonts w:ascii="Verdana" w:hAnsi="Verdana"/>
          <w:color w:val="000000"/>
          <w:lang w:val="uk-UA"/>
        </w:rPr>
        <w:t>залежності.</w:t>
      </w:r>
    </w:p>
    <w:p w:rsidR="002F606A" w:rsidRDefault="002F606A" w:rsidP="002F606A">
      <w:pPr>
        <w:pStyle w:val="a2"/>
        <w:shd w:val="clear" w:color="auto" w:fill="FFFFFF"/>
        <w:spacing w:line="320" w:lineRule="atLeast"/>
        <w:ind w:left="1270"/>
        <w:rPr>
          <w:rFonts w:ascii="Verdana" w:hAnsi="Verdana"/>
          <w:color w:val="000000"/>
        </w:rPr>
      </w:pPr>
      <w:r>
        <w:rPr>
          <w:rFonts w:ascii="Verdana" w:hAnsi="Verdana"/>
          <w:color w:val="000000"/>
          <w:lang w:val="uk-UA"/>
        </w:rPr>
        <w:t>Дослідження</w:t>
      </w:r>
      <w:r>
        <w:rPr>
          <w:rFonts w:ascii="Verdana" w:hAnsi="Verdana"/>
          <w:color w:val="000000"/>
          <w:spacing w:val="-3"/>
          <w:lang w:val="uk-UA"/>
        </w:rPr>
        <w:t> </w:t>
      </w:r>
      <w:r>
        <w:rPr>
          <w:rFonts w:ascii="Verdana" w:hAnsi="Verdana"/>
          <w:color w:val="000000"/>
          <w:lang w:val="uk-UA"/>
        </w:rPr>
        <w:t>передбачає</w:t>
      </w:r>
      <w:r>
        <w:rPr>
          <w:rFonts w:ascii="Verdana" w:hAnsi="Verdana"/>
          <w:color w:val="000000"/>
          <w:spacing w:val="-4"/>
          <w:lang w:val="uk-UA"/>
        </w:rPr>
        <w:t> </w:t>
      </w:r>
      <w:r>
        <w:rPr>
          <w:rFonts w:ascii="Verdana" w:hAnsi="Verdana"/>
          <w:color w:val="000000"/>
          <w:lang w:val="uk-UA"/>
        </w:rPr>
        <w:t>розв’язання</w:t>
      </w:r>
      <w:r>
        <w:rPr>
          <w:rFonts w:ascii="Verdana" w:hAnsi="Verdana"/>
          <w:color w:val="000000"/>
          <w:spacing w:val="-3"/>
          <w:lang w:val="uk-UA"/>
        </w:rPr>
        <w:t> </w:t>
      </w:r>
      <w:r>
        <w:rPr>
          <w:rFonts w:ascii="Verdana" w:hAnsi="Verdana"/>
          <w:color w:val="000000"/>
          <w:lang w:val="uk-UA"/>
        </w:rPr>
        <w:t>таких</w:t>
      </w:r>
      <w:r>
        <w:rPr>
          <w:rFonts w:ascii="Verdana" w:hAnsi="Verdana"/>
          <w:color w:val="000000"/>
          <w:spacing w:val="-2"/>
          <w:lang w:val="uk-UA"/>
        </w:rPr>
        <w:t> </w:t>
      </w:r>
      <w:r>
        <w:rPr>
          <w:rFonts w:ascii="Verdana" w:hAnsi="Verdana"/>
          <w:i/>
          <w:iCs/>
          <w:color w:val="000000"/>
          <w:lang w:val="uk-UA"/>
        </w:rPr>
        <w:t>завдань:</w:t>
      </w:r>
    </w:p>
    <w:p w:rsidR="002F606A" w:rsidRDefault="002F606A" w:rsidP="002F606A">
      <w:pPr>
        <w:pStyle w:val="WW8Num3z0"/>
        <w:shd w:val="clear" w:color="auto" w:fill="FFFFFF"/>
        <w:spacing w:before="163" w:after="0" w:line="360" w:lineRule="atLeast"/>
        <w:ind w:left="559" w:right="684" w:firstLine="710"/>
        <w:rPr>
          <w:rFonts w:ascii="Verdana" w:hAnsi="Verdana"/>
          <w:color w:val="000000"/>
        </w:rPr>
      </w:pPr>
      <w:r>
        <w:rPr>
          <w:rFonts w:ascii="Verdana" w:hAnsi="Verdana"/>
          <w:color w:val="000000"/>
          <w:sz w:val="28"/>
          <w:szCs w:val="28"/>
          <w:lang w:val="uk-UA"/>
        </w:rPr>
        <w:t>1.</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Узагальнити</w:t>
      </w:r>
      <w:r>
        <w:rPr>
          <w:rFonts w:ascii="Verdana" w:hAnsi="Verdana"/>
          <w:color w:val="000000"/>
          <w:spacing w:val="1"/>
          <w:sz w:val="28"/>
          <w:szCs w:val="28"/>
          <w:lang w:val="uk-UA"/>
        </w:rPr>
        <w:t> </w:t>
      </w:r>
      <w:r>
        <w:rPr>
          <w:rFonts w:ascii="Verdana" w:hAnsi="Verdana"/>
          <w:color w:val="000000"/>
          <w:sz w:val="28"/>
          <w:szCs w:val="28"/>
          <w:lang w:val="uk-UA"/>
        </w:rPr>
        <w:t>теоретичні</w:t>
      </w:r>
      <w:r>
        <w:rPr>
          <w:rFonts w:ascii="Verdana" w:hAnsi="Verdana"/>
          <w:color w:val="000000"/>
          <w:spacing w:val="1"/>
          <w:sz w:val="28"/>
          <w:szCs w:val="28"/>
          <w:lang w:val="uk-UA"/>
        </w:rPr>
        <w:t> </w:t>
      </w:r>
      <w:r>
        <w:rPr>
          <w:rFonts w:ascii="Verdana" w:hAnsi="Verdana"/>
          <w:color w:val="000000"/>
          <w:sz w:val="28"/>
          <w:szCs w:val="28"/>
          <w:lang w:val="uk-UA"/>
        </w:rPr>
        <w:t>засади</w:t>
      </w:r>
      <w:r>
        <w:rPr>
          <w:rFonts w:ascii="Verdana" w:hAnsi="Verdana"/>
          <w:color w:val="000000"/>
          <w:spacing w:val="1"/>
          <w:sz w:val="28"/>
          <w:szCs w:val="28"/>
          <w:lang w:val="uk-UA"/>
        </w:rPr>
        <w:t> </w:t>
      </w:r>
      <w:r>
        <w:rPr>
          <w:rFonts w:ascii="Verdana" w:hAnsi="Verdana"/>
          <w:color w:val="000000"/>
          <w:sz w:val="28"/>
          <w:szCs w:val="28"/>
          <w:lang w:val="uk-UA"/>
        </w:rPr>
        <w:t>дослідження</w:t>
      </w:r>
      <w:r>
        <w:rPr>
          <w:rFonts w:ascii="Verdana" w:hAnsi="Verdana"/>
          <w:color w:val="000000"/>
          <w:spacing w:val="1"/>
          <w:sz w:val="28"/>
          <w:szCs w:val="28"/>
          <w:lang w:val="uk-UA"/>
        </w:rPr>
        <w:t> </w:t>
      </w:r>
      <w:r>
        <w:rPr>
          <w:rFonts w:ascii="Verdana" w:hAnsi="Verdana"/>
          <w:color w:val="000000"/>
          <w:sz w:val="28"/>
          <w:szCs w:val="28"/>
          <w:lang w:val="uk-UA"/>
        </w:rPr>
        <w:t>особистісної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1"/>
          <w:sz w:val="28"/>
          <w:szCs w:val="28"/>
          <w:lang w:val="uk-UA"/>
        </w:rPr>
        <w:t> </w:t>
      </w:r>
      <w:r>
        <w:rPr>
          <w:rFonts w:ascii="Verdana" w:hAnsi="Verdana"/>
          <w:color w:val="000000"/>
          <w:sz w:val="28"/>
          <w:szCs w:val="28"/>
          <w:lang w:val="uk-UA"/>
        </w:rPr>
        <w:t>та</w:t>
      </w:r>
      <w:r>
        <w:rPr>
          <w:rFonts w:ascii="Verdana" w:hAnsi="Verdana"/>
          <w:color w:val="000000"/>
          <w:spacing w:val="1"/>
          <w:sz w:val="28"/>
          <w:szCs w:val="28"/>
          <w:lang w:val="uk-UA"/>
        </w:rPr>
        <w:t> </w:t>
      </w:r>
      <w:r>
        <w:rPr>
          <w:rFonts w:ascii="Verdana" w:hAnsi="Verdana"/>
          <w:color w:val="000000"/>
          <w:sz w:val="28"/>
          <w:szCs w:val="28"/>
          <w:lang w:val="uk-UA"/>
        </w:rPr>
        <w:t>виділити</w:t>
      </w:r>
      <w:r>
        <w:rPr>
          <w:rFonts w:ascii="Verdana" w:hAnsi="Verdana"/>
          <w:color w:val="000000"/>
          <w:spacing w:val="1"/>
          <w:sz w:val="28"/>
          <w:szCs w:val="28"/>
          <w:lang w:val="uk-UA"/>
        </w:rPr>
        <w:t> </w:t>
      </w:r>
      <w:r>
        <w:rPr>
          <w:rFonts w:ascii="Verdana" w:hAnsi="Verdana"/>
          <w:color w:val="000000"/>
          <w:sz w:val="28"/>
          <w:szCs w:val="28"/>
          <w:lang w:val="uk-UA"/>
        </w:rPr>
        <w:t>діагностичні</w:t>
      </w:r>
      <w:r>
        <w:rPr>
          <w:rFonts w:ascii="Verdana" w:hAnsi="Verdana"/>
          <w:color w:val="000000"/>
          <w:spacing w:val="1"/>
          <w:sz w:val="28"/>
          <w:szCs w:val="28"/>
          <w:lang w:val="uk-UA"/>
        </w:rPr>
        <w:t> </w:t>
      </w:r>
      <w:r>
        <w:rPr>
          <w:rFonts w:ascii="Verdana" w:hAnsi="Verdana"/>
          <w:color w:val="000000"/>
          <w:sz w:val="28"/>
          <w:szCs w:val="28"/>
          <w:lang w:val="uk-UA"/>
        </w:rPr>
        <w:t>критерії</w:t>
      </w:r>
      <w:r>
        <w:rPr>
          <w:rFonts w:ascii="Verdana" w:hAnsi="Verdana"/>
          <w:color w:val="000000"/>
          <w:spacing w:val="1"/>
          <w:sz w:val="28"/>
          <w:szCs w:val="28"/>
          <w:lang w:val="uk-UA"/>
        </w:rPr>
        <w:t> </w:t>
      </w:r>
      <w:r>
        <w:rPr>
          <w:rFonts w:ascii="Verdana" w:hAnsi="Verdana"/>
          <w:color w:val="000000"/>
          <w:sz w:val="28"/>
          <w:szCs w:val="28"/>
          <w:lang w:val="uk-UA"/>
        </w:rPr>
        <w:t>для</w:t>
      </w:r>
      <w:r>
        <w:rPr>
          <w:rFonts w:ascii="Verdana" w:hAnsi="Verdana"/>
          <w:color w:val="000000"/>
          <w:spacing w:val="1"/>
          <w:sz w:val="28"/>
          <w:szCs w:val="28"/>
          <w:lang w:val="uk-UA"/>
        </w:rPr>
        <w:t> </w:t>
      </w:r>
      <w:r>
        <w:rPr>
          <w:rFonts w:ascii="Verdana" w:hAnsi="Verdana"/>
          <w:color w:val="000000"/>
          <w:sz w:val="28"/>
          <w:szCs w:val="28"/>
          <w:lang w:val="uk-UA"/>
        </w:rPr>
        <w:t>її</w:t>
      </w:r>
      <w:r>
        <w:rPr>
          <w:rFonts w:ascii="Verdana" w:hAnsi="Verdana"/>
          <w:color w:val="000000"/>
          <w:spacing w:val="71"/>
          <w:sz w:val="28"/>
          <w:szCs w:val="28"/>
          <w:lang w:val="uk-UA"/>
        </w:rPr>
        <w:t> </w:t>
      </w:r>
      <w:r>
        <w:rPr>
          <w:rFonts w:ascii="Verdana" w:hAnsi="Verdana"/>
          <w:color w:val="000000"/>
          <w:sz w:val="28"/>
          <w:szCs w:val="28"/>
          <w:lang w:val="uk-UA"/>
        </w:rPr>
        <w:t>емпіричного</w:t>
      </w:r>
      <w:r>
        <w:rPr>
          <w:rFonts w:ascii="Verdana" w:hAnsi="Verdana"/>
          <w:color w:val="000000"/>
          <w:spacing w:val="1"/>
          <w:sz w:val="28"/>
          <w:szCs w:val="28"/>
          <w:lang w:val="uk-UA"/>
        </w:rPr>
        <w:t> </w:t>
      </w:r>
      <w:r>
        <w:rPr>
          <w:rFonts w:ascii="Verdana" w:hAnsi="Verdana"/>
          <w:color w:val="000000"/>
          <w:sz w:val="28"/>
          <w:szCs w:val="28"/>
          <w:lang w:val="uk-UA"/>
        </w:rPr>
        <w:t>дослідження.</w:t>
      </w:r>
    </w:p>
    <w:p w:rsidR="002F606A" w:rsidRDefault="002F606A" w:rsidP="002F606A">
      <w:pPr>
        <w:pStyle w:val="WW8Num3z0"/>
        <w:shd w:val="clear" w:color="auto" w:fill="FFFFFF"/>
        <w:spacing w:before="1" w:after="0" w:line="355" w:lineRule="atLeast"/>
        <w:ind w:left="559" w:right="676" w:firstLine="710"/>
        <w:rPr>
          <w:rFonts w:ascii="Verdana" w:hAnsi="Verdana"/>
          <w:color w:val="000000"/>
        </w:rPr>
      </w:pPr>
      <w:r>
        <w:rPr>
          <w:rFonts w:ascii="Verdana" w:hAnsi="Verdana"/>
          <w:color w:val="000000"/>
          <w:sz w:val="28"/>
          <w:szCs w:val="28"/>
          <w:lang w:val="uk-UA"/>
        </w:rPr>
        <w:t>2.</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На підставі теоретичного аналізу досліджень Інтернет-активності</w:t>
      </w:r>
      <w:r>
        <w:rPr>
          <w:rFonts w:ascii="Verdana" w:hAnsi="Verdana"/>
          <w:color w:val="000000"/>
          <w:spacing w:val="1"/>
          <w:sz w:val="28"/>
          <w:szCs w:val="28"/>
          <w:lang w:val="uk-UA"/>
        </w:rPr>
        <w:t> </w:t>
      </w:r>
      <w:r>
        <w:rPr>
          <w:rFonts w:ascii="Verdana" w:hAnsi="Verdana"/>
          <w:color w:val="000000"/>
          <w:sz w:val="28"/>
          <w:szCs w:val="28"/>
          <w:lang w:val="uk-UA"/>
        </w:rPr>
        <w:t>виділити</w:t>
      </w:r>
      <w:r>
        <w:rPr>
          <w:rFonts w:ascii="Verdana" w:hAnsi="Verdana"/>
          <w:color w:val="000000"/>
          <w:spacing w:val="-3"/>
          <w:sz w:val="28"/>
          <w:szCs w:val="28"/>
          <w:lang w:val="uk-UA"/>
        </w:rPr>
        <w:t> </w:t>
      </w:r>
      <w:r>
        <w:rPr>
          <w:rFonts w:ascii="Verdana" w:hAnsi="Verdana"/>
          <w:color w:val="000000"/>
          <w:sz w:val="28"/>
          <w:szCs w:val="28"/>
          <w:lang w:val="uk-UA"/>
        </w:rPr>
        <w:t>соціально-психологічні</w:t>
      </w:r>
      <w:r>
        <w:rPr>
          <w:rFonts w:ascii="Verdana" w:hAnsi="Verdana"/>
          <w:color w:val="000000"/>
          <w:spacing w:val="-8"/>
          <w:sz w:val="28"/>
          <w:szCs w:val="28"/>
          <w:lang w:val="uk-UA"/>
        </w:rPr>
        <w:t> </w:t>
      </w:r>
      <w:r>
        <w:rPr>
          <w:rFonts w:ascii="Verdana" w:hAnsi="Verdana"/>
          <w:color w:val="000000"/>
          <w:sz w:val="28"/>
          <w:szCs w:val="28"/>
          <w:lang w:val="uk-UA"/>
        </w:rPr>
        <w:t>чинники</w:t>
      </w:r>
      <w:r>
        <w:rPr>
          <w:rFonts w:ascii="Verdana" w:hAnsi="Verdana"/>
          <w:color w:val="000000"/>
          <w:spacing w:val="-2"/>
          <w:sz w:val="28"/>
          <w:szCs w:val="28"/>
          <w:lang w:val="uk-UA"/>
        </w:rPr>
        <w:t> </w:t>
      </w:r>
      <w:r>
        <w:rPr>
          <w:rFonts w:ascii="Verdana" w:hAnsi="Verdana"/>
          <w:color w:val="000000"/>
          <w:sz w:val="28"/>
          <w:szCs w:val="28"/>
          <w:lang w:val="uk-UA"/>
        </w:rPr>
        <w:t>формування</w:t>
      </w:r>
      <w:r>
        <w:rPr>
          <w:rFonts w:ascii="Verdana" w:hAnsi="Verdana"/>
          <w:color w:val="000000"/>
          <w:spacing w:val="-2"/>
          <w:sz w:val="28"/>
          <w:szCs w:val="28"/>
          <w:lang w:val="uk-UA"/>
        </w:rPr>
        <w:t> </w:t>
      </w:r>
      <w:r>
        <w:rPr>
          <w:rFonts w:ascii="Verdana" w:hAnsi="Verdana"/>
          <w:color w:val="000000"/>
          <w:sz w:val="28"/>
          <w:szCs w:val="28"/>
          <w:lang w:val="uk-UA"/>
        </w:rPr>
        <w:t>Інтернет-залежності.</w:t>
      </w:r>
    </w:p>
    <w:p w:rsidR="002F606A" w:rsidRDefault="002F606A" w:rsidP="002F606A">
      <w:pPr>
        <w:rPr>
          <w:rFonts w:ascii="Times New Roman" w:hAnsi="Times New Roman"/>
        </w:rPr>
      </w:pPr>
      <w:r>
        <w:rPr>
          <w:color w:val="000000"/>
          <w:sz w:val="28"/>
          <w:szCs w:val="28"/>
          <w:shd w:val="clear" w:color="auto" w:fill="FFFFFF"/>
          <w:lang w:val="uk-UA"/>
        </w:rPr>
        <w:br w:type="textWrapping" w:clear="all"/>
      </w:r>
    </w:p>
    <w:p w:rsidR="002F606A" w:rsidRDefault="002F606A" w:rsidP="002F606A">
      <w:pPr>
        <w:pStyle w:val="WW8Num3z0"/>
        <w:shd w:val="clear" w:color="auto" w:fill="FFFFFF"/>
        <w:spacing w:before="147" w:after="0" w:line="360" w:lineRule="atLeast"/>
        <w:ind w:left="559" w:right="684" w:firstLine="710"/>
        <w:rPr>
          <w:rFonts w:ascii="Verdana" w:hAnsi="Verdana"/>
          <w:color w:val="000000"/>
        </w:rPr>
      </w:pPr>
      <w:r>
        <w:rPr>
          <w:rFonts w:ascii="Verdana" w:hAnsi="Verdana"/>
          <w:color w:val="000000"/>
          <w:sz w:val="28"/>
          <w:szCs w:val="28"/>
          <w:lang w:val="uk-UA"/>
        </w:rPr>
        <w:t>3.</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Розробити</w:t>
      </w:r>
      <w:r>
        <w:rPr>
          <w:rFonts w:ascii="Verdana" w:hAnsi="Verdana"/>
          <w:color w:val="000000"/>
          <w:spacing w:val="1"/>
          <w:sz w:val="28"/>
          <w:szCs w:val="28"/>
          <w:lang w:val="uk-UA"/>
        </w:rPr>
        <w:t> </w:t>
      </w:r>
      <w:r>
        <w:rPr>
          <w:rFonts w:ascii="Verdana" w:hAnsi="Verdana"/>
          <w:color w:val="000000"/>
          <w:sz w:val="28"/>
          <w:szCs w:val="28"/>
          <w:lang w:val="uk-UA"/>
        </w:rPr>
        <w:t>організаційну</w:t>
      </w:r>
      <w:r>
        <w:rPr>
          <w:rFonts w:ascii="Verdana" w:hAnsi="Verdana"/>
          <w:color w:val="000000"/>
          <w:spacing w:val="1"/>
          <w:sz w:val="28"/>
          <w:szCs w:val="28"/>
          <w:lang w:val="uk-UA"/>
        </w:rPr>
        <w:t> </w:t>
      </w:r>
      <w:r>
        <w:rPr>
          <w:rFonts w:ascii="Verdana" w:hAnsi="Verdana"/>
          <w:color w:val="000000"/>
          <w:sz w:val="28"/>
          <w:szCs w:val="28"/>
          <w:lang w:val="uk-UA"/>
        </w:rPr>
        <w:t>модель</w:t>
      </w:r>
      <w:r>
        <w:rPr>
          <w:rFonts w:ascii="Verdana" w:hAnsi="Verdana"/>
          <w:color w:val="000000"/>
          <w:spacing w:val="1"/>
          <w:sz w:val="28"/>
          <w:szCs w:val="28"/>
          <w:lang w:val="uk-UA"/>
        </w:rPr>
        <w:t> </w:t>
      </w:r>
      <w:r>
        <w:rPr>
          <w:rFonts w:ascii="Verdana" w:hAnsi="Verdana"/>
          <w:color w:val="000000"/>
          <w:sz w:val="28"/>
          <w:szCs w:val="28"/>
          <w:lang w:val="uk-UA"/>
        </w:rPr>
        <w:t>дослідження</w:t>
      </w:r>
      <w:r>
        <w:rPr>
          <w:rFonts w:ascii="Verdana" w:hAnsi="Verdana"/>
          <w:color w:val="000000"/>
          <w:spacing w:val="1"/>
          <w:sz w:val="28"/>
          <w:szCs w:val="28"/>
          <w:lang w:val="uk-UA"/>
        </w:rPr>
        <w:t> </w:t>
      </w:r>
      <w:r>
        <w:rPr>
          <w:rFonts w:ascii="Verdana" w:hAnsi="Verdana"/>
          <w:color w:val="000000"/>
          <w:sz w:val="28"/>
          <w:szCs w:val="28"/>
          <w:lang w:val="uk-UA"/>
        </w:rPr>
        <w:t>особистісної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5"/>
          <w:sz w:val="28"/>
          <w:szCs w:val="28"/>
          <w:lang w:val="uk-UA"/>
        </w:rPr>
        <w:t> </w:t>
      </w:r>
      <w:r>
        <w:rPr>
          <w:rFonts w:ascii="Verdana" w:hAnsi="Verdana"/>
          <w:color w:val="000000"/>
          <w:sz w:val="28"/>
          <w:szCs w:val="28"/>
          <w:lang w:val="uk-UA"/>
        </w:rPr>
        <w:t>осіб,</w:t>
      </w:r>
      <w:r>
        <w:rPr>
          <w:rFonts w:ascii="Verdana" w:hAnsi="Verdana"/>
          <w:color w:val="000000"/>
          <w:spacing w:val="3"/>
          <w:sz w:val="28"/>
          <w:szCs w:val="28"/>
          <w:lang w:val="uk-UA"/>
        </w:rPr>
        <w:t> </w:t>
      </w:r>
      <w:r>
        <w:rPr>
          <w:rFonts w:ascii="Verdana" w:hAnsi="Verdana"/>
          <w:color w:val="000000"/>
          <w:sz w:val="28"/>
          <w:szCs w:val="28"/>
          <w:lang w:val="uk-UA"/>
        </w:rPr>
        <w:t>схильних</w:t>
      </w:r>
      <w:r>
        <w:rPr>
          <w:rFonts w:ascii="Verdana" w:hAnsi="Verdana"/>
          <w:color w:val="000000"/>
          <w:spacing w:val="-3"/>
          <w:sz w:val="28"/>
          <w:szCs w:val="28"/>
          <w:lang w:val="uk-UA"/>
        </w:rPr>
        <w:t> </w:t>
      </w:r>
      <w:r>
        <w:rPr>
          <w:rFonts w:ascii="Verdana" w:hAnsi="Verdana"/>
          <w:color w:val="000000"/>
          <w:sz w:val="28"/>
          <w:szCs w:val="28"/>
          <w:lang w:val="uk-UA"/>
        </w:rPr>
        <w:t>до Інтернет-залежності.</w:t>
      </w:r>
    </w:p>
    <w:p w:rsidR="002F606A" w:rsidRDefault="002F606A" w:rsidP="002F606A">
      <w:pPr>
        <w:pStyle w:val="WW8Num3z0"/>
        <w:shd w:val="clear" w:color="auto" w:fill="FFFFFF"/>
        <w:spacing w:after="0" w:line="360" w:lineRule="atLeast"/>
        <w:ind w:left="559" w:right="676" w:firstLine="710"/>
        <w:rPr>
          <w:rFonts w:ascii="Verdana" w:hAnsi="Verdana"/>
          <w:color w:val="000000"/>
        </w:rPr>
      </w:pPr>
      <w:r>
        <w:rPr>
          <w:rFonts w:ascii="Verdana" w:hAnsi="Verdana"/>
          <w:color w:val="000000"/>
          <w:sz w:val="28"/>
          <w:szCs w:val="28"/>
          <w:lang w:val="uk-UA"/>
        </w:rPr>
        <w:t>4.</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Дослідити</w:t>
      </w:r>
      <w:r>
        <w:rPr>
          <w:rFonts w:ascii="Verdana" w:hAnsi="Verdana"/>
          <w:color w:val="000000"/>
          <w:spacing w:val="1"/>
          <w:sz w:val="28"/>
          <w:szCs w:val="28"/>
          <w:lang w:val="uk-UA"/>
        </w:rPr>
        <w:t> </w:t>
      </w:r>
      <w:r>
        <w:rPr>
          <w:rFonts w:ascii="Verdana" w:hAnsi="Verdana"/>
          <w:color w:val="000000"/>
          <w:sz w:val="28"/>
          <w:szCs w:val="28"/>
          <w:lang w:val="uk-UA"/>
        </w:rPr>
        <w:t>характер</w:t>
      </w:r>
      <w:r>
        <w:rPr>
          <w:rFonts w:ascii="Verdana" w:hAnsi="Verdana"/>
          <w:color w:val="000000"/>
          <w:spacing w:val="1"/>
          <w:sz w:val="28"/>
          <w:szCs w:val="28"/>
          <w:lang w:val="uk-UA"/>
        </w:rPr>
        <w:t> </w:t>
      </w:r>
      <w:r>
        <w:rPr>
          <w:rFonts w:ascii="Verdana" w:hAnsi="Verdana"/>
          <w:color w:val="000000"/>
          <w:sz w:val="28"/>
          <w:szCs w:val="28"/>
          <w:lang w:val="uk-UA"/>
        </w:rPr>
        <w:t>зв’язку</w:t>
      </w:r>
      <w:r>
        <w:rPr>
          <w:rFonts w:ascii="Verdana" w:hAnsi="Verdana"/>
          <w:color w:val="000000"/>
          <w:spacing w:val="1"/>
          <w:sz w:val="28"/>
          <w:szCs w:val="28"/>
          <w:lang w:val="uk-UA"/>
        </w:rPr>
        <w:t> </w:t>
      </w:r>
      <w:r>
        <w:rPr>
          <w:rFonts w:ascii="Verdana" w:hAnsi="Verdana"/>
          <w:color w:val="000000"/>
          <w:sz w:val="28"/>
          <w:szCs w:val="28"/>
          <w:lang w:val="uk-UA"/>
        </w:rPr>
        <w:t>між</w:t>
      </w:r>
      <w:r>
        <w:rPr>
          <w:rFonts w:ascii="Verdana" w:hAnsi="Verdana"/>
          <w:color w:val="000000"/>
          <w:spacing w:val="1"/>
          <w:sz w:val="28"/>
          <w:szCs w:val="28"/>
          <w:lang w:val="uk-UA"/>
        </w:rPr>
        <w:t> </w:t>
      </w:r>
      <w:r>
        <w:rPr>
          <w:rFonts w:ascii="Verdana" w:hAnsi="Verdana"/>
          <w:color w:val="000000"/>
          <w:sz w:val="28"/>
          <w:szCs w:val="28"/>
          <w:lang w:val="uk-UA"/>
        </w:rPr>
        <w:t>особливостями</w:t>
      </w:r>
      <w:r>
        <w:rPr>
          <w:rFonts w:ascii="Verdana" w:hAnsi="Verdana"/>
          <w:color w:val="000000"/>
          <w:spacing w:val="1"/>
          <w:sz w:val="28"/>
          <w:szCs w:val="28"/>
          <w:lang w:val="uk-UA"/>
        </w:rPr>
        <w:t> </w:t>
      </w:r>
      <w:r>
        <w:rPr>
          <w:rFonts w:ascii="Verdana" w:hAnsi="Verdana"/>
          <w:color w:val="000000"/>
          <w:sz w:val="28"/>
          <w:szCs w:val="28"/>
          <w:lang w:val="uk-UA"/>
        </w:rPr>
        <w:t>особистісної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1"/>
          <w:sz w:val="28"/>
          <w:szCs w:val="28"/>
          <w:lang w:val="uk-UA"/>
        </w:rPr>
        <w:t> </w:t>
      </w:r>
      <w:r>
        <w:rPr>
          <w:rFonts w:ascii="Verdana" w:hAnsi="Verdana"/>
          <w:color w:val="000000"/>
          <w:sz w:val="28"/>
          <w:szCs w:val="28"/>
          <w:lang w:val="uk-UA"/>
        </w:rPr>
        <w:t>віртуальної</w:t>
      </w:r>
      <w:r>
        <w:rPr>
          <w:rFonts w:ascii="Verdana" w:hAnsi="Verdana"/>
          <w:color w:val="000000"/>
          <w:spacing w:val="1"/>
          <w:sz w:val="28"/>
          <w:szCs w:val="28"/>
          <w:lang w:val="uk-UA"/>
        </w:rPr>
        <w:t> </w:t>
      </w:r>
      <w:r>
        <w:rPr>
          <w:rFonts w:ascii="Verdana" w:hAnsi="Verdana"/>
          <w:color w:val="000000"/>
          <w:sz w:val="28"/>
          <w:szCs w:val="28"/>
          <w:lang w:val="uk-UA"/>
        </w:rPr>
        <w:t>самопрезентацї</w:t>
      </w:r>
      <w:r>
        <w:rPr>
          <w:rFonts w:ascii="Verdana" w:hAnsi="Verdana"/>
          <w:color w:val="000000"/>
          <w:spacing w:val="1"/>
          <w:sz w:val="28"/>
          <w:szCs w:val="28"/>
          <w:lang w:val="uk-UA"/>
        </w:rPr>
        <w:t> </w:t>
      </w:r>
      <w:r>
        <w:rPr>
          <w:rFonts w:ascii="Verdana" w:hAnsi="Verdana"/>
          <w:color w:val="000000"/>
          <w:sz w:val="28"/>
          <w:szCs w:val="28"/>
          <w:lang w:val="uk-UA"/>
        </w:rPr>
        <w:t>та</w:t>
      </w:r>
      <w:r>
        <w:rPr>
          <w:rFonts w:ascii="Verdana" w:hAnsi="Verdana"/>
          <w:color w:val="000000"/>
          <w:spacing w:val="1"/>
          <w:sz w:val="28"/>
          <w:szCs w:val="28"/>
          <w:lang w:val="uk-UA"/>
        </w:rPr>
        <w:t> </w:t>
      </w:r>
      <w:r>
        <w:rPr>
          <w:rFonts w:ascii="Verdana" w:hAnsi="Verdana"/>
          <w:color w:val="000000"/>
          <w:sz w:val="28"/>
          <w:szCs w:val="28"/>
          <w:lang w:val="uk-UA"/>
        </w:rPr>
        <w:t>схильністю</w:t>
      </w:r>
      <w:r>
        <w:rPr>
          <w:rFonts w:ascii="Verdana" w:hAnsi="Verdana"/>
          <w:color w:val="000000"/>
          <w:spacing w:val="1"/>
          <w:sz w:val="28"/>
          <w:szCs w:val="28"/>
          <w:lang w:val="uk-UA"/>
        </w:rPr>
        <w:t> </w:t>
      </w:r>
      <w:r>
        <w:rPr>
          <w:rFonts w:ascii="Verdana" w:hAnsi="Verdana"/>
          <w:color w:val="000000"/>
          <w:sz w:val="28"/>
          <w:szCs w:val="28"/>
          <w:lang w:val="uk-UA"/>
        </w:rPr>
        <w:t>до</w:t>
      </w:r>
      <w:r>
        <w:rPr>
          <w:rFonts w:ascii="Verdana" w:hAnsi="Verdana"/>
          <w:color w:val="000000"/>
          <w:spacing w:val="1"/>
          <w:sz w:val="28"/>
          <w:szCs w:val="28"/>
          <w:lang w:val="uk-UA"/>
        </w:rPr>
        <w:t> </w:t>
      </w:r>
      <w:r>
        <w:rPr>
          <w:rFonts w:ascii="Verdana" w:hAnsi="Verdana"/>
          <w:color w:val="000000"/>
          <w:sz w:val="28"/>
          <w:szCs w:val="28"/>
          <w:lang w:val="uk-UA"/>
        </w:rPr>
        <w:t>Інтернет-</w:t>
      </w:r>
      <w:r>
        <w:rPr>
          <w:rFonts w:ascii="Verdana" w:hAnsi="Verdana"/>
          <w:color w:val="000000"/>
          <w:spacing w:val="-67"/>
          <w:sz w:val="28"/>
          <w:szCs w:val="28"/>
          <w:lang w:val="uk-UA"/>
        </w:rPr>
        <w:t> </w:t>
      </w:r>
      <w:r>
        <w:rPr>
          <w:rFonts w:ascii="Verdana" w:hAnsi="Verdana"/>
          <w:color w:val="000000"/>
          <w:sz w:val="28"/>
          <w:szCs w:val="28"/>
          <w:lang w:val="uk-UA"/>
        </w:rPr>
        <w:t>залежності.</w:t>
      </w:r>
    </w:p>
    <w:p w:rsidR="002F606A" w:rsidRDefault="002F606A" w:rsidP="002F606A">
      <w:pPr>
        <w:pStyle w:val="WW8Num3z0"/>
        <w:shd w:val="clear" w:color="auto" w:fill="FFFFFF"/>
        <w:spacing w:after="0" w:line="360" w:lineRule="atLeast"/>
        <w:ind w:left="559" w:right="685" w:firstLine="710"/>
        <w:rPr>
          <w:rFonts w:ascii="Verdana" w:hAnsi="Verdana"/>
          <w:color w:val="000000"/>
        </w:rPr>
      </w:pPr>
      <w:r>
        <w:rPr>
          <w:rFonts w:ascii="Verdana" w:hAnsi="Verdana"/>
          <w:color w:val="000000"/>
          <w:sz w:val="28"/>
          <w:szCs w:val="28"/>
          <w:lang w:val="uk-UA"/>
        </w:rPr>
        <w:t>5.</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Виявити</w:t>
      </w:r>
      <w:r>
        <w:rPr>
          <w:rFonts w:ascii="Verdana" w:hAnsi="Verdana"/>
          <w:color w:val="000000"/>
          <w:spacing w:val="1"/>
          <w:sz w:val="28"/>
          <w:szCs w:val="28"/>
          <w:lang w:val="uk-UA"/>
        </w:rPr>
        <w:t> </w:t>
      </w:r>
      <w:r>
        <w:rPr>
          <w:rFonts w:ascii="Verdana" w:hAnsi="Verdana"/>
          <w:color w:val="000000"/>
          <w:sz w:val="28"/>
          <w:szCs w:val="28"/>
          <w:lang w:val="uk-UA"/>
        </w:rPr>
        <w:t>характерні</w:t>
      </w:r>
      <w:r>
        <w:rPr>
          <w:rFonts w:ascii="Verdana" w:hAnsi="Verdana"/>
          <w:color w:val="000000"/>
          <w:spacing w:val="1"/>
          <w:sz w:val="28"/>
          <w:szCs w:val="28"/>
          <w:lang w:val="uk-UA"/>
        </w:rPr>
        <w:t> </w:t>
      </w:r>
      <w:r>
        <w:rPr>
          <w:rFonts w:ascii="Verdana" w:hAnsi="Verdana"/>
          <w:color w:val="000000"/>
          <w:sz w:val="28"/>
          <w:szCs w:val="28"/>
          <w:lang w:val="uk-UA"/>
        </w:rPr>
        <w:t>особливості</w:t>
      </w:r>
      <w:r>
        <w:rPr>
          <w:rFonts w:ascii="Verdana" w:hAnsi="Verdana"/>
          <w:color w:val="000000"/>
          <w:spacing w:val="1"/>
          <w:sz w:val="28"/>
          <w:szCs w:val="28"/>
          <w:lang w:val="uk-UA"/>
        </w:rPr>
        <w:t> </w:t>
      </w:r>
      <w:r>
        <w:rPr>
          <w:rFonts w:ascii="Verdana" w:hAnsi="Verdana"/>
          <w:color w:val="000000"/>
          <w:sz w:val="28"/>
          <w:szCs w:val="28"/>
          <w:lang w:val="uk-UA"/>
        </w:rPr>
        <w:t>особистісної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1"/>
          <w:sz w:val="28"/>
          <w:szCs w:val="28"/>
          <w:lang w:val="uk-UA"/>
        </w:rPr>
        <w:t> </w:t>
      </w:r>
      <w:r>
        <w:rPr>
          <w:rFonts w:ascii="Verdana" w:hAnsi="Verdana"/>
          <w:color w:val="000000"/>
          <w:sz w:val="28"/>
          <w:szCs w:val="28"/>
          <w:lang w:val="uk-UA"/>
        </w:rPr>
        <w:t>схильних</w:t>
      </w:r>
      <w:r>
        <w:rPr>
          <w:rFonts w:ascii="Verdana" w:hAnsi="Verdana"/>
          <w:color w:val="000000"/>
          <w:spacing w:val="-4"/>
          <w:sz w:val="28"/>
          <w:szCs w:val="28"/>
          <w:lang w:val="uk-UA"/>
        </w:rPr>
        <w:t> </w:t>
      </w:r>
      <w:r>
        <w:rPr>
          <w:rFonts w:ascii="Verdana" w:hAnsi="Verdana"/>
          <w:color w:val="000000"/>
          <w:sz w:val="28"/>
          <w:szCs w:val="28"/>
          <w:lang w:val="uk-UA"/>
        </w:rPr>
        <w:t>до</w:t>
      </w:r>
      <w:r>
        <w:rPr>
          <w:rFonts w:ascii="Verdana" w:hAnsi="Verdana"/>
          <w:color w:val="000000"/>
          <w:spacing w:val="1"/>
          <w:sz w:val="28"/>
          <w:szCs w:val="28"/>
          <w:lang w:val="uk-UA"/>
        </w:rPr>
        <w:t> </w:t>
      </w:r>
      <w:r>
        <w:rPr>
          <w:rFonts w:ascii="Verdana" w:hAnsi="Verdana"/>
          <w:color w:val="000000"/>
          <w:sz w:val="28"/>
          <w:szCs w:val="28"/>
          <w:lang w:val="uk-UA"/>
        </w:rPr>
        <w:t>Інтернет-залежності</w:t>
      </w:r>
      <w:r>
        <w:rPr>
          <w:rFonts w:ascii="Verdana" w:hAnsi="Verdana"/>
          <w:color w:val="000000"/>
          <w:spacing w:val="-4"/>
          <w:sz w:val="28"/>
          <w:szCs w:val="28"/>
          <w:lang w:val="uk-UA"/>
        </w:rPr>
        <w:t> </w:t>
      </w:r>
      <w:r>
        <w:rPr>
          <w:rFonts w:ascii="Verdana" w:hAnsi="Verdana"/>
          <w:color w:val="000000"/>
          <w:sz w:val="28"/>
          <w:szCs w:val="28"/>
          <w:lang w:val="uk-UA"/>
        </w:rPr>
        <w:t>осіб.</w:t>
      </w:r>
    </w:p>
    <w:p w:rsidR="002F606A" w:rsidRDefault="002F606A" w:rsidP="002F606A">
      <w:pPr>
        <w:shd w:val="clear" w:color="auto" w:fill="FFFFFF"/>
        <w:spacing w:before="100" w:beforeAutospacing="1" w:after="100" w:afterAutospacing="1" w:line="320" w:lineRule="atLeast"/>
        <w:ind w:left="1270"/>
        <w:rPr>
          <w:rFonts w:ascii="Times New Roman" w:hAnsi="Times New Roman"/>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9"/>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pacing w:val="-1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8"/>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8"/>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2F606A" w:rsidRDefault="002F606A" w:rsidP="002F606A">
      <w:pPr>
        <w:shd w:val="clear" w:color="auto" w:fill="FFFFFF"/>
        <w:spacing w:before="142" w:line="360" w:lineRule="atLeast"/>
        <w:ind w:left="559" w:right="685" w:firstLine="710"/>
        <w:rPr>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4"/>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2F606A" w:rsidRDefault="002F606A" w:rsidP="002F606A">
      <w:pPr>
        <w:pStyle w:val="a2"/>
        <w:shd w:val="clear" w:color="auto" w:fill="FFFFFF"/>
        <w:spacing w:line="360" w:lineRule="atLeast"/>
        <w:ind w:right="682" w:firstLine="710"/>
        <w:rPr>
          <w:rFonts w:ascii="Verdana" w:hAnsi="Verdana"/>
          <w:color w:val="000000"/>
        </w:rPr>
      </w:pPr>
      <w:r>
        <w:rPr>
          <w:rFonts w:ascii="Verdana" w:hAnsi="Verdana"/>
          <w:b/>
          <w:bCs/>
          <w:color w:val="000000"/>
          <w:lang w:val="uk-UA"/>
        </w:rPr>
        <w:t>Гіпотеза</w:t>
      </w:r>
      <w:r>
        <w:rPr>
          <w:rFonts w:ascii="Verdana" w:hAnsi="Verdana"/>
          <w:b/>
          <w:bCs/>
          <w:color w:val="000000"/>
          <w:spacing w:val="1"/>
          <w:lang w:val="uk-UA"/>
        </w:rPr>
        <w:t> </w:t>
      </w:r>
      <w:r>
        <w:rPr>
          <w:rFonts w:ascii="Verdana" w:hAnsi="Verdana"/>
          <w:b/>
          <w:bCs/>
          <w:color w:val="000000"/>
          <w:lang w:val="uk-UA"/>
        </w:rPr>
        <w:t>дослідження</w:t>
      </w:r>
      <w:r>
        <w:rPr>
          <w:rFonts w:ascii="Verdana" w:hAnsi="Verdana"/>
          <w:color w:val="000000"/>
          <w:lang w:val="uk-UA"/>
        </w:rPr>
        <w:t>:</w:t>
      </w:r>
      <w:r>
        <w:rPr>
          <w:rFonts w:ascii="Verdana" w:hAnsi="Verdana"/>
          <w:color w:val="000000"/>
          <w:spacing w:val="1"/>
          <w:lang w:val="uk-UA"/>
        </w:rPr>
        <w:t> </w:t>
      </w:r>
      <w:r>
        <w:rPr>
          <w:rFonts w:ascii="Verdana" w:hAnsi="Verdana"/>
          <w:color w:val="000000"/>
          <w:lang w:val="uk-UA"/>
        </w:rPr>
        <w:t>для</w:t>
      </w:r>
      <w:r>
        <w:rPr>
          <w:rFonts w:ascii="Verdana" w:hAnsi="Verdana"/>
          <w:color w:val="000000"/>
          <w:spacing w:val="1"/>
          <w:lang w:val="uk-UA"/>
        </w:rPr>
        <w:t> </w:t>
      </w:r>
      <w:r>
        <w:rPr>
          <w:rFonts w:ascii="Verdana" w:hAnsi="Verdana"/>
          <w:color w:val="000000"/>
          <w:lang w:val="uk-UA"/>
        </w:rPr>
        <w:t>осіб,</w:t>
      </w:r>
      <w:r>
        <w:rPr>
          <w:rFonts w:ascii="Verdana" w:hAnsi="Verdana"/>
          <w:color w:val="000000"/>
          <w:spacing w:val="1"/>
          <w:lang w:val="uk-UA"/>
        </w:rPr>
        <w:t> </w:t>
      </w:r>
      <w:r>
        <w:rPr>
          <w:rFonts w:ascii="Verdana" w:hAnsi="Verdana"/>
          <w:color w:val="000000"/>
          <w:lang w:val="uk-UA"/>
        </w:rPr>
        <w:t>схильних</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1"/>
          <w:lang w:val="uk-UA"/>
        </w:rPr>
        <w:t> </w:t>
      </w:r>
      <w:r>
        <w:rPr>
          <w:rFonts w:ascii="Verdana" w:hAnsi="Verdana"/>
          <w:color w:val="000000"/>
          <w:lang w:val="uk-UA"/>
        </w:rPr>
        <w:t>характерні</w:t>
      </w:r>
      <w:r>
        <w:rPr>
          <w:rFonts w:ascii="Verdana" w:hAnsi="Verdana"/>
          <w:color w:val="000000"/>
          <w:spacing w:val="1"/>
          <w:lang w:val="uk-UA"/>
        </w:rPr>
        <w:t> </w:t>
      </w:r>
      <w:r>
        <w:rPr>
          <w:rFonts w:ascii="Verdana" w:hAnsi="Verdana"/>
          <w:color w:val="000000"/>
          <w:lang w:val="uk-UA"/>
        </w:rPr>
        <w:t>сплутана</w:t>
      </w:r>
      <w:r>
        <w:rPr>
          <w:rFonts w:ascii="Verdana" w:hAnsi="Verdana"/>
          <w:color w:val="000000"/>
          <w:spacing w:val="1"/>
          <w:lang w:val="uk-UA"/>
        </w:rPr>
        <w:t> </w:t>
      </w:r>
      <w:r>
        <w:rPr>
          <w:rFonts w:ascii="Verdana" w:hAnsi="Verdana"/>
          <w:color w:val="000000"/>
          <w:lang w:val="uk-UA"/>
        </w:rPr>
        <w:t>особистісна</w:t>
      </w:r>
      <w:r>
        <w:rPr>
          <w:rFonts w:ascii="Verdana" w:hAnsi="Verdana"/>
          <w:color w:val="000000"/>
          <w:spacing w:val="1"/>
          <w:lang w:val="uk-UA"/>
        </w:rPr>
        <w:t> </w:t>
      </w:r>
      <w:r>
        <w:rPr>
          <w:rFonts w:ascii="Verdana" w:hAnsi="Verdana"/>
          <w:color w:val="000000"/>
          <w:lang w:val="uk-UA"/>
        </w:rPr>
        <w:t>ідентичність</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створення</w:t>
      </w:r>
      <w:r>
        <w:rPr>
          <w:rFonts w:ascii="Verdana" w:hAnsi="Verdana"/>
          <w:color w:val="000000"/>
          <w:spacing w:val="1"/>
          <w:lang w:val="uk-UA"/>
        </w:rPr>
        <w:t> </w:t>
      </w:r>
      <w:r>
        <w:rPr>
          <w:rFonts w:ascii="Verdana" w:hAnsi="Verdana"/>
          <w:color w:val="000000"/>
          <w:lang w:val="uk-UA"/>
        </w:rPr>
        <w:t>в</w:t>
      </w:r>
      <w:r>
        <w:rPr>
          <w:rFonts w:ascii="Verdana" w:hAnsi="Verdana"/>
          <w:color w:val="000000"/>
          <w:spacing w:val="1"/>
          <w:lang w:val="uk-UA"/>
        </w:rPr>
        <w:t> </w:t>
      </w:r>
      <w:r>
        <w:rPr>
          <w:rFonts w:ascii="Verdana" w:hAnsi="Verdana"/>
          <w:color w:val="000000"/>
          <w:lang w:val="uk-UA"/>
        </w:rPr>
        <w:t>Інтернет-</w:t>
      </w:r>
      <w:r>
        <w:rPr>
          <w:rFonts w:ascii="Verdana" w:hAnsi="Verdana"/>
          <w:color w:val="000000"/>
          <w:spacing w:val="-67"/>
          <w:lang w:val="uk-UA"/>
        </w:rPr>
        <w:t> </w:t>
      </w:r>
      <w:r>
        <w:rPr>
          <w:rFonts w:ascii="Verdana" w:hAnsi="Verdana"/>
          <w:color w:val="000000"/>
          <w:lang w:val="uk-UA"/>
        </w:rPr>
        <w:t>середовищі</w:t>
      </w:r>
      <w:r>
        <w:rPr>
          <w:rFonts w:ascii="Verdana" w:hAnsi="Verdana"/>
          <w:color w:val="000000"/>
          <w:spacing w:val="-5"/>
          <w:lang w:val="uk-UA"/>
        </w:rPr>
        <w:t> </w:t>
      </w:r>
      <w:r>
        <w:rPr>
          <w:rFonts w:ascii="Verdana" w:hAnsi="Verdana"/>
          <w:color w:val="000000"/>
          <w:lang w:val="uk-UA"/>
        </w:rPr>
        <w:t>компенсаторної</w:t>
      </w:r>
      <w:r>
        <w:rPr>
          <w:rFonts w:ascii="Verdana" w:hAnsi="Verdana"/>
          <w:color w:val="000000"/>
          <w:spacing w:val="-5"/>
          <w:lang w:val="uk-UA"/>
        </w:rPr>
        <w:t> </w:t>
      </w:r>
      <w:r>
        <w:rPr>
          <w:rFonts w:ascii="Verdana" w:hAnsi="Verdana"/>
          <w:color w:val="000000"/>
          <w:lang w:val="uk-UA"/>
        </w:rPr>
        <w:t>віртуальної</w:t>
      </w:r>
      <w:r>
        <w:rPr>
          <w:rFonts w:ascii="Verdana" w:hAnsi="Verdana"/>
          <w:color w:val="000000"/>
          <w:spacing w:val="1"/>
          <w:lang w:val="uk-UA"/>
        </w:rPr>
        <w:t> </w:t>
      </w:r>
      <w:r>
        <w:rPr>
          <w:rFonts w:ascii="Verdana" w:hAnsi="Verdana"/>
          <w:color w:val="000000"/>
          <w:lang w:val="uk-UA"/>
        </w:rPr>
        <w:t>самопрезентації.</w:t>
      </w:r>
    </w:p>
    <w:p w:rsidR="002F606A" w:rsidRDefault="002F606A" w:rsidP="002F606A">
      <w:pPr>
        <w:pStyle w:val="a2"/>
        <w:shd w:val="clear" w:color="auto" w:fill="FFFFFF"/>
        <w:spacing w:line="360" w:lineRule="atLeast"/>
        <w:ind w:right="679" w:firstLine="710"/>
        <w:rPr>
          <w:rFonts w:ascii="Verdana" w:hAnsi="Verdana"/>
          <w:color w:val="000000"/>
        </w:rPr>
      </w:pPr>
      <w:r>
        <w:rPr>
          <w:rFonts w:ascii="Verdana" w:hAnsi="Verdana"/>
          <w:b/>
          <w:bCs/>
          <w:color w:val="000000"/>
          <w:lang w:val="uk-UA"/>
        </w:rPr>
        <w:t>Методи</w:t>
      </w:r>
      <w:r>
        <w:rPr>
          <w:rFonts w:ascii="Verdana" w:hAnsi="Verdana"/>
          <w:b/>
          <w:bCs/>
          <w:color w:val="000000"/>
          <w:spacing w:val="1"/>
          <w:lang w:val="uk-UA"/>
        </w:rPr>
        <w:t> </w:t>
      </w:r>
      <w:r>
        <w:rPr>
          <w:rFonts w:ascii="Verdana" w:hAnsi="Verdana"/>
          <w:b/>
          <w:bCs/>
          <w:color w:val="000000"/>
          <w:lang w:val="uk-UA"/>
        </w:rPr>
        <w:t>дослідження.</w:t>
      </w:r>
      <w:r>
        <w:rPr>
          <w:rFonts w:ascii="Verdana" w:hAnsi="Verdana"/>
          <w:b/>
          <w:bCs/>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метою</w:t>
      </w:r>
      <w:r>
        <w:rPr>
          <w:rFonts w:ascii="Verdana" w:hAnsi="Verdana"/>
          <w:color w:val="000000"/>
          <w:spacing w:val="1"/>
          <w:lang w:val="uk-UA"/>
        </w:rPr>
        <w:t> </w:t>
      </w:r>
      <w:r>
        <w:rPr>
          <w:rFonts w:ascii="Verdana" w:hAnsi="Verdana"/>
          <w:color w:val="000000"/>
          <w:lang w:val="uk-UA"/>
        </w:rPr>
        <w:t>розробки</w:t>
      </w:r>
      <w:r>
        <w:rPr>
          <w:rFonts w:ascii="Verdana" w:hAnsi="Verdana"/>
          <w:color w:val="000000"/>
          <w:spacing w:val="1"/>
          <w:lang w:val="uk-UA"/>
        </w:rPr>
        <w:t> </w:t>
      </w:r>
      <w:r>
        <w:rPr>
          <w:rFonts w:ascii="Verdana" w:hAnsi="Verdana"/>
          <w:color w:val="000000"/>
          <w:lang w:val="uk-UA"/>
        </w:rPr>
        <w:t>теоретичної</w:t>
      </w:r>
      <w:r>
        <w:rPr>
          <w:rFonts w:ascii="Verdana" w:hAnsi="Verdana"/>
          <w:color w:val="000000"/>
          <w:spacing w:val="1"/>
          <w:lang w:val="uk-UA"/>
        </w:rPr>
        <w:t> </w:t>
      </w:r>
      <w:r>
        <w:rPr>
          <w:rFonts w:ascii="Verdana" w:hAnsi="Verdana"/>
          <w:color w:val="000000"/>
          <w:lang w:val="uk-UA"/>
        </w:rPr>
        <w:t>моделі,</w:t>
      </w:r>
      <w:r>
        <w:rPr>
          <w:rFonts w:ascii="Verdana" w:hAnsi="Verdana"/>
          <w:color w:val="000000"/>
          <w:spacing w:val="1"/>
          <w:lang w:val="uk-UA"/>
        </w:rPr>
        <w:t> </w:t>
      </w:r>
      <w:r>
        <w:rPr>
          <w:rFonts w:ascii="Verdana" w:hAnsi="Verdana"/>
          <w:color w:val="000000"/>
          <w:lang w:val="uk-UA"/>
        </w:rPr>
        <w:t>що</w:t>
      </w:r>
      <w:r>
        <w:rPr>
          <w:rFonts w:ascii="Verdana" w:hAnsi="Verdana"/>
          <w:color w:val="000000"/>
          <w:spacing w:val="-67"/>
          <w:lang w:val="uk-UA"/>
        </w:rPr>
        <w:t> </w:t>
      </w:r>
      <w:r>
        <w:rPr>
          <w:rFonts w:ascii="Verdana" w:hAnsi="Verdana"/>
          <w:color w:val="000000"/>
          <w:lang w:val="uk-UA"/>
        </w:rPr>
        <w:t>охоплює умови і чинники Інтернет-залежності, та застосування цієї моделі для</w:t>
      </w:r>
      <w:r>
        <w:rPr>
          <w:rFonts w:ascii="Verdana" w:hAnsi="Verdana"/>
          <w:color w:val="000000"/>
          <w:spacing w:val="-67"/>
          <w:lang w:val="uk-UA"/>
        </w:rPr>
        <w:t> </w:t>
      </w:r>
      <w:r>
        <w:rPr>
          <w:rFonts w:ascii="Verdana" w:hAnsi="Verdana"/>
          <w:color w:val="000000"/>
          <w:lang w:val="uk-UA"/>
        </w:rPr>
        <w:t>розкриття зв’язків між особливостями особистісної ідентичності та схильністю</w:t>
      </w:r>
      <w:r>
        <w:rPr>
          <w:rFonts w:ascii="Verdana" w:hAnsi="Verdana"/>
          <w:color w:val="000000"/>
          <w:spacing w:val="-67"/>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1"/>
          <w:lang w:val="uk-UA"/>
        </w:rPr>
        <w:t> </w:t>
      </w:r>
      <w:r>
        <w:rPr>
          <w:rFonts w:ascii="Verdana" w:hAnsi="Verdana"/>
          <w:color w:val="000000"/>
          <w:lang w:val="uk-UA"/>
        </w:rPr>
        <w:t>використано</w:t>
      </w:r>
      <w:r>
        <w:rPr>
          <w:rFonts w:ascii="Verdana" w:hAnsi="Verdana"/>
          <w:color w:val="000000"/>
          <w:spacing w:val="1"/>
          <w:lang w:val="uk-UA"/>
        </w:rPr>
        <w:t> </w:t>
      </w:r>
      <w:r>
        <w:rPr>
          <w:rFonts w:ascii="Verdana" w:hAnsi="Verdana"/>
          <w:color w:val="000000"/>
          <w:lang w:val="uk-UA"/>
        </w:rPr>
        <w:t>методи</w:t>
      </w:r>
      <w:r>
        <w:rPr>
          <w:rFonts w:ascii="Verdana" w:hAnsi="Verdana"/>
          <w:color w:val="000000"/>
          <w:spacing w:val="1"/>
          <w:lang w:val="uk-UA"/>
        </w:rPr>
        <w:t> </w:t>
      </w:r>
      <w:r>
        <w:rPr>
          <w:rFonts w:ascii="Verdana" w:hAnsi="Verdana"/>
          <w:color w:val="000000"/>
          <w:lang w:val="uk-UA"/>
        </w:rPr>
        <w:t>теоретичного</w:t>
      </w:r>
      <w:r>
        <w:rPr>
          <w:rFonts w:ascii="Verdana" w:hAnsi="Verdana"/>
          <w:color w:val="000000"/>
          <w:spacing w:val="1"/>
          <w:lang w:val="uk-UA"/>
        </w:rPr>
        <w:t> </w:t>
      </w:r>
      <w:r>
        <w:rPr>
          <w:rFonts w:ascii="Verdana" w:hAnsi="Verdana"/>
          <w:color w:val="000000"/>
          <w:lang w:val="uk-UA"/>
        </w:rPr>
        <w:t>аналізу</w:t>
      </w:r>
      <w:r>
        <w:rPr>
          <w:rFonts w:ascii="Verdana" w:hAnsi="Verdana"/>
          <w:color w:val="000000"/>
          <w:spacing w:val="1"/>
          <w:lang w:val="uk-UA"/>
        </w:rPr>
        <w:t> </w:t>
      </w:r>
      <w:r>
        <w:rPr>
          <w:rFonts w:ascii="Verdana" w:hAnsi="Verdana"/>
          <w:color w:val="000000"/>
          <w:lang w:val="uk-UA"/>
        </w:rPr>
        <w:t>й</w:t>
      </w:r>
      <w:r>
        <w:rPr>
          <w:rFonts w:ascii="Verdana" w:hAnsi="Verdana"/>
          <w:color w:val="000000"/>
          <w:spacing w:val="1"/>
          <w:lang w:val="uk-UA"/>
        </w:rPr>
        <w:t> </w:t>
      </w:r>
      <w:r>
        <w:rPr>
          <w:rFonts w:ascii="Verdana" w:hAnsi="Verdana"/>
          <w:color w:val="000000"/>
          <w:lang w:val="uk-UA"/>
        </w:rPr>
        <w:t>узагальнення результатів</w:t>
      </w:r>
      <w:r>
        <w:rPr>
          <w:rFonts w:ascii="Verdana" w:hAnsi="Verdana"/>
          <w:color w:val="000000"/>
          <w:spacing w:val="-2"/>
          <w:lang w:val="uk-UA"/>
        </w:rPr>
        <w:t> </w:t>
      </w:r>
      <w:r>
        <w:rPr>
          <w:rFonts w:ascii="Verdana" w:hAnsi="Verdana"/>
          <w:color w:val="000000"/>
          <w:lang w:val="uk-UA"/>
        </w:rPr>
        <w:t>теоретичних</w:t>
      </w:r>
      <w:r>
        <w:rPr>
          <w:rFonts w:ascii="Verdana" w:hAnsi="Verdana"/>
          <w:color w:val="000000"/>
          <w:spacing w:val="-5"/>
          <w:lang w:val="uk-UA"/>
        </w:rPr>
        <w:t> </w:t>
      </w:r>
      <w:r>
        <w:rPr>
          <w:rFonts w:ascii="Verdana" w:hAnsi="Verdana"/>
          <w:color w:val="000000"/>
          <w:lang w:val="uk-UA"/>
        </w:rPr>
        <w:t>та</w:t>
      </w:r>
      <w:r>
        <w:rPr>
          <w:rFonts w:ascii="Verdana" w:hAnsi="Verdana"/>
          <w:color w:val="000000"/>
          <w:spacing w:val="6"/>
          <w:lang w:val="uk-UA"/>
        </w:rPr>
        <w:t> </w:t>
      </w:r>
      <w:r>
        <w:rPr>
          <w:rFonts w:ascii="Verdana" w:hAnsi="Verdana"/>
          <w:color w:val="000000"/>
          <w:lang w:val="uk-UA"/>
        </w:rPr>
        <w:t>емпіричних</w:t>
      </w:r>
      <w:r>
        <w:rPr>
          <w:rFonts w:ascii="Verdana" w:hAnsi="Verdana"/>
          <w:color w:val="000000"/>
          <w:spacing w:val="-5"/>
          <w:lang w:val="uk-UA"/>
        </w:rPr>
        <w:t> </w:t>
      </w:r>
      <w:r>
        <w:rPr>
          <w:rFonts w:ascii="Verdana" w:hAnsi="Verdana"/>
          <w:color w:val="000000"/>
          <w:lang w:val="uk-UA"/>
        </w:rPr>
        <w:t>досліджень.</w:t>
      </w:r>
    </w:p>
    <w:p w:rsidR="002F606A" w:rsidRDefault="002F606A" w:rsidP="002F606A">
      <w:pPr>
        <w:pStyle w:val="a2"/>
        <w:shd w:val="clear" w:color="auto" w:fill="FFFFFF"/>
        <w:spacing w:line="360" w:lineRule="atLeast"/>
        <w:ind w:right="679" w:firstLine="710"/>
        <w:rPr>
          <w:rFonts w:ascii="Verdana" w:hAnsi="Verdana"/>
          <w:color w:val="000000"/>
        </w:rPr>
      </w:pPr>
      <w:r>
        <w:rPr>
          <w:rFonts w:ascii="Verdana" w:hAnsi="Verdana"/>
          <w:b/>
          <w:bCs/>
          <w:color w:val="000000"/>
          <w:lang w:val="uk-UA"/>
        </w:rPr>
        <w:t>Методи</w:t>
      </w:r>
      <w:r>
        <w:rPr>
          <w:rFonts w:ascii="Verdana" w:hAnsi="Verdana"/>
          <w:b/>
          <w:bCs/>
          <w:color w:val="000000"/>
          <w:spacing w:val="1"/>
          <w:lang w:val="uk-UA"/>
        </w:rPr>
        <w:t> </w:t>
      </w:r>
      <w:r>
        <w:rPr>
          <w:rFonts w:ascii="Verdana" w:hAnsi="Verdana"/>
          <w:b/>
          <w:bCs/>
          <w:color w:val="000000"/>
          <w:lang w:val="uk-UA"/>
        </w:rPr>
        <w:t>дослідження.</w:t>
      </w:r>
      <w:r>
        <w:rPr>
          <w:rFonts w:ascii="Verdana" w:hAnsi="Verdana"/>
          <w:b/>
          <w:bCs/>
          <w:color w:val="000000"/>
          <w:spacing w:val="1"/>
          <w:lang w:val="uk-UA"/>
        </w:rPr>
        <w:t> </w:t>
      </w:r>
      <w:r>
        <w:rPr>
          <w:rFonts w:ascii="Verdana" w:hAnsi="Verdana"/>
          <w:color w:val="000000"/>
          <w:lang w:val="uk-UA"/>
        </w:rPr>
        <w:t>З</w:t>
      </w:r>
      <w:r>
        <w:rPr>
          <w:rFonts w:ascii="Verdana" w:hAnsi="Verdana"/>
          <w:color w:val="000000"/>
          <w:spacing w:val="1"/>
          <w:lang w:val="uk-UA"/>
        </w:rPr>
        <w:t> </w:t>
      </w:r>
      <w:r>
        <w:rPr>
          <w:rFonts w:ascii="Verdana" w:hAnsi="Verdana"/>
          <w:color w:val="000000"/>
          <w:lang w:val="uk-UA"/>
        </w:rPr>
        <w:t>метою</w:t>
      </w:r>
      <w:r>
        <w:rPr>
          <w:rFonts w:ascii="Verdana" w:hAnsi="Verdana"/>
          <w:color w:val="000000"/>
          <w:spacing w:val="1"/>
          <w:lang w:val="uk-UA"/>
        </w:rPr>
        <w:t> </w:t>
      </w:r>
      <w:r>
        <w:rPr>
          <w:rFonts w:ascii="Verdana" w:hAnsi="Verdana"/>
          <w:color w:val="000000"/>
          <w:lang w:val="uk-UA"/>
        </w:rPr>
        <w:t>розробки</w:t>
      </w:r>
      <w:r>
        <w:rPr>
          <w:rFonts w:ascii="Verdana" w:hAnsi="Verdana"/>
          <w:color w:val="000000"/>
          <w:spacing w:val="1"/>
          <w:lang w:val="uk-UA"/>
        </w:rPr>
        <w:t> </w:t>
      </w:r>
      <w:r>
        <w:rPr>
          <w:rFonts w:ascii="Verdana" w:hAnsi="Verdana"/>
          <w:color w:val="000000"/>
          <w:lang w:val="uk-UA"/>
        </w:rPr>
        <w:t>теоретичної</w:t>
      </w:r>
      <w:r>
        <w:rPr>
          <w:rFonts w:ascii="Verdana" w:hAnsi="Verdana"/>
          <w:color w:val="000000"/>
          <w:spacing w:val="1"/>
          <w:lang w:val="uk-UA"/>
        </w:rPr>
        <w:t> </w:t>
      </w:r>
      <w:r>
        <w:rPr>
          <w:rFonts w:ascii="Verdana" w:hAnsi="Verdana"/>
          <w:color w:val="000000"/>
          <w:lang w:val="uk-UA"/>
        </w:rPr>
        <w:t>моделі,</w:t>
      </w:r>
      <w:r>
        <w:rPr>
          <w:rFonts w:ascii="Verdana" w:hAnsi="Verdana"/>
          <w:color w:val="000000"/>
          <w:spacing w:val="1"/>
          <w:lang w:val="uk-UA"/>
        </w:rPr>
        <w:t> </w:t>
      </w:r>
      <w:r>
        <w:rPr>
          <w:rFonts w:ascii="Verdana" w:hAnsi="Verdana"/>
          <w:color w:val="000000"/>
          <w:lang w:val="uk-UA"/>
        </w:rPr>
        <w:t>що</w:t>
      </w:r>
      <w:r>
        <w:rPr>
          <w:rFonts w:ascii="Verdana" w:hAnsi="Verdana"/>
          <w:color w:val="000000"/>
          <w:spacing w:val="-67"/>
          <w:lang w:val="uk-UA"/>
        </w:rPr>
        <w:t> </w:t>
      </w:r>
      <w:r>
        <w:rPr>
          <w:rFonts w:ascii="Verdana" w:hAnsi="Verdana"/>
          <w:color w:val="000000"/>
          <w:lang w:val="uk-UA"/>
        </w:rPr>
        <w:t>охоплює умови і чинники Інтернет-залежності, та застосування цієї моделі для</w:t>
      </w:r>
      <w:r>
        <w:rPr>
          <w:rFonts w:ascii="Verdana" w:hAnsi="Verdana"/>
          <w:color w:val="000000"/>
          <w:spacing w:val="-67"/>
          <w:lang w:val="uk-UA"/>
        </w:rPr>
        <w:t> </w:t>
      </w:r>
      <w:r>
        <w:rPr>
          <w:rFonts w:ascii="Verdana" w:hAnsi="Verdana"/>
          <w:color w:val="000000"/>
          <w:lang w:val="uk-UA"/>
        </w:rPr>
        <w:t>розкриття зв’язків між особливостями особистісної ідентичності та схильністю</w:t>
      </w:r>
      <w:r>
        <w:rPr>
          <w:rFonts w:ascii="Verdana" w:hAnsi="Verdana"/>
          <w:color w:val="000000"/>
          <w:spacing w:val="-67"/>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1"/>
          <w:lang w:val="uk-UA"/>
        </w:rPr>
        <w:t> </w:t>
      </w:r>
      <w:r>
        <w:rPr>
          <w:rFonts w:ascii="Verdana" w:hAnsi="Verdana"/>
          <w:color w:val="000000"/>
          <w:lang w:val="uk-UA"/>
        </w:rPr>
        <w:t>використано</w:t>
      </w:r>
      <w:r>
        <w:rPr>
          <w:rFonts w:ascii="Verdana" w:hAnsi="Verdana"/>
          <w:color w:val="000000"/>
          <w:spacing w:val="1"/>
          <w:lang w:val="uk-UA"/>
        </w:rPr>
        <w:t> </w:t>
      </w:r>
      <w:r>
        <w:rPr>
          <w:rFonts w:ascii="Verdana" w:hAnsi="Verdana"/>
          <w:color w:val="000000"/>
          <w:lang w:val="uk-UA"/>
        </w:rPr>
        <w:t>методи</w:t>
      </w:r>
      <w:r>
        <w:rPr>
          <w:rFonts w:ascii="Verdana" w:hAnsi="Verdana"/>
          <w:color w:val="000000"/>
          <w:spacing w:val="1"/>
          <w:lang w:val="uk-UA"/>
        </w:rPr>
        <w:t> </w:t>
      </w:r>
      <w:r>
        <w:rPr>
          <w:rFonts w:ascii="Verdana" w:hAnsi="Verdana"/>
          <w:color w:val="000000"/>
          <w:lang w:val="uk-UA"/>
        </w:rPr>
        <w:t>теоретичного</w:t>
      </w:r>
      <w:r>
        <w:rPr>
          <w:rFonts w:ascii="Verdana" w:hAnsi="Verdana"/>
          <w:color w:val="000000"/>
          <w:spacing w:val="1"/>
          <w:lang w:val="uk-UA"/>
        </w:rPr>
        <w:t> </w:t>
      </w:r>
      <w:r>
        <w:rPr>
          <w:rFonts w:ascii="Verdana" w:hAnsi="Verdana"/>
          <w:color w:val="000000"/>
          <w:lang w:val="uk-UA"/>
        </w:rPr>
        <w:t>аналізу</w:t>
      </w:r>
      <w:r>
        <w:rPr>
          <w:rFonts w:ascii="Verdana" w:hAnsi="Verdana"/>
          <w:color w:val="000000"/>
          <w:spacing w:val="1"/>
          <w:lang w:val="uk-UA"/>
        </w:rPr>
        <w:t> </w:t>
      </w:r>
      <w:r>
        <w:rPr>
          <w:rFonts w:ascii="Verdana" w:hAnsi="Verdana"/>
          <w:color w:val="000000"/>
          <w:lang w:val="uk-UA"/>
        </w:rPr>
        <w:t>й</w:t>
      </w:r>
      <w:r>
        <w:rPr>
          <w:rFonts w:ascii="Verdana" w:hAnsi="Verdana"/>
          <w:color w:val="000000"/>
          <w:spacing w:val="1"/>
          <w:lang w:val="uk-UA"/>
        </w:rPr>
        <w:t> </w:t>
      </w:r>
      <w:r>
        <w:rPr>
          <w:rFonts w:ascii="Verdana" w:hAnsi="Verdana"/>
          <w:color w:val="000000"/>
          <w:lang w:val="uk-UA"/>
        </w:rPr>
        <w:t>узагальнення результатів</w:t>
      </w:r>
      <w:r>
        <w:rPr>
          <w:rFonts w:ascii="Verdana" w:hAnsi="Verdana"/>
          <w:color w:val="000000"/>
          <w:spacing w:val="-2"/>
          <w:lang w:val="uk-UA"/>
        </w:rPr>
        <w:t> </w:t>
      </w:r>
      <w:r>
        <w:rPr>
          <w:rFonts w:ascii="Verdana" w:hAnsi="Verdana"/>
          <w:color w:val="000000"/>
          <w:lang w:val="uk-UA"/>
        </w:rPr>
        <w:t>теоретичних</w:t>
      </w:r>
      <w:r>
        <w:rPr>
          <w:rFonts w:ascii="Verdana" w:hAnsi="Verdana"/>
          <w:color w:val="000000"/>
          <w:spacing w:val="-5"/>
          <w:lang w:val="uk-UA"/>
        </w:rPr>
        <w:t> </w:t>
      </w:r>
      <w:r>
        <w:rPr>
          <w:rFonts w:ascii="Verdana" w:hAnsi="Verdana"/>
          <w:color w:val="000000"/>
          <w:lang w:val="uk-UA"/>
        </w:rPr>
        <w:t>та</w:t>
      </w:r>
      <w:r>
        <w:rPr>
          <w:rFonts w:ascii="Verdana" w:hAnsi="Verdana"/>
          <w:color w:val="000000"/>
          <w:spacing w:val="6"/>
          <w:lang w:val="uk-UA"/>
        </w:rPr>
        <w:t> </w:t>
      </w:r>
      <w:r>
        <w:rPr>
          <w:rFonts w:ascii="Verdana" w:hAnsi="Verdana"/>
          <w:color w:val="000000"/>
          <w:lang w:val="uk-UA"/>
        </w:rPr>
        <w:t>емпіричних</w:t>
      </w:r>
      <w:r>
        <w:rPr>
          <w:rFonts w:ascii="Verdana" w:hAnsi="Verdana"/>
          <w:color w:val="000000"/>
          <w:spacing w:val="-5"/>
          <w:lang w:val="uk-UA"/>
        </w:rPr>
        <w:t> </w:t>
      </w:r>
      <w:r>
        <w:rPr>
          <w:rFonts w:ascii="Verdana" w:hAnsi="Verdana"/>
          <w:color w:val="000000"/>
          <w:lang w:val="uk-UA"/>
        </w:rPr>
        <w:t>досліджень.</w:t>
      </w:r>
    </w:p>
    <w:p w:rsidR="002F606A" w:rsidRDefault="002F606A" w:rsidP="002F606A">
      <w:pPr>
        <w:shd w:val="clear" w:color="auto" w:fill="FFFFFF"/>
        <w:spacing w:line="360" w:lineRule="atLeast"/>
        <w:ind w:left="559" w:right="677" w:firstLine="710"/>
        <w:rPr>
          <w:rFonts w:ascii="Times New Roman" w:hAnsi="Times New Roman"/>
          <w:color w:val="000000"/>
        </w:rPr>
      </w:pP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1"/>
          <w:sz w:val="28"/>
          <w:szCs w:val="28"/>
          <w:lang w:val="uk-UA"/>
        </w:rPr>
        <w:t></w:t>
      </w:r>
      <w:r>
        <w:rPr>
          <w:b/>
          <w:bCs/>
          <w:color w:val="000000"/>
          <w:sz w:val="28"/>
          <w:szCs w:val="28"/>
          <w:lang w:val="uk-UA"/>
        </w:rPr>
        <w:t></w:t>
      </w:r>
      <w:r>
        <w:rPr>
          <w:b/>
          <w:bCs/>
          <w:color w:val="000000"/>
          <w:sz w:val="28"/>
          <w:szCs w:val="28"/>
          <w:lang w:val="uk-UA"/>
        </w:rPr>
        <w:t></w:t>
      </w:r>
      <w:r>
        <w:rPr>
          <w:b/>
          <w:bCs/>
          <w:color w:val="000000"/>
          <w:spacing w:val="1"/>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1"/>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1"/>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z w:val="28"/>
          <w:szCs w:val="28"/>
          <w:lang w:val="uk-UA"/>
        </w:rPr>
        <w:t></w:t>
      </w:r>
      <w:r>
        <w:rPr>
          <w:b/>
          <w:bCs/>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7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1"/>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pacing w:val="6"/>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w:t>
      </w:r>
    </w:p>
    <w:p w:rsidR="002F606A" w:rsidRDefault="002F606A" w:rsidP="002F606A">
      <w:r>
        <w:rPr>
          <w:color w:val="000000"/>
          <w:sz w:val="28"/>
          <w:szCs w:val="28"/>
          <w:shd w:val="clear" w:color="auto" w:fill="FFFFFF"/>
          <w:lang w:val="uk-UA"/>
        </w:rPr>
        <w:br w:type="textWrapping" w:clear="all"/>
      </w:r>
    </w:p>
    <w:p w:rsidR="002F606A" w:rsidRDefault="002F606A" w:rsidP="002F606A">
      <w:pPr>
        <w:pStyle w:val="a2"/>
        <w:shd w:val="clear" w:color="auto" w:fill="FFFFFF"/>
        <w:spacing w:before="147" w:after="0" w:line="360" w:lineRule="atLeast"/>
        <w:ind w:left="559" w:right="678" w:firstLine="710"/>
        <w:rPr>
          <w:rFonts w:ascii="Verdana" w:hAnsi="Verdana"/>
          <w:color w:val="000000"/>
        </w:rPr>
      </w:pPr>
      <w:r>
        <w:rPr>
          <w:rFonts w:ascii="Verdana" w:hAnsi="Verdana"/>
          <w:color w:val="000000"/>
          <w:lang w:val="uk-UA"/>
        </w:rPr>
        <w:t>Для обробки даних застосовано методи математичної статистики: аналіз</w:t>
      </w:r>
      <w:r>
        <w:rPr>
          <w:rFonts w:ascii="Verdana" w:hAnsi="Verdana"/>
          <w:color w:val="000000"/>
          <w:spacing w:val="1"/>
          <w:lang w:val="uk-UA"/>
        </w:rPr>
        <w:t> </w:t>
      </w:r>
      <w:r>
        <w:rPr>
          <w:rFonts w:ascii="Verdana" w:hAnsi="Verdana"/>
          <w:color w:val="000000"/>
          <w:lang w:val="uk-UA"/>
        </w:rPr>
        <w:t>описової статистики, критерій Колмогорова-Смірнова, t-критерій Ст’юдента,</w:t>
      </w:r>
      <w:r>
        <w:rPr>
          <w:rFonts w:ascii="Verdana" w:hAnsi="Verdana"/>
          <w:color w:val="000000"/>
          <w:spacing w:val="1"/>
          <w:lang w:val="uk-UA"/>
        </w:rPr>
        <w:t> </w:t>
      </w:r>
      <w:r>
        <w:rPr>
          <w:rFonts w:ascii="Verdana" w:hAnsi="Verdana"/>
          <w:color w:val="000000"/>
          <w:lang w:val="uk-UA"/>
        </w:rPr>
        <w:t>дисперсійний</w:t>
      </w:r>
      <w:r>
        <w:rPr>
          <w:rFonts w:ascii="Verdana" w:hAnsi="Verdana"/>
          <w:color w:val="000000"/>
          <w:spacing w:val="1"/>
          <w:lang w:val="uk-UA"/>
        </w:rPr>
        <w:t> </w:t>
      </w:r>
      <w:r>
        <w:rPr>
          <w:rFonts w:ascii="Verdana" w:hAnsi="Verdana"/>
          <w:color w:val="000000"/>
          <w:lang w:val="uk-UA"/>
        </w:rPr>
        <w:t>аналіз</w:t>
      </w:r>
      <w:r>
        <w:rPr>
          <w:rFonts w:ascii="Verdana" w:hAnsi="Verdana"/>
          <w:color w:val="000000"/>
          <w:spacing w:val="1"/>
          <w:lang w:val="uk-UA"/>
        </w:rPr>
        <w:t> </w:t>
      </w:r>
      <w:r>
        <w:rPr>
          <w:rFonts w:ascii="Verdana" w:hAnsi="Verdana"/>
          <w:color w:val="000000"/>
          <w:lang w:val="uk-UA"/>
        </w:rPr>
        <w:t>ANOVA,</w:t>
      </w:r>
      <w:r>
        <w:rPr>
          <w:rFonts w:ascii="Verdana" w:hAnsi="Verdana"/>
          <w:color w:val="000000"/>
          <w:spacing w:val="1"/>
          <w:lang w:val="uk-UA"/>
        </w:rPr>
        <w:t> </w:t>
      </w:r>
      <w:r>
        <w:rPr>
          <w:rFonts w:ascii="Verdana" w:hAnsi="Verdana"/>
          <w:color w:val="000000"/>
          <w:lang w:val="uk-UA"/>
        </w:rPr>
        <w:t>лінійна</w:t>
      </w:r>
      <w:r>
        <w:rPr>
          <w:rFonts w:ascii="Verdana" w:hAnsi="Verdana"/>
          <w:color w:val="000000"/>
          <w:spacing w:val="1"/>
          <w:lang w:val="uk-UA"/>
        </w:rPr>
        <w:t> </w:t>
      </w:r>
      <w:r>
        <w:rPr>
          <w:rFonts w:ascii="Verdana" w:hAnsi="Verdana"/>
          <w:color w:val="000000"/>
          <w:lang w:val="uk-UA"/>
        </w:rPr>
        <w:t>кореляція</w:t>
      </w:r>
      <w:r>
        <w:rPr>
          <w:rFonts w:ascii="Verdana" w:hAnsi="Verdana"/>
          <w:color w:val="000000"/>
          <w:spacing w:val="1"/>
          <w:lang w:val="uk-UA"/>
        </w:rPr>
        <w:t> </w:t>
      </w:r>
      <w:r>
        <w:rPr>
          <w:rFonts w:ascii="Verdana" w:hAnsi="Verdana"/>
          <w:color w:val="000000"/>
          <w:lang w:val="uk-UA"/>
        </w:rPr>
        <w:t>Пірсона,</w:t>
      </w:r>
      <w:r>
        <w:rPr>
          <w:rFonts w:ascii="Verdana" w:hAnsi="Verdana"/>
          <w:color w:val="000000"/>
          <w:spacing w:val="1"/>
          <w:lang w:val="uk-UA"/>
        </w:rPr>
        <w:t> </w:t>
      </w:r>
      <w:r>
        <w:rPr>
          <w:rFonts w:ascii="Verdana" w:hAnsi="Verdana"/>
          <w:color w:val="000000"/>
          <w:lang w:val="uk-UA"/>
        </w:rPr>
        <w:t>факторний</w:t>
      </w:r>
      <w:r>
        <w:rPr>
          <w:rFonts w:ascii="Verdana" w:hAnsi="Verdana"/>
          <w:color w:val="000000"/>
          <w:spacing w:val="1"/>
          <w:lang w:val="uk-UA"/>
        </w:rPr>
        <w:t> </w:t>
      </w:r>
      <w:r>
        <w:rPr>
          <w:rFonts w:ascii="Verdana" w:hAnsi="Verdana"/>
          <w:color w:val="000000"/>
          <w:lang w:val="uk-UA"/>
        </w:rPr>
        <w:t>наліз,</w:t>
      </w:r>
      <w:r>
        <w:rPr>
          <w:rFonts w:ascii="Verdana" w:hAnsi="Verdana"/>
          <w:color w:val="000000"/>
          <w:spacing w:val="1"/>
          <w:lang w:val="uk-UA"/>
        </w:rPr>
        <w:t> </w:t>
      </w:r>
      <w:r>
        <w:rPr>
          <w:rFonts w:ascii="Verdana" w:hAnsi="Verdana"/>
          <w:color w:val="000000"/>
          <w:lang w:val="uk-UA"/>
        </w:rPr>
        <w:t>дискримінантний</w:t>
      </w:r>
      <w:r>
        <w:rPr>
          <w:rFonts w:ascii="Verdana" w:hAnsi="Verdana"/>
          <w:color w:val="000000"/>
          <w:spacing w:val="-1"/>
          <w:lang w:val="uk-UA"/>
        </w:rPr>
        <w:t> </w:t>
      </w:r>
      <w:r>
        <w:rPr>
          <w:rFonts w:ascii="Verdana" w:hAnsi="Verdana"/>
          <w:color w:val="000000"/>
          <w:lang w:val="uk-UA"/>
        </w:rPr>
        <w:t>аналіз,</w:t>
      </w:r>
      <w:r>
        <w:rPr>
          <w:rFonts w:ascii="Verdana" w:hAnsi="Verdana"/>
          <w:color w:val="000000"/>
          <w:spacing w:val="2"/>
          <w:lang w:val="uk-UA"/>
        </w:rPr>
        <w:t> </w:t>
      </w:r>
      <w:r>
        <w:rPr>
          <w:rFonts w:ascii="Verdana" w:hAnsi="Verdana"/>
          <w:color w:val="000000"/>
          <w:lang w:val="uk-UA"/>
        </w:rPr>
        <w:t>кластерний</w:t>
      </w:r>
      <w:r>
        <w:rPr>
          <w:rFonts w:ascii="Verdana" w:hAnsi="Verdana"/>
          <w:color w:val="000000"/>
          <w:spacing w:val="-1"/>
          <w:lang w:val="uk-UA"/>
        </w:rPr>
        <w:t> </w:t>
      </w:r>
      <w:r>
        <w:rPr>
          <w:rFonts w:ascii="Verdana" w:hAnsi="Verdana"/>
          <w:color w:val="000000"/>
          <w:lang w:val="uk-UA"/>
        </w:rPr>
        <w:t>аналіз,</w:t>
      </w:r>
      <w:r>
        <w:rPr>
          <w:rFonts w:ascii="Verdana" w:hAnsi="Verdana"/>
          <w:color w:val="000000"/>
          <w:spacing w:val="2"/>
          <w:lang w:val="uk-UA"/>
        </w:rPr>
        <w:t> </w:t>
      </w:r>
      <w:r>
        <w:rPr>
          <w:rFonts w:ascii="Verdana" w:hAnsi="Verdana"/>
          <w:color w:val="000000"/>
          <w:lang w:val="uk-UA"/>
        </w:rPr>
        <w:t>регресійний</w:t>
      </w:r>
      <w:r>
        <w:rPr>
          <w:rFonts w:ascii="Verdana" w:hAnsi="Verdana"/>
          <w:color w:val="000000"/>
          <w:spacing w:val="-1"/>
          <w:lang w:val="uk-UA"/>
        </w:rPr>
        <w:t> </w:t>
      </w:r>
      <w:r>
        <w:rPr>
          <w:rFonts w:ascii="Verdana" w:hAnsi="Verdana"/>
          <w:color w:val="000000"/>
          <w:lang w:val="uk-UA"/>
        </w:rPr>
        <w:t>аналіз.</w:t>
      </w:r>
    </w:p>
    <w:p w:rsidR="002F606A" w:rsidRPr="002F606A" w:rsidRDefault="002F606A" w:rsidP="002F606A">
      <w:pPr>
        <w:pStyle w:val="a2"/>
        <w:shd w:val="clear" w:color="auto" w:fill="FFFFFF"/>
        <w:spacing w:before="3" w:after="0" w:line="360" w:lineRule="atLeast"/>
        <w:ind w:left="559" w:right="673" w:firstLine="710"/>
        <w:rPr>
          <w:rFonts w:ascii="Verdana" w:hAnsi="Verdana"/>
          <w:color w:val="000000"/>
          <w:lang w:val="uk-UA"/>
        </w:rPr>
      </w:pPr>
      <w:r>
        <w:rPr>
          <w:rFonts w:ascii="Verdana" w:hAnsi="Verdana"/>
          <w:b/>
          <w:bCs/>
          <w:color w:val="000000"/>
          <w:lang w:val="uk-UA"/>
        </w:rPr>
        <w:t>Теоретико-методологічною основою </w:t>
      </w:r>
      <w:r>
        <w:rPr>
          <w:rFonts w:ascii="Verdana" w:hAnsi="Verdana"/>
          <w:color w:val="000000"/>
          <w:lang w:val="uk-UA"/>
        </w:rPr>
        <w:t>дослідження є психодинамічний</w:t>
      </w:r>
      <w:r>
        <w:rPr>
          <w:rFonts w:ascii="Verdana" w:hAnsi="Verdana"/>
          <w:color w:val="000000"/>
          <w:spacing w:val="1"/>
          <w:lang w:val="uk-UA"/>
        </w:rPr>
        <w:t> </w:t>
      </w:r>
      <w:r>
        <w:rPr>
          <w:rFonts w:ascii="Verdana" w:hAnsi="Verdana"/>
          <w:color w:val="000000"/>
          <w:lang w:val="uk-UA"/>
        </w:rPr>
        <w:t>підхід</w:t>
      </w:r>
      <w:r>
        <w:rPr>
          <w:rFonts w:ascii="Verdana" w:hAnsi="Verdana"/>
          <w:color w:val="000000"/>
          <w:spacing w:val="41"/>
          <w:lang w:val="uk-UA"/>
        </w:rPr>
        <w:t> </w:t>
      </w:r>
      <w:r>
        <w:rPr>
          <w:rFonts w:ascii="Verdana" w:hAnsi="Verdana"/>
          <w:color w:val="000000"/>
          <w:lang w:val="uk-UA"/>
        </w:rPr>
        <w:t>до</w:t>
      </w:r>
      <w:r>
        <w:rPr>
          <w:rFonts w:ascii="Verdana" w:hAnsi="Verdana"/>
          <w:color w:val="000000"/>
          <w:spacing w:val="38"/>
          <w:lang w:val="uk-UA"/>
        </w:rPr>
        <w:t> </w:t>
      </w:r>
      <w:r>
        <w:rPr>
          <w:rFonts w:ascii="Verdana" w:hAnsi="Verdana"/>
          <w:color w:val="000000"/>
          <w:lang w:val="uk-UA"/>
        </w:rPr>
        <w:t>вивчення</w:t>
      </w:r>
      <w:r>
        <w:rPr>
          <w:rFonts w:ascii="Verdana" w:hAnsi="Verdana"/>
          <w:color w:val="000000"/>
          <w:spacing w:val="108"/>
          <w:lang w:val="uk-UA"/>
        </w:rPr>
        <w:t> </w:t>
      </w:r>
      <w:r>
        <w:rPr>
          <w:rFonts w:ascii="Verdana" w:hAnsi="Verdana"/>
          <w:color w:val="000000"/>
          <w:lang w:val="uk-UA"/>
        </w:rPr>
        <w:t>особистісної</w:t>
      </w:r>
      <w:r>
        <w:rPr>
          <w:rFonts w:ascii="Verdana" w:hAnsi="Verdana"/>
          <w:color w:val="000000"/>
          <w:spacing w:val="108"/>
          <w:lang w:val="uk-UA"/>
        </w:rPr>
        <w:t> </w:t>
      </w:r>
      <w:r>
        <w:rPr>
          <w:rFonts w:ascii="Verdana" w:hAnsi="Verdana"/>
          <w:color w:val="000000"/>
          <w:lang w:val="uk-UA"/>
        </w:rPr>
        <w:t>ідентичності</w:t>
      </w:r>
      <w:r>
        <w:rPr>
          <w:rFonts w:ascii="Verdana" w:hAnsi="Verdana"/>
          <w:color w:val="000000"/>
          <w:spacing w:val="105"/>
          <w:lang w:val="uk-UA"/>
        </w:rPr>
        <w:t> </w:t>
      </w:r>
      <w:r>
        <w:rPr>
          <w:rFonts w:ascii="Verdana" w:hAnsi="Verdana"/>
          <w:color w:val="000000"/>
          <w:lang w:val="uk-UA"/>
        </w:rPr>
        <w:t>(Х.</w:t>
      </w:r>
      <w:r>
        <w:rPr>
          <w:rFonts w:ascii="Verdana" w:hAnsi="Verdana"/>
          <w:color w:val="000000"/>
          <w:spacing w:val="1"/>
          <w:lang w:val="uk-UA"/>
        </w:rPr>
        <w:t> </w:t>
      </w:r>
      <w:r>
        <w:rPr>
          <w:rFonts w:ascii="Verdana" w:hAnsi="Verdana"/>
          <w:color w:val="000000"/>
          <w:lang w:val="uk-UA"/>
        </w:rPr>
        <w:t>Хартман,</w:t>
      </w:r>
      <w:r>
        <w:rPr>
          <w:rFonts w:ascii="Verdana" w:hAnsi="Verdana"/>
          <w:color w:val="000000"/>
          <w:spacing w:val="110"/>
          <w:lang w:val="uk-UA"/>
        </w:rPr>
        <w:t> </w:t>
      </w:r>
      <w:r>
        <w:rPr>
          <w:rFonts w:ascii="Verdana" w:hAnsi="Verdana"/>
          <w:color w:val="000000"/>
          <w:lang w:val="uk-UA"/>
        </w:rPr>
        <w:t>Е.</w:t>
      </w:r>
      <w:r>
        <w:rPr>
          <w:rFonts w:ascii="Verdana" w:hAnsi="Verdana"/>
          <w:color w:val="000000"/>
          <w:spacing w:val="3"/>
          <w:lang w:val="uk-UA"/>
        </w:rPr>
        <w:t> </w:t>
      </w:r>
      <w:r>
        <w:rPr>
          <w:rFonts w:ascii="Verdana" w:hAnsi="Verdana"/>
          <w:color w:val="000000"/>
          <w:lang w:val="uk-UA"/>
        </w:rPr>
        <w:t>Джекобсон,</w:t>
      </w:r>
      <w:r>
        <w:rPr>
          <w:rFonts w:ascii="Verdana" w:hAnsi="Verdana"/>
          <w:color w:val="000000"/>
          <w:spacing w:val="-68"/>
          <w:lang w:val="uk-UA"/>
        </w:rPr>
        <w:t> </w:t>
      </w:r>
      <w:r>
        <w:rPr>
          <w:rFonts w:ascii="Verdana" w:hAnsi="Verdana"/>
          <w:color w:val="000000"/>
          <w:lang w:val="uk-UA"/>
        </w:rPr>
        <w:t>Е. Еріксон , Х. Кохут, М. Малер, О. Кернберґ), концепція статусів ідентичності</w:t>
      </w:r>
      <w:r>
        <w:rPr>
          <w:rFonts w:ascii="Verdana" w:hAnsi="Verdana"/>
          <w:color w:val="000000"/>
          <w:spacing w:val="-67"/>
          <w:lang w:val="uk-UA"/>
        </w:rPr>
        <w:t> </w:t>
      </w:r>
      <w:r>
        <w:rPr>
          <w:rFonts w:ascii="Verdana" w:hAnsi="Verdana"/>
          <w:color w:val="000000"/>
          <w:lang w:val="uk-UA"/>
        </w:rPr>
        <w:t>(Дж. Марсіа,</w:t>
      </w:r>
      <w:r>
        <w:rPr>
          <w:rFonts w:ascii="Verdana" w:hAnsi="Verdana"/>
          <w:color w:val="000000"/>
          <w:spacing w:val="1"/>
          <w:lang w:val="uk-UA"/>
        </w:rPr>
        <w:t> </w:t>
      </w:r>
      <w:r>
        <w:rPr>
          <w:rFonts w:ascii="Verdana" w:hAnsi="Verdana"/>
          <w:color w:val="000000"/>
          <w:lang w:val="uk-UA"/>
        </w:rPr>
        <w:t>А. Ватерман,</w:t>
      </w:r>
      <w:r>
        <w:rPr>
          <w:rFonts w:ascii="Verdana" w:hAnsi="Verdana"/>
          <w:color w:val="000000"/>
          <w:spacing w:val="1"/>
          <w:lang w:val="uk-UA"/>
        </w:rPr>
        <w:t> </w:t>
      </w:r>
      <w:r>
        <w:rPr>
          <w:rFonts w:ascii="Verdana" w:hAnsi="Verdana"/>
          <w:color w:val="000000"/>
          <w:lang w:val="uk-UA"/>
        </w:rPr>
        <w:t>Х. Ґротевант,</w:t>
      </w:r>
      <w:r>
        <w:rPr>
          <w:rFonts w:ascii="Verdana" w:hAnsi="Verdana"/>
          <w:color w:val="000000"/>
          <w:spacing w:val="71"/>
          <w:lang w:val="uk-UA"/>
        </w:rPr>
        <w:t> </w:t>
      </w:r>
      <w:r>
        <w:rPr>
          <w:rFonts w:ascii="Verdana" w:hAnsi="Verdana"/>
          <w:color w:val="000000"/>
          <w:lang w:val="uk-UA"/>
        </w:rPr>
        <w:t>П. Вайнрайх,</w:t>
      </w:r>
      <w:r>
        <w:rPr>
          <w:rFonts w:ascii="Verdana" w:hAnsi="Verdana"/>
          <w:color w:val="000000"/>
          <w:spacing w:val="71"/>
          <w:lang w:val="uk-UA"/>
        </w:rPr>
        <w:t> </w:t>
      </w:r>
      <w:r>
        <w:rPr>
          <w:rFonts w:ascii="Verdana" w:hAnsi="Verdana"/>
          <w:color w:val="000000"/>
          <w:lang w:val="uk-UA"/>
        </w:rPr>
        <w:t>М. Берзонскі),</w:t>
      </w:r>
      <w:r>
        <w:rPr>
          <w:rFonts w:ascii="Verdana" w:hAnsi="Verdana"/>
          <w:color w:val="000000"/>
          <w:spacing w:val="1"/>
          <w:lang w:val="uk-UA"/>
        </w:rPr>
        <w:t> </w:t>
      </w:r>
      <w:r>
        <w:rPr>
          <w:rFonts w:ascii="Verdana" w:hAnsi="Verdana"/>
          <w:color w:val="000000"/>
          <w:lang w:val="uk-UA"/>
        </w:rPr>
        <w:t>концепція</w:t>
      </w:r>
      <w:r>
        <w:rPr>
          <w:rFonts w:ascii="Verdana" w:hAnsi="Verdana"/>
          <w:color w:val="000000"/>
          <w:spacing w:val="1"/>
          <w:lang w:val="uk-UA"/>
        </w:rPr>
        <w:t> </w:t>
      </w:r>
      <w:r>
        <w:rPr>
          <w:rFonts w:ascii="Verdana" w:hAnsi="Verdana"/>
          <w:color w:val="000000"/>
          <w:lang w:val="uk-UA"/>
        </w:rPr>
        <w:t>самоідентичності (Є. Соколова, Н. Бурлакова, Ф. Лєонтіу),</w:t>
      </w:r>
      <w:r>
        <w:rPr>
          <w:rFonts w:ascii="Verdana" w:hAnsi="Verdana"/>
          <w:color w:val="000000"/>
          <w:spacing w:val="1"/>
          <w:lang w:val="uk-UA"/>
        </w:rPr>
        <w:t> </w:t>
      </w:r>
      <w:r>
        <w:rPr>
          <w:rFonts w:ascii="Verdana" w:hAnsi="Verdana"/>
          <w:color w:val="000000"/>
          <w:lang w:val="uk-UA"/>
        </w:rPr>
        <w:t>моделі</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2"/>
          <w:lang w:val="uk-UA"/>
        </w:rPr>
        <w:t> </w:t>
      </w:r>
      <w:r>
        <w:rPr>
          <w:rFonts w:ascii="Verdana" w:hAnsi="Verdana"/>
          <w:color w:val="000000"/>
          <w:lang w:val="uk-UA"/>
        </w:rPr>
        <w:t>(К.</w:t>
      </w:r>
      <w:r>
        <w:rPr>
          <w:rFonts w:ascii="Verdana" w:hAnsi="Verdana"/>
          <w:color w:val="000000"/>
          <w:spacing w:val="4"/>
          <w:lang w:val="uk-UA"/>
        </w:rPr>
        <w:t> </w:t>
      </w:r>
      <w:r>
        <w:rPr>
          <w:rFonts w:ascii="Verdana" w:hAnsi="Verdana"/>
          <w:color w:val="000000"/>
          <w:lang w:val="uk-UA"/>
        </w:rPr>
        <w:t>Янґ,</w:t>
      </w:r>
      <w:r>
        <w:rPr>
          <w:rFonts w:ascii="Verdana" w:hAnsi="Verdana"/>
          <w:color w:val="000000"/>
          <w:spacing w:val="3"/>
          <w:lang w:val="uk-UA"/>
        </w:rPr>
        <w:t> </w:t>
      </w:r>
      <w:r>
        <w:rPr>
          <w:rFonts w:ascii="Verdana" w:hAnsi="Verdana"/>
          <w:color w:val="000000"/>
          <w:lang w:val="uk-UA"/>
        </w:rPr>
        <w:t>Р.</w:t>
      </w:r>
      <w:r>
        <w:rPr>
          <w:rFonts w:ascii="Verdana" w:hAnsi="Verdana"/>
          <w:color w:val="000000"/>
          <w:spacing w:val="5"/>
          <w:lang w:val="uk-UA"/>
        </w:rPr>
        <w:t> </w:t>
      </w:r>
      <w:r>
        <w:rPr>
          <w:rFonts w:ascii="Verdana" w:hAnsi="Verdana"/>
          <w:color w:val="000000"/>
          <w:lang w:val="uk-UA"/>
        </w:rPr>
        <w:t>Девіс).</w:t>
      </w:r>
    </w:p>
    <w:p w:rsidR="002F606A" w:rsidRPr="002F606A" w:rsidRDefault="002F606A" w:rsidP="002F606A">
      <w:pPr>
        <w:pStyle w:val="10"/>
        <w:shd w:val="clear" w:color="auto" w:fill="FFFFFF"/>
        <w:spacing w:line="320" w:lineRule="atLeast"/>
        <w:ind w:left="1270"/>
        <w:rPr>
          <w:rFonts w:ascii="Verdana" w:hAnsi="Verdana"/>
          <w:color w:val="000000"/>
          <w:lang w:val="uk-UA"/>
        </w:rPr>
      </w:pPr>
      <w:r>
        <w:rPr>
          <w:rFonts w:ascii="Verdana" w:hAnsi="Verdana"/>
          <w:color w:val="000000"/>
          <w:lang w:val="uk-UA"/>
        </w:rPr>
        <w:t>Наукова</w:t>
      </w:r>
      <w:r>
        <w:rPr>
          <w:rFonts w:ascii="Verdana" w:hAnsi="Verdana"/>
          <w:color w:val="000000"/>
          <w:spacing w:val="-5"/>
          <w:lang w:val="uk-UA"/>
        </w:rPr>
        <w:t> </w:t>
      </w:r>
      <w:r>
        <w:rPr>
          <w:rFonts w:ascii="Verdana" w:hAnsi="Verdana"/>
          <w:color w:val="000000"/>
          <w:lang w:val="uk-UA"/>
        </w:rPr>
        <w:t>новизна одержаних</w:t>
      </w:r>
      <w:r>
        <w:rPr>
          <w:rFonts w:ascii="Verdana" w:hAnsi="Verdana"/>
          <w:color w:val="000000"/>
          <w:spacing w:val="-8"/>
          <w:lang w:val="uk-UA"/>
        </w:rPr>
        <w:t> </w:t>
      </w:r>
      <w:r>
        <w:rPr>
          <w:rFonts w:ascii="Verdana" w:hAnsi="Verdana"/>
          <w:color w:val="000000"/>
          <w:lang w:val="uk-UA"/>
        </w:rPr>
        <w:t>результатів:</w:t>
      </w:r>
    </w:p>
    <w:p w:rsidR="002F606A" w:rsidRPr="002F606A" w:rsidRDefault="002F606A" w:rsidP="002F606A">
      <w:pPr>
        <w:pStyle w:val="WW8Num3z0"/>
        <w:shd w:val="clear" w:color="auto" w:fill="FFFFFF"/>
        <w:spacing w:before="163" w:after="0" w:line="360" w:lineRule="atLeast"/>
        <w:ind w:left="559" w:right="678" w:firstLine="710"/>
        <w:rPr>
          <w:rFonts w:ascii="Verdana" w:hAnsi="Verdana"/>
          <w:color w:val="000000"/>
          <w:lang w:val="uk-UA"/>
        </w:rPr>
      </w:pPr>
      <w:r>
        <w:rPr>
          <w:rFonts w:ascii="Verdana" w:hAnsi="Verdana"/>
          <w:color w:val="000000"/>
          <w:sz w:val="28"/>
          <w:szCs w:val="28"/>
          <w:lang w:val="uk-UA"/>
        </w:rPr>
        <w:t>1.</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Розроблена</w:t>
      </w:r>
      <w:r>
        <w:rPr>
          <w:rFonts w:ascii="Verdana" w:hAnsi="Verdana"/>
          <w:color w:val="000000"/>
          <w:spacing w:val="1"/>
          <w:sz w:val="28"/>
          <w:szCs w:val="28"/>
          <w:lang w:val="uk-UA"/>
        </w:rPr>
        <w:t> </w:t>
      </w:r>
      <w:r>
        <w:rPr>
          <w:rFonts w:ascii="Verdana" w:hAnsi="Verdana"/>
          <w:color w:val="000000"/>
          <w:sz w:val="28"/>
          <w:szCs w:val="28"/>
          <w:lang w:val="uk-UA"/>
        </w:rPr>
        <w:t>модель</w:t>
      </w:r>
      <w:r>
        <w:rPr>
          <w:rFonts w:ascii="Verdana" w:hAnsi="Verdana"/>
          <w:color w:val="000000"/>
          <w:spacing w:val="1"/>
          <w:sz w:val="28"/>
          <w:szCs w:val="28"/>
          <w:lang w:val="uk-UA"/>
        </w:rPr>
        <w:t> </w:t>
      </w:r>
      <w:r>
        <w:rPr>
          <w:rFonts w:ascii="Verdana" w:hAnsi="Verdana"/>
          <w:color w:val="000000"/>
          <w:sz w:val="28"/>
          <w:szCs w:val="28"/>
          <w:lang w:val="uk-UA"/>
        </w:rPr>
        <w:t>Інтернет-залежності,</w:t>
      </w:r>
      <w:r>
        <w:rPr>
          <w:rFonts w:ascii="Verdana" w:hAnsi="Verdana"/>
          <w:color w:val="000000"/>
          <w:spacing w:val="1"/>
          <w:sz w:val="28"/>
          <w:szCs w:val="28"/>
          <w:lang w:val="uk-UA"/>
        </w:rPr>
        <w:t> </w:t>
      </w:r>
      <w:r>
        <w:rPr>
          <w:rFonts w:ascii="Verdana" w:hAnsi="Verdana"/>
          <w:color w:val="000000"/>
          <w:sz w:val="28"/>
          <w:szCs w:val="28"/>
          <w:lang w:val="uk-UA"/>
        </w:rPr>
        <w:t>що</w:t>
      </w:r>
      <w:r>
        <w:rPr>
          <w:rFonts w:ascii="Verdana" w:hAnsi="Verdana"/>
          <w:color w:val="000000"/>
          <w:spacing w:val="1"/>
          <w:sz w:val="28"/>
          <w:szCs w:val="28"/>
          <w:lang w:val="uk-UA"/>
        </w:rPr>
        <w:t> </w:t>
      </w:r>
      <w:r>
        <w:rPr>
          <w:rFonts w:ascii="Verdana" w:hAnsi="Verdana"/>
          <w:color w:val="000000"/>
          <w:sz w:val="28"/>
          <w:szCs w:val="28"/>
          <w:lang w:val="uk-UA"/>
        </w:rPr>
        <w:t>охоплює:</w:t>
      </w:r>
      <w:r>
        <w:rPr>
          <w:rFonts w:ascii="Verdana" w:hAnsi="Verdana"/>
          <w:color w:val="000000"/>
          <w:spacing w:val="1"/>
          <w:sz w:val="28"/>
          <w:szCs w:val="28"/>
          <w:lang w:val="uk-UA"/>
        </w:rPr>
        <w:t> </w:t>
      </w:r>
      <w:r>
        <w:rPr>
          <w:rFonts w:ascii="Verdana" w:hAnsi="Verdana"/>
          <w:color w:val="000000"/>
          <w:sz w:val="28"/>
          <w:szCs w:val="28"/>
          <w:lang w:val="uk-UA"/>
        </w:rPr>
        <w:t>рівень</w:t>
      </w:r>
      <w:r>
        <w:rPr>
          <w:rFonts w:ascii="Verdana" w:hAnsi="Verdana"/>
          <w:color w:val="000000"/>
          <w:spacing w:val="1"/>
          <w:sz w:val="28"/>
          <w:szCs w:val="28"/>
          <w:lang w:val="uk-UA"/>
        </w:rPr>
        <w:t> </w:t>
      </w:r>
      <w:r>
        <w:rPr>
          <w:rFonts w:ascii="Verdana" w:hAnsi="Verdana"/>
          <w:color w:val="000000"/>
          <w:sz w:val="28"/>
          <w:szCs w:val="28"/>
          <w:lang w:val="uk-UA"/>
        </w:rPr>
        <w:t>базових</w:t>
      </w:r>
      <w:r>
        <w:rPr>
          <w:rFonts w:ascii="Verdana" w:hAnsi="Verdana"/>
          <w:color w:val="000000"/>
          <w:spacing w:val="1"/>
          <w:sz w:val="28"/>
          <w:szCs w:val="28"/>
          <w:lang w:val="uk-UA"/>
        </w:rPr>
        <w:t> </w:t>
      </w:r>
      <w:r>
        <w:rPr>
          <w:rFonts w:ascii="Verdana" w:hAnsi="Verdana"/>
          <w:color w:val="000000"/>
          <w:sz w:val="28"/>
          <w:szCs w:val="28"/>
          <w:lang w:val="uk-UA"/>
        </w:rPr>
        <w:t>передумов</w:t>
      </w:r>
      <w:r>
        <w:rPr>
          <w:rFonts w:ascii="Verdana" w:hAnsi="Verdana"/>
          <w:color w:val="000000"/>
          <w:spacing w:val="1"/>
          <w:sz w:val="28"/>
          <w:szCs w:val="28"/>
          <w:lang w:val="uk-UA"/>
        </w:rPr>
        <w:t> </w:t>
      </w:r>
      <w:r>
        <w:rPr>
          <w:rFonts w:ascii="Verdana" w:hAnsi="Verdana"/>
          <w:color w:val="000000"/>
          <w:sz w:val="28"/>
          <w:szCs w:val="28"/>
          <w:lang w:val="uk-UA"/>
        </w:rPr>
        <w:t>(особливості</w:t>
      </w:r>
      <w:r>
        <w:rPr>
          <w:rFonts w:ascii="Verdana" w:hAnsi="Verdana"/>
          <w:color w:val="000000"/>
          <w:spacing w:val="1"/>
          <w:sz w:val="28"/>
          <w:szCs w:val="28"/>
          <w:lang w:val="uk-UA"/>
        </w:rPr>
        <w:t> </w:t>
      </w:r>
      <w:r>
        <w:rPr>
          <w:rFonts w:ascii="Verdana" w:hAnsi="Verdana"/>
          <w:color w:val="000000"/>
          <w:sz w:val="28"/>
          <w:szCs w:val="28"/>
          <w:lang w:val="uk-UA"/>
        </w:rPr>
        <w:t>соціальної</w:t>
      </w:r>
      <w:r>
        <w:rPr>
          <w:rFonts w:ascii="Verdana" w:hAnsi="Verdana"/>
          <w:color w:val="000000"/>
          <w:spacing w:val="1"/>
          <w:sz w:val="28"/>
          <w:szCs w:val="28"/>
          <w:lang w:val="uk-UA"/>
        </w:rPr>
        <w:t> </w:t>
      </w:r>
      <w:r>
        <w:rPr>
          <w:rFonts w:ascii="Verdana" w:hAnsi="Verdana"/>
          <w:color w:val="000000"/>
          <w:sz w:val="28"/>
          <w:szCs w:val="28"/>
          <w:lang w:val="uk-UA"/>
        </w:rPr>
        <w:t>ситуації</w:t>
      </w:r>
      <w:r>
        <w:rPr>
          <w:rFonts w:ascii="Verdana" w:hAnsi="Verdana"/>
          <w:color w:val="000000"/>
          <w:spacing w:val="1"/>
          <w:sz w:val="28"/>
          <w:szCs w:val="28"/>
          <w:lang w:val="uk-UA"/>
        </w:rPr>
        <w:t> </w:t>
      </w:r>
      <w:r>
        <w:rPr>
          <w:rFonts w:ascii="Verdana" w:hAnsi="Verdana"/>
          <w:color w:val="000000"/>
          <w:sz w:val="28"/>
          <w:szCs w:val="28"/>
          <w:lang w:val="uk-UA"/>
        </w:rPr>
        <w:t>та</w:t>
      </w:r>
      <w:r>
        <w:rPr>
          <w:rFonts w:ascii="Verdana" w:hAnsi="Verdana"/>
          <w:color w:val="000000"/>
          <w:spacing w:val="1"/>
          <w:sz w:val="28"/>
          <w:szCs w:val="28"/>
          <w:lang w:val="uk-UA"/>
        </w:rPr>
        <w:t> </w:t>
      </w:r>
      <w:r>
        <w:rPr>
          <w:rFonts w:ascii="Verdana" w:hAnsi="Verdana"/>
          <w:color w:val="000000"/>
          <w:sz w:val="28"/>
          <w:szCs w:val="28"/>
          <w:lang w:val="uk-UA"/>
        </w:rPr>
        <w:t>віртуального</w:t>
      </w:r>
      <w:r>
        <w:rPr>
          <w:rFonts w:ascii="Verdana" w:hAnsi="Verdana"/>
          <w:color w:val="000000"/>
          <w:spacing w:val="1"/>
          <w:sz w:val="28"/>
          <w:szCs w:val="28"/>
          <w:lang w:val="uk-UA"/>
        </w:rPr>
        <w:t> </w:t>
      </w:r>
      <w:r>
        <w:rPr>
          <w:rFonts w:ascii="Verdana" w:hAnsi="Verdana"/>
          <w:color w:val="000000"/>
          <w:sz w:val="28"/>
          <w:szCs w:val="28"/>
          <w:lang w:val="uk-UA"/>
        </w:rPr>
        <w:t>середовища, що сприяють виникненню залежності); рівень необхідних умов</w:t>
      </w:r>
      <w:r>
        <w:rPr>
          <w:rFonts w:ascii="Verdana" w:hAnsi="Verdana"/>
          <w:color w:val="000000"/>
          <w:spacing w:val="1"/>
          <w:sz w:val="28"/>
          <w:szCs w:val="28"/>
          <w:lang w:val="uk-UA"/>
        </w:rPr>
        <w:t> </w:t>
      </w:r>
      <w:r>
        <w:rPr>
          <w:rFonts w:ascii="Verdana" w:hAnsi="Verdana"/>
          <w:color w:val="000000"/>
          <w:sz w:val="28"/>
          <w:szCs w:val="28"/>
          <w:lang w:val="uk-UA"/>
        </w:rPr>
        <w:t>(психологічні</w:t>
      </w:r>
      <w:r>
        <w:rPr>
          <w:rFonts w:ascii="Verdana" w:hAnsi="Verdana"/>
          <w:color w:val="000000"/>
          <w:spacing w:val="1"/>
          <w:sz w:val="28"/>
          <w:szCs w:val="28"/>
          <w:lang w:val="uk-UA"/>
        </w:rPr>
        <w:t> </w:t>
      </w:r>
      <w:r>
        <w:rPr>
          <w:rFonts w:ascii="Verdana" w:hAnsi="Verdana"/>
          <w:color w:val="000000"/>
          <w:sz w:val="28"/>
          <w:szCs w:val="28"/>
          <w:lang w:val="uk-UA"/>
        </w:rPr>
        <w:t>особливості</w:t>
      </w:r>
      <w:r>
        <w:rPr>
          <w:rFonts w:ascii="Verdana" w:hAnsi="Verdana"/>
          <w:color w:val="000000"/>
          <w:spacing w:val="1"/>
          <w:sz w:val="28"/>
          <w:szCs w:val="28"/>
          <w:lang w:val="uk-UA"/>
        </w:rPr>
        <w:t> </w:t>
      </w:r>
      <w:r>
        <w:rPr>
          <w:rFonts w:ascii="Verdana" w:hAnsi="Verdana"/>
          <w:color w:val="000000"/>
          <w:sz w:val="28"/>
          <w:szCs w:val="28"/>
          <w:lang w:val="uk-UA"/>
        </w:rPr>
        <w:t>Інтернет</w:t>
      </w:r>
      <w:r>
        <w:rPr>
          <w:rFonts w:ascii="Verdana" w:hAnsi="Verdana"/>
          <w:i/>
          <w:iCs/>
          <w:color w:val="000000"/>
          <w:sz w:val="28"/>
          <w:szCs w:val="28"/>
          <w:lang w:val="uk-UA"/>
        </w:rPr>
        <w:t>-</w:t>
      </w:r>
      <w:r>
        <w:rPr>
          <w:rFonts w:ascii="Verdana" w:hAnsi="Verdana"/>
          <w:color w:val="000000"/>
          <w:sz w:val="28"/>
          <w:szCs w:val="28"/>
          <w:lang w:val="uk-UA"/>
        </w:rPr>
        <w:t>адиктів);</w:t>
      </w:r>
      <w:r>
        <w:rPr>
          <w:rFonts w:ascii="Verdana" w:hAnsi="Verdana"/>
          <w:color w:val="000000"/>
          <w:spacing w:val="1"/>
          <w:sz w:val="28"/>
          <w:szCs w:val="28"/>
          <w:lang w:val="uk-UA"/>
        </w:rPr>
        <w:t> </w:t>
      </w:r>
      <w:r>
        <w:rPr>
          <w:rFonts w:ascii="Verdana" w:hAnsi="Verdana"/>
          <w:color w:val="000000"/>
          <w:sz w:val="28"/>
          <w:szCs w:val="28"/>
          <w:lang w:val="uk-UA"/>
        </w:rPr>
        <w:t>рівень</w:t>
      </w:r>
      <w:r>
        <w:rPr>
          <w:rFonts w:ascii="Verdana" w:hAnsi="Verdana"/>
          <w:color w:val="000000"/>
          <w:spacing w:val="1"/>
          <w:sz w:val="28"/>
          <w:szCs w:val="28"/>
          <w:lang w:val="uk-UA"/>
        </w:rPr>
        <w:t> </w:t>
      </w:r>
      <w:r>
        <w:rPr>
          <w:rFonts w:ascii="Verdana" w:hAnsi="Verdana"/>
          <w:color w:val="000000"/>
          <w:sz w:val="28"/>
          <w:szCs w:val="28"/>
          <w:lang w:val="uk-UA"/>
        </w:rPr>
        <w:t>достатньої</w:t>
      </w:r>
      <w:r>
        <w:rPr>
          <w:rFonts w:ascii="Verdana" w:hAnsi="Verdana"/>
          <w:color w:val="000000"/>
          <w:spacing w:val="1"/>
          <w:sz w:val="28"/>
          <w:szCs w:val="28"/>
          <w:lang w:val="uk-UA"/>
        </w:rPr>
        <w:t> </w:t>
      </w:r>
      <w:r>
        <w:rPr>
          <w:rFonts w:ascii="Verdana" w:hAnsi="Verdana"/>
          <w:color w:val="000000"/>
          <w:sz w:val="28"/>
          <w:szCs w:val="28"/>
          <w:lang w:val="uk-UA"/>
        </w:rPr>
        <w:t>умови</w:t>
      </w:r>
      <w:r>
        <w:rPr>
          <w:rFonts w:ascii="Verdana" w:hAnsi="Verdana"/>
          <w:color w:val="000000"/>
          <w:spacing w:val="1"/>
          <w:sz w:val="28"/>
          <w:szCs w:val="28"/>
          <w:lang w:val="uk-UA"/>
        </w:rPr>
        <w:t> </w:t>
      </w:r>
      <w:r>
        <w:rPr>
          <w:rFonts w:ascii="Verdana" w:hAnsi="Verdana"/>
          <w:color w:val="000000"/>
          <w:sz w:val="28"/>
          <w:szCs w:val="28"/>
          <w:lang w:val="uk-UA"/>
        </w:rPr>
        <w:t>(настановлення щодо власного Я та зовнішнього світу в контексті Інтернет-</w:t>
      </w:r>
      <w:r>
        <w:rPr>
          <w:rFonts w:ascii="Verdana" w:hAnsi="Verdana"/>
          <w:color w:val="000000"/>
          <w:spacing w:val="1"/>
          <w:sz w:val="28"/>
          <w:szCs w:val="28"/>
          <w:lang w:val="uk-UA"/>
        </w:rPr>
        <w:t> </w:t>
      </w:r>
      <w:r>
        <w:rPr>
          <w:rFonts w:ascii="Verdana" w:hAnsi="Verdana"/>
          <w:color w:val="000000"/>
          <w:sz w:val="28"/>
          <w:szCs w:val="28"/>
          <w:lang w:val="uk-UA"/>
        </w:rPr>
        <w:t>активності).</w:t>
      </w:r>
    </w:p>
    <w:p w:rsidR="002F606A" w:rsidRPr="002F606A" w:rsidRDefault="002F606A" w:rsidP="002F606A">
      <w:pPr>
        <w:pStyle w:val="WW8Num3z0"/>
        <w:shd w:val="clear" w:color="auto" w:fill="FFFFFF"/>
        <w:spacing w:before="2" w:after="0" w:line="360" w:lineRule="atLeast"/>
        <w:ind w:left="559" w:right="678" w:firstLine="710"/>
        <w:rPr>
          <w:rFonts w:ascii="Verdana" w:hAnsi="Verdana"/>
          <w:color w:val="000000"/>
          <w:lang w:val="uk-UA"/>
        </w:rPr>
      </w:pPr>
      <w:r>
        <w:rPr>
          <w:rFonts w:ascii="Verdana" w:hAnsi="Verdana"/>
          <w:color w:val="000000"/>
          <w:sz w:val="28"/>
          <w:szCs w:val="28"/>
          <w:lang w:val="uk-UA"/>
        </w:rPr>
        <w:t>2.</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Виділено</w:t>
      </w:r>
      <w:r>
        <w:rPr>
          <w:rFonts w:ascii="Verdana" w:hAnsi="Verdana"/>
          <w:color w:val="000000"/>
          <w:spacing w:val="1"/>
          <w:sz w:val="28"/>
          <w:szCs w:val="28"/>
          <w:lang w:val="uk-UA"/>
        </w:rPr>
        <w:t> </w:t>
      </w:r>
      <w:r>
        <w:rPr>
          <w:rFonts w:ascii="Verdana" w:hAnsi="Verdana"/>
          <w:color w:val="000000"/>
          <w:sz w:val="28"/>
          <w:szCs w:val="28"/>
          <w:lang w:val="uk-UA"/>
        </w:rPr>
        <w:t>основні</w:t>
      </w:r>
      <w:r>
        <w:rPr>
          <w:rFonts w:ascii="Verdana" w:hAnsi="Verdana"/>
          <w:color w:val="000000"/>
          <w:spacing w:val="1"/>
          <w:sz w:val="28"/>
          <w:szCs w:val="28"/>
          <w:lang w:val="uk-UA"/>
        </w:rPr>
        <w:t> </w:t>
      </w:r>
      <w:r>
        <w:rPr>
          <w:rFonts w:ascii="Verdana" w:hAnsi="Verdana"/>
          <w:color w:val="000000"/>
          <w:sz w:val="28"/>
          <w:szCs w:val="28"/>
          <w:lang w:val="uk-UA"/>
        </w:rPr>
        <w:t>виміри</w:t>
      </w:r>
      <w:r>
        <w:rPr>
          <w:rFonts w:ascii="Verdana" w:hAnsi="Verdana"/>
          <w:color w:val="000000"/>
          <w:spacing w:val="1"/>
          <w:sz w:val="28"/>
          <w:szCs w:val="28"/>
          <w:lang w:val="uk-UA"/>
        </w:rPr>
        <w:t> </w:t>
      </w:r>
      <w:r>
        <w:rPr>
          <w:rFonts w:ascii="Verdana" w:hAnsi="Verdana"/>
          <w:color w:val="000000"/>
          <w:sz w:val="28"/>
          <w:szCs w:val="28"/>
          <w:lang w:val="uk-UA"/>
        </w:rPr>
        <w:t>особистісної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1"/>
          <w:sz w:val="28"/>
          <w:szCs w:val="28"/>
          <w:lang w:val="uk-UA"/>
        </w:rPr>
        <w:t> </w:t>
      </w:r>
      <w:r>
        <w:rPr>
          <w:rFonts w:ascii="Verdana" w:hAnsi="Verdana"/>
          <w:color w:val="000000"/>
          <w:sz w:val="28"/>
          <w:szCs w:val="28"/>
          <w:lang w:val="uk-UA"/>
        </w:rPr>
        <w:t>(вимір</w:t>
      </w:r>
      <w:r>
        <w:rPr>
          <w:rFonts w:ascii="Verdana" w:hAnsi="Verdana"/>
          <w:color w:val="000000"/>
          <w:spacing w:val="1"/>
          <w:sz w:val="28"/>
          <w:szCs w:val="28"/>
          <w:lang w:val="uk-UA"/>
        </w:rPr>
        <w:t> </w:t>
      </w:r>
      <w:r>
        <w:rPr>
          <w:rFonts w:ascii="Verdana" w:hAnsi="Verdana"/>
          <w:color w:val="000000"/>
          <w:sz w:val="28"/>
          <w:szCs w:val="28"/>
          <w:lang w:val="uk-UA"/>
        </w:rPr>
        <w:t>Я-</w:t>
      </w:r>
      <w:r>
        <w:rPr>
          <w:rFonts w:ascii="Verdana" w:hAnsi="Verdana"/>
          <w:color w:val="000000"/>
          <w:spacing w:val="1"/>
          <w:sz w:val="28"/>
          <w:szCs w:val="28"/>
          <w:lang w:val="uk-UA"/>
        </w:rPr>
        <w:t> </w:t>
      </w:r>
      <w:r>
        <w:rPr>
          <w:rFonts w:ascii="Verdana" w:hAnsi="Verdana"/>
          <w:color w:val="000000"/>
          <w:sz w:val="28"/>
          <w:szCs w:val="28"/>
          <w:lang w:val="uk-UA"/>
        </w:rPr>
        <w:t>образу,</w:t>
      </w:r>
      <w:r>
        <w:rPr>
          <w:rFonts w:ascii="Verdana" w:hAnsi="Verdana"/>
          <w:color w:val="000000"/>
          <w:spacing w:val="1"/>
          <w:sz w:val="28"/>
          <w:szCs w:val="28"/>
          <w:lang w:val="uk-UA"/>
        </w:rPr>
        <w:t> </w:t>
      </w:r>
      <w:r>
        <w:rPr>
          <w:rFonts w:ascii="Verdana" w:hAnsi="Verdana"/>
          <w:color w:val="000000"/>
          <w:sz w:val="28"/>
          <w:szCs w:val="28"/>
          <w:lang w:val="uk-UA"/>
        </w:rPr>
        <w:t>міжособових</w:t>
      </w:r>
      <w:r>
        <w:rPr>
          <w:rFonts w:ascii="Verdana" w:hAnsi="Verdana"/>
          <w:color w:val="000000"/>
          <w:spacing w:val="1"/>
          <w:sz w:val="28"/>
          <w:szCs w:val="28"/>
          <w:lang w:val="uk-UA"/>
        </w:rPr>
        <w:t> </w:t>
      </w:r>
      <w:r>
        <w:rPr>
          <w:rFonts w:ascii="Verdana" w:hAnsi="Verdana"/>
          <w:color w:val="000000"/>
          <w:sz w:val="28"/>
          <w:szCs w:val="28"/>
          <w:lang w:val="uk-UA"/>
        </w:rPr>
        <w:t>стосунків,</w:t>
      </w:r>
      <w:r>
        <w:rPr>
          <w:rFonts w:ascii="Verdana" w:hAnsi="Verdana"/>
          <w:color w:val="000000"/>
          <w:spacing w:val="1"/>
          <w:sz w:val="28"/>
          <w:szCs w:val="28"/>
          <w:lang w:val="uk-UA"/>
        </w:rPr>
        <w:t> </w:t>
      </w:r>
      <w:r>
        <w:rPr>
          <w:rFonts w:ascii="Verdana" w:hAnsi="Verdana"/>
          <w:color w:val="000000"/>
          <w:sz w:val="28"/>
          <w:szCs w:val="28"/>
          <w:lang w:val="uk-UA"/>
        </w:rPr>
        <w:t>діяльності</w:t>
      </w:r>
      <w:r>
        <w:rPr>
          <w:rFonts w:ascii="Verdana" w:hAnsi="Verdana"/>
          <w:color w:val="000000"/>
          <w:spacing w:val="1"/>
          <w:sz w:val="28"/>
          <w:szCs w:val="28"/>
          <w:lang w:val="uk-UA"/>
        </w:rPr>
        <w:t> </w:t>
      </w:r>
      <w:r>
        <w:rPr>
          <w:rFonts w:ascii="Verdana" w:hAnsi="Verdana"/>
          <w:color w:val="000000"/>
          <w:sz w:val="28"/>
          <w:szCs w:val="28"/>
          <w:lang w:val="uk-UA"/>
        </w:rPr>
        <w:t>та</w:t>
      </w:r>
      <w:r>
        <w:rPr>
          <w:rFonts w:ascii="Verdana" w:hAnsi="Verdana"/>
          <w:color w:val="000000"/>
          <w:spacing w:val="1"/>
          <w:sz w:val="28"/>
          <w:szCs w:val="28"/>
          <w:lang w:val="uk-UA"/>
        </w:rPr>
        <w:t> </w:t>
      </w:r>
      <w:r>
        <w:rPr>
          <w:rFonts w:ascii="Verdana" w:hAnsi="Verdana"/>
          <w:color w:val="000000"/>
          <w:sz w:val="28"/>
          <w:szCs w:val="28"/>
          <w:lang w:val="uk-UA"/>
        </w:rPr>
        <w:t>цінностей)</w:t>
      </w:r>
      <w:r>
        <w:rPr>
          <w:rFonts w:ascii="Verdana" w:hAnsi="Verdana"/>
          <w:color w:val="000000"/>
          <w:spacing w:val="1"/>
          <w:sz w:val="28"/>
          <w:szCs w:val="28"/>
          <w:lang w:val="uk-UA"/>
        </w:rPr>
        <w:t> </w:t>
      </w:r>
      <w:r>
        <w:rPr>
          <w:rFonts w:ascii="Verdana" w:hAnsi="Verdana"/>
          <w:color w:val="000000"/>
          <w:sz w:val="28"/>
          <w:szCs w:val="28"/>
          <w:lang w:val="uk-UA"/>
        </w:rPr>
        <w:t>та</w:t>
      </w:r>
      <w:r>
        <w:rPr>
          <w:rFonts w:ascii="Verdana" w:hAnsi="Verdana"/>
          <w:color w:val="000000"/>
          <w:spacing w:val="1"/>
          <w:sz w:val="28"/>
          <w:szCs w:val="28"/>
          <w:lang w:val="uk-UA"/>
        </w:rPr>
        <w:t> </w:t>
      </w:r>
      <w:r>
        <w:rPr>
          <w:rFonts w:ascii="Verdana" w:hAnsi="Verdana"/>
          <w:color w:val="000000"/>
          <w:sz w:val="28"/>
          <w:szCs w:val="28"/>
          <w:lang w:val="uk-UA"/>
        </w:rPr>
        <w:t>розроблено</w:t>
      </w:r>
      <w:r>
        <w:rPr>
          <w:rFonts w:ascii="Verdana" w:hAnsi="Verdana"/>
          <w:color w:val="000000"/>
          <w:spacing w:val="-67"/>
          <w:sz w:val="28"/>
          <w:szCs w:val="28"/>
          <w:lang w:val="uk-UA"/>
        </w:rPr>
        <w:t> </w:t>
      </w:r>
      <w:r>
        <w:rPr>
          <w:rFonts w:ascii="Verdana" w:hAnsi="Verdana"/>
          <w:color w:val="000000"/>
          <w:sz w:val="28"/>
          <w:szCs w:val="28"/>
          <w:lang w:val="uk-UA"/>
        </w:rPr>
        <w:t>діагностичні критерії особистісної ідентичності до кожного виміру відповідно</w:t>
      </w:r>
      <w:r>
        <w:rPr>
          <w:rFonts w:ascii="Verdana" w:hAnsi="Verdana"/>
          <w:color w:val="000000"/>
          <w:spacing w:val="1"/>
          <w:sz w:val="28"/>
          <w:szCs w:val="28"/>
          <w:lang w:val="uk-UA"/>
        </w:rPr>
        <w:t> </w:t>
      </w:r>
      <w:r>
        <w:rPr>
          <w:rFonts w:ascii="Verdana" w:hAnsi="Verdana"/>
          <w:color w:val="000000"/>
          <w:sz w:val="28"/>
          <w:szCs w:val="28"/>
          <w:lang w:val="uk-UA"/>
        </w:rPr>
        <w:t>(ясність</w:t>
      </w:r>
      <w:r>
        <w:rPr>
          <w:rFonts w:ascii="Verdana" w:hAnsi="Verdana"/>
          <w:color w:val="000000"/>
          <w:spacing w:val="1"/>
          <w:sz w:val="28"/>
          <w:szCs w:val="28"/>
          <w:lang w:val="uk-UA"/>
        </w:rPr>
        <w:t> </w:t>
      </w:r>
      <w:r>
        <w:rPr>
          <w:rFonts w:ascii="Verdana" w:hAnsi="Verdana"/>
          <w:color w:val="000000"/>
          <w:sz w:val="28"/>
          <w:szCs w:val="28"/>
          <w:lang w:val="uk-UA"/>
        </w:rPr>
        <w:t>Я-концепції,</w:t>
      </w:r>
      <w:r>
        <w:rPr>
          <w:rFonts w:ascii="Verdana" w:hAnsi="Verdana"/>
          <w:color w:val="000000"/>
          <w:spacing w:val="1"/>
          <w:sz w:val="28"/>
          <w:szCs w:val="28"/>
          <w:lang w:val="uk-UA"/>
        </w:rPr>
        <w:t> </w:t>
      </w:r>
      <w:r>
        <w:rPr>
          <w:rFonts w:ascii="Verdana" w:hAnsi="Verdana"/>
          <w:color w:val="000000"/>
          <w:sz w:val="28"/>
          <w:szCs w:val="28"/>
          <w:lang w:val="uk-UA"/>
        </w:rPr>
        <w:t>адекватна</w:t>
      </w:r>
      <w:r>
        <w:rPr>
          <w:rFonts w:ascii="Verdana" w:hAnsi="Verdana"/>
          <w:color w:val="000000"/>
          <w:spacing w:val="1"/>
          <w:sz w:val="28"/>
          <w:szCs w:val="28"/>
          <w:lang w:val="uk-UA"/>
        </w:rPr>
        <w:t> </w:t>
      </w:r>
      <w:r>
        <w:rPr>
          <w:rFonts w:ascii="Verdana" w:hAnsi="Verdana"/>
          <w:color w:val="000000"/>
          <w:sz w:val="28"/>
          <w:szCs w:val="28"/>
          <w:lang w:val="uk-UA"/>
        </w:rPr>
        <w:t>самооцінка,</w:t>
      </w:r>
      <w:r>
        <w:rPr>
          <w:rFonts w:ascii="Verdana" w:hAnsi="Verdana"/>
          <w:color w:val="000000"/>
          <w:spacing w:val="1"/>
          <w:sz w:val="28"/>
          <w:szCs w:val="28"/>
          <w:lang w:val="uk-UA"/>
        </w:rPr>
        <w:t> </w:t>
      </w:r>
      <w:r>
        <w:rPr>
          <w:rFonts w:ascii="Verdana" w:hAnsi="Verdana"/>
          <w:color w:val="000000"/>
          <w:sz w:val="28"/>
          <w:szCs w:val="28"/>
          <w:lang w:val="uk-UA"/>
        </w:rPr>
        <w:t>інтеграція</w:t>
      </w:r>
      <w:r>
        <w:rPr>
          <w:rFonts w:ascii="Verdana" w:hAnsi="Verdana"/>
          <w:color w:val="000000"/>
          <w:spacing w:val="1"/>
          <w:sz w:val="28"/>
          <w:szCs w:val="28"/>
          <w:lang w:val="uk-UA"/>
        </w:rPr>
        <w:t> </w:t>
      </w:r>
      <w:r>
        <w:rPr>
          <w:rFonts w:ascii="Verdana" w:hAnsi="Verdana"/>
          <w:color w:val="000000"/>
          <w:sz w:val="28"/>
          <w:szCs w:val="28"/>
          <w:lang w:val="uk-UA"/>
        </w:rPr>
        <w:t>Я-концепції</w:t>
      </w:r>
      <w:r>
        <w:rPr>
          <w:rFonts w:ascii="Verdana" w:hAnsi="Verdana"/>
          <w:color w:val="000000"/>
          <w:spacing w:val="1"/>
          <w:sz w:val="28"/>
          <w:szCs w:val="28"/>
          <w:lang w:val="uk-UA"/>
        </w:rPr>
        <w:t> </w:t>
      </w:r>
      <w:r>
        <w:rPr>
          <w:rFonts w:ascii="Verdana" w:hAnsi="Verdana"/>
          <w:color w:val="000000"/>
          <w:sz w:val="28"/>
          <w:szCs w:val="28"/>
          <w:lang w:val="uk-UA"/>
        </w:rPr>
        <w:t>в</w:t>
      </w:r>
      <w:r>
        <w:rPr>
          <w:rFonts w:ascii="Verdana" w:hAnsi="Verdana"/>
          <w:color w:val="000000"/>
          <w:spacing w:val="1"/>
          <w:sz w:val="28"/>
          <w:szCs w:val="28"/>
          <w:lang w:val="uk-UA"/>
        </w:rPr>
        <w:t> </w:t>
      </w:r>
      <w:r>
        <w:rPr>
          <w:rFonts w:ascii="Verdana" w:hAnsi="Verdana"/>
          <w:color w:val="000000"/>
          <w:sz w:val="28"/>
          <w:szCs w:val="28"/>
          <w:lang w:val="uk-UA"/>
        </w:rPr>
        <w:t>часі,</w:t>
      </w:r>
      <w:r>
        <w:rPr>
          <w:rFonts w:ascii="Verdana" w:hAnsi="Verdana"/>
          <w:color w:val="000000"/>
          <w:spacing w:val="1"/>
          <w:sz w:val="28"/>
          <w:szCs w:val="28"/>
          <w:lang w:val="uk-UA"/>
        </w:rPr>
        <w:t> </w:t>
      </w:r>
      <w:r>
        <w:rPr>
          <w:rFonts w:ascii="Verdana" w:hAnsi="Verdana"/>
          <w:color w:val="000000"/>
          <w:sz w:val="28"/>
          <w:szCs w:val="28"/>
          <w:lang w:val="uk-UA"/>
        </w:rPr>
        <w:t>здатність</w:t>
      </w:r>
      <w:r>
        <w:rPr>
          <w:rFonts w:ascii="Verdana" w:hAnsi="Verdana"/>
          <w:color w:val="000000"/>
          <w:spacing w:val="1"/>
          <w:sz w:val="28"/>
          <w:szCs w:val="28"/>
          <w:lang w:val="uk-UA"/>
        </w:rPr>
        <w:t> </w:t>
      </w:r>
      <w:r>
        <w:rPr>
          <w:rFonts w:ascii="Verdana" w:hAnsi="Verdana"/>
          <w:color w:val="000000"/>
          <w:sz w:val="28"/>
          <w:szCs w:val="28"/>
          <w:lang w:val="uk-UA"/>
        </w:rPr>
        <w:t>до</w:t>
      </w:r>
      <w:r>
        <w:rPr>
          <w:rFonts w:ascii="Verdana" w:hAnsi="Verdana"/>
          <w:color w:val="000000"/>
          <w:spacing w:val="1"/>
          <w:sz w:val="28"/>
          <w:szCs w:val="28"/>
          <w:lang w:val="uk-UA"/>
        </w:rPr>
        <w:t> </w:t>
      </w:r>
      <w:r>
        <w:rPr>
          <w:rFonts w:ascii="Verdana" w:hAnsi="Verdana"/>
          <w:color w:val="000000"/>
          <w:sz w:val="28"/>
          <w:szCs w:val="28"/>
          <w:lang w:val="uk-UA"/>
        </w:rPr>
        <w:t>встановлення</w:t>
      </w:r>
      <w:r>
        <w:rPr>
          <w:rFonts w:ascii="Verdana" w:hAnsi="Verdana"/>
          <w:color w:val="000000"/>
          <w:spacing w:val="1"/>
          <w:sz w:val="28"/>
          <w:szCs w:val="28"/>
          <w:lang w:val="uk-UA"/>
        </w:rPr>
        <w:t> </w:t>
      </w:r>
      <w:r>
        <w:rPr>
          <w:rFonts w:ascii="Verdana" w:hAnsi="Verdana"/>
          <w:color w:val="000000"/>
          <w:sz w:val="28"/>
          <w:szCs w:val="28"/>
          <w:lang w:val="uk-UA"/>
        </w:rPr>
        <w:t>емпатичних</w:t>
      </w:r>
      <w:r>
        <w:rPr>
          <w:rFonts w:ascii="Verdana" w:hAnsi="Verdana"/>
          <w:color w:val="000000"/>
          <w:spacing w:val="1"/>
          <w:sz w:val="28"/>
          <w:szCs w:val="28"/>
          <w:lang w:val="uk-UA"/>
        </w:rPr>
        <w:t> </w:t>
      </w:r>
      <w:r>
        <w:rPr>
          <w:rFonts w:ascii="Verdana" w:hAnsi="Verdana"/>
          <w:color w:val="000000"/>
          <w:sz w:val="28"/>
          <w:szCs w:val="28"/>
          <w:lang w:val="uk-UA"/>
        </w:rPr>
        <w:t>міжособових</w:t>
      </w:r>
      <w:r>
        <w:rPr>
          <w:rFonts w:ascii="Verdana" w:hAnsi="Verdana"/>
          <w:color w:val="000000"/>
          <w:spacing w:val="71"/>
          <w:sz w:val="28"/>
          <w:szCs w:val="28"/>
          <w:lang w:val="uk-UA"/>
        </w:rPr>
        <w:t> </w:t>
      </w:r>
      <w:r>
        <w:rPr>
          <w:rFonts w:ascii="Verdana" w:hAnsi="Verdana"/>
          <w:color w:val="000000"/>
          <w:sz w:val="28"/>
          <w:szCs w:val="28"/>
          <w:lang w:val="uk-UA"/>
        </w:rPr>
        <w:t>стосунків,</w:t>
      </w:r>
      <w:r>
        <w:rPr>
          <w:rFonts w:ascii="Verdana" w:hAnsi="Verdana"/>
          <w:color w:val="000000"/>
          <w:spacing w:val="1"/>
          <w:sz w:val="28"/>
          <w:szCs w:val="28"/>
          <w:lang w:val="uk-UA"/>
        </w:rPr>
        <w:t> </w:t>
      </w:r>
      <w:r>
        <w:rPr>
          <w:rFonts w:ascii="Verdana" w:hAnsi="Verdana"/>
          <w:color w:val="000000"/>
          <w:sz w:val="28"/>
          <w:szCs w:val="28"/>
          <w:lang w:val="uk-UA"/>
        </w:rPr>
        <w:t>самовизначення та</w:t>
      </w:r>
      <w:r>
        <w:rPr>
          <w:rFonts w:ascii="Verdana" w:hAnsi="Verdana"/>
          <w:color w:val="000000"/>
          <w:spacing w:val="5"/>
          <w:sz w:val="28"/>
          <w:szCs w:val="28"/>
          <w:lang w:val="uk-UA"/>
        </w:rPr>
        <w:t> </w:t>
      </w:r>
      <w:r>
        <w:rPr>
          <w:rFonts w:ascii="Verdana" w:hAnsi="Verdana"/>
          <w:color w:val="000000"/>
          <w:sz w:val="28"/>
          <w:szCs w:val="28"/>
          <w:lang w:val="uk-UA"/>
        </w:rPr>
        <w:t>усталена</w:t>
      </w:r>
      <w:r>
        <w:rPr>
          <w:rFonts w:ascii="Verdana" w:hAnsi="Verdana"/>
          <w:color w:val="000000"/>
          <w:spacing w:val="1"/>
          <w:sz w:val="28"/>
          <w:szCs w:val="28"/>
          <w:lang w:val="uk-UA"/>
        </w:rPr>
        <w:t> </w:t>
      </w:r>
      <w:r>
        <w:rPr>
          <w:rFonts w:ascii="Verdana" w:hAnsi="Verdana"/>
          <w:color w:val="000000"/>
          <w:sz w:val="28"/>
          <w:szCs w:val="28"/>
          <w:lang w:val="uk-UA"/>
        </w:rPr>
        <w:t>система цінностей та</w:t>
      </w:r>
      <w:r>
        <w:rPr>
          <w:rFonts w:ascii="Verdana" w:hAnsi="Verdana"/>
          <w:color w:val="000000"/>
          <w:spacing w:val="1"/>
          <w:sz w:val="28"/>
          <w:szCs w:val="28"/>
          <w:lang w:val="uk-UA"/>
        </w:rPr>
        <w:t> </w:t>
      </w:r>
      <w:r>
        <w:rPr>
          <w:rFonts w:ascii="Verdana" w:hAnsi="Verdana"/>
          <w:color w:val="000000"/>
          <w:sz w:val="28"/>
          <w:szCs w:val="28"/>
          <w:lang w:val="uk-UA"/>
        </w:rPr>
        <w:t>авторитетів).</w:t>
      </w:r>
    </w:p>
    <w:p w:rsidR="002F606A" w:rsidRPr="002F606A" w:rsidRDefault="002F606A" w:rsidP="002F606A">
      <w:pPr>
        <w:pStyle w:val="WW8Num3z0"/>
        <w:shd w:val="clear" w:color="auto" w:fill="FFFFFF"/>
        <w:spacing w:after="0" w:line="360" w:lineRule="atLeast"/>
        <w:ind w:left="559" w:right="682" w:firstLine="710"/>
        <w:rPr>
          <w:rFonts w:ascii="Verdana" w:hAnsi="Verdana"/>
          <w:color w:val="000000"/>
          <w:lang w:val="uk-UA"/>
        </w:rPr>
      </w:pPr>
      <w:r>
        <w:rPr>
          <w:rFonts w:ascii="Verdana" w:hAnsi="Verdana"/>
          <w:color w:val="000000"/>
          <w:sz w:val="28"/>
          <w:szCs w:val="28"/>
          <w:lang w:val="uk-UA"/>
        </w:rPr>
        <w:t>3.</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Доведено,</w:t>
      </w:r>
      <w:r>
        <w:rPr>
          <w:rFonts w:ascii="Verdana" w:hAnsi="Verdana"/>
          <w:color w:val="000000"/>
          <w:spacing w:val="1"/>
          <w:sz w:val="28"/>
          <w:szCs w:val="28"/>
          <w:lang w:val="uk-UA"/>
        </w:rPr>
        <w:t> </w:t>
      </w:r>
      <w:r>
        <w:rPr>
          <w:rFonts w:ascii="Verdana" w:hAnsi="Verdana"/>
          <w:color w:val="000000"/>
          <w:sz w:val="28"/>
          <w:szCs w:val="28"/>
          <w:lang w:val="uk-UA"/>
        </w:rPr>
        <w:t>що</w:t>
      </w:r>
      <w:r>
        <w:rPr>
          <w:rFonts w:ascii="Verdana" w:hAnsi="Verdana"/>
          <w:color w:val="000000"/>
          <w:spacing w:val="1"/>
          <w:sz w:val="28"/>
          <w:szCs w:val="28"/>
          <w:lang w:val="uk-UA"/>
        </w:rPr>
        <w:t> </w:t>
      </w:r>
      <w:r>
        <w:rPr>
          <w:rFonts w:ascii="Verdana" w:hAnsi="Verdana"/>
          <w:color w:val="000000"/>
          <w:sz w:val="28"/>
          <w:szCs w:val="28"/>
          <w:lang w:val="uk-UA"/>
        </w:rPr>
        <w:t>особам,</w:t>
      </w:r>
      <w:r>
        <w:rPr>
          <w:rFonts w:ascii="Verdana" w:hAnsi="Verdana"/>
          <w:color w:val="000000"/>
          <w:spacing w:val="1"/>
          <w:sz w:val="28"/>
          <w:szCs w:val="28"/>
          <w:lang w:val="uk-UA"/>
        </w:rPr>
        <w:t> </w:t>
      </w:r>
      <w:r>
        <w:rPr>
          <w:rFonts w:ascii="Verdana" w:hAnsi="Verdana"/>
          <w:color w:val="000000"/>
          <w:sz w:val="28"/>
          <w:szCs w:val="28"/>
          <w:lang w:val="uk-UA"/>
        </w:rPr>
        <w:t>схильним</w:t>
      </w:r>
      <w:r>
        <w:rPr>
          <w:rFonts w:ascii="Verdana" w:hAnsi="Verdana"/>
          <w:color w:val="000000"/>
          <w:spacing w:val="1"/>
          <w:sz w:val="28"/>
          <w:szCs w:val="28"/>
          <w:lang w:val="uk-UA"/>
        </w:rPr>
        <w:t> </w:t>
      </w:r>
      <w:r>
        <w:rPr>
          <w:rFonts w:ascii="Verdana" w:hAnsi="Verdana"/>
          <w:color w:val="000000"/>
          <w:sz w:val="28"/>
          <w:szCs w:val="28"/>
          <w:lang w:val="uk-UA"/>
        </w:rPr>
        <w:t>до</w:t>
      </w:r>
      <w:r>
        <w:rPr>
          <w:rFonts w:ascii="Verdana" w:hAnsi="Verdana"/>
          <w:color w:val="000000"/>
          <w:spacing w:val="1"/>
          <w:sz w:val="28"/>
          <w:szCs w:val="28"/>
          <w:lang w:val="uk-UA"/>
        </w:rPr>
        <w:t> </w:t>
      </w:r>
      <w:r>
        <w:rPr>
          <w:rFonts w:ascii="Verdana" w:hAnsi="Verdana"/>
          <w:color w:val="000000"/>
          <w:sz w:val="28"/>
          <w:szCs w:val="28"/>
          <w:lang w:val="uk-UA"/>
        </w:rPr>
        <w:t>Інтернет-залежності,</w:t>
      </w:r>
      <w:r>
        <w:rPr>
          <w:rFonts w:ascii="Verdana" w:hAnsi="Verdana"/>
          <w:color w:val="000000"/>
          <w:spacing w:val="1"/>
          <w:sz w:val="28"/>
          <w:szCs w:val="28"/>
          <w:lang w:val="uk-UA"/>
        </w:rPr>
        <w:t> </w:t>
      </w:r>
      <w:r>
        <w:rPr>
          <w:rFonts w:ascii="Verdana" w:hAnsi="Verdana"/>
          <w:color w:val="000000"/>
          <w:sz w:val="28"/>
          <w:szCs w:val="28"/>
          <w:lang w:val="uk-UA"/>
        </w:rPr>
        <w:t>притаманні</w:t>
      </w:r>
      <w:r>
        <w:rPr>
          <w:rFonts w:ascii="Verdana" w:hAnsi="Verdana"/>
          <w:color w:val="000000"/>
          <w:spacing w:val="1"/>
          <w:sz w:val="28"/>
          <w:szCs w:val="28"/>
          <w:lang w:val="uk-UA"/>
        </w:rPr>
        <w:t> </w:t>
      </w:r>
      <w:r>
        <w:rPr>
          <w:rFonts w:ascii="Verdana" w:hAnsi="Verdana"/>
          <w:color w:val="000000"/>
          <w:sz w:val="28"/>
          <w:szCs w:val="28"/>
          <w:lang w:val="uk-UA"/>
        </w:rPr>
        <w:t>яскраво</w:t>
      </w:r>
      <w:r>
        <w:rPr>
          <w:rFonts w:ascii="Verdana" w:hAnsi="Verdana"/>
          <w:color w:val="000000"/>
          <w:spacing w:val="1"/>
          <w:sz w:val="28"/>
          <w:szCs w:val="28"/>
          <w:lang w:val="uk-UA"/>
        </w:rPr>
        <w:t> </w:t>
      </w:r>
      <w:r>
        <w:rPr>
          <w:rFonts w:ascii="Verdana" w:hAnsi="Verdana"/>
          <w:color w:val="000000"/>
          <w:sz w:val="28"/>
          <w:szCs w:val="28"/>
          <w:lang w:val="uk-UA"/>
        </w:rPr>
        <w:t>виражені</w:t>
      </w:r>
      <w:r>
        <w:rPr>
          <w:rFonts w:ascii="Verdana" w:hAnsi="Verdana"/>
          <w:color w:val="000000"/>
          <w:spacing w:val="1"/>
          <w:sz w:val="28"/>
          <w:szCs w:val="28"/>
          <w:lang w:val="uk-UA"/>
        </w:rPr>
        <w:t> </w:t>
      </w:r>
      <w:r>
        <w:rPr>
          <w:rFonts w:ascii="Verdana" w:hAnsi="Verdana"/>
          <w:color w:val="000000"/>
          <w:sz w:val="28"/>
          <w:szCs w:val="28"/>
          <w:lang w:val="uk-UA"/>
        </w:rPr>
        <w:t>ознаки</w:t>
      </w:r>
      <w:r>
        <w:rPr>
          <w:rFonts w:ascii="Verdana" w:hAnsi="Verdana"/>
          <w:color w:val="000000"/>
          <w:spacing w:val="1"/>
          <w:sz w:val="28"/>
          <w:szCs w:val="28"/>
          <w:lang w:val="uk-UA"/>
        </w:rPr>
        <w:t> </w:t>
      </w:r>
      <w:r>
        <w:rPr>
          <w:rFonts w:ascii="Verdana" w:hAnsi="Verdana"/>
          <w:color w:val="000000"/>
          <w:sz w:val="28"/>
          <w:szCs w:val="28"/>
          <w:lang w:val="uk-UA"/>
        </w:rPr>
        <w:t>сплутаної</w:t>
      </w:r>
      <w:r>
        <w:rPr>
          <w:rFonts w:ascii="Verdana" w:hAnsi="Verdana"/>
          <w:color w:val="000000"/>
          <w:spacing w:val="1"/>
          <w:sz w:val="28"/>
          <w:szCs w:val="28"/>
          <w:lang w:val="uk-UA"/>
        </w:rPr>
        <w:t> </w:t>
      </w:r>
      <w:r>
        <w:rPr>
          <w:rFonts w:ascii="Verdana" w:hAnsi="Verdana"/>
          <w:color w:val="000000"/>
          <w:sz w:val="28"/>
          <w:szCs w:val="28"/>
          <w:lang w:val="uk-UA"/>
        </w:rPr>
        <w:t>ідентичності</w:t>
      </w:r>
      <w:r>
        <w:rPr>
          <w:rFonts w:ascii="Verdana" w:hAnsi="Verdana"/>
          <w:color w:val="000000"/>
          <w:spacing w:val="1"/>
          <w:sz w:val="28"/>
          <w:szCs w:val="28"/>
          <w:lang w:val="uk-UA"/>
        </w:rPr>
        <w:t> </w:t>
      </w:r>
      <w:r>
        <w:rPr>
          <w:rFonts w:ascii="Verdana" w:hAnsi="Verdana"/>
          <w:color w:val="000000"/>
          <w:sz w:val="28"/>
          <w:szCs w:val="28"/>
          <w:lang w:val="uk-UA"/>
        </w:rPr>
        <w:t>–</w:t>
      </w:r>
      <w:r>
        <w:rPr>
          <w:rFonts w:ascii="Verdana" w:hAnsi="Verdana"/>
          <w:color w:val="000000"/>
          <w:spacing w:val="1"/>
          <w:sz w:val="28"/>
          <w:szCs w:val="28"/>
          <w:lang w:val="uk-UA"/>
        </w:rPr>
        <w:t> </w:t>
      </w:r>
      <w:r>
        <w:rPr>
          <w:rFonts w:ascii="Verdana" w:hAnsi="Verdana"/>
          <w:color w:val="000000"/>
          <w:sz w:val="28"/>
          <w:szCs w:val="28"/>
          <w:lang w:val="uk-UA"/>
        </w:rPr>
        <w:t>недостатня</w:t>
      </w:r>
      <w:r>
        <w:rPr>
          <w:rFonts w:ascii="Verdana" w:hAnsi="Verdana"/>
          <w:color w:val="000000"/>
          <w:spacing w:val="1"/>
          <w:sz w:val="28"/>
          <w:szCs w:val="28"/>
          <w:lang w:val="uk-UA"/>
        </w:rPr>
        <w:t> </w:t>
      </w:r>
      <w:r>
        <w:rPr>
          <w:rFonts w:ascii="Verdana" w:hAnsi="Verdana"/>
          <w:color w:val="000000"/>
          <w:sz w:val="28"/>
          <w:szCs w:val="28"/>
          <w:lang w:val="uk-UA"/>
        </w:rPr>
        <w:t>інтегрованість Я-образу, негативне самоставлення та очікування негативного</w:t>
      </w:r>
      <w:r>
        <w:rPr>
          <w:rFonts w:ascii="Verdana" w:hAnsi="Verdana"/>
          <w:color w:val="000000"/>
          <w:spacing w:val="1"/>
          <w:sz w:val="28"/>
          <w:szCs w:val="28"/>
          <w:lang w:val="uk-UA"/>
        </w:rPr>
        <w:t> </w:t>
      </w:r>
      <w:r>
        <w:rPr>
          <w:rFonts w:ascii="Verdana" w:hAnsi="Verdana"/>
          <w:color w:val="000000"/>
          <w:sz w:val="28"/>
          <w:szCs w:val="28"/>
          <w:lang w:val="uk-UA"/>
        </w:rPr>
        <w:t>ставлення</w:t>
      </w:r>
      <w:r>
        <w:rPr>
          <w:rFonts w:ascii="Verdana" w:hAnsi="Verdana"/>
          <w:color w:val="000000"/>
          <w:spacing w:val="6"/>
          <w:sz w:val="28"/>
          <w:szCs w:val="28"/>
          <w:lang w:val="uk-UA"/>
        </w:rPr>
        <w:t> </w:t>
      </w:r>
      <w:r>
        <w:rPr>
          <w:rFonts w:ascii="Verdana" w:hAnsi="Verdana"/>
          <w:color w:val="000000"/>
          <w:sz w:val="28"/>
          <w:szCs w:val="28"/>
          <w:lang w:val="uk-UA"/>
        </w:rPr>
        <w:t>інших,</w:t>
      </w:r>
      <w:r>
        <w:rPr>
          <w:rFonts w:ascii="Verdana" w:hAnsi="Verdana"/>
          <w:color w:val="000000"/>
          <w:spacing w:val="3"/>
          <w:sz w:val="28"/>
          <w:szCs w:val="28"/>
          <w:lang w:val="uk-UA"/>
        </w:rPr>
        <w:t> </w:t>
      </w:r>
      <w:r>
        <w:rPr>
          <w:rFonts w:ascii="Verdana" w:hAnsi="Verdana"/>
          <w:color w:val="000000"/>
          <w:sz w:val="28"/>
          <w:szCs w:val="28"/>
          <w:lang w:val="uk-UA"/>
        </w:rPr>
        <w:t>недостатнє</w:t>
      </w:r>
      <w:r>
        <w:rPr>
          <w:rFonts w:ascii="Verdana" w:hAnsi="Verdana"/>
          <w:color w:val="000000"/>
          <w:spacing w:val="2"/>
          <w:sz w:val="28"/>
          <w:szCs w:val="28"/>
          <w:lang w:val="uk-UA"/>
        </w:rPr>
        <w:t> </w:t>
      </w:r>
      <w:r>
        <w:rPr>
          <w:rFonts w:ascii="Verdana" w:hAnsi="Verdana"/>
          <w:color w:val="000000"/>
          <w:sz w:val="28"/>
          <w:szCs w:val="28"/>
          <w:lang w:val="uk-UA"/>
        </w:rPr>
        <w:t>самовизначення.</w:t>
      </w:r>
    </w:p>
    <w:p w:rsidR="002F606A" w:rsidRPr="002F606A" w:rsidRDefault="002F606A" w:rsidP="002F606A">
      <w:pPr>
        <w:pStyle w:val="WW8Num3z0"/>
        <w:shd w:val="clear" w:color="auto" w:fill="FFFFFF"/>
        <w:spacing w:before="1" w:after="0" w:line="360" w:lineRule="atLeast"/>
        <w:ind w:left="559" w:right="679" w:firstLine="710"/>
        <w:rPr>
          <w:rFonts w:ascii="Verdana" w:hAnsi="Verdana"/>
          <w:color w:val="000000"/>
          <w:lang w:val="uk-UA"/>
        </w:rPr>
      </w:pPr>
      <w:r>
        <w:rPr>
          <w:rFonts w:ascii="Verdana" w:hAnsi="Verdana"/>
          <w:color w:val="000000"/>
          <w:sz w:val="28"/>
          <w:szCs w:val="28"/>
          <w:lang w:val="uk-UA"/>
        </w:rPr>
        <w:t>4.</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color w:val="000000"/>
          <w:sz w:val="14"/>
          <w:szCs w:val="14"/>
          <w:lang w:val="uk-UA"/>
        </w:rPr>
        <w:t></w:t>
      </w:r>
      <w:r>
        <w:rPr>
          <w:rFonts w:ascii="Verdana" w:hAnsi="Verdana"/>
          <w:color w:val="000000"/>
          <w:sz w:val="28"/>
          <w:szCs w:val="28"/>
          <w:lang w:val="uk-UA"/>
        </w:rPr>
        <w:t>Встановлено,</w:t>
      </w:r>
      <w:r>
        <w:rPr>
          <w:rFonts w:ascii="Verdana" w:hAnsi="Verdana"/>
          <w:color w:val="000000"/>
          <w:spacing w:val="1"/>
          <w:sz w:val="28"/>
          <w:szCs w:val="28"/>
          <w:lang w:val="uk-UA"/>
        </w:rPr>
        <w:t> </w:t>
      </w:r>
      <w:r>
        <w:rPr>
          <w:rFonts w:ascii="Verdana" w:hAnsi="Verdana"/>
          <w:color w:val="000000"/>
          <w:sz w:val="28"/>
          <w:szCs w:val="28"/>
          <w:lang w:val="uk-UA"/>
        </w:rPr>
        <w:t>що</w:t>
      </w:r>
      <w:r>
        <w:rPr>
          <w:rFonts w:ascii="Verdana" w:hAnsi="Verdana"/>
          <w:color w:val="000000"/>
          <w:spacing w:val="1"/>
          <w:sz w:val="28"/>
          <w:szCs w:val="28"/>
          <w:lang w:val="uk-UA"/>
        </w:rPr>
        <w:t> </w:t>
      </w:r>
      <w:r>
        <w:rPr>
          <w:rFonts w:ascii="Verdana" w:hAnsi="Verdana"/>
          <w:color w:val="000000"/>
          <w:sz w:val="28"/>
          <w:szCs w:val="28"/>
          <w:lang w:val="uk-UA"/>
        </w:rPr>
        <w:t>характерною</w:t>
      </w:r>
      <w:r>
        <w:rPr>
          <w:rFonts w:ascii="Verdana" w:hAnsi="Verdana"/>
          <w:color w:val="000000"/>
          <w:spacing w:val="1"/>
          <w:sz w:val="28"/>
          <w:szCs w:val="28"/>
          <w:lang w:val="uk-UA"/>
        </w:rPr>
        <w:t> </w:t>
      </w:r>
      <w:r>
        <w:rPr>
          <w:rFonts w:ascii="Verdana" w:hAnsi="Verdana"/>
          <w:color w:val="000000"/>
          <w:sz w:val="28"/>
          <w:szCs w:val="28"/>
          <w:lang w:val="uk-UA"/>
        </w:rPr>
        <w:t>особливістю</w:t>
      </w:r>
      <w:r>
        <w:rPr>
          <w:rFonts w:ascii="Verdana" w:hAnsi="Verdana"/>
          <w:color w:val="000000"/>
          <w:spacing w:val="1"/>
          <w:sz w:val="28"/>
          <w:szCs w:val="28"/>
          <w:lang w:val="uk-UA"/>
        </w:rPr>
        <w:t> </w:t>
      </w:r>
      <w:r>
        <w:rPr>
          <w:rFonts w:ascii="Verdana" w:hAnsi="Verdana"/>
          <w:color w:val="000000"/>
          <w:sz w:val="28"/>
          <w:szCs w:val="28"/>
          <w:lang w:val="uk-UA"/>
        </w:rPr>
        <w:t>осіб,</w:t>
      </w:r>
      <w:r>
        <w:rPr>
          <w:rFonts w:ascii="Verdana" w:hAnsi="Verdana"/>
          <w:color w:val="000000"/>
          <w:spacing w:val="1"/>
          <w:sz w:val="28"/>
          <w:szCs w:val="28"/>
          <w:lang w:val="uk-UA"/>
        </w:rPr>
        <w:t> </w:t>
      </w:r>
      <w:r>
        <w:rPr>
          <w:rFonts w:ascii="Verdana" w:hAnsi="Verdana"/>
          <w:color w:val="000000"/>
          <w:sz w:val="28"/>
          <w:szCs w:val="28"/>
          <w:lang w:val="uk-UA"/>
        </w:rPr>
        <w:t>схильних</w:t>
      </w:r>
      <w:r>
        <w:rPr>
          <w:rFonts w:ascii="Verdana" w:hAnsi="Verdana"/>
          <w:color w:val="000000"/>
          <w:spacing w:val="1"/>
          <w:sz w:val="28"/>
          <w:szCs w:val="28"/>
          <w:lang w:val="uk-UA"/>
        </w:rPr>
        <w:t> </w:t>
      </w:r>
      <w:r>
        <w:rPr>
          <w:rFonts w:ascii="Verdana" w:hAnsi="Verdana"/>
          <w:color w:val="000000"/>
          <w:sz w:val="28"/>
          <w:szCs w:val="28"/>
          <w:lang w:val="uk-UA"/>
        </w:rPr>
        <w:t>до</w:t>
      </w:r>
      <w:r>
        <w:rPr>
          <w:rFonts w:ascii="Verdana" w:hAnsi="Verdana"/>
          <w:color w:val="000000"/>
          <w:spacing w:val="1"/>
          <w:sz w:val="28"/>
          <w:szCs w:val="28"/>
          <w:lang w:val="uk-UA"/>
        </w:rPr>
        <w:t> </w:t>
      </w:r>
      <w:r>
        <w:rPr>
          <w:rFonts w:ascii="Verdana" w:hAnsi="Verdana"/>
          <w:color w:val="000000"/>
          <w:sz w:val="28"/>
          <w:szCs w:val="28"/>
          <w:lang w:val="uk-UA"/>
        </w:rPr>
        <w:t>Інтернет-залежності,</w:t>
      </w:r>
      <w:r>
        <w:rPr>
          <w:rFonts w:ascii="Verdana" w:hAnsi="Verdana"/>
          <w:color w:val="000000"/>
          <w:spacing w:val="1"/>
          <w:sz w:val="28"/>
          <w:szCs w:val="28"/>
          <w:lang w:val="uk-UA"/>
        </w:rPr>
        <w:t> </w:t>
      </w:r>
      <w:r>
        <w:rPr>
          <w:rFonts w:ascii="Verdana" w:hAnsi="Verdana"/>
          <w:color w:val="000000"/>
          <w:sz w:val="28"/>
          <w:szCs w:val="28"/>
          <w:lang w:val="uk-UA"/>
        </w:rPr>
        <w:t>є</w:t>
      </w:r>
      <w:r>
        <w:rPr>
          <w:rFonts w:ascii="Verdana" w:hAnsi="Verdana"/>
          <w:color w:val="000000"/>
          <w:spacing w:val="1"/>
          <w:sz w:val="28"/>
          <w:szCs w:val="28"/>
          <w:lang w:val="uk-UA"/>
        </w:rPr>
        <w:t> </w:t>
      </w:r>
      <w:r>
        <w:rPr>
          <w:rFonts w:ascii="Verdana" w:hAnsi="Verdana"/>
          <w:color w:val="000000"/>
          <w:sz w:val="28"/>
          <w:szCs w:val="28"/>
          <w:lang w:val="uk-UA"/>
        </w:rPr>
        <w:t>творення</w:t>
      </w:r>
      <w:r>
        <w:rPr>
          <w:rFonts w:ascii="Verdana" w:hAnsi="Verdana"/>
          <w:color w:val="000000"/>
          <w:spacing w:val="1"/>
          <w:sz w:val="28"/>
          <w:szCs w:val="28"/>
          <w:lang w:val="uk-UA"/>
        </w:rPr>
        <w:t> </w:t>
      </w:r>
      <w:r>
        <w:rPr>
          <w:rFonts w:ascii="Verdana" w:hAnsi="Verdana"/>
          <w:color w:val="000000"/>
          <w:sz w:val="28"/>
          <w:szCs w:val="28"/>
          <w:lang w:val="uk-UA"/>
        </w:rPr>
        <w:t>«компенсаторної»</w:t>
      </w:r>
      <w:r>
        <w:rPr>
          <w:rFonts w:ascii="Verdana" w:hAnsi="Verdana"/>
          <w:color w:val="000000"/>
          <w:spacing w:val="71"/>
          <w:sz w:val="28"/>
          <w:szCs w:val="28"/>
          <w:lang w:val="uk-UA"/>
        </w:rPr>
        <w:t> </w:t>
      </w:r>
      <w:r>
        <w:rPr>
          <w:rFonts w:ascii="Verdana" w:hAnsi="Verdana"/>
          <w:color w:val="000000"/>
          <w:sz w:val="28"/>
          <w:szCs w:val="28"/>
          <w:lang w:val="uk-UA"/>
        </w:rPr>
        <w:t>віртуальної</w:t>
      </w:r>
      <w:r>
        <w:rPr>
          <w:rFonts w:ascii="Verdana" w:hAnsi="Verdana"/>
          <w:color w:val="000000"/>
          <w:spacing w:val="-67"/>
          <w:sz w:val="28"/>
          <w:szCs w:val="28"/>
          <w:lang w:val="uk-UA"/>
        </w:rPr>
        <w:t> </w:t>
      </w:r>
      <w:r>
        <w:rPr>
          <w:rFonts w:ascii="Verdana" w:hAnsi="Verdana"/>
          <w:color w:val="000000"/>
          <w:sz w:val="28"/>
          <w:szCs w:val="28"/>
          <w:lang w:val="uk-UA"/>
        </w:rPr>
        <w:t>самопрезентації,</w:t>
      </w:r>
      <w:r>
        <w:rPr>
          <w:rFonts w:ascii="Verdana" w:hAnsi="Verdana"/>
          <w:color w:val="000000"/>
          <w:spacing w:val="53"/>
          <w:sz w:val="28"/>
          <w:szCs w:val="28"/>
          <w:lang w:val="uk-UA"/>
        </w:rPr>
        <w:t> </w:t>
      </w:r>
      <w:r>
        <w:rPr>
          <w:rFonts w:ascii="Verdana" w:hAnsi="Verdana"/>
          <w:color w:val="000000"/>
          <w:sz w:val="28"/>
          <w:szCs w:val="28"/>
          <w:lang w:val="uk-UA"/>
        </w:rPr>
        <w:t>яка</w:t>
      </w:r>
      <w:r>
        <w:rPr>
          <w:rFonts w:ascii="Verdana" w:hAnsi="Verdana"/>
          <w:color w:val="000000"/>
          <w:spacing w:val="52"/>
          <w:sz w:val="28"/>
          <w:szCs w:val="28"/>
          <w:lang w:val="uk-UA"/>
        </w:rPr>
        <w:t> </w:t>
      </w:r>
      <w:r>
        <w:rPr>
          <w:rFonts w:ascii="Verdana" w:hAnsi="Verdana"/>
          <w:color w:val="000000"/>
          <w:sz w:val="28"/>
          <w:szCs w:val="28"/>
          <w:lang w:val="uk-UA"/>
        </w:rPr>
        <w:t>суттєво</w:t>
      </w:r>
      <w:r>
        <w:rPr>
          <w:rFonts w:ascii="Verdana" w:hAnsi="Verdana"/>
          <w:color w:val="000000"/>
          <w:spacing w:val="51"/>
          <w:sz w:val="28"/>
          <w:szCs w:val="28"/>
          <w:lang w:val="uk-UA"/>
        </w:rPr>
        <w:t> </w:t>
      </w:r>
      <w:r>
        <w:rPr>
          <w:rFonts w:ascii="Verdana" w:hAnsi="Verdana"/>
          <w:color w:val="000000"/>
          <w:sz w:val="28"/>
          <w:szCs w:val="28"/>
          <w:lang w:val="uk-UA"/>
        </w:rPr>
        <w:t>відрізняється</w:t>
      </w:r>
      <w:r>
        <w:rPr>
          <w:rFonts w:ascii="Verdana" w:hAnsi="Verdana"/>
          <w:color w:val="000000"/>
          <w:spacing w:val="53"/>
          <w:sz w:val="28"/>
          <w:szCs w:val="28"/>
          <w:lang w:val="uk-UA"/>
        </w:rPr>
        <w:t> </w:t>
      </w:r>
      <w:r>
        <w:rPr>
          <w:rFonts w:ascii="Verdana" w:hAnsi="Verdana"/>
          <w:color w:val="000000"/>
          <w:sz w:val="28"/>
          <w:szCs w:val="28"/>
          <w:lang w:val="uk-UA"/>
        </w:rPr>
        <w:t>від</w:t>
      </w:r>
      <w:r>
        <w:rPr>
          <w:rFonts w:ascii="Verdana" w:hAnsi="Verdana"/>
          <w:color w:val="000000"/>
          <w:spacing w:val="53"/>
          <w:sz w:val="28"/>
          <w:szCs w:val="28"/>
          <w:lang w:val="uk-UA"/>
        </w:rPr>
        <w:t> </w:t>
      </w:r>
      <w:r>
        <w:rPr>
          <w:rFonts w:ascii="Verdana" w:hAnsi="Verdana"/>
          <w:color w:val="000000"/>
          <w:sz w:val="28"/>
          <w:szCs w:val="28"/>
          <w:lang w:val="uk-UA"/>
        </w:rPr>
        <w:t>реального</w:t>
      </w:r>
      <w:r>
        <w:rPr>
          <w:rFonts w:ascii="Verdana" w:hAnsi="Verdana"/>
          <w:color w:val="000000"/>
          <w:spacing w:val="51"/>
          <w:sz w:val="28"/>
          <w:szCs w:val="28"/>
          <w:lang w:val="uk-UA"/>
        </w:rPr>
        <w:t> </w:t>
      </w:r>
      <w:r>
        <w:rPr>
          <w:rFonts w:ascii="Verdana" w:hAnsi="Verdana"/>
          <w:color w:val="000000"/>
          <w:sz w:val="28"/>
          <w:szCs w:val="28"/>
          <w:lang w:val="uk-UA"/>
        </w:rPr>
        <w:t>Я</w:t>
      </w:r>
      <w:r>
        <w:rPr>
          <w:rFonts w:ascii="Verdana" w:hAnsi="Verdana"/>
          <w:color w:val="000000"/>
          <w:spacing w:val="64"/>
          <w:sz w:val="28"/>
          <w:szCs w:val="28"/>
          <w:lang w:val="uk-UA"/>
        </w:rPr>
        <w:t> </w:t>
      </w:r>
      <w:r>
        <w:rPr>
          <w:rFonts w:ascii="Verdana" w:hAnsi="Verdana"/>
          <w:color w:val="000000"/>
          <w:sz w:val="28"/>
          <w:szCs w:val="28"/>
          <w:lang w:val="uk-UA"/>
        </w:rPr>
        <w:t>більшою</w:t>
      </w:r>
    </w:p>
    <w:p w:rsidR="002F606A" w:rsidRPr="002F606A" w:rsidRDefault="002F606A" w:rsidP="002F606A">
      <w:pPr>
        <w:rPr>
          <w:rFonts w:ascii="Times New Roman" w:hAnsi="Times New Roman"/>
          <w:lang w:val="uk-UA"/>
        </w:rPr>
      </w:pPr>
      <w:r>
        <w:rPr>
          <w:color w:val="000000"/>
          <w:sz w:val="28"/>
          <w:szCs w:val="28"/>
          <w:shd w:val="clear" w:color="auto" w:fill="FFFFFF"/>
          <w:lang w:val="uk-UA"/>
        </w:rPr>
        <w:br w:type="textWrapping" w:clear="all"/>
      </w:r>
    </w:p>
    <w:p w:rsidR="002F606A" w:rsidRDefault="002F606A" w:rsidP="002F606A">
      <w:pPr>
        <w:pStyle w:val="a2"/>
        <w:shd w:val="clear" w:color="auto" w:fill="FFFFFF"/>
        <w:spacing w:before="147" w:after="0" w:line="360" w:lineRule="atLeast"/>
        <w:ind w:left="559" w:right="681"/>
        <w:rPr>
          <w:rFonts w:ascii="Verdana" w:hAnsi="Verdana"/>
          <w:color w:val="000000"/>
        </w:rPr>
      </w:pPr>
      <w:r>
        <w:rPr>
          <w:rFonts w:ascii="Verdana" w:hAnsi="Verdana"/>
          <w:color w:val="000000"/>
          <w:lang w:val="uk-UA"/>
        </w:rPr>
        <w:t>активністю, відкритістю та привабливістю й дає змогу у віртуальному світі</w:t>
      </w:r>
      <w:r>
        <w:rPr>
          <w:rFonts w:ascii="Verdana" w:hAnsi="Verdana"/>
          <w:color w:val="000000"/>
          <w:spacing w:val="1"/>
          <w:lang w:val="uk-UA"/>
        </w:rPr>
        <w:t> </w:t>
      </w:r>
      <w:r>
        <w:rPr>
          <w:rFonts w:ascii="Verdana" w:hAnsi="Verdana"/>
          <w:color w:val="000000"/>
          <w:lang w:val="uk-UA"/>
        </w:rPr>
        <w:t>реалізовувати бажаний</w:t>
      </w:r>
      <w:r>
        <w:rPr>
          <w:rFonts w:ascii="Verdana" w:hAnsi="Verdana"/>
          <w:color w:val="000000"/>
          <w:spacing w:val="2"/>
          <w:lang w:val="uk-UA"/>
        </w:rPr>
        <w:t> </w:t>
      </w:r>
      <w:r>
        <w:rPr>
          <w:rFonts w:ascii="Verdana" w:hAnsi="Verdana"/>
          <w:color w:val="000000"/>
          <w:lang w:val="uk-UA"/>
        </w:rPr>
        <w:t>Я-образ.</w:t>
      </w:r>
    </w:p>
    <w:p w:rsidR="002F606A" w:rsidRDefault="002F606A" w:rsidP="002F606A">
      <w:pPr>
        <w:pStyle w:val="a2"/>
        <w:shd w:val="clear" w:color="auto" w:fill="FFFFFF"/>
        <w:spacing w:line="360" w:lineRule="atLeast"/>
        <w:ind w:right="674" w:firstLine="710"/>
        <w:rPr>
          <w:rFonts w:ascii="Verdana" w:hAnsi="Verdana"/>
          <w:color w:val="000000"/>
        </w:rPr>
      </w:pPr>
      <w:r>
        <w:rPr>
          <w:rFonts w:ascii="Verdana" w:hAnsi="Verdana"/>
          <w:b/>
          <w:bCs/>
          <w:color w:val="000000"/>
          <w:lang w:val="uk-UA"/>
        </w:rPr>
        <w:t>Практичне значення отриманих результатів. </w:t>
      </w:r>
      <w:r>
        <w:rPr>
          <w:rFonts w:ascii="Verdana" w:hAnsi="Verdana"/>
          <w:color w:val="000000"/>
          <w:lang w:val="uk-UA"/>
        </w:rPr>
        <w:t>Результати дослідження</w:t>
      </w:r>
      <w:r>
        <w:rPr>
          <w:rFonts w:ascii="Verdana" w:hAnsi="Verdana"/>
          <w:color w:val="000000"/>
          <w:spacing w:val="1"/>
          <w:lang w:val="uk-UA"/>
        </w:rPr>
        <w:t> </w:t>
      </w:r>
      <w:r>
        <w:rPr>
          <w:rFonts w:ascii="Verdana" w:hAnsi="Verdana"/>
          <w:color w:val="000000"/>
          <w:lang w:val="uk-UA"/>
        </w:rPr>
        <w:t>можна</w:t>
      </w:r>
      <w:r>
        <w:rPr>
          <w:rFonts w:ascii="Verdana" w:hAnsi="Verdana"/>
          <w:color w:val="000000"/>
          <w:spacing w:val="1"/>
          <w:lang w:val="uk-UA"/>
        </w:rPr>
        <w:t> </w:t>
      </w:r>
      <w:r>
        <w:rPr>
          <w:rFonts w:ascii="Verdana" w:hAnsi="Verdana"/>
          <w:color w:val="000000"/>
          <w:lang w:val="uk-UA"/>
        </w:rPr>
        <w:t>використати</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таких</w:t>
      </w:r>
      <w:r>
        <w:rPr>
          <w:rFonts w:ascii="Verdana" w:hAnsi="Verdana"/>
          <w:color w:val="000000"/>
          <w:spacing w:val="1"/>
          <w:lang w:val="uk-UA"/>
        </w:rPr>
        <w:t> </w:t>
      </w:r>
      <w:r>
        <w:rPr>
          <w:rFonts w:ascii="Verdana" w:hAnsi="Verdana"/>
          <w:color w:val="000000"/>
          <w:lang w:val="uk-UA"/>
        </w:rPr>
        <w:t>напрямах:</w:t>
      </w:r>
      <w:r>
        <w:rPr>
          <w:rFonts w:ascii="Verdana" w:hAnsi="Verdana"/>
          <w:color w:val="000000"/>
          <w:spacing w:val="1"/>
          <w:lang w:val="uk-UA"/>
        </w:rPr>
        <w:t> </w:t>
      </w:r>
      <w:r>
        <w:rPr>
          <w:rFonts w:ascii="Verdana" w:hAnsi="Verdana"/>
          <w:color w:val="000000"/>
          <w:lang w:val="uk-UA"/>
        </w:rPr>
        <w:t>скрінінг-діагностика</w:t>
      </w:r>
      <w:r>
        <w:rPr>
          <w:rFonts w:ascii="Verdana" w:hAnsi="Verdana"/>
          <w:color w:val="000000"/>
          <w:spacing w:val="1"/>
          <w:lang w:val="uk-UA"/>
        </w:rPr>
        <w:t> </w:t>
      </w:r>
      <w:r>
        <w:rPr>
          <w:rFonts w:ascii="Verdana" w:hAnsi="Verdana"/>
          <w:color w:val="000000"/>
          <w:lang w:val="uk-UA"/>
        </w:rPr>
        <w:t>схильності</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1"/>
          <w:lang w:val="uk-UA"/>
        </w:rPr>
        <w:t> </w:t>
      </w:r>
      <w:r>
        <w:rPr>
          <w:rFonts w:ascii="Verdana" w:hAnsi="Verdana"/>
          <w:color w:val="000000"/>
          <w:lang w:val="uk-UA"/>
        </w:rPr>
        <w:t>безпосередньо</w:t>
      </w:r>
      <w:r>
        <w:rPr>
          <w:rFonts w:ascii="Verdana" w:hAnsi="Verdana"/>
          <w:color w:val="000000"/>
          <w:spacing w:val="1"/>
          <w:lang w:val="uk-UA"/>
        </w:rPr>
        <w:t> </w:t>
      </w:r>
      <w:r>
        <w:rPr>
          <w:rFonts w:ascii="Verdana" w:hAnsi="Verdana"/>
          <w:color w:val="000000"/>
          <w:lang w:val="uk-UA"/>
        </w:rPr>
        <w:t>в</w:t>
      </w:r>
      <w:r>
        <w:rPr>
          <w:rFonts w:ascii="Verdana" w:hAnsi="Verdana"/>
          <w:color w:val="000000"/>
          <w:spacing w:val="1"/>
          <w:lang w:val="uk-UA"/>
        </w:rPr>
        <w:t> </w:t>
      </w:r>
      <w:r>
        <w:rPr>
          <w:rFonts w:ascii="Verdana" w:hAnsi="Verdana"/>
          <w:color w:val="000000"/>
          <w:lang w:val="uk-UA"/>
        </w:rPr>
        <w:t>умовах</w:t>
      </w:r>
      <w:r>
        <w:rPr>
          <w:rFonts w:ascii="Verdana" w:hAnsi="Verdana"/>
          <w:color w:val="000000"/>
          <w:spacing w:val="1"/>
          <w:lang w:val="uk-UA"/>
        </w:rPr>
        <w:t> </w:t>
      </w:r>
      <w:r>
        <w:rPr>
          <w:rFonts w:ascii="Verdana" w:hAnsi="Verdana"/>
          <w:color w:val="000000"/>
          <w:lang w:val="uk-UA"/>
        </w:rPr>
        <w:t>досліджуваної</w:t>
      </w:r>
      <w:r>
        <w:rPr>
          <w:rFonts w:ascii="Verdana" w:hAnsi="Verdana"/>
          <w:color w:val="000000"/>
          <w:spacing w:val="1"/>
          <w:lang w:val="uk-UA"/>
        </w:rPr>
        <w:t> </w:t>
      </w:r>
      <w:r>
        <w:rPr>
          <w:rFonts w:ascii="Verdana" w:hAnsi="Verdana"/>
          <w:color w:val="000000"/>
          <w:lang w:val="uk-UA"/>
        </w:rPr>
        <w:t>Інтернет-</w:t>
      </w:r>
      <w:r>
        <w:rPr>
          <w:rFonts w:ascii="Verdana" w:hAnsi="Verdana"/>
          <w:color w:val="000000"/>
          <w:spacing w:val="1"/>
          <w:lang w:val="uk-UA"/>
        </w:rPr>
        <w:t> </w:t>
      </w:r>
      <w:r>
        <w:rPr>
          <w:rFonts w:ascii="Verdana" w:hAnsi="Verdana"/>
          <w:color w:val="000000"/>
          <w:lang w:val="uk-UA"/>
        </w:rPr>
        <w:t>активності та надання респондентам зворотнього</w:t>
      </w:r>
      <w:r>
        <w:rPr>
          <w:rFonts w:ascii="Verdana" w:hAnsi="Verdana"/>
          <w:color w:val="000000"/>
          <w:spacing w:val="1"/>
          <w:lang w:val="uk-UA"/>
        </w:rPr>
        <w:t> </w:t>
      </w:r>
      <w:r>
        <w:rPr>
          <w:rFonts w:ascii="Verdana" w:hAnsi="Verdana"/>
          <w:color w:val="000000"/>
          <w:lang w:val="uk-UA"/>
        </w:rPr>
        <w:t>зв’язку із результатами й</w:t>
      </w:r>
      <w:r>
        <w:rPr>
          <w:rFonts w:ascii="Verdana" w:hAnsi="Verdana"/>
          <w:color w:val="000000"/>
          <w:spacing w:val="1"/>
          <w:lang w:val="uk-UA"/>
        </w:rPr>
        <w:t> </w:t>
      </w:r>
      <w:r>
        <w:rPr>
          <w:rFonts w:ascii="Verdana" w:hAnsi="Verdana"/>
          <w:color w:val="000000"/>
          <w:lang w:val="uk-UA"/>
        </w:rPr>
        <w:t>відповідними</w:t>
      </w:r>
      <w:r>
        <w:rPr>
          <w:rFonts w:ascii="Verdana" w:hAnsi="Verdana"/>
          <w:color w:val="000000"/>
          <w:spacing w:val="1"/>
          <w:lang w:val="uk-UA"/>
        </w:rPr>
        <w:t> </w:t>
      </w:r>
      <w:r>
        <w:rPr>
          <w:rFonts w:ascii="Verdana" w:hAnsi="Verdana"/>
          <w:color w:val="000000"/>
          <w:lang w:val="uk-UA"/>
        </w:rPr>
        <w:t>рекомендаціями;</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соціально-психологічному</w:t>
      </w:r>
      <w:r>
        <w:rPr>
          <w:rFonts w:ascii="Verdana" w:hAnsi="Verdana"/>
          <w:color w:val="000000"/>
          <w:spacing w:val="1"/>
          <w:lang w:val="uk-UA"/>
        </w:rPr>
        <w:t> </w:t>
      </w:r>
      <w:r>
        <w:rPr>
          <w:rFonts w:ascii="Verdana" w:hAnsi="Verdana"/>
          <w:color w:val="000000"/>
          <w:lang w:val="uk-UA"/>
        </w:rPr>
        <w:t>тренінгу</w:t>
      </w:r>
      <w:r>
        <w:rPr>
          <w:rFonts w:ascii="Verdana" w:hAnsi="Verdana"/>
          <w:color w:val="000000"/>
          <w:spacing w:val="1"/>
          <w:lang w:val="uk-UA"/>
        </w:rPr>
        <w:t> </w:t>
      </w:r>
      <w:r>
        <w:rPr>
          <w:rFonts w:ascii="Verdana" w:hAnsi="Verdana"/>
          <w:color w:val="000000"/>
          <w:lang w:val="uk-UA"/>
        </w:rPr>
        <w:t>профілактики</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корекції</w:t>
      </w:r>
      <w:r>
        <w:rPr>
          <w:rFonts w:ascii="Verdana" w:hAnsi="Verdana"/>
          <w:color w:val="000000"/>
          <w:spacing w:val="1"/>
          <w:lang w:val="uk-UA"/>
        </w:rPr>
        <w:t> </w:t>
      </w:r>
      <w:r>
        <w:rPr>
          <w:rFonts w:ascii="Verdana" w:hAnsi="Verdana"/>
          <w:color w:val="000000"/>
          <w:lang w:val="uk-UA"/>
        </w:rPr>
        <w:t>схильності</w:t>
      </w:r>
      <w:r>
        <w:rPr>
          <w:rFonts w:ascii="Verdana" w:hAnsi="Verdana"/>
          <w:color w:val="000000"/>
          <w:spacing w:val="1"/>
          <w:lang w:val="uk-UA"/>
        </w:rPr>
        <w:t> </w:t>
      </w:r>
      <w:r>
        <w:rPr>
          <w:rFonts w:ascii="Verdana" w:hAnsi="Verdana"/>
          <w:color w:val="000000"/>
          <w:lang w:val="uk-UA"/>
        </w:rPr>
        <w:t>до</w:t>
      </w:r>
      <w:r>
        <w:rPr>
          <w:rFonts w:ascii="Verdana" w:hAnsi="Verdana"/>
          <w:color w:val="000000"/>
          <w:spacing w:val="1"/>
          <w:lang w:val="uk-UA"/>
        </w:rPr>
        <w:t> </w:t>
      </w:r>
      <w:r>
        <w:rPr>
          <w:rFonts w:ascii="Verdana" w:hAnsi="Verdana"/>
          <w:color w:val="000000"/>
          <w:lang w:val="uk-UA"/>
        </w:rPr>
        <w:t>Інтернет-залежності.</w:t>
      </w:r>
      <w:r>
        <w:rPr>
          <w:rFonts w:ascii="Verdana" w:hAnsi="Verdana"/>
          <w:color w:val="000000"/>
          <w:spacing w:val="1"/>
          <w:lang w:val="uk-UA"/>
        </w:rPr>
        <w:t> </w:t>
      </w:r>
      <w:r>
        <w:rPr>
          <w:rFonts w:ascii="Verdana" w:hAnsi="Verdana"/>
          <w:color w:val="000000"/>
          <w:lang w:val="uk-UA"/>
        </w:rPr>
        <w:t>Результати</w:t>
      </w:r>
      <w:r>
        <w:rPr>
          <w:rFonts w:ascii="Verdana" w:hAnsi="Verdana"/>
          <w:color w:val="000000"/>
          <w:spacing w:val="1"/>
          <w:lang w:val="uk-UA"/>
        </w:rPr>
        <w:t> </w:t>
      </w:r>
      <w:r>
        <w:rPr>
          <w:rFonts w:ascii="Verdana" w:hAnsi="Verdana"/>
          <w:color w:val="000000"/>
          <w:lang w:val="uk-UA"/>
        </w:rPr>
        <w:t>дисертаційного дослідження впроваджені у навчальний спецкурс «Психологія</w:t>
      </w:r>
      <w:r>
        <w:rPr>
          <w:rFonts w:ascii="Verdana" w:hAnsi="Verdana"/>
          <w:color w:val="000000"/>
          <w:spacing w:val="1"/>
          <w:lang w:val="uk-UA"/>
        </w:rPr>
        <w:t> </w:t>
      </w:r>
      <w:r>
        <w:rPr>
          <w:rFonts w:ascii="Verdana" w:hAnsi="Verdana"/>
          <w:color w:val="000000"/>
          <w:lang w:val="uk-UA"/>
        </w:rPr>
        <w:t>Інтернету»</w:t>
      </w:r>
      <w:r>
        <w:rPr>
          <w:rFonts w:ascii="Verdana" w:hAnsi="Verdana"/>
          <w:color w:val="000000"/>
          <w:spacing w:val="1"/>
          <w:lang w:val="uk-UA"/>
        </w:rPr>
        <w:t> </w:t>
      </w:r>
      <w:r>
        <w:rPr>
          <w:rFonts w:ascii="Verdana" w:hAnsi="Verdana"/>
          <w:color w:val="000000"/>
          <w:lang w:val="uk-UA"/>
        </w:rPr>
        <w:t>на</w:t>
      </w:r>
      <w:r>
        <w:rPr>
          <w:rFonts w:ascii="Verdana" w:hAnsi="Verdana"/>
          <w:color w:val="000000"/>
          <w:spacing w:val="1"/>
          <w:lang w:val="uk-UA"/>
        </w:rPr>
        <w:t> </w:t>
      </w:r>
      <w:r>
        <w:rPr>
          <w:rFonts w:ascii="Verdana" w:hAnsi="Verdana"/>
          <w:color w:val="000000"/>
          <w:lang w:val="uk-UA"/>
        </w:rPr>
        <w:t>кафедрі</w:t>
      </w:r>
      <w:r>
        <w:rPr>
          <w:rFonts w:ascii="Verdana" w:hAnsi="Verdana"/>
          <w:color w:val="000000"/>
          <w:spacing w:val="1"/>
          <w:lang w:val="uk-UA"/>
        </w:rPr>
        <w:t> </w:t>
      </w:r>
      <w:r>
        <w:rPr>
          <w:rFonts w:ascii="Verdana" w:hAnsi="Verdana"/>
          <w:color w:val="000000"/>
          <w:lang w:val="uk-UA"/>
        </w:rPr>
        <w:t>психології</w:t>
      </w:r>
      <w:r>
        <w:rPr>
          <w:rFonts w:ascii="Verdana" w:hAnsi="Verdana"/>
          <w:color w:val="000000"/>
          <w:spacing w:val="1"/>
          <w:lang w:val="uk-UA"/>
        </w:rPr>
        <w:t> </w:t>
      </w:r>
      <w:r>
        <w:rPr>
          <w:rFonts w:ascii="Verdana" w:hAnsi="Verdana"/>
          <w:color w:val="000000"/>
          <w:lang w:val="uk-UA"/>
        </w:rPr>
        <w:t>Львівського</w:t>
      </w:r>
      <w:r>
        <w:rPr>
          <w:rFonts w:ascii="Verdana" w:hAnsi="Verdana"/>
          <w:color w:val="000000"/>
          <w:spacing w:val="1"/>
          <w:lang w:val="uk-UA"/>
        </w:rPr>
        <w:t> </w:t>
      </w:r>
      <w:r>
        <w:rPr>
          <w:rFonts w:ascii="Verdana" w:hAnsi="Verdana"/>
          <w:color w:val="000000"/>
          <w:lang w:val="uk-UA"/>
        </w:rPr>
        <w:t>національного</w:t>
      </w:r>
      <w:r>
        <w:rPr>
          <w:rFonts w:ascii="Verdana" w:hAnsi="Verdana"/>
          <w:color w:val="000000"/>
          <w:spacing w:val="70"/>
          <w:lang w:val="uk-UA"/>
        </w:rPr>
        <w:t> </w:t>
      </w:r>
      <w:r>
        <w:rPr>
          <w:rFonts w:ascii="Verdana" w:hAnsi="Verdana"/>
          <w:color w:val="000000"/>
          <w:lang w:val="uk-UA"/>
        </w:rPr>
        <w:t>університету</w:t>
      </w:r>
      <w:r>
        <w:rPr>
          <w:rFonts w:ascii="Verdana" w:hAnsi="Verdana"/>
          <w:color w:val="000000"/>
          <w:spacing w:val="1"/>
          <w:lang w:val="uk-UA"/>
        </w:rPr>
        <w:t> </w:t>
      </w:r>
      <w:r>
        <w:rPr>
          <w:rFonts w:ascii="Verdana" w:hAnsi="Verdana"/>
          <w:color w:val="000000"/>
          <w:lang w:val="uk-UA"/>
        </w:rPr>
        <w:t>імені</w:t>
      </w:r>
      <w:r>
        <w:rPr>
          <w:rFonts w:ascii="Verdana" w:hAnsi="Verdana"/>
          <w:color w:val="000000"/>
          <w:spacing w:val="-5"/>
          <w:lang w:val="uk-UA"/>
        </w:rPr>
        <w:t> </w:t>
      </w:r>
      <w:r>
        <w:rPr>
          <w:rFonts w:ascii="Verdana" w:hAnsi="Verdana"/>
          <w:color w:val="000000"/>
          <w:lang w:val="uk-UA"/>
        </w:rPr>
        <w:t>Івана</w:t>
      </w:r>
      <w:r>
        <w:rPr>
          <w:rFonts w:ascii="Verdana" w:hAnsi="Verdana"/>
          <w:color w:val="000000"/>
          <w:spacing w:val="2"/>
          <w:lang w:val="uk-UA"/>
        </w:rPr>
        <w:t> </w:t>
      </w:r>
      <w:r>
        <w:rPr>
          <w:rFonts w:ascii="Verdana" w:hAnsi="Verdana"/>
          <w:color w:val="000000"/>
          <w:lang w:val="uk-UA"/>
        </w:rPr>
        <w:t>Франка.</w:t>
      </w:r>
    </w:p>
    <w:p w:rsidR="002F606A" w:rsidRDefault="002F606A" w:rsidP="002F606A">
      <w:pPr>
        <w:pStyle w:val="a2"/>
        <w:shd w:val="clear" w:color="auto" w:fill="FFFFFF"/>
        <w:spacing w:line="360" w:lineRule="atLeast"/>
        <w:ind w:right="678" w:firstLine="710"/>
        <w:rPr>
          <w:rFonts w:ascii="Verdana" w:hAnsi="Verdana"/>
          <w:color w:val="000000"/>
        </w:rPr>
      </w:pPr>
      <w:r>
        <w:rPr>
          <w:rFonts w:ascii="Verdana" w:hAnsi="Verdana"/>
          <w:b/>
          <w:bCs/>
          <w:color w:val="000000"/>
          <w:lang w:val="uk-UA"/>
        </w:rPr>
        <w:t>Апробація результатів дисертації. </w:t>
      </w:r>
      <w:r>
        <w:rPr>
          <w:rFonts w:ascii="Verdana" w:hAnsi="Verdana"/>
          <w:color w:val="000000"/>
          <w:lang w:val="uk-UA"/>
        </w:rPr>
        <w:t>Основні положення та результати</w:t>
      </w:r>
      <w:r>
        <w:rPr>
          <w:rFonts w:ascii="Verdana" w:hAnsi="Verdana"/>
          <w:color w:val="000000"/>
          <w:spacing w:val="1"/>
          <w:lang w:val="uk-UA"/>
        </w:rPr>
        <w:t> </w:t>
      </w:r>
      <w:r>
        <w:rPr>
          <w:rFonts w:ascii="Verdana" w:hAnsi="Verdana"/>
          <w:color w:val="000000"/>
          <w:lang w:val="uk-UA"/>
        </w:rPr>
        <w:t>дисертації</w:t>
      </w:r>
      <w:r>
        <w:rPr>
          <w:rFonts w:ascii="Verdana" w:hAnsi="Verdana"/>
          <w:color w:val="000000"/>
          <w:spacing w:val="1"/>
          <w:lang w:val="uk-UA"/>
        </w:rPr>
        <w:t> </w:t>
      </w:r>
      <w:r>
        <w:rPr>
          <w:rFonts w:ascii="Verdana" w:hAnsi="Verdana"/>
          <w:color w:val="000000"/>
          <w:lang w:val="uk-UA"/>
        </w:rPr>
        <w:t>доповідалися</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обговорювалися</w:t>
      </w:r>
      <w:r>
        <w:rPr>
          <w:rFonts w:ascii="Verdana" w:hAnsi="Verdana"/>
          <w:color w:val="000000"/>
          <w:spacing w:val="1"/>
          <w:lang w:val="uk-UA"/>
        </w:rPr>
        <w:t> </w:t>
      </w:r>
      <w:r>
        <w:rPr>
          <w:rFonts w:ascii="Verdana" w:hAnsi="Verdana"/>
          <w:color w:val="000000"/>
          <w:lang w:val="uk-UA"/>
        </w:rPr>
        <w:t>на</w:t>
      </w:r>
      <w:r>
        <w:rPr>
          <w:rFonts w:ascii="Verdana" w:hAnsi="Verdana"/>
          <w:color w:val="000000"/>
          <w:spacing w:val="1"/>
          <w:lang w:val="uk-UA"/>
        </w:rPr>
        <w:t> </w:t>
      </w:r>
      <w:r>
        <w:rPr>
          <w:rFonts w:ascii="Verdana" w:hAnsi="Verdana"/>
          <w:color w:val="000000"/>
          <w:lang w:val="uk-UA"/>
        </w:rPr>
        <w:t>Міжнародній</w:t>
      </w:r>
      <w:r>
        <w:rPr>
          <w:rFonts w:ascii="Verdana" w:hAnsi="Verdana"/>
          <w:color w:val="000000"/>
          <w:spacing w:val="1"/>
          <w:lang w:val="uk-UA"/>
        </w:rPr>
        <w:t> </w:t>
      </w:r>
      <w:r>
        <w:rPr>
          <w:rFonts w:ascii="Verdana" w:hAnsi="Verdana"/>
          <w:color w:val="000000"/>
          <w:lang w:val="uk-UA"/>
        </w:rPr>
        <w:t>науково-</w:t>
      </w:r>
      <w:r>
        <w:rPr>
          <w:rFonts w:ascii="Verdana" w:hAnsi="Verdana"/>
          <w:color w:val="000000"/>
          <w:spacing w:val="1"/>
          <w:lang w:val="uk-UA"/>
        </w:rPr>
        <w:t> </w:t>
      </w:r>
      <w:r>
        <w:rPr>
          <w:rFonts w:ascii="Verdana" w:hAnsi="Verdana"/>
          <w:color w:val="000000"/>
          <w:lang w:val="uk-UA"/>
        </w:rPr>
        <w:t>практичній</w:t>
      </w:r>
      <w:r>
        <w:rPr>
          <w:rFonts w:ascii="Verdana" w:hAnsi="Verdana"/>
          <w:color w:val="000000"/>
          <w:spacing w:val="1"/>
          <w:lang w:val="uk-UA"/>
        </w:rPr>
        <w:t> </w:t>
      </w:r>
      <w:r>
        <w:rPr>
          <w:rFonts w:ascii="Verdana" w:hAnsi="Verdana"/>
          <w:color w:val="000000"/>
          <w:lang w:val="uk-UA"/>
        </w:rPr>
        <w:t>конференції</w:t>
      </w:r>
      <w:r>
        <w:rPr>
          <w:rFonts w:ascii="Verdana" w:hAnsi="Verdana"/>
          <w:color w:val="000000"/>
          <w:spacing w:val="1"/>
          <w:lang w:val="uk-UA"/>
        </w:rPr>
        <w:t> </w:t>
      </w:r>
      <w:r>
        <w:rPr>
          <w:rFonts w:ascii="Verdana" w:hAnsi="Verdana"/>
          <w:color w:val="000000"/>
          <w:lang w:val="uk-UA"/>
        </w:rPr>
        <w:t>«Проблеми</w:t>
      </w:r>
      <w:r>
        <w:rPr>
          <w:rFonts w:ascii="Verdana" w:hAnsi="Verdana"/>
          <w:color w:val="000000"/>
          <w:spacing w:val="1"/>
          <w:lang w:val="uk-UA"/>
        </w:rPr>
        <w:t> </w:t>
      </w:r>
      <w:r>
        <w:rPr>
          <w:rFonts w:ascii="Verdana" w:hAnsi="Verdana"/>
          <w:color w:val="000000"/>
          <w:lang w:val="uk-UA"/>
        </w:rPr>
        <w:t>психологічного</w:t>
      </w:r>
      <w:r>
        <w:rPr>
          <w:rFonts w:ascii="Verdana" w:hAnsi="Verdana"/>
          <w:color w:val="000000"/>
          <w:spacing w:val="1"/>
          <w:lang w:val="uk-UA"/>
        </w:rPr>
        <w:t> </w:t>
      </w:r>
      <w:r>
        <w:rPr>
          <w:rFonts w:ascii="Verdana" w:hAnsi="Verdana"/>
          <w:color w:val="000000"/>
          <w:lang w:val="uk-UA"/>
        </w:rPr>
        <w:t>здоров’я</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сучасній</w:t>
      </w:r>
      <w:r>
        <w:rPr>
          <w:rFonts w:ascii="Verdana" w:hAnsi="Verdana"/>
          <w:color w:val="000000"/>
          <w:spacing w:val="-67"/>
          <w:lang w:val="uk-UA"/>
        </w:rPr>
        <w:t> </w:t>
      </w:r>
      <w:r>
        <w:rPr>
          <w:rFonts w:ascii="Verdana" w:hAnsi="Verdana"/>
          <w:color w:val="000000"/>
          <w:lang w:val="uk-UA"/>
        </w:rPr>
        <w:t>психотерапії»</w:t>
      </w:r>
      <w:r>
        <w:rPr>
          <w:rFonts w:ascii="Verdana" w:hAnsi="Verdana"/>
          <w:color w:val="000000"/>
          <w:spacing w:val="61"/>
          <w:lang w:val="uk-UA"/>
        </w:rPr>
        <w:t> </w:t>
      </w:r>
      <w:r>
        <w:rPr>
          <w:rFonts w:ascii="Verdana" w:hAnsi="Verdana"/>
          <w:color w:val="000000"/>
          <w:lang w:val="uk-UA"/>
        </w:rPr>
        <w:t>(Львів,</w:t>
      </w:r>
      <w:r>
        <w:rPr>
          <w:rFonts w:ascii="Verdana" w:hAnsi="Verdana"/>
          <w:color w:val="000000"/>
          <w:spacing w:val="65"/>
          <w:lang w:val="uk-UA"/>
        </w:rPr>
        <w:t> </w:t>
      </w:r>
      <w:r>
        <w:rPr>
          <w:rFonts w:ascii="Verdana" w:hAnsi="Verdana"/>
          <w:color w:val="000000"/>
          <w:lang w:val="uk-UA"/>
        </w:rPr>
        <w:t>2006),</w:t>
      </w:r>
      <w:r>
        <w:rPr>
          <w:rFonts w:ascii="Verdana" w:hAnsi="Verdana"/>
          <w:color w:val="000000"/>
          <w:spacing w:val="68"/>
          <w:lang w:val="uk-UA"/>
        </w:rPr>
        <w:t> </w:t>
      </w:r>
      <w:r>
        <w:rPr>
          <w:rFonts w:ascii="Verdana" w:hAnsi="Verdana"/>
          <w:color w:val="000000"/>
          <w:lang w:val="uk-UA"/>
        </w:rPr>
        <w:t>Міжнародному</w:t>
      </w:r>
      <w:r>
        <w:rPr>
          <w:rFonts w:ascii="Verdana" w:hAnsi="Verdana"/>
          <w:color w:val="000000"/>
          <w:spacing w:val="58"/>
          <w:lang w:val="uk-UA"/>
        </w:rPr>
        <w:t> </w:t>
      </w:r>
      <w:r>
        <w:rPr>
          <w:rFonts w:ascii="Verdana" w:hAnsi="Verdana"/>
          <w:color w:val="000000"/>
          <w:lang w:val="uk-UA"/>
        </w:rPr>
        <w:t>конгресі</w:t>
      </w:r>
      <w:r>
        <w:rPr>
          <w:rFonts w:ascii="Verdana" w:hAnsi="Verdana"/>
          <w:color w:val="000000"/>
          <w:spacing w:val="57"/>
          <w:lang w:val="uk-UA"/>
        </w:rPr>
        <w:t> </w:t>
      </w:r>
      <w:r>
        <w:rPr>
          <w:rFonts w:ascii="Verdana" w:hAnsi="Verdana"/>
          <w:color w:val="000000"/>
          <w:lang w:val="uk-UA"/>
        </w:rPr>
        <w:t>з</w:t>
      </w:r>
      <w:r>
        <w:rPr>
          <w:rFonts w:ascii="Verdana" w:hAnsi="Verdana"/>
          <w:color w:val="000000"/>
          <w:spacing w:val="63"/>
          <w:lang w:val="uk-UA"/>
        </w:rPr>
        <w:t> </w:t>
      </w:r>
      <w:r>
        <w:rPr>
          <w:rFonts w:ascii="Verdana" w:hAnsi="Verdana"/>
          <w:color w:val="000000"/>
          <w:lang w:val="uk-UA"/>
        </w:rPr>
        <w:t>дитячої</w:t>
      </w:r>
      <w:r>
        <w:rPr>
          <w:rFonts w:ascii="Verdana" w:hAnsi="Verdana"/>
          <w:color w:val="000000"/>
          <w:spacing w:val="57"/>
          <w:lang w:val="uk-UA"/>
        </w:rPr>
        <w:t> </w:t>
      </w:r>
      <w:r>
        <w:rPr>
          <w:rFonts w:ascii="Verdana" w:hAnsi="Verdana"/>
          <w:color w:val="000000"/>
          <w:lang w:val="uk-UA"/>
        </w:rPr>
        <w:t>психотерапії</w:t>
      </w:r>
    </w:p>
    <w:p w:rsidR="002F606A" w:rsidRPr="002F606A" w:rsidRDefault="002F606A" w:rsidP="002F606A">
      <w:pPr>
        <w:pStyle w:val="a2"/>
        <w:shd w:val="clear" w:color="auto" w:fill="FFFFFF"/>
        <w:spacing w:line="360" w:lineRule="atLeast"/>
        <w:ind w:right="673"/>
        <w:rPr>
          <w:rFonts w:ascii="Verdana" w:hAnsi="Verdana"/>
          <w:color w:val="000000"/>
          <w:lang w:val="uk-UA"/>
        </w:rPr>
      </w:pPr>
      <w:r>
        <w:rPr>
          <w:rFonts w:ascii="Verdana" w:hAnsi="Verdana"/>
          <w:color w:val="000000"/>
          <w:lang w:val="uk-UA"/>
        </w:rPr>
        <w:t>«Дитина</w:t>
      </w:r>
      <w:r>
        <w:rPr>
          <w:rFonts w:ascii="Verdana" w:hAnsi="Verdana"/>
          <w:color w:val="000000"/>
          <w:spacing w:val="1"/>
          <w:lang w:val="uk-UA"/>
        </w:rPr>
        <w:t> </w:t>
      </w:r>
      <w:r>
        <w:rPr>
          <w:rFonts w:ascii="Verdana" w:hAnsi="Verdana"/>
          <w:color w:val="000000"/>
          <w:lang w:val="uk-UA"/>
        </w:rPr>
        <w:t>в мені: психотерапія</w:t>
      </w:r>
      <w:r>
        <w:rPr>
          <w:rFonts w:ascii="Verdana" w:hAnsi="Verdana"/>
          <w:color w:val="000000"/>
          <w:spacing w:val="1"/>
          <w:lang w:val="uk-UA"/>
        </w:rPr>
        <w:t> </w:t>
      </w:r>
      <w:r>
        <w:rPr>
          <w:rFonts w:ascii="Verdana" w:hAnsi="Verdana"/>
          <w:color w:val="000000"/>
          <w:lang w:val="uk-UA"/>
        </w:rPr>
        <w:t>мого дитинства» (Львів,</w:t>
      </w:r>
      <w:r>
        <w:rPr>
          <w:rFonts w:ascii="Verdana" w:hAnsi="Verdana"/>
          <w:color w:val="000000"/>
          <w:spacing w:val="1"/>
          <w:lang w:val="uk-UA"/>
        </w:rPr>
        <w:t> </w:t>
      </w:r>
      <w:r>
        <w:rPr>
          <w:rFonts w:ascii="Verdana" w:hAnsi="Verdana"/>
          <w:color w:val="000000"/>
          <w:lang w:val="uk-UA"/>
        </w:rPr>
        <w:t>2008),</w:t>
      </w:r>
      <w:r>
        <w:rPr>
          <w:rFonts w:ascii="Verdana" w:hAnsi="Verdana"/>
          <w:color w:val="000000"/>
          <w:spacing w:val="1"/>
          <w:lang w:val="uk-UA"/>
        </w:rPr>
        <w:t> </w:t>
      </w:r>
      <w:r>
        <w:rPr>
          <w:rFonts w:ascii="Verdana" w:hAnsi="Verdana"/>
          <w:color w:val="000000"/>
          <w:lang w:val="uk-UA"/>
        </w:rPr>
        <w:t>Міжнародній</w:t>
      </w:r>
      <w:r>
        <w:rPr>
          <w:rFonts w:ascii="Verdana" w:hAnsi="Verdana"/>
          <w:color w:val="000000"/>
          <w:spacing w:val="1"/>
          <w:lang w:val="uk-UA"/>
        </w:rPr>
        <w:t> </w:t>
      </w:r>
      <w:r>
        <w:rPr>
          <w:rFonts w:ascii="Verdana" w:hAnsi="Verdana"/>
          <w:color w:val="000000"/>
          <w:lang w:val="uk-UA"/>
        </w:rPr>
        <w:t>науково-практичній</w:t>
      </w:r>
      <w:r>
        <w:rPr>
          <w:rFonts w:ascii="Verdana" w:hAnsi="Verdana"/>
          <w:color w:val="000000"/>
          <w:spacing w:val="1"/>
          <w:lang w:val="uk-UA"/>
        </w:rPr>
        <w:t> </w:t>
      </w:r>
      <w:r>
        <w:rPr>
          <w:rFonts w:ascii="Verdana" w:hAnsi="Verdana"/>
          <w:color w:val="000000"/>
          <w:lang w:val="uk-UA"/>
        </w:rPr>
        <w:t>конференції</w:t>
      </w:r>
      <w:r>
        <w:rPr>
          <w:rFonts w:ascii="Verdana" w:hAnsi="Verdana"/>
          <w:color w:val="000000"/>
          <w:spacing w:val="1"/>
          <w:lang w:val="uk-UA"/>
        </w:rPr>
        <w:t> </w:t>
      </w:r>
      <w:r>
        <w:rPr>
          <w:rFonts w:ascii="Verdana" w:hAnsi="Verdana"/>
          <w:color w:val="000000"/>
          <w:lang w:val="uk-UA"/>
        </w:rPr>
        <w:t>«Обмежена</w:t>
      </w:r>
      <w:r>
        <w:rPr>
          <w:rFonts w:ascii="Verdana" w:hAnsi="Verdana"/>
          <w:color w:val="000000"/>
          <w:spacing w:val="1"/>
          <w:lang w:val="uk-UA"/>
        </w:rPr>
        <w:t> </w:t>
      </w:r>
      <w:r>
        <w:rPr>
          <w:rFonts w:ascii="Verdana" w:hAnsi="Verdana"/>
          <w:color w:val="000000"/>
          <w:lang w:val="uk-UA"/>
        </w:rPr>
        <w:t>осудність:</w:t>
      </w:r>
      <w:r>
        <w:rPr>
          <w:rFonts w:ascii="Verdana" w:hAnsi="Verdana"/>
          <w:color w:val="000000"/>
          <w:spacing w:val="1"/>
          <w:lang w:val="uk-UA"/>
        </w:rPr>
        <w:t> </w:t>
      </w:r>
      <w:r>
        <w:rPr>
          <w:rFonts w:ascii="Verdana" w:hAnsi="Verdana"/>
          <w:color w:val="000000"/>
          <w:lang w:val="uk-UA"/>
        </w:rPr>
        <w:t>психіатричні,</w:t>
      </w:r>
      <w:r>
        <w:rPr>
          <w:rFonts w:ascii="Verdana" w:hAnsi="Verdana"/>
          <w:color w:val="000000"/>
          <w:spacing w:val="-67"/>
          <w:lang w:val="uk-UA"/>
        </w:rPr>
        <w:t> </w:t>
      </w:r>
      <w:r>
        <w:rPr>
          <w:rFonts w:ascii="Verdana" w:hAnsi="Verdana"/>
          <w:color w:val="000000"/>
          <w:lang w:val="uk-UA"/>
        </w:rPr>
        <w:t>психотерапевтичні,</w:t>
      </w:r>
      <w:r>
        <w:rPr>
          <w:rFonts w:ascii="Verdana" w:hAnsi="Verdana"/>
          <w:color w:val="000000"/>
          <w:spacing w:val="1"/>
          <w:lang w:val="uk-UA"/>
        </w:rPr>
        <w:t> </w:t>
      </w:r>
      <w:r>
        <w:rPr>
          <w:rFonts w:ascii="Verdana" w:hAnsi="Verdana"/>
          <w:color w:val="000000"/>
          <w:lang w:val="uk-UA"/>
        </w:rPr>
        <w:t>психологічні</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правові</w:t>
      </w:r>
      <w:r>
        <w:rPr>
          <w:rFonts w:ascii="Verdana" w:hAnsi="Verdana"/>
          <w:color w:val="000000"/>
          <w:spacing w:val="1"/>
          <w:lang w:val="uk-UA"/>
        </w:rPr>
        <w:t> </w:t>
      </w:r>
      <w:r>
        <w:rPr>
          <w:rFonts w:ascii="Verdana" w:hAnsi="Verdana"/>
          <w:color w:val="000000"/>
          <w:lang w:val="uk-UA"/>
        </w:rPr>
        <w:t>аспекти»</w:t>
      </w:r>
      <w:r>
        <w:rPr>
          <w:rFonts w:ascii="Verdana" w:hAnsi="Verdana"/>
          <w:color w:val="000000"/>
          <w:spacing w:val="1"/>
          <w:lang w:val="uk-UA"/>
        </w:rPr>
        <w:t> </w:t>
      </w:r>
      <w:r>
        <w:rPr>
          <w:rFonts w:ascii="Verdana" w:hAnsi="Verdana"/>
          <w:color w:val="000000"/>
          <w:lang w:val="uk-UA"/>
        </w:rPr>
        <w:t>(Львів,</w:t>
      </w:r>
      <w:r>
        <w:rPr>
          <w:rFonts w:ascii="Verdana" w:hAnsi="Verdana"/>
          <w:color w:val="000000"/>
          <w:spacing w:val="1"/>
          <w:lang w:val="uk-UA"/>
        </w:rPr>
        <w:t> </w:t>
      </w:r>
      <w:r>
        <w:rPr>
          <w:rFonts w:ascii="Verdana" w:hAnsi="Verdana"/>
          <w:color w:val="000000"/>
          <w:lang w:val="uk-UA"/>
        </w:rPr>
        <w:t>2008),</w:t>
      </w:r>
      <w:r>
        <w:rPr>
          <w:rFonts w:ascii="Verdana" w:hAnsi="Verdana"/>
          <w:color w:val="000000"/>
          <w:spacing w:val="1"/>
          <w:lang w:val="uk-UA"/>
        </w:rPr>
        <w:t> </w:t>
      </w:r>
      <w:r>
        <w:rPr>
          <w:rFonts w:ascii="Verdana" w:hAnsi="Verdana"/>
          <w:color w:val="000000"/>
          <w:lang w:val="uk-UA"/>
        </w:rPr>
        <w:t>П’ятій</w:t>
      </w:r>
      <w:r>
        <w:rPr>
          <w:rFonts w:ascii="Verdana" w:hAnsi="Verdana"/>
          <w:color w:val="000000"/>
          <w:spacing w:val="1"/>
          <w:lang w:val="uk-UA"/>
        </w:rPr>
        <w:t> </w:t>
      </w:r>
      <w:r>
        <w:rPr>
          <w:rFonts w:ascii="Verdana" w:hAnsi="Verdana"/>
          <w:color w:val="000000"/>
          <w:lang w:val="uk-UA"/>
        </w:rPr>
        <w:t>міжнародній</w:t>
      </w:r>
      <w:r>
        <w:rPr>
          <w:rFonts w:ascii="Verdana" w:hAnsi="Verdana"/>
          <w:color w:val="000000"/>
          <w:spacing w:val="1"/>
          <w:lang w:val="uk-UA"/>
        </w:rPr>
        <w:t> </w:t>
      </w:r>
      <w:r>
        <w:rPr>
          <w:rFonts w:ascii="Verdana" w:hAnsi="Verdana"/>
          <w:color w:val="000000"/>
          <w:lang w:val="uk-UA"/>
        </w:rPr>
        <w:t>науково-практичній</w:t>
      </w:r>
      <w:r>
        <w:rPr>
          <w:rFonts w:ascii="Verdana" w:hAnsi="Verdana"/>
          <w:color w:val="000000"/>
          <w:spacing w:val="1"/>
          <w:lang w:val="uk-UA"/>
        </w:rPr>
        <w:t> </w:t>
      </w:r>
      <w:r>
        <w:rPr>
          <w:rFonts w:ascii="Verdana" w:hAnsi="Verdana"/>
          <w:color w:val="000000"/>
          <w:lang w:val="uk-UA"/>
        </w:rPr>
        <w:t>конференції</w:t>
      </w:r>
      <w:r>
        <w:rPr>
          <w:rFonts w:ascii="Verdana" w:hAnsi="Verdana"/>
          <w:color w:val="000000"/>
          <w:spacing w:val="1"/>
          <w:lang w:val="uk-UA"/>
        </w:rPr>
        <w:t> </w:t>
      </w:r>
      <w:r>
        <w:rPr>
          <w:rFonts w:ascii="Verdana" w:hAnsi="Verdana"/>
          <w:color w:val="000000"/>
          <w:lang w:val="uk-UA"/>
        </w:rPr>
        <w:t>«Соціалізація</w:t>
      </w:r>
      <w:r>
        <w:rPr>
          <w:rFonts w:ascii="Verdana" w:hAnsi="Verdana"/>
          <w:color w:val="000000"/>
          <w:spacing w:val="1"/>
          <w:lang w:val="uk-UA"/>
        </w:rPr>
        <w:t> </w:t>
      </w:r>
      <w:r>
        <w:rPr>
          <w:rFonts w:ascii="Verdana" w:hAnsi="Verdana"/>
          <w:color w:val="000000"/>
          <w:lang w:val="uk-UA"/>
        </w:rPr>
        <w:t>особистості</w:t>
      </w:r>
      <w:r>
        <w:rPr>
          <w:rFonts w:ascii="Verdana" w:hAnsi="Verdana"/>
          <w:color w:val="000000"/>
          <w:spacing w:val="1"/>
          <w:lang w:val="uk-UA"/>
        </w:rPr>
        <w:t> </w:t>
      </w:r>
      <w:r>
        <w:rPr>
          <w:rFonts w:ascii="Verdana" w:hAnsi="Verdana"/>
          <w:color w:val="000000"/>
          <w:lang w:val="uk-UA"/>
        </w:rPr>
        <w:t>в</w:t>
      </w:r>
      <w:r>
        <w:rPr>
          <w:rFonts w:ascii="Verdana" w:hAnsi="Verdana"/>
          <w:color w:val="000000"/>
          <w:spacing w:val="1"/>
          <w:lang w:val="uk-UA"/>
        </w:rPr>
        <w:t> </w:t>
      </w:r>
      <w:r>
        <w:rPr>
          <w:rFonts w:ascii="Verdana" w:hAnsi="Verdana"/>
          <w:color w:val="000000"/>
          <w:lang w:val="uk-UA"/>
        </w:rPr>
        <w:t>умовах</w:t>
      </w:r>
      <w:r>
        <w:rPr>
          <w:rFonts w:ascii="Verdana" w:hAnsi="Verdana"/>
          <w:color w:val="000000"/>
          <w:spacing w:val="1"/>
          <w:lang w:val="uk-UA"/>
        </w:rPr>
        <w:t> </w:t>
      </w:r>
      <w:r>
        <w:rPr>
          <w:rFonts w:ascii="Verdana" w:hAnsi="Verdana"/>
          <w:color w:val="000000"/>
          <w:lang w:val="uk-UA"/>
        </w:rPr>
        <w:t>системних</w:t>
      </w:r>
      <w:r>
        <w:rPr>
          <w:rFonts w:ascii="Verdana" w:hAnsi="Verdana"/>
          <w:color w:val="000000"/>
          <w:spacing w:val="1"/>
          <w:lang w:val="uk-UA"/>
        </w:rPr>
        <w:t> </w:t>
      </w:r>
      <w:r>
        <w:rPr>
          <w:rFonts w:ascii="Verdana" w:hAnsi="Verdana"/>
          <w:color w:val="000000"/>
          <w:lang w:val="uk-UA"/>
        </w:rPr>
        <w:t>змін:</w:t>
      </w:r>
      <w:r>
        <w:rPr>
          <w:rFonts w:ascii="Verdana" w:hAnsi="Verdana"/>
          <w:color w:val="000000"/>
          <w:spacing w:val="1"/>
          <w:lang w:val="uk-UA"/>
        </w:rPr>
        <w:t> </w:t>
      </w:r>
      <w:r>
        <w:rPr>
          <w:rFonts w:ascii="Verdana" w:hAnsi="Verdana"/>
          <w:color w:val="000000"/>
          <w:lang w:val="uk-UA"/>
        </w:rPr>
        <w:t>теоретичні</w:t>
      </w:r>
      <w:r>
        <w:rPr>
          <w:rFonts w:ascii="Verdana" w:hAnsi="Verdana"/>
          <w:color w:val="000000"/>
          <w:spacing w:val="1"/>
          <w:lang w:val="uk-UA"/>
        </w:rPr>
        <w:t> </w:t>
      </w:r>
      <w:r>
        <w:rPr>
          <w:rFonts w:ascii="Verdana" w:hAnsi="Verdana"/>
          <w:color w:val="000000"/>
          <w:lang w:val="uk-UA"/>
        </w:rPr>
        <w:t>і</w:t>
      </w:r>
      <w:r>
        <w:rPr>
          <w:rFonts w:ascii="Verdana" w:hAnsi="Verdana"/>
          <w:color w:val="000000"/>
          <w:spacing w:val="1"/>
          <w:lang w:val="uk-UA"/>
        </w:rPr>
        <w:t> </w:t>
      </w:r>
      <w:r>
        <w:rPr>
          <w:rFonts w:ascii="Verdana" w:hAnsi="Verdana"/>
          <w:color w:val="000000"/>
          <w:lang w:val="uk-UA"/>
        </w:rPr>
        <w:t>прикладні</w:t>
      </w:r>
      <w:r>
        <w:rPr>
          <w:rFonts w:ascii="Verdana" w:hAnsi="Verdana"/>
          <w:color w:val="000000"/>
          <w:spacing w:val="1"/>
          <w:lang w:val="uk-UA"/>
        </w:rPr>
        <w:t> </w:t>
      </w:r>
      <w:r>
        <w:rPr>
          <w:rFonts w:ascii="Verdana" w:hAnsi="Verdana"/>
          <w:color w:val="000000"/>
          <w:lang w:val="uk-UA"/>
        </w:rPr>
        <w:t>проблеми»</w:t>
      </w:r>
      <w:r>
        <w:rPr>
          <w:rFonts w:ascii="Verdana" w:hAnsi="Verdana"/>
          <w:color w:val="000000"/>
          <w:spacing w:val="1"/>
          <w:lang w:val="uk-UA"/>
        </w:rPr>
        <w:t> </w:t>
      </w:r>
      <w:r>
        <w:rPr>
          <w:rFonts w:ascii="Verdana" w:hAnsi="Verdana"/>
          <w:color w:val="000000"/>
          <w:lang w:val="uk-UA"/>
        </w:rPr>
        <w:t>(Київ,</w:t>
      </w:r>
      <w:r>
        <w:rPr>
          <w:rFonts w:ascii="Verdana" w:hAnsi="Verdana"/>
          <w:color w:val="000000"/>
          <w:spacing w:val="1"/>
          <w:lang w:val="uk-UA"/>
        </w:rPr>
        <w:t> </w:t>
      </w:r>
      <w:r>
        <w:rPr>
          <w:rFonts w:ascii="Verdana" w:hAnsi="Verdana"/>
          <w:color w:val="000000"/>
          <w:lang w:val="uk-UA"/>
        </w:rPr>
        <w:t>2010),</w:t>
      </w:r>
      <w:r>
        <w:rPr>
          <w:rFonts w:ascii="Verdana" w:hAnsi="Verdana"/>
          <w:color w:val="000000"/>
          <w:spacing w:val="1"/>
          <w:lang w:val="uk-UA"/>
        </w:rPr>
        <w:t> </w:t>
      </w:r>
      <w:r>
        <w:rPr>
          <w:rFonts w:ascii="Verdana" w:hAnsi="Verdana"/>
          <w:color w:val="000000"/>
          <w:lang w:val="uk-UA"/>
        </w:rPr>
        <w:t>Міжнародній науковій конференції «Духовність. Культура. Людина» (Львів,</w:t>
      </w:r>
      <w:r>
        <w:rPr>
          <w:rFonts w:ascii="Verdana" w:hAnsi="Verdana"/>
          <w:color w:val="000000"/>
          <w:spacing w:val="1"/>
          <w:lang w:val="uk-UA"/>
        </w:rPr>
        <w:t> </w:t>
      </w:r>
      <w:r>
        <w:rPr>
          <w:rFonts w:ascii="Verdana" w:hAnsi="Verdana"/>
          <w:color w:val="000000"/>
          <w:lang w:val="uk-UA"/>
        </w:rPr>
        <w:t>2010),</w:t>
      </w:r>
      <w:r>
        <w:rPr>
          <w:rFonts w:ascii="Verdana" w:hAnsi="Verdana"/>
          <w:color w:val="000000"/>
          <w:spacing w:val="1"/>
          <w:lang w:val="uk-UA"/>
        </w:rPr>
        <w:t> </w:t>
      </w:r>
      <w:r>
        <w:rPr>
          <w:rFonts w:ascii="Verdana" w:hAnsi="Verdana"/>
          <w:color w:val="000000"/>
          <w:lang w:val="uk-UA"/>
        </w:rPr>
        <w:t>Всеукраїнській</w:t>
      </w:r>
      <w:r>
        <w:rPr>
          <w:rFonts w:ascii="Verdana" w:hAnsi="Verdana"/>
          <w:color w:val="000000"/>
          <w:spacing w:val="1"/>
          <w:lang w:val="uk-UA"/>
        </w:rPr>
        <w:t> </w:t>
      </w:r>
      <w:r>
        <w:rPr>
          <w:rFonts w:ascii="Verdana" w:hAnsi="Verdana"/>
          <w:color w:val="000000"/>
          <w:lang w:val="uk-UA"/>
        </w:rPr>
        <w:t>науковій</w:t>
      </w:r>
      <w:r>
        <w:rPr>
          <w:rFonts w:ascii="Verdana" w:hAnsi="Verdana"/>
          <w:color w:val="000000"/>
          <w:spacing w:val="1"/>
          <w:lang w:val="uk-UA"/>
        </w:rPr>
        <w:t> </w:t>
      </w:r>
      <w:r>
        <w:rPr>
          <w:rFonts w:ascii="Verdana" w:hAnsi="Verdana"/>
          <w:color w:val="000000"/>
          <w:lang w:val="uk-UA"/>
        </w:rPr>
        <w:t>конференції</w:t>
      </w:r>
      <w:r>
        <w:rPr>
          <w:rFonts w:ascii="Verdana" w:hAnsi="Verdana"/>
          <w:color w:val="000000"/>
          <w:spacing w:val="1"/>
          <w:lang w:val="uk-UA"/>
        </w:rPr>
        <w:t> </w:t>
      </w:r>
      <w:r>
        <w:rPr>
          <w:rFonts w:ascii="Verdana" w:hAnsi="Verdana"/>
          <w:color w:val="000000"/>
          <w:lang w:val="uk-UA"/>
        </w:rPr>
        <w:t>«Психосоціальний</w:t>
      </w:r>
      <w:r>
        <w:rPr>
          <w:rFonts w:ascii="Verdana" w:hAnsi="Verdana"/>
          <w:color w:val="000000"/>
          <w:spacing w:val="1"/>
          <w:lang w:val="uk-UA"/>
        </w:rPr>
        <w:t> </w:t>
      </w:r>
      <w:r>
        <w:rPr>
          <w:rFonts w:ascii="Verdana" w:hAnsi="Verdana"/>
          <w:color w:val="000000"/>
          <w:lang w:val="uk-UA"/>
        </w:rPr>
        <w:t>розвиток</w:t>
      </w:r>
      <w:r>
        <w:rPr>
          <w:rFonts w:ascii="Verdana" w:hAnsi="Verdana"/>
          <w:color w:val="000000"/>
          <w:spacing w:val="1"/>
          <w:lang w:val="uk-UA"/>
        </w:rPr>
        <w:t> </w:t>
      </w:r>
      <w:r>
        <w:rPr>
          <w:rFonts w:ascii="Verdana" w:hAnsi="Verdana"/>
          <w:color w:val="000000"/>
          <w:lang w:val="uk-UA"/>
        </w:rPr>
        <w:t>особистості: формування життєвих перспектив» (Рівне,</w:t>
      </w:r>
      <w:r>
        <w:rPr>
          <w:rFonts w:ascii="Verdana" w:hAnsi="Verdana"/>
          <w:color w:val="000000"/>
          <w:spacing w:val="1"/>
          <w:lang w:val="uk-UA"/>
        </w:rPr>
        <w:t> </w:t>
      </w:r>
      <w:r>
        <w:rPr>
          <w:rFonts w:ascii="Verdana" w:hAnsi="Verdana"/>
          <w:color w:val="000000"/>
          <w:lang w:val="uk-UA"/>
        </w:rPr>
        <w:t>2007),</w:t>
      </w:r>
      <w:r>
        <w:rPr>
          <w:rFonts w:ascii="Verdana" w:hAnsi="Verdana"/>
          <w:color w:val="000000"/>
          <w:spacing w:val="1"/>
          <w:lang w:val="uk-UA"/>
        </w:rPr>
        <w:t> </w:t>
      </w:r>
      <w:r>
        <w:rPr>
          <w:rFonts w:ascii="Verdana" w:hAnsi="Verdana"/>
          <w:color w:val="000000"/>
          <w:lang w:val="uk-UA"/>
        </w:rPr>
        <w:t>V,</w:t>
      </w:r>
      <w:r>
        <w:rPr>
          <w:rFonts w:ascii="Verdana" w:hAnsi="Verdana"/>
          <w:color w:val="000000"/>
          <w:spacing w:val="1"/>
          <w:lang w:val="uk-UA"/>
        </w:rPr>
        <w:t> </w:t>
      </w:r>
      <w:r>
        <w:rPr>
          <w:rFonts w:ascii="Verdana" w:hAnsi="Verdana"/>
          <w:color w:val="000000"/>
          <w:lang w:val="uk-UA"/>
        </w:rPr>
        <w:t>VI та</w:t>
      </w:r>
      <w:r>
        <w:rPr>
          <w:rFonts w:ascii="Verdana" w:hAnsi="Verdana"/>
          <w:color w:val="000000"/>
          <w:spacing w:val="1"/>
          <w:lang w:val="uk-UA"/>
        </w:rPr>
        <w:t> </w:t>
      </w:r>
      <w:r>
        <w:rPr>
          <w:rFonts w:ascii="Verdana" w:hAnsi="Verdana"/>
          <w:color w:val="000000"/>
          <w:lang w:val="uk-UA"/>
        </w:rPr>
        <w:t>VII</w:t>
      </w:r>
      <w:r>
        <w:rPr>
          <w:rFonts w:ascii="Verdana" w:hAnsi="Verdana"/>
          <w:color w:val="000000"/>
          <w:spacing w:val="1"/>
          <w:lang w:val="uk-UA"/>
        </w:rPr>
        <w:t> </w:t>
      </w:r>
      <w:r>
        <w:rPr>
          <w:rFonts w:ascii="Verdana" w:hAnsi="Verdana"/>
          <w:color w:val="000000"/>
          <w:lang w:val="uk-UA"/>
        </w:rPr>
        <w:t>конференціях</w:t>
      </w:r>
      <w:r>
        <w:rPr>
          <w:rFonts w:ascii="Verdana" w:hAnsi="Verdana"/>
          <w:color w:val="000000"/>
          <w:spacing w:val="1"/>
          <w:lang w:val="uk-UA"/>
        </w:rPr>
        <w:t> </w:t>
      </w:r>
      <w:r>
        <w:rPr>
          <w:rFonts w:ascii="Verdana" w:hAnsi="Verdana"/>
          <w:color w:val="000000"/>
          <w:lang w:val="uk-UA"/>
        </w:rPr>
        <w:t>для</w:t>
      </w:r>
      <w:r>
        <w:rPr>
          <w:rFonts w:ascii="Verdana" w:hAnsi="Verdana"/>
          <w:color w:val="000000"/>
          <w:spacing w:val="1"/>
          <w:lang w:val="uk-UA"/>
        </w:rPr>
        <w:t> </w:t>
      </w:r>
      <w:r>
        <w:rPr>
          <w:rFonts w:ascii="Verdana" w:hAnsi="Verdana"/>
          <w:color w:val="000000"/>
          <w:lang w:val="uk-UA"/>
        </w:rPr>
        <w:t>студентів</w:t>
      </w:r>
      <w:r>
        <w:rPr>
          <w:rFonts w:ascii="Verdana" w:hAnsi="Verdana"/>
          <w:color w:val="000000"/>
          <w:spacing w:val="1"/>
          <w:lang w:val="uk-UA"/>
        </w:rPr>
        <w:t> </w:t>
      </w:r>
      <w:r>
        <w:rPr>
          <w:rFonts w:ascii="Verdana" w:hAnsi="Verdana"/>
          <w:color w:val="000000"/>
          <w:lang w:val="uk-UA"/>
        </w:rPr>
        <w:t>та</w:t>
      </w:r>
      <w:r>
        <w:rPr>
          <w:rFonts w:ascii="Verdana" w:hAnsi="Verdana"/>
          <w:color w:val="000000"/>
          <w:spacing w:val="1"/>
          <w:lang w:val="uk-UA"/>
        </w:rPr>
        <w:t> </w:t>
      </w:r>
      <w:r>
        <w:rPr>
          <w:rFonts w:ascii="Verdana" w:hAnsi="Verdana"/>
          <w:color w:val="000000"/>
          <w:lang w:val="uk-UA"/>
        </w:rPr>
        <w:t>молодих</w:t>
      </w:r>
      <w:r>
        <w:rPr>
          <w:rFonts w:ascii="Verdana" w:hAnsi="Verdana"/>
          <w:color w:val="000000"/>
          <w:spacing w:val="1"/>
          <w:lang w:val="uk-UA"/>
        </w:rPr>
        <w:t> </w:t>
      </w:r>
      <w:r>
        <w:rPr>
          <w:rFonts w:ascii="Verdana" w:hAnsi="Verdana"/>
          <w:color w:val="000000"/>
          <w:lang w:val="uk-UA"/>
        </w:rPr>
        <w:t>вчених</w:t>
      </w:r>
      <w:r>
        <w:rPr>
          <w:rFonts w:ascii="Verdana" w:hAnsi="Verdana"/>
          <w:color w:val="000000"/>
          <w:spacing w:val="1"/>
          <w:lang w:val="uk-UA"/>
        </w:rPr>
        <w:t> </w:t>
      </w:r>
      <w:r>
        <w:rPr>
          <w:rFonts w:ascii="Verdana" w:hAnsi="Verdana"/>
          <w:color w:val="000000"/>
          <w:lang w:val="uk-UA"/>
        </w:rPr>
        <w:t>«Психологічні</w:t>
      </w:r>
      <w:r>
        <w:rPr>
          <w:rFonts w:ascii="Verdana" w:hAnsi="Verdana"/>
          <w:color w:val="000000"/>
          <w:spacing w:val="1"/>
          <w:lang w:val="uk-UA"/>
        </w:rPr>
        <w:t> </w:t>
      </w:r>
      <w:r>
        <w:rPr>
          <w:rFonts w:ascii="Verdana" w:hAnsi="Verdana"/>
          <w:color w:val="000000"/>
          <w:lang w:val="uk-UA"/>
        </w:rPr>
        <w:t>проблеми</w:t>
      </w:r>
      <w:r>
        <w:rPr>
          <w:rFonts w:ascii="Verdana" w:hAnsi="Verdana"/>
          <w:color w:val="000000"/>
          <w:spacing w:val="1"/>
          <w:lang w:val="uk-UA"/>
        </w:rPr>
        <w:t> </w:t>
      </w:r>
      <w:r>
        <w:rPr>
          <w:rFonts w:ascii="Verdana" w:hAnsi="Verdana"/>
          <w:color w:val="000000"/>
          <w:lang w:val="uk-UA"/>
        </w:rPr>
        <w:t>сучасності»</w:t>
      </w:r>
      <w:r>
        <w:rPr>
          <w:rFonts w:ascii="Verdana" w:hAnsi="Verdana"/>
          <w:color w:val="000000"/>
          <w:spacing w:val="1"/>
          <w:lang w:val="uk-UA"/>
        </w:rPr>
        <w:t> </w:t>
      </w:r>
      <w:r>
        <w:rPr>
          <w:rFonts w:ascii="Verdana" w:hAnsi="Verdana"/>
          <w:color w:val="000000"/>
          <w:lang w:val="uk-UA"/>
        </w:rPr>
        <w:t>(Львів,</w:t>
      </w:r>
      <w:r>
        <w:rPr>
          <w:rFonts w:ascii="Verdana" w:hAnsi="Verdana"/>
          <w:color w:val="000000"/>
          <w:spacing w:val="1"/>
          <w:lang w:val="uk-UA"/>
        </w:rPr>
        <w:t> </w:t>
      </w:r>
      <w:r>
        <w:rPr>
          <w:rFonts w:ascii="Verdana" w:hAnsi="Verdana"/>
          <w:color w:val="000000"/>
          <w:lang w:val="uk-UA"/>
        </w:rPr>
        <w:t>2008,</w:t>
      </w:r>
      <w:r>
        <w:rPr>
          <w:rFonts w:ascii="Verdana" w:hAnsi="Verdana"/>
          <w:color w:val="000000"/>
          <w:spacing w:val="1"/>
          <w:lang w:val="uk-UA"/>
        </w:rPr>
        <w:t> </w:t>
      </w:r>
      <w:r>
        <w:rPr>
          <w:rFonts w:ascii="Verdana" w:hAnsi="Verdana"/>
          <w:color w:val="000000"/>
          <w:lang w:val="uk-UA"/>
        </w:rPr>
        <w:t>2009,</w:t>
      </w:r>
      <w:r>
        <w:rPr>
          <w:rFonts w:ascii="Verdana" w:hAnsi="Verdana"/>
          <w:color w:val="000000"/>
          <w:spacing w:val="1"/>
          <w:lang w:val="uk-UA"/>
        </w:rPr>
        <w:t> </w:t>
      </w:r>
      <w:r>
        <w:rPr>
          <w:rFonts w:ascii="Verdana" w:hAnsi="Verdana"/>
          <w:color w:val="000000"/>
          <w:lang w:val="uk-UA"/>
        </w:rPr>
        <w:t>2010),</w:t>
      </w:r>
      <w:r>
        <w:rPr>
          <w:rFonts w:ascii="Verdana" w:hAnsi="Verdana"/>
          <w:color w:val="000000"/>
          <w:spacing w:val="1"/>
          <w:lang w:val="uk-UA"/>
        </w:rPr>
        <w:t> </w:t>
      </w:r>
      <w:r>
        <w:rPr>
          <w:rFonts w:ascii="Verdana" w:hAnsi="Verdana"/>
          <w:color w:val="000000"/>
          <w:lang w:val="uk-UA"/>
        </w:rPr>
        <w:t>звітних</w:t>
      </w:r>
      <w:r>
        <w:rPr>
          <w:rFonts w:ascii="Verdana" w:hAnsi="Verdana"/>
          <w:color w:val="000000"/>
          <w:spacing w:val="1"/>
          <w:lang w:val="uk-UA"/>
        </w:rPr>
        <w:t> </w:t>
      </w:r>
      <w:r>
        <w:rPr>
          <w:rFonts w:ascii="Verdana" w:hAnsi="Verdana"/>
          <w:color w:val="000000"/>
          <w:lang w:val="uk-UA"/>
        </w:rPr>
        <w:t>наукових</w:t>
      </w:r>
      <w:r>
        <w:rPr>
          <w:rFonts w:ascii="Verdana" w:hAnsi="Verdana"/>
          <w:color w:val="000000"/>
          <w:spacing w:val="1"/>
          <w:lang w:val="uk-UA"/>
        </w:rPr>
        <w:t> </w:t>
      </w:r>
      <w:r>
        <w:rPr>
          <w:rFonts w:ascii="Verdana" w:hAnsi="Verdana"/>
          <w:color w:val="000000"/>
          <w:lang w:val="uk-UA"/>
        </w:rPr>
        <w:t>конференціях</w:t>
      </w:r>
      <w:r>
        <w:rPr>
          <w:rFonts w:ascii="Verdana" w:hAnsi="Verdana"/>
          <w:color w:val="000000"/>
          <w:spacing w:val="1"/>
          <w:lang w:val="uk-UA"/>
        </w:rPr>
        <w:t> </w:t>
      </w:r>
      <w:r>
        <w:rPr>
          <w:rFonts w:ascii="Verdana" w:hAnsi="Verdana"/>
          <w:color w:val="000000"/>
          <w:lang w:val="uk-UA"/>
        </w:rPr>
        <w:t>Львівського</w:t>
      </w:r>
      <w:r>
        <w:rPr>
          <w:rFonts w:ascii="Verdana" w:hAnsi="Verdana"/>
          <w:color w:val="000000"/>
          <w:spacing w:val="1"/>
          <w:lang w:val="uk-UA"/>
        </w:rPr>
        <w:t> </w:t>
      </w:r>
      <w:r>
        <w:rPr>
          <w:rFonts w:ascii="Verdana" w:hAnsi="Verdana"/>
          <w:color w:val="000000"/>
          <w:lang w:val="uk-UA"/>
        </w:rPr>
        <w:t>національного</w:t>
      </w:r>
      <w:r>
        <w:rPr>
          <w:rFonts w:ascii="Verdana" w:hAnsi="Verdana"/>
          <w:color w:val="000000"/>
          <w:spacing w:val="1"/>
          <w:lang w:val="uk-UA"/>
        </w:rPr>
        <w:t> </w:t>
      </w:r>
      <w:r>
        <w:rPr>
          <w:rFonts w:ascii="Verdana" w:hAnsi="Verdana"/>
          <w:color w:val="000000"/>
          <w:lang w:val="uk-UA"/>
        </w:rPr>
        <w:t>університету</w:t>
      </w:r>
      <w:r>
        <w:rPr>
          <w:rFonts w:ascii="Verdana" w:hAnsi="Verdana"/>
          <w:color w:val="000000"/>
          <w:spacing w:val="1"/>
          <w:lang w:val="uk-UA"/>
        </w:rPr>
        <w:t> </w:t>
      </w:r>
      <w:r>
        <w:rPr>
          <w:rFonts w:ascii="Verdana" w:hAnsi="Verdana"/>
          <w:color w:val="000000"/>
          <w:lang w:val="uk-UA"/>
        </w:rPr>
        <w:t>ім.</w:t>
      </w:r>
      <w:r>
        <w:rPr>
          <w:rFonts w:ascii="Verdana" w:hAnsi="Verdana"/>
          <w:color w:val="000000"/>
          <w:spacing w:val="1"/>
          <w:lang w:val="uk-UA"/>
        </w:rPr>
        <w:t> </w:t>
      </w:r>
      <w:r>
        <w:rPr>
          <w:rFonts w:ascii="Verdana" w:hAnsi="Verdana"/>
          <w:color w:val="000000"/>
          <w:lang w:val="uk-UA"/>
        </w:rPr>
        <w:t>І.</w:t>
      </w:r>
      <w:r>
        <w:rPr>
          <w:rFonts w:ascii="Verdana" w:hAnsi="Verdana"/>
          <w:color w:val="000000"/>
          <w:spacing w:val="1"/>
          <w:lang w:val="uk-UA"/>
        </w:rPr>
        <w:t> </w:t>
      </w:r>
      <w:r>
        <w:rPr>
          <w:rFonts w:ascii="Verdana" w:hAnsi="Verdana"/>
          <w:color w:val="000000"/>
          <w:lang w:val="uk-UA"/>
        </w:rPr>
        <w:t>Франка</w:t>
      </w:r>
      <w:r>
        <w:rPr>
          <w:rFonts w:ascii="Verdana" w:hAnsi="Verdana"/>
          <w:color w:val="000000"/>
          <w:spacing w:val="1"/>
          <w:lang w:val="uk-UA"/>
        </w:rPr>
        <w:t> </w:t>
      </w:r>
      <w:r>
        <w:rPr>
          <w:rFonts w:ascii="Verdana" w:hAnsi="Verdana"/>
          <w:color w:val="000000"/>
          <w:lang w:val="uk-UA"/>
        </w:rPr>
        <w:t>(Львів,</w:t>
      </w:r>
      <w:r>
        <w:rPr>
          <w:rFonts w:ascii="Verdana" w:hAnsi="Verdana"/>
          <w:color w:val="000000"/>
          <w:spacing w:val="1"/>
          <w:lang w:val="uk-UA"/>
        </w:rPr>
        <w:t> </w:t>
      </w:r>
      <w:r>
        <w:rPr>
          <w:rFonts w:ascii="Verdana" w:hAnsi="Verdana"/>
          <w:color w:val="000000"/>
          <w:lang w:val="uk-UA"/>
        </w:rPr>
        <w:t>2007,</w:t>
      </w:r>
      <w:r>
        <w:rPr>
          <w:rFonts w:ascii="Verdana" w:hAnsi="Verdana"/>
          <w:color w:val="000000"/>
          <w:spacing w:val="70"/>
          <w:lang w:val="uk-UA"/>
        </w:rPr>
        <w:t> </w:t>
      </w:r>
      <w:r>
        <w:rPr>
          <w:rFonts w:ascii="Verdana" w:hAnsi="Verdana"/>
          <w:color w:val="000000"/>
          <w:lang w:val="uk-UA"/>
        </w:rPr>
        <w:t>2008,</w:t>
      </w:r>
      <w:r>
        <w:rPr>
          <w:rFonts w:ascii="Verdana" w:hAnsi="Verdana"/>
          <w:color w:val="000000"/>
          <w:spacing w:val="1"/>
          <w:lang w:val="uk-UA"/>
        </w:rPr>
        <w:t> </w:t>
      </w:r>
      <w:r>
        <w:rPr>
          <w:rFonts w:ascii="Verdana" w:hAnsi="Verdana"/>
          <w:color w:val="000000"/>
          <w:lang w:val="uk-UA"/>
        </w:rPr>
        <w:t>2009).</w:t>
      </w:r>
    </w:p>
    <w:p w:rsidR="002F606A" w:rsidRPr="002F606A" w:rsidRDefault="002F606A" w:rsidP="002F606A">
      <w:pPr>
        <w:pStyle w:val="a2"/>
        <w:shd w:val="clear" w:color="auto" w:fill="FFFFFF"/>
        <w:spacing w:line="360" w:lineRule="atLeast"/>
        <w:ind w:right="683" w:firstLine="710"/>
        <w:rPr>
          <w:rFonts w:ascii="Verdana" w:hAnsi="Verdana"/>
          <w:color w:val="000000"/>
          <w:lang w:val="uk-UA"/>
        </w:rPr>
      </w:pPr>
      <w:r>
        <w:rPr>
          <w:rFonts w:ascii="Verdana" w:hAnsi="Verdana"/>
          <w:b/>
          <w:bCs/>
          <w:color w:val="000000"/>
          <w:lang w:val="uk-UA"/>
        </w:rPr>
        <w:t>Публікації.</w:t>
      </w:r>
      <w:r>
        <w:rPr>
          <w:rFonts w:ascii="Verdana" w:hAnsi="Verdana"/>
          <w:b/>
          <w:bCs/>
          <w:color w:val="000000"/>
          <w:spacing w:val="1"/>
          <w:lang w:val="uk-UA"/>
        </w:rPr>
        <w:t> </w:t>
      </w:r>
      <w:r>
        <w:rPr>
          <w:rFonts w:ascii="Verdana" w:hAnsi="Verdana"/>
          <w:color w:val="000000"/>
          <w:lang w:val="uk-UA"/>
        </w:rPr>
        <w:t>Основний</w:t>
      </w:r>
      <w:r>
        <w:rPr>
          <w:rFonts w:ascii="Verdana" w:hAnsi="Verdana"/>
          <w:color w:val="000000"/>
          <w:spacing w:val="1"/>
          <w:lang w:val="uk-UA"/>
        </w:rPr>
        <w:t> </w:t>
      </w:r>
      <w:r>
        <w:rPr>
          <w:rFonts w:ascii="Verdana" w:hAnsi="Verdana"/>
          <w:color w:val="000000"/>
          <w:lang w:val="uk-UA"/>
        </w:rPr>
        <w:t>зміст</w:t>
      </w:r>
      <w:r>
        <w:rPr>
          <w:rFonts w:ascii="Verdana" w:hAnsi="Verdana"/>
          <w:color w:val="000000"/>
          <w:spacing w:val="1"/>
          <w:lang w:val="uk-UA"/>
        </w:rPr>
        <w:t> </w:t>
      </w:r>
      <w:r>
        <w:rPr>
          <w:rFonts w:ascii="Verdana" w:hAnsi="Verdana"/>
          <w:color w:val="000000"/>
          <w:lang w:val="uk-UA"/>
        </w:rPr>
        <w:t>роботи</w:t>
      </w:r>
      <w:r>
        <w:rPr>
          <w:rFonts w:ascii="Verdana" w:hAnsi="Verdana"/>
          <w:color w:val="000000"/>
          <w:spacing w:val="1"/>
          <w:lang w:val="uk-UA"/>
        </w:rPr>
        <w:t> </w:t>
      </w:r>
      <w:r>
        <w:rPr>
          <w:rFonts w:ascii="Verdana" w:hAnsi="Verdana"/>
          <w:color w:val="000000"/>
          <w:lang w:val="uk-UA"/>
        </w:rPr>
        <w:t>представлено</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вісімнадцяти</w:t>
      </w:r>
      <w:r>
        <w:rPr>
          <w:rFonts w:ascii="Verdana" w:hAnsi="Verdana"/>
          <w:color w:val="000000"/>
          <w:spacing w:val="1"/>
          <w:lang w:val="uk-UA"/>
        </w:rPr>
        <w:t> </w:t>
      </w:r>
      <w:r>
        <w:rPr>
          <w:rFonts w:ascii="Verdana" w:hAnsi="Verdana"/>
          <w:color w:val="000000"/>
          <w:lang w:val="uk-UA"/>
        </w:rPr>
        <w:t>публікаціях, сім із яких – одноосібні статті у фахових виданнях, що входять до</w:t>
      </w:r>
      <w:r>
        <w:rPr>
          <w:rFonts w:ascii="Verdana" w:hAnsi="Verdana"/>
          <w:color w:val="000000"/>
          <w:spacing w:val="-67"/>
          <w:lang w:val="uk-UA"/>
        </w:rPr>
        <w:t> </w:t>
      </w:r>
      <w:r>
        <w:rPr>
          <w:rFonts w:ascii="Verdana" w:hAnsi="Verdana"/>
          <w:color w:val="000000"/>
          <w:lang w:val="uk-UA"/>
        </w:rPr>
        <w:t>переліку</w:t>
      </w:r>
      <w:r>
        <w:rPr>
          <w:rFonts w:ascii="Verdana" w:hAnsi="Verdana"/>
          <w:color w:val="000000"/>
          <w:spacing w:val="-4"/>
          <w:lang w:val="uk-UA"/>
        </w:rPr>
        <w:t> </w:t>
      </w:r>
      <w:r>
        <w:rPr>
          <w:rFonts w:ascii="Verdana" w:hAnsi="Verdana"/>
          <w:color w:val="000000"/>
          <w:lang w:val="uk-UA"/>
        </w:rPr>
        <w:t>ВАК</w:t>
      </w:r>
      <w:r>
        <w:rPr>
          <w:rFonts w:ascii="Verdana" w:hAnsi="Verdana"/>
          <w:color w:val="000000"/>
          <w:spacing w:val="2"/>
          <w:lang w:val="uk-UA"/>
        </w:rPr>
        <w:t> </w:t>
      </w:r>
      <w:r>
        <w:rPr>
          <w:rFonts w:ascii="Verdana" w:hAnsi="Verdana"/>
          <w:color w:val="000000"/>
          <w:lang w:val="uk-UA"/>
        </w:rPr>
        <w:t>України.</w:t>
      </w:r>
    </w:p>
    <w:p w:rsidR="002F606A" w:rsidRPr="002F606A" w:rsidRDefault="002F606A" w:rsidP="002F606A">
      <w:pPr>
        <w:rPr>
          <w:rFonts w:ascii="Times New Roman" w:hAnsi="Times New Roman"/>
          <w:lang w:val="uk-UA"/>
        </w:rPr>
      </w:pPr>
      <w:r>
        <w:rPr>
          <w:color w:val="000000"/>
          <w:shd w:val="clear" w:color="auto" w:fill="FFFFFF"/>
          <w:lang w:val="uk-UA"/>
        </w:rPr>
        <w:br w:type="textWrapping" w:clear="all"/>
      </w:r>
    </w:p>
    <w:p w:rsidR="002F606A" w:rsidRDefault="002F606A" w:rsidP="002F606A">
      <w:pPr>
        <w:pStyle w:val="a2"/>
        <w:shd w:val="clear" w:color="auto" w:fill="FFFFFF"/>
        <w:spacing w:before="147" w:after="0" w:line="360" w:lineRule="atLeast"/>
        <w:ind w:left="559" w:right="682" w:firstLine="710"/>
        <w:rPr>
          <w:rFonts w:ascii="Verdana" w:hAnsi="Verdana"/>
          <w:color w:val="000000"/>
        </w:rPr>
      </w:pPr>
      <w:r>
        <w:rPr>
          <w:rFonts w:ascii="Verdana" w:hAnsi="Verdana"/>
          <w:b/>
          <w:bCs/>
          <w:color w:val="000000"/>
          <w:lang w:val="uk-UA"/>
        </w:rPr>
        <w:t>Структура</w:t>
      </w:r>
      <w:r>
        <w:rPr>
          <w:rFonts w:ascii="Verdana" w:hAnsi="Verdana"/>
          <w:b/>
          <w:bCs/>
          <w:color w:val="000000"/>
          <w:spacing w:val="1"/>
          <w:lang w:val="uk-UA"/>
        </w:rPr>
        <w:t> </w:t>
      </w:r>
      <w:r>
        <w:rPr>
          <w:rFonts w:ascii="Verdana" w:hAnsi="Verdana"/>
          <w:b/>
          <w:bCs/>
          <w:color w:val="000000"/>
          <w:lang w:val="uk-UA"/>
        </w:rPr>
        <w:t>і</w:t>
      </w:r>
      <w:r>
        <w:rPr>
          <w:rFonts w:ascii="Verdana" w:hAnsi="Verdana"/>
          <w:b/>
          <w:bCs/>
          <w:color w:val="000000"/>
          <w:spacing w:val="1"/>
          <w:lang w:val="uk-UA"/>
        </w:rPr>
        <w:t> </w:t>
      </w:r>
      <w:r>
        <w:rPr>
          <w:rFonts w:ascii="Verdana" w:hAnsi="Verdana"/>
          <w:b/>
          <w:bCs/>
          <w:color w:val="000000"/>
          <w:lang w:val="uk-UA"/>
        </w:rPr>
        <w:t>обсяг</w:t>
      </w:r>
      <w:r>
        <w:rPr>
          <w:rFonts w:ascii="Verdana" w:hAnsi="Verdana"/>
          <w:b/>
          <w:bCs/>
          <w:color w:val="000000"/>
          <w:spacing w:val="1"/>
          <w:lang w:val="uk-UA"/>
        </w:rPr>
        <w:t> </w:t>
      </w:r>
      <w:r>
        <w:rPr>
          <w:rFonts w:ascii="Verdana" w:hAnsi="Verdana"/>
          <w:b/>
          <w:bCs/>
          <w:color w:val="000000"/>
          <w:lang w:val="uk-UA"/>
        </w:rPr>
        <w:t>дисертації.</w:t>
      </w:r>
      <w:r>
        <w:rPr>
          <w:rFonts w:ascii="Verdana" w:hAnsi="Verdana"/>
          <w:b/>
          <w:bCs/>
          <w:color w:val="000000"/>
          <w:spacing w:val="1"/>
          <w:lang w:val="uk-UA"/>
        </w:rPr>
        <w:t> </w:t>
      </w:r>
      <w:r>
        <w:rPr>
          <w:rFonts w:ascii="Verdana" w:hAnsi="Verdana"/>
          <w:color w:val="000000"/>
          <w:lang w:val="uk-UA"/>
        </w:rPr>
        <w:t>Робота</w:t>
      </w:r>
      <w:r>
        <w:rPr>
          <w:rFonts w:ascii="Verdana" w:hAnsi="Verdana"/>
          <w:color w:val="000000"/>
          <w:spacing w:val="1"/>
          <w:lang w:val="uk-UA"/>
        </w:rPr>
        <w:t> </w:t>
      </w:r>
      <w:r>
        <w:rPr>
          <w:rFonts w:ascii="Verdana" w:hAnsi="Verdana"/>
          <w:color w:val="000000"/>
          <w:lang w:val="uk-UA"/>
        </w:rPr>
        <w:t>складається</w:t>
      </w:r>
      <w:r>
        <w:rPr>
          <w:rFonts w:ascii="Verdana" w:hAnsi="Verdana"/>
          <w:color w:val="000000"/>
          <w:spacing w:val="1"/>
          <w:lang w:val="uk-UA"/>
        </w:rPr>
        <w:t> </w:t>
      </w:r>
      <w:r>
        <w:rPr>
          <w:rFonts w:ascii="Verdana" w:hAnsi="Verdana"/>
          <w:color w:val="000000"/>
          <w:lang w:val="uk-UA"/>
        </w:rPr>
        <w:t>із</w:t>
      </w:r>
      <w:r>
        <w:rPr>
          <w:rFonts w:ascii="Verdana" w:hAnsi="Verdana"/>
          <w:color w:val="000000"/>
          <w:spacing w:val="1"/>
          <w:lang w:val="uk-UA"/>
        </w:rPr>
        <w:t> </w:t>
      </w:r>
      <w:r>
        <w:rPr>
          <w:rFonts w:ascii="Verdana" w:hAnsi="Verdana"/>
          <w:color w:val="000000"/>
          <w:lang w:val="uk-UA"/>
        </w:rPr>
        <w:t>вступу,</w:t>
      </w:r>
      <w:r>
        <w:rPr>
          <w:rFonts w:ascii="Verdana" w:hAnsi="Verdana"/>
          <w:color w:val="000000"/>
          <w:spacing w:val="1"/>
          <w:lang w:val="uk-UA"/>
        </w:rPr>
        <w:t> </w:t>
      </w:r>
      <w:r>
        <w:rPr>
          <w:rFonts w:ascii="Verdana" w:hAnsi="Verdana"/>
          <w:color w:val="000000"/>
          <w:lang w:val="uk-UA"/>
        </w:rPr>
        <w:t>трьох</w:t>
      </w:r>
      <w:r>
        <w:rPr>
          <w:rFonts w:ascii="Verdana" w:hAnsi="Verdana"/>
          <w:color w:val="000000"/>
          <w:spacing w:val="1"/>
          <w:lang w:val="uk-UA"/>
        </w:rPr>
        <w:t> </w:t>
      </w:r>
      <w:r>
        <w:rPr>
          <w:rFonts w:ascii="Verdana" w:hAnsi="Verdana"/>
          <w:color w:val="000000"/>
          <w:lang w:val="uk-UA"/>
        </w:rPr>
        <w:t>розділів,</w:t>
      </w:r>
      <w:r>
        <w:rPr>
          <w:rFonts w:ascii="Verdana" w:hAnsi="Verdana"/>
          <w:color w:val="000000"/>
          <w:spacing w:val="1"/>
          <w:lang w:val="uk-UA"/>
        </w:rPr>
        <w:t> </w:t>
      </w:r>
      <w:r>
        <w:rPr>
          <w:rFonts w:ascii="Verdana" w:hAnsi="Verdana"/>
          <w:color w:val="000000"/>
          <w:lang w:val="uk-UA"/>
        </w:rPr>
        <w:t>висновків,</w:t>
      </w:r>
      <w:r>
        <w:rPr>
          <w:rFonts w:ascii="Verdana" w:hAnsi="Verdana"/>
          <w:color w:val="000000"/>
          <w:spacing w:val="1"/>
          <w:lang w:val="uk-UA"/>
        </w:rPr>
        <w:t> </w:t>
      </w:r>
      <w:r>
        <w:rPr>
          <w:rFonts w:ascii="Verdana" w:hAnsi="Verdana"/>
          <w:color w:val="000000"/>
          <w:lang w:val="uk-UA"/>
        </w:rPr>
        <w:t>списку</w:t>
      </w:r>
      <w:r>
        <w:rPr>
          <w:rFonts w:ascii="Verdana" w:hAnsi="Verdana"/>
          <w:color w:val="000000"/>
          <w:spacing w:val="1"/>
          <w:lang w:val="uk-UA"/>
        </w:rPr>
        <w:t> </w:t>
      </w:r>
      <w:r>
        <w:rPr>
          <w:rFonts w:ascii="Verdana" w:hAnsi="Verdana"/>
          <w:color w:val="000000"/>
          <w:lang w:val="uk-UA"/>
        </w:rPr>
        <w:t>використаних</w:t>
      </w:r>
      <w:r>
        <w:rPr>
          <w:rFonts w:ascii="Verdana" w:hAnsi="Verdana"/>
          <w:color w:val="000000"/>
          <w:spacing w:val="1"/>
          <w:lang w:val="uk-UA"/>
        </w:rPr>
        <w:t> </w:t>
      </w:r>
      <w:r>
        <w:rPr>
          <w:rFonts w:ascii="Verdana" w:hAnsi="Verdana"/>
          <w:color w:val="000000"/>
          <w:lang w:val="uk-UA"/>
        </w:rPr>
        <w:t>джерел,</w:t>
      </w:r>
      <w:r>
        <w:rPr>
          <w:rFonts w:ascii="Verdana" w:hAnsi="Verdana"/>
          <w:color w:val="000000"/>
          <w:spacing w:val="1"/>
          <w:lang w:val="uk-UA"/>
        </w:rPr>
        <w:t> </w:t>
      </w:r>
      <w:r>
        <w:rPr>
          <w:rFonts w:ascii="Verdana" w:hAnsi="Verdana"/>
          <w:color w:val="000000"/>
          <w:lang w:val="uk-UA"/>
        </w:rPr>
        <w:t>у</w:t>
      </w:r>
      <w:r>
        <w:rPr>
          <w:rFonts w:ascii="Verdana" w:hAnsi="Verdana"/>
          <w:color w:val="000000"/>
          <w:spacing w:val="1"/>
          <w:lang w:val="uk-UA"/>
        </w:rPr>
        <w:t> </w:t>
      </w:r>
      <w:r>
        <w:rPr>
          <w:rFonts w:ascii="Verdana" w:hAnsi="Verdana"/>
          <w:color w:val="000000"/>
          <w:lang w:val="uk-UA"/>
        </w:rPr>
        <w:t>якому</w:t>
      </w:r>
      <w:r>
        <w:rPr>
          <w:rFonts w:ascii="Verdana" w:hAnsi="Verdana"/>
          <w:color w:val="000000"/>
          <w:spacing w:val="1"/>
          <w:lang w:val="uk-UA"/>
        </w:rPr>
        <w:t> </w:t>
      </w:r>
      <w:r>
        <w:rPr>
          <w:rFonts w:ascii="Verdana" w:hAnsi="Verdana"/>
          <w:color w:val="000000"/>
          <w:lang w:val="uk-UA"/>
        </w:rPr>
        <w:t>вказано</w:t>
      </w:r>
      <w:r>
        <w:rPr>
          <w:rFonts w:ascii="Verdana" w:hAnsi="Verdana"/>
          <w:color w:val="000000"/>
          <w:spacing w:val="1"/>
          <w:lang w:val="uk-UA"/>
        </w:rPr>
        <w:t> </w:t>
      </w:r>
      <w:r>
        <w:rPr>
          <w:rFonts w:ascii="Verdana" w:hAnsi="Verdana"/>
          <w:color w:val="000000"/>
          <w:lang w:val="uk-UA"/>
        </w:rPr>
        <w:t>219</w:t>
      </w:r>
      <w:r>
        <w:rPr>
          <w:rFonts w:ascii="Verdana" w:hAnsi="Verdana"/>
          <w:color w:val="000000"/>
          <w:spacing w:val="1"/>
          <w:lang w:val="uk-UA"/>
        </w:rPr>
        <w:t> </w:t>
      </w:r>
      <w:r>
        <w:rPr>
          <w:rFonts w:ascii="Verdana" w:hAnsi="Verdana"/>
          <w:color w:val="000000"/>
          <w:lang w:val="uk-UA"/>
        </w:rPr>
        <w:t>найменувань, і 13 додатків. Загальний обсяг дисертації складає 243 сторінки,</w:t>
      </w:r>
      <w:r>
        <w:rPr>
          <w:rFonts w:ascii="Verdana" w:hAnsi="Verdana"/>
          <w:color w:val="000000"/>
          <w:spacing w:val="1"/>
          <w:lang w:val="uk-UA"/>
        </w:rPr>
        <w:t> </w:t>
      </w:r>
      <w:r>
        <w:rPr>
          <w:rFonts w:ascii="Verdana" w:hAnsi="Verdana"/>
          <w:color w:val="000000"/>
          <w:lang w:val="uk-UA"/>
        </w:rPr>
        <w:t>основна частина</w:t>
      </w:r>
      <w:r>
        <w:rPr>
          <w:rFonts w:ascii="Verdana" w:hAnsi="Verdana"/>
          <w:color w:val="000000"/>
          <w:spacing w:val="1"/>
          <w:lang w:val="uk-UA"/>
        </w:rPr>
        <w:t> </w:t>
      </w:r>
      <w:r>
        <w:rPr>
          <w:rFonts w:ascii="Verdana" w:hAnsi="Verdana"/>
          <w:color w:val="000000"/>
          <w:lang w:val="uk-UA"/>
        </w:rPr>
        <w:t>– 160 сторінок.</w:t>
      </w:r>
      <w:r>
        <w:rPr>
          <w:rFonts w:ascii="Verdana" w:hAnsi="Verdana"/>
          <w:color w:val="000000"/>
          <w:spacing w:val="1"/>
          <w:lang w:val="uk-UA"/>
        </w:rPr>
        <w:t> </w:t>
      </w:r>
      <w:r>
        <w:rPr>
          <w:rFonts w:ascii="Verdana" w:hAnsi="Verdana"/>
          <w:color w:val="000000"/>
          <w:lang w:val="uk-UA"/>
        </w:rPr>
        <w:t>Дисертація містить 23 таблиці,</w:t>
      </w:r>
      <w:r>
        <w:rPr>
          <w:rFonts w:ascii="Verdana" w:hAnsi="Verdana"/>
          <w:color w:val="000000"/>
          <w:spacing w:val="70"/>
          <w:lang w:val="uk-UA"/>
        </w:rPr>
        <w:t> </w:t>
      </w:r>
      <w:r>
        <w:rPr>
          <w:rFonts w:ascii="Verdana" w:hAnsi="Verdana"/>
          <w:color w:val="000000"/>
          <w:lang w:val="uk-UA"/>
        </w:rPr>
        <w:t>67 рисунків,</w:t>
      </w:r>
      <w:r>
        <w:rPr>
          <w:rFonts w:ascii="Verdana" w:hAnsi="Verdana"/>
          <w:color w:val="000000"/>
          <w:spacing w:val="1"/>
          <w:lang w:val="uk-UA"/>
        </w:rPr>
        <w:t> </w:t>
      </w:r>
      <w:r>
        <w:rPr>
          <w:rFonts w:ascii="Verdana" w:hAnsi="Verdana"/>
          <w:color w:val="000000"/>
          <w:lang w:val="uk-UA"/>
        </w:rPr>
        <w:t>які</w:t>
      </w:r>
      <w:r>
        <w:rPr>
          <w:rFonts w:ascii="Verdana" w:hAnsi="Verdana"/>
          <w:color w:val="000000"/>
          <w:spacing w:val="-5"/>
          <w:lang w:val="uk-UA"/>
        </w:rPr>
        <w:t> </w:t>
      </w:r>
      <w:r>
        <w:rPr>
          <w:rFonts w:ascii="Verdana" w:hAnsi="Verdana"/>
          <w:color w:val="000000"/>
          <w:lang w:val="uk-UA"/>
        </w:rPr>
        <w:t>займають</w:t>
      </w:r>
      <w:r>
        <w:rPr>
          <w:rFonts w:ascii="Verdana" w:hAnsi="Verdana"/>
          <w:color w:val="000000"/>
          <w:spacing w:val="-1"/>
          <w:lang w:val="uk-UA"/>
        </w:rPr>
        <w:t> </w:t>
      </w:r>
      <w:r>
        <w:rPr>
          <w:rFonts w:ascii="Verdana" w:hAnsi="Verdana"/>
          <w:color w:val="000000"/>
          <w:lang w:val="uk-UA"/>
        </w:rPr>
        <w:t>27сторінок.</w:t>
      </w:r>
    </w:p>
    <w:p w:rsidR="006374D3" w:rsidRDefault="006374D3" w:rsidP="002F606A"/>
    <w:p w:rsidR="002F606A" w:rsidRDefault="002F606A" w:rsidP="002F606A"/>
    <w:p w:rsidR="002F606A" w:rsidRDefault="002F606A" w:rsidP="002F606A"/>
    <w:p w:rsidR="002F606A" w:rsidRDefault="002F606A" w:rsidP="002F606A"/>
    <w:p w:rsidR="002F606A" w:rsidRPr="002F606A" w:rsidRDefault="002F606A" w:rsidP="002F606A">
      <w:pPr>
        <w:tabs>
          <w:tab w:val="clear" w:pos="709"/>
        </w:tabs>
        <w:suppressAutoHyphens w:val="0"/>
        <w:autoSpaceDE w:val="0"/>
        <w:autoSpaceDN w:val="0"/>
        <w:spacing w:before="147" w:after="0" w:line="240" w:lineRule="auto"/>
        <w:ind w:left="612" w:right="25" w:firstLine="0"/>
        <w:jc w:val="center"/>
        <w:outlineLvl w:val="1"/>
        <w:rPr>
          <w:rFonts w:ascii="Times New Roman" w:eastAsia="Times New Roman" w:hAnsi="Times New Roman" w:cs="Times New Roman"/>
          <w:b/>
          <w:bCs/>
          <w:kern w:val="0"/>
          <w:sz w:val="28"/>
          <w:szCs w:val="28"/>
          <w:lang w:val="uk-UA" w:eastAsia="en-US"/>
        </w:rPr>
      </w:pPr>
      <w:r w:rsidRPr="002F606A">
        <w:rPr>
          <w:rFonts w:ascii="Times New Roman" w:eastAsia="Times New Roman" w:hAnsi="Times New Roman" w:cs="Times New Roman"/>
          <w:b/>
          <w:bCs/>
          <w:kern w:val="0"/>
          <w:sz w:val="28"/>
          <w:szCs w:val="28"/>
          <w:lang w:val="uk-UA" w:eastAsia="en-US"/>
        </w:rPr>
        <w:t>ВИСНОВКИ</w:t>
      </w:r>
    </w:p>
    <w:p w:rsidR="002F606A" w:rsidRPr="002F606A" w:rsidRDefault="002F606A" w:rsidP="002F606A">
      <w:pPr>
        <w:tabs>
          <w:tab w:val="clear" w:pos="709"/>
        </w:tabs>
        <w:suppressAutoHyphens w:val="0"/>
        <w:autoSpaceDE w:val="0"/>
        <w:autoSpaceDN w:val="0"/>
        <w:spacing w:before="197" w:after="0" w:line="384" w:lineRule="auto"/>
        <w:ind w:left="559" w:right="685" w:firstLine="710"/>
        <w:rPr>
          <w:rFonts w:ascii="Times New Roman" w:eastAsia="Times New Roman" w:hAnsi="Times New Roman" w:cs="Times New Roman"/>
          <w:kern w:val="0"/>
          <w:sz w:val="28"/>
          <w:szCs w:val="28"/>
          <w:lang w:val="uk-UA" w:eastAsia="en-US"/>
        </w:rPr>
      </w:pPr>
      <w:r w:rsidRPr="002F606A">
        <w:rPr>
          <w:rFonts w:ascii="Times New Roman" w:eastAsia="Times New Roman" w:hAnsi="Times New Roman" w:cs="Times New Roman"/>
          <w:kern w:val="0"/>
          <w:sz w:val="28"/>
          <w:szCs w:val="28"/>
          <w:lang w:val="uk-UA" w:eastAsia="en-US"/>
        </w:rPr>
        <w:t>У</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дисертації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наведене</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теоретичне</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узагальнення</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нове</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вирішення</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проблеми</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особливостей</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особистісної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ідентичності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та</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віртуальної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самопрезентації</w:t>
      </w:r>
      <w:r w:rsidRPr="002F606A">
        <w:rPr>
          <w:rFonts w:ascii="Times New Roman" w:eastAsia="Times New Roman" w:hAnsi="Times New Roman" w:cs="Times New Roman"/>
          <w:spacing w:val="-6"/>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осіб,</w:t>
      </w:r>
      <w:r w:rsidRPr="002F606A">
        <w:rPr>
          <w:rFonts w:ascii="Times New Roman" w:eastAsia="Times New Roman" w:hAnsi="Times New Roman" w:cs="Times New Roman"/>
          <w:spacing w:val="4"/>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схильних</w:t>
      </w:r>
      <w:r w:rsidRPr="002F606A">
        <w:rPr>
          <w:rFonts w:ascii="Times New Roman" w:eastAsia="Times New Roman" w:hAnsi="Times New Roman" w:cs="Times New Roman"/>
          <w:spacing w:val="-4"/>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до</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Інтернет-залежності:</w:t>
      </w:r>
    </w:p>
    <w:p w:rsidR="002F606A" w:rsidRPr="002F606A" w:rsidRDefault="002F606A" w:rsidP="002F606A">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kern w:val="0"/>
          <w:sz w:val="44"/>
          <w:szCs w:val="28"/>
          <w:lang w:val="uk-UA" w:eastAsia="en-US"/>
        </w:rPr>
      </w:pPr>
    </w:p>
    <w:p w:rsidR="002F606A" w:rsidRPr="002F606A" w:rsidRDefault="002F606A" w:rsidP="002F606A">
      <w:pPr>
        <w:numPr>
          <w:ilvl w:val="0"/>
          <w:numId w:val="35"/>
        </w:numPr>
        <w:tabs>
          <w:tab w:val="clear" w:pos="709"/>
          <w:tab w:val="left" w:pos="1660"/>
        </w:tabs>
        <w:suppressAutoHyphens w:val="0"/>
        <w:autoSpaceDE w:val="0"/>
        <w:autoSpaceDN w:val="0"/>
        <w:spacing w:after="0" w:line="384" w:lineRule="auto"/>
        <w:ind w:right="676"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Чинниками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Інтернет-залежності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рівні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базових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передумов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обставини,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які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сприятливими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для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виникнення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Інтернет-залежності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(особливості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соціальної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ситуації,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віртуального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середовища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взаємодії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із</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комп’ютером); на рівні необхідних умов – фактори, які повинні існувати для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виникнення Інтернет-залежності (психологічні особливості Інтернет-адиктів);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на рівні достатньої умови – фактор, що є результуючим двох попередніх рівнів</w:t>
      </w:r>
      <w:r w:rsidRPr="002F606A">
        <w:rPr>
          <w:rFonts w:ascii="Times New Roman" w:eastAsia="Times New Roman" w:hAnsi="Times New Roman" w:cs="Times New Roman"/>
          <w:spacing w:val="-67"/>
          <w:kern w:val="0"/>
          <w:sz w:val="28"/>
          <w:lang w:val="uk-UA" w:eastAsia="en-US"/>
        </w:rPr>
        <w:t xml:space="preserve"> </w:t>
      </w:r>
      <w:r w:rsidRPr="002F606A">
        <w:rPr>
          <w:rFonts w:ascii="Times New Roman" w:eastAsia="Times New Roman" w:hAnsi="Times New Roman" w:cs="Times New Roman"/>
          <w:kern w:val="0"/>
          <w:sz w:val="28"/>
          <w:lang w:val="uk-UA" w:eastAsia="en-US"/>
        </w:rPr>
        <w:t>та основою виникнення Інтернет-залежності (настановлення щодо власного 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зовнішнього світу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4"/>
          <w:kern w:val="0"/>
          <w:sz w:val="28"/>
          <w:lang w:val="uk-UA" w:eastAsia="en-US"/>
        </w:rPr>
        <w:t xml:space="preserve"> </w:t>
      </w:r>
      <w:r w:rsidRPr="002F606A">
        <w:rPr>
          <w:rFonts w:ascii="Times New Roman" w:eastAsia="Times New Roman" w:hAnsi="Times New Roman" w:cs="Times New Roman"/>
          <w:kern w:val="0"/>
          <w:sz w:val="28"/>
          <w:lang w:val="uk-UA" w:eastAsia="en-US"/>
        </w:rPr>
        <w:t>контексті</w:t>
      </w:r>
      <w:r w:rsidRPr="002F606A">
        <w:rPr>
          <w:rFonts w:ascii="Times New Roman" w:eastAsia="Times New Roman" w:hAnsi="Times New Roman" w:cs="Times New Roman"/>
          <w:spacing w:val="-4"/>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Інтернет-активності).</w:t>
      </w:r>
    </w:p>
    <w:p w:rsidR="002F606A" w:rsidRPr="002F606A" w:rsidRDefault="002F606A" w:rsidP="002F606A">
      <w:pPr>
        <w:numPr>
          <w:ilvl w:val="0"/>
          <w:numId w:val="35"/>
        </w:numPr>
        <w:tabs>
          <w:tab w:val="clear" w:pos="709"/>
          <w:tab w:val="left" w:pos="1746"/>
        </w:tabs>
        <w:suppressAutoHyphens w:val="0"/>
        <w:autoSpaceDE w:val="0"/>
        <w:autoSpaceDN w:val="0"/>
        <w:spacing w:after="0" w:line="384" w:lineRule="auto"/>
        <w:ind w:right="681" w:firstLine="782"/>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Основними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вимірами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особистісної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ідентичності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відповідними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діагностичні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критеріями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1)</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Я-образ</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(когнітивний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критерій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чітка,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інтегрована Я-концепція; афективний критерій – самоприйняття, самоповага,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адекватна самооцінка; часовий критерій – переживання цілісності свого Я 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часовому континуумі минулого, теперішнього та майбутнього); 2) міжособові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стосунки</w:t>
      </w:r>
      <w:r w:rsidRPr="002F606A">
        <w:rPr>
          <w:rFonts w:ascii="Times New Roman" w:eastAsia="Times New Roman" w:hAnsi="Times New Roman" w:cs="Times New Roman"/>
          <w:spacing w:val="30"/>
          <w:kern w:val="0"/>
          <w:sz w:val="28"/>
          <w:lang w:val="uk-UA" w:eastAsia="en-US"/>
        </w:rPr>
        <w:t xml:space="preserve"> </w:t>
      </w:r>
      <w:r w:rsidRPr="002F606A">
        <w:rPr>
          <w:rFonts w:ascii="Times New Roman" w:eastAsia="Times New Roman" w:hAnsi="Times New Roman" w:cs="Times New Roman"/>
          <w:kern w:val="0"/>
          <w:sz w:val="28"/>
          <w:lang w:val="uk-UA" w:eastAsia="en-US"/>
        </w:rPr>
        <w:t>(здатність</w:t>
      </w:r>
      <w:r w:rsidRPr="002F606A">
        <w:rPr>
          <w:rFonts w:ascii="Times New Roman" w:eastAsia="Times New Roman" w:hAnsi="Times New Roman" w:cs="Times New Roman"/>
          <w:spacing w:val="25"/>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31"/>
          <w:kern w:val="0"/>
          <w:sz w:val="28"/>
          <w:lang w:val="uk-UA" w:eastAsia="en-US"/>
        </w:rPr>
        <w:t xml:space="preserve"> </w:t>
      </w:r>
      <w:r w:rsidRPr="002F606A">
        <w:rPr>
          <w:rFonts w:ascii="Times New Roman" w:eastAsia="Times New Roman" w:hAnsi="Times New Roman" w:cs="Times New Roman"/>
          <w:kern w:val="0"/>
          <w:sz w:val="28"/>
          <w:lang w:val="uk-UA" w:eastAsia="en-US"/>
        </w:rPr>
        <w:t>встановлення</w:t>
      </w:r>
      <w:r w:rsidRPr="002F606A">
        <w:rPr>
          <w:rFonts w:ascii="Times New Roman" w:eastAsia="Times New Roman" w:hAnsi="Times New Roman" w:cs="Times New Roman"/>
          <w:spacing w:val="32"/>
          <w:kern w:val="0"/>
          <w:sz w:val="28"/>
          <w:lang w:val="uk-UA" w:eastAsia="en-US"/>
        </w:rPr>
        <w:t xml:space="preserve"> </w:t>
      </w:r>
      <w:r w:rsidRPr="002F606A">
        <w:rPr>
          <w:rFonts w:ascii="Times New Roman" w:eastAsia="Times New Roman" w:hAnsi="Times New Roman" w:cs="Times New Roman"/>
          <w:kern w:val="0"/>
          <w:sz w:val="28"/>
          <w:lang w:val="uk-UA" w:eastAsia="en-US"/>
        </w:rPr>
        <w:t>емпатичних</w:t>
      </w:r>
      <w:r w:rsidRPr="002F606A">
        <w:rPr>
          <w:rFonts w:ascii="Times New Roman" w:eastAsia="Times New Roman" w:hAnsi="Times New Roman" w:cs="Times New Roman"/>
          <w:spacing w:val="27"/>
          <w:kern w:val="0"/>
          <w:sz w:val="28"/>
          <w:lang w:val="uk-UA" w:eastAsia="en-US"/>
        </w:rPr>
        <w:t xml:space="preserve"> </w:t>
      </w:r>
      <w:r w:rsidRPr="002F606A">
        <w:rPr>
          <w:rFonts w:ascii="Times New Roman" w:eastAsia="Times New Roman" w:hAnsi="Times New Roman" w:cs="Times New Roman"/>
          <w:kern w:val="0"/>
          <w:sz w:val="28"/>
          <w:lang w:val="uk-UA" w:eastAsia="en-US"/>
        </w:rPr>
        <w:t>міжособових</w:t>
      </w:r>
      <w:r w:rsidRPr="002F606A">
        <w:rPr>
          <w:rFonts w:ascii="Times New Roman" w:eastAsia="Times New Roman" w:hAnsi="Times New Roman" w:cs="Times New Roman"/>
          <w:spacing w:val="22"/>
          <w:kern w:val="0"/>
          <w:sz w:val="28"/>
          <w:lang w:val="uk-UA" w:eastAsia="en-US"/>
        </w:rPr>
        <w:t xml:space="preserve"> </w:t>
      </w:r>
      <w:r w:rsidRPr="002F606A">
        <w:rPr>
          <w:rFonts w:ascii="Times New Roman" w:eastAsia="Times New Roman" w:hAnsi="Times New Roman" w:cs="Times New Roman"/>
          <w:kern w:val="0"/>
          <w:sz w:val="28"/>
          <w:lang w:val="uk-UA" w:eastAsia="en-US"/>
        </w:rPr>
        <w:t>стосунків);</w:t>
      </w:r>
    </w:p>
    <w:p w:rsidR="002F606A" w:rsidRPr="002F606A" w:rsidRDefault="002F606A" w:rsidP="002F606A">
      <w:pPr>
        <w:numPr>
          <w:ilvl w:val="0"/>
          <w:numId w:val="34"/>
        </w:numPr>
        <w:tabs>
          <w:tab w:val="clear" w:pos="709"/>
          <w:tab w:val="left" w:pos="863"/>
        </w:tabs>
        <w:suppressAutoHyphens w:val="0"/>
        <w:autoSpaceDE w:val="0"/>
        <w:autoSpaceDN w:val="0"/>
        <w:spacing w:after="0" w:line="240" w:lineRule="auto"/>
        <w:ind w:hanging="304"/>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діяльність</w:t>
      </w:r>
      <w:r w:rsidRPr="002F606A">
        <w:rPr>
          <w:rFonts w:ascii="Times New Roman" w:eastAsia="Times New Roman" w:hAnsi="Times New Roman" w:cs="Times New Roman"/>
          <w:spacing w:val="30"/>
          <w:kern w:val="0"/>
          <w:sz w:val="28"/>
          <w:lang w:val="uk-UA" w:eastAsia="en-US"/>
        </w:rPr>
        <w:t xml:space="preserve"> </w:t>
      </w:r>
      <w:r w:rsidRPr="002F606A">
        <w:rPr>
          <w:rFonts w:ascii="Times New Roman" w:eastAsia="Times New Roman" w:hAnsi="Times New Roman" w:cs="Times New Roman"/>
          <w:kern w:val="0"/>
          <w:sz w:val="28"/>
          <w:lang w:val="uk-UA" w:eastAsia="en-US"/>
        </w:rPr>
        <w:t>(наявність</w:t>
      </w:r>
      <w:r w:rsidRPr="002F606A">
        <w:rPr>
          <w:rFonts w:ascii="Times New Roman" w:eastAsia="Times New Roman" w:hAnsi="Times New Roman" w:cs="Times New Roman"/>
          <w:spacing w:val="30"/>
          <w:kern w:val="0"/>
          <w:sz w:val="28"/>
          <w:lang w:val="uk-UA" w:eastAsia="en-US"/>
        </w:rPr>
        <w:t xml:space="preserve"> </w:t>
      </w:r>
      <w:r w:rsidRPr="002F606A">
        <w:rPr>
          <w:rFonts w:ascii="Times New Roman" w:eastAsia="Times New Roman" w:hAnsi="Times New Roman" w:cs="Times New Roman"/>
          <w:kern w:val="0"/>
          <w:sz w:val="28"/>
          <w:lang w:val="uk-UA" w:eastAsia="en-US"/>
        </w:rPr>
        <w:t>самовизначення,</w:t>
      </w:r>
      <w:r w:rsidRPr="002F606A">
        <w:rPr>
          <w:rFonts w:ascii="Times New Roman" w:eastAsia="Times New Roman" w:hAnsi="Times New Roman" w:cs="Times New Roman"/>
          <w:spacing w:val="34"/>
          <w:kern w:val="0"/>
          <w:sz w:val="28"/>
          <w:lang w:val="uk-UA" w:eastAsia="en-US"/>
        </w:rPr>
        <w:t xml:space="preserve"> </w:t>
      </w:r>
      <w:r w:rsidRPr="002F606A">
        <w:rPr>
          <w:rFonts w:ascii="Times New Roman" w:eastAsia="Times New Roman" w:hAnsi="Times New Roman" w:cs="Times New Roman"/>
          <w:kern w:val="0"/>
          <w:sz w:val="28"/>
          <w:lang w:val="uk-UA" w:eastAsia="en-US"/>
        </w:rPr>
        <w:t>здатність</w:t>
      </w:r>
      <w:r w:rsidRPr="002F606A">
        <w:rPr>
          <w:rFonts w:ascii="Times New Roman" w:eastAsia="Times New Roman" w:hAnsi="Times New Roman" w:cs="Times New Roman"/>
          <w:spacing w:val="30"/>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32"/>
          <w:kern w:val="0"/>
          <w:sz w:val="28"/>
          <w:lang w:val="uk-UA" w:eastAsia="en-US"/>
        </w:rPr>
        <w:t xml:space="preserve"> </w:t>
      </w:r>
      <w:r w:rsidRPr="002F606A">
        <w:rPr>
          <w:rFonts w:ascii="Times New Roman" w:eastAsia="Times New Roman" w:hAnsi="Times New Roman" w:cs="Times New Roman"/>
          <w:kern w:val="0"/>
          <w:sz w:val="28"/>
          <w:lang w:val="uk-UA" w:eastAsia="en-US"/>
        </w:rPr>
        <w:t>ефективної</w:t>
      </w:r>
      <w:r w:rsidRPr="002F606A">
        <w:rPr>
          <w:rFonts w:ascii="Times New Roman" w:eastAsia="Times New Roman" w:hAnsi="Times New Roman" w:cs="Times New Roman"/>
          <w:spacing w:val="27"/>
          <w:kern w:val="0"/>
          <w:sz w:val="28"/>
          <w:lang w:val="uk-UA" w:eastAsia="en-US"/>
        </w:rPr>
        <w:t xml:space="preserve"> </w:t>
      </w:r>
      <w:r w:rsidRPr="002F606A">
        <w:rPr>
          <w:rFonts w:ascii="Times New Roman" w:eastAsia="Times New Roman" w:hAnsi="Times New Roman" w:cs="Times New Roman"/>
          <w:kern w:val="0"/>
          <w:sz w:val="28"/>
          <w:lang w:val="uk-UA" w:eastAsia="en-US"/>
        </w:rPr>
        <w:t>діяльності);</w:t>
      </w:r>
    </w:p>
    <w:p w:rsidR="002F606A" w:rsidRPr="002F606A" w:rsidRDefault="002F606A" w:rsidP="002F606A">
      <w:pPr>
        <w:numPr>
          <w:ilvl w:val="0"/>
          <w:numId w:val="34"/>
        </w:numPr>
        <w:tabs>
          <w:tab w:val="clear" w:pos="709"/>
          <w:tab w:val="left" w:pos="863"/>
        </w:tabs>
        <w:suppressAutoHyphens w:val="0"/>
        <w:autoSpaceDE w:val="0"/>
        <w:autoSpaceDN w:val="0"/>
        <w:spacing w:before="196" w:after="0" w:line="240" w:lineRule="auto"/>
        <w:ind w:hanging="304"/>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цінності</w:t>
      </w:r>
      <w:r w:rsidRPr="002F606A">
        <w:rPr>
          <w:rFonts w:ascii="Times New Roman" w:eastAsia="Times New Roman" w:hAnsi="Times New Roman" w:cs="Times New Roman"/>
          <w:spacing w:val="-11"/>
          <w:kern w:val="0"/>
          <w:sz w:val="28"/>
          <w:lang w:val="uk-UA" w:eastAsia="en-US"/>
        </w:rPr>
        <w:t xml:space="preserve"> </w:t>
      </w:r>
      <w:r w:rsidRPr="002F606A">
        <w:rPr>
          <w:rFonts w:ascii="Times New Roman" w:eastAsia="Times New Roman" w:hAnsi="Times New Roman" w:cs="Times New Roman"/>
          <w:kern w:val="0"/>
          <w:sz w:val="28"/>
          <w:lang w:val="uk-UA" w:eastAsia="en-US"/>
        </w:rPr>
        <w:t>(усталена</w:t>
      </w:r>
      <w:r w:rsidRPr="002F606A">
        <w:rPr>
          <w:rFonts w:ascii="Times New Roman" w:eastAsia="Times New Roman" w:hAnsi="Times New Roman" w:cs="Times New Roman"/>
          <w:spacing w:val="-6"/>
          <w:kern w:val="0"/>
          <w:sz w:val="28"/>
          <w:lang w:val="uk-UA" w:eastAsia="en-US"/>
        </w:rPr>
        <w:t xml:space="preserve"> </w:t>
      </w:r>
      <w:r w:rsidRPr="002F606A">
        <w:rPr>
          <w:rFonts w:ascii="Times New Roman" w:eastAsia="Times New Roman" w:hAnsi="Times New Roman" w:cs="Times New Roman"/>
          <w:kern w:val="0"/>
          <w:sz w:val="28"/>
          <w:lang w:val="uk-UA" w:eastAsia="en-US"/>
        </w:rPr>
        <w:t>система</w:t>
      </w:r>
      <w:r w:rsidRPr="002F606A">
        <w:rPr>
          <w:rFonts w:ascii="Times New Roman" w:eastAsia="Times New Roman" w:hAnsi="Times New Roman" w:cs="Times New Roman"/>
          <w:spacing w:val="-5"/>
          <w:kern w:val="0"/>
          <w:sz w:val="28"/>
          <w:lang w:val="uk-UA" w:eastAsia="en-US"/>
        </w:rPr>
        <w:t xml:space="preserve"> </w:t>
      </w:r>
      <w:r w:rsidRPr="002F606A">
        <w:rPr>
          <w:rFonts w:ascii="Times New Roman" w:eastAsia="Times New Roman" w:hAnsi="Times New Roman" w:cs="Times New Roman"/>
          <w:kern w:val="0"/>
          <w:sz w:val="28"/>
          <w:lang w:val="uk-UA" w:eastAsia="en-US"/>
        </w:rPr>
        <w:t>цінностей</w:t>
      </w:r>
      <w:r w:rsidRPr="002F606A">
        <w:rPr>
          <w:rFonts w:ascii="Times New Roman" w:eastAsia="Times New Roman" w:hAnsi="Times New Roman" w:cs="Times New Roman"/>
          <w:spacing w:val="-2"/>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5"/>
          <w:kern w:val="0"/>
          <w:sz w:val="28"/>
          <w:lang w:val="uk-UA" w:eastAsia="en-US"/>
        </w:rPr>
        <w:t xml:space="preserve"> </w:t>
      </w:r>
      <w:r w:rsidRPr="002F606A">
        <w:rPr>
          <w:rFonts w:ascii="Times New Roman" w:eastAsia="Times New Roman" w:hAnsi="Times New Roman" w:cs="Times New Roman"/>
          <w:kern w:val="0"/>
          <w:sz w:val="28"/>
          <w:lang w:val="uk-UA" w:eastAsia="en-US"/>
        </w:rPr>
        <w:t>авторитетів).</w:t>
      </w:r>
    </w:p>
    <w:p w:rsidR="002F606A" w:rsidRPr="002F606A" w:rsidRDefault="002F606A" w:rsidP="002F606A">
      <w:pPr>
        <w:numPr>
          <w:ilvl w:val="0"/>
          <w:numId w:val="35"/>
        </w:numPr>
        <w:tabs>
          <w:tab w:val="clear" w:pos="709"/>
          <w:tab w:val="left" w:pos="1563"/>
        </w:tabs>
        <w:suppressAutoHyphens w:val="0"/>
        <w:autoSpaceDE w:val="0"/>
        <w:autoSpaceDN w:val="0"/>
        <w:spacing w:before="192" w:after="0" w:line="384" w:lineRule="auto"/>
        <w:ind w:right="674"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Інтернет-середовище створює сприятливі умови для проявів сплутаної</w:t>
      </w:r>
      <w:r w:rsidRPr="002F606A">
        <w:rPr>
          <w:rFonts w:ascii="Times New Roman" w:eastAsia="Times New Roman" w:hAnsi="Times New Roman" w:cs="Times New Roman"/>
          <w:spacing w:val="-67"/>
          <w:kern w:val="0"/>
          <w:sz w:val="28"/>
          <w:lang w:val="uk-UA" w:eastAsia="en-US"/>
        </w:rPr>
        <w:t xml:space="preserve"> </w:t>
      </w:r>
      <w:r w:rsidRPr="002F606A">
        <w:rPr>
          <w:rFonts w:ascii="Times New Roman" w:eastAsia="Times New Roman" w:hAnsi="Times New Roman" w:cs="Times New Roman"/>
          <w:kern w:val="0"/>
          <w:sz w:val="28"/>
          <w:lang w:val="uk-UA" w:eastAsia="en-US"/>
        </w:rPr>
        <w:t>ідентичності, що виявляються у патологічних формах віртуальної активності: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криза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інтимності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проявляється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гіпертрофованій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кількості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надмірній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легкості встановлення віртуальних контактів, дифузія часової перспективи – 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неможливості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оцінювати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кількість</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часу,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проведеного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дифузія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працьовитості</w:t>
      </w:r>
      <w:r w:rsidRPr="002F606A">
        <w:rPr>
          <w:rFonts w:ascii="Times New Roman" w:eastAsia="Times New Roman" w:hAnsi="Times New Roman" w:cs="Times New Roman"/>
          <w:spacing w:val="55"/>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63"/>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53"/>
          <w:kern w:val="0"/>
          <w:sz w:val="28"/>
          <w:lang w:val="uk-UA" w:eastAsia="en-US"/>
        </w:rPr>
        <w:t xml:space="preserve"> </w:t>
      </w:r>
      <w:r w:rsidRPr="002F606A">
        <w:rPr>
          <w:rFonts w:ascii="Times New Roman" w:eastAsia="Times New Roman" w:hAnsi="Times New Roman" w:cs="Times New Roman"/>
          <w:kern w:val="0"/>
          <w:sz w:val="28"/>
          <w:lang w:val="uk-UA" w:eastAsia="en-US"/>
        </w:rPr>
        <w:t>безцільній</w:t>
      </w:r>
      <w:r w:rsidRPr="002F606A">
        <w:rPr>
          <w:rFonts w:ascii="Times New Roman" w:eastAsia="Times New Roman" w:hAnsi="Times New Roman" w:cs="Times New Roman"/>
          <w:spacing w:val="57"/>
          <w:kern w:val="0"/>
          <w:sz w:val="28"/>
          <w:lang w:val="uk-UA" w:eastAsia="en-US"/>
        </w:rPr>
        <w:t xml:space="preserve"> </w:t>
      </w:r>
      <w:r w:rsidRPr="002F606A">
        <w:rPr>
          <w:rFonts w:ascii="Times New Roman" w:eastAsia="Times New Roman" w:hAnsi="Times New Roman" w:cs="Times New Roman"/>
          <w:kern w:val="0"/>
          <w:sz w:val="28"/>
          <w:lang w:val="uk-UA" w:eastAsia="en-US"/>
        </w:rPr>
        <w:t>тривалій</w:t>
      </w:r>
      <w:r w:rsidRPr="002F606A">
        <w:rPr>
          <w:rFonts w:ascii="Times New Roman" w:eastAsia="Times New Roman" w:hAnsi="Times New Roman" w:cs="Times New Roman"/>
          <w:spacing w:val="58"/>
          <w:kern w:val="0"/>
          <w:sz w:val="28"/>
          <w:lang w:val="uk-UA" w:eastAsia="en-US"/>
        </w:rPr>
        <w:t xml:space="preserve"> </w:t>
      </w:r>
      <w:r w:rsidRPr="002F606A">
        <w:rPr>
          <w:rFonts w:ascii="Times New Roman" w:eastAsia="Times New Roman" w:hAnsi="Times New Roman" w:cs="Times New Roman"/>
          <w:kern w:val="0"/>
          <w:sz w:val="28"/>
          <w:lang w:val="uk-UA" w:eastAsia="en-US"/>
        </w:rPr>
        <w:t>навігації</w:t>
      </w:r>
      <w:r w:rsidRPr="002F606A">
        <w:rPr>
          <w:rFonts w:ascii="Times New Roman" w:eastAsia="Times New Roman" w:hAnsi="Times New Roman" w:cs="Times New Roman"/>
          <w:spacing w:val="52"/>
          <w:kern w:val="0"/>
          <w:sz w:val="28"/>
          <w:lang w:val="uk-UA" w:eastAsia="en-US"/>
        </w:rPr>
        <w:t xml:space="preserve"> </w:t>
      </w:r>
      <w:r w:rsidRPr="002F606A">
        <w:rPr>
          <w:rFonts w:ascii="Times New Roman" w:eastAsia="Times New Roman" w:hAnsi="Times New Roman" w:cs="Times New Roman"/>
          <w:kern w:val="0"/>
          <w:sz w:val="28"/>
          <w:lang w:val="uk-UA" w:eastAsia="en-US"/>
        </w:rPr>
        <w:t>по</w:t>
      </w:r>
      <w:r w:rsidRPr="002F606A">
        <w:rPr>
          <w:rFonts w:ascii="Times New Roman" w:eastAsia="Times New Roman" w:hAnsi="Times New Roman" w:cs="Times New Roman"/>
          <w:spacing w:val="58"/>
          <w:kern w:val="0"/>
          <w:sz w:val="28"/>
          <w:lang w:val="uk-UA" w:eastAsia="en-US"/>
        </w:rPr>
        <w:t xml:space="preserve"> </w:t>
      </w:r>
      <w:r w:rsidRPr="002F606A">
        <w:rPr>
          <w:rFonts w:ascii="Times New Roman" w:eastAsia="Times New Roman" w:hAnsi="Times New Roman" w:cs="Times New Roman"/>
          <w:kern w:val="0"/>
          <w:sz w:val="28"/>
          <w:lang w:val="uk-UA" w:eastAsia="en-US"/>
        </w:rPr>
        <w:t>Мережі</w:t>
      </w:r>
      <w:r w:rsidRPr="002F606A">
        <w:rPr>
          <w:rFonts w:ascii="Times New Roman" w:eastAsia="Times New Roman" w:hAnsi="Times New Roman" w:cs="Times New Roman"/>
          <w:spacing w:val="53"/>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59"/>
          <w:kern w:val="0"/>
          <w:sz w:val="28"/>
          <w:lang w:val="uk-UA" w:eastAsia="en-US"/>
        </w:rPr>
        <w:t xml:space="preserve"> </w:t>
      </w:r>
      <w:r w:rsidRPr="002F606A">
        <w:rPr>
          <w:rFonts w:ascii="Times New Roman" w:eastAsia="Times New Roman" w:hAnsi="Times New Roman" w:cs="Times New Roman"/>
          <w:kern w:val="0"/>
          <w:sz w:val="28"/>
          <w:lang w:val="uk-UA" w:eastAsia="en-US"/>
        </w:rPr>
        <w:t>редукції</w:t>
      </w:r>
    </w:p>
    <w:p w:rsidR="002F606A" w:rsidRPr="002F606A" w:rsidRDefault="002F606A" w:rsidP="002F606A">
      <w:pPr>
        <w:tabs>
          <w:tab w:val="clear" w:pos="709"/>
        </w:tabs>
        <w:suppressAutoHyphens w:val="0"/>
        <w:autoSpaceDE w:val="0"/>
        <w:autoSpaceDN w:val="0"/>
        <w:spacing w:after="0" w:line="384" w:lineRule="auto"/>
        <w:ind w:firstLine="0"/>
        <w:rPr>
          <w:rFonts w:ascii="Times New Roman" w:eastAsia="Times New Roman" w:hAnsi="Times New Roman" w:cs="Times New Roman"/>
          <w:kern w:val="0"/>
          <w:sz w:val="28"/>
          <w:lang w:val="uk-UA" w:eastAsia="en-US"/>
        </w:rPr>
        <w:sectPr w:rsidR="002F606A" w:rsidRPr="002F606A" w:rsidSect="002F606A">
          <w:type w:val="continuous"/>
          <w:pgSz w:w="11910" w:h="16840"/>
          <w:pgMar w:top="980" w:right="0" w:bottom="280" w:left="1140" w:header="718" w:footer="0" w:gutter="0"/>
          <w:cols w:space="720"/>
        </w:sectPr>
      </w:pPr>
    </w:p>
    <w:p w:rsidR="002F606A" w:rsidRPr="002F606A" w:rsidRDefault="002F606A" w:rsidP="002F606A">
      <w:pPr>
        <w:tabs>
          <w:tab w:val="clear" w:pos="709"/>
        </w:tabs>
        <w:suppressAutoHyphens w:val="0"/>
        <w:autoSpaceDE w:val="0"/>
        <w:autoSpaceDN w:val="0"/>
        <w:spacing w:before="147" w:after="0" w:line="386" w:lineRule="auto"/>
        <w:ind w:left="559" w:right="681" w:firstLine="0"/>
        <w:rPr>
          <w:rFonts w:ascii="Times New Roman" w:eastAsia="Times New Roman" w:hAnsi="Times New Roman" w:cs="Times New Roman"/>
          <w:kern w:val="0"/>
          <w:sz w:val="28"/>
          <w:szCs w:val="28"/>
          <w:lang w:val="uk-UA" w:eastAsia="en-US"/>
        </w:rPr>
      </w:pPr>
      <w:r w:rsidRPr="002F606A">
        <w:rPr>
          <w:rFonts w:ascii="Times New Roman" w:eastAsia="Times New Roman" w:hAnsi="Times New Roman" w:cs="Times New Roman"/>
          <w:kern w:val="0"/>
          <w:sz w:val="28"/>
          <w:szCs w:val="28"/>
          <w:lang w:val="uk-UA" w:eastAsia="en-US"/>
        </w:rPr>
        <w:t>професійної діяльності,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вибір</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негативної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ідентичності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 антинормативній</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поведінці</w:t>
      </w:r>
      <w:r w:rsidRPr="002F606A">
        <w:rPr>
          <w:rFonts w:ascii="Times New Roman" w:eastAsia="Times New Roman" w:hAnsi="Times New Roman" w:cs="Times New Roman"/>
          <w:spacing w:val="-5"/>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 Інтернеті.</w:t>
      </w:r>
    </w:p>
    <w:p w:rsidR="002F606A" w:rsidRPr="002F606A" w:rsidRDefault="002F606A" w:rsidP="002F606A">
      <w:pPr>
        <w:numPr>
          <w:ilvl w:val="0"/>
          <w:numId w:val="35"/>
        </w:numPr>
        <w:tabs>
          <w:tab w:val="clear" w:pos="709"/>
          <w:tab w:val="left" w:pos="1717"/>
        </w:tabs>
        <w:suppressAutoHyphens w:val="0"/>
        <w:autoSpaceDE w:val="0"/>
        <w:autoSpaceDN w:val="0"/>
        <w:spacing w:after="0" w:line="384" w:lineRule="auto"/>
        <w:ind w:right="680"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Особам,</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схильним</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Інтернет-залежності,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притаманні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яскраво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виражені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ознаки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сплутаної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ідентичності: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вимірі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Я-образу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недостатня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чіткість та інтегрованість системи уявлень про власне Я на тлі негативного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ставлення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себе;</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вимірі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стосунків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уникання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близьких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міжособових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стосунків, що супроводжується очікуванням негативного ставлення інших; 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вимірах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поведінки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цінностей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недостатнє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самовизначення,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відсутність</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усталеної</w:t>
      </w:r>
      <w:r w:rsidRPr="002F606A">
        <w:rPr>
          <w:rFonts w:ascii="Times New Roman" w:eastAsia="Times New Roman" w:hAnsi="Times New Roman" w:cs="Times New Roman"/>
          <w:spacing w:val="-5"/>
          <w:kern w:val="0"/>
          <w:sz w:val="28"/>
          <w:lang w:val="uk-UA" w:eastAsia="en-US"/>
        </w:rPr>
        <w:t xml:space="preserve"> </w:t>
      </w:r>
      <w:r w:rsidRPr="002F606A">
        <w:rPr>
          <w:rFonts w:ascii="Times New Roman" w:eastAsia="Times New Roman" w:hAnsi="Times New Roman" w:cs="Times New Roman"/>
          <w:kern w:val="0"/>
          <w:sz w:val="28"/>
          <w:lang w:val="uk-UA" w:eastAsia="en-US"/>
        </w:rPr>
        <w:t>системи цінностей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авторитетів.</w:t>
      </w:r>
    </w:p>
    <w:p w:rsidR="002F606A" w:rsidRPr="002F606A" w:rsidRDefault="002F606A" w:rsidP="002F606A">
      <w:pPr>
        <w:numPr>
          <w:ilvl w:val="0"/>
          <w:numId w:val="35"/>
        </w:numPr>
        <w:tabs>
          <w:tab w:val="clear" w:pos="709"/>
          <w:tab w:val="left" w:pos="1568"/>
        </w:tabs>
        <w:suppressAutoHyphens w:val="0"/>
        <w:autoSpaceDE w:val="0"/>
        <w:autoSpaceDN w:val="0"/>
        <w:spacing w:after="0" w:line="384" w:lineRule="auto"/>
        <w:ind w:right="687"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Ознаки сплутаної ідентичності найактивніше виявляються у схильних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 Інтернет-залежності осіб на етапі ранньої дорослості («западання» за усіма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показниками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особистісної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ідентичності),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що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ознакою</w:t>
      </w:r>
      <w:r w:rsidRPr="002F606A">
        <w:rPr>
          <w:rFonts w:ascii="Times New Roman" w:eastAsia="Times New Roman" w:hAnsi="Times New Roman" w:cs="Times New Roman"/>
          <w:spacing w:val="71"/>
          <w:kern w:val="0"/>
          <w:sz w:val="28"/>
          <w:lang w:val="uk-UA" w:eastAsia="en-US"/>
        </w:rPr>
        <w:t xml:space="preserve"> </w:t>
      </w:r>
      <w:r w:rsidRPr="002F606A">
        <w:rPr>
          <w:rFonts w:ascii="Times New Roman" w:eastAsia="Times New Roman" w:hAnsi="Times New Roman" w:cs="Times New Roman"/>
          <w:kern w:val="0"/>
          <w:sz w:val="28"/>
          <w:lang w:val="uk-UA" w:eastAsia="en-US"/>
        </w:rPr>
        <w:t>негативного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розв’язання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кризи</w:t>
      </w:r>
      <w:r w:rsidRPr="002F606A">
        <w:rPr>
          <w:rFonts w:ascii="Times New Roman" w:eastAsia="Times New Roman" w:hAnsi="Times New Roman" w:cs="Times New Roman"/>
          <w:spacing w:val="5"/>
          <w:kern w:val="0"/>
          <w:sz w:val="28"/>
          <w:lang w:val="uk-UA" w:eastAsia="en-US"/>
        </w:rPr>
        <w:t xml:space="preserve"> </w:t>
      </w:r>
      <w:r w:rsidRPr="002F606A">
        <w:rPr>
          <w:rFonts w:ascii="Times New Roman" w:eastAsia="Times New Roman" w:hAnsi="Times New Roman" w:cs="Times New Roman"/>
          <w:kern w:val="0"/>
          <w:sz w:val="28"/>
          <w:lang w:val="uk-UA" w:eastAsia="en-US"/>
        </w:rPr>
        <w:t>ідентичності</w:t>
      </w:r>
      <w:r w:rsidRPr="002F606A">
        <w:rPr>
          <w:rFonts w:ascii="Times New Roman" w:eastAsia="Times New Roman" w:hAnsi="Times New Roman" w:cs="Times New Roman"/>
          <w:spacing w:val="-5"/>
          <w:kern w:val="0"/>
          <w:sz w:val="28"/>
          <w:lang w:val="uk-UA" w:eastAsia="en-US"/>
        </w:rPr>
        <w:t xml:space="preserve"> </w:t>
      </w:r>
      <w:r w:rsidRPr="002F606A">
        <w:rPr>
          <w:rFonts w:ascii="Times New Roman" w:eastAsia="Times New Roman" w:hAnsi="Times New Roman" w:cs="Times New Roman"/>
          <w:kern w:val="0"/>
          <w:sz w:val="28"/>
          <w:lang w:val="uk-UA" w:eastAsia="en-US"/>
        </w:rPr>
        <w:t>на</w:t>
      </w:r>
      <w:r w:rsidRPr="002F606A">
        <w:rPr>
          <w:rFonts w:ascii="Times New Roman" w:eastAsia="Times New Roman" w:hAnsi="Times New Roman" w:cs="Times New Roman"/>
          <w:spacing w:val="2"/>
          <w:kern w:val="0"/>
          <w:sz w:val="28"/>
          <w:lang w:val="uk-UA" w:eastAsia="en-US"/>
        </w:rPr>
        <w:t xml:space="preserve"> </w:t>
      </w:r>
      <w:r w:rsidRPr="002F606A">
        <w:rPr>
          <w:rFonts w:ascii="Times New Roman" w:eastAsia="Times New Roman" w:hAnsi="Times New Roman" w:cs="Times New Roman"/>
          <w:kern w:val="0"/>
          <w:sz w:val="28"/>
          <w:lang w:val="uk-UA" w:eastAsia="en-US"/>
        </w:rPr>
        <w:t>етапі юності.</w:t>
      </w:r>
    </w:p>
    <w:p w:rsidR="002F606A" w:rsidRPr="002F606A" w:rsidRDefault="002F606A" w:rsidP="002F606A">
      <w:pPr>
        <w:numPr>
          <w:ilvl w:val="0"/>
          <w:numId w:val="35"/>
        </w:numPr>
        <w:tabs>
          <w:tab w:val="clear" w:pos="709"/>
          <w:tab w:val="left" w:pos="1616"/>
        </w:tabs>
        <w:suppressAutoHyphens w:val="0"/>
        <w:autoSpaceDE w:val="0"/>
        <w:autoSpaceDN w:val="0"/>
        <w:spacing w:after="0" w:line="384" w:lineRule="auto"/>
        <w:ind w:right="677"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Характерною особливістю осіб, схильних до Інтернет-залежності, є</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творення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«компенсаторної»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віртуальної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самопрезентації,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яка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суттєво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відрізняється від реального Я і дає змогу у віртуальному світі реалізовувати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бажаний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Я-образ.</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Причому,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схильних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Інтернет-залежності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осіб</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віртуальне</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суттєво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ближче</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Я-ідеального,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ніж</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осіб,</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несхильних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Інтернет-залежності.</w:t>
      </w:r>
    </w:p>
    <w:p w:rsidR="002F606A" w:rsidRPr="002F606A" w:rsidRDefault="002F606A" w:rsidP="002F606A">
      <w:pPr>
        <w:numPr>
          <w:ilvl w:val="0"/>
          <w:numId w:val="35"/>
        </w:numPr>
        <w:tabs>
          <w:tab w:val="clear" w:pos="709"/>
          <w:tab w:val="left" w:pos="1568"/>
        </w:tabs>
        <w:suppressAutoHyphens w:val="0"/>
        <w:autoSpaceDE w:val="0"/>
        <w:autoSpaceDN w:val="0"/>
        <w:spacing w:after="0" w:line="384" w:lineRule="auto"/>
        <w:ind w:right="679" w:firstLine="710"/>
        <w:rPr>
          <w:rFonts w:ascii="Times New Roman" w:eastAsia="Times New Roman" w:hAnsi="Times New Roman" w:cs="Times New Roman"/>
          <w:kern w:val="0"/>
          <w:sz w:val="28"/>
          <w:lang w:val="uk-UA" w:eastAsia="en-US"/>
        </w:rPr>
      </w:pPr>
      <w:r w:rsidRPr="002F606A">
        <w:rPr>
          <w:rFonts w:ascii="Times New Roman" w:eastAsia="Times New Roman" w:hAnsi="Times New Roman" w:cs="Times New Roman"/>
          <w:kern w:val="0"/>
          <w:sz w:val="28"/>
          <w:lang w:val="uk-UA" w:eastAsia="en-US"/>
        </w:rPr>
        <w:t>Поведінкові ознаки Інтернет-залежності найбільшою мірою зумовлені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неінтегрованістю Я-концепції, негативним ставленням до себе та очікуванням</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негативного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ставлення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інших,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відсутністю</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усталеної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системи</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цінностей.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Переконання у тому, що міжособові стосунки можливо встановлювати лише в</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Мережі, пов’язане, передусім, із невпевненістю людини в собі у реальному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житті,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очікуванням</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негативного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ставлення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з</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боку</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інших</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недостатньою</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емпатійністю;</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переживання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самотності</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й</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депресії</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поза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Мережею</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із</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сприйняттям</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реального життя</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як беззмістовного</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та</w:t>
      </w:r>
      <w:r w:rsidRPr="002F606A">
        <w:rPr>
          <w:rFonts w:ascii="Times New Roman" w:eastAsia="Times New Roman" w:hAnsi="Times New Roman" w:cs="Times New Roman"/>
          <w:spacing w:val="1"/>
          <w:kern w:val="0"/>
          <w:sz w:val="28"/>
          <w:lang w:val="uk-UA" w:eastAsia="en-US"/>
        </w:rPr>
        <w:t xml:space="preserve"> </w:t>
      </w:r>
      <w:r w:rsidRPr="002F606A">
        <w:rPr>
          <w:rFonts w:ascii="Times New Roman" w:eastAsia="Times New Roman" w:hAnsi="Times New Roman" w:cs="Times New Roman"/>
          <w:kern w:val="0"/>
          <w:sz w:val="28"/>
          <w:lang w:val="uk-UA" w:eastAsia="en-US"/>
        </w:rPr>
        <w:t>нецікавого.</w:t>
      </w:r>
    </w:p>
    <w:p w:rsidR="002F606A" w:rsidRPr="002F606A" w:rsidRDefault="002F606A" w:rsidP="002F606A">
      <w:pPr>
        <w:tabs>
          <w:tab w:val="clear" w:pos="709"/>
        </w:tabs>
        <w:suppressAutoHyphens w:val="0"/>
        <w:autoSpaceDE w:val="0"/>
        <w:autoSpaceDN w:val="0"/>
        <w:spacing w:after="0" w:line="384" w:lineRule="auto"/>
        <w:ind w:firstLine="0"/>
        <w:rPr>
          <w:rFonts w:ascii="Times New Roman" w:eastAsia="Times New Roman" w:hAnsi="Times New Roman" w:cs="Times New Roman"/>
          <w:kern w:val="0"/>
          <w:sz w:val="28"/>
          <w:lang w:val="uk-UA" w:eastAsia="en-US"/>
        </w:rPr>
        <w:sectPr w:rsidR="002F606A" w:rsidRPr="002F606A">
          <w:pgSz w:w="11910" w:h="16840"/>
          <w:pgMar w:top="980" w:right="0" w:bottom="280" w:left="1140" w:header="718" w:footer="0" w:gutter="0"/>
          <w:cols w:space="720"/>
        </w:sectPr>
      </w:pPr>
    </w:p>
    <w:p w:rsidR="002F606A" w:rsidRPr="002F606A" w:rsidRDefault="002F606A" w:rsidP="002F606A">
      <w:pPr>
        <w:tabs>
          <w:tab w:val="clear" w:pos="709"/>
        </w:tabs>
        <w:suppressAutoHyphens w:val="0"/>
        <w:autoSpaceDE w:val="0"/>
        <w:autoSpaceDN w:val="0"/>
        <w:spacing w:before="147" w:after="0" w:line="384" w:lineRule="auto"/>
        <w:ind w:left="559" w:right="678" w:firstLine="710"/>
        <w:rPr>
          <w:rFonts w:ascii="Times New Roman" w:eastAsia="Times New Roman" w:hAnsi="Times New Roman" w:cs="Times New Roman"/>
          <w:kern w:val="0"/>
          <w:sz w:val="28"/>
          <w:szCs w:val="28"/>
          <w:lang w:val="uk-UA" w:eastAsia="en-US"/>
        </w:rPr>
      </w:pPr>
      <w:r w:rsidRPr="002F606A">
        <w:rPr>
          <w:rFonts w:ascii="Times New Roman" w:eastAsia="Times New Roman" w:hAnsi="Times New Roman" w:cs="Times New Roman"/>
          <w:kern w:val="0"/>
          <w:sz w:val="28"/>
          <w:szCs w:val="28"/>
          <w:lang w:val="uk-UA" w:eastAsia="en-US"/>
        </w:rPr>
        <w:t>Виявлені особливості особистісної ідентичності схильних до Інтернет-</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залежності осіб можуть бути основою для розробки програм, спрямованих на</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профілактику</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та</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корекцію</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цієї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адикції;</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виявлені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поведінкові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особливості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Інтернет-активності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схильних</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до</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Інтернет-залежності</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можуть</w:t>
      </w:r>
      <w:r w:rsidRPr="002F606A">
        <w:rPr>
          <w:rFonts w:ascii="Times New Roman" w:eastAsia="Times New Roman" w:hAnsi="Times New Roman" w:cs="Times New Roman"/>
          <w:spacing w:val="7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бути</w:t>
      </w:r>
      <w:r w:rsidRPr="002F606A">
        <w:rPr>
          <w:rFonts w:ascii="Times New Roman" w:eastAsia="Times New Roman" w:hAnsi="Times New Roman" w:cs="Times New Roman"/>
          <w:spacing w:val="1"/>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використані</w:t>
      </w:r>
      <w:r w:rsidRPr="002F606A">
        <w:rPr>
          <w:rFonts w:ascii="Times New Roman" w:eastAsia="Times New Roman" w:hAnsi="Times New Roman" w:cs="Times New Roman"/>
          <w:spacing w:val="-5"/>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для</w:t>
      </w:r>
      <w:r w:rsidRPr="002F606A">
        <w:rPr>
          <w:rFonts w:ascii="Times New Roman" w:eastAsia="Times New Roman" w:hAnsi="Times New Roman" w:cs="Times New Roman"/>
          <w:spacing w:val="2"/>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моніторингу</w:t>
      </w:r>
      <w:r w:rsidRPr="002F606A">
        <w:rPr>
          <w:rFonts w:ascii="Times New Roman" w:eastAsia="Times New Roman" w:hAnsi="Times New Roman" w:cs="Times New Roman"/>
          <w:spacing w:val="-3"/>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Інтернет-адиктів</w:t>
      </w:r>
      <w:r w:rsidRPr="002F606A">
        <w:rPr>
          <w:rFonts w:ascii="Times New Roman" w:eastAsia="Times New Roman" w:hAnsi="Times New Roman" w:cs="Times New Roman"/>
          <w:spacing w:val="3"/>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у</w:t>
      </w:r>
      <w:r w:rsidRPr="002F606A">
        <w:rPr>
          <w:rFonts w:ascii="Times New Roman" w:eastAsia="Times New Roman" w:hAnsi="Times New Roman" w:cs="Times New Roman"/>
          <w:spacing w:val="-3"/>
          <w:kern w:val="0"/>
          <w:sz w:val="28"/>
          <w:szCs w:val="28"/>
          <w:lang w:val="uk-UA" w:eastAsia="en-US"/>
        </w:rPr>
        <w:t xml:space="preserve"> </w:t>
      </w:r>
      <w:r w:rsidRPr="002F606A">
        <w:rPr>
          <w:rFonts w:ascii="Times New Roman" w:eastAsia="Times New Roman" w:hAnsi="Times New Roman" w:cs="Times New Roman"/>
          <w:kern w:val="0"/>
          <w:sz w:val="28"/>
          <w:szCs w:val="28"/>
          <w:lang w:val="uk-UA" w:eastAsia="en-US"/>
        </w:rPr>
        <w:t>Мережі.</w:t>
      </w:r>
    </w:p>
    <w:p w:rsidR="002F606A" w:rsidRPr="002F606A" w:rsidRDefault="002F606A" w:rsidP="002F606A"/>
    <w:sectPr w:rsidR="002F606A" w:rsidRPr="002F606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814" w:rsidRDefault="00AA3814">
      <w:pPr>
        <w:spacing w:after="0" w:line="240" w:lineRule="auto"/>
      </w:pPr>
      <w:r>
        <w:separator/>
      </w:r>
    </w:p>
  </w:endnote>
  <w:endnote w:type="continuationSeparator" w:id="0">
    <w:p w:rsidR="00AA3814" w:rsidRDefault="00AA3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814" w:rsidRDefault="00AA381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Default="00AA3814">
    <w:pPr>
      <w:rPr>
        <w:sz w:val="2"/>
        <w:szCs w:val="2"/>
      </w:rPr>
    </w:pPr>
    <w:r w:rsidRPr="00FA1D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3814" w:rsidRDefault="00AA3814">
                <w:pPr>
                  <w:spacing w:line="240" w:lineRule="auto"/>
                </w:pPr>
                <w:fldSimple w:instr=" PAGE \* MERGEFORMAT ">
                  <w:r w:rsidR="002F606A" w:rsidRPr="002F606A">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814" w:rsidRDefault="00AA3814"/>
    <w:p w:rsidR="00AA3814" w:rsidRDefault="00AA3814"/>
    <w:p w:rsidR="00AA3814" w:rsidRDefault="00AA3814"/>
    <w:p w:rsidR="00AA3814" w:rsidRDefault="00AA3814"/>
    <w:p w:rsidR="00AA3814" w:rsidRDefault="00AA3814"/>
    <w:p w:rsidR="00AA3814" w:rsidRDefault="00AA3814"/>
    <w:p w:rsidR="00AA3814" w:rsidRDefault="00AA3814">
      <w:pPr>
        <w:rPr>
          <w:sz w:val="2"/>
          <w:szCs w:val="2"/>
        </w:rPr>
      </w:pPr>
      <w:r w:rsidRPr="00FA1D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814" w:rsidRDefault="00AA3814">
                  <w:pPr>
                    <w:spacing w:line="240" w:lineRule="auto"/>
                  </w:pPr>
                  <w:fldSimple w:instr=" PAGE \* MERGEFORMAT ">
                    <w:r w:rsidRPr="00E648E2">
                      <w:rPr>
                        <w:rStyle w:val="afffff9"/>
                        <w:b w:val="0"/>
                        <w:bCs w:val="0"/>
                        <w:noProof/>
                      </w:rPr>
                      <w:t>19</w:t>
                    </w:r>
                  </w:fldSimple>
                </w:p>
              </w:txbxContent>
            </v:textbox>
            <w10:wrap anchorx="page" anchory="page"/>
          </v:shape>
        </w:pict>
      </w:r>
    </w:p>
    <w:p w:rsidR="00AA3814" w:rsidRDefault="00AA3814"/>
    <w:p w:rsidR="00AA3814" w:rsidRDefault="00AA3814"/>
    <w:p w:rsidR="00AA3814" w:rsidRDefault="00AA3814">
      <w:pPr>
        <w:rPr>
          <w:sz w:val="2"/>
          <w:szCs w:val="2"/>
        </w:rPr>
      </w:pPr>
      <w:r w:rsidRPr="00FA1D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814" w:rsidRDefault="00AA3814"/>
                <w:p w:rsidR="00AA3814" w:rsidRDefault="00AA3814">
                  <w:pPr>
                    <w:pStyle w:val="1ffffff7"/>
                    <w:spacing w:line="240" w:lineRule="auto"/>
                  </w:pPr>
                  <w:fldSimple w:instr=" PAGE \* MERGEFORMAT ">
                    <w:r w:rsidRPr="00E648E2">
                      <w:rPr>
                        <w:rStyle w:val="3b"/>
                        <w:noProof/>
                      </w:rPr>
                      <w:t>19</w:t>
                    </w:r>
                  </w:fldSimple>
                </w:p>
              </w:txbxContent>
            </v:textbox>
            <w10:wrap anchorx="page" anchory="page"/>
          </v:shape>
        </w:pict>
      </w:r>
    </w:p>
    <w:p w:rsidR="00AA3814" w:rsidRDefault="00AA3814"/>
    <w:p w:rsidR="00AA3814" w:rsidRDefault="00AA3814">
      <w:pPr>
        <w:rPr>
          <w:sz w:val="2"/>
          <w:szCs w:val="2"/>
        </w:rPr>
      </w:pPr>
    </w:p>
    <w:p w:rsidR="00AA3814" w:rsidRDefault="00AA3814"/>
    <w:p w:rsidR="00AA3814" w:rsidRDefault="00AA3814">
      <w:pPr>
        <w:spacing w:after="0" w:line="240" w:lineRule="auto"/>
      </w:pPr>
    </w:p>
  </w:footnote>
  <w:footnote w:type="continuationSeparator" w:id="0">
    <w:p w:rsidR="00AA3814" w:rsidRDefault="00AA3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814" w:rsidRPr="005856C0" w:rsidRDefault="00AA38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53D50"/>
    <w:multiLevelType w:val="multilevel"/>
    <w:tmpl w:val="BB16F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AE6274"/>
    <w:multiLevelType w:val="multilevel"/>
    <w:tmpl w:val="AA4C951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67B28"/>
    <w:multiLevelType w:val="multilevel"/>
    <w:tmpl w:val="23664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56FEA"/>
    <w:multiLevelType w:val="multilevel"/>
    <w:tmpl w:val="4D0AE37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1B07A9"/>
    <w:multiLevelType w:val="hybridMultilevel"/>
    <w:tmpl w:val="03B46BCE"/>
    <w:lvl w:ilvl="0" w:tplc="1EA28D0C">
      <w:start w:val="1"/>
      <w:numFmt w:val="decimal"/>
      <w:lvlText w:val="%1."/>
      <w:lvlJc w:val="left"/>
      <w:pPr>
        <w:ind w:left="559" w:hanging="389"/>
        <w:jc w:val="right"/>
      </w:pPr>
      <w:rPr>
        <w:rFonts w:ascii="Times New Roman" w:eastAsia="Times New Roman" w:hAnsi="Times New Roman" w:cs="Times New Roman" w:hint="default"/>
        <w:w w:val="99"/>
        <w:sz w:val="28"/>
        <w:szCs w:val="28"/>
        <w:lang w:val="uk-UA" w:eastAsia="en-US" w:bidi="ar-SA"/>
      </w:rPr>
    </w:lvl>
    <w:lvl w:ilvl="1" w:tplc="8D44D82C">
      <w:numFmt w:val="bullet"/>
      <w:lvlText w:val="•"/>
      <w:lvlJc w:val="left"/>
      <w:pPr>
        <w:ind w:left="1580" w:hanging="389"/>
      </w:pPr>
      <w:rPr>
        <w:rFonts w:hint="default"/>
        <w:lang w:val="uk-UA" w:eastAsia="en-US" w:bidi="ar-SA"/>
      </w:rPr>
    </w:lvl>
    <w:lvl w:ilvl="2" w:tplc="A1FA6C3E">
      <w:numFmt w:val="bullet"/>
      <w:lvlText w:val="•"/>
      <w:lvlJc w:val="left"/>
      <w:pPr>
        <w:ind w:left="2600" w:hanging="389"/>
      </w:pPr>
      <w:rPr>
        <w:rFonts w:hint="default"/>
        <w:lang w:val="uk-UA" w:eastAsia="en-US" w:bidi="ar-SA"/>
      </w:rPr>
    </w:lvl>
    <w:lvl w:ilvl="3" w:tplc="E03C20DC">
      <w:numFmt w:val="bullet"/>
      <w:lvlText w:val="•"/>
      <w:lvlJc w:val="left"/>
      <w:pPr>
        <w:ind w:left="3621" w:hanging="389"/>
      </w:pPr>
      <w:rPr>
        <w:rFonts w:hint="default"/>
        <w:lang w:val="uk-UA" w:eastAsia="en-US" w:bidi="ar-SA"/>
      </w:rPr>
    </w:lvl>
    <w:lvl w:ilvl="4" w:tplc="1938D8B8">
      <w:numFmt w:val="bullet"/>
      <w:lvlText w:val="•"/>
      <w:lvlJc w:val="left"/>
      <w:pPr>
        <w:ind w:left="4641" w:hanging="389"/>
      </w:pPr>
      <w:rPr>
        <w:rFonts w:hint="default"/>
        <w:lang w:val="uk-UA" w:eastAsia="en-US" w:bidi="ar-SA"/>
      </w:rPr>
    </w:lvl>
    <w:lvl w:ilvl="5" w:tplc="9F4224A6">
      <w:numFmt w:val="bullet"/>
      <w:lvlText w:val="•"/>
      <w:lvlJc w:val="left"/>
      <w:pPr>
        <w:ind w:left="5662" w:hanging="389"/>
      </w:pPr>
      <w:rPr>
        <w:rFonts w:hint="default"/>
        <w:lang w:val="uk-UA" w:eastAsia="en-US" w:bidi="ar-SA"/>
      </w:rPr>
    </w:lvl>
    <w:lvl w:ilvl="6" w:tplc="66D44EF8">
      <w:numFmt w:val="bullet"/>
      <w:lvlText w:val="•"/>
      <w:lvlJc w:val="left"/>
      <w:pPr>
        <w:ind w:left="6682" w:hanging="389"/>
      </w:pPr>
      <w:rPr>
        <w:rFonts w:hint="default"/>
        <w:lang w:val="uk-UA" w:eastAsia="en-US" w:bidi="ar-SA"/>
      </w:rPr>
    </w:lvl>
    <w:lvl w:ilvl="7" w:tplc="CEA4FADE">
      <w:numFmt w:val="bullet"/>
      <w:lvlText w:val="•"/>
      <w:lvlJc w:val="left"/>
      <w:pPr>
        <w:ind w:left="7702" w:hanging="389"/>
      </w:pPr>
      <w:rPr>
        <w:rFonts w:hint="default"/>
        <w:lang w:val="uk-UA" w:eastAsia="en-US" w:bidi="ar-SA"/>
      </w:rPr>
    </w:lvl>
    <w:lvl w:ilvl="8" w:tplc="D69CD6BE">
      <w:numFmt w:val="bullet"/>
      <w:lvlText w:val="•"/>
      <w:lvlJc w:val="left"/>
      <w:pPr>
        <w:ind w:left="8723" w:hanging="389"/>
      </w:pPr>
      <w:rPr>
        <w:rFonts w:hint="default"/>
        <w:lang w:val="uk-UA" w:eastAsia="en-US" w:bidi="ar-SA"/>
      </w:rPr>
    </w:lvl>
  </w:abstractNum>
  <w:abstractNum w:abstractNumId="81">
    <w:nsid w:val="0CB24841"/>
    <w:multiLevelType w:val="multilevel"/>
    <w:tmpl w:val="4F28366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0F698F"/>
    <w:multiLevelType w:val="multilevel"/>
    <w:tmpl w:val="D1FC640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8A94B66"/>
    <w:multiLevelType w:val="multilevel"/>
    <w:tmpl w:val="9D4C0B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7083C"/>
    <w:multiLevelType w:val="multilevel"/>
    <w:tmpl w:val="32B23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107CA5"/>
    <w:multiLevelType w:val="multilevel"/>
    <w:tmpl w:val="1376EFF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9">
    <w:nsid w:val="1D6D23E0"/>
    <w:multiLevelType w:val="multilevel"/>
    <w:tmpl w:val="DF683C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CE3CCC"/>
    <w:multiLevelType w:val="multilevel"/>
    <w:tmpl w:val="36EC88E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AF2D4B"/>
    <w:multiLevelType w:val="multilevel"/>
    <w:tmpl w:val="8E386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9231C9"/>
    <w:multiLevelType w:val="multilevel"/>
    <w:tmpl w:val="2D4076E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8211C9"/>
    <w:multiLevelType w:val="multilevel"/>
    <w:tmpl w:val="FBA20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B36863"/>
    <w:multiLevelType w:val="multilevel"/>
    <w:tmpl w:val="CEF4029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3AD2E5B"/>
    <w:multiLevelType w:val="multilevel"/>
    <w:tmpl w:val="277AD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9865D6"/>
    <w:multiLevelType w:val="multilevel"/>
    <w:tmpl w:val="3CBC76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4B2B65"/>
    <w:multiLevelType w:val="hybridMultilevel"/>
    <w:tmpl w:val="C4BCF4E6"/>
    <w:lvl w:ilvl="0" w:tplc="478C350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9">
    <w:nsid w:val="3F9D2867"/>
    <w:multiLevelType w:val="multilevel"/>
    <w:tmpl w:val="63CE7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95B9E"/>
    <w:multiLevelType w:val="multilevel"/>
    <w:tmpl w:val="FA02B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5E7F83"/>
    <w:multiLevelType w:val="multilevel"/>
    <w:tmpl w:val="14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4A1C2A"/>
    <w:multiLevelType w:val="multilevel"/>
    <w:tmpl w:val="4912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C43194"/>
    <w:multiLevelType w:val="multilevel"/>
    <w:tmpl w:val="580C2B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5">
    <w:nsid w:val="5C0C0BF8"/>
    <w:multiLevelType w:val="multilevel"/>
    <w:tmpl w:val="B5E0CD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094563"/>
    <w:multiLevelType w:val="multilevel"/>
    <w:tmpl w:val="7806F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4A1F53"/>
    <w:multiLevelType w:val="multilevel"/>
    <w:tmpl w:val="CCE89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5C4C9B"/>
    <w:multiLevelType w:val="multilevel"/>
    <w:tmpl w:val="3F225E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F958B4"/>
    <w:multiLevelType w:val="multilevel"/>
    <w:tmpl w:val="558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C06C00"/>
    <w:multiLevelType w:val="hybridMultilevel"/>
    <w:tmpl w:val="33164C96"/>
    <w:lvl w:ilvl="0" w:tplc="6F50BC7E">
      <w:start w:val="3"/>
      <w:numFmt w:val="decimal"/>
      <w:lvlText w:val="%1)"/>
      <w:lvlJc w:val="left"/>
      <w:pPr>
        <w:ind w:left="862" w:hanging="303"/>
        <w:jc w:val="left"/>
      </w:pPr>
      <w:rPr>
        <w:rFonts w:ascii="Times New Roman" w:eastAsia="Times New Roman" w:hAnsi="Times New Roman" w:cs="Times New Roman" w:hint="default"/>
        <w:w w:val="99"/>
        <w:sz w:val="28"/>
        <w:szCs w:val="28"/>
        <w:lang w:val="uk-UA" w:eastAsia="en-US" w:bidi="ar-SA"/>
      </w:rPr>
    </w:lvl>
    <w:lvl w:ilvl="1" w:tplc="D2883238">
      <w:numFmt w:val="bullet"/>
      <w:lvlText w:val="•"/>
      <w:lvlJc w:val="left"/>
      <w:pPr>
        <w:ind w:left="1850" w:hanging="303"/>
      </w:pPr>
      <w:rPr>
        <w:rFonts w:hint="default"/>
        <w:lang w:val="uk-UA" w:eastAsia="en-US" w:bidi="ar-SA"/>
      </w:rPr>
    </w:lvl>
    <w:lvl w:ilvl="2" w:tplc="0B5E98B6">
      <w:numFmt w:val="bullet"/>
      <w:lvlText w:val="•"/>
      <w:lvlJc w:val="left"/>
      <w:pPr>
        <w:ind w:left="2840" w:hanging="303"/>
      </w:pPr>
      <w:rPr>
        <w:rFonts w:hint="default"/>
        <w:lang w:val="uk-UA" w:eastAsia="en-US" w:bidi="ar-SA"/>
      </w:rPr>
    </w:lvl>
    <w:lvl w:ilvl="3" w:tplc="0D328978">
      <w:numFmt w:val="bullet"/>
      <w:lvlText w:val="•"/>
      <w:lvlJc w:val="left"/>
      <w:pPr>
        <w:ind w:left="3831" w:hanging="303"/>
      </w:pPr>
      <w:rPr>
        <w:rFonts w:hint="default"/>
        <w:lang w:val="uk-UA" w:eastAsia="en-US" w:bidi="ar-SA"/>
      </w:rPr>
    </w:lvl>
    <w:lvl w:ilvl="4" w:tplc="5608C3C8">
      <w:numFmt w:val="bullet"/>
      <w:lvlText w:val="•"/>
      <w:lvlJc w:val="left"/>
      <w:pPr>
        <w:ind w:left="4821" w:hanging="303"/>
      </w:pPr>
      <w:rPr>
        <w:rFonts w:hint="default"/>
        <w:lang w:val="uk-UA" w:eastAsia="en-US" w:bidi="ar-SA"/>
      </w:rPr>
    </w:lvl>
    <w:lvl w:ilvl="5" w:tplc="53FC47F4">
      <w:numFmt w:val="bullet"/>
      <w:lvlText w:val="•"/>
      <w:lvlJc w:val="left"/>
      <w:pPr>
        <w:ind w:left="5812" w:hanging="303"/>
      </w:pPr>
      <w:rPr>
        <w:rFonts w:hint="default"/>
        <w:lang w:val="uk-UA" w:eastAsia="en-US" w:bidi="ar-SA"/>
      </w:rPr>
    </w:lvl>
    <w:lvl w:ilvl="6" w:tplc="B538D4D4">
      <w:numFmt w:val="bullet"/>
      <w:lvlText w:val="•"/>
      <w:lvlJc w:val="left"/>
      <w:pPr>
        <w:ind w:left="6802" w:hanging="303"/>
      </w:pPr>
      <w:rPr>
        <w:rFonts w:hint="default"/>
        <w:lang w:val="uk-UA" w:eastAsia="en-US" w:bidi="ar-SA"/>
      </w:rPr>
    </w:lvl>
    <w:lvl w:ilvl="7" w:tplc="4CCA6A0E">
      <w:numFmt w:val="bullet"/>
      <w:lvlText w:val="•"/>
      <w:lvlJc w:val="left"/>
      <w:pPr>
        <w:ind w:left="7792" w:hanging="303"/>
      </w:pPr>
      <w:rPr>
        <w:rFonts w:hint="default"/>
        <w:lang w:val="uk-UA" w:eastAsia="en-US" w:bidi="ar-SA"/>
      </w:rPr>
    </w:lvl>
    <w:lvl w:ilvl="8" w:tplc="FA38D77A">
      <w:numFmt w:val="bullet"/>
      <w:lvlText w:val="•"/>
      <w:lvlJc w:val="left"/>
      <w:pPr>
        <w:ind w:left="8783" w:hanging="303"/>
      </w:pPr>
      <w:rPr>
        <w:rFonts w:hint="default"/>
        <w:lang w:val="uk-UA" w:eastAsia="en-US" w:bidi="ar-SA"/>
      </w:rPr>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109"/>
  </w:num>
  <w:num w:numId="8">
    <w:abstractNumId w:val="99"/>
  </w:num>
  <w:num w:numId="9">
    <w:abstractNumId w:val="89"/>
  </w:num>
  <w:num w:numId="10">
    <w:abstractNumId w:val="74"/>
  </w:num>
  <w:num w:numId="11">
    <w:abstractNumId w:val="94"/>
  </w:num>
  <w:num w:numId="12">
    <w:abstractNumId w:val="78"/>
  </w:num>
  <w:num w:numId="13">
    <w:abstractNumId w:val="97"/>
  </w:num>
  <w:num w:numId="14">
    <w:abstractNumId w:val="82"/>
  </w:num>
  <w:num w:numId="15">
    <w:abstractNumId w:val="105"/>
  </w:num>
  <w:num w:numId="16">
    <w:abstractNumId w:val="87"/>
  </w:num>
  <w:num w:numId="17">
    <w:abstractNumId w:val="100"/>
  </w:num>
  <w:num w:numId="18">
    <w:abstractNumId w:val="101"/>
  </w:num>
  <w:num w:numId="19">
    <w:abstractNumId w:val="72"/>
  </w:num>
  <w:num w:numId="20">
    <w:abstractNumId w:val="98"/>
  </w:num>
  <w:num w:numId="21">
    <w:abstractNumId w:val="102"/>
  </w:num>
  <w:num w:numId="22">
    <w:abstractNumId w:val="96"/>
  </w:num>
  <w:num w:numId="23">
    <w:abstractNumId w:val="85"/>
  </w:num>
  <w:num w:numId="24">
    <w:abstractNumId w:val="81"/>
  </w:num>
  <w:num w:numId="25">
    <w:abstractNumId w:val="103"/>
  </w:num>
  <w:num w:numId="26">
    <w:abstractNumId w:val="108"/>
  </w:num>
  <w:num w:numId="27">
    <w:abstractNumId w:val="95"/>
  </w:num>
  <w:num w:numId="28">
    <w:abstractNumId w:val="93"/>
  </w:num>
  <w:num w:numId="29">
    <w:abstractNumId w:val="90"/>
  </w:num>
  <w:num w:numId="30">
    <w:abstractNumId w:val="107"/>
  </w:num>
  <w:num w:numId="31">
    <w:abstractNumId w:val="92"/>
  </w:num>
  <w:num w:numId="32">
    <w:abstractNumId w:val="111"/>
  </w:num>
  <w:num w:numId="33">
    <w:abstractNumId w:val="86"/>
  </w:num>
  <w:num w:numId="34">
    <w:abstractNumId w:val="112"/>
  </w:num>
  <w:num w:numId="35">
    <w:abstractNumId w:val="8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3296E-A754-457F-86AB-74F7678F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2500</TotalTime>
  <Pages>13</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2022-05-18T16:04:00Z</dcterms:created>
  <dcterms:modified xsi:type="dcterms:W3CDTF">2022-05-23T20:25:00Z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