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9721" w14:textId="77777777" w:rsidR="00EF5702" w:rsidRDefault="00EF5702" w:rsidP="00EF5702">
      <w:r>
        <w:rPr>
          <w:rFonts w:hint="eastAsia"/>
        </w:rPr>
        <w:t>Максименко</w:t>
      </w:r>
      <w:r>
        <w:t xml:space="preserve"> </w:t>
      </w:r>
      <w:r>
        <w:rPr>
          <w:rFonts w:hint="eastAsia"/>
        </w:rPr>
        <w:t>Віра</w:t>
      </w:r>
      <w:r>
        <w:t xml:space="preserve"> </w:t>
      </w:r>
      <w:r>
        <w:rPr>
          <w:rFonts w:hint="eastAsia"/>
        </w:rPr>
        <w:t>Іванівна</w:t>
      </w:r>
      <w:r>
        <w:t xml:space="preserve">, </w:t>
      </w:r>
      <w:r>
        <w:rPr>
          <w:rFonts w:hint="eastAsia"/>
        </w:rPr>
        <w:t>викладач</w:t>
      </w:r>
      <w:r>
        <w:t xml:space="preserve"> </w:t>
      </w:r>
      <w:r>
        <w:rPr>
          <w:rFonts w:hint="eastAsia"/>
        </w:rPr>
        <w:t>кафедри</w:t>
      </w:r>
      <w:r>
        <w:t xml:space="preserve"> </w:t>
      </w:r>
      <w:r>
        <w:rPr>
          <w:rFonts w:hint="eastAsia"/>
        </w:rPr>
        <w:t>музичної</w:t>
      </w:r>
      <w:r>
        <w:t xml:space="preserve"> </w:t>
      </w:r>
      <w:r>
        <w:rPr>
          <w:rFonts w:hint="eastAsia"/>
        </w:rPr>
        <w:t>педагогіки</w:t>
      </w:r>
      <w:r>
        <w:t xml:space="preserve"> </w:t>
      </w:r>
      <w:r>
        <w:rPr>
          <w:rFonts w:hint="eastAsia"/>
        </w:rPr>
        <w:t>та</w:t>
      </w:r>
    </w:p>
    <w:p w14:paraId="51CC87F5" w14:textId="77777777" w:rsidR="00EF5702" w:rsidRDefault="00EF5702" w:rsidP="00EF5702">
      <w:r>
        <w:rPr>
          <w:rFonts w:hint="eastAsia"/>
        </w:rPr>
        <w:t>хореографії</w:t>
      </w:r>
      <w:r>
        <w:t xml:space="preserve"> </w:t>
      </w:r>
      <w:r>
        <w:rPr>
          <w:rFonts w:hint="eastAsia"/>
        </w:rPr>
        <w:t>Ніжинського</w:t>
      </w:r>
      <w:r>
        <w:t xml:space="preserve"> </w:t>
      </w:r>
      <w:r>
        <w:rPr>
          <w:rFonts w:hint="eastAsia"/>
        </w:rPr>
        <w:t>державного</w:t>
      </w:r>
      <w:r>
        <w:t xml:space="preserve"> </w:t>
      </w:r>
      <w:r>
        <w:rPr>
          <w:rFonts w:hint="eastAsia"/>
        </w:rPr>
        <w:t>університету</w:t>
      </w:r>
      <w:r>
        <w:t xml:space="preserve"> </w:t>
      </w:r>
      <w:r>
        <w:rPr>
          <w:rFonts w:hint="eastAsia"/>
        </w:rPr>
        <w:t>імені</w:t>
      </w:r>
      <w:r>
        <w:t xml:space="preserve"> </w:t>
      </w:r>
      <w:r>
        <w:rPr>
          <w:rFonts w:hint="eastAsia"/>
        </w:rPr>
        <w:t>Миколи</w:t>
      </w:r>
      <w:r>
        <w:t xml:space="preserve"> </w:t>
      </w:r>
      <w:r>
        <w:rPr>
          <w:rFonts w:hint="eastAsia"/>
        </w:rPr>
        <w:t>Гоголя</w:t>
      </w:r>
      <w:r>
        <w:t xml:space="preserve">. </w:t>
      </w:r>
      <w:r>
        <w:rPr>
          <w:rFonts w:hint="eastAsia"/>
        </w:rPr>
        <w:t>Назва</w:t>
      </w:r>
    </w:p>
    <w:p w14:paraId="2E8899F9" w14:textId="77777777" w:rsidR="00EF5702" w:rsidRDefault="00EF5702" w:rsidP="00EF5702">
      <w:r>
        <w:rPr>
          <w:rFonts w:hint="eastAsia"/>
        </w:rPr>
        <w:t>дисертації</w:t>
      </w:r>
      <w:r>
        <w:t xml:space="preserve"> </w:t>
      </w:r>
      <w:r>
        <w:rPr>
          <w:rFonts w:hint="eastAsia"/>
        </w:rPr>
        <w:t>«</w:t>
      </w:r>
      <w:r>
        <w:rPr>
          <w:rFonts w:hint="eastAsia"/>
        </w:rPr>
        <w:t>Формування</w:t>
      </w:r>
      <w:r>
        <w:t xml:space="preserve"> </w:t>
      </w:r>
      <w:r>
        <w:rPr>
          <w:rFonts w:hint="eastAsia"/>
        </w:rPr>
        <w:t>художньо</w:t>
      </w:r>
      <w:r>
        <w:t>-</w:t>
      </w:r>
      <w:r>
        <w:rPr>
          <w:rFonts w:hint="eastAsia"/>
        </w:rPr>
        <w:t>творчого</w:t>
      </w:r>
      <w:r>
        <w:t xml:space="preserve"> </w:t>
      </w:r>
      <w:r>
        <w:rPr>
          <w:rFonts w:hint="eastAsia"/>
        </w:rPr>
        <w:t>досвіду</w:t>
      </w:r>
      <w:r>
        <w:t xml:space="preserve"> </w:t>
      </w:r>
      <w:r>
        <w:rPr>
          <w:rFonts w:hint="eastAsia"/>
        </w:rPr>
        <w:t>майбутніх</w:t>
      </w:r>
      <w:r>
        <w:t xml:space="preserve"> </w:t>
      </w:r>
      <w:r>
        <w:rPr>
          <w:rFonts w:hint="eastAsia"/>
        </w:rPr>
        <w:t>викладачів</w:t>
      </w:r>
    </w:p>
    <w:p w14:paraId="4987A260" w14:textId="77777777" w:rsidR="00EF5702" w:rsidRDefault="00EF5702" w:rsidP="00EF5702">
      <w:r>
        <w:rPr>
          <w:rFonts w:hint="eastAsia"/>
        </w:rPr>
        <w:t>хореографії</w:t>
      </w:r>
      <w:r>
        <w:t xml:space="preserve"> </w:t>
      </w:r>
      <w:r>
        <w:rPr>
          <w:rFonts w:hint="eastAsia"/>
        </w:rPr>
        <w:t>у</w:t>
      </w:r>
      <w:r>
        <w:t xml:space="preserve"> </w:t>
      </w:r>
      <w:r>
        <w:rPr>
          <w:rFonts w:hint="eastAsia"/>
        </w:rPr>
        <w:t>процесі</w:t>
      </w:r>
      <w:r>
        <w:t xml:space="preserve"> </w:t>
      </w:r>
      <w:r>
        <w:rPr>
          <w:rFonts w:hint="eastAsia"/>
        </w:rPr>
        <w:t>фахової</w:t>
      </w:r>
      <w:r>
        <w:t xml:space="preserve"> </w:t>
      </w:r>
      <w:r>
        <w:rPr>
          <w:rFonts w:hint="eastAsia"/>
        </w:rPr>
        <w:t>підготовки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736D0A33" w14:textId="77777777" w:rsidR="00EF5702" w:rsidRDefault="00EF5702" w:rsidP="00EF5702">
      <w:r>
        <w:t xml:space="preserve">13.00.04 </w:t>
      </w:r>
      <w:r>
        <w:rPr>
          <w:rFonts w:hint="eastAsia"/>
        </w:rPr>
        <w:t>–</w:t>
      </w:r>
      <w:r>
        <w:t xml:space="preserve"> </w:t>
      </w:r>
      <w:r>
        <w:rPr>
          <w:rFonts w:hint="eastAsia"/>
        </w:rPr>
        <w:t>теорія</w:t>
      </w:r>
      <w:r>
        <w:t xml:space="preserve"> </w:t>
      </w:r>
      <w:r>
        <w:rPr>
          <w:rFonts w:hint="eastAsia"/>
        </w:rPr>
        <w:t>і</w:t>
      </w:r>
      <w:r>
        <w:t xml:space="preserve"> </w:t>
      </w:r>
      <w:r>
        <w:rPr>
          <w:rFonts w:hint="eastAsia"/>
        </w:rPr>
        <w:t>методика</w:t>
      </w:r>
      <w:r>
        <w:t xml:space="preserve"> </w:t>
      </w:r>
      <w:r>
        <w:rPr>
          <w:rFonts w:hint="eastAsia"/>
        </w:rPr>
        <w:t>професійної</w:t>
      </w:r>
      <w:r>
        <w:t xml:space="preserve"> </w:t>
      </w:r>
      <w:r>
        <w:rPr>
          <w:rFonts w:hint="eastAsia"/>
        </w:rPr>
        <w:t>освіти</w:t>
      </w:r>
      <w:r>
        <w:t xml:space="preserve">. </w:t>
      </w:r>
      <w:r>
        <w:rPr>
          <w:rFonts w:hint="eastAsia"/>
        </w:rPr>
        <w:t>Спецрада</w:t>
      </w:r>
      <w:r>
        <w:t xml:space="preserve"> </w:t>
      </w:r>
      <w:r>
        <w:rPr>
          <w:rFonts w:hint="eastAsia"/>
        </w:rPr>
        <w:t>Д</w:t>
      </w:r>
      <w:r>
        <w:t xml:space="preserve"> 26.053.01</w:t>
      </w:r>
    </w:p>
    <w:p w14:paraId="0863EEF8" w14:textId="392D31C0" w:rsidR="00AE4705" w:rsidRPr="00EF5702" w:rsidRDefault="00EF5702" w:rsidP="00EF5702">
      <w:r>
        <w:rPr>
          <w:rFonts w:hint="eastAsia"/>
        </w:rPr>
        <w:t>Українського</w:t>
      </w:r>
      <w:r>
        <w:t xml:space="preserve"> </w:t>
      </w:r>
      <w:r>
        <w:rPr>
          <w:rFonts w:hint="eastAsia"/>
        </w:rPr>
        <w:t>державного</w:t>
      </w:r>
      <w:r>
        <w:t xml:space="preserve"> </w:t>
      </w:r>
      <w:r>
        <w:rPr>
          <w:rFonts w:hint="eastAsia"/>
        </w:rPr>
        <w:t>університету</w:t>
      </w:r>
      <w:r>
        <w:t xml:space="preserve"> </w:t>
      </w:r>
      <w:r>
        <w:rPr>
          <w:rFonts w:hint="eastAsia"/>
        </w:rPr>
        <w:t>імені</w:t>
      </w:r>
      <w:r>
        <w:t xml:space="preserve"> </w:t>
      </w:r>
      <w:r>
        <w:rPr>
          <w:rFonts w:hint="eastAsia"/>
        </w:rPr>
        <w:t>Михайла</w:t>
      </w:r>
      <w:r>
        <w:t xml:space="preserve"> </w:t>
      </w:r>
      <w:r>
        <w:rPr>
          <w:rFonts w:hint="eastAsia"/>
        </w:rPr>
        <w:t>Драгоманова</w:t>
      </w:r>
    </w:p>
    <w:sectPr w:rsidR="00AE4705" w:rsidRPr="00EF570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1C5F" w14:textId="77777777" w:rsidR="002B76FB" w:rsidRPr="008D1934" w:rsidRDefault="002B76FB">
      <w:pPr>
        <w:spacing w:after="0" w:line="240" w:lineRule="auto"/>
      </w:pPr>
      <w:r w:rsidRPr="008D1934">
        <w:separator/>
      </w:r>
    </w:p>
  </w:endnote>
  <w:endnote w:type="continuationSeparator" w:id="0">
    <w:p w14:paraId="57F6A395" w14:textId="77777777" w:rsidR="002B76FB" w:rsidRPr="008D1934" w:rsidRDefault="002B76F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CADC" w14:textId="77777777" w:rsidR="002B76FB" w:rsidRPr="008D1934" w:rsidRDefault="002B76FB"/>
    <w:p w14:paraId="33461D49" w14:textId="77777777" w:rsidR="002B76FB" w:rsidRPr="008D1934" w:rsidRDefault="002B76FB"/>
    <w:p w14:paraId="23DE3850" w14:textId="77777777" w:rsidR="002B76FB" w:rsidRPr="008D1934" w:rsidRDefault="002B76FB"/>
    <w:p w14:paraId="1F2310C8" w14:textId="77777777" w:rsidR="002B76FB" w:rsidRPr="008D1934" w:rsidRDefault="002B76FB"/>
    <w:p w14:paraId="1F479995" w14:textId="77777777" w:rsidR="002B76FB" w:rsidRPr="008D1934" w:rsidRDefault="002B76FB"/>
    <w:p w14:paraId="18DBA333" w14:textId="77777777" w:rsidR="002B76FB" w:rsidRPr="008D1934" w:rsidRDefault="002B76FB"/>
    <w:p w14:paraId="3D10AC9A" w14:textId="77777777" w:rsidR="002B76FB" w:rsidRPr="008D1934" w:rsidRDefault="002B76FB">
      <w:pPr>
        <w:rPr>
          <w:sz w:val="2"/>
          <w:szCs w:val="2"/>
        </w:rPr>
      </w:pPr>
      <w:r>
        <w:rPr>
          <w:noProof/>
        </w:rPr>
        <mc:AlternateContent>
          <mc:Choice Requires="wps">
            <w:drawing>
              <wp:anchor distT="0" distB="0" distL="63500" distR="63500" simplePos="0" relativeHeight="251660288" behindDoc="1" locked="0" layoutInCell="1" allowOverlap="1" wp14:anchorId="4265BE9A" wp14:editId="544DEEB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CC7E1C" w14:textId="77777777" w:rsidR="002B76FB" w:rsidRPr="008D1934" w:rsidRDefault="002B76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5BE9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CC7E1C" w14:textId="77777777" w:rsidR="002B76FB" w:rsidRPr="008D1934" w:rsidRDefault="002B76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3BA57F4" w14:textId="77777777" w:rsidR="002B76FB" w:rsidRPr="008D1934" w:rsidRDefault="002B76FB"/>
    <w:p w14:paraId="5ECCF478" w14:textId="77777777" w:rsidR="002B76FB" w:rsidRPr="008D1934" w:rsidRDefault="002B76FB"/>
    <w:p w14:paraId="77CB8EB6" w14:textId="77777777" w:rsidR="002B76FB" w:rsidRPr="008D1934" w:rsidRDefault="002B76FB">
      <w:pPr>
        <w:rPr>
          <w:sz w:val="2"/>
          <w:szCs w:val="2"/>
        </w:rPr>
      </w:pPr>
      <w:r>
        <w:rPr>
          <w:noProof/>
        </w:rPr>
        <mc:AlternateContent>
          <mc:Choice Requires="wps">
            <w:drawing>
              <wp:anchor distT="0" distB="0" distL="63500" distR="63500" simplePos="0" relativeHeight="251659264" behindDoc="1" locked="0" layoutInCell="1" allowOverlap="1" wp14:anchorId="4CCAC07C" wp14:editId="19473A2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397C24" w14:textId="77777777" w:rsidR="002B76FB" w:rsidRPr="008D1934" w:rsidRDefault="002B76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AC07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397C24" w14:textId="77777777" w:rsidR="002B76FB" w:rsidRPr="008D1934" w:rsidRDefault="002B76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72EC444" w14:textId="77777777" w:rsidR="002B76FB" w:rsidRPr="008D1934" w:rsidRDefault="002B76FB"/>
    <w:p w14:paraId="382C5120" w14:textId="77777777" w:rsidR="002B76FB" w:rsidRPr="008D1934" w:rsidRDefault="002B76FB">
      <w:pPr>
        <w:rPr>
          <w:sz w:val="2"/>
          <w:szCs w:val="2"/>
        </w:rPr>
      </w:pPr>
    </w:p>
    <w:p w14:paraId="17310C19" w14:textId="77777777" w:rsidR="002B76FB" w:rsidRPr="008D1934" w:rsidRDefault="002B76FB"/>
    <w:p w14:paraId="4FA9DBE5" w14:textId="77777777" w:rsidR="002B76FB" w:rsidRPr="008D1934" w:rsidRDefault="002B76FB">
      <w:pPr>
        <w:spacing w:after="0" w:line="240" w:lineRule="auto"/>
      </w:pPr>
    </w:p>
  </w:footnote>
  <w:footnote w:type="continuationSeparator" w:id="0">
    <w:p w14:paraId="43F4FFB4" w14:textId="77777777" w:rsidR="002B76FB" w:rsidRPr="008D1934" w:rsidRDefault="002B76F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6FB"/>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10163</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350</cp:revision>
  <cp:lastPrinted>2024-05-12T14:21:00Z</cp:lastPrinted>
  <dcterms:created xsi:type="dcterms:W3CDTF">2024-05-20T16:55:00Z</dcterms:created>
  <dcterms:modified xsi:type="dcterms:W3CDTF">2024-06-05T23:29:00Z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