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D2B8F" w14:textId="75324DE0" w:rsidR="00D925E7" w:rsidRDefault="00C667B8" w:rsidP="00C667B8">
      <w:r w:rsidRPr="00C667B8">
        <w:rPr>
          <w:rFonts w:hint="eastAsia"/>
        </w:rPr>
        <w:t>Третьяков</w:t>
      </w:r>
      <w:r w:rsidRPr="00C667B8">
        <w:t xml:space="preserve"> </w:t>
      </w:r>
      <w:r w:rsidRPr="00C667B8">
        <w:rPr>
          <w:rFonts w:hint="eastAsia"/>
        </w:rPr>
        <w:t>Сергей</w:t>
      </w:r>
      <w:r w:rsidRPr="00C667B8">
        <w:t xml:space="preserve"> </w:t>
      </w:r>
      <w:r w:rsidRPr="00C667B8">
        <w:rPr>
          <w:rFonts w:hint="eastAsia"/>
        </w:rPr>
        <w:t>Васильевич</w:t>
      </w:r>
      <w:r>
        <w:t xml:space="preserve"> </w:t>
      </w:r>
      <w:r w:rsidRPr="00C667B8">
        <w:rPr>
          <w:rFonts w:hint="eastAsia"/>
        </w:rPr>
        <w:t>Развитие</w:t>
      </w:r>
      <w:r w:rsidRPr="00C667B8">
        <w:t xml:space="preserve"> </w:t>
      </w:r>
      <w:r w:rsidRPr="00C667B8">
        <w:rPr>
          <w:rFonts w:hint="eastAsia"/>
        </w:rPr>
        <w:t>учения</w:t>
      </w:r>
      <w:r w:rsidRPr="00C667B8">
        <w:t xml:space="preserve"> </w:t>
      </w:r>
      <w:r w:rsidRPr="00C667B8">
        <w:rPr>
          <w:rFonts w:hint="eastAsia"/>
        </w:rPr>
        <w:t>о</w:t>
      </w:r>
      <w:r w:rsidRPr="00C667B8">
        <w:t xml:space="preserve"> </w:t>
      </w:r>
      <w:r w:rsidRPr="00C667B8">
        <w:rPr>
          <w:rFonts w:hint="eastAsia"/>
        </w:rPr>
        <w:t>субъективном</w:t>
      </w:r>
      <w:r w:rsidRPr="00C667B8">
        <w:t xml:space="preserve"> </w:t>
      </w:r>
      <w:r w:rsidRPr="00C667B8">
        <w:rPr>
          <w:rFonts w:hint="eastAsia"/>
        </w:rPr>
        <w:t>частном</w:t>
      </w:r>
      <w:r w:rsidRPr="00C667B8">
        <w:t xml:space="preserve"> </w:t>
      </w:r>
      <w:r w:rsidRPr="00C667B8">
        <w:rPr>
          <w:rFonts w:hint="eastAsia"/>
        </w:rPr>
        <w:t>праве</w:t>
      </w:r>
      <w:r w:rsidRPr="00C667B8">
        <w:t xml:space="preserve"> </w:t>
      </w:r>
      <w:r w:rsidRPr="00C667B8">
        <w:rPr>
          <w:rFonts w:hint="eastAsia"/>
        </w:rPr>
        <w:t>в</w:t>
      </w:r>
      <w:r w:rsidRPr="00C667B8">
        <w:t xml:space="preserve"> </w:t>
      </w:r>
      <w:r w:rsidRPr="00C667B8">
        <w:rPr>
          <w:rFonts w:hint="eastAsia"/>
        </w:rPr>
        <w:t>зарубежной</w:t>
      </w:r>
      <w:r w:rsidRPr="00C667B8">
        <w:t xml:space="preserve"> </w:t>
      </w:r>
      <w:r w:rsidRPr="00C667B8">
        <w:rPr>
          <w:rFonts w:hint="eastAsia"/>
        </w:rPr>
        <w:t>цивилистике</w:t>
      </w:r>
    </w:p>
    <w:p w14:paraId="1D9C4EEC" w14:textId="77777777" w:rsidR="00C667B8" w:rsidRDefault="00C667B8" w:rsidP="00C667B8">
      <w:r>
        <w:rPr>
          <w:rFonts w:hint="eastAsia"/>
        </w:rPr>
        <w:t>ОГЛАВЛЕНИЕ</w:t>
      </w:r>
      <w:r>
        <w:t xml:space="preserve"> </w:t>
      </w:r>
      <w:r>
        <w:rPr>
          <w:rFonts w:hint="eastAsia"/>
        </w:rPr>
        <w:t>ДИССЕРТАЦИИ</w:t>
      </w:r>
    </w:p>
    <w:p w14:paraId="108C8735" w14:textId="77777777" w:rsidR="00C667B8" w:rsidRDefault="00C667B8" w:rsidP="00C667B8">
      <w:r>
        <w:rPr>
          <w:rFonts w:hint="eastAsia"/>
        </w:rPr>
        <w:t>доктор</w:t>
      </w:r>
      <w:r>
        <w:t xml:space="preserve"> </w:t>
      </w:r>
      <w:r>
        <w:rPr>
          <w:rFonts w:hint="eastAsia"/>
        </w:rPr>
        <w:t>наук</w:t>
      </w:r>
      <w:r>
        <w:t xml:space="preserve"> </w:t>
      </w:r>
      <w:r>
        <w:rPr>
          <w:rFonts w:hint="eastAsia"/>
        </w:rPr>
        <w:t>Третьяков</w:t>
      </w:r>
      <w:r>
        <w:t xml:space="preserve"> </w:t>
      </w:r>
      <w:r>
        <w:rPr>
          <w:rFonts w:hint="eastAsia"/>
        </w:rPr>
        <w:t>Сергей</w:t>
      </w:r>
      <w:r>
        <w:t xml:space="preserve"> </w:t>
      </w:r>
      <w:r>
        <w:rPr>
          <w:rFonts w:hint="eastAsia"/>
        </w:rPr>
        <w:t>Васильевич</w:t>
      </w:r>
    </w:p>
    <w:p w14:paraId="7A2BBD10" w14:textId="77777777" w:rsidR="00C667B8" w:rsidRDefault="00C667B8" w:rsidP="00C667B8">
      <w:r>
        <w:rPr>
          <w:rFonts w:hint="eastAsia"/>
        </w:rPr>
        <w:t>Введение</w:t>
      </w:r>
    </w:p>
    <w:p w14:paraId="7B011395" w14:textId="77777777" w:rsidR="00C667B8" w:rsidRDefault="00C667B8" w:rsidP="00C667B8"/>
    <w:p w14:paraId="7359363C" w14:textId="77777777" w:rsidR="00C667B8" w:rsidRDefault="00C667B8" w:rsidP="00C667B8">
      <w:r>
        <w:rPr>
          <w:rFonts w:hint="eastAsia"/>
        </w:rPr>
        <w:t>Глава</w:t>
      </w:r>
      <w:r>
        <w:t xml:space="preserve"> 1. </w:t>
      </w:r>
      <w:r>
        <w:rPr>
          <w:rFonts w:hint="eastAsia"/>
        </w:rPr>
        <w:t>Возникновение</w:t>
      </w:r>
      <w:r>
        <w:t xml:space="preserve"> </w:t>
      </w:r>
      <w:r>
        <w:rPr>
          <w:rFonts w:hint="eastAsia"/>
        </w:rPr>
        <w:t>понятия</w:t>
      </w:r>
      <w:r>
        <w:t xml:space="preserve"> </w:t>
      </w:r>
      <w:r>
        <w:rPr>
          <w:rFonts w:hint="eastAsia"/>
        </w:rPr>
        <w:t>субъективного</w:t>
      </w:r>
      <w:r>
        <w:t xml:space="preserve"> </w:t>
      </w:r>
      <w:r>
        <w:rPr>
          <w:rFonts w:hint="eastAsia"/>
        </w:rPr>
        <w:t>частного</w:t>
      </w:r>
      <w:r>
        <w:t xml:space="preserve"> </w:t>
      </w:r>
      <w:r>
        <w:rPr>
          <w:rFonts w:hint="eastAsia"/>
        </w:rPr>
        <w:t>права</w:t>
      </w:r>
      <w:r>
        <w:t xml:space="preserve"> </w:t>
      </w:r>
      <w:r>
        <w:rPr>
          <w:rFonts w:hint="eastAsia"/>
        </w:rPr>
        <w:t>в</w:t>
      </w:r>
      <w:r>
        <w:t xml:space="preserve"> </w:t>
      </w:r>
      <w:r>
        <w:rPr>
          <w:rFonts w:hint="eastAsia"/>
        </w:rPr>
        <w:t>европейскомчастном</w:t>
      </w:r>
      <w:r>
        <w:t xml:space="preserve"> </w:t>
      </w:r>
      <w:r>
        <w:rPr>
          <w:rFonts w:hint="eastAsia"/>
        </w:rPr>
        <w:t>праве</w:t>
      </w:r>
    </w:p>
    <w:p w14:paraId="4082866C" w14:textId="77777777" w:rsidR="00C667B8" w:rsidRDefault="00C667B8" w:rsidP="00C667B8"/>
    <w:p w14:paraId="6A6BA2FE" w14:textId="77777777" w:rsidR="00C667B8" w:rsidRDefault="00C667B8" w:rsidP="00C667B8">
      <w:r>
        <w:t xml:space="preserve">1.1. </w:t>
      </w:r>
      <w:r>
        <w:rPr>
          <w:rFonts w:hint="eastAsia"/>
        </w:rPr>
        <w:t>Субъективное</w:t>
      </w:r>
      <w:r>
        <w:t xml:space="preserve"> </w:t>
      </w:r>
      <w:r>
        <w:rPr>
          <w:rFonts w:hint="eastAsia"/>
        </w:rPr>
        <w:t>право</w:t>
      </w:r>
      <w:r>
        <w:t xml:space="preserve"> </w:t>
      </w:r>
      <w:r>
        <w:rPr>
          <w:rFonts w:hint="eastAsia"/>
        </w:rPr>
        <w:t>и</w:t>
      </w:r>
      <w:r>
        <w:t xml:space="preserve"> </w:t>
      </w:r>
      <w:r>
        <w:rPr>
          <w:rFonts w:hint="eastAsia"/>
        </w:rPr>
        <w:t>принцип</w:t>
      </w:r>
      <w:r>
        <w:t xml:space="preserve"> </w:t>
      </w:r>
      <w:r>
        <w:rPr>
          <w:rFonts w:hint="eastAsia"/>
        </w:rPr>
        <w:t>диспозитивности</w:t>
      </w:r>
    </w:p>
    <w:p w14:paraId="3E58C83C" w14:textId="77777777" w:rsidR="00C667B8" w:rsidRDefault="00C667B8" w:rsidP="00C667B8"/>
    <w:p w14:paraId="6F067717" w14:textId="77777777" w:rsidR="00C667B8" w:rsidRDefault="00C667B8" w:rsidP="00C667B8">
      <w:r>
        <w:rPr>
          <w:rFonts w:hint="eastAsia"/>
        </w:rPr>
        <w:t>в</w:t>
      </w:r>
      <w:r>
        <w:t xml:space="preserve"> </w:t>
      </w:r>
      <w:r>
        <w:rPr>
          <w:rFonts w:hint="eastAsia"/>
        </w:rPr>
        <w:t>римском</w:t>
      </w:r>
      <w:r>
        <w:t xml:space="preserve"> </w:t>
      </w:r>
      <w:r>
        <w:rPr>
          <w:rFonts w:hint="eastAsia"/>
        </w:rPr>
        <w:t>частном</w:t>
      </w:r>
      <w:r>
        <w:t xml:space="preserve"> </w:t>
      </w:r>
      <w:r>
        <w:rPr>
          <w:rFonts w:hint="eastAsia"/>
        </w:rPr>
        <w:t>праве</w:t>
      </w:r>
      <w:r>
        <w:t xml:space="preserve"> </w:t>
      </w:r>
      <w:r>
        <w:rPr>
          <w:rFonts w:hint="eastAsia"/>
        </w:rPr>
        <w:t>и</w:t>
      </w:r>
      <w:r>
        <w:t xml:space="preserve"> </w:t>
      </w:r>
      <w:r>
        <w:rPr>
          <w:rFonts w:hint="eastAsia"/>
        </w:rPr>
        <w:t>ихдогматическое</w:t>
      </w:r>
      <w:r>
        <w:t xml:space="preserve"> </w:t>
      </w:r>
      <w:r>
        <w:rPr>
          <w:rFonts w:hint="eastAsia"/>
        </w:rPr>
        <w:t>значение</w:t>
      </w:r>
    </w:p>
    <w:p w14:paraId="6613B0A1" w14:textId="77777777" w:rsidR="00C667B8" w:rsidRDefault="00C667B8" w:rsidP="00C667B8"/>
    <w:p w14:paraId="1C6BF352" w14:textId="77777777" w:rsidR="00C667B8" w:rsidRDefault="00C667B8" w:rsidP="00C667B8">
      <w:r>
        <w:t xml:space="preserve">1.2. </w:t>
      </w:r>
      <w:r>
        <w:rPr>
          <w:rFonts w:hint="eastAsia"/>
        </w:rPr>
        <w:t>Концепции</w:t>
      </w:r>
      <w:r>
        <w:t xml:space="preserve"> </w:t>
      </w:r>
      <w:r>
        <w:rPr>
          <w:rFonts w:hint="eastAsia"/>
        </w:rPr>
        <w:t>субъективного</w:t>
      </w:r>
      <w:r>
        <w:t xml:space="preserve"> </w:t>
      </w:r>
      <w:r>
        <w:rPr>
          <w:rFonts w:hint="eastAsia"/>
        </w:rPr>
        <w:t>частного</w:t>
      </w:r>
      <w:r>
        <w:t xml:space="preserve"> </w:t>
      </w:r>
      <w:r>
        <w:rPr>
          <w:rFonts w:hint="eastAsia"/>
        </w:rPr>
        <w:t>права</w:t>
      </w:r>
      <w:r>
        <w:t xml:space="preserve"> </w:t>
      </w:r>
      <w:r>
        <w:rPr>
          <w:rFonts w:hint="eastAsia"/>
        </w:rPr>
        <w:t>в</w:t>
      </w:r>
      <w:r>
        <w:t xml:space="preserve"> </w:t>
      </w:r>
      <w:r>
        <w:rPr>
          <w:rFonts w:hint="eastAsia"/>
        </w:rPr>
        <w:t>европейской</w:t>
      </w:r>
      <w:r>
        <w:t xml:space="preserve"> </w:t>
      </w:r>
      <w:r>
        <w:rPr>
          <w:rFonts w:hint="eastAsia"/>
        </w:rPr>
        <w:t>науке</w:t>
      </w:r>
      <w:r>
        <w:t xml:space="preserve"> </w:t>
      </w:r>
      <w:r>
        <w:rPr>
          <w:rFonts w:hint="eastAsia"/>
        </w:rPr>
        <w:t>частного</w:t>
      </w:r>
      <w:r>
        <w:t xml:space="preserve"> </w:t>
      </w:r>
      <w:r>
        <w:rPr>
          <w:rFonts w:hint="eastAsia"/>
        </w:rPr>
        <w:t>права</w:t>
      </w:r>
      <w:r>
        <w:t xml:space="preserve"> (VI-XVIII </w:t>
      </w:r>
      <w:r>
        <w:rPr>
          <w:rFonts w:hint="eastAsia"/>
        </w:rPr>
        <w:t>вв</w:t>
      </w:r>
      <w:r>
        <w:t xml:space="preserve">.) </w:t>
      </w:r>
      <w:r>
        <w:rPr>
          <w:rFonts w:hint="eastAsia"/>
        </w:rPr>
        <w:t>и</w:t>
      </w:r>
      <w:r>
        <w:t xml:space="preserve"> </w:t>
      </w:r>
      <w:r>
        <w:rPr>
          <w:rFonts w:hint="eastAsia"/>
        </w:rPr>
        <w:t>альтернативные</w:t>
      </w:r>
      <w:r>
        <w:t xml:space="preserve"> </w:t>
      </w:r>
      <w:r>
        <w:rPr>
          <w:rFonts w:hint="eastAsia"/>
        </w:rPr>
        <w:t>модели</w:t>
      </w:r>
    </w:p>
    <w:p w14:paraId="74625AAA" w14:textId="77777777" w:rsidR="00C667B8" w:rsidRDefault="00C667B8" w:rsidP="00C667B8"/>
    <w:p w14:paraId="7C3D2FB4" w14:textId="77777777" w:rsidR="00C667B8" w:rsidRDefault="00C667B8" w:rsidP="00C667B8">
      <w:r>
        <w:rPr>
          <w:rFonts w:hint="eastAsia"/>
        </w:rPr>
        <w:t>субъективного</w:t>
      </w:r>
      <w:r>
        <w:t xml:space="preserve"> </w:t>
      </w:r>
      <w:r>
        <w:rPr>
          <w:rFonts w:hint="eastAsia"/>
        </w:rPr>
        <w:t>частного</w:t>
      </w:r>
      <w:r>
        <w:t xml:space="preserve"> </w:t>
      </w:r>
      <w:r>
        <w:rPr>
          <w:rFonts w:hint="eastAsia"/>
        </w:rPr>
        <w:t>права</w:t>
      </w:r>
    </w:p>
    <w:p w14:paraId="525C07A6" w14:textId="77777777" w:rsidR="00C667B8" w:rsidRDefault="00C667B8" w:rsidP="00C667B8"/>
    <w:p w14:paraId="2F9E3D81" w14:textId="77777777" w:rsidR="00C667B8" w:rsidRDefault="00C667B8" w:rsidP="00C667B8">
      <w:r>
        <w:t xml:space="preserve">1.3. </w:t>
      </w:r>
      <w:r>
        <w:rPr>
          <w:rFonts w:hint="eastAsia"/>
        </w:rPr>
        <w:t>Субъективное</w:t>
      </w:r>
      <w:r>
        <w:t xml:space="preserve"> </w:t>
      </w:r>
      <w:r>
        <w:rPr>
          <w:rFonts w:hint="eastAsia"/>
        </w:rPr>
        <w:t>право</w:t>
      </w:r>
      <w:r>
        <w:t xml:space="preserve"> </w:t>
      </w:r>
      <w:r>
        <w:rPr>
          <w:rFonts w:hint="eastAsia"/>
        </w:rPr>
        <w:t>как</w:t>
      </w:r>
      <w:r>
        <w:t xml:space="preserve"> </w:t>
      </w:r>
      <w:r>
        <w:rPr>
          <w:rFonts w:hint="eastAsia"/>
        </w:rPr>
        <w:t>«</w:t>
      </w:r>
      <w:r>
        <w:rPr>
          <w:rFonts w:hint="eastAsia"/>
        </w:rPr>
        <w:t>конечная</w:t>
      </w:r>
      <w:r>
        <w:t xml:space="preserve"> </w:t>
      </w:r>
      <w:r>
        <w:rPr>
          <w:rFonts w:hint="eastAsia"/>
        </w:rPr>
        <w:t>абстракция</w:t>
      </w:r>
      <w:r>
        <w:t xml:space="preserve"> </w:t>
      </w:r>
      <w:r>
        <w:rPr>
          <w:rFonts w:hint="eastAsia"/>
        </w:rPr>
        <w:t>цивилистики</w:t>
      </w:r>
      <w:r>
        <w:rPr>
          <w:rFonts w:hint="eastAsia"/>
        </w:rPr>
        <w:t>»</w:t>
      </w:r>
    </w:p>
    <w:p w14:paraId="64AA3B4D" w14:textId="77777777" w:rsidR="00C667B8" w:rsidRDefault="00C667B8" w:rsidP="00C667B8"/>
    <w:p w14:paraId="71B1F713" w14:textId="77777777" w:rsidR="00C667B8" w:rsidRDefault="00C667B8" w:rsidP="00C667B8">
      <w:r>
        <w:t>(</w:t>
      </w:r>
      <w:r>
        <w:rPr>
          <w:rFonts w:hint="eastAsia"/>
        </w:rPr>
        <w:t>классическая</w:t>
      </w:r>
      <w:r>
        <w:t xml:space="preserve"> </w:t>
      </w:r>
      <w:r>
        <w:rPr>
          <w:rFonts w:hint="eastAsia"/>
        </w:rPr>
        <w:t>волеваятеория</w:t>
      </w:r>
      <w:r>
        <w:t xml:space="preserve"> </w:t>
      </w:r>
      <w:r>
        <w:rPr>
          <w:rFonts w:hint="eastAsia"/>
        </w:rPr>
        <w:t>субъективного</w:t>
      </w:r>
      <w:r>
        <w:t xml:space="preserve"> </w:t>
      </w:r>
      <w:r>
        <w:rPr>
          <w:rFonts w:hint="eastAsia"/>
        </w:rPr>
        <w:t>частного</w:t>
      </w:r>
      <w:r>
        <w:t xml:space="preserve"> </w:t>
      </w:r>
      <w:r>
        <w:rPr>
          <w:rFonts w:hint="eastAsia"/>
        </w:rPr>
        <w:t>права</w:t>
      </w:r>
      <w:r>
        <w:t>)</w:t>
      </w:r>
    </w:p>
    <w:p w14:paraId="536088A4" w14:textId="77777777" w:rsidR="00C667B8" w:rsidRDefault="00C667B8" w:rsidP="00C667B8"/>
    <w:p w14:paraId="3966D56B" w14:textId="77777777" w:rsidR="00C667B8" w:rsidRDefault="00C667B8" w:rsidP="00C667B8">
      <w:r>
        <w:t xml:space="preserve">1.4. </w:t>
      </w:r>
      <w:r>
        <w:rPr>
          <w:rFonts w:hint="eastAsia"/>
        </w:rPr>
        <w:t>Субъективное</w:t>
      </w:r>
      <w:r>
        <w:t xml:space="preserve"> </w:t>
      </w:r>
      <w:r>
        <w:rPr>
          <w:rFonts w:hint="eastAsia"/>
        </w:rPr>
        <w:t>частное</w:t>
      </w:r>
      <w:r>
        <w:t xml:space="preserve"> </w:t>
      </w:r>
      <w:r>
        <w:rPr>
          <w:rFonts w:hint="eastAsia"/>
        </w:rPr>
        <w:t>право</w:t>
      </w:r>
      <w:r>
        <w:t xml:space="preserve"> </w:t>
      </w:r>
      <w:r>
        <w:rPr>
          <w:rFonts w:hint="eastAsia"/>
        </w:rPr>
        <w:t>и</w:t>
      </w:r>
      <w:r>
        <w:t xml:space="preserve"> </w:t>
      </w:r>
      <w:r>
        <w:rPr>
          <w:rFonts w:hint="eastAsia"/>
        </w:rPr>
        <w:t>«</w:t>
      </w:r>
      <w:r>
        <w:rPr>
          <w:rFonts w:hint="eastAsia"/>
        </w:rPr>
        <w:t>юриспруденция</w:t>
      </w:r>
      <w:r>
        <w:t xml:space="preserve"> </w:t>
      </w:r>
      <w:r>
        <w:rPr>
          <w:rFonts w:hint="eastAsia"/>
        </w:rPr>
        <w:t>понятий</w:t>
      </w:r>
      <w:r>
        <w:rPr>
          <w:rFonts w:hint="eastAsia"/>
        </w:rPr>
        <w:t>»</w:t>
      </w:r>
    </w:p>
    <w:p w14:paraId="39163B8B" w14:textId="77777777" w:rsidR="00C667B8" w:rsidRDefault="00C667B8" w:rsidP="00C667B8"/>
    <w:p w14:paraId="24F71CE3" w14:textId="77777777" w:rsidR="00C667B8" w:rsidRDefault="00C667B8" w:rsidP="00C667B8">
      <w:r>
        <w:rPr>
          <w:rFonts w:hint="eastAsia"/>
        </w:rPr>
        <w:t>Глава</w:t>
      </w:r>
      <w:r>
        <w:t xml:space="preserve"> 2. </w:t>
      </w:r>
      <w:r>
        <w:rPr>
          <w:rFonts w:hint="eastAsia"/>
        </w:rPr>
        <w:t>Альтернативные</w:t>
      </w:r>
      <w:r>
        <w:t xml:space="preserve"> </w:t>
      </w:r>
      <w:r>
        <w:rPr>
          <w:rFonts w:hint="eastAsia"/>
        </w:rPr>
        <w:t>модели</w:t>
      </w:r>
      <w:r>
        <w:t xml:space="preserve"> </w:t>
      </w:r>
      <w:r>
        <w:rPr>
          <w:rFonts w:hint="eastAsia"/>
        </w:rPr>
        <w:t>субъективного</w:t>
      </w:r>
      <w:r>
        <w:t xml:space="preserve"> </w:t>
      </w:r>
      <w:r>
        <w:rPr>
          <w:rFonts w:hint="eastAsia"/>
        </w:rPr>
        <w:t>частного</w:t>
      </w:r>
      <w:r>
        <w:t xml:space="preserve"> </w:t>
      </w:r>
      <w:r>
        <w:rPr>
          <w:rFonts w:hint="eastAsia"/>
        </w:rPr>
        <w:t>права</w:t>
      </w:r>
    </w:p>
    <w:p w14:paraId="371BFEB1" w14:textId="77777777" w:rsidR="00C667B8" w:rsidRDefault="00C667B8" w:rsidP="00C667B8"/>
    <w:p w14:paraId="4806980E" w14:textId="77777777" w:rsidR="00C667B8" w:rsidRDefault="00C667B8" w:rsidP="00C667B8">
      <w:r>
        <w:t xml:space="preserve">2.1. </w:t>
      </w:r>
      <w:r>
        <w:rPr>
          <w:rFonts w:hint="eastAsia"/>
        </w:rPr>
        <w:t>Субъективное</w:t>
      </w:r>
      <w:r>
        <w:t xml:space="preserve"> </w:t>
      </w:r>
      <w:r>
        <w:rPr>
          <w:rFonts w:hint="eastAsia"/>
        </w:rPr>
        <w:t>частное</w:t>
      </w:r>
      <w:r>
        <w:t xml:space="preserve"> </w:t>
      </w:r>
      <w:r>
        <w:rPr>
          <w:rFonts w:hint="eastAsia"/>
        </w:rPr>
        <w:t>право</w:t>
      </w:r>
      <w:r>
        <w:t xml:space="preserve"> </w:t>
      </w:r>
      <w:r>
        <w:rPr>
          <w:rFonts w:hint="eastAsia"/>
        </w:rPr>
        <w:t>как</w:t>
      </w:r>
      <w:r>
        <w:t xml:space="preserve"> </w:t>
      </w:r>
      <w:r>
        <w:rPr>
          <w:rFonts w:hint="eastAsia"/>
        </w:rPr>
        <w:t>интерес</w:t>
      </w:r>
    </w:p>
    <w:p w14:paraId="40041D10" w14:textId="77777777" w:rsidR="00C667B8" w:rsidRDefault="00C667B8" w:rsidP="00C667B8"/>
    <w:p w14:paraId="78DBCFB1" w14:textId="77777777" w:rsidR="00C667B8" w:rsidRDefault="00C667B8" w:rsidP="00C667B8">
      <w:r>
        <w:t xml:space="preserve">2.2. </w:t>
      </w:r>
      <w:r>
        <w:rPr>
          <w:rFonts w:hint="eastAsia"/>
        </w:rPr>
        <w:t>Субъективное</w:t>
      </w:r>
      <w:r>
        <w:t xml:space="preserve"> </w:t>
      </w:r>
      <w:r>
        <w:rPr>
          <w:rFonts w:hint="eastAsia"/>
        </w:rPr>
        <w:t>частное</w:t>
      </w:r>
      <w:r>
        <w:t xml:space="preserve"> </w:t>
      </w:r>
      <w:r>
        <w:rPr>
          <w:rFonts w:hint="eastAsia"/>
        </w:rPr>
        <w:t>право</w:t>
      </w:r>
      <w:r>
        <w:t xml:space="preserve"> </w:t>
      </w:r>
      <w:r>
        <w:rPr>
          <w:rFonts w:hint="eastAsia"/>
        </w:rPr>
        <w:t>и</w:t>
      </w:r>
      <w:r>
        <w:t xml:space="preserve"> </w:t>
      </w:r>
      <w:r>
        <w:rPr>
          <w:rFonts w:hint="eastAsia"/>
        </w:rPr>
        <w:t>«</w:t>
      </w:r>
      <w:r>
        <w:rPr>
          <w:rFonts w:hint="eastAsia"/>
        </w:rPr>
        <w:t>юриспруденция</w:t>
      </w:r>
      <w:r>
        <w:t xml:space="preserve"> </w:t>
      </w:r>
      <w:r>
        <w:rPr>
          <w:rFonts w:hint="eastAsia"/>
        </w:rPr>
        <w:t>интересов</w:t>
      </w:r>
      <w:r>
        <w:rPr>
          <w:rFonts w:hint="eastAsia"/>
        </w:rPr>
        <w:t>»</w:t>
      </w:r>
    </w:p>
    <w:p w14:paraId="23BBB42F" w14:textId="77777777" w:rsidR="00C667B8" w:rsidRDefault="00C667B8" w:rsidP="00C667B8"/>
    <w:p w14:paraId="72FC44B7" w14:textId="77777777" w:rsidR="00C667B8" w:rsidRDefault="00C667B8" w:rsidP="00C667B8">
      <w:r>
        <w:t xml:space="preserve">2.3. </w:t>
      </w:r>
      <w:r>
        <w:rPr>
          <w:rFonts w:hint="eastAsia"/>
        </w:rPr>
        <w:t>Современные</w:t>
      </w:r>
      <w:r>
        <w:t xml:space="preserve"> </w:t>
      </w:r>
      <w:r>
        <w:rPr>
          <w:rFonts w:hint="eastAsia"/>
        </w:rPr>
        <w:t>версии</w:t>
      </w:r>
      <w:r>
        <w:t xml:space="preserve"> </w:t>
      </w:r>
      <w:r>
        <w:rPr>
          <w:rFonts w:hint="eastAsia"/>
        </w:rPr>
        <w:t>теории</w:t>
      </w:r>
      <w:r>
        <w:t xml:space="preserve"> </w:t>
      </w:r>
      <w:r>
        <w:rPr>
          <w:rFonts w:hint="eastAsia"/>
        </w:rPr>
        <w:t>интереса</w:t>
      </w:r>
    </w:p>
    <w:p w14:paraId="52E511EC" w14:textId="77777777" w:rsidR="00C667B8" w:rsidRDefault="00C667B8" w:rsidP="00C667B8"/>
    <w:p w14:paraId="38ED64E0" w14:textId="77777777" w:rsidR="00C667B8" w:rsidRDefault="00C667B8" w:rsidP="00C667B8">
      <w:r>
        <w:t xml:space="preserve">2.4. </w:t>
      </w:r>
      <w:r>
        <w:rPr>
          <w:rFonts w:hint="eastAsia"/>
        </w:rPr>
        <w:t>Теория</w:t>
      </w:r>
      <w:r>
        <w:t xml:space="preserve"> </w:t>
      </w:r>
      <w:r>
        <w:rPr>
          <w:rFonts w:hint="eastAsia"/>
        </w:rPr>
        <w:t>субъективного</w:t>
      </w:r>
      <w:r>
        <w:t xml:space="preserve"> </w:t>
      </w:r>
      <w:r>
        <w:rPr>
          <w:rFonts w:hint="eastAsia"/>
        </w:rPr>
        <w:t>права</w:t>
      </w:r>
      <w:r>
        <w:t xml:space="preserve"> </w:t>
      </w:r>
      <w:r>
        <w:rPr>
          <w:rFonts w:hint="eastAsia"/>
        </w:rPr>
        <w:t>У</w:t>
      </w:r>
      <w:r>
        <w:t xml:space="preserve">. </w:t>
      </w:r>
      <w:r>
        <w:rPr>
          <w:rFonts w:hint="eastAsia"/>
        </w:rPr>
        <w:t>Хофельда</w:t>
      </w:r>
    </w:p>
    <w:p w14:paraId="0643AC90" w14:textId="77777777" w:rsidR="00C667B8" w:rsidRDefault="00C667B8" w:rsidP="00C667B8"/>
    <w:p w14:paraId="6D3FB2DA" w14:textId="77777777" w:rsidR="00C667B8" w:rsidRDefault="00C667B8" w:rsidP="00C667B8">
      <w:r>
        <w:t xml:space="preserve">2.5. </w:t>
      </w:r>
      <w:r>
        <w:rPr>
          <w:rFonts w:hint="eastAsia"/>
        </w:rPr>
        <w:t>Критика</w:t>
      </w:r>
      <w:r>
        <w:t xml:space="preserve"> </w:t>
      </w:r>
      <w:r>
        <w:rPr>
          <w:rFonts w:hint="eastAsia"/>
        </w:rPr>
        <w:t>понятия</w:t>
      </w:r>
      <w:r>
        <w:t xml:space="preserve"> </w:t>
      </w:r>
      <w:r>
        <w:rPr>
          <w:rFonts w:hint="eastAsia"/>
        </w:rPr>
        <w:t>субъективного</w:t>
      </w:r>
      <w:r>
        <w:t xml:space="preserve"> </w:t>
      </w:r>
      <w:r>
        <w:rPr>
          <w:rFonts w:hint="eastAsia"/>
        </w:rPr>
        <w:t>частного</w:t>
      </w:r>
      <w:r>
        <w:t xml:space="preserve"> </w:t>
      </w:r>
      <w:r>
        <w:rPr>
          <w:rFonts w:hint="eastAsia"/>
        </w:rPr>
        <w:t>права</w:t>
      </w:r>
      <w:r>
        <w:t xml:space="preserve"> </w:t>
      </w:r>
      <w:r>
        <w:rPr>
          <w:rFonts w:hint="eastAsia"/>
        </w:rPr>
        <w:t>как</w:t>
      </w:r>
      <w:r>
        <w:t xml:space="preserve"> </w:t>
      </w:r>
      <w:r>
        <w:rPr>
          <w:rFonts w:hint="eastAsia"/>
        </w:rPr>
        <w:t>критика</w:t>
      </w:r>
    </w:p>
    <w:p w14:paraId="3FBD4B48" w14:textId="77777777" w:rsidR="00C667B8" w:rsidRDefault="00C667B8" w:rsidP="00C667B8"/>
    <w:p w14:paraId="5BFDED2F" w14:textId="77777777" w:rsidR="00C667B8" w:rsidRDefault="00C667B8" w:rsidP="00C667B8">
      <w:r>
        <w:rPr>
          <w:rFonts w:hint="eastAsia"/>
        </w:rPr>
        <w:t>принципа</w:t>
      </w:r>
      <w:r>
        <w:t xml:space="preserve"> </w:t>
      </w:r>
      <w:r>
        <w:rPr>
          <w:rFonts w:hint="eastAsia"/>
        </w:rPr>
        <w:t>автономии</w:t>
      </w:r>
      <w:r>
        <w:t xml:space="preserve"> </w:t>
      </w:r>
      <w:r>
        <w:rPr>
          <w:rFonts w:hint="eastAsia"/>
        </w:rPr>
        <w:t>воли</w:t>
      </w:r>
    </w:p>
    <w:p w14:paraId="378110B9" w14:textId="77777777" w:rsidR="00C667B8" w:rsidRDefault="00C667B8" w:rsidP="00C667B8"/>
    <w:p w14:paraId="6D6B4B37" w14:textId="77777777" w:rsidR="00C667B8" w:rsidRDefault="00C667B8" w:rsidP="00C667B8">
      <w:r>
        <w:rPr>
          <w:rFonts w:hint="eastAsia"/>
        </w:rPr>
        <w:t>Глава</w:t>
      </w:r>
      <w:r>
        <w:t xml:space="preserve"> 3. </w:t>
      </w:r>
      <w:r>
        <w:rPr>
          <w:rFonts w:hint="eastAsia"/>
        </w:rPr>
        <w:t>Современные</w:t>
      </w:r>
      <w:r>
        <w:t xml:space="preserve"> </w:t>
      </w:r>
      <w:r>
        <w:rPr>
          <w:rFonts w:hint="eastAsia"/>
        </w:rPr>
        <w:t>версии</w:t>
      </w:r>
      <w:r>
        <w:t xml:space="preserve"> </w:t>
      </w:r>
      <w:r>
        <w:rPr>
          <w:rFonts w:hint="eastAsia"/>
        </w:rPr>
        <w:t>волевой</w:t>
      </w:r>
      <w:r>
        <w:t xml:space="preserve"> </w:t>
      </w:r>
      <w:r>
        <w:rPr>
          <w:rFonts w:hint="eastAsia"/>
        </w:rPr>
        <w:t>теории</w:t>
      </w:r>
    </w:p>
    <w:p w14:paraId="48317E28" w14:textId="77777777" w:rsidR="00C667B8" w:rsidRDefault="00C667B8" w:rsidP="00C667B8"/>
    <w:p w14:paraId="2DC1A411" w14:textId="77777777" w:rsidR="00C667B8" w:rsidRDefault="00C667B8" w:rsidP="00C667B8">
      <w:r>
        <w:t xml:space="preserve">3.1. </w:t>
      </w:r>
      <w:r>
        <w:rPr>
          <w:rFonts w:hint="eastAsia"/>
        </w:rPr>
        <w:t>Субъективное</w:t>
      </w:r>
      <w:r>
        <w:t xml:space="preserve"> </w:t>
      </w:r>
      <w:r>
        <w:rPr>
          <w:rFonts w:hint="eastAsia"/>
        </w:rPr>
        <w:t>частное</w:t>
      </w:r>
      <w:r>
        <w:t xml:space="preserve"> </w:t>
      </w:r>
      <w:r>
        <w:rPr>
          <w:rFonts w:hint="eastAsia"/>
        </w:rPr>
        <w:t>право</w:t>
      </w:r>
      <w:r>
        <w:t xml:space="preserve"> </w:t>
      </w:r>
      <w:r>
        <w:rPr>
          <w:rFonts w:hint="eastAsia"/>
        </w:rPr>
        <w:t>и</w:t>
      </w:r>
      <w:r>
        <w:t xml:space="preserve"> </w:t>
      </w:r>
      <w:r>
        <w:rPr>
          <w:rFonts w:hint="eastAsia"/>
        </w:rPr>
        <w:t>право</w:t>
      </w:r>
      <w:r>
        <w:t xml:space="preserve"> </w:t>
      </w:r>
      <w:r>
        <w:rPr>
          <w:rFonts w:hint="eastAsia"/>
        </w:rPr>
        <w:t>на</w:t>
      </w:r>
      <w:r>
        <w:t xml:space="preserve"> </w:t>
      </w:r>
      <w:r>
        <w:rPr>
          <w:rFonts w:hint="eastAsia"/>
        </w:rPr>
        <w:t>защиту</w:t>
      </w:r>
    </w:p>
    <w:p w14:paraId="78BFEA5A" w14:textId="77777777" w:rsidR="00C667B8" w:rsidRDefault="00C667B8" w:rsidP="00C667B8"/>
    <w:p w14:paraId="758E7827" w14:textId="77777777" w:rsidR="00C667B8" w:rsidRDefault="00C667B8" w:rsidP="00C667B8">
      <w:r>
        <w:rPr>
          <w:rFonts w:hint="eastAsia"/>
        </w:rPr>
        <w:t>как</w:t>
      </w:r>
      <w:r>
        <w:t xml:space="preserve"> </w:t>
      </w:r>
      <w:r>
        <w:rPr>
          <w:rFonts w:hint="eastAsia"/>
        </w:rPr>
        <w:t>распоряжение</w:t>
      </w:r>
      <w:r>
        <w:t xml:space="preserve"> (</w:t>
      </w:r>
      <w:r>
        <w:rPr>
          <w:rFonts w:hint="eastAsia"/>
        </w:rPr>
        <w:t>А</w:t>
      </w:r>
      <w:r>
        <w:t xml:space="preserve">. </w:t>
      </w:r>
      <w:r>
        <w:rPr>
          <w:rFonts w:hint="eastAsia"/>
        </w:rPr>
        <w:t>Тон</w:t>
      </w:r>
      <w:r>
        <w:t>)</w:t>
      </w:r>
    </w:p>
    <w:p w14:paraId="75A45AF0" w14:textId="77777777" w:rsidR="00C667B8" w:rsidRDefault="00C667B8" w:rsidP="00C667B8"/>
    <w:p w14:paraId="3D41A33F" w14:textId="77777777" w:rsidR="00C667B8" w:rsidRDefault="00C667B8" w:rsidP="00C667B8">
      <w:r>
        <w:t xml:space="preserve">3.2. </w:t>
      </w:r>
      <w:r>
        <w:rPr>
          <w:rFonts w:hint="eastAsia"/>
        </w:rPr>
        <w:t>Делегированная</w:t>
      </w:r>
      <w:r>
        <w:t xml:space="preserve"> </w:t>
      </w:r>
      <w:r>
        <w:rPr>
          <w:rFonts w:hint="eastAsia"/>
        </w:rPr>
        <w:t>компетенция</w:t>
      </w:r>
      <w:r>
        <w:t xml:space="preserve">, </w:t>
      </w:r>
      <w:r>
        <w:rPr>
          <w:rFonts w:hint="eastAsia"/>
        </w:rPr>
        <w:t>государственное</w:t>
      </w:r>
      <w:r>
        <w:t xml:space="preserve"> </w:t>
      </w:r>
      <w:r>
        <w:rPr>
          <w:rFonts w:hint="eastAsia"/>
        </w:rPr>
        <w:t>принуждение</w:t>
      </w:r>
    </w:p>
    <w:p w14:paraId="1A207DAF" w14:textId="77777777" w:rsidR="00C667B8" w:rsidRDefault="00C667B8" w:rsidP="00C667B8"/>
    <w:p w14:paraId="6B825539" w14:textId="77777777" w:rsidR="00C667B8" w:rsidRDefault="00C667B8" w:rsidP="00C667B8">
      <w:r>
        <w:rPr>
          <w:rFonts w:hint="eastAsia"/>
        </w:rPr>
        <w:t>и</w:t>
      </w:r>
      <w:r>
        <w:t xml:space="preserve"> </w:t>
      </w:r>
      <w:r>
        <w:rPr>
          <w:rFonts w:hint="eastAsia"/>
        </w:rPr>
        <w:t>распоряжение</w:t>
      </w:r>
      <w:r>
        <w:t xml:space="preserve"> </w:t>
      </w:r>
      <w:r>
        <w:rPr>
          <w:rFonts w:hint="eastAsia"/>
        </w:rPr>
        <w:t>субъективным</w:t>
      </w:r>
      <w:r>
        <w:t xml:space="preserve"> </w:t>
      </w:r>
      <w:r>
        <w:rPr>
          <w:rFonts w:hint="eastAsia"/>
        </w:rPr>
        <w:t>правом</w:t>
      </w:r>
      <w:r>
        <w:t xml:space="preserve"> (</w:t>
      </w:r>
      <w:r>
        <w:rPr>
          <w:rFonts w:hint="eastAsia"/>
        </w:rPr>
        <w:t>Г</w:t>
      </w:r>
      <w:r>
        <w:t xml:space="preserve">. </w:t>
      </w:r>
      <w:r>
        <w:rPr>
          <w:rFonts w:hint="eastAsia"/>
        </w:rPr>
        <w:t>Кельзен</w:t>
      </w:r>
      <w:r>
        <w:t>)</w:t>
      </w:r>
    </w:p>
    <w:p w14:paraId="020C63D2" w14:textId="77777777" w:rsidR="00C667B8" w:rsidRDefault="00C667B8" w:rsidP="00C667B8"/>
    <w:p w14:paraId="305E295C" w14:textId="77777777" w:rsidR="00C667B8" w:rsidRDefault="00C667B8" w:rsidP="00C667B8">
      <w:r>
        <w:t xml:space="preserve">3.3. </w:t>
      </w:r>
      <w:r>
        <w:rPr>
          <w:rFonts w:hint="eastAsia"/>
        </w:rPr>
        <w:t>Осуществление</w:t>
      </w:r>
      <w:r>
        <w:t xml:space="preserve"> </w:t>
      </w:r>
      <w:r>
        <w:rPr>
          <w:rFonts w:hint="eastAsia"/>
        </w:rPr>
        <w:t>и</w:t>
      </w:r>
      <w:r>
        <w:t xml:space="preserve"> </w:t>
      </w:r>
      <w:r>
        <w:rPr>
          <w:rFonts w:hint="eastAsia"/>
        </w:rPr>
        <w:t>распоряжение</w:t>
      </w:r>
      <w:r>
        <w:t xml:space="preserve"> </w:t>
      </w:r>
      <w:r>
        <w:rPr>
          <w:rFonts w:hint="eastAsia"/>
        </w:rPr>
        <w:t>субъективным</w:t>
      </w:r>
      <w:r>
        <w:t xml:space="preserve"> </w:t>
      </w:r>
      <w:r>
        <w:rPr>
          <w:rFonts w:hint="eastAsia"/>
        </w:rPr>
        <w:t>правом</w:t>
      </w:r>
      <w:r>
        <w:t xml:space="preserve"> (</w:t>
      </w:r>
      <w:r>
        <w:rPr>
          <w:rFonts w:hint="eastAsia"/>
        </w:rPr>
        <w:t>О</w:t>
      </w:r>
      <w:r>
        <w:t xml:space="preserve">. </w:t>
      </w:r>
      <w:r>
        <w:rPr>
          <w:rFonts w:hint="eastAsia"/>
        </w:rPr>
        <w:t>Бухер</w:t>
      </w:r>
      <w:r>
        <w:t>)</w:t>
      </w:r>
    </w:p>
    <w:p w14:paraId="27657F80" w14:textId="77777777" w:rsidR="00C667B8" w:rsidRDefault="00C667B8" w:rsidP="00C667B8"/>
    <w:p w14:paraId="7BD90A24" w14:textId="77777777" w:rsidR="00C667B8" w:rsidRDefault="00C667B8" w:rsidP="00C667B8">
      <w:r>
        <w:t xml:space="preserve">3.4. </w:t>
      </w:r>
      <w:r>
        <w:rPr>
          <w:rFonts w:hint="eastAsia"/>
        </w:rPr>
        <w:t>Осуществление</w:t>
      </w:r>
      <w:r>
        <w:t xml:space="preserve"> </w:t>
      </w:r>
      <w:r>
        <w:rPr>
          <w:rFonts w:hint="eastAsia"/>
        </w:rPr>
        <w:t>субъективного</w:t>
      </w:r>
      <w:r>
        <w:t xml:space="preserve"> </w:t>
      </w:r>
      <w:r>
        <w:rPr>
          <w:rFonts w:hint="eastAsia"/>
        </w:rPr>
        <w:t>права</w:t>
      </w:r>
      <w:r>
        <w:t xml:space="preserve"> </w:t>
      </w:r>
      <w:r>
        <w:rPr>
          <w:rFonts w:hint="eastAsia"/>
        </w:rPr>
        <w:t>как</w:t>
      </w:r>
      <w:r>
        <w:t xml:space="preserve"> </w:t>
      </w:r>
      <w:r>
        <w:rPr>
          <w:rFonts w:hint="eastAsia"/>
        </w:rPr>
        <w:t>распоряжение</w:t>
      </w:r>
    </w:p>
    <w:p w14:paraId="50671391" w14:textId="77777777" w:rsidR="00C667B8" w:rsidRDefault="00C667B8" w:rsidP="00C667B8"/>
    <w:p w14:paraId="1D6691B2" w14:textId="77777777" w:rsidR="00C667B8" w:rsidRDefault="00C667B8" w:rsidP="00C667B8">
      <w:r>
        <w:rPr>
          <w:rFonts w:hint="eastAsia"/>
        </w:rPr>
        <w:t>и</w:t>
      </w:r>
      <w:r>
        <w:t xml:space="preserve"> </w:t>
      </w:r>
      <w:r>
        <w:rPr>
          <w:rFonts w:hint="eastAsia"/>
        </w:rPr>
        <w:t>принцип</w:t>
      </w:r>
      <w:r>
        <w:t xml:space="preserve"> </w:t>
      </w:r>
      <w:r>
        <w:rPr>
          <w:rFonts w:hint="eastAsia"/>
        </w:rPr>
        <w:t>автономии</w:t>
      </w:r>
      <w:r>
        <w:t xml:space="preserve"> </w:t>
      </w:r>
      <w:r>
        <w:rPr>
          <w:rFonts w:hint="eastAsia"/>
        </w:rPr>
        <w:t>воли</w:t>
      </w:r>
      <w:r>
        <w:t xml:space="preserve"> (</w:t>
      </w:r>
      <w:r>
        <w:rPr>
          <w:rFonts w:hint="eastAsia"/>
        </w:rPr>
        <w:t>Г</w:t>
      </w:r>
      <w:r>
        <w:t xml:space="preserve">. </w:t>
      </w:r>
      <w:r>
        <w:rPr>
          <w:rFonts w:hint="eastAsia"/>
        </w:rPr>
        <w:t>Харт</w:t>
      </w:r>
      <w:r>
        <w:t>)</w:t>
      </w:r>
    </w:p>
    <w:p w14:paraId="02F02259" w14:textId="77777777" w:rsidR="00C667B8" w:rsidRDefault="00C667B8" w:rsidP="00C667B8"/>
    <w:p w14:paraId="51626B26" w14:textId="77777777" w:rsidR="00C667B8" w:rsidRDefault="00C667B8" w:rsidP="00C667B8">
      <w:r>
        <w:lastRenderedPageBreak/>
        <w:t xml:space="preserve">3.5. </w:t>
      </w:r>
      <w:r>
        <w:rPr>
          <w:rFonts w:hint="eastAsia"/>
        </w:rPr>
        <w:t>Субъективное</w:t>
      </w:r>
      <w:r>
        <w:t xml:space="preserve"> </w:t>
      </w:r>
      <w:r>
        <w:rPr>
          <w:rFonts w:hint="eastAsia"/>
        </w:rPr>
        <w:t>частное</w:t>
      </w:r>
      <w:r>
        <w:t xml:space="preserve"> </w:t>
      </w:r>
      <w:r>
        <w:rPr>
          <w:rFonts w:hint="eastAsia"/>
        </w:rPr>
        <w:t>право</w:t>
      </w:r>
      <w:r>
        <w:t xml:space="preserve"> </w:t>
      </w:r>
      <w:r>
        <w:rPr>
          <w:rFonts w:hint="eastAsia"/>
        </w:rPr>
        <w:t>как</w:t>
      </w:r>
      <w:r>
        <w:t xml:space="preserve"> </w:t>
      </w:r>
      <w:r>
        <w:rPr>
          <w:rFonts w:hint="eastAsia"/>
        </w:rPr>
        <w:t>распорядительная</w:t>
      </w:r>
      <w:r>
        <w:t xml:space="preserve"> </w:t>
      </w:r>
      <w:r>
        <w:rPr>
          <w:rFonts w:hint="eastAsia"/>
        </w:rPr>
        <w:t>власть</w:t>
      </w:r>
    </w:p>
    <w:p w14:paraId="47B58133" w14:textId="77777777" w:rsidR="00C667B8" w:rsidRDefault="00C667B8" w:rsidP="00C667B8"/>
    <w:p w14:paraId="192A5DB1" w14:textId="77777777" w:rsidR="00C667B8" w:rsidRDefault="00C667B8" w:rsidP="00C667B8">
      <w:r>
        <w:rPr>
          <w:rFonts w:hint="eastAsia"/>
        </w:rPr>
        <w:t>Глава</w:t>
      </w:r>
      <w:r>
        <w:t xml:space="preserve"> 4. </w:t>
      </w:r>
      <w:r>
        <w:rPr>
          <w:rFonts w:hint="eastAsia"/>
        </w:rPr>
        <w:t>Спорные</w:t>
      </w:r>
      <w:r>
        <w:t xml:space="preserve"> </w:t>
      </w:r>
      <w:r>
        <w:rPr>
          <w:rFonts w:hint="eastAsia"/>
        </w:rPr>
        <w:t>проблемы</w:t>
      </w:r>
      <w:r>
        <w:t xml:space="preserve"> </w:t>
      </w:r>
      <w:r>
        <w:rPr>
          <w:rFonts w:hint="eastAsia"/>
        </w:rPr>
        <w:t>распорядительной</w:t>
      </w:r>
      <w:r>
        <w:t xml:space="preserve"> </w:t>
      </w:r>
      <w:r>
        <w:rPr>
          <w:rFonts w:hint="eastAsia"/>
        </w:rPr>
        <w:t>теории</w:t>
      </w:r>
    </w:p>
    <w:p w14:paraId="095912D1" w14:textId="77777777" w:rsidR="00C667B8" w:rsidRDefault="00C667B8" w:rsidP="00C667B8"/>
    <w:p w14:paraId="3933824A" w14:textId="77777777" w:rsidR="00C667B8" w:rsidRDefault="00C667B8" w:rsidP="00C667B8">
      <w:r>
        <w:rPr>
          <w:rFonts w:hint="eastAsia"/>
        </w:rPr>
        <w:t>Субъективного</w:t>
      </w:r>
      <w:r>
        <w:t xml:space="preserve"> </w:t>
      </w:r>
      <w:r>
        <w:rPr>
          <w:rFonts w:hint="eastAsia"/>
        </w:rPr>
        <w:t>частного</w:t>
      </w:r>
      <w:r>
        <w:t xml:space="preserve"> </w:t>
      </w:r>
      <w:r>
        <w:rPr>
          <w:rFonts w:hint="eastAsia"/>
        </w:rPr>
        <w:t>права</w:t>
      </w:r>
    </w:p>
    <w:p w14:paraId="081A2ABA" w14:textId="77777777" w:rsidR="00C667B8" w:rsidRDefault="00C667B8" w:rsidP="00C667B8"/>
    <w:p w14:paraId="6EE5CCE0" w14:textId="77777777" w:rsidR="00C667B8" w:rsidRDefault="00C667B8" w:rsidP="00C667B8">
      <w:r>
        <w:t xml:space="preserve">4.1. </w:t>
      </w:r>
      <w:r>
        <w:rPr>
          <w:rFonts w:hint="eastAsia"/>
        </w:rPr>
        <w:t>Субъективное</w:t>
      </w:r>
      <w:r>
        <w:t xml:space="preserve"> </w:t>
      </w:r>
      <w:r>
        <w:rPr>
          <w:rFonts w:hint="eastAsia"/>
        </w:rPr>
        <w:t>частное</w:t>
      </w:r>
      <w:r>
        <w:t xml:space="preserve"> </w:t>
      </w:r>
      <w:r>
        <w:rPr>
          <w:rFonts w:hint="eastAsia"/>
        </w:rPr>
        <w:t>право</w:t>
      </w:r>
      <w:r>
        <w:t xml:space="preserve"> </w:t>
      </w:r>
      <w:r>
        <w:rPr>
          <w:rFonts w:hint="eastAsia"/>
        </w:rPr>
        <w:t>как</w:t>
      </w:r>
      <w:r>
        <w:t xml:space="preserve"> </w:t>
      </w:r>
      <w:r>
        <w:rPr>
          <w:rFonts w:hint="eastAsia"/>
        </w:rPr>
        <w:t>право</w:t>
      </w:r>
      <w:r>
        <w:t xml:space="preserve"> </w:t>
      </w:r>
      <w:r>
        <w:rPr>
          <w:rFonts w:hint="eastAsia"/>
        </w:rPr>
        <w:t>на</w:t>
      </w:r>
      <w:r>
        <w:t xml:space="preserve"> </w:t>
      </w:r>
      <w:r>
        <w:rPr>
          <w:rFonts w:hint="eastAsia"/>
        </w:rPr>
        <w:t>чужое</w:t>
      </w:r>
      <w:r>
        <w:t xml:space="preserve"> </w:t>
      </w:r>
      <w:r>
        <w:rPr>
          <w:rFonts w:hint="eastAsia"/>
        </w:rPr>
        <w:t>поведение</w:t>
      </w:r>
    </w:p>
    <w:p w14:paraId="00F1AD22" w14:textId="77777777" w:rsidR="00C667B8" w:rsidRDefault="00C667B8" w:rsidP="00C667B8"/>
    <w:p w14:paraId="528B994A" w14:textId="77777777" w:rsidR="00C667B8" w:rsidRDefault="00C667B8" w:rsidP="00C667B8">
      <w:r>
        <w:rPr>
          <w:rFonts w:hint="eastAsia"/>
        </w:rPr>
        <w:t>и</w:t>
      </w:r>
      <w:r>
        <w:t xml:space="preserve"> </w:t>
      </w:r>
      <w:r>
        <w:rPr>
          <w:rFonts w:hint="eastAsia"/>
        </w:rPr>
        <w:t>принцип</w:t>
      </w:r>
      <w:r>
        <w:t xml:space="preserve"> </w:t>
      </w:r>
      <w:r>
        <w:rPr>
          <w:rFonts w:hint="eastAsia"/>
        </w:rPr>
        <w:t>правонаделения</w:t>
      </w:r>
    </w:p>
    <w:p w14:paraId="50847E9B" w14:textId="77777777" w:rsidR="00C667B8" w:rsidRDefault="00C667B8" w:rsidP="00C667B8"/>
    <w:p w14:paraId="05F9D3A2" w14:textId="77777777" w:rsidR="00C667B8" w:rsidRDefault="00C667B8" w:rsidP="00C667B8">
      <w:r>
        <w:t xml:space="preserve">4.2. </w:t>
      </w:r>
      <w:r>
        <w:rPr>
          <w:rFonts w:hint="eastAsia"/>
        </w:rPr>
        <w:t>Распоряжение</w:t>
      </w:r>
      <w:r>
        <w:t xml:space="preserve"> </w:t>
      </w:r>
      <w:r>
        <w:rPr>
          <w:rFonts w:hint="eastAsia"/>
        </w:rPr>
        <w:t>правом</w:t>
      </w:r>
      <w:r>
        <w:t xml:space="preserve"> </w:t>
      </w:r>
      <w:r>
        <w:rPr>
          <w:rFonts w:hint="eastAsia"/>
        </w:rPr>
        <w:t>на</w:t>
      </w:r>
      <w:r>
        <w:t xml:space="preserve"> </w:t>
      </w:r>
      <w:r>
        <w:rPr>
          <w:rFonts w:hint="eastAsia"/>
        </w:rPr>
        <w:t>чужое</w:t>
      </w:r>
      <w:r>
        <w:t xml:space="preserve"> </w:t>
      </w:r>
      <w:r>
        <w:rPr>
          <w:rFonts w:hint="eastAsia"/>
        </w:rPr>
        <w:t>поведение</w:t>
      </w:r>
    </w:p>
    <w:p w14:paraId="5C38A0BA" w14:textId="77777777" w:rsidR="00C667B8" w:rsidRDefault="00C667B8" w:rsidP="00C667B8"/>
    <w:p w14:paraId="037AE63A" w14:textId="77777777" w:rsidR="00C667B8" w:rsidRDefault="00C667B8" w:rsidP="00C667B8">
      <w:r>
        <w:t xml:space="preserve">4.3. </w:t>
      </w:r>
      <w:r>
        <w:rPr>
          <w:rFonts w:hint="eastAsia"/>
        </w:rPr>
        <w:t>Право</w:t>
      </w:r>
      <w:r>
        <w:t xml:space="preserve"> </w:t>
      </w:r>
      <w:r>
        <w:rPr>
          <w:rFonts w:hint="eastAsia"/>
        </w:rPr>
        <w:t>на</w:t>
      </w:r>
      <w:r>
        <w:t xml:space="preserve"> </w:t>
      </w:r>
      <w:r>
        <w:rPr>
          <w:rFonts w:hint="eastAsia"/>
        </w:rPr>
        <w:t>чужое</w:t>
      </w:r>
      <w:r>
        <w:t xml:space="preserve"> </w:t>
      </w:r>
      <w:r>
        <w:rPr>
          <w:rFonts w:hint="eastAsia"/>
        </w:rPr>
        <w:t>поведение</w:t>
      </w:r>
      <w:r>
        <w:t xml:space="preserve"> </w:t>
      </w:r>
      <w:r>
        <w:rPr>
          <w:rFonts w:hint="eastAsia"/>
        </w:rPr>
        <w:t>и</w:t>
      </w:r>
      <w:r>
        <w:t xml:space="preserve"> </w:t>
      </w:r>
      <w:r>
        <w:rPr>
          <w:rFonts w:hint="eastAsia"/>
        </w:rPr>
        <w:t>право</w:t>
      </w:r>
      <w:r>
        <w:t xml:space="preserve"> </w:t>
      </w:r>
      <w:r>
        <w:rPr>
          <w:rFonts w:hint="eastAsia"/>
        </w:rPr>
        <w:t>на</w:t>
      </w:r>
      <w:r>
        <w:t xml:space="preserve"> </w:t>
      </w:r>
      <w:r>
        <w:rPr>
          <w:rFonts w:hint="eastAsia"/>
        </w:rPr>
        <w:t>защиту</w:t>
      </w:r>
    </w:p>
    <w:p w14:paraId="1CDEECB4" w14:textId="77777777" w:rsidR="00C667B8" w:rsidRDefault="00C667B8" w:rsidP="00C667B8"/>
    <w:p w14:paraId="2F2B809F" w14:textId="77777777" w:rsidR="00C667B8" w:rsidRDefault="00C667B8" w:rsidP="00C667B8">
      <w:r>
        <w:t xml:space="preserve">4.4. </w:t>
      </w:r>
      <w:r>
        <w:rPr>
          <w:rFonts w:hint="eastAsia"/>
        </w:rPr>
        <w:t>Права</w:t>
      </w:r>
      <w:r>
        <w:t xml:space="preserve"> </w:t>
      </w:r>
      <w:r>
        <w:rPr>
          <w:rFonts w:hint="eastAsia"/>
        </w:rPr>
        <w:t>на</w:t>
      </w:r>
      <w:r>
        <w:t xml:space="preserve"> </w:t>
      </w:r>
      <w:r>
        <w:rPr>
          <w:rFonts w:hint="eastAsia"/>
        </w:rPr>
        <w:t>собственное</w:t>
      </w:r>
      <w:r>
        <w:t xml:space="preserve"> </w:t>
      </w:r>
      <w:r>
        <w:rPr>
          <w:rFonts w:hint="eastAsia"/>
        </w:rPr>
        <w:t>поведение</w:t>
      </w:r>
      <w:r>
        <w:t xml:space="preserve"> </w:t>
      </w:r>
      <w:r>
        <w:rPr>
          <w:rFonts w:hint="eastAsia"/>
        </w:rPr>
        <w:t>и</w:t>
      </w:r>
      <w:r>
        <w:t xml:space="preserve"> </w:t>
      </w:r>
      <w:r>
        <w:rPr>
          <w:rFonts w:hint="eastAsia"/>
        </w:rPr>
        <w:t>дозволения</w:t>
      </w:r>
      <w:r>
        <w:t xml:space="preserve"> </w:t>
      </w:r>
      <w:r>
        <w:rPr>
          <w:rFonts w:hint="eastAsia"/>
        </w:rPr>
        <w:t>в</w:t>
      </w:r>
      <w:r>
        <w:t xml:space="preserve"> </w:t>
      </w:r>
      <w:r>
        <w:rPr>
          <w:rFonts w:hint="eastAsia"/>
        </w:rPr>
        <w:t>частном</w:t>
      </w:r>
      <w:r>
        <w:t xml:space="preserve"> </w:t>
      </w:r>
      <w:r>
        <w:rPr>
          <w:rFonts w:hint="eastAsia"/>
        </w:rPr>
        <w:t>праве</w:t>
      </w:r>
    </w:p>
    <w:p w14:paraId="32F21553" w14:textId="77777777" w:rsidR="00C667B8" w:rsidRDefault="00C667B8" w:rsidP="00C667B8"/>
    <w:p w14:paraId="0C28E886" w14:textId="77777777" w:rsidR="00C667B8" w:rsidRDefault="00C667B8" w:rsidP="00C667B8">
      <w:r>
        <w:t xml:space="preserve">4.5. </w:t>
      </w:r>
      <w:r>
        <w:rPr>
          <w:rFonts w:hint="eastAsia"/>
        </w:rPr>
        <w:t>Притязание</w:t>
      </w:r>
      <w:r>
        <w:t xml:space="preserve">, </w:t>
      </w:r>
      <w:r>
        <w:rPr>
          <w:rFonts w:hint="eastAsia"/>
        </w:rPr>
        <w:t>дозволение</w:t>
      </w:r>
      <w:r>
        <w:t xml:space="preserve"> </w:t>
      </w:r>
      <w:r>
        <w:rPr>
          <w:rFonts w:hint="eastAsia"/>
        </w:rPr>
        <w:t>и</w:t>
      </w:r>
      <w:r>
        <w:t xml:space="preserve"> </w:t>
      </w:r>
      <w:r>
        <w:rPr>
          <w:rFonts w:hint="eastAsia"/>
        </w:rPr>
        <w:t>распорядительная</w:t>
      </w:r>
      <w:r>
        <w:t xml:space="preserve"> </w:t>
      </w:r>
      <w:r>
        <w:rPr>
          <w:rFonts w:hint="eastAsia"/>
        </w:rPr>
        <w:t>власть</w:t>
      </w:r>
    </w:p>
    <w:p w14:paraId="186D0837" w14:textId="77777777" w:rsidR="00C667B8" w:rsidRDefault="00C667B8" w:rsidP="00C667B8"/>
    <w:p w14:paraId="29E0EDEA" w14:textId="77777777" w:rsidR="00C667B8" w:rsidRDefault="00C667B8" w:rsidP="00C667B8">
      <w:r>
        <w:rPr>
          <w:rFonts w:hint="eastAsia"/>
        </w:rPr>
        <w:t>Заключение</w:t>
      </w:r>
    </w:p>
    <w:p w14:paraId="3513EBDF" w14:textId="77777777" w:rsidR="00C667B8" w:rsidRDefault="00C667B8" w:rsidP="00C667B8"/>
    <w:p w14:paraId="7E8965E8" w14:textId="584C96E3" w:rsidR="00C667B8" w:rsidRPr="00C667B8" w:rsidRDefault="00C667B8" w:rsidP="00C667B8">
      <w:r>
        <w:rPr>
          <w:rFonts w:hint="eastAsia"/>
        </w:rPr>
        <w:t>Библиографический</w:t>
      </w:r>
      <w:r>
        <w:t xml:space="preserve"> </w:t>
      </w:r>
      <w:r>
        <w:rPr>
          <w:rFonts w:hint="eastAsia"/>
        </w:rPr>
        <w:t>список</w:t>
      </w:r>
    </w:p>
    <w:sectPr w:rsidR="00C667B8" w:rsidRPr="00C667B8" w:rsidSect="0030764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1271F" w14:textId="77777777" w:rsidR="0030764B" w:rsidRDefault="0030764B">
      <w:pPr>
        <w:spacing w:after="0" w:line="240" w:lineRule="auto"/>
      </w:pPr>
      <w:r>
        <w:separator/>
      </w:r>
    </w:p>
  </w:endnote>
  <w:endnote w:type="continuationSeparator" w:id="0">
    <w:p w14:paraId="1B37FCBE" w14:textId="77777777" w:rsidR="0030764B" w:rsidRDefault="00307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558E3" w14:textId="77777777" w:rsidR="0030764B" w:rsidRDefault="0030764B"/>
    <w:p w14:paraId="32AFD987" w14:textId="77777777" w:rsidR="0030764B" w:rsidRDefault="0030764B"/>
    <w:p w14:paraId="1F38DA73" w14:textId="77777777" w:rsidR="0030764B" w:rsidRDefault="0030764B"/>
    <w:p w14:paraId="63212F6A" w14:textId="77777777" w:rsidR="0030764B" w:rsidRDefault="0030764B"/>
    <w:p w14:paraId="0B24D3D9" w14:textId="77777777" w:rsidR="0030764B" w:rsidRDefault="0030764B"/>
    <w:p w14:paraId="1EDFD33F" w14:textId="77777777" w:rsidR="0030764B" w:rsidRDefault="0030764B"/>
    <w:p w14:paraId="0BB7E032" w14:textId="77777777" w:rsidR="0030764B" w:rsidRDefault="0030764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B6EADB5" wp14:editId="700AE53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9E193" w14:textId="77777777" w:rsidR="0030764B" w:rsidRDefault="0030764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6EADB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E89E193" w14:textId="77777777" w:rsidR="0030764B" w:rsidRDefault="0030764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8209C82" w14:textId="77777777" w:rsidR="0030764B" w:rsidRDefault="0030764B"/>
    <w:p w14:paraId="0620DF80" w14:textId="77777777" w:rsidR="0030764B" w:rsidRDefault="0030764B"/>
    <w:p w14:paraId="362AF4C9" w14:textId="77777777" w:rsidR="0030764B" w:rsidRDefault="0030764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D09A2B0" wp14:editId="25B31D1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403C0" w14:textId="77777777" w:rsidR="0030764B" w:rsidRDefault="0030764B"/>
                          <w:p w14:paraId="7FF09ADD" w14:textId="77777777" w:rsidR="0030764B" w:rsidRDefault="0030764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09A2B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86403C0" w14:textId="77777777" w:rsidR="0030764B" w:rsidRDefault="0030764B"/>
                    <w:p w14:paraId="7FF09ADD" w14:textId="77777777" w:rsidR="0030764B" w:rsidRDefault="0030764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8FDA135" w14:textId="77777777" w:rsidR="0030764B" w:rsidRDefault="0030764B"/>
    <w:p w14:paraId="251E2E18" w14:textId="77777777" w:rsidR="0030764B" w:rsidRDefault="0030764B">
      <w:pPr>
        <w:rPr>
          <w:sz w:val="2"/>
          <w:szCs w:val="2"/>
        </w:rPr>
      </w:pPr>
    </w:p>
    <w:p w14:paraId="11DB1F45" w14:textId="77777777" w:rsidR="0030764B" w:rsidRDefault="0030764B"/>
    <w:p w14:paraId="1E4B57A9" w14:textId="77777777" w:rsidR="0030764B" w:rsidRDefault="0030764B">
      <w:pPr>
        <w:spacing w:after="0" w:line="240" w:lineRule="auto"/>
      </w:pPr>
    </w:p>
  </w:footnote>
  <w:footnote w:type="continuationSeparator" w:id="0">
    <w:p w14:paraId="33A0296F" w14:textId="77777777" w:rsidR="0030764B" w:rsidRDefault="003076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4B"/>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B8"/>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961</TotalTime>
  <Pages>3</Pages>
  <Words>284</Words>
  <Characters>1623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65</cp:revision>
  <cp:lastPrinted>2009-02-06T05:36:00Z</cp:lastPrinted>
  <dcterms:created xsi:type="dcterms:W3CDTF">2024-04-09T10:20:00Z</dcterms:created>
  <dcterms:modified xsi:type="dcterms:W3CDTF">2024-04-10T13:08:00Z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