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Залізко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Оксана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Миколаївна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аспірант</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кафедри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ци</w:t>
      </w:r>
      <w:r w:rsidRPr="000011F6">
        <w:rPr>
          <w:rFonts w:ascii="Verdana" w:eastAsia="Times New Roman" w:hAnsi="Verdana" w:cs="Times New Roman"/>
          <w:color w:val="000000"/>
          <w:kern w:val="0"/>
          <w:sz w:val="24"/>
          <w:szCs w:val="24"/>
          <w:lang w:eastAsia="ru-RU"/>
        </w:rPr>
        <w:t>&amp;shy;</w:t>
      </w:r>
      <w:r w:rsidRPr="000011F6">
        <w:rPr>
          <w:rFonts w:ascii="Verdana" w:eastAsia="Times New Roman" w:hAnsi="Verdana" w:cs="Times New Roman" w:hint="eastAsia"/>
          <w:color w:val="000000"/>
          <w:kern w:val="0"/>
          <w:sz w:val="24"/>
          <w:szCs w:val="24"/>
          <w:lang w:eastAsia="ru-RU"/>
        </w:rPr>
        <w:t>вільного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Київського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національного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університету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імені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Тараса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Шевченка</w:t>
      </w:r>
      <w:r w:rsidRPr="000011F6">
        <w:rPr>
          <w:rFonts w:ascii="Verdana" w:eastAsia="Times New Roman" w:hAnsi="Verdana" w:cs="Times New Roman"/>
          <w:color w:val="000000"/>
          <w:kern w:val="0"/>
          <w:sz w:val="24"/>
          <w:szCs w:val="24"/>
          <w:lang w:eastAsia="ru-RU"/>
        </w:rPr>
        <w:t>: &amp;laquo;</w:t>
      </w:r>
      <w:r w:rsidRPr="000011F6">
        <w:rPr>
          <w:rFonts w:ascii="Verdana" w:eastAsia="Times New Roman" w:hAnsi="Verdana" w:cs="Times New Roman" w:hint="eastAsia"/>
          <w:color w:val="000000"/>
          <w:kern w:val="0"/>
          <w:sz w:val="24"/>
          <w:szCs w:val="24"/>
          <w:lang w:eastAsia="ru-RU"/>
        </w:rPr>
        <w:t>Вирішення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що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виника</w:t>
      </w:r>
      <w:r w:rsidRPr="000011F6">
        <w:rPr>
          <w:rFonts w:ascii="Verdana" w:eastAsia="Times New Roman" w:hAnsi="Verdana" w:cs="Times New Roman"/>
          <w:color w:val="000000"/>
          <w:kern w:val="0"/>
          <w:sz w:val="24"/>
          <w:szCs w:val="24"/>
          <w:lang w:eastAsia="ru-RU"/>
        </w:rPr>
        <w:t>&amp;shy;</w:t>
      </w:r>
      <w:r w:rsidRPr="000011F6">
        <w:rPr>
          <w:rFonts w:ascii="Verdana" w:eastAsia="Times New Roman" w:hAnsi="Verdana" w:cs="Times New Roman" w:hint="eastAsia"/>
          <w:color w:val="000000"/>
          <w:kern w:val="0"/>
          <w:sz w:val="24"/>
          <w:szCs w:val="24"/>
          <w:lang w:eastAsia="ru-RU"/>
        </w:rPr>
        <w:t>ють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w:t>
      </w:r>
      <w:r w:rsidRPr="000011F6">
        <w:rPr>
          <w:rFonts w:ascii="Verdana" w:eastAsia="Times New Roman" w:hAnsi="Verdana" w:cs="Times New Roman"/>
          <w:color w:val="000000"/>
          <w:kern w:val="0"/>
          <w:sz w:val="24"/>
          <w:szCs w:val="24"/>
          <w:lang w:eastAsia="ru-RU"/>
        </w:rPr>
        <w:t>&amp;shy;</w:t>
      </w:r>
      <w:r w:rsidRPr="000011F6">
        <w:rPr>
          <w:rFonts w:ascii="Verdana" w:eastAsia="Times New Roman" w:hAnsi="Verdana" w:cs="Times New Roman" w:hint="eastAsia"/>
          <w:color w:val="000000"/>
          <w:kern w:val="0"/>
          <w:sz w:val="24"/>
          <w:szCs w:val="24"/>
          <w:lang w:eastAsia="ru-RU"/>
        </w:rPr>
        <w:t>тивним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арбітражним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судом</w:t>
      </w:r>
      <w:r w:rsidRPr="000011F6">
        <w:rPr>
          <w:rFonts w:ascii="Verdana" w:eastAsia="Times New Roman" w:hAnsi="Verdana" w:cs="Times New Roman"/>
          <w:color w:val="000000"/>
          <w:kern w:val="0"/>
          <w:sz w:val="24"/>
          <w:szCs w:val="24"/>
          <w:lang w:eastAsia="ru-RU"/>
        </w:rPr>
        <w:t xml:space="preserve">&amp;raquo; (12.00.03 - </w:t>
      </w:r>
      <w:r w:rsidRPr="000011F6">
        <w:rPr>
          <w:rFonts w:ascii="Verdana" w:eastAsia="Times New Roman" w:hAnsi="Verdana" w:cs="Times New Roman" w:hint="eastAsia"/>
          <w:color w:val="000000"/>
          <w:kern w:val="0"/>
          <w:sz w:val="24"/>
          <w:szCs w:val="24"/>
          <w:lang w:eastAsia="ru-RU"/>
        </w:rPr>
        <w:t>цивільне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цивільний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процес</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сімейне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Спецрада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w:t>
      </w:r>
      <w:r w:rsidRPr="000011F6">
        <w:rPr>
          <w:rFonts w:ascii="Verdana" w:eastAsia="Times New Roman" w:hAnsi="Verdana" w:cs="Times New Roman"/>
          <w:color w:val="000000"/>
          <w:kern w:val="0"/>
          <w:sz w:val="24"/>
          <w:szCs w:val="24"/>
          <w:lang w:eastAsia="ru-RU"/>
        </w:rPr>
        <w:t xml:space="preserve"> 26.001.06 </w:t>
      </w:r>
      <w:r w:rsidRPr="000011F6">
        <w:rPr>
          <w:rFonts w:ascii="Verdana" w:eastAsia="Times New Roman" w:hAnsi="Verdana" w:cs="Times New Roman" w:hint="eastAsia"/>
          <w:color w:val="000000"/>
          <w:kern w:val="0"/>
          <w:sz w:val="24"/>
          <w:szCs w:val="24"/>
          <w:lang w:eastAsia="ru-RU"/>
        </w:rPr>
        <w:t>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Київському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національ</w:t>
      </w:r>
      <w:r w:rsidRPr="000011F6">
        <w:rPr>
          <w:rFonts w:ascii="Verdana" w:eastAsia="Times New Roman" w:hAnsi="Verdana" w:cs="Times New Roman"/>
          <w:color w:val="000000"/>
          <w:kern w:val="0"/>
          <w:sz w:val="24"/>
          <w:szCs w:val="24"/>
          <w:lang w:eastAsia="ru-RU"/>
        </w:rPr>
        <w:t>&amp;shy;</w:t>
      </w:r>
      <w:r w:rsidRPr="000011F6">
        <w:rPr>
          <w:rFonts w:ascii="Verdana" w:eastAsia="Times New Roman" w:hAnsi="Verdana" w:cs="Times New Roman" w:hint="eastAsia"/>
          <w:color w:val="000000"/>
          <w:kern w:val="0"/>
          <w:sz w:val="24"/>
          <w:szCs w:val="24"/>
          <w:lang w:eastAsia="ru-RU"/>
        </w:rPr>
        <w:t>ному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університеті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імені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Тараса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Шевченка</w:t>
      </w: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Київський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національний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університет</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імені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Тараса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Шевченка</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Міністерство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освіти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науки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України</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Київський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національний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університет</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імені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Тараса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Шевченка</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Міністерство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освіти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науки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України</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Кваліфікаційна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наукова</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праця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правах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рукопису</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ЗАЛІЗКО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ОКСАНА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МИКОЛАЇВНА</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УДК</w:t>
      </w:r>
      <w:r w:rsidRPr="000011F6">
        <w:rPr>
          <w:rFonts w:ascii="Verdana" w:eastAsia="Times New Roman" w:hAnsi="Verdana" w:cs="Times New Roman"/>
          <w:color w:val="000000"/>
          <w:kern w:val="0"/>
          <w:sz w:val="24"/>
          <w:szCs w:val="24"/>
          <w:lang w:eastAsia="ru-RU"/>
        </w:rPr>
        <w:t xml:space="preserve"> 341.63</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ДИСЕРТАЦІЯ</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ВИРІШЕННЯ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ЩО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ВИНИКАЮТЬ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СПОРТИВНИМ</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АРБІТРАЖНИМ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СУДОМ</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Спеціальність</w:t>
      </w:r>
      <w:r w:rsidRPr="000011F6">
        <w:rPr>
          <w:rFonts w:ascii="Verdana" w:eastAsia="Times New Roman" w:hAnsi="Verdana" w:cs="Times New Roman"/>
          <w:color w:val="000000"/>
          <w:kern w:val="0"/>
          <w:sz w:val="24"/>
          <w:szCs w:val="24"/>
          <w:lang w:eastAsia="ru-RU"/>
        </w:rPr>
        <w:t xml:space="preserve"> 12.00.03 - </w:t>
      </w:r>
      <w:r w:rsidRPr="000011F6">
        <w:rPr>
          <w:rFonts w:ascii="Verdana" w:eastAsia="Times New Roman" w:hAnsi="Verdana" w:cs="Times New Roman" w:hint="eastAsia"/>
          <w:color w:val="000000"/>
          <w:kern w:val="0"/>
          <w:sz w:val="24"/>
          <w:szCs w:val="24"/>
          <w:lang w:eastAsia="ru-RU"/>
        </w:rPr>
        <w:t>цивільне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цивільний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процес</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сімейне</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(081 </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Подається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здобуття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наукового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ступеня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кандидата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юридичних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наук</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Дисертація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містить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результати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власних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досліджень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Використання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ідей</w:t>
      </w:r>
      <w:r w:rsidRPr="000011F6">
        <w:rPr>
          <w:rFonts w:ascii="Verdana" w:eastAsia="Times New Roman" w:hAnsi="Verdana" w:cs="Times New Roman"/>
          <w:color w:val="000000"/>
          <w:kern w:val="0"/>
          <w:sz w:val="24"/>
          <w:szCs w:val="24"/>
          <w:lang w:eastAsia="ru-RU"/>
        </w:rPr>
        <w:t>,</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результатів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текстів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інших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авторів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мають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посилання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відповідне</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джерело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___________________</w:t>
      </w:r>
      <w:r w:rsidRPr="000011F6">
        <w:rPr>
          <w:rFonts w:ascii="Verdana" w:eastAsia="Times New Roman" w:hAnsi="Verdana" w:cs="Times New Roman" w:hint="eastAsia"/>
          <w:color w:val="000000"/>
          <w:kern w:val="0"/>
          <w:sz w:val="24"/>
          <w:szCs w:val="24"/>
          <w:lang w:eastAsia="ru-RU"/>
        </w:rPr>
        <w:t>О</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Залізко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Науковий</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керівник</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Діковська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Ірина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Андріївна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доктор</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юридичних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наук</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доцент</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Київ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 xml:space="preserve"> 2018</w:t>
      </w: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ЗМІСТ</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ПЕРЕЛІК</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УМОВНИХ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ПОЗНАЧЕНЬ…………………………………</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4</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ВСТУП……………………………………………………………………</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5</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РОЗДІЛ</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ЗАГАЛЬНА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ХАРАКТЕРИСТИКА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..14</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1.1. </w:t>
      </w:r>
      <w:r w:rsidRPr="000011F6">
        <w:rPr>
          <w:rFonts w:ascii="Verdana" w:eastAsia="Times New Roman" w:hAnsi="Verdana" w:cs="Times New Roman" w:hint="eastAsia"/>
          <w:color w:val="000000"/>
          <w:kern w:val="0"/>
          <w:sz w:val="24"/>
          <w:szCs w:val="24"/>
          <w:lang w:eastAsia="ru-RU"/>
        </w:rPr>
        <w:t>Поняття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14</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1.2. </w:t>
      </w:r>
      <w:r w:rsidRPr="000011F6">
        <w:rPr>
          <w:rFonts w:ascii="Verdana" w:eastAsia="Times New Roman" w:hAnsi="Verdana" w:cs="Times New Roman" w:hint="eastAsia"/>
          <w:color w:val="000000"/>
          <w:kern w:val="0"/>
          <w:sz w:val="24"/>
          <w:szCs w:val="24"/>
          <w:lang w:eastAsia="ru-RU"/>
        </w:rPr>
        <w:t>Види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.............41</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1.3. </w:t>
      </w:r>
      <w:r w:rsidRPr="000011F6">
        <w:rPr>
          <w:rFonts w:ascii="Verdana" w:eastAsia="Times New Roman" w:hAnsi="Verdana" w:cs="Times New Roman" w:hint="eastAsia"/>
          <w:color w:val="000000"/>
          <w:kern w:val="0"/>
          <w:sz w:val="24"/>
          <w:szCs w:val="24"/>
          <w:lang w:eastAsia="ru-RU"/>
        </w:rPr>
        <w:t>Джерела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регулювання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..57</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Висновки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розділу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..76</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Розділ</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ЗАГАЛЬНІ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ЗАСАДИ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ДІЯЛЬНОСТІ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СПОРТИВНОГО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АРБІТРАЖНОГО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СУДУ</w:t>
      </w:r>
      <w:r w:rsidRPr="000011F6">
        <w:rPr>
          <w:rFonts w:ascii="Verdana" w:eastAsia="Times New Roman" w:hAnsi="Verdana" w:cs="Times New Roman"/>
          <w:color w:val="000000"/>
          <w:kern w:val="0"/>
          <w:sz w:val="24"/>
          <w:szCs w:val="24"/>
          <w:lang w:eastAsia="ru-RU"/>
        </w:rPr>
        <w:t xml:space="preserve"> (CAS)</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...78</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2.1. </w:t>
      </w:r>
      <w:r w:rsidRPr="000011F6">
        <w:rPr>
          <w:rFonts w:ascii="Verdana" w:eastAsia="Times New Roman" w:hAnsi="Verdana" w:cs="Times New Roman" w:hint="eastAsia"/>
          <w:color w:val="000000"/>
          <w:kern w:val="0"/>
          <w:sz w:val="24"/>
          <w:szCs w:val="24"/>
          <w:lang w:eastAsia="ru-RU"/>
        </w:rPr>
        <w:t>Генеза</w:t>
      </w:r>
      <w:r w:rsidRPr="000011F6">
        <w:rPr>
          <w:rFonts w:ascii="Verdana" w:eastAsia="Times New Roman" w:hAnsi="Verdana" w:cs="Times New Roman"/>
          <w:color w:val="000000"/>
          <w:kern w:val="0"/>
          <w:sz w:val="24"/>
          <w:szCs w:val="24"/>
          <w:lang w:eastAsia="ru-RU"/>
        </w:rPr>
        <w:t xml:space="preserve"> CAS </w:t>
      </w:r>
      <w:r w:rsidRPr="000011F6">
        <w:rPr>
          <w:rFonts w:ascii="Verdana" w:eastAsia="Times New Roman" w:hAnsi="Verdana" w:cs="Times New Roman" w:hint="eastAsia"/>
          <w:color w:val="000000"/>
          <w:kern w:val="0"/>
          <w:sz w:val="24"/>
          <w:szCs w:val="24"/>
          <w:lang w:eastAsia="ru-RU"/>
        </w:rPr>
        <w:t>та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його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переваги…………</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.78</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2.2. </w:t>
      </w:r>
      <w:r w:rsidRPr="000011F6">
        <w:rPr>
          <w:rFonts w:ascii="Verdana" w:eastAsia="Times New Roman" w:hAnsi="Verdana" w:cs="Times New Roman" w:hint="eastAsia"/>
          <w:color w:val="000000"/>
          <w:kern w:val="0"/>
          <w:sz w:val="24"/>
          <w:szCs w:val="24"/>
          <w:lang w:eastAsia="ru-RU"/>
        </w:rPr>
        <w:t>Компетенція</w:t>
      </w:r>
      <w:r w:rsidRPr="000011F6">
        <w:rPr>
          <w:rFonts w:ascii="Verdana" w:eastAsia="Times New Roman" w:hAnsi="Verdana" w:cs="Times New Roman"/>
          <w:color w:val="000000"/>
          <w:kern w:val="0"/>
          <w:sz w:val="24"/>
          <w:szCs w:val="24"/>
          <w:lang w:eastAsia="ru-RU"/>
        </w:rPr>
        <w:t xml:space="preserve"> C</w:t>
      </w:r>
      <w:r w:rsidRPr="000011F6">
        <w:rPr>
          <w:rFonts w:ascii="Verdana" w:eastAsia="Times New Roman" w:hAnsi="Verdana" w:cs="Times New Roman" w:hint="eastAsia"/>
          <w:color w:val="000000"/>
          <w:kern w:val="0"/>
          <w:sz w:val="24"/>
          <w:szCs w:val="24"/>
          <w:lang w:eastAsia="ru-RU"/>
        </w:rPr>
        <w:t>портивного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арбітражного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суду………………</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88</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2.3. </w:t>
      </w:r>
      <w:r w:rsidRPr="000011F6">
        <w:rPr>
          <w:rFonts w:ascii="Verdana" w:eastAsia="Times New Roman" w:hAnsi="Verdana" w:cs="Times New Roman" w:hint="eastAsia"/>
          <w:color w:val="000000"/>
          <w:kern w:val="0"/>
          <w:sz w:val="24"/>
          <w:szCs w:val="24"/>
          <w:lang w:eastAsia="ru-RU"/>
        </w:rPr>
        <w:t>Особливості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угод</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як</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підстав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для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передачі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С</w:t>
      </w:r>
      <w:r w:rsidRPr="000011F6">
        <w:rPr>
          <w:rFonts w:ascii="Verdana" w:eastAsia="Times New Roman" w:hAnsi="Verdana" w:cs="Times New Roman"/>
          <w:color w:val="000000"/>
          <w:kern w:val="0"/>
          <w:sz w:val="24"/>
          <w:szCs w:val="24"/>
          <w:lang w:eastAsia="ru-RU"/>
        </w:rPr>
        <w:t>AS</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99</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2.3.1 </w:t>
      </w:r>
      <w:r w:rsidRPr="000011F6">
        <w:rPr>
          <w:rFonts w:ascii="Verdana" w:eastAsia="Times New Roman" w:hAnsi="Verdana" w:cs="Times New Roman" w:hint="eastAsia"/>
          <w:color w:val="000000"/>
          <w:kern w:val="0"/>
          <w:sz w:val="24"/>
          <w:szCs w:val="24"/>
          <w:lang w:eastAsia="ru-RU"/>
        </w:rPr>
        <w:t>Поняття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види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угод……………………………</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...99</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2.3.2. </w:t>
      </w:r>
      <w:r w:rsidRPr="000011F6">
        <w:rPr>
          <w:rFonts w:ascii="Verdana" w:eastAsia="Times New Roman" w:hAnsi="Verdana" w:cs="Times New Roman" w:hint="eastAsia"/>
          <w:color w:val="000000"/>
          <w:kern w:val="0"/>
          <w:sz w:val="24"/>
          <w:szCs w:val="24"/>
          <w:lang w:eastAsia="ru-RU"/>
        </w:rPr>
        <w:t>Істотні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та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факультативні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умови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арбітражної</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угоди……………</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.110</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2.3.3 </w:t>
      </w:r>
      <w:r w:rsidRPr="000011F6">
        <w:rPr>
          <w:rFonts w:ascii="Verdana" w:eastAsia="Times New Roman" w:hAnsi="Verdana" w:cs="Times New Roman" w:hint="eastAsia"/>
          <w:color w:val="000000"/>
          <w:kern w:val="0"/>
          <w:sz w:val="24"/>
          <w:szCs w:val="24"/>
          <w:lang w:eastAsia="ru-RU"/>
        </w:rPr>
        <w:t>Укладення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арбітражної</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угоди………………………………………</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.118</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2.4. </w:t>
      </w:r>
      <w:r w:rsidRPr="000011F6">
        <w:rPr>
          <w:rFonts w:ascii="Verdana" w:eastAsia="Times New Roman" w:hAnsi="Verdana" w:cs="Times New Roman" w:hint="eastAsia"/>
          <w:color w:val="000000"/>
          <w:kern w:val="0"/>
          <w:sz w:val="24"/>
          <w:szCs w:val="24"/>
          <w:lang w:eastAsia="ru-RU"/>
        </w:rPr>
        <w:t>Право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що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застосовується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суті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w:t>
      </w:r>
      <w:r w:rsidRPr="000011F6">
        <w:rPr>
          <w:rFonts w:ascii="Verdana" w:eastAsia="Times New Roman" w:hAnsi="Verdana" w:cs="Times New Roman"/>
          <w:color w:val="000000"/>
          <w:kern w:val="0"/>
          <w:sz w:val="24"/>
          <w:szCs w:val="24"/>
          <w:lang w:eastAsia="ru-RU"/>
        </w:rPr>
        <w:t xml:space="preserve"> CAS</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...122</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Висновки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розділу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ІІ……</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131</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РОЗДІЛ</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ІІІ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РІШЕННЯ</w:t>
      </w:r>
      <w:r w:rsidRPr="000011F6">
        <w:rPr>
          <w:rFonts w:ascii="Verdana" w:eastAsia="Times New Roman" w:hAnsi="Verdana" w:cs="Times New Roman"/>
          <w:color w:val="000000"/>
          <w:kern w:val="0"/>
          <w:sz w:val="24"/>
          <w:szCs w:val="24"/>
          <w:lang w:eastAsia="ru-RU"/>
        </w:rPr>
        <w:t xml:space="preserve"> CAS </w:t>
      </w:r>
      <w:r w:rsidRPr="000011F6">
        <w:rPr>
          <w:rFonts w:ascii="Verdana" w:eastAsia="Times New Roman" w:hAnsi="Verdana" w:cs="Times New Roman" w:hint="eastAsia"/>
          <w:color w:val="000000"/>
          <w:kern w:val="0"/>
          <w:sz w:val="24"/>
          <w:szCs w:val="24"/>
          <w:lang w:eastAsia="ru-RU"/>
        </w:rPr>
        <w:t>ЗА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НАСЛІДКАМИ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РОЗГЛЯДУ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СПОРІВ</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ЩО</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ВИНИКАЮТЬ</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МІЖНАРОДНИХ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ПРИВАТНИХ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СПОРТИВНИХ</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ВІДНОСИН……………………………………………………………………</w:t>
      </w:r>
      <w:r w:rsidRPr="000011F6">
        <w:rPr>
          <w:rFonts w:ascii="Verdana" w:eastAsia="Times New Roman" w:hAnsi="Verdana" w:cs="Times New Roman"/>
          <w:color w:val="000000"/>
          <w:kern w:val="0"/>
          <w:sz w:val="24"/>
          <w:szCs w:val="24"/>
          <w:lang w:eastAsia="ru-RU"/>
        </w:rPr>
        <w:t>..133</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3.1 </w:t>
      </w:r>
      <w:r w:rsidRPr="000011F6">
        <w:rPr>
          <w:rFonts w:ascii="Verdana" w:eastAsia="Times New Roman" w:hAnsi="Verdana" w:cs="Times New Roman" w:hint="eastAsia"/>
          <w:color w:val="000000"/>
          <w:kern w:val="0"/>
          <w:sz w:val="24"/>
          <w:szCs w:val="24"/>
          <w:lang w:eastAsia="ru-RU"/>
        </w:rPr>
        <w:t>Поняття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зміст</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процедура</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винесення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рішень</w:t>
      </w:r>
      <w:r w:rsidRPr="000011F6">
        <w:rPr>
          <w:rFonts w:ascii="Verdana" w:eastAsia="Times New Roman" w:hAnsi="Verdana" w:cs="Times New Roman"/>
          <w:color w:val="000000"/>
          <w:kern w:val="0"/>
          <w:sz w:val="24"/>
          <w:szCs w:val="24"/>
          <w:lang w:eastAsia="ru-RU"/>
        </w:rPr>
        <w:t xml:space="preserve"> CAS</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.133</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3.2 </w:t>
      </w:r>
      <w:r w:rsidRPr="000011F6">
        <w:rPr>
          <w:rFonts w:ascii="Verdana" w:eastAsia="Times New Roman" w:hAnsi="Verdana" w:cs="Times New Roman" w:hint="eastAsia"/>
          <w:color w:val="000000"/>
          <w:kern w:val="0"/>
          <w:sz w:val="24"/>
          <w:szCs w:val="24"/>
          <w:lang w:eastAsia="ru-RU"/>
        </w:rPr>
        <w:t>Перегляд</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рішень</w:t>
      </w:r>
      <w:r w:rsidRPr="000011F6">
        <w:rPr>
          <w:rFonts w:ascii="Verdana" w:eastAsia="Times New Roman" w:hAnsi="Verdana" w:cs="Times New Roman"/>
          <w:color w:val="000000"/>
          <w:kern w:val="0"/>
          <w:sz w:val="24"/>
          <w:szCs w:val="24"/>
          <w:lang w:eastAsia="ru-RU"/>
        </w:rPr>
        <w:t xml:space="preserve"> CAS </w:t>
      </w:r>
      <w:r w:rsidRPr="000011F6">
        <w:rPr>
          <w:rFonts w:ascii="Verdana" w:eastAsia="Times New Roman" w:hAnsi="Verdana" w:cs="Times New Roman" w:hint="eastAsia"/>
          <w:color w:val="000000"/>
          <w:kern w:val="0"/>
          <w:sz w:val="24"/>
          <w:szCs w:val="24"/>
          <w:lang w:eastAsia="ru-RU"/>
        </w:rPr>
        <w:t>Федеральним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Верховним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Судом</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Швейцарії…</w:t>
      </w:r>
      <w:r w:rsidRPr="000011F6">
        <w:rPr>
          <w:rFonts w:ascii="Verdana" w:eastAsia="Times New Roman" w:hAnsi="Verdana" w:cs="Times New Roman"/>
          <w:color w:val="000000"/>
          <w:kern w:val="0"/>
          <w:sz w:val="24"/>
          <w:szCs w:val="24"/>
          <w:lang w:eastAsia="ru-RU"/>
        </w:rPr>
        <w:t>....148</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 xml:space="preserve">3.3 </w:t>
      </w:r>
      <w:r w:rsidRPr="000011F6">
        <w:rPr>
          <w:rFonts w:ascii="Verdana" w:eastAsia="Times New Roman" w:hAnsi="Verdana" w:cs="Times New Roman" w:hint="eastAsia"/>
          <w:color w:val="000000"/>
          <w:kern w:val="0"/>
          <w:sz w:val="24"/>
          <w:szCs w:val="24"/>
          <w:lang w:eastAsia="ru-RU"/>
        </w:rPr>
        <w:t>Визнання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виконання</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рішень</w:t>
      </w:r>
      <w:r w:rsidRPr="000011F6">
        <w:rPr>
          <w:rFonts w:ascii="Verdana" w:eastAsia="Times New Roman" w:hAnsi="Verdana" w:cs="Times New Roman"/>
          <w:color w:val="000000"/>
          <w:kern w:val="0"/>
          <w:sz w:val="24"/>
          <w:szCs w:val="24"/>
          <w:lang w:eastAsia="ru-RU"/>
        </w:rPr>
        <w:t xml:space="preserve"> CAS</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166</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Висновки</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до</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розділу</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ІІІ……………………………………………</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.177</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ВИСНОВКИ…………………………………………………………</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...179</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color w:val="000000"/>
          <w:kern w:val="0"/>
          <w:sz w:val="24"/>
          <w:szCs w:val="24"/>
          <w:lang w:eastAsia="ru-RU"/>
        </w:rPr>
        <w:t>3</w:t>
      </w:r>
    </w:p>
    <w:p w:rsidR="000011F6" w:rsidRPr="000011F6"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СПИСОК</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ВИКОРИСТАНИХ</w:t>
      </w:r>
      <w:r w:rsidRPr="000011F6">
        <w:rPr>
          <w:rFonts w:ascii="Verdana" w:eastAsia="Times New Roman" w:hAnsi="Verdana" w:cs="Times New Roman"/>
          <w:color w:val="000000"/>
          <w:kern w:val="0"/>
          <w:sz w:val="24"/>
          <w:szCs w:val="24"/>
          <w:lang w:eastAsia="ru-RU"/>
        </w:rPr>
        <w:t xml:space="preserve"> </w:t>
      </w:r>
      <w:r w:rsidRPr="000011F6">
        <w:rPr>
          <w:rFonts w:ascii="Verdana" w:eastAsia="Times New Roman" w:hAnsi="Verdana" w:cs="Times New Roman" w:hint="eastAsia"/>
          <w:color w:val="000000"/>
          <w:kern w:val="0"/>
          <w:sz w:val="24"/>
          <w:szCs w:val="24"/>
          <w:lang w:eastAsia="ru-RU"/>
        </w:rPr>
        <w:t>ДЖЕРЕЛ………………………………</w:t>
      </w:r>
      <w:r w:rsidRPr="000011F6">
        <w:rPr>
          <w:rFonts w:ascii="Verdana" w:eastAsia="Times New Roman" w:hAnsi="Verdana" w:cs="Times New Roman"/>
          <w:color w:val="000000"/>
          <w:kern w:val="0"/>
          <w:sz w:val="24"/>
          <w:szCs w:val="24"/>
          <w:lang w:eastAsia="ru-RU"/>
        </w:rPr>
        <w:t>..</w:t>
      </w:r>
      <w:r w:rsidRPr="000011F6">
        <w:rPr>
          <w:rFonts w:ascii="Verdana" w:eastAsia="Times New Roman" w:hAnsi="Verdana" w:cs="Times New Roman" w:hint="eastAsia"/>
          <w:color w:val="000000"/>
          <w:kern w:val="0"/>
          <w:sz w:val="24"/>
          <w:szCs w:val="24"/>
          <w:lang w:eastAsia="ru-RU"/>
        </w:rPr>
        <w:t>……</w:t>
      </w:r>
      <w:r w:rsidRPr="000011F6">
        <w:rPr>
          <w:rFonts w:ascii="Verdana" w:eastAsia="Times New Roman" w:hAnsi="Verdana" w:cs="Times New Roman"/>
          <w:color w:val="000000"/>
          <w:kern w:val="0"/>
          <w:sz w:val="24"/>
          <w:szCs w:val="24"/>
          <w:lang w:eastAsia="ru-RU"/>
        </w:rPr>
        <w:t>.182</w:t>
      </w:r>
    </w:p>
    <w:p w:rsidR="000C65E1" w:rsidRDefault="000011F6" w:rsidP="000011F6">
      <w:pPr>
        <w:rPr>
          <w:rFonts w:ascii="Verdana" w:eastAsia="Times New Roman" w:hAnsi="Verdana" w:cs="Times New Roman"/>
          <w:color w:val="000000"/>
          <w:kern w:val="0"/>
          <w:sz w:val="24"/>
          <w:szCs w:val="24"/>
          <w:lang w:eastAsia="ru-RU"/>
        </w:rPr>
      </w:pPr>
      <w:r w:rsidRPr="000011F6">
        <w:rPr>
          <w:rFonts w:ascii="Verdana" w:eastAsia="Times New Roman" w:hAnsi="Verdana" w:cs="Times New Roman" w:hint="eastAsia"/>
          <w:color w:val="000000"/>
          <w:kern w:val="0"/>
          <w:sz w:val="24"/>
          <w:szCs w:val="24"/>
          <w:lang w:eastAsia="ru-RU"/>
        </w:rPr>
        <w:t>ДОДАТКИ………………………………………………………………………</w:t>
      </w:r>
      <w:r w:rsidRPr="000011F6">
        <w:rPr>
          <w:rFonts w:ascii="Verdana" w:eastAsia="Times New Roman" w:hAnsi="Verdana" w:cs="Times New Roman"/>
          <w:color w:val="000000"/>
          <w:kern w:val="0"/>
          <w:sz w:val="24"/>
          <w:szCs w:val="24"/>
          <w:lang w:eastAsia="ru-RU"/>
        </w:rPr>
        <w:t>224</w:t>
      </w:r>
    </w:p>
    <w:p w:rsidR="000011F6" w:rsidRDefault="000011F6" w:rsidP="000011F6">
      <w:pPr>
        <w:rPr>
          <w:rFonts w:ascii="Verdana" w:eastAsia="Times New Roman" w:hAnsi="Verdana" w:cs="Times New Roman"/>
          <w:color w:val="000000"/>
          <w:kern w:val="0"/>
          <w:sz w:val="24"/>
          <w:szCs w:val="24"/>
          <w:lang w:eastAsia="ru-RU"/>
        </w:rPr>
      </w:pPr>
    </w:p>
    <w:p w:rsidR="000011F6" w:rsidRDefault="000011F6" w:rsidP="000011F6">
      <w:pPr>
        <w:rPr>
          <w:rFonts w:ascii="Verdana" w:eastAsia="Times New Roman" w:hAnsi="Verdana" w:cs="Times New Roman"/>
          <w:color w:val="000000"/>
          <w:kern w:val="0"/>
          <w:sz w:val="24"/>
          <w:szCs w:val="24"/>
          <w:lang w:eastAsia="ru-RU"/>
        </w:rPr>
      </w:pPr>
    </w:p>
    <w:p w:rsidR="000011F6" w:rsidRDefault="000011F6" w:rsidP="000011F6">
      <w:pPr>
        <w:rPr>
          <w:rFonts w:ascii="Verdana" w:eastAsia="Times New Roman" w:hAnsi="Verdana" w:cs="Times New Roman"/>
          <w:color w:val="000000"/>
          <w:kern w:val="0"/>
          <w:sz w:val="24"/>
          <w:szCs w:val="24"/>
          <w:lang w:eastAsia="ru-RU"/>
        </w:rPr>
      </w:pPr>
    </w:p>
    <w:p w:rsidR="0084380D" w:rsidRDefault="0084380D" w:rsidP="0084380D">
      <w:r>
        <w:rPr>
          <w:rFonts w:hint="eastAsia"/>
        </w:rPr>
        <w:t>ВИСНОВКИ</w:t>
      </w:r>
    </w:p>
    <w:p w:rsidR="0084380D" w:rsidRDefault="0084380D" w:rsidP="0084380D">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84380D" w:rsidRDefault="0084380D" w:rsidP="0084380D">
      <w:r>
        <w:rPr>
          <w:rFonts w:hint="eastAsia"/>
        </w:rPr>
        <w:t>вирішення</w:t>
      </w:r>
      <w:r>
        <w:t></w:t>
      </w:r>
      <w:r>
        <w:rPr>
          <w:rFonts w:hint="eastAsia"/>
        </w:rPr>
        <w:t>наукового</w:t>
      </w:r>
      <w:r>
        <w:t></w:t>
      </w:r>
      <w:r>
        <w:rPr>
          <w:rFonts w:hint="eastAsia"/>
        </w:rPr>
        <w:t>завдання</w:t>
      </w:r>
      <w:r>
        <w:t></w:t>
      </w:r>
      <w:r>
        <w:t></w:t>
      </w:r>
      <w:r>
        <w:rPr>
          <w:rFonts w:hint="eastAsia"/>
        </w:rPr>
        <w:t>виявлено</w:t>
      </w:r>
      <w:r>
        <w:t></w:t>
      </w:r>
      <w:r>
        <w:rPr>
          <w:rFonts w:hint="eastAsia"/>
        </w:rPr>
        <w:t>і</w:t>
      </w:r>
      <w:r>
        <w:t></w:t>
      </w:r>
      <w:r>
        <w:rPr>
          <w:rFonts w:hint="eastAsia"/>
        </w:rPr>
        <w:t>вирішено</w:t>
      </w:r>
      <w:r>
        <w:t></w:t>
      </w:r>
      <w:r>
        <w:rPr>
          <w:rFonts w:hint="eastAsia"/>
        </w:rPr>
        <w:t>низку</w:t>
      </w:r>
      <w:r>
        <w:t></w:t>
      </w:r>
      <w:r>
        <w:rPr>
          <w:rFonts w:hint="eastAsia"/>
        </w:rPr>
        <w:t>теоретичних</w:t>
      </w:r>
      <w:r>
        <w:t></w:t>
      </w:r>
      <w:r>
        <w:rPr>
          <w:rFonts w:hint="eastAsia"/>
        </w:rPr>
        <w:t>і</w:t>
      </w:r>
    </w:p>
    <w:p w:rsidR="0084380D" w:rsidRDefault="0084380D" w:rsidP="0084380D">
      <w:r>
        <w:rPr>
          <w:rFonts w:hint="eastAsia"/>
        </w:rPr>
        <w:t>практичних</w:t>
      </w:r>
      <w:r>
        <w:t></w:t>
      </w:r>
      <w:r>
        <w:rPr>
          <w:rFonts w:hint="eastAsia"/>
        </w:rPr>
        <w:t>проблем</w:t>
      </w:r>
      <w:r>
        <w:t></w:t>
      </w:r>
      <w:r>
        <w:rPr>
          <w:rFonts w:hint="eastAsia"/>
        </w:rPr>
        <w:t>доктрини</w:t>
      </w:r>
      <w:r>
        <w:t></w:t>
      </w:r>
      <w:r>
        <w:rPr>
          <w:rFonts w:hint="eastAsia"/>
        </w:rPr>
        <w:t>міжнародного</w:t>
      </w:r>
      <w:r>
        <w:t></w:t>
      </w:r>
      <w:r>
        <w:rPr>
          <w:rFonts w:hint="eastAsia"/>
        </w:rPr>
        <w:t>приватного</w:t>
      </w:r>
      <w:r>
        <w:t></w:t>
      </w:r>
      <w:r>
        <w:rPr>
          <w:rFonts w:hint="eastAsia"/>
        </w:rPr>
        <w:t>права</w:t>
      </w:r>
      <w:r>
        <w:t></w:t>
      </w:r>
      <w:r>
        <w:t></w:t>
      </w:r>
      <w:r>
        <w:rPr>
          <w:rFonts w:hint="eastAsia"/>
        </w:rPr>
        <w:t>пов’язаних</w:t>
      </w:r>
      <w:r>
        <w:t></w:t>
      </w:r>
      <w:r>
        <w:rPr>
          <w:rFonts w:hint="eastAsia"/>
        </w:rPr>
        <w:t>із</w:t>
      </w:r>
    </w:p>
    <w:p w:rsidR="0084380D" w:rsidRDefault="0084380D" w:rsidP="0084380D">
      <w:r>
        <w:rPr>
          <w:rFonts w:hint="eastAsia"/>
        </w:rPr>
        <w:t>розумінням</w:t>
      </w:r>
      <w:r>
        <w:t></w:t>
      </w:r>
      <w:r>
        <w:rPr>
          <w:rFonts w:hint="eastAsia"/>
        </w:rPr>
        <w:t>змісту</w:t>
      </w:r>
      <w:r>
        <w:t></w:t>
      </w:r>
      <w:r>
        <w:rPr>
          <w:rFonts w:hint="eastAsia"/>
        </w:rPr>
        <w:t>міжнародних</w:t>
      </w:r>
      <w:r>
        <w:t></w:t>
      </w:r>
      <w:r>
        <w:rPr>
          <w:rFonts w:hint="eastAsia"/>
        </w:rPr>
        <w:t>приватних</w:t>
      </w:r>
      <w:r>
        <w:t></w:t>
      </w:r>
      <w:r>
        <w:rPr>
          <w:rFonts w:hint="eastAsia"/>
        </w:rPr>
        <w:t>спортивних</w:t>
      </w:r>
      <w:r>
        <w:t></w:t>
      </w:r>
      <w:r>
        <w:rPr>
          <w:rFonts w:hint="eastAsia"/>
        </w:rPr>
        <w:t>відносин</w:t>
      </w:r>
      <w:r>
        <w:t></w:t>
      </w:r>
      <w:r>
        <w:t></w:t>
      </w:r>
      <w:r>
        <w:rPr>
          <w:rFonts w:hint="eastAsia"/>
        </w:rPr>
        <w:t>спорів</w:t>
      </w:r>
      <w:r>
        <w:t></w:t>
      </w:r>
      <w:r>
        <w:t></w:t>
      </w:r>
      <w:r>
        <w:rPr>
          <w:rFonts w:hint="eastAsia"/>
        </w:rPr>
        <w:t>що</w:t>
      </w:r>
    </w:p>
    <w:p w:rsidR="0084380D" w:rsidRDefault="0084380D" w:rsidP="0084380D">
      <w:r>
        <w:rPr>
          <w:rFonts w:hint="eastAsia"/>
        </w:rPr>
        <w:t>виникають</w:t>
      </w:r>
      <w:r>
        <w:t></w:t>
      </w:r>
      <w:r>
        <w:rPr>
          <w:rFonts w:hint="eastAsia"/>
        </w:rPr>
        <w:t>з</w:t>
      </w:r>
      <w:r>
        <w:t></w:t>
      </w:r>
      <w:r>
        <w:rPr>
          <w:rFonts w:hint="eastAsia"/>
        </w:rPr>
        <w:t>них</w:t>
      </w:r>
      <w:r>
        <w:t></w:t>
      </w:r>
      <w:r>
        <w:t></w:t>
      </w:r>
      <w:r>
        <w:rPr>
          <w:rFonts w:hint="eastAsia"/>
        </w:rPr>
        <w:t>а</w:t>
      </w:r>
      <w:r>
        <w:t></w:t>
      </w:r>
      <w:r>
        <w:rPr>
          <w:rFonts w:hint="eastAsia"/>
        </w:rPr>
        <w:t>також</w:t>
      </w:r>
      <w:r>
        <w:t></w:t>
      </w:r>
      <w:r>
        <w:rPr>
          <w:rFonts w:hint="eastAsia"/>
        </w:rPr>
        <w:t>із</w:t>
      </w:r>
      <w:r>
        <w:t></w:t>
      </w:r>
      <w:r>
        <w:rPr>
          <w:rFonts w:hint="eastAsia"/>
        </w:rPr>
        <w:t>особливостями</w:t>
      </w:r>
      <w:r>
        <w:t></w:t>
      </w:r>
      <w:r>
        <w:rPr>
          <w:rFonts w:hint="eastAsia"/>
        </w:rPr>
        <w:t>механізму</w:t>
      </w:r>
      <w:r>
        <w:t></w:t>
      </w:r>
      <w:r>
        <w:rPr>
          <w:rFonts w:hint="eastAsia"/>
        </w:rPr>
        <w:t>їх</w:t>
      </w:r>
      <w:r>
        <w:t></w:t>
      </w:r>
      <w:r>
        <w:rPr>
          <w:rFonts w:hint="eastAsia"/>
        </w:rPr>
        <w:t>врегулювання</w:t>
      </w:r>
    </w:p>
    <w:p w:rsidR="0084380D" w:rsidRDefault="0084380D" w:rsidP="0084380D">
      <w:r>
        <w:rPr>
          <w:rFonts w:hint="eastAsia"/>
        </w:rPr>
        <w:t>Спортивним</w:t>
      </w:r>
      <w:r>
        <w:t></w:t>
      </w:r>
      <w:r>
        <w:rPr>
          <w:rFonts w:hint="eastAsia"/>
        </w:rPr>
        <w:t>арбітражним</w:t>
      </w:r>
      <w:r>
        <w:t></w:t>
      </w:r>
      <w:r>
        <w:rPr>
          <w:rFonts w:hint="eastAsia"/>
        </w:rPr>
        <w:t>судом</w:t>
      </w:r>
      <w:r>
        <w:t></w:t>
      </w:r>
    </w:p>
    <w:p w:rsidR="0084380D" w:rsidRDefault="0084380D" w:rsidP="0084380D">
      <w:r>
        <w:rPr>
          <w:rFonts w:hint="eastAsia"/>
        </w:rPr>
        <w:t>На</w:t>
      </w:r>
      <w:r>
        <w:t></w:t>
      </w:r>
      <w:r>
        <w:rPr>
          <w:rFonts w:hint="eastAsia"/>
        </w:rPr>
        <w:t>підставі</w:t>
      </w:r>
      <w:r>
        <w:t></w:t>
      </w:r>
      <w:r>
        <w:rPr>
          <w:rFonts w:hint="eastAsia"/>
        </w:rPr>
        <w:t>аналізу</w:t>
      </w:r>
      <w:r>
        <w:t></w:t>
      </w:r>
      <w:r>
        <w:rPr>
          <w:rFonts w:hint="eastAsia"/>
        </w:rPr>
        <w:t>доктринальних</w:t>
      </w:r>
      <w:r>
        <w:t></w:t>
      </w:r>
      <w:r>
        <w:rPr>
          <w:rFonts w:hint="eastAsia"/>
        </w:rPr>
        <w:t>джерел</w:t>
      </w:r>
      <w:r>
        <w:t></w:t>
      </w:r>
      <w:r>
        <w:t></w:t>
      </w:r>
      <w:r>
        <w:rPr>
          <w:rFonts w:hint="eastAsia"/>
        </w:rPr>
        <w:t>нормативно</w:t>
      </w:r>
      <w:r>
        <w:t></w:t>
      </w:r>
      <w:r>
        <w:rPr>
          <w:rFonts w:hint="eastAsia"/>
        </w:rPr>
        <w:t>правових</w:t>
      </w:r>
      <w:r>
        <w:t></w:t>
      </w:r>
      <w:r>
        <w:rPr>
          <w:rFonts w:hint="eastAsia"/>
        </w:rPr>
        <w:t>актів</w:t>
      </w:r>
      <w:r>
        <w:t></w:t>
      </w:r>
    </w:p>
    <w:p w:rsidR="0084380D" w:rsidRDefault="0084380D" w:rsidP="0084380D">
      <w:r>
        <w:rPr>
          <w:rFonts w:hint="eastAsia"/>
        </w:rPr>
        <w:t>вивчення</w:t>
      </w:r>
      <w:r>
        <w:t></w:t>
      </w:r>
      <w:r>
        <w:rPr>
          <w:rFonts w:hint="eastAsia"/>
        </w:rPr>
        <w:t>і</w:t>
      </w:r>
      <w:r>
        <w:t></w:t>
      </w:r>
      <w:r>
        <w:rPr>
          <w:rFonts w:hint="eastAsia"/>
        </w:rPr>
        <w:t>узагальнення</w:t>
      </w:r>
      <w:r>
        <w:t></w:t>
      </w:r>
      <w:r>
        <w:rPr>
          <w:rFonts w:hint="eastAsia"/>
        </w:rPr>
        <w:t>правозастосовної</w:t>
      </w:r>
      <w:r>
        <w:t></w:t>
      </w:r>
      <w:r>
        <w:rPr>
          <w:rFonts w:hint="eastAsia"/>
        </w:rPr>
        <w:t>практики</w:t>
      </w:r>
      <w:r>
        <w:t></w:t>
      </w:r>
      <w:r>
        <w:rPr>
          <w:rFonts w:hint="eastAsia"/>
        </w:rPr>
        <w:t>були</w:t>
      </w:r>
      <w:r>
        <w:t></w:t>
      </w:r>
      <w:r>
        <w:rPr>
          <w:rFonts w:hint="eastAsia"/>
        </w:rPr>
        <w:t>сформульовані</w:t>
      </w:r>
      <w:r>
        <w:t></w:t>
      </w:r>
      <w:r>
        <w:rPr>
          <w:rFonts w:hint="eastAsia"/>
        </w:rPr>
        <w:t>такі</w:t>
      </w:r>
    </w:p>
    <w:p w:rsidR="0084380D" w:rsidRDefault="0084380D" w:rsidP="0084380D">
      <w:r>
        <w:rPr>
          <w:rFonts w:hint="eastAsia"/>
        </w:rPr>
        <w:t>теоретичні</w:t>
      </w:r>
      <w:r>
        <w:t></w:t>
      </w:r>
      <w:r>
        <w:rPr>
          <w:rFonts w:hint="eastAsia"/>
        </w:rPr>
        <w:t>і</w:t>
      </w:r>
      <w:r>
        <w:t></w:t>
      </w:r>
      <w:r>
        <w:rPr>
          <w:rFonts w:hint="eastAsia"/>
        </w:rPr>
        <w:t>практичні</w:t>
      </w:r>
      <w:r>
        <w:t></w:t>
      </w:r>
      <w:r>
        <w:rPr>
          <w:rFonts w:hint="eastAsia"/>
        </w:rPr>
        <w:t>висновки</w:t>
      </w:r>
      <w:r>
        <w:t></w:t>
      </w:r>
    </w:p>
    <w:p w:rsidR="0084380D" w:rsidRDefault="0084380D" w:rsidP="0084380D">
      <w:r>
        <w:t></w:t>
      </w:r>
      <w:r>
        <w:t></w:t>
      </w:r>
      <w:r>
        <w:t></w:t>
      </w:r>
      <w:r>
        <w:rPr>
          <w:rFonts w:hint="eastAsia"/>
        </w:rPr>
        <w:t>Під</w:t>
      </w:r>
      <w:r>
        <w:t></w:t>
      </w:r>
      <w:r>
        <w:rPr>
          <w:rFonts w:hint="eastAsia"/>
        </w:rPr>
        <w:t>міжнародними</w:t>
      </w:r>
      <w:r>
        <w:t></w:t>
      </w:r>
      <w:r>
        <w:rPr>
          <w:rFonts w:hint="eastAsia"/>
        </w:rPr>
        <w:t>приватними</w:t>
      </w:r>
      <w:r>
        <w:t></w:t>
      </w:r>
      <w:r>
        <w:rPr>
          <w:rFonts w:hint="eastAsia"/>
        </w:rPr>
        <w:t>спортивними</w:t>
      </w:r>
      <w:r>
        <w:t></w:t>
      </w:r>
      <w:r>
        <w:rPr>
          <w:rFonts w:hint="eastAsia"/>
        </w:rPr>
        <w:t>відносинами</w:t>
      </w:r>
      <w:r>
        <w:t></w:t>
      </w:r>
      <w:r>
        <w:rPr>
          <w:rFonts w:hint="eastAsia"/>
        </w:rPr>
        <w:t>слід</w:t>
      </w:r>
    </w:p>
    <w:p w:rsidR="0084380D" w:rsidRDefault="0084380D" w:rsidP="0084380D">
      <w:r>
        <w:rPr>
          <w:rFonts w:hint="eastAsia"/>
        </w:rPr>
        <w:t>розуміти</w:t>
      </w:r>
      <w:r>
        <w:t></w:t>
      </w:r>
      <w:r>
        <w:rPr>
          <w:rFonts w:hint="eastAsia"/>
        </w:rPr>
        <w:t>суспільні</w:t>
      </w:r>
      <w:r>
        <w:t></w:t>
      </w:r>
      <w:r>
        <w:rPr>
          <w:rFonts w:hint="eastAsia"/>
        </w:rPr>
        <w:t>відносини</w:t>
      </w:r>
      <w:r>
        <w:t></w:t>
      </w:r>
      <w:r>
        <w:rPr>
          <w:rFonts w:hint="eastAsia"/>
        </w:rPr>
        <w:t>з</w:t>
      </w:r>
      <w:r>
        <w:t></w:t>
      </w:r>
      <w:r>
        <w:rPr>
          <w:rFonts w:hint="eastAsia"/>
        </w:rPr>
        <w:t>іноземним</w:t>
      </w:r>
      <w:r>
        <w:t></w:t>
      </w:r>
      <w:r>
        <w:rPr>
          <w:rFonts w:hint="eastAsia"/>
        </w:rPr>
        <w:t>елементом</w:t>
      </w:r>
      <w:r>
        <w:t></w:t>
      </w:r>
      <w:r>
        <w:t></w:t>
      </w:r>
      <w:r>
        <w:rPr>
          <w:rFonts w:hint="eastAsia"/>
        </w:rPr>
        <w:t>що</w:t>
      </w:r>
      <w:r>
        <w:t></w:t>
      </w:r>
      <w:r>
        <w:rPr>
          <w:rFonts w:hint="eastAsia"/>
        </w:rPr>
        <w:t>виникають</w:t>
      </w:r>
      <w:r>
        <w:t></w:t>
      </w:r>
    </w:p>
    <w:p w:rsidR="0084380D" w:rsidRDefault="0084380D" w:rsidP="0084380D">
      <w:r>
        <w:rPr>
          <w:rFonts w:hint="eastAsia"/>
        </w:rPr>
        <w:t>змінюються</w:t>
      </w:r>
      <w:r>
        <w:t></w:t>
      </w:r>
      <w:r>
        <w:rPr>
          <w:rFonts w:hint="eastAsia"/>
        </w:rPr>
        <w:t>та</w:t>
      </w:r>
      <w:r>
        <w:t></w:t>
      </w:r>
      <w:r>
        <w:rPr>
          <w:rFonts w:hint="eastAsia"/>
        </w:rPr>
        <w:t>припиняються</w:t>
      </w:r>
      <w:r>
        <w:t></w:t>
      </w:r>
      <w:r>
        <w:rPr>
          <w:rFonts w:hint="eastAsia"/>
        </w:rPr>
        <w:t>між</w:t>
      </w:r>
      <w:r>
        <w:t></w:t>
      </w:r>
      <w:r>
        <w:rPr>
          <w:rFonts w:hint="eastAsia"/>
        </w:rPr>
        <w:t>учасниками</w:t>
      </w:r>
      <w:r>
        <w:t></w:t>
      </w:r>
      <w:r>
        <w:rPr>
          <w:rFonts w:hint="eastAsia"/>
        </w:rPr>
        <w:t>спортивної</w:t>
      </w:r>
      <w:r>
        <w:t></w:t>
      </w:r>
      <w:r>
        <w:rPr>
          <w:rFonts w:hint="eastAsia"/>
        </w:rPr>
        <w:t>діяльності</w:t>
      </w:r>
      <w:r>
        <w:t></w:t>
      </w:r>
      <w:r>
        <w:rPr>
          <w:rFonts w:hint="eastAsia"/>
        </w:rPr>
        <w:t>в</w:t>
      </w:r>
    </w:p>
    <w:p w:rsidR="0084380D" w:rsidRDefault="0084380D" w:rsidP="0084380D">
      <w:r>
        <w:rPr>
          <w:rFonts w:hint="eastAsia"/>
        </w:rPr>
        <w:t>процесі</w:t>
      </w:r>
      <w:r>
        <w:t></w:t>
      </w:r>
      <w:r>
        <w:rPr>
          <w:rFonts w:hint="eastAsia"/>
        </w:rPr>
        <w:t>підготовки</w:t>
      </w:r>
      <w:r>
        <w:t></w:t>
      </w:r>
      <w:r>
        <w:rPr>
          <w:rFonts w:hint="eastAsia"/>
        </w:rPr>
        <w:t>та</w:t>
      </w:r>
      <w:r>
        <w:t></w:t>
      </w:r>
      <w:r>
        <w:rPr>
          <w:rFonts w:hint="eastAsia"/>
        </w:rPr>
        <w:t>участі</w:t>
      </w:r>
      <w:r>
        <w:t></w:t>
      </w:r>
      <w:r>
        <w:rPr>
          <w:rFonts w:hint="eastAsia"/>
        </w:rPr>
        <w:t>в</w:t>
      </w:r>
      <w:r>
        <w:t></w:t>
      </w:r>
      <w:r>
        <w:rPr>
          <w:rFonts w:hint="eastAsia"/>
        </w:rPr>
        <w:t>змаганнях</w:t>
      </w:r>
      <w:r>
        <w:t></w:t>
      </w:r>
      <w:r>
        <w:t></w:t>
      </w:r>
      <w:r>
        <w:rPr>
          <w:rFonts w:hint="eastAsia"/>
        </w:rPr>
        <w:t>засновані</w:t>
      </w:r>
      <w:r>
        <w:t></w:t>
      </w:r>
      <w:r>
        <w:rPr>
          <w:rFonts w:hint="eastAsia"/>
        </w:rPr>
        <w:t>на</w:t>
      </w:r>
      <w:r>
        <w:t></w:t>
      </w:r>
      <w:r>
        <w:rPr>
          <w:rFonts w:hint="eastAsia"/>
        </w:rPr>
        <w:t>засадах</w:t>
      </w:r>
      <w:r>
        <w:t></w:t>
      </w:r>
      <w:r>
        <w:rPr>
          <w:rFonts w:hint="eastAsia"/>
        </w:rPr>
        <w:t>вільного</w:t>
      </w:r>
    </w:p>
    <w:p w:rsidR="0084380D" w:rsidRDefault="0084380D" w:rsidP="0084380D">
      <w:r>
        <w:rPr>
          <w:rFonts w:hint="eastAsia"/>
        </w:rPr>
        <w:t>волевиявлення</w:t>
      </w:r>
      <w:r>
        <w:t></w:t>
      </w:r>
      <w:r>
        <w:rPr>
          <w:rFonts w:hint="eastAsia"/>
        </w:rPr>
        <w:t>та</w:t>
      </w:r>
      <w:r>
        <w:t></w:t>
      </w:r>
      <w:r>
        <w:rPr>
          <w:rFonts w:hint="eastAsia"/>
        </w:rPr>
        <w:t>майнової</w:t>
      </w:r>
      <w:r>
        <w:t></w:t>
      </w:r>
      <w:r>
        <w:rPr>
          <w:rFonts w:hint="eastAsia"/>
        </w:rPr>
        <w:t>самостійності</w:t>
      </w:r>
      <w:r>
        <w:t></w:t>
      </w:r>
      <w:r>
        <w:rPr>
          <w:rFonts w:hint="eastAsia"/>
        </w:rPr>
        <w:t>сторін</w:t>
      </w:r>
      <w:r>
        <w:t></w:t>
      </w:r>
    </w:p>
    <w:p w:rsidR="0084380D" w:rsidRDefault="0084380D" w:rsidP="0084380D">
      <w:r>
        <w:t></w:t>
      </w:r>
      <w:r>
        <w:t></w:t>
      </w:r>
      <w:r>
        <w:t></w:t>
      </w:r>
      <w:r>
        <w:rPr>
          <w:rFonts w:hint="eastAsia"/>
        </w:rPr>
        <w:t>Для</w:t>
      </w:r>
      <w:r>
        <w:t></w:t>
      </w:r>
      <w:r>
        <w:rPr>
          <w:rFonts w:hint="eastAsia"/>
        </w:rPr>
        <w:t>міжнародних</w:t>
      </w:r>
      <w:r>
        <w:t></w:t>
      </w:r>
      <w:r>
        <w:rPr>
          <w:rFonts w:hint="eastAsia"/>
        </w:rPr>
        <w:t>приватних</w:t>
      </w:r>
      <w:r>
        <w:t></w:t>
      </w:r>
      <w:r>
        <w:rPr>
          <w:rFonts w:hint="eastAsia"/>
        </w:rPr>
        <w:t>спортивних</w:t>
      </w:r>
      <w:r>
        <w:t></w:t>
      </w:r>
      <w:r>
        <w:rPr>
          <w:rFonts w:hint="eastAsia"/>
        </w:rPr>
        <w:t>відносин</w:t>
      </w:r>
      <w:r>
        <w:t></w:t>
      </w:r>
      <w:r>
        <w:rPr>
          <w:rFonts w:hint="eastAsia"/>
        </w:rPr>
        <w:t>характерні</w:t>
      </w:r>
      <w:r>
        <w:t></w:t>
      </w:r>
      <w:r>
        <w:rPr>
          <w:rFonts w:hint="eastAsia"/>
        </w:rPr>
        <w:t>як</w:t>
      </w:r>
    </w:p>
    <w:p w:rsidR="0084380D" w:rsidRDefault="0084380D" w:rsidP="0084380D">
      <w:r>
        <w:rPr>
          <w:rFonts w:hint="eastAsia"/>
        </w:rPr>
        <w:t>загальні</w:t>
      </w:r>
      <w:r>
        <w:t></w:t>
      </w:r>
      <w:r>
        <w:t></w:t>
      </w:r>
      <w:r>
        <w:rPr>
          <w:rFonts w:hint="eastAsia"/>
        </w:rPr>
        <w:t>котрі</w:t>
      </w:r>
      <w:r>
        <w:t></w:t>
      </w:r>
      <w:r>
        <w:rPr>
          <w:rFonts w:hint="eastAsia"/>
        </w:rPr>
        <w:t>властиві</w:t>
      </w:r>
      <w:r>
        <w:t></w:t>
      </w:r>
      <w:r>
        <w:rPr>
          <w:rFonts w:hint="eastAsia"/>
        </w:rPr>
        <w:t>й</w:t>
      </w:r>
      <w:r>
        <w:t></w:t>
      </w:r>
      <w:r>
        <w:rPr>
          <w:rFonts w:hint="eastAsia"/>
        </w:rPr>
        <w:t>іншим</w:t>
      </w:r>
      <w:r>
        <w:t></w:t>
      </w:r>
      <w:r>
        <w:rPr>
          <w:rFonts w:hint="eastAsia"/>
        </w:rPr>
        <w:t>видам</w:t>
      </w:r>
      <w:r>
        <w:t></w:t>
      </w:r>
      <w:r>
        <w:rPr>
          <w:rFonts w:hint="eastAsia"/>
        </w:rPr>
        <w:t>правовідносин</w:t>
      </w:r>
      <w:r>
        <w:t></w:t>
      </w:r>
      <w:r>
        <w:t></w:t>
      </w:r>
      <w:r>
        <w:rPr>
          <w:rFonts w:hint="eastAsia"/>
        </w:rPr>
        <w:t>так</w:t>
      </w:r>
      <w:r>
        <w:t></w:t>
      </w:r>
      <w:r>
        <w:rPr>
          <w:rFonts w:hint="eastAsia"/>
        </w:rPr>
        <w:t>і</w:t>
      </w:r>
      <w:r>
        <w:t></w:t>
      </w:r>
      <w:r>
        <w:rPr>
          <w:rFonts w:hint="eastAsia"/>
        </w:rPr>
        <w:t>спеціальні</w:t>
      </w:r>
    </w:p>
    <w:p w:rsidR="0084380D" w:rsidRDefault="0084380D" w:rsidP="0084380D">
      <w:r>
        <w:rPr>
          <w:rFonts w:hint="eastAsia"/>
        </w:rPr>
        <w:t>ознаки</w:t>
      </w:r>
      <w:r>
        <w:t></w:t>
      </w:r>
      <w:r>
        <w:t></w:t>
      </w:r>
      <w:r>
        <w:rPr>
          <w:rFonts w:hint="eastAsia"/>
        </w:rPr>
        <w:t>що</w:t>
      </w:r>
      <w:r>
        <w:t></w:t>
      </w:r>
      <w:r>
        <w:rPr>
          <w:rFonts w:hint="eastAsia"/>
        </w:rPr>
        <w:t>дозволяють</w:t>
      </w:r>
      <w:r>
        <w:t></w:t>
      </w:r>
      <w:r>
        <w:rPr>
          <w:rFonts w:hint="eastAsia"/>
        </w:rPr>
        <w:t>відокремити</w:t>
      </w:r>
      <w:r>
        <w:t></w:t>
      </w:r>
      <w:r>
        <w:rPr>
          <w:rFonts w:hint="eastAsia"/>
        </w:rPr>
        <w:t>їх</w:t>
      </w:r>
      <w:r>
        <w:t></w:t>
      </w:r>
      <w:r>
        <w:rPr>
          <w:rFonts w:hint="eastAsia"/>
        </w:rPr>
        <w:t>від</w:t>
      </w:r>
      <w:r>
        <w:t></w:t>
      </w:r>
      <w:r>
        <w:rPr>
          <w:rFonts w:hint="eastAsia"/>
        </w:rPr>
        <w:t>інших</w:t>
      </w:r>
      <w:r>
        <w:t></w:t>
      </w:r>
      <w:r>
        <w:rPr>
          <w:rFonts w:hint="eastAsia"/>
        </w:rPr>
        <w:t>міжнародних</w:t>
      </w:r>
      <w:r>
        <w:t></w:t>
      </w:r>
      <w:r>
        <w:rPr>
          <w:rFonts w:hint="eastAsia"/>
        </w:rPr>
        <w:t>приватних</w:t>
      </w:r>
    </w:p>
    <w:p w:rsidR="0084380D" w:rsidRDefault="0084380D" w:rsidP="0084380D">
      <w:r>
        <w:rPr>
          <w:rFonts w:hint="eastAsia"/>
        </w:rPr>
        <w:t>відносин</w:t>
      </w:r>
      <w:r>
        <w:t></w:t>
      </w:r>
      <w:r>
        <w:t></w:t>
      </w:r>
      <w:r>
        <w:rPr>
          <w:rFonts w:hint="eastAsia"/>
        </w:rPr>
        <w:t>а</w:t>
      </w:r>
      <w:r>
        <w:t></w:t>
      </w:r>
      <w:r>
        <w:rPr>
          <w:rFonts w:hint="eastAsia"/>
        </w:rPr>
        <w:t>саме</w:t>
      </w:r>
      <w:r>
        <w:t></w:t>
      </w:r>
      <w:r>
        <w:t></w:t>
      </w:r>
      <w:r>
        <w:rPr>
          <w:rFonts w:hint="eastAsia"/>
        </w:rPr>
        <w:t>спрямованість</w:t>
      </w:r>
      <w:r>
        <w:t></w:t>
      </w:r>
      <w:r>
        <w:rPr>
          <w:rFonts w:hint="eastAsia"/>
        </w:rPr>
        <w:t>на</w:t>
      </w:r>
      <w:r>
        <w:t></w:t>
      </w:r>
      <w:r>
        <w:rPr>
          <w:rFonts w:hint="eastAsia"/>
        </w:rPr>
        <w:t>змагальну</w:t>
      </w:r>
      <w:r>
        <w:t></w:t>
      </w:r>
      <w:r>
        <w:rPr>
          <w:rFonts w:hint="eastAsia"/>
        </w:rPr>
        <w:t>діяльність</w:t>
      </w:r>
      <w:r>
        <w:t></w:t>
      </w:r>
      <w:r>
        <w:t></w:t>
      </w:r>
      <w:r>
        <w:rPr>
          <w:rFonts w:hint="eastAsia"/>
        </w:rPr>
        <w:t>участь</w:t>
      </w:r>
      <w:r>
        <w:t></w:t>
      </w:r>
      <w:r>
        <w:rPr>
          <w:rFonts w:hint="eastAsia"/>
        </w:rPr>
        <w:t>у</w:t>
      </w:r>
      <w:r>
        <w:t></w:t>
      </w:r>
      <w:r>
        <w:rPr>
          <w:rFonts w:hint="eastAsia"/>
        </w:rPr>
        <w:t>змаганнях</w:t>
      </w:r>
    </w:p>
    <w:p w:rsidR="0084380D" w:rsidRDefault="0084380D" w:rsidP="0084380D">
      <w:r>
        <w:rPr>
          <w:rFonts w:hint="eastAsia"/>
        </w:rPr>
        <w:t>та</w:t>
      </w:r>
      <w:r>
        <w:t></w:t>
      </w:r>
      <w:r>
        <w:rPr>
          <w:rFonts w:hint="eastAsia"/>
        </w:rPr>
        <w:t>підготовка</w:t>
      </w:r>
      <w:r>
        <w:t></w:t>
      </w:r>
      <w:r>
        <w:rPr>
          <w:rFonts w:hint="eastAsia"/>
        </w:rPr>
        <w:t>до</w:t>
      </w:r>
      <w:r>
        <w:t></w:t>
      </w:r>
      <w:r>
        <w:rPr>
          <w:rFonts w:hint="eastAsia"/>
        </w:rPr>
        <w:t>них</w:t>
      </w:r>
      <w:r>
        <w:t></w:t>
      </w:r>
      <w:r>
        <w:t></w:t>
      </w:r>
      <w:r>
        <w:t></w:t>
      </w:r>
      <w:r>
        <w:rPr>
          <w:rFonts w:hint="eastAsia"/>
        </w:rPr>
        <w:t>особливий</w:t>
      </w:r>
      <w:r>
        <w:t></w:t>
      </w:r>
      <w:r>
        <w:rPr>
          <w:rFonts w:hint="eastAsia"/>
        </w:rPr>
        <w:t>суб’єктний</w:t>
      </w:r>
      <w:r>
        <w:t></w:t>
      </w:r>
      <w:r>
        <w:rPr>
          <w:rFonts w:hint="eastAsia"/>
        </w:rPr>
        <w:t>склад</w:t>
      </w:r>
      <w:r>
        <w:t></w:t>
      </w:r>
      <w:r>
        <w:t></w:t>
      </w:r>
      <w:r>
        <w:rPr>
          <w:rFonts w:hint="eastAsia"/>
        </w:rPr>
        <w:t>спортсмени</w:t>
      </w:r>
      <w:r>
        <w:t></w:t>
      </w:r>
      <w:r>
        <w:t></w:t>
      </w:r>
      <w:r>
        <w:rPr>
          <w:rFonts w:hint="eastAsia"/>
        </w:rPr>
        <w:t>фахівці</w:t>
      </w:r>
    </w:p>
    <w:p w:rsidR="0084380D" w:rsidRDefault="0084380D" w:rsidP="0084380D">
      <w:r>
        <w:rPr>
          <w:rFonts w:hint="eastAsia"/>
        </w:rPr>
        <w:t>сфери</w:t>
      </w:r>
      <w:r>
        <w:t></w:t>
      </w:r>
      <w:r>
        <w:rPr>
          <w:rFonts w:hint="eastAsia"/>
        </w:rPr>
        <w:t>фізичної</w:t>
      </w:r>
      <w:r>
        <w:t></w:t>
      </w:r>
      <w:r>
        <w:rPr>
          <w:rFonts w:hint="eastAsia"/>
        </w:rPr>
        <w:t>культури</w:t>
      </w:r>
      <w:r>
        <w:t></w:t>
      </w:r>
      <w:r>
        <w:rPr>
          <w:rFonts w:hint="eastAsia"/>
        </w:rPr>
        <w:t>і</w:t>
      </w:r>
      <w:r>
        <w:t></w:t>
      </w:r>
      <w:r>
        <w:rPr>
          <w:rFonts w:hint="eastAsia"/>
        </w:rPr>
        <w:t>спорту</w:t>
      </w:r>
      <w:r>
        <w:t></w:t>
      </w:r>
      <w:r>
        <w:t></w:t>
      </w:r>
      <w:r>
        <w:rPr>
          <w:rFonts w:hint="eastAsia"/>
        </w:rPr>
        <w:t>тренери</w:t>
      </w:r>
      <w:r>
        <w:t></w:t>
      </w:r>
      <w:r>
        <w:t></w:t>
      </w:r>
      <w:r>
        <w:rPr>
          <w:rFonts w:hint="eastAsia"/>
        </w:rPr>
        <w:t>посередники</w:t>
      </w:r>
      <w:r>
        <w:t></w:t>
      </w:r>
      <w:r>
        <w:rPr>
          <w:rFonts w:hint="eastAsia"/>
        </w:rPr>
        <w:t>тощо</w:t>
      </w:r>
      <w:r>
        <w:t></w:t>
      </w:r>
      <w:r>
        <w:t></w:t>
      </w:r>
      <w:r>
        <w:t></w:t>
      </w:r>
      <w:r>
        <w:rPr>
          <w:rFonts w:hint="eastAsia"/>
        </w:rPr>
        <w:t>заклади</w:t>
      </w:r>
    </w:p>
    <w:p w:rsidR="0084380D" w:rsidRDefault="0084380D" w:rsidP="0084380D">
      <w:r>
        <w:rPr>
          <w:rFonts w:hint="eastAsia"/>
        </w:rPr>
        <w:t>фізичної</w:t>
      </w:r>
      <w:r>
        <w:t></w:t>
      </w:r>
      <w:r>
        <w:rPr>
          <w:rFonts w:hint="eastAsia"/>
        </w:rPr>
        <w:t>культури</w:t>
      </w:r>
      <w:r>
        <w:t></w:t>
      </w:r>
      <w:r>
        <w:rPr>
          <w:rFonts w:hint="eastAsia"/>
        </w:rPr>
        <w:t>і</w:t>
      </w:r>
      <w:r>
        <w:t></w:t>
      </w:r>
      <w:r>
        <w:rPr>
          <w:rFonts w:hint="eastAsia"/>
        </w:rPr>
        <w:t>спорту</w:t>
      </w:r>
      <w:r>
        <w:t></w:t>
      </w:r>
      <w:r>
        <w:t></w:t>
      </w:r>
      <w:r>
        <w:rPr>
          <w:rFonts w:hint="eastAsia"/>
        </w:rPr>
        <w:t>національні</w:t>
      </w:r>
      <w:r>
        <w:t></w:t>
      </w:r>
      <w:r>
        <w:rPr>
          <w:rFonts w:hint="eastAsia"/>
        </w:rPr>
        <w:t>та</w:t>
      </w:r>
      <w:r>
        <w:t></w:t>
      </w:r>
      <w:r>
        <w:rPr>
          <w:rFonts w:hint="eastAsia"/>
        </w:rPr>
        <w:t>міжнародні</w:t>
      </w:r>
      <w:r>
        <w:t></w:t>
      </w:r>
      <w:r>
        <w:rPr>
          <w:rFonts w:hint="eastAsia"/>
        </w:rPr>
        <w:t>спортивні</w:t>
      </w:r>
      <w:r>
        <w:t></w:t>
      </w:r>
      <w:r>
        <w:rPr>
          <w:rFonts w:hint="eastAsia"/>
        </w:rPr>
        <w:t>організації</w:t>
      </w:r>
      <w:r>
        <w:t></w:t>
      </w:r>
    </w:p>
    <w:p w:rsidR="0084380D" w:rsidRDefault="0084380D" w:rsidP="0084380D">
      <w:r>
        <w:rPr>
          <w:rFonts w:hint="eastAsia"/>
        </w:rPr>
        <w:t>особливий</w:t>
      </w:r>
      <w:r>
        <w:t></w:t>
      </w:r>
      <w:r>
        <w:rPr>
          <w:rFonts w:hint="eastAsia"/>
        </w:rPr>
        <w:t>об’єкт</w:t>
      </w:r>
      <w:r>
        <w:t></w:t>
      </w:r>
      <w:r>
        <w:t></w:t>
      </w:r>
      <w:r>
        <w:t></w:t>
      </w:r>
      <w:r>
        <w:rPr>
          <w:rFonts w:hint="eastAsia"/>
        </w:rPr>
        <w:t>матеріальні</w:t>
      </w:r>
      <w:r>
        <w:t></w:t>
      </w:r>
      <w:r>
        <w:rPr>
          <w:rFonts w:hint="eastAsia"/>
        </w:rPr>
        <w:t>та</w:t>
      </w:r>
      <w:r>
        <w:t></w:t>
      </w:r>
      <w:r>
        <w:rPr>
          <w:rFonts w:hint="eastAsia"/>
        </w:rPr>
        <w:t>нематеріальні</w:t>
      </w:r>
      <w:r>
        <w:t></w:t>
      </w:r>
      <w:r>
        <w:rPr>
          <w:rFonts w:hint="eastAsia"/>
        </w:rPr>
        <w:t>блага</w:t>
      </w:r>
      <w:r>
        <w:t></w:t>
      </w:r>
      <w:r>
        <w:t></w:t>
      </w:r>
      <w:r>
        <w:rPr>
          <w:rFonts w:hint="eastAsia"/>
        </w:rPr>
        <w:t>з</w:t>
      </w:r>
      <w:r>
        <w:t></w:t>
      </w:r>
      <w:r>
        <w:rPr>
          <w:rFonts w:hint="eastAsia"/>
        </w:rPr>
        <w:t>приводу</w:t>
      </w:r>
      <w:r>
        <w:t></w:t>
      </w:r>
      <w:r>
        <w:rPr>
          <w:rFonts w:hint="eastAsia"/>
        </w:rPr>
        <w:t>яких</w:t>
      </w:r>
    </w:p>
    <w:p w:rsidR="0084380D" w:rsidRDefault="0084380D" w:rsidP="0084380D">
      <w:r>
        <w:rPr>
          <w:rFonts w:hint="eastAsia"/>
        </w:rPr>
        <w:t>виникають</w:t>
      </w:r>
      <w:r>
        <w:t></w:t>
      </w:r>
      <w:r>
        <w:rPr>
          <w:rFonts w:hint="eastAsia"/>
        </w:rPr>
        <w:t>спортивні</w:t>
      </w:r>
      <w:r>
        <w:t></w:t>
      </w:r>
      <w:r>
        <w:rPr>
          <w:rFonts w:hint="eastAsia"/>
        </w:rPr>
        <w:t>правовідносини</w:t>
      </w:r>
      <w:r>
        <w:t></w:t>
      </w:r>
      <w:r>
        <w:t></w:t>
      </w:r>
      <w:r>
        <w:rPr>
          <w:rFonts w:hint="eastAsia"/>
        </w:rPr>
        <w:t>блага</w:t>
      </w:r>
      <w:r>
        <w:t></w:t>
      </w:r>
      <w:r>
        <w:t></w:t>
      </w:r>
      <w:r>
        <w:rPr>
          <w:rFonts w:hint="eastAsia"/>
        </w:rPr>
        <w:t>які</w:t>
      </w:r>
      <w:r>
        <w:t></w:t>
      </w:r>
      <w:r>
        <w:rPr>
          <w:rFonts w:hint="eastAsia"/>
        </w:rPr>
        <w:t>безпосередньо</w:t>
      </w:r>
      <w:r>
        <w:t></w:t>
      </w:r>
      <w:r>
        <w:rPr>
          <w:rFonts w:hint="eastAsia"/>
        </w:rPr>
        <w:t>пов’язані</w:t>
      </w:r>
      <w:r>
        <w:t></w:t>
      </w:r>
      <w:r>
        <w:rPr>
          <w:rFonts w:hint="eastAsia"/>
        </w:rPr>
        <w:t>з</w:t>
      </w:r>
    </w:p>
    <w:p w:rsidR="0084380D" w:rsidRDefault="0084380D" w:rsidP="0084380D">
      <w:r>
        <w:rPr>
          <w:rFonts w:hint="eastAsia"/>
        </w:rPr>
        <w:t>підготовкою</w:t>
      </w:r>
      <w:r>
        <w:t></w:t>
      </w:r>
      <w:r>
        <w:rPr>
          <w:rFonts w:hint="eastAsia"/>
        </w:rPr>
        <w:t>та</w:t>
      </w:r>
      <w:r>
        <w:t></w:t>
      </w:r>
      <w:r>
        <w:rPr>
          <w:rFonts w:hint="eastAsia"/>
        </w:rPr>
        <w:t>участю</w:t>
      </w:r>
      <w:r>
        <w:t></w:t>
      </w:r>
      <w:r>
        <w:rPr>
          <w:rFonts w:hint="eastAsia"/>
        </w:rPr>
        <w:t>в</w:t>
      </w:r>
      <w:r>
        <w:t></w:t>
      </w:r>
      <w:r>
        <w:rPr>
          <w:rFonts w:hint="eastAsia"/>
        </w:rPr>
        <w:t>змаганнях</w:t>
      </w:r>
      <w:r>
        <w:t></w:t>
      </w:r>
      <w:r>
        <w:t></w:t>
      </w:r>
      <w:r>
        <w:t></w:t>
      </w:r>
      <w:r>
        <w:rPr>
          <w:rFonts w:hint="eastAsia"/>
        </w:rPr>
        <w:t>урегульованість</w:t>
      </w:r>
      <w:r>
        <w:t></w:t>
      </w:r>
      <w:r>
        <w:rPr>
          <w:rFonts w:hint="eastAsia"/>
        </w:rPr>
        <w:t>нормами</w:t>
      </w:r>
      <w:r>
        <w:t></w:t>
      </w:r>
      <w:r>
        <w:rPr>
          <w:rFonts w:hint="eastAsia"/>
        </w:rPr>
        <w:t>спортивного</w:t>
      </w:r>
    </w:p>
    <w:p w:rsidR="0084380D" w:rsidRDefault="0084380D" w:rsidP="0084380D">
      <w:r>
        <w:rPr>
          <w:rFonts w:hint="eastAsia"/>
        </w:rPr>
        <w:t>права</w:t>
      </w:r>
      <w:r>
        <w:t></w:t>
      </w:r>
      <w:r>
        <w:t></w:t>
      </w:r>
      <w:r>
        <w:rPr>
          <w:rFonts w:hint="eastAsia"/>
        </w:rPr>
        <w:t>особливий</w:t>
      </w:r>
      <w:r>
        <w:t></w:t>
      </w:r>
      <w:r>
        <w:rPr>
          <w:rFonts w:hint="eastAsia"/>
        </w:rPr>
        <w:t>порядок</w:t>
      </w:r>
      <w:r>
        <w:t></w:t>
      </w:r>
      <w:r>
        <w:rPr>
          <w:rFonts w:hint="eastAsia"/>
        </w:rPr>
        <w:t>і</w:t>
      </w:r>
      <w:r>
        <w:t></w:t>
      </w:r>
      <w:r>
        <w:rPr>
          <w:rFonts w:hint="eastAsia"/>
        </w:rPr>
        <w:t>способи</w:t>
      </w:r>
      <w:r>
        <w:t></w:t>
      </w:r>
      <w:r>
        <w:rPr>
          <w:rFonts w:hint="eastAsia"/>
        </w:rPr>
        <w:t>захисту</w:t>
      </w:r>
      <w:r>
        <w:t></w:t>
      </w:r>
    </w:p>
    <w:p w:rsidR="0084380D" w:rsidRDefault="0084380D" w:rsidP="0084380D">
      <w:r>
        <w:t></w:t>
      </w:r>
      <w:r>
        <w:t></w:t>
      </w:r>
      <w:r>
        <w:t></w:t>
      </w:r>
      <w:r>
        <w:rPr>
          <w:rFonts w:hint="eastAsia"/>
        </w:rPr>
        <w:t>джерелами</w:t>
      </w:r>
      <w:r>
        <w:t></w:t>
      </w:r>
      <w:r>
        <w:rPr>
          <w:rFonts w:hint="eastAsia"/>
        </w:rPr>
        <w:t>регулювання</w:t>
      </w:r>
      <w:r>
        <w:t></w:t>
      </w:r>
      <w:r>
        <w:rPr>
          <w:rFonts w:hint="eastAsia"/>
        </w:rPr>
        <w:t>міжнародних</w:t>
      </w:r>
      <w:r>
        <w:t></w:t>
      </w:r>
      <w:r>
        <w:rPr>
          <w:rFonts w:hint="eastAsia"/>
        </w:rPr>
        <w:t>приватних</w:t>
      </w:r>
      <w:r>
        <w:t></w:t>
      </w:r>
      <w:r>
        <w:rPr>
          <w:rFonts w:hint="eastAsia"/>
        </w:rPr>
        <w:t>спортивних</w:t>
      </w:r>
    </w:p>
    <w:p w:rsidR="0084380D" w:rsidRDefault="0084380D" w:rsidP="0084380D">
      <w:r>
        <w:rPr>
          <w:rFonts w:hint="eastAsia"/>
        </w:rPr>
        <w:t>відносин</w:t>
      </w:r>
      <w:r>
        <w:t></w:t>
      </w:r>
      <w:r>
        <w:rPr>
          <w:rFonts w:hint="eastAsia"/>
        </w:rPr>
        <w:t>слід</w:t>
      </w:r>
      <w:r>
        <w:t></w:t>
      </w:r>
      <w:r>
        <w:rPr>
          <w:rFonts w:hint="eastAsia"/>
        </w:rPr>
        <w:t>визнати</w:t>
      </w:r>
      <w:r>
        <w:t></w:t>
      </w:r>
      <w:r>
        <w:rPr>
          <w:rFonts w:hint="eastAsia"/>
        </w:rPr>
        <w:t>будь</w:t>
      </w:r>
      <w:r>
        <w:t></w:t>
      </w:r>
      <w:r>
        <w:rPr>
          <w:rFonts w:hint="eastAsia"/>
        </w:rPr>
        <w:t>які</w:t>
      </w:r>
      <w:r>
        <w:t></w:t>
      </w:r>
      <w:r>
        <w:rPr>
          <w:rFonts w:hint="eastAsia"/>
        </w:rPr>
        <w:t>зовнішні</w:t>
      </w:r>
      <w:r>
        <w:t></w:t>
      </w:r>
      <w:r>
        <w:rPr>
          <w:rFonts w:hint="eastAsia"/>
        </w:rPr>
        <w:t>форми</w:t>
      </w:r>
      <w:r>
        <w:t></w:t>
      </w:r>
      <w:r>
        <w:rPr>
          <w:rFonts w:hint="eastAsia"/>
        </w:rPr>
        <w:t>вираження</w:t>
      </w:r>
      <w:r>
        <w:t></w:t>
      </w:r>
      <w:r>
        <w:rPr>
          <w:rFonts w:hint="eastAsia"/>
        </w:rPr>
        <w:t>права</w:t>
      </w:r>
      <w:r>
        <w:t></w:t>
      </w:r>
      <w:r>
        <w:t></w:t>
      </w:r>
      <w:r>
        <w:rPr>
          <w:rFonts w:hint="eastAsia"/>
        </w:rPr>
        <w:t>що</w:t>
      </w:r>
      <w:r>
        <w:t></w:t>
      </w:r>
      <w:r>
        <w:rPr>
          <w:rFonts w:hint="eastAsia"/>
        </w:rPr>
        <w:t>містять</w:t>
      </w:r>
      <w:r>
        <w:t></w:t>
      </w:r>
    </w:p>
    <w:p w:rsidR="0084380D" w:rsidRDefault="0084380D" w:rsidP="0084380D">
      <w:r>
        <w:t></w:t>
      </w:r>
      <w:r>
        <w:t></w:t>
      </w:r>
      <w:r>
        <w:t></w:t>
      </w:r>
    </w:p>
    <w:p w:rsidR="0084380D" w:rsidRDefault="0084380D" w:rsidP="0084380D">
      <w:r>
        <w:rPr>
          <w:rFonts w:hint="eastAsia"/>
        </w:rPr>
        <w:t>норми</w:t>
      </w:r>
      <w:r>
        <w:t></w:t>
      </w:r>
      <w:r>
        <w:rPr>
          <w:rFonts w:hint="eastAsia"/>
        </w:rPr>
        <w:t>приватного</w:t>
      </w:r>
      <w:r>
        <w:t></w:t>
      </w:r>
      <w:r>
        <w:rPr>
          <w:rFonts w:hint="eastAsia"/>
        </w:rPr>
        <w:t>права</w:t>
      </w:r>
      <w:r>
        <w:t></w:t>
      </w:r>
      <w:r>
        <w:t></w:t>
      </w:r>
      <w:r>
        <w:rPr>
          <w:rFonts w:hint="eastAsia"/>
        </w:rPr>
        <w:t>призначені</w:t>
      </w:r>
      <w:r>
        <w:t></w:t>
      </w:r>
      <w:r>
        <w:rPr>
          <w:rFonts w:hint="eastAsia"/>
        </w:rPr>
        <w:t>для</w:t>
      </w:r>
      <w:r>
        <w:t></w:t>
      </w:r>
      <w:r>
        <w:rPr>
          <w:rFonts w:hint="eastAsia"/>
        </w:rPr>
        <w:t>регулювання</w:t>
      </w:r>
      <w:r>
        <w:t></w:t>
      </w:r>
      <w:r>
        <w:rPr>
          <w:rFonts w:hint="eastAsia"/>
        </w:rPr>
        <w:t>міжнародної</w:t>
      </w:r>
    </w:p>
    <w:p w:rsidR="0084380D" w:rsidRDefault="0084380D" w:rsidP="0084380D">
      <w:r>
        <w:rPr>
          <w:rFonts w:hint="eastAsia"/>
        </w:rPr>
        <w:t>спортивної</w:t>
      </w:r>
      <w:r>
        <w:t></w:t>
      </w:r>
      <w:r>
        <w:rPr>
          <w:rFonts w:hint="eastAsia"/>
        </w:rPr>
        <w:t>діяльності</w:t>
      </w:r>
      <w:r>
        <w:t></w:t>
      </w:r>
      <w:r>
        <w:t></w:t>
      </w:r>
      <w:r>
        <w:rPr>
          <w:rFonts w:hint="eastAsia"/>
        </w:rPr>
        <w:t>До</w:t>
      </w:r>
      <w:r>
        <w:t></w:t>
      </w:r>
      <w:r>
        <w:rPr>
          <w:rFonts w:hint="eastAsia"/>
        </w:rPr>
        <w:t>них</w:t>
      </w:r>
      <w:r>
        <w:t></w:t>
      </w:r>
      <w:r>
        <w:rPr>
          <w:rFonts w:hint="eastAsia"/>
        </w:rPr>
        <w:t>належать</w:t>
      </w:r>
      <w:r>
        <w:t></w:t>
      </w:r>
      <w:r>
        <w:t></w:t>
      </w:r>
      <w:r>
        <w:rPr>
          <w:rFonts w:hint="eastAsia"/>
        </w:rPr>
        <w:t>внутрішнє</w:t>
      </w:r>
      <w:r>
        <w:t></w:t>
      </w:r>
      <w:r>
        <w:rPr>
          <w:rFonts w:hint="eastAsia"/>
        </w:rPr>
        <w:t>законодавство</w:t>
      </w:r>
      <w:r>
        <w:t></w:t>
      </w:r>
      <w:r>
        <w:rPr>
          <w:rFonts w:hint="eastAsia"/>
        </w:rPr>
        <w:t>країн</w:t>
      </w:r>
      <w:r>
        <w:t></w:t>
      </w:r>
    </w:p>
    <w:p w:rsidR="0084380D" w:rsidRDefault="0084380D" w:rsidP="0084380D">
      <w:r>
        <w:rPr>
          <w:rFonts w:hint="eastAsia"/>
        </w:rPr>
        <w:t>міжнародні</w:t>
      </w:r>
      <w:r>
        <w:t></w:t>
      </w:r>
      <w:r>
        <w:rPr>
          <w:rFonts w:hint="eastAsia"/>
        </w:rPr>
        <w:t>договори</w:t>
      </w:r>
      <w:r>
        <w:t></w:t>
      </w:r>
      <w:r>
        <w:rPr>
          <w:rFonts w:hint="eastAsia"/>
        </w:rPr>
        <w:t>та</w:t>
      </w:r>
      <w:r>
        <w:t></w:t>
      </w:r>
      <w:r>
        <w:t></w:t>
      </w:r>
      <w:r>
        <w:t></w:t>
      </w:r>
      <w:r>
        <w:t></w:t>
      </w:r>
      <w:r>
        <w:t></w:t>
      </w:r>
      <w:r>
        <w:t></w:t>
      </w:r>
      <w:r>
        <w:t></w:t>
      </w:r>
      <w:r>
        <w:t></w:t>
      </w:r>
      <w:r>
        <w:t></w:t>
      </w:r>
      <w:r>
        <w:t></w:t>
      </w:r>
      <w:r>
        <w:t></w:t>
      </w:r>
      <w:r>
        <w:t></w:t>
      </w:r>
      <w:r>
        <w:t></w:t>
      </w:r>
      <w:r>
        <w:t></w:t>
      </w:r>
    </w:p>
    <w:p w:rsidR="0084380D" w:rsidRDefault="0084380D" w:rsidP="0084380D">
      <w:r>
        <w:t></w:t>
      </w:r>
      <w:r>
        <w:t></w:t>
      </w:r>
      <w:r>
        <w:t></w:t>
      </w:r>
      <w:r>
        <w:rPr>
          <w:rFonts w:hint="eastAsia"/>
        </w:rPr>
        <w:t>Окрему</w:t>
      </w:r>
      <w:r>
        <w:t></w:t>
      </w:r>
      <w:r>
        <w:rPr>
          <w:rFonts w:hint="eastAsia"/>
        </w:rPr>
        <w:t>групу</w:t>
      </w:r>
      <w:r>
        <w:t></w:t>
      </w:r>
      <w:r>
        <w:rPr>
          <w:rFonts w:hint="eastAsia"/>
        </w:rPr>
        <w:t>джерел</w:t>
      </w:r>
      <w:r>
        <w:t></w:t>
      </w:r>
      <w:r>
        <w:rPr>
          <w:rFonts w:hint="eastAsia"/>
        </w:rPr>
        <w:t>регулювання</w:t>
      </w:r>
      <w:r>
        <w:t></w:t>
      </w:r>
      <w:r>
        <w:rPr>
          <w:rFonts w:hint="eastAsia"/>
        </w:rPr>
        <w:t>міжнародних</w:t>
      </w:r>
      <w:r>
        <w:t></w:t>
      </w:r>
      <w:r>
        <w:rPr>
          <w:rFonts w:hint="eastAsia"/>
        </w:rPr>
        <w:t>приватних</w:t>
      </w:r>
    </w:p>
    <w:p w:rsidR="0084380D" w:rsidRDefault="0084380D" w:rsidP="0084380D">
      <w:r>
        <w:rPr>
          <w:rFonts w:hint="eastAsia"/>
        </w:rPr>
        <w:t>спортивних</w:t>
      </w:r>
      <w:r>
        <w:t></w:t>
      </w:r>
      <w:r>
        <w:rPr>
          <w:rFonts w:hint="eastAsia"/>
        </w:rPr>
        <w:t>відносин</w:t>
      </w:r>
      <w:r>
        <w:t></w:t>
      </w:r>
      <w:r>
        <w:rPr>
          <w:rFonts w:hint="eastAsia"/>
        </w:rPr>
        <w:t>склададає</w:t>
      </w:r>
      <w:r>
        <w:t></w:t>
      </w:r>
      <w:r>
        <w:t></w:t>
      </w:r>
      <w:r>
        <w:t></w:t>
      </w:r>
      <w:r>
        <w:t></w:t>
      </w:r>
      <w:r>
        <w:t></w:t>
      </w:r>
      <w:r>
        <w:t></w:t>
      </w:r>
      <w:r>
        <w:t></w:t>
      </w:r>
      <w:r>
        <w:t></w:t>
      </w:r>
      <w:r>
        <w:t></w:t>
      </w:r>
      <w:r>
        <w:t></w:t>
      </w:r>
      <w:r>
        <w:t></w:t>
      </w:r>
      <w:r>
        <w:t></w:t>
      </w:r>
      <w:r>
        <w:t></w:t>
      </w:r>
      <w:r>
        <w:t></w:t>
      </w:r>
      <w:r>
        <w:t></w:t>
      </w:r>
      <w:r>
        <w:t></w:t>
      </w:r>
      <w:r>
        <w:rPr>
          <w:rFonts w:hint="eastAsia"/>
        </w:rPr>
        <w:t>сукупність</w:t>
      </w:r>
      <w:r>
        <w:t></w:t>
      </w:r>
      <w:r>
        <w:rPr>
          <w:rFonts w:hint="eastAsia"/>
        </w:rPr>
        <w:t>автономних</w:t>
      </w:r>
      <w:r>
        <w:t></w:t>
      </w:r>
      <w:r>
        <w:rPr>
          <w:rFonts w:hint="eastAsia"/>
        </w:rPr>
        <w:t>правил</w:t>
      </w:r>
      <w:r>
        <w:t></w:t>
      </w:r>
    </w:p>
    <w:p w:rsidR="0084380D" w:rsidRDefault="0084380D" w:rsidP="0084380D">
      <w:r>
        <w:rPr>
          <w:rFonts w:hint="eastAsia"/>
        </w:rPr>
        <w:t>творцями</w:t>
      </w:r>
      <w:r>
        <w:t></w:t>
      </w:r>
      <w:r>
        <w:rPr>
          <w:rFonts w:hint="eastAsia"/>
        </w:rPr>
        <w:t>яких</w:t>
      </w:r>
      <w:r>
        <w:t></w:t>
      </w:r>
      <w:r>
        <w:rPr>
          <w:rFonts w:hint="eastAsia"/>
        </w:rPr>
        <w:t>виступають</w:t>
      </w:r>
      <w:r>
        <w:t></w:t>
      </w:r>
      <w:r>
        <w:rPr>
          <w:rFonts w:hint="eastAsia"/>
        </w:rPr>
        <w:t>приватні</w:t>
      </w:r>
      <w:r>
        <w:t></w:t>
      </w:r>
      <w:r>
        <w:rPr>
          <w:rFonts w:hint="eastAsia"/>
        </w:rPr>
        <w:t>суб’єкти</w:t>
      </w:r>
      <w:r>
        <w:t></w:t>
      </w:r>
      <w:r>
        <w:rPr>
          <w:rFonts w:hint="eastAsia"/>
        </w:rPr>
        <w:t>спортивної</w:t>
      </w:r>
      <w:r>
        <w:t></w:t>
      </w:r>
      <w:r>
        <w:rPr>
          <w:rFonts w:hint="eastAsia"/>
        </w:rPr>
        <w:t>діяльності</w:t>
      </w:r>
    </w:p>
    <w:p w:rsidR="0084380D" w:rsidRDefault="0084380D" w:rsidP="0084380D">
      <w:r>
        <w:t></w:t>
      </w:r>
      <w:r>
        <w:rPr>
          <w:rFonts w:hint="eastAsia"/>
        </w:rPr>
        <w:t>Міжнародний</w:t>
      </w:r>
      <w:r>
        <w:t></w:t>
      </w:r>
      <w:r>
        <w:rPr>
          <w:rFonts w:hint="eastAsia"/>
        </w:rPr>
        <w:t>олімпійський</w:t>
      </w:r>
      <w:r>
        <w:t></w:t>
      </w:r>
      <w:r>
        <w:rPr>
          <w:rFonts w:hint="eastAsia"/>
        </w:rPr>
        <w:t>комітет</w:t>
      </w:r>
      <w:r>
        <w:t></w:t>
      </w:r>
      <w:r>
        <w:t></w:t>
      </w:r>
      <w:r>
        <w:rPr>
          <w:rFonts w:hint="eastAsia"/>
        </w:rPr>
        <w:t>МОК</w:t>
      </w:r>
      <w:r>
        <w:t></w:t>
      </w:r>
      <w:r>
        <w:t></w:t>
      </w:r>
      <w:r>
        <w:t></w:t>
      </w:r>
      <w:r>
        <w:rPr>
          <w:rFonts w:hint="eastAsia"/>
        </w:rPr>
        <w:t>спортивні</w:t>
      </w:r>
      <w:r>
        <w:t></w:t>
      </w:r>
      <w:r>
        <w:rPr>
          <w:rFonts w:hint="eastAsia"/>
        </w:rPr>
        <w:t>федерації</w:t>
      </w:r>
      <w:r>
        <w:t></w:t>
      </w:r>
      <w:r>
        <w:t></w:t>
      </w:r>
      <w:r>
        <w:t></w:t>
      </w:r>
      <w:r>
        <w:t></w:t>
      </w:r>
      <w:r>
        <w:t></w:t>
      </w:r>
      <w:r>
        <w:t></w:t>
      </w:r>
      <w:r>
        <w:rPr>
          <w:rFonts w:hint="eastAsia"/>
        </w:rPr>
        <w:t>та</w:t>
      </w:r>
    </w:p>
    <w:p w:rsidR="0084380D" w:rsidRDefault="0084380D" w:rsidP="0084380D">
      <w:r>
        <w:rPr>
          <w:rFonts w:hint="eastAsia"/>
        </w:rPr>
        <w:t>інші</w:t>
      </w:r>
      <w:r>
        <w:t></w:t>
      </w:r>
      <w:r>
        <w:t></w:t>
      </w:r>
    </w:p>
    <w:p w:rsidR="0084380D" w:rsidRDefault="0084380D" w:rsidP="0084380D">
      <w:r>
        <w:t></w:t>
      </w:r>
      <w:r>
        <w:t></w:t>
      </w:r>
      <w:r>
        <w:t></w:t>
      </w:r>
      <w:r>
        <w:rPr>
          <w:rFonts w:hint="eastAsia"/>
        </w:rPr>
        <w:t>Під</w:t>
      </w:r>
      <w:r>
        <w:t></w:t>
      </w:r>
      <w:r>
        <w:rPr>
          <w:rFonts w:hint="eastAsia"/>
        </w:rPr>
        <w:t>компетенцією</w:t>
      </w:r>
      <w:r>
        <w:t></w:t>
      </w:r>
      <w:r>
        <w:t></w:t>
      </w:r>
      <w:r>
        <w:t></w:t>
      </w:r>
      <w:r>
        <w:t></w:t>
      </w:r>
      <w:r>
        <w:t></w:t>
      </w:r>
      <w:r>
        <w:rPr>
          <w:rFonts w:hint="eastAsia"/>
        </w:rPr>
        <w:t>слід</w:t>
      </w:r>
      <w:r>
        <w:t></w:t>
      </w:r>
      <w:r>
        <w:rPr>
          <w:rFonts w:hint="eastAsia"/>
        </w:rPr>
        <w:t>розуміти</w:t>
      </w:r>
      <w:r>
        <w:t></w:t>
      </w:r>
      <w:r>
        <w:rPr>
          <w:rFonts w:hint="eastAsia"/>
        </w:rPr>
        <w:t>сукупність</w:t>
      </w:r>
      <w:r>
        <w:t></w:t>
      </w:r>
      <w:r>
        <w:rPr>
          <w:rFonts w:hint="eastAsia"/>
        </w:rPr>
        <w:t>повноважень</w:t>
      </w:r>
      <w:r>
        <w:t></w:t>
      </w:r>
    </w:p>
    <w:p w:rsidR="0084380D" w:rsidRDefault="0084380D" w:rsidP="0084380D">
      <w:r>
        <w:rPr>
          <w:rFonts w:hint="eastAsia"/>
        </w:rPr>
        <w:t>цілей</w:t>
      </w:r>
      <w:r>
        <w:t></w:t>
      </w:r>
      <w:r>
        <w:rPr>
          <w:rFonts w:hint="eastAsia"/>
        </w:rPr>
        <w:t>та</w:t>
      </w:r>
      <w:r>
        <w:t></w:t>
      </w:r>
      <w:r>
        <w:rPr>
          <w:rFonts w:hint="eastAsia"/>
        </w:rPr>
        <w:t>завдань</w:t>
      </w:r>
      <w:r>
        <w:t></w:t>
      </w:r>
      <w:r>
        <w:t></w:t>
      </w:r>
      <w:r>
        <w:t></w:t>
      </w:r>
      <w:r>
        <w:t></w:t>
      </w:r>
      <w:r>
        <w:t></w:t>
      </w:r>
      <w:r>
        <w:rPr>
          <w:rFonts w:hint="eastAsia"/>
        </w:rPr>
        <w:t>щодо</w:t>
      </w:r>
      <w:r>
        <w:t></w:t>
      </w:r>
      <w:r>
        <w:rPr>
          <w:rFonts w:hint="eastAsia"/>
        </w:rPr>
        <w:t>розгляду</w:t>
      </w:r>
      <w:r>
        <w:t></w:t>
      </w:r>
      <w:r>
        <w:rPr>
          <w:rFonts w:hint="eastAsia"/>
        </w:rPr>
        <w:t>і</w:t>
      </w:r>
      <w:r>
        <w:t></w:t>
      </w:r>
      <w:r>
        <w:rPr>
          <w:rFonts w:hint="eastAsia"/>
        </w:rPr>
        <w:t>вирішення</w:t>
      </w:r>
      <w:r>
        <w:t></w:t>
      </w:r>
      <w:r>
        <w:rPr>
          <w:rFonts w:hint="eastAsia"/>
        </w:rPr>
        <w:t>спорів</w:t>
      </w:r>
      <w:r>
        <w:t></w:t>
      </w:r>
      <w:r>
        <w:rPr>
          <w:rFonts w:hint="eastAsia"/>
        </w:rPr>
        <w:t>спортивного</w:t>
      </w:r>
      <w:r>
        <w:t></w:t>
      </w:r>
      <w:r>
        <w:rPr>
          <w:rFonts w:hint="eastAsia"/>
        </w:rPr>
        <w:t>або</w:t>
      </w:r>
    </w:p>
    <w:p w:rsidR="0084380D" w:rsidRDefault="0084380D" w:rsidP="0084380D">
      <w:r>
        <w:rPr>
          <w:rFonts w:hint="eastAsia"/>
        </w:rPr>
        <w:t>іншого</w:t>
      </w:r>
      <w:r>
        <w:t></w:t>
      </w:r>
      <w:r>
        <w:rPr>
          <w:rFonts w:hint="eastAsia"/>
        </w:rPr>
        <w:t>характеру</w:t>
      </w:r>
      <w:r>
        <w:t></w:t>
      </w:r>
      <w:r>
        <w:t></w:t>
      </w:r>
      <w:r>
        <w:rPr>
          <w:rFonts w:hint="eastAsia"/>
        </w:rPr>
        <w:t>що</w:t>
      </w:r>
      <w:r>
        <w:t></w:t>
      </w:r>
      <w:r>
        <w:rPr>
          <w:rFonts w:hint="eastAsia"/>
        </w:rPr>
        <w:t>стосуються</w:t>
      </w:r>
      <w:r>
        <w:t></w:t>
      </w:r>
      <w:r>
        <w:rPr>
          <w:rFonts w:hint="eastAsia"/>
        </w:rPr>
        <w:t>спортивної</w:t>
      </w:r>
      <w:r>
        <w:t></w:t>
      </w:r>
      <w:r>
        <w:rPr>
          <w:rFonts w:hint="eastAsia"/>
        </w:rPr>
        <w:t>діяльності</w:t>
      </w:r>
      <w:r>
        <w:t></w:t>
      </w:r>
      <w:r>
        <w:rPr>
          <w:rFonts w:hint="eastAsia"/>
        </w:rPr>
        <w:t>або</w:t>
      </w:r>
      <w:r>
        <w:t></w:t>
      </w:r>
      <w:r>
        <w:rPr>
          <w:rFonts w:hint="eastAsia"/>
        </w:rPr>
        <w:t>розвитку</w:t>
      </w:r>
      <w:r>
        <w:t></w:t>
      </w:r>
      <w:r>
        <w:rPr>
          <w:rFonts w:hint="eastAsia"/>
        </w:rPr>
        <w:t>спорту</w:t>
      </w:r>
      <w:r>
        <w:t></w:t>
      </w:r>
    </w:p>
    <w:p w:rsidR="0084380D" w:rsidRDefault="0084380D" w:rsidP="0084380D">
      <w:r>
        <w:rPr>
          <w:rFonts w:hint="eastAsia"/>
        </w:rPr>
        <w:t>шляхом</w:t>
      </w:r>
      <w:r>
        <w:t></w:t>
      </w:r>
      <w:r>
        <w:rPr>
          <w:rFonts w:hint="eastAsia"/>
        </w:rPr>
        <w:t>арбітражного</w:t>
      </w:r>
      <w:r>
        <w:t></w:t>
      </w:r>
      <w:r>
        <w:rPr>
          <w:rFonts w:hint="eastAsia"/>
        </w:rPr>
        <w:t>розгляду</w:t>
      </w:r>
      <w:r>
        <w:t></w:t>
      </w:r>
      <w:r>
        <w:rPr>
          <w:rFonts w:hint="eastAsia"/>
        </w:rPr>
        <w:t>та</w:t>
      </w:r>
      <w:r>
        <w:t></w:t>
      </w:r>
      <w:r>
        <w:rPr>
          <w:rFonts w:hint="eastAsia"/>
        </w:rPr>
        <w:t>або</w:t>
      </w:r>
      <w:r>
        <w:t></w:t>
      </w:r>
      <w:r>
        <w:rPr>
          <w:rFonts w:hint="eastAsia"/>
        </w:rPr>
        <w:t>медіації</w:t>
      </w:r>
      <w:r>
        <w:t></w:t>
      </w:r>
      <w:r>
        <w:t></w:t>
      </w:r>
      <w:r>
        <w:rPr>
          <w:rFonts w:hint="eastAsia"/>
        </w:rPr>
        <w:t>відповідно</w:t>
      </w:r>
      <w:r>
        <w:t></w:t>
      </w:r>
      <w:r>
        <w:rPr>
          <w:rFonts w:hint="eastAsia"/>
        </w:rPr>
        <w:t>до</w:t>
      </w:r>
      <w:r>
        <w:t></w:t>
      </w:r>
      <w:r>
        <w:rPr>
          <w:rFonts w:hint="eastAsia"/>
        </w:rPr>
        <w:t>Процедурних</w:t>
      </w:r>
    </w:p>
    <w:p w:rsidR="0084380D" w:rsidRDefault="0084380D" w:rsidP="0084380D">
      <w:r>
        <w:rPr>
          <w:rFonts w:hint="eastAsia"/>
        </w:rPr>
        <w:t>правил</w:t>
      </w:r>
      <w:r>
        <w:t></w:t>
      </w:r>
      <w:r>
        <w:t></w:t>
      </w:r>
      <w:r>
        <w:t></w:t>
      </w:r>
      <w:r>
        <w:t></w:t>
      </w:r>
    </w:p>
    <w:p w:rsidR="0084380D" w:rsidRDefault="0084380D" w:rsidP="0084380D">
      <w:r>
        <w:t></w:t>
      </w:r>
      <w:r>
        <w:t></w:t>
      </w:r>
      <w:r>
        <w:t></w:t>
      </w:r>
      <w:r>
        <w:rPr>
          <w:rFonts w:hint="eastAsia"/>
        </w:rPr>
        <w:t>Основними</w:t>
      </w:r>
      <w:r>
        <w:t></w:t>
      </w:r>
      <w:r>
        <w:rPr>
          <w:rFonts w:hint="eastAsia"/>
        </w:rPr>
        <w:t>напрямками</w:t>
      </w:r>
      <w:r>
        <w:t></w:t>
      </w:r>
      <w:r>
        <w:rPr>
          <w:rFonts w:hint="eastAsia"/>
        </w:rPr>
        <w:t>діяльності</w:t>
      </w:r>
      <w:r>
        <w:t></w:t>
      </w:r>
      <w:r>
        <w:t></w:t>
      </w:r>
      <w:r>
        <w:t></w:t>
      </w:r>
      <w:r>
        <w:t></w:t>
      </w:r>
      <w:r>
        <w:t></w:t>
      </w:r>
      <w:r>
        <w:rPr>
          <w:rFonts w:hint="eastAsia"/>
        </w:rPr>
        <w:t>є</w:t>
      </w:r>
      <w:r>
        <w:t></w:t>
      </w:r>
      <w:r>
        <w:t></w:t>
      </w:r>
      <w:r>
        <w:rPr>
          <w:rFonts w:hint="eastAsia"/>
        </w:rPr>
        <w:t>вирішення</w:t>
      </w:r>
      <w:r>
        <w:t></w:t>
      </w:r>
      <w:r>
        <w:rPr>
          <w:rFonts w:hint="eastAsia"/>
        </w:rPr>
        <w:t>переданих</w:t>
      </w:r>
    </w:p>
    <w:p w:rsidR="0084380D" w:rsidRDefault="0084380D" w:rsidP="0084380D">
      <w:r>
        <w:rPr>
          <w:rFonts w:hint="eastAsia"/>
        </w:rPr>
        <w:t>на</w:t>
      </w:r>
      <w:r>
        <w:t></w:t>
      </w:r>
      <w:r>
        <w:rPr>
          <w:rFonts w:hint="eastAsia"/>
        </w:rPr>
        <w:t>його</w:t>
      </w:r>
      <w:r>
        <w:t></w:t>
      </w:r>
      <w:r>
        <w:rPr>
          <w:rFonts w:hint="eastAsia"/>
        </w:rPr>
        <w:t>розгляд</w:t>
      </w:r>
      <w:r>
        <w:t></w:t>
      </w:r>
      <w:r>
        <w:rPr>
          <w:rFonts w:hint="eastAsia"/>
        </w:rPr>
        <w:t>спорів</w:t>
      </w:r>
      <w:r>
        <w:t></w:t>
      </w:r>
      <w:r>
        <w:rPr>
          <w:rFonts w:hint="eastAsia"/>
        </w:rPr>
        <w:t>у</w:t>
      </w:r>
      <w:r>
        <w:t></w:t>
      </w:r>
      <w:r>
        <w:rPr>
          <w:rFonts w:hint="eastAsia"/>
        </w:rPr>
        <w:t>першій</w:t>
      </w:r>
      <w:r>
        <w:t></w:t>
      </w:r>
      <w:r>
        <w:rPr>
          <w:rFonts w:hint="eastAsia"/>
        </w:rPr>
        <w:t>інстанції</w:t>
      </w:r>
      <w:r>
        <w:t></w:t>
      </w:r>
      <w:r>
        <w:t></w:t>
      </w:r>
      <w:r>
        <w:rPr>
          <w:rFonts w:hint="eastAsia"/>
        </w:rPr>
        <w:t>вирішення</w:t>
      </w:r>
      <w:r>
        <w:t></w:t>
      </w:r>
      <w:r>
        <w:rPr>
          <w:rFonts w:hint="eastAsia"/>
        </w:rPr>
        <w:t>спорів</w:t>
      </w:r>
      <w:r>
        <w:t></w:t>
      </w:r>
      <w:r>
        <w:rPr>
          <w:rFonts w:hint="eastAsia"/>
        </w:rPr>
        <w:t>за</w:t>
      </w:r>
      <w:r>
        <w:t></w:t>
      </w:r>
      <w:r>
        <w:rPr>
          <w:rFonts w:hint="eastAsia"/>
        </w:rPr>
        <w:t>апеляційною</w:t>
      </w:r>
    </w:p>
    <w:p w:rsidR="0084380D" w:rsidRDefault="0084380D" w:rsidP="0084380D">
      <w:r>
        <w:rPr>
          <w:rFonts w:hint="eastAsia"/>
        </w:rPr>
        <w:t>процедурою</w:t>
      </w:r>
      <w:r>
        <w:t></w:t>
      </w:r>
      <w:r>
        <w:rPr>
          <w:rFonts w:hint="eastAsia"/>
        </w:rPr>
        <w:t>в</w:t>
      </w:r>
      <w:r>
        <w:t></w:t>
      </w:r>
      <w:r>
        <w:rPr>
          <w:rFonts w:hint="eastAsia"/>
        </w:rPr>
        <w:t>разі</w:t>
      </w:r>
      <w:r>
        <w:t></w:t>
      </w:r>
      <w:r>
        <w:rPr>
          <w:rFonts w:hint="eastAsia"/>
        </w:rPr>
        <w:t>оскарження</w:t>
      </w:r>
      <w:r>
        <w:t></w:t>
      </w:r>
      <w:r>
        <w:rPr>
          <w:rFonts w:hint="eastAsia"/>
        </w:rPr>
        <w:t>рішень</w:t>
      </w:r>
      <w:r>
        <w:t></w:t>
      </w:r>
      <w:r>
        <w:rPr>
          <w:rFonts w:hint="eastAsia"/>
        </w:rPr>
        <w:t>федерацій</w:t>
      </w:r>
      <w:r>
        <w:t></w:t>
      </w:r>
      <w:r>
        <w:t></w:t>
      </w:r>
      <w:r>
        <w:rPr>
          <w:rFonts w:hint="eastAsia"/>
        </w:rPr>
        <w:t>асоціацій</w:t>
      </w:r>
      <w:r>
        <w:t></w:t>
      </w:r>
      <w:r>
        <w:rPr>
          <w:rFonts w:hint="eastAsia"/>
        </w:rPr>
        <w:t>або</w:t>
      </w:r>
      <w:r>
        <w:t></w:t>
      </w:r>
      <w:r>
        <w:rPr>
          <w:rFonts w:hint="eastAsia"/>
        </w:rPr>
        <w:t>інших</w:t>
      </w:r>
    </w:p>
    <w:p w:rsidR="0084380D" w:rsidRDefault="0084380D" w:rsidP="0084380D">
      <w:r>
        <w:rPr>
          <w:rFonts w:hint="eastAsia"/>
        </w:rPr>
        <w:t>спортивних</w:t>
      </w:r>
      <w:r>
        <w:t></w:t>
      </w:r>
      <w:r>
        <w:rPr>
          <w:rFonts w:hint="eastAsia"/>
        </w:rPr>
        <w:t>органів</w:t>
      </w:r>
      <w:r>
        <w:t></w:t>
      </w:r>
      <w:r>
        <w:t></w:t>
      </w:r>
      <w:r>
        <w:rPr>
          <w:rFonts w:hint="eastAsia"/>
        </w:rPr>
        <w:t>якщо</w:t>
      </w:r>
      <w:r>
        <w:t></w:t>
      </w:r>
      <w:r>
        <w:rPr>
          <w:rFonts w:hint="eastAsia"/>
        </w:rPr>
        <w:t>це</w:t>
      </w:r>
      <w:r>
        <w:t></w:t>
      </w:r>
      <w:r>
        <w:rPr>
          <w:rFonts w:hint="eastAsia"/>
        </w:rPr>
        <w:t>передбачено</w:t>
      </w:r>
      <w:r>
        <w:t></w:t>
      </w:r>
      <w:r>
        <w:rPr>
          <w:rFonts w:hint="eastAsia"/>
        </w:rPr>
        <w:t>їх</w:t>
      </w:r>
      <w:r>
        <w:t></w:t>
      </w:r>
      <w:r>
        <w:rPr>
          <w:rFonts w:hint="eastAsia"/>
        </w:rPr>
        <w:t>статутами</w:t>
      </w:r>
      <w:r>
        <w:t></w:t>
      </w:r>
      <w:r>
        <w:rPr>
          <w:rFonts w:hint="eastAsia"/>
        </w:rPr>
        <w:t>або</w:t>
      </w:r>
      <w:r>
        <w:t></w:t>
      </w:r>
      <w:r>
        <w:rPr>
          <w:rFonts w:hint="eastAsia"/>
        </w:rPr>
        <w:t>регламентними</w:t>
      </w:r>
    </w:p>
    <w:p w:rsidR="0084380D" w:rsidRDefault="0084380D" w:rsidP="0084380D">
      <w:r>
        <w:rPr>
          <w:rFonts w:hint="eastAsia"/>
        </w:rPr>
        <w:t>документами</w:t>
      </w:r>
      <w:r>
        <w:t></w:t>
      </w:r>
      <w:r>
        <w:rPr>
          <w:rFonts w:hint="eastAsia"/>
        </w:rPr>
        <w:t>або</w:t>
      </w:r>
      <w:r>
        <w:t></w:t>
      </w:r>
      <w:r>
        <w:rPr>
          <w:rFonts w:hint="eastAsia"/>
        </w:rPr>
        <w:t>спеціальною</w:t>
      </w:r>
      <w:r>
        <w:t></w:t>
      </w:r>
      <w:r>
        <w:rPr>
          <w:rFonts w:hint="eastAsia"/>
        </w:rPr>
        <w:t>угодою</w:t>
      </w:r>
      <w:r>
        <w:t></w:t>
      </w:r>
      <w:r>
        <w:t></w:t>
      </w:r>
      <w:r>
        <w:rPr>
          <w:rFonts w:hint="eastAsia"/>
        </w:rPr>
        <w:t>вирішення</w:t>
      </w:r>
      <w:r>
        <w:t></w:t>
      </w:r>
      <w:r>
        <w:rPr>
          <w:rFonts w:hint="eastAsia"/>
        </w:rPr>
        <w:t>спорів</w:t>
      </w:r>
      <w:r>
        <w:t></w:t>
      </w:r>
      <w:r>
        <w:t></w:t>
      </w:r>
      <w:r>
        <w:t></w:t>
      </w:r>
      <w:r>
        <w:t></w:t>
      </w:r>
      <w:r>
        <w:t></w:t>
      </w:r>
      <w:r>
        <w:t></w:t>
      </w:r>
      <w:r>
        <w:t></w:t>
      </w:r>
      <w:r>
        <w:t></w:t>
      </w:r>
      <w:r>
        <w:t></w:t>
      </w:r>
      <w:r>
        <w:rPr>
          <w:rFonts w:hint="eastAsia"/>
        </w:rPr>
        <w:t>яке</w:t>
      </w:r>
    </w:p>
    <w:p w:rsidR="0084380D" w:rsidRDefault="0084380D" w:rsidP="0084380D">
      <w:r>
        <w:rPr>
          <w:rFonts w:hint="eastAsia"/>
        </w:rPr>
        <w:t>здійснюється</w:t>
      </w:r>
      <w:r>
        <w:t></w:t>
      </w:r>
      <w:r>
        <w:rPr>
          <w:rFonts w:hint="eastAsia"/>
        </w:rPr>
        <w:t>спеціальною</w:t>
      </w:r>
      <w:r>
        <w:t></w:t>
      </w:r>
      <w:r>
        <w:rPr>
          <w:rFonts w:hint="eastAsia"/>
        </w:rPr>
        <w:t>палатою</w:t>
      </w:r>
      <w:r>
        <w:t></w:t>
      </w:r>
      <w:r>
        <w:rPr>
          <w:rFonts w:hint="eastAsia"/>
        </w:rPr>
        <w:t>під</w:t>
      </w:r>
      <w:r>
        <w:t></w:t>
      </w:r>
      <w:r>
        <w:rPr>
          <w:rFonts w:hint="eastAsia"/>
        </w:rPr>
        <w:t>час</w:t>
      </w:r>
      <w:r>
        <w:t></w:t>
      </w:r>
      <w:r>
        <w:rPr>
          <w:rFonts w:hint="eastAsia"/>
        </w:rPr>
        <w:t>Олімпійських</w:t>
      </w:r>
      <w:r>
        <w:t></w:t>
      </w:r>
      <w:r>
        <w:rPr>
          <w:rFonts w:hint="eastAsia"/>
        </w:rPr>
        <w:t>ігор</w:t>
      </w:r>
      <w:r>
        <w:t></w:t>
      </w:r>
      <w:r>
        <w:rPr>
          <w:rFonts w:hint="eastAsia"/>
        </w:rPr>
        <w:t>та</w:t>
      </w:r>
      <w:r>
        <w:t></w:t>
      </w:r>
      <w:r>
        <w:rPr>
          <w:rFonts w:hint="eastAsia"/>
        </w:rPr>
        <w:t>інших</w:t>
      </w:r>
    </w:p>
    <w:p w:rsidR="0084380D" w:rsidRDefault="0084380D" w:rsidP="0084380D">
      <w:r>
        <w:rPr>
          <w:rFonts w:hint="eastAsia"/>
        </w:rPr>
        <w:t>великих</w:t>
      </w:r>
      <w:r>
        <w:t></w:t>
      </w:r>
      <w:r>
        <w:rPr>
          <w:rFonts w:hint="eastAsia"/>
        </w:rPr>
        <w:t>спортивних</w:t>
      </w:r>
      <w:r>
        <w:t></w:t>
      </w:r>
      <w:r>
        <w:rPr>
          <w:rFonts w:hint="eastAsia"/>
        </w:rPr>
        <w:t>заходів</w:t>
      </w:r>
      <w:r>
        <w:t></w:t>
      </w:r>
      <w:r>
        <w:t></w:t>
      </w:r>
      <w:r>
        <w:rPr>
          <w:rFonts w:hint="eastAsia"/>
        </w:rPr>
        <w:t>вирішення</w:t>
      </w:r>
      <w:r>
        <w:t></w:t>
      </w:r>
      <w:r>
        <w:rPr>
          <w:rFonts w:hint="eastAsia"/>
        </w:rPr>
        <w:t>спорів</w:t>
      </w:r>
      <w:r>
        <w:t></w:t>
      </w:r>
      <w:r>
        <w:rPr>
          <w:rFonts w:hint="eastAsia"/>
        </w:rPr>
        <w:t>шляхом</w:t>
      </w:r>
      <w:r>
        <w:t></w:t>
      </w:r>
      <w:r>
        <w:rPr>
          <w:rFonts w:hint="eastAsia"/>
        </w:rPr>
        <w:t>медіації</w:t>
      </w:r>
      <w:r>
        <w:t></w:t>
      </w:r>
      <w:r>
        <w:t></w:t>
      </w:r>
      <w:r>
        <w:rPr>
          <w:rFonts w:hint="eastAsia"/>
        </w:rPr>
        <w:t>надання</w:t>
      </w:r>
    </w:p>
    <w:p w:rsidR="0084380D" w:rsidRDefault="0084380D" w:rsidP="0084380D">
      <w:r>
        <w:rPr>
          <w:rFonts w:hint="eastAsia"/>
        </w:rPr>
        <w:t>правової</w:t>
      </w:r>
      <w:r>
        <w:t></w:t>
      </w:r>
      <w:r>
        <w:rPr>
          <w:rFonts w:hint="eastAsia"/>
        </w:rPr>
        <w:t>допомоги</w:t>
      </w:r>
      <w:r>
        <w:t></w:t>
      </w:r>
      <w:r>
        <w:rPr>
          <w:rFonts w:hint="eastAsia"/>
        </w:rPr>
        <w:t>особам</w:t>
      </w:r>
      <w:r>
        <w:t></w:t>
      </w:r>
      <w:r>
        <w:t></w:t>
      </w:r>
      <w:r>
        <w:rPr>
          <w:rFonts w:hint="eastAsia"/>
        </w:rPr>
        <w:t>які</w:t>
      </w:r>
      <w:r>
        <w:t></w:t>
      </w:r>
      <w:r>
        <w:rPr>
          <w:rFonts w:hint="eastAsia"/>
        </w:rPr>
        <w:t>не</w:t>
      </w:r>
      <w:r>
        <w:t></w:t>
      </w:r>
      <w:r>
        <w:rPr>
          <w:rFonts w:hint="eastAsia"/>
        </w:rPr>
        <w:t>мають</w:t>
      </w:r>
      <w:r>
        <w:t></w:t>
      </w:r>
      <w:r>
        <w:rPr>
          <w:rFonts w:hint="eastAsia"/>
        </w:rPr>
        <w:t>достатніх</w:t>
      </w:r>
      <w:r>
        <w:t></w:t>
      </w:r>
      <w:r>
        <w:rPr>
          <w:rFonts w:hint="eastAsia"/>
        </w:rPr>
        <w:t>грошових</w:t>
      </w:r>
      <w:r>
        <w:t></w:t>
      </w:r>
      <w:r>
        <w:rPr>
          <w:rFonts w:hint="eastAsia"/>
        </w:rPr>
        <w:t>коштів</w:t>
      </w:r>
      <w:r>
        <w:t></w:t>
      </w:r>
      <w:r>
        <w:t></w:t>
      </w:r>
      <w:r>
        <w:rPr>
          <w:rFonts w:hint="eastAsia"/>
        </w:rPr>
        <w:t>на</w:t>
      </w:r>
    </w:p>
    <w:p w:rsidR="0084380D" w:rsidRDefault="0084380D" w:rsidP="0084380D">
      <w:r>
        <w:rPr>
          <w:rFonts w:hint="eastAsia"/>
        </w:rPr>
        <w:t>захист</w:t>
      </w:r>
      <w:r>
        <w:t></w:t>
      </w:r>
      <w:r>
        <w:rPr>
          <w:rFonts w:hint="eastAsia"/>
        </w:rPr>
        <w:t>своїх</w:t>
      </w:r>
      <w:r>
        <w:t></w:t>
      </w:r>
      <w:r>
        <w:rPr>
          <w:rFonts w:hint="eastAsia"/>
        </w:rPr>
        <w:t>прав</w:t>
      </w:r>
      <w:r>
        <w:t></w:t>
      </w:r>
      <w:r>
        <w:rPr>
          <w:rFonts w:hint="eastAsia"/>
        </w:rPr>
        <w:t>у</w:t>
      </w:r>
      <w:r>
        <w:t></w:t>
      </w:r>
      <w:r>
        <w:rPr>
          <w:rFonts w:hint="eastAsia"/>
        </w:rPr>
        <w:t>Спортивному</w:t>
      </w:r>
      <w:r>
        <w:t></w:t>
      </w:r>
      <w:r>
        <w:rPr>
          <w:rFonts w:hint="eastAsia"/>
        </w:rPr>
        <w:t>арбітражному</w:t>
      </w:r>
      <w:r>
        <w:t></w:t>
      </w:r>
      <w:r>
        <w:rPr>
          <w:rFonts w:hint="eastAsia"/>
        </w:rPr>
        <w:t>суді</w:t>
      </w:r>
      <w:r>
        <w:t></w:t>
      </w:r>
    </w:p>
    <w:p w:rsidR="0084380D" w:rsidRDefault="0084380D" w:rsidP="0084380D">
      <w:r>
        <w:t></w:t>
      </w:r>
      <w:r>
        <w:t></w:t>
      </w:r>
      <w:r>
        <w:t></w:t>
      </w:r>
      <w:r>
        <w:rPr>
          <w:rFonts w:hint="eastAsia"/>
        </w:rPr>
        <w:t>Арбітражна</w:t>
      </w:r>
      <w:r>
        <w:t></w:t>
      </w:r>
      <w:r>
        <w:rPr>
          <w:rFonts w:hint="eastAsia"/>
        </w:rPr>
        <w:t>угода</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передачі</w:t>
      </w:r>
      <w:r>
        <w:t></w:t>
      </w:r>
      <w:r>
        <w:rPr>
          <w:rFonts w:hint="eastAsia"/>
        </w:rPr>
        <w:t>спору</w:t>
      </w:r>
      <w:r>
        <w:t></w:t>
      </w:r>
      <w:r>
        <w:rPr>
          <w:rFonts w:hint="eastAsia"/>
        </w:rPr>
        <w:t>у</w:t>
      </w:r>
      <w:r>
        <w:t></w:t>
      </w:r>
      <w:r>
        <w:t></w:t>
      </w:r>
      <w:r>
        <w:t></w:t>
      </w:r>
      <w:r>
        <w:t></w:t>
      </w:r>
      <w:r>
        <w:t></w:t>
      </w:r>
    </w:p>
    <w:p w:rsidR="0084380D" w:rsidRDefault="0084380D" w:rsidP="0084380D">
      <w:r>
        <w:rPr>
          <w:rFonts w:hint="eastAsia"/>
        </w:rPr>
        <w:t>може</w:t>
      </w:r>
      <w:r>
        <w:t></w:t>
      </w:r>
      <w:r>
        <w:rPr>
          <w:rFonts w:hint="eastAsia"/>
        </w:rPr>
        <w:t>виступати</w:t>
      </w:r>
      <w:r>
        <w:t></w:t>
      </w:r>
      <w:r>
        <w:rPr>
          <w:rFonts w:hint="eastAsia"/>
        </w:rPr>
        <w:t>самостійною</w:t>
      </w:r>
      <w:r>
        <w:t></w:t>
      </w:r>
      <w:r>
        <w:rPr>
          <w:rFonts w:hint="eastAsia"/>
        </w:rPr>
        <w:t>угодою</w:t>
      </w:r>
      <w:r>
        <w:t></w:t>
      </w:r>
      <w:r>
        <w:rPr>
          <w:rFonts w:hint="eastAsia"/>
        </w:rPr>
        <w:t>або</w:t>
      </w:r>
      <w:r>
        <w:t></w:t>
      </w:r>
      <w:r>
        <w:rPr>
          <w:rFonts w:hint="eastAsia"/>
        </w:rPr>
        <w:t>бути</w:t>
      </w:r>
      <w:r>
        <w:t></w:t>
      </w:r>
      <w:r>
        <w:rPr>
          <w:rFonts w:hint="eastAsia"/>
        </w:rPr>
        <w:t>частиною</w:t>
      </w:r>
      <w:r>
        <w:t></w:t>
      </w:r>
      <w:r>
        <w:rPr>
          <w:rFonts w:hint="eastAsia"/>
        </w:rPr>
        <w:t>інших</w:t>
      </w:r>
      <w:r>
        <w:t></w:t>
      </w:r>
      <w:r>
        <w:rPr>
          <w:rFonts w:hint="eastAsia"/>
        </w:rPr>
        <w:t>документів</w:t>
      </w:r>
    </w:p>
    <w:p w:rsidR="0084380D" w:rsidRDefault="0084380D" w:rsidP="0084380D">
      <w:r>
        <w:t></w:t>
      </w:r>
      <w:r>
        <w:rPr>
          <w:rFonts w:hint="eastAsia"/>
        </w:rPr>
        <w:t>арбітражне</w:t>
      </w:r>
      <w:r>
        <w:t></w:t>
      </w:r>
      <w:r>
        <w:rPr>
          <w:rFonts w:hint="eastAsia"/>
        </w:rPr>
        <w:t>застереження</w:t>
      </w:r>
      <w:r>
        <w:t></w:t>
      </w:r>
      <w:r>
        <w:t></w:t>
      </w:r>
      <w:r>
        <w:t></w:t>
      </w:r>
      <w:r>
        <w:rPr>
          <w:rFonts w:hint="eastAsia"/>
        </w:rPr>
        <w:t>Арбітражне</w:t>
      </w:r>
      <w:r>
        <w:t></w:t>
      </w:r>
      <w:r>
        <w:rPr>
          <w:rFonts w:hint="eastAsia"/>
        </w:rPr>
        <w:t>застереження</w:t>
      </w:r>
      <w:r>
        <w:t></w:t>
      </w:r>
      <w:r>
        <w:rPr>
          <w:rFonts w:hint="eastAsia"/>
        </w:rPr>
        <w:t>може</w:t>
      </w:r>
      <w:r>
        <w:t></w:t>
      </w:r>
      <w:r>
        <w:rPr>
          <w:rFonts w:hint="eastAsia"/>
        </w:rPr>
        <w:t>міститися</w:t>
      </w:r>
      <w:r>
        <w:t></w:t>
      </w:r>
      <w:r>
        <w:rPr>
          <w:rFonts w:hint="eastAsia"/>
        </w:rPr>
        <w:t>у</w:t>
      </w:r>
    </w:p>
    <w:p w:rsidR="0084380D" w:rsidRDefault="0084380D" w:rsidP="0084380D">
      <w:r>
        <w:rPr>
          <w:rFonts w:hint="eastAsia"/>
        </w:rPr>
        <w:t>договорі</w:t>
      </w:r>
      <w:r>
        <w:t></w:t>
      </w:r>
      <w:r>
        <w:t></w:t>
      </w:r>
      <w:r>
        <w:rPr>
          <w:rFonts w:hint="eastAsia"/>
        </w:rPr>
        <w:t>укладеному</w:t>
      </w:r>
      <w:r>
        <w:t></w:t>
      </w:r>
      <w:r>
        <w:rPr>
          <w:rFonts w:hint="eastAsia"/>
        </w:rPr>
        <w:t>між</w:t>
      </w:r>
      <w:r>
        <w:t></w:t>
      </w:r>
      <w:r>
        <w:rPr>
          <w:rFonts w:hint="eastAsia"/>
        </w:rPr>
        <w:t>посередником</w:t>
      </w:r>
      <w:r>
        <w:t></w:t>
      </w:r>
      <w:r>
        <w:rPr>
          <w:rFonts w:hint="eastAsia"/>
        </w:rPr>
        <w:t>і</w:t>
      </w:r>
      <w:r>
        <w:t></w:t>
      </w:r>
      <w:r>
        <w:rPr>
          <w:rFonts w:hint="eastAsia"/>
        </w:rPr>
        <w:t>спортсменом</w:t>
      </w:r>
      <w:r>
        <w:t></w:t>
      </w:r>
      <w:r>
        <w:rPr>
          <w:rFonts w:hint="eastAsia"/>
        </w:rPr>
        <w:t>або</w:t>
      </w:r>
      <w:r>
        <w:t></w:t>
      </w:r>
      <w:r>
        <w:rPr>
          <w:rFonts w:hint="eastAsia"/>
        </w:rPr>
        <w:t>між</w:t>
      </w:r>
      <w:r>
        <w:t></w:t>
      </w:r>
      <w:r>
        <w:rPr>
          <w:rFonts w:hint="eastAsia"/>
        </w:rPr>
        <w:t>спортсменом</w:t>
      </w:r>
    </w:p>
    <w:p w:rsidR="0084380D" w:rsidRDefault="0084380D" w:rsidP="0084380D">
      <w:r>
        <w:rPr>
          <w:rFonts w:hint="eastAsia"/>
        </w:rPr>
        <w:t>і</w:t>
      </w:r>
      <w:r>
        <w:t></w:t>
      </w:r>
      <w:r>
        <w:rPr>
          <w:rFonts w:hint="eastAsia"/>
        </w:rPr>
        <w:t>клубом</w:t>
      </w:r>
      <w:r>
        <w:t></w:t>
      </w:r>
      <w:r>
        <w:t></w:t>
      </w:r>
      <w:r>
        <w:rPr>
          <w:rFonts w:hint="eastAsia"/>
        </w:rPr>
        <w:t>тощо</w:t>
      </w:r>
      <w:r>
        <w:t></w:t>
      </w:r>
      <w:r>
        <w:t></w:t>
      </w:r>
      <w:r>
        <w:t></w:t>
      </w:r>
      <w:r>
        <w:rPr>
          <w:rFonts w:hint="eastAsia"/>
        </w:rPr>
        <w:t>в</w:t>
      </w:r>
      <w:r>
        <w:t></w:t>
      </w:r>
      <w:r>
        <w:rPr>
          <w:rFonts w:hint="eastAsia"/>
        </w:rPr>
        <w:t>статутних</w:t>
      </w:r>
      <w:r>
        <w:t></w:t>
      </w:r>
      <w:r>
        <w:rPr>
          <w:rFonts w:hint="eastAsia"/>
        </w:rPr>
        <w:t>та</w:t>
      </w:r>
      <w:r>
        <w:t></w:t>
      </w:r>
      <w:r>
        <w:rPr>
          <w:rFonts w:hint="eastAsia"/>
        </w:rPr>
        <w:t>регламентних</w:t>
      </w:r>
      <w:r>
        <w:t></w:t>
      </w:r>
      <w:r>
        <w:rPr>
          <w:rFonts w:hint="eastAsia"/>
        </w:rPr>
        <w:t>документах</w:t>
      </w:r>
      <w:r>
        <w:t></w:t>
      </w:r>
      <w:r>
        <w:rPr>
          <w:rFonts w:hint="eastAsia"/>
        </w:rPr>
        <w:t>спортивних</w:t>
      </w:r>
    </w:p>
    <w:p w:rsidR="0084380D" w:rsidRDefault="0084380D" w:rsidP="0084380D">
      <w:r>
        <w:rPr>
          <w:rFonts w:hint="eastAsia"/>
        </w:rPr>
        <w:t>організацій</w:t>
      </w:r>
      <w:r>
        <w:t></w:t>
      </w:r>
      <w:r>
        <w:t></w:t>
      </w:r>
      <w:r>
        <w:rPr>
          <w:rFonts w:hint="eastAsia"/>
        </w:rPr>
        <w:t>заявках</w:t>
      </w:r>
      <w:r>
        <w:t></w:t>
      </w:r>
      <w:r>
        <w:rPr>
          <w:rFonts w:hint="eastAsia"/>
        </w:rPr>
        <w:t>до</w:t>
      </w:r>
      <w:r>
        <w:t></w:t>
      </w:r>
      <w:r>
        <w:rPr>
          <w:rFonts w:hint="eastAsia"/>
        </w:rPr>
        <w:t>спортивних</w:t>
      </w:r>
      <w:r>
        <w:t></w:t>
      </w:r>
      <w:r>
        <w:rPr>
          <w:rFonts w:hint="eastAsia"/>
        </w:rPr>
        <w:t>подій</w:t>
      </w:r>
      <w:r>
        <w:t></w:t>
      </w:r>
      <w:r>
        <w:t></w:t>
      </w:r>
      <w:r>
        <w:t></w:t>
      </w:r>
      <w:r>
        <w:t></w:t>
      </w:r>
      <w:r>
        <w:t></w:t>
      </w:r>
      <w:r>
        <w:t></w:t>
      </w:r>
      <w:r>
        <w:t></w:t>
      </w:r>
      <w:r>
        <w:t></w:t>
      </w:r>
      <w:r>
        <w:t></w:t>
      </w:r>
      <w:r>
        <w:t></w:t>
      </w:r>
      <w:r>
        <w:t></w:t>
      </w:r>
      <w:r>
        <w:t></w:t>
      </w:r>
      <w:r>
        <w:t></w:t>
      </w:r>
      <w:r>
        <w:t></w:t>
      </w:r>
    </w:p>
    <w:p w:rsidR="0084380D" w:rsidRDefault="0084380D" w:rsidP="0084380D">
      <w:r>
        <w:t></w:t>
      </w:r>
      <w:r>
        <w:t></w:t>
      </w:r>
      <w:r>
        <w:t></w:t>
      </w:r>
    </w:p>
    <w:p w:rsidR="0084380D" w:rsidRDefault="0084380D" w:rsidP="0084380D">
      <w:r>
        <w:t></w:t>
      </w:r>
      <w:r>
        <w:t></w:t>
      </w:r>
      <w:r>
        <w:t></w:t>
      </w:r>
      <w:r>
        <w:rPr>
          <w:rFonts w:hint="eastAsia"/>
        </w:rPr>
        <w:t>Специфіка</w:t>
      </w:r>
      <w:r>
        <w:t></w:t>
      </w:r>
      <w:r>
        <w:rPr>
          <w:rFonts w:hint="eastAsia"/>
        </w:rPr>
        <w:t>міжнародних</w:t>
      </w:r>
      <w:r>
        <w:t></w:t>
      </w:r>
      <w:r>
        <w:rPr>
          <w:rFonts w:hint="eastAsia"/>
        </w:rPr>
        <w:t>приватних</w:t>
      </w:r>
      <w:r>
        <w:t></w:t>
      </w:r>
      <w:r>
        <w:rPr>
          <w:rFonts w:hint="eastAsia"/>
        </w:rPr>
        <w:t>спортивних</w:t>
      </w:r>
      <w:r>
        <w:t></w:t>
      </w:r>
      <w:r>
        <w:rPr>
          <w:rFonts w:hint="eastAsia"/>
        </w:rPr>
        <w:t>відносин</w:t>
      </w:r>
    </w:p>
    <w:p w:rsidR="0084380D" w:rsidRDefault="0084380D" w:rsidP="0084380D">
      <w:r>
        <w:rPr>
          <w:rFonts w:hint="eastAsia"/>
        </w:rPr>
        <w:t>зумовлює</w:t>
      </w:r>
      <w:r>
        <w:t></w:t>
      </w:r>
      <w:r>
        <w:rPr>
          <w:rFonts w:hint="eastAsia"/>
        </w:rPr>
        <w:t>широку</w:t>
      </w:r>
      <w:r>
        <w:t></w:t>
      </w:r>
      <w:r>
        <w:rPr>
          <w:rFonts w:hint="eastAsia"/>
        </w:rPr>
        <w:t>автономію</w:t>
      </w:r>
      <w:r>
        <w:t></w:t>
      </w:r>
      <w:r>
        <w:rPr>
          <w:rFonts w:hint="eastAsia"/>
        </w:rPr>
        <w:t>волі</w:t>
      </w:r>
      <w:r>
        <w:t></w:t>
      </w:r>
      <w:r>
        <w:rPr>
          <w:rFonts w:hint="eastAsia"/>
        </w:rPr>
        <w:t>сторін</w:t>
      </w:r>
      <w:r>
        <w:t></w:t>
      </w:r>
      <w:r>
        <w:rPr>
          <w:rFonts w:hint="eastAsia"/>
        </w:rPr>
        <w:t>у</w:t>
      </w:r>
      <w:r>
        <w:t></w:t>
      </w:r>
      <w:r>
        <w:rPr>
          <w:rFonts w:hint="eastAsia"/>
        </w:rPr>
        <w:t>виборі</w:t>
      </w:r>
      <w:r>
        <w:t></w:t>
      </w:r>
      <w:r>
        <w:rPr>
          <w:rFonts w:hint="eastAsia"/>
        </w:rPr>
        <w:t>права</w:t>
      </w:r>
      <w:r>
        <w:t></w:t>
      </w:r>
      <w:r>
        <w:t></w:t>
      </w:r>
      <w:r>
        <w:rPr>
          <w:rFonts w:hint="eastAsia"/>
        </w:rPr>
        <w:t>яке</w:t>
      </w:r>
      <w:r>
        <w:t></w:t>
      </w:r>
      <w:r>
        <w:rPr>
          <w:rFonts w:hint="eastAsia"/>
        </w:rPr>
        <w:t>може</w:t>
      </w:r>
    </w:p>
    <w:p w:rsidR="0084380D" w:rsidRDefault="0084380D" w:rsidP="0084380D">
      <w:r>
        <w:rPr>
          <w:rFonts w:hint="eastAsia"/>
        </w:rPr>
        <w:t>застосовуватись</w:t>
      </w:r>
      <w:r>
        <w:t></w:t>
      </w:r>
      <w:r>
        <w:rPr>
          <w:rFonts w:hint="eastAsia"/>
        </w:rPr>
        <w:t>до</w:t>
      </w:r>
      <w:r>
        <w:t></w:t>
      </w:r>
      <w:r>
        <w:rPr>
          <w:rFonts w:hint="eastAsia"/>
        </w:rPr>
        <w:t>вирішення</w:t>
      </w:r>
      <w:r>
        <w:t></w:t>
      </w:r>
      <w:r>
        <w:rPr>
          <w:rFonts w:hint="eastAsia"/>
        </w:rPr>
        <w:t>справи</w:t>
      </w:r>
      <w:r>
        <w:t></w:t>
      </w:r>
      <w:r>
        <w:rPr>
          <w:rFonts w:hint="eastAsia"/>
        </w:rPr>
        <w:t>по</w:t>
      </w:r>
      <w:r>
        <w:t></w:t>
      </w:r>
      <w:r>
        <w:rPr>
          <w:rFonts w:hint="eastAsia"/>
        </w:rPr>
        <w:t>суті</w:t>
      </w:r>
      <w:r>
        <w:t></w:t>
      </w:r>
      <w:r>
        <w:t></w:t>
      </w:r>
      <w:r>
        <w:rPr>
          <w:rFonts w:hint="eastAsia"/>
        </w:rPr>
        <w:t>Вибір</w:t>
      </w:r>
      <w:r>
        <w:t></w:t>
      </w:r>
      <w:r>
        <w:rPr>
          <w:rFonts w:hint="eastAsia"/>
        </w:rPr>
        <w:t>застосовного</w:t>
      </w:r>
      <w:r>
        <w:t></w:t>
      </w:r>
      <w:r>
        <w:rPr>
          <w:rFonts w:hint="eastAsia"/>
        </w:rPr>
        <w:t>права</w:t>
      </w:r>
      <w:r>
        <w:t></w:t>
      </w:r>
      <w:r>
        <w:rPr>
          <w:rFonts w:hint="eastAsia"/>
        </w:rPr>
        <w:t>не</w:t>
      </w:r>
    </w:p>
    <w:p w:rsidR="0084380D" w:rsidRDefault="0084380D" w:rsidP="0084380D">
      <w:r>
        <w:rPr>
          <w:rFonts w:hint="eastAsia"/>
        </w:rPr>
        <w:t>обмежується</w:t>
      </w:r>
      <w:r>
        <w:t></w:t>
      </w:r>
      <w:r>
        <w:rPr>
          <w:rFonts w:hint="eastAsia"/>
        </w:rPr>
        <w:t>нормами</w:t>
      </w:r>
      <w:r>
        <w:t></w:t>
      </w:r>
      <w:r>
        <w:rPr>
          <w:rFonts w:hint="eastAsia"/>
        </w:rPr>
        <w:t>певної</w:t>
      </w:r>
      <w:r>
        <w:t></w:t>
      </w:r>
      <w:r>
        <w:rPr>
          <w:rFonts w:hint="eastAsia"/>
        </w:rPr>
        <w:t>держави</w:t>
      </w:r>
      <w:r>
        <w:t></w:t>
      </w:r>
      <w:r>
        <w:t></w:t>
      </w:r>
      <w:r>
        <w:rPr>
          <w:rFonts w:hint="eastAsia"/>
        </w:rPr>
        <w:t>Сторони</w:t>
      </w:r>
      <w:r>
        <w:t></w:t>
      </w:r>
      <w:r>
        <w:rPr>
          <w:rFonts w:hint="eastAsia"/>
        </w:rPr>
        <w:t>вільні</w:t>
      </w:r>
      <w:r>
        <w:t></w:t>
      </w:r>
      <w:r>
        <w:rPr>
          <w:rFonts w:hint="eastAsia"/>
        </w:rPr>
        <w:t>обирати</w:t>
      </w:r>
      <w:r>
        <w:t></w:t>
      </w:r>
      <w:r>
        <w:rPr>
          <w:rFonts w:hint="eastAsia"/>
        </w:rPr>
        <w:t>для</w:t>
      </w:r>
    </w:p>
    <w:p w:rsidR="0084380D" w:rsidRDefault="0084380D" w:rsidP="0084380D">
      <w:r>
        <w:rPr>
          <w:rFonts w:hint="eastAsia"/>
        </w:rPr>
        <w:t>врегулювання</w:t>
      </w:r>
      <w:r>
        <w:t></w:t>
      </w:r>
      <w:r>
        <w:rPr>
          <w:rFonts w:hint="eastAsia"/>
        </w:rPr>
        <w:t>своїх</w:t>
      </w:r>
      <w:r>
        <w:t></w:t>
      </w:r>
      <w:r>
        <w:rPr>
          <w:rFonts w:hint="eastAsia"/>
        </w:rPr>
        <w:t>відносин</w:t>
      </w:r>
      <w:r>
        <w:t></w:t>
      </w:r>
      <w:r>
        <w:rPr>
          <w:rFonts w:hint="eastAsia"/>
        </w:rPr>
        <w:t>загальні</w:t>
      </w:r>
      <w:r>
        <w:t></w:t>
      </w:r>
      <w:r>
        <w:rPr>
          <w:rFonts w:hint="eastAsia"/>
        </w:rPr>
        <w:t>принципи</w:t>
      </w:r>
      <w:r>
        <w:t></w:t>
      </w:r>
      <w:r>
        <w:rPr>
          <w:rFonts w:hint="eastAsia"/>
        </w:rPr>
        <w:t>права</w:t>
      </w:r>
      <w:r>
        <w:t></w:t>
      </w:r>
      <w:r>
        <w:rPr>
          <w:rFonts w:hint="eastAsia"/>
        </w:rPr>
        <w:t>чи</w:t>
      </w:r>
      <w:r>
        <w:t></w:t>
      </w:r>
      <w:r>
        <w:t></w:t>
      </w:r>
      <w:r>
        <w:t></w:t>
      </w:r>
      <w:r>
        <w:t></w:t>
      </w:r>
      <w:r>
        <w:t></w:t>
      </w:r>
      <w:r>
        <w:t></w:t>
      </w:r>
      <w:r>
        <w:t></w:t>
      </w:r>
      <w:r>
        <w:t></w:t>
      </w:r>
      <w:r>
        <w:t></w:t>
      </w:r>
      <w:r>
        <w:t></w:t>
      </w:r>
      <w:r>
        <w:t></w:t>
      </w:r>
      <w:r>
        <w:t></w:t>
      </w:r>
      <w:r>
        <w:rPr>
          <w:rFonts w:hint="eastAsia"/>
        </w:rPr>
        <w:t>а</w:t>
      </w:r>
    </w:p>
    <w:p w:rsidR="0084380D" w:rsidRDefault="0084380D" w:rsidP="0084380D">
      <w:r>
        <w:t></w:t>
      </w:r>
      <w:r>
        <w:rPr>
          <w:rFonts w:hint="eastAsia"/>
        </w:rPr>
        <w:t>зокрема</w:t>
      </w:r>
      <w:r>
        <w:t></w:t>
      </w:r>
      <w:r>
        <w:t></w:t>
      </w:r>
      <w:r>
        <w:rPr>
          <w:rFonts w:hint="eastAsia"/>
        </w:rPr>
        <w:t>правила</w:t>
      </w:r>
      <w:r>
        <w:t></w:t>
      </w:r>
      <w:r>
        <w:rPr>
          <w:rFonts w:hint="eastAsia"/>
        </w:rPr>
        <w:t>різних</w:t>
      </w:r>
      <w:r>
        <w:t></w:t>
      </w:r>
      <w:r>
        <w:rPr>
          <w:rFonts w:hint="eastAsia"/>
        </w:rPr>
        <w:t>спортивних</w:t>
      </w:r>
      <w:r>
        <w:t></w:t>
      </w:r>
      <w:r>
        <w:rPr>
          <w:rFonts w:hint="eastAsia"/>
        </w:rPr>
        <w:t>організацій</w:t>
      </w:r>
      <w:r>
        <w:t></w:t>
      </w:r>
      <w:r>
        <w:t></w:t>
      </w:r>
    </w:p>
    <w:p w:rsidR="0084380D" w:rsidRDefault="0084380D" w:rsidP="0084380D">
      <w:r>
        <w:t></w:t>
      </w:r>
      <w:r>
        <w:t></w:t>
      </w:r>
      <w:r>
        <w:t></w:t>
      </w:r>
      <w:r>
        <w:rPr>
          <w:rFonts w:hint="eastAsia"/>
        </w:rPr>
        <w:t>Керівним</w:t>
      </w:r>
      <w:r>
        <w:t></w:t>
      </w:r>
      <w:r>
        <w:rPr>
          <w:rFonts w:hint="eastAsia"/>
        </w:rPr>
        <w:t>принципом</w:t>
      </w:r>
      <w:r>
        <w:t></w:t>
      </w:r>
      <w:r>
        <w:rPr>
          <w:rFonts w:hint="eastAsia"/>
        </w:rPr>
        <w:t>діяльності</w:t>
      </w:r>
      <w:r>
        <w:t></w:t>
      </w:r>
      <w:r>
        <w:t></w:t>
      </w:r>
      <w:r>
        <w:t></w:t>
      </w:r>
      <w:r>
        <w:t></w:t>
      </w:r>
      <w:r>
        <w:t></w:t>
      </w:r>
      <w:r>
        <w:rPr>
          <w:rFonts w:hint="eastAsia"/>
        </w:rPr>
        <w:t>є</w:t>
      </w:r>
      <w:r>
        <w:t></w:t>
      </w:r>
      <w:r>
        <w:rPr>
          <w:rFonts w:hint="eastAsia"/>
        </w:rPr>
        <w:t>принцип</w:t>
      </w:r>
      <w:r>
        <w:t></w:t>
      </w:r>
      <w:r>
        <w:rPr>
          <w:rFonts w:hint="eastAsia"/>
        </w:rPr>
        <w:t>верховенства</w:t>
      </w:r>
    </w:p>
    <w:p w:rsidR="0084380D" w:rsidRDefault="0084380D" w:rsidP="0084380D">
      <w:r>
        <w:rPr>
          <w:rFonts w:hint="eastAsia"/>
        </w:rPr>
        <w:t>права</w:t>
      </w:r>
      <w:r>
        <w:t></w:t>
      </w:r>
      <w:r>
        <w:t></w:t>
      </w:r>
      <w:r>
        <w:rPr>
          <w:rFonts w:hint="eastAsia"/>
        </w:rPr>
        <w:t>реалізація</w:t>
      </w:r>
      <w:r>
        <w:t></w:t>
      </w:r>
      <w:r>
        <w:rPr>
          <w:rFonts w:hint="eastAsia"/>
        </w:rPr>
        <w:t>якого</w:t>
      </w:r>
      <w:r>
        <w:t></w:t>
      </w:r>
      <w:r>
        <w:rPr>
          <w:rFonts w:hint="eastAsia"/>
        </w:rPr>
        <w:t>передбачає</w:t>
      </w:r>
      <w:r>
        <w:t></w:t>
      </w:r>
      <w:r>
        <w:rPr>
          <w:rFonts w:hint="eastAsia"/>
        </w:rPr>
        <w:t>собою</w:t>
      </w:r>
      <w:r>
        <w:t></w:t>
      </w:r>
      <w:r>
        <w:rPr>
          <w:rFonts w:hint="eastAsia"/>
        </w:rPr>
        <w:t>додержання</w:t>
      </w:r>
      <w:r>
        <w:t></w:t>
      </w:r>
      <w:r>
        <w:rPr>
          <w:rFonts w:hint="eastAsia"/>
        </w:rPr>
        <w:t>арбітражним</w:t>
      </w:r>
      <w:r>
        <w:t></w:t>
      </w:r>
      <w:r>
        <w:rPr>
          <w:rFonts w:hint="eastAsia"/>
        </w:rPr>
        <w:t>судом</w:t>
      </w:r>
    </w:p>
    <w:p w:rsidR="0084380D" w:rsidRDefault="0084380D" w:rsidP="0084380D">
      <w:r>
        <w:rPr>
          <w:rFonts w:hint="eastAsia"/>
        </w:rPr>
        <w:t>норм</w:t>
      </w:r>
      <w:r>
        <w:t></w:t>
      </w:r>
      <w:r>
        <w:rPr>
          <w:rFonts w:hint="eastAsia"/>
        </w:rPr>
        <w:t>матеріального</w:t>
      </w:r>
      <w:r>
        <w:t></w:t>
      </w:r>
      <w:r>
        <w:rPr>
          <w:rFonts w:hint="eastAsia"/>
        </w:rPr>
        <w:t>права</w:t>
      </w:r>
      <w:r>
        <w:t></w:t>
      </w:r>
      <w:r>
        <w:t></w:t>
      </w:r>
      <w:r>
        <w:rPr>
          <w:rFonts w:hint="eastAsia"/>
        </w:rPr>
        <w:t>зокрема</w:t>
      </w:r>
      <w:r>
        <w:t></w:t>
      </w:r>
      <w:r>
        <w:t></w:t>
      </w:r>
      <w:r>
        <w:rPr>
          <w:rFonts w:hint="eastAsia"/>
        </w:rPr>
        <w:t>різноманітних</w:t>
      </w:r>
      <w:r>
        <w:t></w:t>
      </w:r>
      <w:r>
        <w:rPr>
          <w:rFonts w:hint="eastAsia"/>
        </w:rPr>
        <w:t>правил</w:t>
      </w:r>
      <w:r>
        <w:t></w:t>
      </w:r>
      <w:r>
        <w:rPr>
          <w:rFonts w:hint="eastAsia"/>
        </w:rPr>
        <w:t>спортивних</w:t>
      </w:r>
    </w:p>
    <w:p w:rsidR="0084380D" w:rsidRDefault="0084380D" w:rsidP="0084380D">
      <w:r>
        <w:rPr>
          <w:rFonts w:hint="eastAsia"/>
        </w:rPr>
        <w:t>організацій</w:t>
      </w:r>
      <w:r>
        <w:t></w:t>
      </w:r>
      <w:r>
        <w:t></w:t>
      </w:r>
      <w:r>
        <w:rPr>
          <w:rFonts w:hint="eastAsia"/>
        </w:rPr>
        <w:t>та</w:t>
      </w:r>
      <w:r>
        <w:t></w:t>
      </w:r>
      <w:r>
        <w:rPr>
          <w:rFonts w:hint="eastAsia"/>
        </w:rPr>
        <w:t>точне</w:t>
      </w:r>
      <w:r>
        <w:t></w:t>
      </w:r>
      <w:r>
        <w:rPr>
          <w:rFonts w:hint="eastAsia"/>
        </w:rPr>
        <w:t>і</w:t>
      </w:r>
      <w:r>
        <w:t></w:t>
      </w:r>
      <w:r>
        <w:rPr>
          <w:rFonts w:hint="eastAsia"/>
        </w:rPr>
        <w:t>неухильне</w:t>
      </w:r>
      <w:r>
        <w:t></w:t>
      </w:r>
      <w:r>
        <w:rPr>
          <w:rFonts w:hint="eastAsia"/>
        </w:rPr>
        <w:t>додержання</w:t>
      </w:r>
      <w:r>
        <w:t></w:t>
      </w:r>
      <w:r>
        <w:rPr>
          <w:rFonts w:hint="eastAsia"/>
        </w:rPr>
        <w:t>процедури</w:t>
      </w:r>
      <w:r>
        <w:t></w:t>
      </w:r>
      <w:r>
        <w:rPr>
          <w:rFonts w:hint="eastAsia"/>
        </w:rPr>
        <w:t>розгляду</w:t>
      </w:r>
      <w:r>
        <w:t></w:t>
      </w:r>
      <w:r>
        <w:rPr>
          <w:rFonts w:hint="eastAsia"/>
        </w:rPr>
        <w:t>справи</w:t>
      </w:r>
      <w:r>
        <w:t></w:t>
      </w:r>
    </w:p>
    <w:p w:rsidR="0084380D" w:rsidRDefault="0084380D" w:rsidP="0084380D">
      <w:r>
        <w:rPr>
          <w:rFonts w:hint="eastAsia"/>
        </w:rPr>
        <w:t>передбаченої</w:t>
      </w:r>
      <w:r>
        <w:t></w:t>
      </w:r>
      <w:r>
        <w:rPr>
          <w:rFonts w:hint="eastAsia"/>
        </w:rPr>
        <w:t>Процедурними</w:t>
      </w:r>
      <w:r>
        <w:t></w:t>
      </w:r>
      <w:r>
        <w:rPr>
          <w:rFonts w:hint="eastAsia"/>
        </w:rPr>
        <w:t>правилами</w:t>
      </w:r>
      <w:r>
        <w:t></w:t>
      </w:r>
      <w:r>
        <w:rPr>
          <w:rFonts w:hint="eastAsia"/>
        </w:rPr>
        <w:t>Кодексу</w:t>
      </w:r>
      <w:r>
        <w:t></w:t>
      </w:r>
      <w:r>
        <w:t></w:t>
      </w:r>
      <w:r>
        <w:t></w:t>
      </w:r>
      <w:r>
        <w:t></w:t>
      </w:r>
      <w:r>
        <w:t></w:t>
      </w:r>
    </w:p>
    <w:p w:rsidR="0084380D" w:rsidRDefault="0084380D" w:rsidP="0084380D">
      <w:r>
        <w:t></w:t>
      </w:r>
      <w:r>
        <w:t></w:t>
      </w:r>
      <w:r>
        <w:t></w:t>
      </w:r>
      <w:r>
        <w:t></w:t>
      </w:r>
      <w:r>
        <w:rPr>
          <w:rFonts w:hint="eastAsia"/>
        </w:rPr>
        <w:t>Рішення</w:t>
      </w:r>
      <w:r>
        <w:t></w:t>
      </w:r>
      <w:r>
        <w:t></w:t>
      </w:r>
      <w:r>
        <w:t></w:t>
      </w:r>
      <w:r>
        <w:t></w:t>
      </w:r>
      <w:r>
        <w:t></w:t>
      </w:r>
      <w:r>
        <w:rPr>
          <w:rFonts w:hint="eastAsia"/>
        </w:rPr>
        <w:t>є</w:t>
      </w:r>
      <w:r>
        <w:t></w:t>
      </w:r>
      <w:r>
        <w:rPr>
          <w:rFonts w:hint="eastAsia"/>
        </w:rPr>
        <w:t>актом</w:t>
      </w:r>
      <w:r>
        <w:t></w:t>
      </w:r>
      <w:r>
        <w:rPr>
          <w:rFonts w:hint="eastAsia"/>
        </w:rPr>
        <w:t>юрисдикційного</w:t>
      </w:r>
      <w:r>
        <w:t></w:t>
      </w:r>
      <w:r>
        <w:rPr>
          <w:rFonts w:hint="eastAsia"/>
        </w:rPr>
        <w:t>органу</w:t>
      </w:r>
      <w:r>
        <w:t></w:t>
      </w:r>
      <w:r>
        <w:t></w:t>
      </w:r>
      <w:r>
        <w:rPr>
          <w:rFonts w:hint="eastAsia"/>
        </w:rPr>
        <w:t>спрямованим</w:t>
      </w:r>
      <w:r>
        <w:t></w:t>
      </w:r>
      <w:r>
        <w:rPr>
          <w:rFonts w:hint="eastAsia"/>
        </w:rPr>
        <w:t>на</w:t>
      </w:r>
    </w:p>
    <w:p w:rsidR="0084380D" w:rsidRDefault="0084380D" w:rsidP="0084380D">
      <w:r>
        <w:rPr>
          <w:rFonts w:hint="eastAsia"/>
        </w:rPr>
        <w:t>захист</w:t>
      </w:r>
      <w:r>
        <w:t></w:t>
      </w:r>
      <w:r>
        <w:rPr>
          <w:rFonts w:hint="eastAsia"/>
        </w:rPr>
        <w:t>прав</w:t>
      </w:r>
      <w:r>
        <w:t></w:t>
      </w:r>
      <w:r>
        <w:t></w:t>
      </w:r>
      <w:r>
        <w:rPr>
          <w:rFonts w:hint="eastAsia"/>
        </w:rPr>
        <w:t>свобод</w:t>
      </w:r>
      <w:r>
        <w:t></w:t>
      </w:r>
      <w:r>
        <w:rPr>
          <w:rFonts w:hint="eastAsia"/>
        </w:rPr>
        <w:t>та</w:t>
      </w:r>
      <w:r>
        <w:t></w:t>
      </w:r>
      <w:r>
        <w:rPr>
          <w:rFonts w:hint="eastAsia"/>
        </w:rPr>
        <w:t>законних</w:t>
      </w:r>
      <w:r>
        <w:t></w:t>
      </w:r>
      <w:r>
        <w:rPr>
          <w:rFonts w:hint="eastAsia"/>
        </w:rPr>
        <w:t>інтересів</w:t>
      </w:r>
      <w:r>
        <w:t></w:t>
      </w:r>
      <w:r>
        <w:rPr>
          <w:rFonts w:hint="eastAsia"/>
        </w:rPr>
        <w:t>суб’єктів</w:t>
      </w:r>
      <w:r>
        <w:t></w:t>
      </w:r>
      <w:r>
        <w:rPr>
          <w:rFonts w:hint="eastAsia"/>
        </w:rPr>
        <w:t>спортивної</w:t>
      </w:r>
      <w:r>
        <w:t></w:t>
      </w:r>
      <w:r>
        <w:rPr>
          <w:rFonts w:hint="eastAsia"/>
        </w:rPr>
        <w:t>діяльності</w:t>
      </w:r>
      <w:r>
        <w:t></w:t>
      </w:r>
      <w:r>
        <w:rPr>
          <w:rFonts w:hint="eastAsia"/>
        </w:rPr>
        <w:t>та</w:t>
      </w:r>
    </w:p>
    <w:p w:rsidR="0084380D" w:rsidRDefault="0084380D" w:rsidP="0084380D">
      <w:r>
        <w:rPr>
          <w:rFonts w:hint="eastAsia"/>
        </w:rPr>
        <w:t>носить</w:t>
      </w:r>
      <w:r>
        <w:t></w:t>
      </w:r>
      <w:r>
        <w:rPr>
          <w:rFonts w:hint="eastAsia"/>
        </w:rPr>
        <w:t>прецедентний</w:t>
      </w:r>
      <w:r>
        <w:t></w:t>
      </w:r>
      <w:r>
        <w:rPr>
          <w:rFonts w:hint="eastAsia"/>
        </w:rPr>
        <w:t>характер</w:t>
      </w:r>
      <w:r>
        <w:t></w:t>
      </w:r>
    </w:p>
    <w:p w:rsidR="0084380D" w:rsidRDefault="0084380D" w:rsidP="0084380D">
      <w:r>
        <w:t></w:t>
      </w:r>
      <w:r>
        <w:t></w:t>
      </w:r>
      <w:r>
        <w:t></w:t>
      </w:r>
      <w:r>
        <w:t></w:t>
      </w:r>
      <w:r>
        <w:rPr>
          <w:rFonts w:hint="eastAsia"/>
        </w:rPr>
        <w:t>Механізм</w:t>
      </w:r>
      <w:r>
        <w:t></w:t>
      </w:r>
      <w:r>
        <w:rPr>
          <w:rFonts w:hint="eastAsia"/>
        </w:rPr>
        <w:t>добровільного</w:t>
      </w:r>
      <w:r>
        <w:t></w:t>
      </w:r>
      <w:r>
        <w:rPr>
          <w:rFonts w:hint="eastAsia"/>
        </w:rPr>
        <w:t>виконання</w:t>
      </w:r>
      <w:r>
        <w:t></w:t>
      </w:r>
      <w:r>
        <w:rPr>
          <w:rFonts w:hint="eastAsia"/>
        </w:rPr>
        <w:t>рішень</w:t>
      </w:r>
      <w:r>
        <w:t></w:t>
      </w:r>
      <w:r>
        <w:rPr>
          <w:rFonts w:hint="eastAsia"/>
        </w:rPr>
        <w:t>спортивного</w:t>
      </w:r>
    </w:p>
    <w:p w:rsidR="0084380D" w:rsidRDefault="0084380D" w:rsidP="0084380D">
      <w:r>
        <w:rPr>
          <w:rFonts w:hint="eastAsia"/>
        </w:rPr>
        <w:t>арбітражу</w:t>
      </w:r>
      <w:r>
        <w:t></w:t>
      </w:r>
      <w:r>
        <w:rPr>
          <w:rFonts w:hint="eastAsia"/>
        </w:rPr>
        <w:t>посилений</w:t>
      </w:r>
      <w:r>
        <w:t></w:t>
      </w:r>
      <w:r>
        <w:rPr>
          <w:rFonts w:hint="eastAsia"/>
        </w:rPr>
        <w:t>авторитетом</w:t>
      </w:r>
      <w:r>
        <w:t></w:t>
      </w:r>
      <w:r>
        <w:rPr>
          <w:rFonts w:hint="eastAsia"/>
        </w:rPr>
        <w:t>і</w:t>
      </w:r>
      <w:r>
        <w:t></w:t>
      </w:r>
      <w:r>
        <w:rPr>
          <w:rFonts w:hint="eastAsia"/>
        </w:rPr>
        <w:t>можливостями</w:t>
      </w:r>
      <w:r>
        <w:t></w:t>
      </w:r>
      <w:r>
        <w:rPr>
          <w:rFonts w:hint="eastAsia"/>
        </w:rPr>
        <w:t>спортивних</w:t>
      </w:r>
      <w:r>
        <w:t></w:t>
      </w:r>
      <w:r>
        <w:rPr>
          <w:rFonts w:hint="eastAsia"/>
        </w:rPr>
        <w:t>організацій</w:t>
      </w:r>
      <w:r>
        <w:t></w:t>
      </w:r>
    </w:p>
    <w:p w:rsidR="0084380D" w:rsidRDefault="0084380D" w:rsidP="0084380D">
      <w:r>
        <w:rPr>
          <w:rFonts w:hint="eastAsia"/>
        </w:rPr>
        <w:t>Так</w:t>
      </w:r>
      <w:r>
        <w:t></w:t>
      </w:r>
      <w:r>
        <w:t></w:t>
      </w:r>
      <w:r>
        <w:rPr>
          <w:rFonts w:hint="eastAsia"/>
        </w:rPr>
        <w:t>сторона</w:t>
      </w:r>
      <w:r>
        <w:t></w:t>
      </w:r>
      <w:r>
        <w:t></w:t>
      </w:r>
      <w:r>
        <w:rPr>
          <w:rFonts w:hint="eastAsia"/>
        </w:rPr>
        <w:t>на</w:t>
      </w:r>
      <w:r>
        <w:t></w:t>
      </w:r>
      <w:r>
        <w:rPr>
          <w:rFonts w:hint="eastAsia"/>
        </w:rPr>
        <w:t>чию</w:t>
      </w:r>
      <w:r>
        <w:t></w:t>
      </w:r>
      <w:r>
        <w:rPr>
          <w:rFonts w:hint="eastAsia"/>
        </w:rPr>
        <w:t>користь</w:t>
      </w:r>
      <w:r>
        <w:t></w:t>
      </w:r>
      <w:r>
        <w:rPr>
          <w:rFonts w:hint="eastAsia"/>
        </w:rPr>
        <w:t>було</w:t>
      </w:r>
      <w:r>
        <w:t></w:t>
      </w:r>
      <w:r>
        <w:rPr>
          <w:rFonts w:hint="eastAsia"/>
        </w:rPr>
        <w:t>прийнято</w:t>
      </w:r>
      <w:r>
        <w:t></w:t>
      </w:r>
      <w:r>
        <w:rPr>
          <w:rFonts w:hint="eastAsia"/>
        </w:rPr>
        <w:t>рішення</w:t>
      </w:r>
      <w:r>
        <w:t></w:t>
      </w:r>
      <w:r>
        <w:t></w:t>
      </w:r>
      <w:r>
        <w:rPr>
          <w:rFonts w:hint="eastAsia"/>
        </w:rPr>
        <w:t>може</w:t>
      </w:r>
      <w:r>
        <w:t></w:t>
      </w:r>
      <w:r>
        <w:rPr>
          <w:rFonts w:hint="eastAsia"/>
        </w:rPr>
        <w:t>звернутися</w:t>
      </w:r>
      <w:r>
        <w:t></w:t>
      </w:r>
      <w:r>
        <w:rPr>
          <w:rFonts w:hint="eastAsia"/>
        </w:rPr>
        <w:t>до</w:t>
      </w:r>
    </w:p>
    <w:p w:rsidR="0084380D" w:rsidRDefault="0084380D" w:rsidP="0084380D">
      <w:r>
        <w:rPr>
          <w:rFonts w:hint="eastAsia"/>
        </w:rPr>
        <w:t>відповідного</w:t>
      </w:r>
      <w:r>
        <w:t></w:t>
      </w:r>
      <w:r>
        <w:rPr>
          <w:rFonts w:hint="eastAsia"/>
        </w:rPr>
        <w:t>органу</w:t>
      </w:r>
      <w:r>
        <w:t></w:t>
      </w:r>
      <w:r>
        <w:rPr>
          <w:rFonts w:hint="eastAsia"/>
        </w:rPr>
        <w:t>спортивної</w:t>
      </w:r>
      <w:r>
        <w:t></w:t>
      </w:r>
      <w:r>
        <w:rPr>
          <w:rFonts w:hint="eastAsia"/>
        </w:rPr>
        <w:t>організації</w:t>
      </w:r>
      <w:r>
        <w:t></w:t>
      </w:r>
      <w:r>
        <w:rPr>
          <w:rFonts w:hint="eastAsia"/>
        </w:rPr>
        <w:t>і</w:t>
      </w:r>
      <w:r>
        <w:t></w:t>
      </w:r>
      <w:r>
        <w:rPr>
          <w:rFonts w:hint="eastAsia"/>
        </w:rPr>
        <w:t>вимагати</w:t>
      </w:r>
      <w:r>
        <w:t></w:t>
      </w:r>
      <w:r>
        <w:rPr>
          <w:rFonts w:hint="eastAsia"/>
        </w:rPr>
        <w:t>застосування</w:t>
      </w:r>
    </w:p>
    <w:p w:rsidR="0084380D" w:rsidRDefault="0084380D" w:rsidP="0084380D">
      <w:r>
        <w:rPr>
          <w:rFonts w:hint="eastAsia"/>
        </w:rPr>
        <w:t>дисциплінарних</w:t>
      </w:r>
      <w:r>
        <w:t></w:t>
      </w:r>
      <w:r>
        <w:rPr>
          <w:rFonts w:hint="eastAsia"/>
        </w:rPr>
        <w:t>санкцій</w:t>
      </w:r>
      <w:r>
        <w:t></w:t>
      </w:r>
      <w:r>
        <w:rPr>
          <w:rFonts w:hint="eastAsia"/>
        </w:rPr>
        <w:t>до</w:t>
      </w:r>
      <w:r>
        <w:t></w:t>
      </w:r>
      <w:r>
        <w:rPr>
          <w:rFonts w:hint="eastAsia"/>
        </w:rPr>
        <w:t>сторони</w:t>
      </w:r>
      <w:r>
        <w:t></w:t>
      </w:r>
      <w:r>
        <w:t></w:t>
      </w:r>
      <w:r>
        <w:rPr>
          <w:rFonts w:hint="eastAsia"/>
        </w:rPr>
        <w:t>яка</w:t>
      </w:r>
      <w:r>
        <w:t></w:t>
      </w:r>
      <w:r>
        <w:rPr>
          <w:rFonts w:hint="eastAsia"/>
        </w:rPr>
        <w:t>відмовляється</w:t>
      </w:r>
      <w:r>
        <w:t></w:t>
      </w:r>
      <w:r>
        <w:rPr>
          <w:rFonts w:hint="eastAsia"/>
        </w:rPr>
        <w:t>добровільно</w:t>
      </w:r>
    </w:p>
    <w:p w:rsidR="000011F6" w:rsidRPr="000011F6" w:rsidRDefault="0084380D" w:rsidP="0084380D">
      <w:r>
        <w:rPr>
          <w:rFonts w:hint="eastAsia"/>
        </w:rPr>
        <w:t>виконувати</w:t>
      </w:r>
      <w:r>
        <w:t></w:t>
      </w:r>
      <w:r>
        <w:rPr>
          <w:rFonts w:hint="eastAsia"/>
        </w:rPr>
        <w:t>рішення</w:t>
      </w:r>
    </w:p>
    <w:sectPr w:rsidR="000011F6" w:rsidRPr="000011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84380D" w:rsidRPr="0084380D">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9BE70-A3AF-4508-A587-386DC6AC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7</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2021-09-27T19:29:00Z</dcterms:created>
  <dcterms:modified xsi:type="dcterms:W3CDTF">2021-09-28T12:43:00Z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