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6FFFA" w14:textId="4FC19610" w:rsidR="00500B93" w:rsidRDefault="00621D17" w:rsidP="00621D17">
      <w:pPr>
        <w:rPr>
          <w:rFonts w:ascii="Times New Roman" w:eastAsia="Arial Unicode MS" w:hAnsi="Times New Roman" w:cs="Times New Roman"/>
          <w:b/>
          <w:bCs/>
          <w:color w:val="000000"/>
          <w:kern w:val="0"/>
          <w:sz w:val="28"/>
          <w:szCs w:val="28"/>
          <w:lang w:eastAsia="ru-RU" w:bidi="uk-UA"/>
        </w:rPr>
      </w:pPr>
      <w:r w:rsidRPr="00621D17">
        <w:rPr>
          <w:rFonts w:ascii="Times New Roman" w:eastAsia="Arial Unicode MS" w:hAnsi="Times New Roman" w:cs="Times New Roman" w:hint="eastAsia"/>
          <w:b/>
          <w:bCs/>
          <w:color w:val="000000"/>
          <w:kern w:val="0"/>
          <w:sz w:val="28"/>
          <w:szCs w:val="28"/>
          <w:lang w:eastAsia="ru-RU" w:bidi="uk-UA"/>
        </w:rPr>
        <w:t>Давыдов</w:t>
      </w:r>
      <w:r w:rsidRPr="00621D17">
        <w:rPr>
          <w:rFonts w:ascii="Times New Roman" w:eastAsia="Arial Unicode MS" w:hAnsi="Times New Roman" w:cs="Times New Roman"/>
          <w:b/>
          <w:bCs/>
          <w:color w:val="000000"/>
          <w:kern w:val="0"/>
          <w:sz w:val="28"/>
          <w:szCs w:val="28"/>
          <w:lang w:eastAsia="ru-RU" w:bidi="uk-UA"/>
        </w:rPr>
        <w:t xml:space="preserve"> </w:t>
      </w:r>
      <w:r w:rsidRPr="00621D17">
        <w:rPr>
          <w:rFonts w:ascii="Times New Roman" w:eastAsia="Arial Unicode MS" w:hAnsi="Times New Roman" w:cs="Times New Roman" w:hint="eastAsia"/>
          <w:b/>
          <w:bCs/>
          <w:color w:val="000000"/>
          <w:kern w:val="0"/>
          <w:sz w:val="28"/>
          <w:szCs w:val="28"/>
          <w:lang w:eastAsia="ru-RU" w:bidi="uk-UA"/>
        </w:rPr>
        <w:t>Роман</w:t>
      </w:r>
      <w:r w:rsidRPr="00621D17">
        <w:rPr>
          <w:rFonts w:ascii="Times New Roman" w:eastAsia="Arial Unicode MS" w:hAnsi="Times New Roman" w:cs="Times New Roman"/>
          <w:b/>
          <w:bCs/>
          <w:color w:val="000000"/>
          <w:kern w:val="0"/>
          <w:sz w:val="28"/>
          <w:szCs w:val="28"/>
          <w:lang w:eastAsia="ru-RU" w:bidi="uk-UA"/>
        </w:rPr>
        <w:t xml:space="preserve"> </w:t>
      </w:r>
      <w:r w:rsidRPr="00621D17">
        <w:rPr>
          <w:rFonts w:ascii="Times New Roman" w:eastAsia="Arial Unicode MS" w:hAnsi="Times New Roman" w:cs="Times New Roman" w:hint="eastAsia"/>
          <w:b/>
          <w:bCs/>
          <w:color w:val="000000"/>
          <w:kern w:val="0"/>
          <w:sz w:val="28"/>
          <w:szCs w:val="28"/>
          <w:lang w:eastAsia="ru-RU" w:bidi="uk-UA"/>
        </w:rPr>
        <w:t>Вадимович</w:t>
      </w:r>
      <w:r>
        <w:rPr>
          <w:rFonts w:ascii="Times New Roman" w:eastAsia="Arial Unicode MS" w:hAnsi="Times New Roman" w:cs="Times New Roman" w:hint="eastAsia"/>
          <w:b/>
          <w:bCs/>
          <w:color w:val="000000"/>
          <w:kern w:val="0"/>
          <w:sz w:val="28"/>
          <w:szCs w:val="28"/>
          <w:lang w:eastAsia="ru-RU" w:bidi="uk-UA"/>
        </w:rPr>
        <w:t xml:space="preserve"> </w:t>
      </w:r>
      <w:r w:rsidRPr="00621D17">
        <w:rPr>
          <w:rFonts w:ascii="Times New Roman" w:eastAsia="Arial Unicode MS" w:hAnsi="Times New Roman" w:cs="Times New Roman" w:hint="eastAsia"/>
          <w:b/>
          <w:bCs/>
          <w:color w:val="000000"/>
          <w:kern w:val="0"/>
          <w:sz w:val="28"/>
          <w:szCs w:val="28"/>
          <w:lang w:eastAsia="ru-RU" w:bidi="uk-UA"/>
        </w:rPr>
        <w:t>Методы</w:t>
      </w:r>
      <w:r w:rsidRPr="00621D17">
        <w:rPr>
          <w:rFonts w:ascii="Times New Roman" w:eastAsia="Arial Unicode MS" w:hAnsi="Times New Roman" w:cs="Times New Roman"/>
          <w:b/>
          <w:bCs/>
          <w:color w:val="000000"/>
          <w:kern w:val="0"/>
          <w:sz w:val="28"/>
          <w:szCs w:val="28"/>
          <w:lang w:eastAsia="ru-RU" w:bidi="uk-UA"/>
        </w:rPr>
        <w:t xml:space="preserve"> </w:t>
      </w:r>
      <w:r w:rsidRPr="00621D17">
        <w:rPr>
          <w:rFonts w:ascii="Times New Roman" w:eastAsia="Arial Unicode MS" w:hAnsi="Times New Roman" w:cs="Times New Roman" w:hint="eastAsia"/>
          <w:b/>
          <w:bCs/>
          <w:color w:val="000000"/>
          <w:kern w:val="0"/>
          <w:sz w:val="28"/>
          <w:szCs w:val="28"/>
          <w:lang w:eastAsia="ru-RU" w:bidi="uk-UA"/>
        </w:rPr>
        <w:t>моделирования</w:t>
      </w:r>
      <w:r w:rsidRPr="00621D17">
        <w:rPr>
          <w:rFonts w:ascii="Times New Roman" w:eastAsia="Arial Unicode MS" w:hAnsi="Times New Roman" w:cs="Times New Roman"/>
          <w:b/>
          <w:bCs/>
          <w:color w:val="000000"/>
          <w:kern w:val="0"/>
          <w:sz w:val="28"/>
          <w:szCs w:val="28"/>
          <w:lang w:eastAsia="ru-RU" w:bidi="uk-UA"/>
        </w:rPr>
        <w:t xml:space="preserve"> </w:t>
      </w:r>
      <w:r w:rsidRPr="00621D17">
        <w:rPr>
          <w:rFonts w:ascii="Times New Roman" w:eastAsia="Arial Unicode MS" w:hAnsi="Times New Roman" w:cs="Times New Roman" w:hint="eastAsia"/>
          <w:b/>
          <w:bCs/>
          <w:color w:val="000000"/>
          <w:kern w:val="0"/>
          <w:sz w:val="28"/>
          <w:szCs w:val="28"/>
          <w:lang w:eastAsia="ru-RU" w:bidi="uk-UA"/>
        </w:rPr>
        <w:t>физических</w:t>
      </w:r>
      <w:r w:rsidRPr="00621D17">
        <w:rPr>
          <w:rFonts w:ascii="Times New Roman" w:eastAsia="Arial Unicode MS" w:hAnsi="Times New Roman" w:cs="Times New Roman"/>
          <w:b/>
          <w:bCs/>
          <w:color w:val="000000"/>
          <w:kern w:val="0"/>
          <w:sz w:val="28"/>
          <w:szCs w:val="28"/>
          <w:lang w:eastAsia="ru-RU" w:bidi="uk-UA"/>
        </w:rPr>
        <w:t xml:space="preserve"> </w:t>
      </w:r>
      <w:r w:rsidRPr="00621D17">
        <w:rPr>
          <w:rFonts w:ascii="Times New Roman" w:eastAsia="Arial Unicode MS" w:hAnsi="Times New Roman" w:cs="Times New Roman" w:hint="eastAsia"/>
          <w:b/>
          <w:bCs/>
          <w:color w:val="000000"/>
          <w:kern w:val="0"/>
          <w:sz w:val="28"/>
          <w:szCs w:val="28"/>
          <w:lang w:eastAsia="ru-RU" w:bidi="uk-UA"/>
        </w:rPr>
        <w:t>процессов</w:t>
      </w:r>
      <w:r w:rsidRPr="00621D17">
        <w:rPr>
          <w:rFonts w:ascii="Times New Roman" w:eastAsia="Arial Unicode MS" w:hAnsi="Times New Roman" w:cs="Times New Roman"/>
          <w:b/>
          <w:bCs/>
          <w:color w:val="000000"/>
          <w:kern w:val="0"/>
          <w:sz w:val="28"/>
          <w:szCs w:val="28"/>
          <w:lang w:eastAsia="ru-RU" w:bidi="uk-UA"/>
        </w:rPr>
        <w:t xml:space="preserve"> </w:t>
      </w:r>
      <w:r w:rsidRPr="00621D17">
        <w:rPr>
          <w:rFonts w:ascii="Times New Roman" w:eastAsia="Arial Unicode MS" w:hAnsi="Times New Roman" w:cs="Times New Roman" w:hint="eastAsia"/>
          <w:b/>
          <w:bCs/>
          <w:color w:val="000000"/>
          <w:kern w:val="0"/>
          <w:sz w:val="28"/>
          <w:szCs w:val="28"/>
          <w:lang w:eastAsia="ru-RU" w:bidi="uk-UA"/>
        </w:rPr>
        <w:t>в</w:t>
      </w:r>
      <w:r w:rsidRPr="00621D17">
        <w:rPr>
          <w:rFonts w:ascii="Times New Roman" w:eastAsia="Arial Unicode MS" w:hAnsi="Times New Roman" w:cs="Times New Roman"/>
          <w:b/>
          <w:bCs/>
          <w:color w:val="000000"/>
          <w:kern w:val="0"/>
          <w:sz w:val="28"/>
          <w:szCs w:val="28"/>
          <w:lang w:eastAsia="ru-RU" w:bidi="uk-UA"/>
        </w:rPr>
        <w:t xml:space="preserve"> </w:t>
      </w:r>
      <w:r w:rsidRPr="00621D17">
        <w:rPr>
          <w:rFonts w:ascii="Times New Roman" w:eastAsia="Arial Unicode MS" w:hAnsi="Times New Roman" w:cs="Times New Roman" w:hint="eastAsia"/>
          <w:b/>
          <w:bCs/>
          <w:color w:val="000000"/>
          <w:kern w:val="0"/>
          <w:sz w:val="28"/>
          <w:szCs w:val="28"/>
          <w:lang w:eastAsia="ru-RU" w:bidi="uk-UA"/>
        </w:rPr>
        <w:t>конденсированных</w:t>
      </w:r>
      <w:r w:rsidRPr="00621D17">
        <w:rPr>
          <w:rFonts w:ascii="Times New Roman" w:eastAsia="Arial Unicode MS" w:hAnsi="Times New Roman" w:cs="Times New Roman"/>
          <w:b/>
          <w:bCs/>
          <w:color w:val="000000"/>
          <w:kern w:val="0"/>
          <w:sz w:val="28"/>
          <w:szCs w:val="28"/>
          <w:lang w:eastAsia="ru-RU" w:bidi="uk-UA"/>
        </w:rPr>
        <w:t xml:space="preserve"> </w:t>
      </w:r>
      <w:r w:rsidRPr="00621D17">
        <w:rPr>
          <w:rFonts w:ascii="Times New Roman" w:eastAsia="Arial Unicode MS" w:hAnsi="Times New Roman" w:cs="Times New Roman" w:hint="eastAsia"/>
          <w:b/>
          <w:bCs/>
          <w:color w:val="000000"/>
          <w:kern w:val="0"/>
          <w:sz w:val="28"/>
          <w:szCs w:val="28"/>
          <w:lang w:eastAsia="ru-RU" w:bidi="uk-UA"/>
        </w:rPr>
        <w:t>средах</w:t>
      </w:r>
    </w:p>
    <w:p w14:paraId="158F59B0" w14:textId="77777777" w:rsidR="00621D17" w:rsidRDefault="00621D17" w:rsidP="00621D17">
      <w:r>
        <w:rPr>
          <w:rFonts w:hint="eastAsia"/>
        </w:rPr>
        <w:t>ОГЛАВЛЕНИЕ</w:t>
      </w:r>
      <w:r>
        <w:t xml:space="preserve"> </w:t>
      </w:r>
      <w:r>
        <w:rPr>
          <w:rFonts w:hint="eastAsia"/>
        </w:rPr>
        <w:t>ДИССЕРТАЦИИ</w:t>
      </w:r>
    </w:p>
    <w:p w14:paraId="37708377" w14:textId="77777777" w:rsidR="00621D17" w:rsidRDefault="00621D17" w:rsidP="00621D17">
      <w:r>
        <w:rPr>
          <w:rFonts w:hint="eastAsia"/>
        </w:rPr>
        <w:t>кандидат</w:t>
      </w:r>
      <w:r>
        <w:t xml:space="preserve"> </w:t>
      </w:r>
      <w:r>
        <w:rPr>
          <w:rFonts w:hint="eastAsia"/>
        </w:rPr>
        <w:t>наук</w:t>
      </w:r>
      <w:r>
        <w:t xml:space="preserve"> </w:t>
      </w:r>
      <w:r>
        <w:rPr>
          <w:rFonts w:hint="eastAsia"/>
        </w:rPr>
        <w:t>Давыдов</w:t>
      </w:r>
      <w:r>
        <w:t xml:space="preserve"> </w:t>
      </w:r>
      <w:r>
        <w:rPr>
          <w:rFonts w:hint="eastAsia"/>
        </w:rPr>
        <w:t>Роман</w:t>
      </w:r>
      <w:r>
        <w:t xml:space="preserve"> </w:t>
      </w:r>
      <w:r>
        <w:rPr>
          <w:rFonts w:hint="eastAsia"/>
        </w:rPr>
        <w:t>Вадимович</w:t>
      </w:r>
    </w:p>
    <w:p w14:paraId="72702D7E" w14:textId="77777777" w:rsidR="00621D17" w:rsidRDefault="00621D17" w:rsidP="00621D17">
      <w:r>
        <w:rPr>
          <w:rFonts w:hint="eastAsia"/>
        </w:rPr>
        <w:t>ВВЕДЕНИЕ</w:t>
      </w:r>
    </w:p>
    <w:p w14:paraId="548E1CA1" w14:textId="77777777" w:rsidR="00621D17" w:rsidRDefault="00621D17" w:rsidP="00621D17"/>
    <w:p w14:paraId="6AED2F04" w14:textId="77777777" w:rsidR="00621D17" w:rsidRDefault="00621D17" w:rsidP="00621D17">
      <w:r>
        <w:rPr>
          <w:rFonts w:hint="eastAsia"/>
        </w:rPr>
        <w:t>ГЛАВА</w:t>
      </w:r>
      <w:r>
        <w:t xml:space="preserve"> 1. </w:t>
      </w:r>
      <w:r>
        <w:rPr>
          <w:rFonts w:hint="eastAsia"/>
        </w:rPr>
        <w:t>МОДЕЛИРОВАНИЕ</w:t>
      </w:r>
      <w:r>
        <w:t xml:space="preserve"> </w:t>
      </w:r>
      <w:r>
        <w:rPr>
          <w:rFonts w:hint="eastAsia"/>
        </w:rPr>
        <w:t>СИГНАЛОВ</w:t>
      </w:r>
      <w:r>
        <w:t xml:space="preserve"> </w:t>
      </w:r>
      <w:r>
        <w:rPr>
          <w:rFonts w:hint="eastAsia"/>
        </w:rPr>
        <w:t>ЯДЕРНОГО</w:t>
      </w:r>
      <w:r>
        <w:t xml:space="preserve"> </w:t>
      </w:r>
      <w:r>
        <w:rPr>
          <w:rFonts w:hint="eastAsia"/>
        </w:rPr>
        <w:t>МАГНИТНОГО</w:t>
      </w:r>
      <w:r>
        <w:t xml:space="preserve"> </w:t>
      </w:r>
      <w:r>
        <w:rPr>
          <w:rFonts w:hint="eastAsia"/>
        </w:rPr>
        <w:t>РЕЗОНАНСА</w:t>
      </w:r>
      <w:r>
        <w:t xml:space="preserve"> </w:t>
      </w:r>
      <w:r>
        <w:rPr>
          <w:rFonts w:hint="eastAsia"/>
        </w:rPr>
        <w:t>В</w:t>
      </w:r>
      <w:r>
        <w:t xml:space="preserve"> </w:t>
      </w:r>
      <w:r>
        <w:rPr>
          <w:rFonts w:hint="eastAsia"/>
        </w:rPr>
        <w:t>ТЕКУЩЕЙ</w:t>
      </w:r>
      <w:r>
        <w:t xml:space="preserve"> </w:t>
      </w:r>
      <w:r>
        <w:rPr>
          <w:rFonts w:hint="eastAsia"/>
        </w:rPr>
        <w:t>ЖИДКОСТИ</w:t>
      </w:r>
    </w:p>
    <w:p w14:paraId="2831A730" w14:textId="77777777" w:rsidR="00621D17" w:rsidRDefault="00621D17" w:rsidP="00621D17"/>
    <w:p w14:paraId="13E7A44C" w14:textId="77777777" w:rsidR="00621D17" w:rsidRDefault="00621D17" w:rsidP="00621D17">
      <w:r>
        <w:t xml:space="preserve">1.1. </w:t>
      </w:r>
      <w:r>
        <w:rPr>
          <w:rFonts w:hint="eastAsia"/>
        </w:rPr>
        <w:t>Методы</w:t>
      </w:r>
      <w:r>
        <w:t xml:space="preserve"> </w:t>
      </w:r>
      <w:r>
        <w:rPr>
          <w:rFonts w:hint="eastAsia"/>
        </w:rPr>
        <w:t>формирования</w:t>
      </w:r>
      <w:r>
        <w:t xml:space="preserve"> </w:t>
      </w:r>
      <w:r>
        <w:rPr>
          <w:rFonts w:hint="eastAsia"/>
        </w:rPr>
        <w:t>сигнала</w:t>
      </w:r>
      <w:r>
        <w:t xml:space="preserve"> </w:t>
      </w:r>
      <w:r>
        <w:rPr>
          <w:rFonts w:hint="eastAsia"/>
        </w:rPr>
        <w:t>ядерного</w:t>
      </w:r>
      <w:r>
        <w:t xml:space="preserve"> </w:t>
      </w:r>
      <w:r>
        <w:rPr>
          <w:rFonts w:hint="eastAsia"/>
        </w:rPr>
        <w:t>магнитного</w:t>
      </w:r>
      <w:r>
        <w:t xml:space="preserve"> </w:t>
      </w:r>
      <w:r>
        <w:rPr>
          <w:rFonts w:hint="eastAsia"/>
        </w:rPr>
        <w:t>резонанса</w:t>
      </w:r>
    </w:p>
    <w:p w14:paraId="3896B281" w14:textId="77777777" w:rsidR="00621D17" w:rsidRDefault="00621D17" w:rsidP="00621D17"/>
    <w:p w14:paraId="084ACFDD" w14:textId="77777777" w:rsidR="00621D17" w:rsidRDefault="00621D17" w:rsidP="00621D17">
      <w:r>
        <w:t xml:space="preserve">1.2. </w:t>
      </w:r>
      <w:r>
        <w:rPr>
          <w:rFonts w:hint="eastAsia"/>
        </w:rPr>
        <w:t>Сигналы</w:t>
      </w:r>
      <w:r>
        <w:t xml:space="preserve">, </w:t>
      </w:r>
      <w:r>
        <w:rPr>
          <w:rFonts w:hint="eastAsia"/>
        </w:rPr>
        <w:t>регистрированные</w:t>
      </w:r>
      <w:r>
        <w:t xml:space="preserve"> </w:t>
      </w:r>
      <w:r>
        <w:rPr>
          <w:rFonts w:hint="eastAsia"/>
        </w:rPr>
        <w:t>от</w:t>
      </w:r>
      <w:r>
        <w:t xml:space="preserve"> </w:t>
      </w:r>
      <w:r>
        <w:rPr>
          <w:rFonts w:hint="eastAsia"/>
        </w:rPr>
        <w:t>текущей</w:t>
      </w:r>
      <w:r>
        <w:t xml:space="preserve"> </w:t>
      </w:r>
      <w:r>
        <w:rPr>
          <w:rFonts w:hint="eastAsia"/>
        </w:rPr>
        <w:t>жидкости</w:t>
      </w:r>
      <w:r>
        <w:t xml:space="preserve"> </w:t>
      </w:r>
      <w:r>
        <w:rPr>
          <w:rFonts w:hint="eastAsia"/>
        </w:rPr>
        <w:t>методом</w:t>
      </w:r>
      <w:r>
        <w:t xml:space="preserve"> </w:t>
      </w:r>
      <w:r>
        <w:rPr>
          <w:rFonts w:hint="eastAsia"/>
        </w:rPr>
        <w:t>ядерного</w:t>
      </w:r>
      <w:r>
        <w:t xml:space="preserve"> </w:t>
      </w:r>
      <w:r>
        <w:rPr>
          <w:rFonts w:hint="eastAsia"/>
        </w:rPr>
        <w:t>магнитного</w:t>
      </w:r>
      <w:r>
        <w:t xml:space="preserve"> </w:t>
      </w:r>
      <w:r>
        <w:rPr>
          <w:rFonts w:hint="eastAsia"/>
        </w:rPr>
        <w:t>резонанса</w:t>
      </w:r>
    </w:p>
    <w:p w14:paraId="39151253" w14:textId="77777777" w:rsidR="00621D17" w:rsidRDefault="00621D17" w:rsidP="00621D17"/>
    <w:p w14:paraId="786CC71A" w14:textId="77777777" w:rsidR="00621D17" w:rsidRDefault="00621D17" w:rsidP="00621D17">
      <w:r>
        <w:t xml:space="preserve">1.2.2. </w:t>
      </w:r>
      <w:r>
        <w:rPr>
          <w:rFonts w:hint="eastAsia"/>
        </w:rPr>
        <w:t>Форма</w:t>
      </w:r>
      <w:r>
        <w:t xml:space="preserve"> </w:t>
      </w:r>
      <w:r>
        <w:rPr>
          <w:rFonts w:hint="eastAsia"/>
        </w:rPr>
        <w:t>линии</w:t>
      </w:r>
      <w:r>
        <w:t xml:space="preserve"> </w:t>
      </w:r>
      <w:r>
        <w:rPr>
          <w:rFonts w:hint="eastAsia"/>
        </w:rPr>
        <w:t>сигнала</w:t>
      </w:r>
      <w:r>
        <w:t xml:space="preserve"> </w:t>
      </w:r>
      <w:r>
        <w:rPr>
          <w:rFonts w:hint="eastAsia"/>
        </w:rPr>
        <w:t>ЯМР</w:t>
      </w:r>
      <w:r>
        <w:t xml:space="preserve"> </w:t>
      </w:r>
      <w:r>
        <w:rPr>
          <w:rFonts w:hint="eastAsia"/>
        </w:rPr>
        <w:t>в</w:t>
      </w:r>
      <w:r>
        <w:t xml:space="preserve"> </w:t>
      </w:r>
      <w:r>
        <w:rPr>
          <w:rFonts w:hint="eastAsia"/>
        </w:rPr>
        <w:t>текущей</w:t>
      </w:r>
      <w:r>
        <w:t xml:space="preserve"> </w:t>
      </w:r>
      <w:r>
        <w:rPr>
          <w:rFonts w:hint="eastAsia"/>
        </w:rPr>
        <w:t>жидкости</w:t>
      </w:r>
      <w:r>
        <w:t xml:space="preserve"> </w:t>
      </w:r>
      <w:r>
        <w:rPr>
          <w:rFonts w:hint="eastAsia"/>
        </w:rPr>
        <w:t>с</w:t>
      </w:r>
      <w:r>
        <w:t xml:space="preserve"> </w:t>
      </w:r>
      <w:r>
        <w:rPr>
          <w:rFonts w:hint="eastAsia"/>
        </w:rPr>
        <w:t>использованием</w:t>
      </w:r>
      <w:r>
        <w:t xml:space="preserve"> </w:t>
      </w:r>
      <w:r>
        <w:rPr>
          <w:rFonts w:hint="eastAsia"/>
        </w:rPr>
        <w:t>модуляционной</w:t>
      </w:r>
      <w:r>
        <w:t xml:space="preserve"> </w:t>
      </w:r>
      <w:r>
        <w:rPr>
          <w:rFonts w:hint="eastAsia"/>
        </w:rPr>
        <w:t>методики</w:t>
      </w:r>
    </w:p>
    <w:p w14:paraId="001F1F32" w14:textId="77777777" w:rsidR="00621D17" w:rsidRDefault="00621D17" w:rsidP="00621D17"/>
    <w:p w14:paraId="44FC6042" w14:textId="77777777" w:rsidR="00621D17" w:rsidRDefault="00621D17" w:rsidP="00621D17">
      <w:r>
        <w:t xml:space="preserve">1.2.3 </w:t>
      </w:r>
      <w:r>
        <w:rPr>
          <w:rFonts w:hint="eastAsia"/>
        </w:rPr>
        <w:t>Выводы</w:t>
      </w:r>
    </w:p>
    <w:p w14:paraId="2105AC6E" w14:textId="77777777" w:rsidR="00621D17" w:rsidRDefault="00621D17" w:rsidP="00621D17"/>
    <w:p w14:paraId="71B4C1C3" w14:textId="77777777" w:rsidR="00621D17" w:rsidRDefault="00621D17" w:rsidP="00621D17">
      <w:r>
        <w:t xml:space="preserve">1.3. </w:t>
      </w:r>
      <w:r>
        <w:rPr>
          <w:rFonts w:hint="eastAsia"/>
        </w:rPr>
        <w:t>Моделирование</w:t>
      </w:r>
      <w:r>
        <w:t xml:space="preserve"> </w:t>
      </w:r>
      <w:r>
        <w:rPr>
          <w:rFonts w:hint="eastAsia"/>
        </w:rPr>
        <w:t>формы</w:t>
      </w:r>
      <w:r>
        <w:t xml:space="preserve"> </w:t>
      </w:r>
      <w:r>
        <w:rPr>
          <w:rFonts w:hint="eastAsia"/>
        </w:rPr>
        <w:t>линии</w:t>
      </w:r>
      <w:r>
        <w:t xml:space="preserve"> </w:t>
      </w:r>
      <w:r>
        <w:rPr>
          <w:rFonts w:hint="eastAsia"/>
        </w:rPr>
        <w:t>нутации</w:t>
      </w:r>
      <w:r>
        <w:t xml:space="preserve"> </w:t>
      </w:r>
      <w:r>
        <w:rPr>
          <w:rFonts w:hint="eastAsia"/>
        </w:rPr>
        <w:t>в</w:t>
      </w:r>
      <w:r>
        <w:t xml:space="preserve"> </w:t>
      </w:r>
      <w:r>
        <w:rPr>
          <w:rFonts w:hint="eastAsia"/>
        </w:rPr>
        <w:t>ядерно</w:t>
      </w:r>
      <w:r>
        <w:t>-</w:t>
      </w:r>
      <w:r>
        <w:rPr>
          <w:rFonts w:hint="eastAsia"/>
        </w:rPr>
        <w:t>магнитных</w:t>
      </w:r>
      <w:r>
        <w:t xml:space="preserve"> </w:t>
      </w:r>
      <w:r>
        <w:rPr>
          <w:rFonts w:hint="eastAsia"/>
        </w:rPr>
        <w:t>расходомерах</w:t>
      </w:r>
      <w:r>
        <w:t>-</w:t>
      </w:r>
      <w:r>
        <w:rPr>
          <w:rFonts w:hint="eastAsia"/>
        </w:rPr>
        <w:t>релаксометрах</w:t>
      </w:r>
      <w:r>
        <w:t xml:space="preserve"> </w:t>
      </w:r>
      <w:r>
        <w:rPr>
          <w:rFonts w:hint="eastAsia"/>
        </w:rPr>
        <w:t>и</w:t>
      </w:r>
      <w:r>
        <w:t xml:space="preserve"> </w:t>
      </w:r>
      <w:r>
        <w:rPr>
          <w:rFonts w:hint="eastAsia"/>
        </w:rPr>
        <w:t>магнитометрах</w:t>
      </w:r>
      <w:r>
        <w:t xml:space="preserve"> </w:t>
      </w:r>
      <w:r>
        <w:rPr>
          <w:rFonts w:hint="eastAsia"/>
        </w:rPr>
        <w:t>на</w:t>
      </w:r>
      <w:r>
        <w:t xml:space="preserve"> </w:t>
      </w:r>
      <w:r>
        <w:rPr>
          <w:rFonts w:hint="eastAsia"/>
        </w:rPr>
        <w:t>текущей</w:t>
      </w:r>
      <w:r>
        <w:t xml:space="preserve"> </w:t>
      </w:r>
      <w:r>
        <w:rPr>
          <w:rFonts w:hint="eastAsia"/>
        </w:rPr>
        <w:t>жидкости</w:t>
      </w:r>
    </w:p>
    <w:p w14:paraId="3E7A52D2" w14:textId="77777777" w:rsidR="00621D17" w:rsidRDefault="00621D17" w:rsidP="00621D17"/>
    <w:p w14:paraId="75C81B3A" w14:textId="77777777" w:rsidR="00621D17" w:rsidRDefault="00621D17" w:rsidP="00621D17">
      <w:r>
        <w:t xml:space="preserve">1.3.1. </w:t>
      </w:r>
      <w:r>
        <w:rPr>
          <w:rFonts w:hint="eastAsia"/>
        </w:rPr>
        <w:t>Инверсия</w:t>
      </w:r>
      <w:r>
        <w:t xml:space="preserve"> </w:t>
      </w:r>
      <w:r>
        <w:rPr>
          <w:rFonts w:hint="eastAsia"/>
        </w:rPr>
        <w:t>намагниченности</w:t>
      </w:r>
      <w:r>
        <w:t xml:space="preserve"> </w:t>
      </w:r>
      <w:r>
        <w:rPr>
          <w:rFonts w:hint="eastAsia"/>
        </w:rPr>
        <w:t>в</w:t>
      </w:r>
      <w:r>
        <w:t xml:space="preserve"> </w:t>
      </w:r>
      <w:r>
        <w:rPr>
          <w:rFonts w:hint="eastAsia"/>
        </w:rPr>
        <w:t>текущей</w:t>
      </w:r>
      <w:r>
        <w:t xml:space="preserve"> </w:t>
      </w:r>
      <w:r>
        <w:rPr>
          <w:rFonts w:hint="eastAsia"/>
        </w:rPr>
        <w:t>жидкости</w:t>
      </w:r>
    </w:p>
    <w:p w14:paraId="18C97137" w14:textId="77777777" w:rsidR="00621D17" w:rsidRDefault="00621D17" w:rsidP="00621D17"/>
    <w:p w14:paraId="03090940" w14:textId="77777777" w:rsidR="00621D17" w:rsidRDefault="00621D17" w:rsidP="00621D17">
      <w:r>
        <w:t xml:space="preserve">1.3.2. </w:t>
      </w:r>
      <w:r>
        <w:rPr>
          <w:rFonts w:hint="eastAsia"/>
        </w:rPr>
        <w:t>Формирование</w:t>
      </w:r>
      <w:r>
        <w:t xml:space="preserve"> </w:t>
      </w:r>
      <w:r>
        <w:rPr>
          <w:rFonts w:hint="eastAsia"/>
        </w:rPr>
        <w:t>линии</w:t>
      </w:r>
      <w:r>
        <w:t xml:space="preserve"> </w:t>
      </w:r>
      <w:r>
        <w:rPr>
          <w:rFonts w:hint="eastAsia"/>
        </w:rPr>
        <w:t>нутации</w:t>
      </w:r>
      <w:r>
        <w:t xml:space="preserve"> </w:t>
      </w:r>
      <w:r>
        <w:rPr>
          <w:rFonts w:hint="eastAsia"/>
        </w:rPr>
        <w:t>в</w:t>
      </w:r>
      <w:r>
        <w:t xml:space="preserve"> </w:t>
      </w:r>
      <w:r>
        <w:rPr>
          <w:rFonts w:hint="eastAsia"/>
        </w:rPr>
        <w:t>неоднородном</w:t>
      </w:r>
      <w:r>
        <w:t xml:space="preserve"> </w:t>
      </w:r>
      <w:r>
        <w:rPr>
          <w:rFonts w:hint="eastAsia"/>
        </w:rPr>
        <w:t>и</w:t>
      </w:r>
      <w:r>
        <w:t xml:space="preserve"> </w:t>
      </w:r>
      <w:r>
        <w:rPr>
          <w:rFonts w:hint="eastAsia"/>
        </w:rPr>
        <w:t>однородном</w:t>
      </w:r>
      <w:r>
        <w:t xml:space="preserve"> </w:t>
      </w:r>
      <w:r>
        <w:rPr>
          <w:rFonts w:hint="eastAsia"/>
        </w:rPr>
        <w:t>магнитном</w:t>
      </w:r>
      <w:r>
        <w:t xml:space="preserve"> </w:t>
      </w:r>
      <w:r>
        <w:rPr>
          <w:rFonts w:hint="eastAsia"/>
        </w:rPr>
        <w:t>поле</w:t>
      </w:r>
    </w:p>
    <w:p w14:paraId="0CB48D8E" w14:textId="77777777" w:rsidR="00621D17" w:rsidRDefault="00621D17" w:rsidP="00621D17"/>
    <w:p w14:paraId="05A74800" w14:textId="77777777" w:rsidR="00621D17" w:rsidRDefault="00621D17" w:rsidP="00621D17">
      <w:r>
        <w:t xml:space="preserve">1.3.2. </w:t>
      </w:r>
      <w:r>
        <w:rPr>
          <w:rFonts w:hint="eastAsia"/>
        </w:rPr>
        <w:t>Уравнения</w:t>
      </w:r>
      <w:r>
        <w:t xml:space="preserve"> </w:t>
      </w:r>
      <w:r>
        <w:rPr>
          <w:rFonts w:hint="eastAsia"/>
        </w:rPr>
        <w:t>Блоха</w:t>
      </w:r>
      <w:r>
        <w:t xml:space="preserve"> </w:t>
      </w:r>
      <w:r>
        <w:rPr>
          <w:rFonts w:hint="eastAsia"/>
        </w:rPr>
        <w:t>с</w:t>
      </w:r>
      <w:r>
        <w:t xml:space="preserve"> </w:t>
      </w:r>
      <w:r>
        <w:rPr>
          <w:rFonts w:hint="eastAsia"/>
        </w:rPr>
        <w:t>новыми</w:t>
      </w:r>
      <w:r>
        <w:t xml:space="preserve"> </w:t>
      </w:r>
      <w:r>
        <w:rPr>
          <w:rFonts w:hint="eastAsia"/>
        </w:rPr>
        <w:t>коэффициентами</w:t>
      </w:r>
      <w:r>
        <w:t xml:space="preserve"> </w:t>
      </w:r>
      <w:r>
        <w:rPr>
          <w:rFonts w:hint="eastAsia"/>
        </w:rPr>
        <w:t>для</w:t>
      </w:r>
      <w:r>
        <w:t xml:space="preserve"> </w:t>
      </w:r>
      <w:r>
        <w:rPr>
          <w:rFonts w:hint="eastAsia"/>
        </w:rPr>
        <w:t>представления</w:t>
      </w:r>
      <w:r>
        <w:t xml:space="preserve"> </w:t>
      </w:r>
      <w:r>
        <w:rPr>
          <w:rFonts w:hint="eastAsia"/>
        </w:rPr>
        <w:t>формы</w:t>
      </w:r>
      <w:r>
        <w:t xml:space="preserve"> </w:t>
      </w:r>
      <w:r>
        <w:rPr>
          <w:rFonts w:hint="eastAsia"/>
        </w:rPr>
        <w:t>линии</w:t>
      </w:r>
      <w:r>
        <w:t xml:space="preserve"> </w:t>
      </w:r>
      <w:r>
        <w:rPr>
          <w:rFonts w:hint="eastAsia"/>
        </w:rPr>
        <w:t>нутации</w:t>
      </w:r>
    </w:p>
    <w:p w14:paraId="7D81D013" w14:textId="77777777" w:rsidR="00621D17" w:rsidRDefault="00621D17" w:rsidP="00621D17"/>
    <w:p w14:paraId="781860AA" w14:textId="77777777" w:rsidR="00621D17" w:rsidRDefault="00621D17" w:rsidP="00621D17">
      <w:r>
        <w:t xml:space="preserve">1.3.4. </w:t>
      </w:r>
      <w:r>
        <w:rPr>
          <w:rFonts w:hint="eastAsia"/>
        </w:rPr>
        <w:t>Выводы</w:t>
      </w:r>
    </w:p>
    <w:p w14:paraId="5A414521" w14:textId="77777777" w:rsidR="00621D17" w:rsidRDefault="00621D17" w:rsidP="00621D17"/>
    <w:p w14:paraId="1505E812" w14:textId="77777777" w:rsidR="00621D17" w:rsidRDefault="00621D17" w:rsidP="00621D17">
      <w:r>
        <w:rPr>
          <w:rFonts w:hint="eastAsia"/>
        </w:rPr>
        <w:t>ГЛАВА</w:t>
      </w:r>
      <w:r>
        <w:t xml:space="preserve"> 2. </w:t>
      </w:r>
      <w:r>
        <w:rPr>
          <w:rFonts w:hint="eastAsia"/>
        </w:rPr>
        <w:t>МОДЕЛИРОВАНИЕ</w:t>
      </w:r>
      <w:r>
        <w:t xml:space="preserve"> </w:t>
      </w:r>
      <w:r>
        <w:rPr>
          <w:rFonts w:hint="eastAsia"/>
        </w:rPr>
        <w:t>В</w:t>
      </w:r>
      <w:r>
        <w:t xml:space="preserve"> </w:t>
      </w:r>
      <w:r>
        <w:rPr>
          <w:rFonts w:hint="eastAsia"/>
        </w:rPr>
        <w:t>СЛАБОМ</w:t>
      </w:r>
      <w:r>
        <w:t xml:space="preserve"> </w:t>
      </w:r>
      <w:r>
        <w:rPr>
          <w:rFonts w:hint="eastAsia"/>
        </w:rPr>
        <w:t>МАГНИТНОМ</w:t>
      </w:r>
      <w:r>
        <w:t xml:space="preserve"> </w:t>
      </w:r>
      <w:r>
        <w:rPr>
          <w:rFonts w:hint="eastAsia"/>
        </w:rPr>
        <w:t>ПОЛЕ</w:t>
      </w:r>
      <w:r>
        <w:t xml:space="preserve"> </w:t>
      </w:r>
      <w:r>
        <w:rPr>
          <w:rFonts w:hint="eastAsia"/>
        </w:rPr>
        <w:t>СИГНАЛОВ</w:t>
      </w:r>
      <w:r>
        <w:t xml:space="preserve"> </w:t>
      </w:r>
      <w:r>
        <w:rPr>
          <w:rFonts w:hint="eastAsia"/>
        </w:rPr>
        <w:t>ЯДЕРНОГО</w:t>
      </w:r>
      <w:r>
        <w:t xml:space="preserve"> </w:t>
      </w:r>
      <w:r>
        <w:rPr>
          <w:rFonts w:hint="eastAsia"/>
        </w:rPr>
        <w:t>МАГНИТНОГО</w:t>
      </w:r>
      <w:r>
        <w:t xml:space="preserve"> </w:t>
      </w:r>
      <w:r>
        <w:rPr>
          <w:rFonts w:hint="eastAsia"/>
        </w:rPr>
        <w:t>РЕЗОНАНСА</w:t>
      </w:r>
    </w:p>
    <w:p w14:paraId="1EA4AF4A" w14:textId="77777777" w:rsidR="00621D17" w:rsidRDefault="00621D17" w:rsidP="00621D17"/>
    <w:p w14:paraId="2EE57EEE" w14:textId="77777777" w:rsidR="00621D17" w:rsidRDefault="00621D17" w:rsidP="00621D17">
      <w:r>
        <w:t xml:space="preserve">2.1. </w:t>
      </w:r>
      <w:r>
        <w:rPr>
          <w:rFonts w:hint="eastAsia"/>
        </w:rPr>
        <w:t>Особенности</w:t>
      </w:r>
      <w:r>
        <w:t xml:space="preserve"> </w:t>
      </w:r>
      <w:r>
        <w:rPr>
          <w:rFonts w:hint="eastAsia"/>
        </w:rPr>
        <w:t>формирования</w:t>
      </w:r>
      <w:r>
        <w:t xml:space="preserve"> </w:t>
      </w:r>
      <w:r>
        <w:rPr>
          <w:rFonts w:hint="eastAsia"/>
        </w:rPr>
        <w:t>лини</w:t>
      </w:r>
      <w:r>
        <w:t xml:space="preserve"> </w:t>
      </w:r>
      <w:r>
        <w:rPr>
          <w:rFonts w:hint="eastAsia"/>
        </w:rPr>
        <w:t>сигнала</w:t>
      </w:r>
      <w:r>
        <w:t xml:space="preserve"> </w:t>
      </w:r>
      <w:r>
        <w:rPr>
          <w:rFonts w:hint="eastAsia"/>
        </w:rPr>
        <w:t>магнитного</w:t>
      </w:r>
      <w:r>
        <w:t xml:space="preserve"> </w:t>
      </w:r>
      <w:r>
        <w:rPr>
          <w:rFonts w:hint="eastAsia"/>
        </w:rPr>
        <w:t>резонанса</w:t>
      </w:r>
      <w:r>
        <w:t xml:space="preserve"> </w:t>
      </w:r>
      <w:r>
        <w:rPr>
          <w:rFonts w:hint="eastAsia"/>
        </w:rPr>
        <w:t>в</w:t>
      </w:r>
      <w:r>
        <w:t xml:space="preserve"> </w:t>
      </w:r>
      <w:r>
        <w:rPr>
          <w:rFonts w:hint="eastAsia"/>
        </w:rPr>
        <w:t>слабом</w:t>
      </w:r>
      <w:r>
        <w:t xml:space="preserve"> </w:t>
      </w:r>
      <w:r>
        <w:rPr>
          <w:rFonts w:hint="eastAsia"/>
        </w:rPr>
        <w:t>магнитном</w:t>
      </w:r>
      <w:r>
        <w:t xml:space="preserve"> </w:t>
      </w:r>
      <w:r>
        <w:rPr>
          <w:rFonts w:hint="eastAsia"/>
        </w:rPr>
        <w:t>поле</w:t>
      </w:r>
    </w:p>
    <w:p w14:paraId="35432A28" w14:textId="77777777" w:rsidR="00621D17" w:rsidRDefault="00621D17" w:rsidP="00621D17"/>
    <w:p w14:paraId="6CB5151F" w14:textId="77777777" w:rsidR="00621D17" w:rsidRDefault="00621D17" w:rsidP="00621D17">
      <w:r>
        <w:t xml:space="preserve">2.2 </w:t>
      </w:r>
      <w:r>
        <w:rPr>
          <w:rFonts w:hint="eastAsia"/>
        </w:rPr>
        <w:t>Уравнения</w:t>
      </w:r>
      <w:r>
        <w:t xml:space="preserve"> </w:t>
      </w:r>
      <w:r>
        <w:rPr>
          <w:rFonts w:hint="eastAsia"/>
        </w:rPr>
        <w:t>Блоха</w:t>
      </w:r>
      <w:r>
        <w:t xml:space="preserve"> </w:t>
      </w:r>
      <w:r>
        <w:rPr>
          <w:rFonts w:hint="eastAsia"/>
        </w:rPr>
        <w:t>в</w:t>
      </w:r>
      <w:r>
        <w:t xml:space="preserve"> </w:t>
      </w:r>
      <w:r>
        <w:rPr>
          <w:rFonts w:hint="eastAsia"/>
        </w:rPr>
        <w:t>слабых</w:t>
      </w:r>
      <w:r>
        <w:t xml:space="preserve"> </w:t>
      </w:r>
      <w:r>
        <w:rPr>
          <w:rFonts w:hint="eastAsia"/>
        </w:rPr>
        <w:t>магнитных</w:t>
      </w:r>
      <w:r>
        <w:t xml:space="preserve"> </w:t>
      </w:r>
      <w:r>
        <w:rPr>
          <w:rFonts w:hint="eastAsia"/>
        </w:rPr>
        <w:t>полях</w:t>
      </w:r>
      <w:r>
        <w:t xml:space="preserve"> </w:t>
      </w:r>
      <w:r>
        <w:rPr>
          <w:rFonts w:hint="eastAsia"/>
        </w:rPr>
        <w:t>для</w:t>
      </w:r>
      <w:r>
        <w:t xml:space="preserve"> </w:t>
      </w:r>
      <w:r>
        <w:rPr>
          <w:rFonts w:hint="eastAsia"/>
        </w:rPr>
        <w:t>исследования</w:t>
      </w:r>
      <w:r>
        <w:t xml:space="preserve"> </w:t>
      </w:r>
      <w:r>
        <w:rPr>
          <w:rFonts w:hint="eastAsia"/>
        </w:rPr>
        <w:t>линии</w:t>
      </w:r>
      <w:r>
        <w:t xml:space="preserve"> </w:t>
      </w:r>
      <w:r>
        <w:rPr>
          <w:rFonts w:hint="eastAsia"/>
        </w:rPr>
        <w:t>ЯМР</w:t>
      </w:r>
      <w:r>
        <w:t xml:space="preserve"> </w:t>
      </w:r>
      <w:r>
        <w:rPr>
          <w:rFonts w:hint="eastAsia"/>
        </w:rPr>
        <w:t>сигнала</w:t>
      </w:r>
    </w:p>
    <w:p w14:paraId="79F8493C" w14:textId="77777777" w:rsidR="00621D17" w:rsidRDefault="00621D17" w:rsidP="00621D17"/>
    <w:p w14:paraId="451E701E" w14:textId="77777777" w:rsidR="00621D17" w:rsidRDefault="00621D17" w:rsidP="00621D17">
      <w:r>
        <w:t xml:space="preserve">2.3. </w:t>
      </w:r>
      <w:r>
        <w:rPr>
          <w:rFonts w:hint="eastAsia"/>
        </w:rPr>
        <w:t>Методика</w:t>
      </w:r>
      <w:r>
        <w:t xml:space="preserve"> </w:t>
      </w:r>
      <w:r>
        <w:rPr>
          <w:rFonts w:hint="eastAsia"/>
        </w:rPr>
        <w:t>определения</w:t>
      </w:r>
      <w:r>
        <w:t xml:space="preserve"> </w:t>
      </w:r>
      <w:r>
        <w:rPr>
          <w:rFonts w:hint="eastAsia"/>
        </w:rPr>
        <w:t>состава</w:t>
      </w:r>
      <w:r>
        <w:t xml:space="preserve"> </w:t>
      </w:r>
      <w:r>
        <w:rPr>
          <w:rFonts w:hint="eastAsia"/>
        </w:rPr>
        <w:t>конденсированной</w:t>
      </w:r>
      <w:r>
        <w:t xml:space="preserve"> </w:t>
      </w:r>
      <w:r>
        <w:rPr>
          <w:rFonts w:hint="eastAsia"/>
        </w:rPr>
        <w:t>среды</w:t>
      </w:r>
    </w:p>
    <w:p w14:paraId="3BC00956" w14:textId="77777777" w:rsidR="00621D17" w:rsidRDefault="00621D17" w:rsidP="00621D17"/>
    <w:p w14:paraId="51330B4C" w14:textId="77777777" w:rsidR="00621D17" w:rsidRDefault="00621D17" w:rsidP="00621D17">
      <w:r>
        <w:t xml:space="preserve">2.4. </w:t>
      </w:r>
      <w:r>
        <w:rPr>
          <w:rFonts w:hint="eastAsia"/>
        </w:rPr>
        <w:t>Выводы</w:t>
      </w:r>
    </w:p>
    <w:p w14:paraId="2E454165" w14:textId="77777777" w:rsidR="00621D17" w:rsidRDefault="00621D17" w:rsidP="00621D17"/>
    <w:p w14:paraId="31EA90EA" w14:textId="77777777" w:rsidR="00621D17" w:rsidRDefault="00621D17" w:rsidP="00621D17">
      <w:r>
        <w:rPr>
          <w:rFonts w:hint="eastAsia"/>
        </w:rPr>
        <w:t>ГЛАВА</w:t>
      </w:r>
      <w:r>
        <w:t xml:space="preserve"> 3. </w:t>
      </w:r>
      <w:r>
        <w:rPr>
          <w:rFonts w:hint="eastAsia"/>
        </w:rPr>
        <w:t>МОДЕЛИРОВАНИЕ</w:t>
      </w:r>
      <w:r>
        <w:t xml:space="preserve"> </w:t>
      </w:r>
      <w:r>
        <w:rPr>
          <w:rFonts w:hint="eastAsia"/>
        </w:rPr>
        <w:t>ФОРМЫ</w:t>
      </w:r>
      <w:r>
        <w:t xml:space="preserve"> </w:t>
      </w:r>
      <w:r>
        <w:rPr>
          <w:rFonts w:hint="eastAsia"/>
        </w:rPr>
        <w:t>ОПТИЧЕСКОГО</w:t>
      </w:r>
      <w:r>
        <w:t xml:space="preserve"> </w:t>
      </w:r>
      <w:r>
        <w:rPr>
          <w:rFonts w:hint="eastAsia"/>
        </w:rPr>
        <w:t>СИГНАЛА</w:t>
      </w:r>
      <w:r>
        <w:t xml:space="preserve"> </w:t>
      </w:r>
      <w:r>
        <w:rPr>
          <w:rFonts w:hint="eastAsia"/>
        </w:rPr>
        <w:t>ПУЛЬСОВОЙ</w:t>
      </w:r>
      <w:r>
        <w:t xml:space="preserve"> </w:t>
      </w:r>
      <w:r>
        <w:rPr>
          <w:rFonts w:hint="eastAsia"/>
        </w:rPr>
        <w:t>ВОЛНЫ</w:t>
      </w:r>
      <w:r>
        <w:t xml:space="preserve"> </w:t>
      </w:r>
      <w:r>
        <w:rPr>
          <w:rFonts w:hint="eastAsia"/>
        </w:rPr>
        <w:t>ОТ</w:t>
      </w:r>
      <w:r>
        <w:t xml:space="preserve"> </w:t>
      </w:r>
      <w:r>
        <w:rPr>
          <w:rFonts w:hint="eastAsia"/>
        </w:rPr>
        <w:t>ПОТОКА</w:t>
      </w:r>
      <w:r>
        <w:t xml:space="preserve"> </w:t>
      </w:r>
      <w:r>
        <w:rPr>
          <w:rFonts w:hint="eastAsia"/>
        </w:rPr>
        <w:t>КРОВИ</w:t>
      </w:r>
    </w:p>
    <w:p w14:paraId="0EC636F4" w14:textId="77777777" w:rsidR="00621D17" w:rsidRDefault="00621D17" w:rsidP="00621D17"/>
    <w:p w14:paraId="6536EF3A" w14:textId="77777777" w:rsidR="00621D17" w:rsidRDefault="00621D17" w:rsidP="00621D17">
      <w:r>
        <w:t xml:space="preserve">3.1 </w:t>
      </w:r>
      <w:r>
        <w:rPr>
          <w:rFonts w:hint="eastAsia"/>
        </w:rPr>
        <w:t>Особенности</w:t>
      </w:r>
      <w:r>
        <w:t xml:space="preserve"> </w:t>
      </w:r>
      <w:r>
        <w:rPr>
          <w:rFonts w:hint="eastAsia"/>
        </w:rPr>
        <w:t>формирования</w:t>
      </w:r>
      <w:r>
        <w:t xml:space="preserve"> </w:t>
      </w:r>
      <w:r>
        <w:rPr>
          <w:rFonts w:hint="eastAsia"/>
        </w:rPr>
        <w:t>пульсовой</w:t>
      </w:r>
      <w:r>
        <w:t xml:space="preserve"> </w:t>
      </w:r>
      <w:r>
        <w:rPr>
          <w:rFonts w:hint="eastAsia"/>
        </w:rPr>
        <w:t>волны</w:t>
      </w:r>
      <w:r>
        <w:t xml:space="preserve"> </w:t>
      </w:r>
      <w:r>
        <w:rPr>
          <w:rFonts w:hint="eastAsia"/>
        </w:rPr>
        <w:t>от</w:t>
      </w:r>
      <w:r>
        <w:t xml:space="preserve"> </w:t>
      </w:r>
      <w:r>
        <w:rPr>
          <w:rFonts w:hint="eastAsia"/>
        </w:rPr>
        <w:t>текущего</w:t>
      </w:r>
      <w:r>
        <w:t xml:space="preserve"> </w:t>
      </w:r>
      <w:r>
        <w:rPr>
          <w:rFonts w:hint="eastAsia"/>
        </w:rPr>
        <w:t>потока</w:t>
      </w:r>
      <w:r>
        <w:t xml:space="preserve"> </w:t>
      </w:r>
      <w:r>
        <w:rPr>
          <w:rFonts w:hint="eastAsia"/>
        </w:rPr>
        <w:t>крови</w:t>
      </w:r>
    </w:p>
    <w:p w14:paraId="078473F1" w14:textId="77777777" w:rsidR="00621D17" w:rsidRDefault="00621D17" w:rsidP="00621D17"/>
    <w:p w14:paraId="7F609F4B" w14:textId="77777777" w:rsidR="00621D17" w:rsidRDefault="00621D17" w:rsidP="00621D17">
      <w:r>
        <w:t xml:space="preserve">3.2 </w:t>
      </w:r>
      <w:r>
        <w:rPr>
          <w:rFonts w:hint="eastAsia"/>
        </w:rPr>
        <w:t>Влияние</w:t>
      </w:r>
      <w:r>
        <w:t xml:space="preserve"> </w:t>
      </w:r>
      <w:r>
        <w:rPr>
          <w:rFonts w:hint="eastAsia"/>
        </w:rPr>
        <w:t>артефактов</w:t>
      </w:r>
      <w:r>
        <w:t xml:space="preserve"> </w:t>
      </w:r>
      <w:r>
        <w:rPr>
          <w:rFonts w:hint="eastAsia"/>
        </w:rPr>
        <w:t>на</w:t>
      </w:r>
      <w:r>
        <w:t xml:space="preserve"> </w:t>
      </w:r>
      <w:r>
        <w:rPr>
          <w:rFonts w:hint="eastAsia"/>
        </w:rPr>
        <w:t>изображение</w:t>
      </w:r>
      <w:r>
        <w:t xml:space="preserve"> </w:t>
      </w:r>
      <w:r>
        <w:rPr>
          <w:rFonts w:hint="eastAsia"/>
        </w:rPr>
        <w:t>пульсовой</w:t>
      </w:r>
      <w:r>
        <w:t xml:space="preserve"> </w:t>
      </w:r>
      <w:r>
        <w:rPr>
          <w:rFonts w:hint="eastAsia"/>
        </w:rPr>
        <w:t>волны</w:t>
      </w:r>
    </w:p>
    <w:p w14:paraId="38CBE9AC" w14:textId="77777777" w:rsidR="00621D17" w:rsidRDefault="00621D17" w:rsidP="00621D17"/>
    <w:p w14:paraId="01D034D8" w14:textId="77777777" w:rsidR="00621D17" w:rsidRDefault="00621D17" w:rsidP="00621D17">
      <w:r>
        <w:t xml:space="preserve">3.3 </w:t>
      </w:r>
      <w:r>
        <w:rPr>
          <w:rFonts w:hint="eastAsia"/>
        </w:rPr>
        <w:t>Новая</w:t>
      </w:r>
      <w:r>
        <w:t xml:space="preserve"> </w:t>
      </w:r>
      <w:r>
        <w:rPr>
          <w:rFonts w:hint="eastAsia"/>
        </w:rPr>
        <w:t>методика</w:t>
      </w:r>
      <w:r>
        <w:t xml:space="preserve"> </w:t>
      </w:r>
      <w:r>
        <w:rPr>
          <w:rFonts w:hint="eastAsia"/>
        </w:rPr>
        <w:t>обработки</w:t>
      </w:r>
      <w:r>
        <w:t xml:space="preserve"> </w:t>
      </w:r>
      <w:r>
        <w:rPr>
          <w:rFonts w:hint="eastAsia"/>
        </w:rPr>
        <w:t>изображения</w:t>
      </w:r>
      <w:r>
        <w:t xml:space="preserve"> </w:t>
      </w:r>
      <w:r>
        <w:rPr>
          <w:rFonts w:hint="eastAsia"/>
        </w:rPr>
        <w:t>пульсовой</w:t>
      </w:r>
      <w:r>
        <w:t xml:space="preserve"> </w:t>
      </w:r>
      <w:r>
        <w:rPr>
          <w:rFonts w:hint="eastAsia"/>
        </w:rPr>
        <w:t>волны</w:t>
      </w:r>
    </w:p>
    <w:p w14:paraId="2B87EF47" w14:textId="77777777" w:rsidR="00621D17" w:rsidRDefault="00621D17" w:rsidP="00621D17"/>
    <w:p w14:paraId="18F3421A" w14:textId="77777777" w:rsidR="00621D17" w:rsidRDefault="00621D17" w:rsidP="00621D17">
      <w:r>
        <w:t xml:space="preserve">3.4 </w:t>
      </w:r>
      <w:r>
        <w:rPr>
          <w:rFonts w:hint="eastAsia"/>
        </w:rPr>
        <w:t>Выводы</w:t>
      </w:r>
    </w:p>
    <w:p w14:paraId="473B989E" w14:textId="77777777" w:rsidR="00621D17" w:rsidRDefault="00621D17" w:rsidP="00621D17"/>
    <w:p w14:paraId="545AAF94" w14:textId="77777777" w:rsidR="00621D17" w:rsidRDefault="00621D17" w:rsidP="00621D17">
      <w:r>
        <w:rPr>
          <w:rFonts w:hint="eastAsia"/>
        </w:rPr>
        <w:t>ГЛАВА</w:t>
      </w:r>
      <w:r>
        <w:t xml:space="preserve"> 4. </w:t>
      </w:r>
      <w:r>
        <w:rPr>
          <w:rFonts w:hint="eastAsia"/>
        </w:rPr>
        <w:t>МОДЕЛИРОВАНИЕ</w:t>
      </w:r>
      <w:r>
        <w:t xml:space="preserve"> </w:t>
      </w:r>
      <w:r>
        <w:rPr>
          <w:rFonts w:hint="eastAsia"/>
        </w:rPr>
        <w:t>ФИЗИЧЕСКИХ</w:t>
      </w:r>
      <w:r>
        <w:t xml:space="preserve"> </w:t>
      </w:r>
      <w:r>
        <w:rPr>
          <w:rFonts w:hint="eastAsia"/>
        </w:rPr>
        <w:t>ПРОЦЕСООВ</w:t>
      </w:r>
      <w:r>
        <w:t xml:space="preserve"> </w:t>
      </w:r>
      <w:r>
        <w:rPr>
          <w:rFonts w:hint="eastAsia"/>
        </w:rPr>
        <w:t>АБЛЯЦИИ</w:t>
      </w:r>
      <w:r>
        <w:t xml:space="preserve"> </w:t>
      </w:r>
      <w:r>
        <w:rPr>
          <w:rFonts w:hint="eastAsia"/>
        </w:rPr>
        <w:t>НА</w:t>
      </w:r>
      <w:r>
        <w:t xml:space="preserve"> </w:t>
      </w:r>
      <w:r>
        <w:rPr>
          <w:rFonts w:hint="eastAsia"/>
        </w:rPr>
        <w:t>ПОВЕРХНОСТИ</w:t>
      </w:r>
      <w:r>
        <w:t xml:space="preserve"> </w:t>
      </w:r>
      <w:r>
        <w:rPr>
          <w:rFonts w:hint="eastAsia"/>
        </w:rPr>
        <w:t>МЕТАЛЛА</w:t>
      </w:r>
    </w:p>
    <w:p w14:paraId="360E93DD" w14:textId="77777777" w:rsidR="00621D17" w:rsidRDefault="00621D17" w:rsidP="00621D17"/>
    <w:p w14:paraId="684B499E" w14:textId="77777777" w:rsidR="00621D17" w:rsidRDefault="00621D17" w:rsidP="00621D17">
      <w:r>
        <w:t xml:space="preserve">4.2 </w:t>
      </w:r>
      <w:r>
        <w:rPr>
          <w:rFonts w:hint="eastAsia"/>
        </w:rPr>
        <w:t>Уравнения</w:t>
      </w:r>
      <w:r>
        <w:t xml:space="preserve"> </w:t>
      </w:r>
      <w:r>
        <w:rPr>
          <w:rFonts w:hint="eastAsia"/>
        </w:rPr>
        <w:t>состояния</w:t>
      </w:r>
      <w:r>
        <w:t xml:space="preserve"> </w:t>
      </w:r>
      <w:r>
        <w:rPr>
          <w:rFonts w:hint="eastAsia"/>
        </w:rPr>
        <w:t>металлов</w:t>
      </w:r>
    </w:p>
    <w:p w14:paraId="2B54256A" w14:textId="77777777" w:rsidR="00621D17" w:rsidRDefault="00621D17" w:rsidP="00621D17"/>
    <w:p w14:paraId="562C2661" w14:textId="77777777" w:rsidR="00621D17" w:rsidRDefault="00621D17" w:rsidP="00621D17">
      <w:r>
        <w:lastRenderedPageBreak/>
        <w:t xml:space="preserve">4.2.1 </w:t>
      </w:r>
      <w:r>
        <w:rPr>
          <w:rFonts w:hint="eastAsia"/>
        </w:rPr>
        <w:t>Вклад</w:t>
      </w:r>
      <w:r>
        <w:t xml:space="preserve"> </w:t>
      </w:r>
      <w:r>
        <w:rPr>
          <w:rFonts w:hint="eastAsia"/>
        </w:rPr>
        <w:t>электронной</w:t>
      </w:r>
      <w:r>
        <w:t xml:space="preserve"> </w:t>
      </w:r>
      <w:r>
        <w:rPr>
          <w:rFonts w:hint="eastAsia"/>
        </w:rPr>
        <w:t>компоненты</w:t>
      </w:r>
      <w:r>
        <w:t xml:space="preserve"> </w:t>
      </w:r>
      <w:r>
        <w:rPr>
          <w:rFonts w:hint="eastAsia"/>
        </w:rPr>
        <w:t>в</w:t>
      </w:r>
      <w:r>
        <w:t xml:space="preserve"> </w:t>
      </w:r>
      <w:r>
        <w:rPr>
          <w:rFonts w:hint="eastAsia"/>
        </w:rPr>
        <w:t>широкодиапазонные</w:t>
      </w:r>
      <w:r>
        <w:t xml:space="preserve"> </w:t>
      </w:r>
      <w:r>
        <w:rPr>
          <w:rFonts w:hint="eastAsia"/>
        </w:rPr>
        <w:t>полуэмпирические</w:t>
      </w:r>
      <w:r>
        <w:t xml:space="preserve"> </w:t>
      </w:r>
      <w:r>
        <w:rPr>
          <w:rFonts w:hint="eastAsia"/>
        </w:rPr>
        <w:t>уравнения</w:t>
      </w:r>
      <w:r>
        <w:t xml:space="preserve"> </w:t>
      </w:r>
      <w:r>
        <w:rPr>
          <w:rFonts w:hint="eastAsia"/>
        </w:rPr>
        <w:t>состояния</w:t>
      </w:r>
    </w:p>
    <w:p w14:paraId="76C92D07" w14:textId="77777777" w:rsidR="00621D17" w:rsidRDefault="00621D17" w:rsidP="00621D17"/>
    <w:p w14:paraId="1ED164EC" w14:textId="77777777" w:rsidR="00621D17" w:rsidRDefault="00621D17" w:rsidP="00621D17">
      <w:r>
        <w:t xml:space="preserve">4.2.2 </w:t>
      </w:r>
      <w:r>
        <w:rPr>
          <w:rFonts w:hint="eastAsia"/>
        </w:rPr>
        <w:t>Постановка</w:t>
      </w:r>
      <w:r>
        <w:t xml:space="preserve"> </w:t>
      </w:r>
      <w:r>
        <w:rPr>
          <w:rFonts w:hint="eastAsia"/>
        </w:rPr>
        <w:t>краевой</w:t>
      </w:r>
      <w:r>
        <w:t xml:space="preserve"> </w:t>
      </w:r>
      <w:r>
        <w:rPr>
          <w:rFonts w:hint="eastAsia"/>
        </w:rPr>
        <w:t>задачи</w:t>
      </w:r>
      <w:r>
        <w:t xml:space="preserve"> </w:t>
      </w:r>
      <w:r>
        <w:rPr>
          <w:rFonts w:hint="eastAsia"/>
        </w:rPr>
        <w:t>для</w:t>
      </w:r>
      <w:r>
        <w:t xml:space="preserve"> </w:t>
      </w:r>
      <w:r>
        <w:rPr>
          <w:rFonts w:hint="eastAsia"/>
        </w:rPr>
        <w:t>нахождения</w:t>
      </w:r>
      <w:r>
        <w:t xml:space="preserve"> </w:t>
      </w:r>
      <w:r>
        <w:rPr>
          <w:rFonts w:hint="eastAsia"/>
        </w:rPr>
        <w:t>потенциала</w:t>
      </w:r>
      <w:r>
        <w:t xml:space="preserve"> </w:t>
      </w:r>
      <w:r>
        <w:rPr>
          <w:rFonts w:hint="eastAsia"/>
        </w:rPr>
        <w:t>в</w:t>
      </w:r>
      <w:r>
        <w:t xml:space="preserve"> </w:t>
      </w:r>
      <w:r>
        <w:rPr>
          <w:rFonts w:hint="eastAsia"/>
        </w:rPr>
        <w:t>широкодиапазонном</w:t>
      </w:r>
      <w:r>
        <w:t xml:space="preserve"> </w:t>
      </w:r>
      <w:r>
        <w:rPr>
          <w:rFonts w:hint="eastAsia"/>
        </w:rPr>
        <w:t>полуэмпирическом</w:t>
      </w:r>
      <w:r>
        <w:t xml:space="preserve"> </w:t>
      </w:r>
      <w:r>
        <w:rPr>
          <w:rFonts w:hint="eastAsia"/>
        </w:rPr>
        <w:t>уравнении</w:t>
      </w:r>
      <w:r>
        <w:t xml:space="preserve"> </w:t>
      </w:r>
      <w:r>
        <w:rPr>
          <w:rFonts w:hint="eastAsia"/>
        </w:rPr>
        <w:t>состояния</w:t>
      </w:r>
    </w:p>
    <w:p w14:paraId="6219837B" w14:textId="77777777" w:rsidR="00621D17" w:rsidRDefault="00621D17" w:rsidP="00621D17"/>
    <w:p w14:paraId="07D5E60C" w14:textId="77777777" w:rsidR="00621D17" w:rsidRDefault="00621D17" w:rsidP="00621D17">
      <w:r>
        <w:t xml:space="preserve">4.3 </w:t>
      </w:r>
      <w:r>
        <w:rPr>
          <w:rFonts w:hint="eastAsia"/>
        </w:rPr>
        <w:t>Методика</w:t>
      </w:r>
      <w:r>
        <w:t xml:space="preserve"> </w:t>
      </w:r>
      <w:r>
        <w:rPr>
          <w:rFonts w:hint="eastAsia"/>
        </w:rPr>
        <w:t>численного</w:t>
      </w:r>
      <w:r>
        <w:t xml:space="preserve"> </w:t>
      </w:r>
      <w:r>
        <w:rPr>
          <w:rFonts w:hint="eastAsia"/>
        </w:rPr>
        <w:t>решения</w:t>
      </w:r>
      <w:r>
        <w:t xml:space="preserve"> </w:t>
      </w:r>
      <w:r>
        <w:rPr>
          <w:rFonts w:hint="eastAsia"/>
        </w:rPr>
        <w:t>уравнений</w:t>
      </w:r>
      <w:r>
        <w:t xml:space="preserve"> </w:t>
      </w:r>
      <w:r>
        <w:rPr>
          <w:rFonts w:hint="eastAsia"/>
        </w:rPr>
        <w:t>в</w:t>
      </w:r>
      <w:r>
        <w:t xml:space="preserve"> </w:t>
      </w:r>
      <w:r>
        <w:rPr>
          <w:rFonts w:hint="eastAsia"/>
        </w:rPr>
        <w:t>разработанной</w:t>
      </w:r>
      <w:r>
        <w:t xml:space="preserve"> </w:t>
      </w:r>
      <w:r>
        <w:rPr>
          <w:rFonts w:hint="eastAsia"/>
        </w:rPr>
        <w:t>модели</w:t>
      </w:r>
    </w:p>
    <w:p w14:paraId="33E6FE1A" w14:textId="77777777" w:rsidR="00621D17" w:rsidRDefault="00621D17" w:rsidP="00621D17"/>
    <w:p w14:paraId="3FAEF793" w14:textId="77777777" w:rsidR="00621D17" w:rsidRDefault="00621D17" w:rsidP="00621D17">
      <w:r>
        <w:t xml:space="preserve">4.4. </w:t>
      </w:r>
      <w:r>
        <w:rPr>
          <w:rFonts w:hint="eastAsia"/>
        </w:rPr>
        <w:t>Результаты</w:t>
      </w:r>
      <w:r>
        <w:t xml:space="preserve"> </w:t>
      </w:r>
      <w:r>
        <w:rPr>
          <w:rFonts w:hint="eastAsia"/>
        </w:rPr>
        <w:t>моделирования</w:t>
      </w:r>
      <w:r>
        <w:t xml:space="preserve"> </w:t>
      </w:r>
      <w:r>
        <w:rPr>
          <w:rFonts w:hint="eastAsia"/>
        </w:rPr>
        <w:t>воздействия</w:t>
      </w:r>
      <w:r>
        <w:t xml:space="preserve"> </w:t>
      </w:r>
      <w:r>
        <w:rPr>
          <w:rFonts w:hint="eastAsia"/>
        </w:rPr>
        <w:t>ультракороткого</w:t>
      </w:r>
      <w:r>
        <w:t xml:space="preserve"> </w:t>
      </w:r>
      <w:r>
        <w:rPr>
          <w:rFonts w:hint="eastAsia"/>
        </w:rPr>
        <w:t>лазерного</w:t>
      </w:r>
      <w:r>
        <w:t xml:space="preserve"> </w:t>
      </w:r>
      <w:r>
        <w:rPr>
          <w:rFonts w:hint="eastAsia"/>
        </w:rPr>
        <w:t>излучения</w:t>
      </w:r>
      <w:r>
        <w:t xml:space="preserve"> </w:t>
      </w:r>
      <w:r>
        <w:rPr>
          <w:rFonts w:hint="eastAsia"/>
        </w:rPr>
        <w:t>на</w:t>
      </w:r>
      <w:r>
        <w:t xml:space="preserve"> </w:t>
      </w:r>
      <w:r>
        <w:rPr>
          <w:rFonts w:hint="eastAsia"/>
        </w:rPr>
        <w:t>металлы</w:t>
      </w:r>
      <w:r>
        <w:t xml:space="preserve"> </w:t>
      </w:r>
      <w:r>
        <w:rPr>
          <w:rFonts w:hint="eastAsia"/>
        </w:rPr>
        <w:t>при</w:t>
      </w:r>
      <w:r>
        <w:t xml:space="preserve"> </w:t>
      </w:r>
      <w:r>
        <w:rPr>
          <w:rFonts w:hint="eastAsia"/>
        </w:rPr>
        <w:t>различных</w:t>
      </w:r>
      <w:r>
        <w:t xml:space="preserve"> </w:t>
      </w:r>
      <w:r>
        <w:rPr>
          <w:rFonts w:hint="eastAsia"/>
        </w:rPr>
        <w:t>его</w:t>
      </w:r>
      <w:r>
        <w:t xml:space="preserve"> </w:t>
      </w:r>
      <w:r>
        <w:rPr>
          <w:rFonts w:hint="eastAsia"/>
        </w:rPr>
        <w:t>параметрах</w:t>
      </w:r>
    </w:p>
    <w:p w14:paraId="365C8ADC" w14:textId="77777777" w:rsidR="00621D17" w:rsidRDefault="00621D17" w:rsidP="00621D17"/>
    <w:p w14:paraId="1747E634" w14:textId="77777777" w:rsidR="00621D17" w:rsidRDefault="00621D17" w:rsidP="00621D17">
      <w:r>
        <w:t xml:space="preserve">4.5 </w:t>
      </w:r>
      <w:r>
        <w:rPr>
          <w:rFonts w:hint="eastAsia"/>
        </w:rPr>
        <w:t>Основные</w:t>
      </w:r>
      <w:r>
        <w:t xml:space="preserve"> </w:t>
      </w:r>
      <w:r>
        <w:rPr>
          <w:rFonts w:hint="eastAsia"/>
        </w:rPr>
        <w:t>результаты</w:t>
      </w:r>
    </w:p>
    <w:p w14:paraId="3C5708EC" w14:textId="77777777" w:rsidR="00621D17" w:rsidRDefault="00621D17" w:rsidP="00621D17"/>
    <w:p w14:paraId="71FE09C4" w14:textId="77777777" w:rsidR="00621D17" w:rsidRDefault="00621D17" w:rsidP="00621D17">
      <w:r>
        <w:rPr>
          <w:rFonts w:hint="eastAsia"/>
        </w:rPr>
        <w:t>Заключение</w:t>
      </w:r>
    </w:p>
    <w:p w14:paraId="39C9A1B5" w14:textId="77777777" w:rsidR="00621D17" w:rsidRDefault="00621D17" w:rsidP="00621D17"/>
    <w:p w14:paraId="074D8030" w14:textId="77777777" w:rsidR="00621D17" w:rsidRDefault="00621D17" w:rsidP="00621D17">
      <w:r>
        <w:rPr>
          <w:rFonts w:hint="eastAsia"/>
        </w:rPr>
        <w:t>СПИСОК</w:t>
      </w:r>
      <w:r>
        <w:t xml:space="preserve"> </w:t>
      </w:r>
      <w:r>
        <w:rPr>
          <w:rFonts w:hint="eastAsia"/>
        </w:rPr>
        <w:t>ЛИТЕРАТУРЫ</w:t>
      </w:r>
    </w:p>
    <w:p w14:paraId="433B6656" w14:textId="77777777" w:rsidR="00621D17" w:rsidRDefault="00621D17" w:rsidP="00621D17"/>
    <w:p w14:paraId="58D1D439" w14:textId="77777777" w:rsidR="00621D17" w:rsidRDefault="00621D17" w:rsidP="00621D17">
      <w:r>
        <w:rPr>
          <w:rFonts w:hint="eastAsia"/>
        </w:rPr>
        <w:t>ПРИЛОЖЕНИЕ</w:t>
      </w:r>
    </w:p>
    <w:p w14:paraId="04C76687" w14:textId="77777777" w:rsidR="00621D17" w:rsidRDefault="00621D17" w:rsidP="00621D17"/>
    <w:p w14:paraId="70B4F805" w14:textId="77777777" w:rsidR="00621D17" w:rsidRDefault="00621D17" w:rsidP="00621D17">
      <w:r>
        <w:rPr>
          <w:rFonts w:hint="eastAsia"/>
        </w:rPr>
        <w:t>ПРИЛОЖЕНИЕ</w:t>
      </w:r>
    </w:p>
    <w:p w14:paraId="699BD3BF" w14:textId="77777777" w:rsidR="00621D17" w:rsidRDefault="00621D17" w:rsidP="00621D17"/>
    <w:p w14:paraId="1A173103" w14:textId="77777777" w:rsidR="00621D17" w:rsidRDefault="00621D17" w:rsidP="00621D17">
      <w:r>
        <w:rPr>
          <w:rFonts w:hint="eastAsia"/>
        </w:rPr>
        <w:t>ПРИЛОЖЕНИЕ</w:t>
      </w:r>
    </w:p>
    <w:p w14:paraId="06C005C7" w14:textId="77777777" w:rsidR="00621D17" w:rsidRDefault="00621D17" w:rsidP="00621D17"/>
    <w:p w14:paraId="2B7B16AA" w14:textId="0FAA53ED" w:rsidR="00621D17" w:rsidRPr="00621D17" w:rsidRDefault="00621D17" w:rsidP="00621D17">
      <w:r>
        <w:rPr>
          <w:rFonts w:hint="eastAsia"/>
        </w:rPr>
        <w:t>ПРИЛОЖЕНИЕ</w:t>
      </w:r>
    </w:p>
    <w:sectPr w:rsidR="00621D17" w:rsidRPr="00621D17" w:rsidSect="002B6DF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BB387" w14:textId="77777777" w:rsidR="002B6DF0" w:rsidRDefault="002B6DF0">
      <w:pPr>
        <w:spacing w:after="0" w:line="240" w:lineRule="auto"/>
      </w:pPr>
      <w:r>
        <w:separator/>
      </w:r>
    </w:p>
  </w:endnote>
  <w:endnote w:type="continuationSeparator" w:id="0">
    <w:p w14:paraId="70FB99AC" w14:textId="77777777" w:rsidR="002B6DF0" w:rsidRDefault="002B6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1B4EB" w14:textId="77777777" w:rsidR="002B6DF0" w:rsidRDefault="002B6DF0"/>
    <w:p w14:paraId="7EA681CB" w14:textId="77777777" w:rsidR="002B6DF0" w:rsidRDefault="002B6DF0"/>
    <w:p w14:paraId="54CE5490" w14:textId="77777777" w:rsidR="002B6DF0" w:rsidRDefault="002B6DF0"/>
    <w:p w14:paraId="0A8EF00F" w14:textId="77777777" w:rsidR="002B6DF0" w:rsidRDefault="002B6DF0"/>
    <w:p w14:paraId="289C1776" w14:textId="77777777" w:rsidR="002B6DF0" w:rsidRDefault="002B6DF0"/>
    <w:p w14:paraId="073CE38F" w14:textId="77777777" w:rsidR="002B6DF0" w:rsidRDefault="002B6DF0"/>
    <w:p w14:paraId="45F2A8AF" w14:textId="77777777" w:rsidR="002B6DF0" w:rsidRDefault="002B6DF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25ACF0" wp14:editId="5A68670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D0483" w14:textId="77777777" w:rsidR="002B6DF0" w:rsidRDefault="002B6D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25ACF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ADD0483" w14:textId="77777777" w:rsidR="002B6DF0" w:rsidRDefault="002B6D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3E2336" w14:textId="77777777" w:rsidR="002B6DF0" w:rsidRDefault="002B6DF0"/>
    <w:p w14:paraId="2FD975BB" w14:textId="77777777" w:rsidR="002B6DF0" w:rsidRDefault="002B6DF0"/>
    <w:p w14:paraId="448659BB" w14:textId="77777777" w:rsidR="002B6DF0" w:rsidRDefault="002B6DF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454A56" wp14:editId="6741BA6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DE4B3" w14:textId="77777777" w:rsidR="002B6DF0" w:rsidRDefault="002B6DF0"/>
                          <w:p w14:paraId="479B8D61" w14:textId="77777777" w:rsidR="002B6DF0" w:rsidRDefault="002B6D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454A5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CDDE4B3" w14:textId="77777777" w:rsidR="002B6DF0" w:rsidRDefault="002B6DF0"/>
                    <w:p w14:paraId="479B8D61" w14:textId="77777777" w:rsidR="002B6DF0" w:rsidRDefault="002B6D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2D29C1" w14:textId="77777777" w:rsidR="002B6DF0" w:rsidRDefault="002B6DF0"/>
    <w:p w14:paraId="6CA7D49C" w14:textId="77777777" w:rsidR="002B6DF0" w:rsidRDefault="002B6DF0">
      <w:pPr>
        <w:rPr>
          <w:sz w:val="2"/>
          <w:szCs w:val="2"/>
        </w:rPr>
      </w:pPr>
    </w:p>
    <w:p w14:paraId="7D945C7B" w14:textId="77777777" w:rsidR="002B6DF0" w:rsidRDefault="002B6DF0"/>
    <w:p w14:paraId="3FACC59B" w14:textId="77777777" w:rsidR="002B6DF0" w:rsidRDefault="002B6DF0">
      <w:pPr>
        <w:spacing w:after="0" w:line="240" w:lineRule="auto"/>
      </w:pPr>
    </w:p>
  </w:footnote>
  <w:footnote w:type="continuationSeparator" w:id="0">
    <w:p w14:paraId="2EDCEF75" w14:textId="77777777" w:rsidR="002B6DF0" w:rsidRDefault="002B6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DF0"/>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11637</TotalTime>
  <Pages>3</Pages>
  <Words>308</Words>
  <Characters>1762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1077</cp:revision>
  <cp:lastPrinted>2009-02-06T05:36:00Z</cp:lastPrinted>
  <dcterms:created xsi:type="dcterms:W3CDTF">2024-01-07T13:43:00Z</dcterms:created>
  <dcterms:modified xsi:type="dcterms:W3CDTF">2024-01-25T10:12:00Z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