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459B" w14:textId="15E5B65A" w:rsidR="00CD21C1" w:rsidRDefault="00B30EBF" w:rsidP="00B30EBF">
      <w:r w:rsidRPr="00B30EBF">
        <w:rPr>
          <w:rFonts w:hint="eastAsia"/>
        </w:rPr>
        <w:t>Сибгатуллина</w:t>
      </w:r>
      <w:r w:rsidRPr="00B30EBF">
        <w:t xml:space="preserve"> </w:t>
      </w:r>
      <w:r w:rsidRPr="00B30EBF">
        <w:rPr>
          <w:rFonts w:hint="eastAsia"/>
        </w:rPr>
        <w:t>Гульназ</w:t>
      </w:r>
      <w:r w:rsidRPr="00B30EBF">
        <w:t xml:space="preserve"> </w:t>
      </w:r>
      <w:r w:rsidRPr="00B30EBF">
        <w:rPr>
          <w:rFonts w:hint="eastAsia"/>
        </w:rPr>
        <w:t>Мансуровна</w:t>
      </w:r>
      <w:r>
        <w:t xml:space="preserve"> </w:t>
      </w:r>
      <w:r w:rsidRPr="00B30EBF">
        <w:rPr>
          <w:rFonts w:hint="eastAsia"/>
        </w:rPr>
        <w:t>Конституционное</w:t>
      </w:r>
      <w:r w:rsidRPr="00B30EBF">
        <w:t xml:space="preserve"> </w:t>
      </w:r>
      <w:r w:rsidRPr="00B30EBF">
        <w:rPr>
          <w:rFonts w:hint="eastAsia"/>
        </w:rPr>
        <w:t>право</w:t>
      </w:r>
      <w:r w:rsidRPr="00B30EBF">
        <w:t xml:space="preserve"> </w:t>
      </w:r>
      <w:r w:rsidRPr="00B30EBF">
        <w:rPr>
          <w:rFonts w:hint="eastAsia"/>
        </w:rPr>
        <w:t>на</w:t>
      </w:r>
      <w:r w:rsidRPr="00B30EBF">
        <w:t xml:space="preserve"> </w:t>
      </w:r>
      <w:r w:rsidRPr="00B30EBF">
        <w:rPr>
          <w:rFonts w:hint="eastAsia"/>
        </w:rPr>
        <w:t>свободное</w:t>
      </w:r>
      <w:r w:rsidRPr="00B30EBF">
        <w:t xml:space="preserve"> </w:t>
      </w:r>
      <w:r w:rsidRPr="00B30EBF">
        <w:rPr>
          <w:rFonts w:hint="eastAsia"/>
        </w:rPr>
        <w:t>использование</w:t>
      </w:r>
      <w:r w:rsidRPr="00B30EBF">
        <w:t xml:space="preserve"> </w:t>
      </w:r>
      <w:r w:rsidRPr="00B30EBF">
        <w:rPr>
          <w:rFonts w:hint="eastAsia"/>
        </w:rPr>
        <w:t>способностей</w:t>
      </w:r>
      <w:r w:rsidRPr="00B30EBF">
        <w:t xml:space="preserve"> </w:t>
      </w:r>
      <w:r w:rsidRPr="00B30EBF">
        <w:rPr>
          <w:rFonts w:hint="eastAsia"/>
        </w:rPr>
        <w:t>и</w:t>
      </w:r>
      <w:r w:rsidRPr="00B30EBF">
        <w:t xml:space="preserve"> </w:t>
      </w:r>
      <w:r w:rsidRPr="00B30EBF">
        <w:rPr>
          <w:rFonts w:hint="eastAsia"/>
        </w:rPr>
        <w:t>имущества</w:t>
      </w:r>
      <w:r w:rsidRPr="00B30EBF">
        <w:t xml:space="preserve"> </w:t>
      </w:r>
      <w:r w:rsidRPr="00B30EBF">
        <w:rPr>
          <w:rFonts w:hint="eastAsia"/>
        </w:rPr>
        <w:t>для</w:t>
      </w:r>
      <w:r w:rsidRPr="00B30EBF">
        <w:t xml:space="preserve"> </w:t>
      </w:r>
      <w:r w:rsidRPr="00B30EBF">
        <w:rPr>
          <w:rFonts w:hint="eastAsia"/>
        </w:rPr>
        <w:t>занятия</w:t>
      </w:r>
      <w:r w:rsidRPr="00B30EBF">
        <w:t xml:space="preserve"> </w:t>
      </w:r>
      <w:r w:rsidRPr="00B30EBF">
        <w:rPr>
          <w:rFonts w:hint="eastAsia"/>
        </w:rPr>
        <w:t>экономической</w:t>
      </w:r>
      <w:r w:rsidRPr="00B30EBF">
        <w:t xml:space="preserve"> </w:t>
      </w:r>
      <w:r w:rsidRPr="00B30EBF">
        <w:rPr>
          <w:rFonts w:hint="eastAsia"/>
        </w:rPr>
        <w:t>деятельностью</w:t>
      </w:r>
      <w:r w:rsidRPr="00B30EBF">
        <w:t xml:space="preserve"> </w:t>
      </w:r>
      <w:r w:rsidRPr="00B30EBF">
        <w:rPr>
          <w:rFonts w:hint="eastAsia"/>
        </w:rPr>
        <w:t>в</w:t>
      </w:r>
      <w:r w:rsidRPr="00B30EBF">
        <w:t xml:space="preserve"> </w:t>
      </w:r>
      <w:r w:rsidRPr="00B30EBF">
        <w:rPr>
          <w:rFonts w:hint="eastAsia"/>
        </w:rPr>
        <w:t>субъектах</w:t>
      </w:r>
      <w:r w:rsidRPr="00B30EBF">
        <w:t xml:space="preserve"> </w:t>
      </w:r>
      <w:r w:rsidRPr="00B30EBF">
        <w:rPr>
          <w:rFonts w:hint="eastAsia"/>
        </w:rPr>
        <w:t>Российской</w:t>
      </w:r>
      <w:r w:rsidRPr="00B30EBF">
        <w:t xml:space="preserve"> </w:t>
      </w:r>
      <w:r w:rsidRPr="00B30EBF">
        <w:rPr>
          <w:rFonts w:hint="eastAsia"/>
        </w:rPr>
        <w:t>Федерации</w:t>
      </w:r>
    </w:p>
    <w:p w14:paraId="587691C5" w14:textId="77777777" w:rsidR="00B30EBF" w:rsidRDefault="00B30EBF" w:rsidP="00B30EBF">
      <w:r>
        <w:rPr>
          <w:rFonts w:hint="eastAsia"/>
        </w:rPr>
        <w:t>ОГЛАВЛЕНИЕ</w:t>
      </w:r>
      <w:r>
        <w:t xml:space="preserve"> </w:t>
      </w:r>
      <w:r>
        <w:rPr>
          <w:rFonts w:hint="eastAsia"/>
        </w:rPr>
        <w:t>ДИССЕРТАЦИИ</w:t>
      </w:r>
    </w:p>
    <w:p w14:paraId="57C3244E" w14:textId="77777777" w:rsidR="00B30EBF" w:rsidRDefault="00B30EBF" w:rsidP="00B30EBF">
      <w:r>
        <w:rPr>
          <w:rFonts w:hint="eastAsia"/>
        </w:rPr>
        <w:t>кандидат</w:t>
      </w:r>
      <w:r>
        <w:t xml:space="preserve"> </w:t>
      </w:r>
      <w:r>
        <w:rPr>
          <w:rFonts w:hint="eastAsia"/>
        </w:rPr>
        <w:t>наук</w:t>
      </w:r>
      <w:r>
        <w:t xml:space="preserve"> </w:t>
      </w:r>
      <w:r>
        <w:rPr>
          <w:rFonts w:hint="eastAsia"/>
        </w:rPr>
        <w:t>Сибгатуллина</w:t>
      </w:r>
      <w:r>
        <w:t xml:space="preserve"> </w:t>
      </w:r>
      <w:r>
        <w:rPr>
          <w:rFonts w:hint="eastAsia"/>
        </w:rPr>
        <w:t>Гульназ</w:t>
      </w:r>
      <w:r>
        <w:t xml:space="preserve"> </w:t>
      </w:r>
      <w:r>
        <w:rPr>
          <w:rFonts w:hint="eastAsia"/>
        </w:rPr>
        <w:t>Мансуровна</w:t>
      </w:r>
    </w:p>
    <w:p w14:paraId="7454BA32" w14:textId="77777777" w:rsidR="00B30EBF" w:rsidRDefault="00B30EBF" w:rsidP="00B30EBF">
      <w:r>
        <w:rPr>
          <w:rFonts w:hint="eastAsia"/>
        </w:rPr>
        <w:t>Содержание</w:t>
      </w:r>
    </w:p>
    <w:p w14:paraId="717805A6" w14:textId="77777777" w:rsidR="00B30EBF" w:rsidRDefault="00B30EBF" w:rsidP="00B30EBF"/>
    <w:p w14:paraId="247DAA51" w14:textId="77777777" w:rsidR="00B30EBF" w:rsidRDefault="00B30EBF" w:rsidP="00B30EBF">
      <w:r>
        <w:rPr>
          <w:rFonts w:hint="eastAsia"/>
        </w:rPr>
        <w:t>Введение</w:t>
      </w:r>
    </w:p>
    <w:p w14:paraId="03FBA665" w14:textId="77777777" w:rsidR="00B30EBF" w:rsidRDefault="00B30EBF" w:rsidP="00B30EBF"/>
    <w:p w14:paraId="682B104F" w14:textId="77777777" w:rsidR="00B30EBF" w:rsidRDefault="00B30EBF" w:rsidP="00B30EBF">
      <w:r>
        <w:rPr>
          <w:rFonts w:hint="eastAsia"/>
        </w:rPr>
        <w:t>Глава</w:t>
      </w:r>
      <w:r>
        <w:t xml:space="preserve"> I. </w:t>
      </w:r>
      <w:r>
        <w:rPr>
          <w:rFonts w:hint="eastAsia"/>
        </w:rPr>
        <w:t>Исторические</w:t>
      </w:r>
      <w:r>
        <w:t xml:space="preserve"> </w:t>
      </w:r>
      <w:r>
        <w:rPr>
          <w:rFonts w:hint="eastAsia"/>
        </w:rPr>
        <w:t>и</w:t>
      </w:r>
      <w:r>
        <w:t xml:space="preserve"> </w:t>
      </w:r>
      <w:r>
        <w:rPr>
          <w:rFonts w:hint="eastAsia"/>
        </w:rPr>
        <w:t>теоретические</w:t>
      </w:r>
      <w:r>
        <w:t xml:space="preserve"> </w:t>
      </w:r>
      <w:r>
        <w:rPr>
          <w:rFonts w:hint="eastAsia"/>
        </w:rPr>
        <w:t>основы</w:t>
      </w:r>
      <w:r>
        <w:t xml:space="preserve"> </w:t>
      </w:r>
      <w:r>
        <w:rPr>
          <w:rFonts w:hint="eastAsia"/>
        </w:rPr>
        <w:t>конституционного</w:t>
      </w:r>
      <w:r>
        <w:t xml:space="preserve"> 16 </w:t>
      </w:r>
      <w:r>
        <w:rPr>
          <w:rFonts w:hint="eastAsia"/>
        </w:rPr>
        <w:t>права</w:t>
      </w:r>
      <w:r>
        <w:t xml:space="preserve"> </w:t>
      </w:r>
      <w:r>
        <w:rPr>
          <w:rFonts w:hint="eastAsia"/>
        </w:rPr>
        <w:t>на</w:t>
      </w:r>
      <w:r>
        <w:t xml:space="preserve"> </w:t>
      </w:r>
      <w:r>
        <w:rPr>
          <w:rFonts w:hint="eastAsia"/>
        </w:rPr>
        <w:t>свободное</w:t>
      </w:r>
      <w:r>
        <w:t xml:space="preserve"> </w:t>
      </w:r>
      <w:r>
        <w:rPr>
          <w:rFonts w:hint="eastAsia"/>
        </w:rPr>
        <w:t>использование</w:t>
      </w:r>
      <w:r>
        <w:t xml:space="preserve"> </w:t>
      </w:r>
      <w:r>
        <w:rPr>
          <w:rFonts w:hint="eastAsia"/>
        </w:rPr>
        <w:t>способностей</w:t>
      </w:r>
      <w:r>
        <w:t xml:space="preserve"> </w:t>
      </w:r>
      <w:r>
        <w:rPr>
          <w:rFonts w:hint="eastAsia"/>
        </w:rPr>
        <w:t>и</w:t>
      </w:r>
      <w:r>
        <w:t xml:space="preserve"> </w:t>
      </w:r>
      <w:r>
        <w:rPr>
          <w:rFonts w:hint="eastAsia"/>
        </w:rPr>
        <w:t>имущества</w:t>
      </w:r>
      <w:r>
        <w:t xml:space="preserve"> </w:t>
      </w:r>
      <w:r>
        <w:rPr>
          <w:rFonts w:hint="eastAsia"/>
        </w:rPr>
        <w:t>для</w:t>
      </w:r>
      <w:r>
        <w:t xml:space="preserve"> </w:t>
      </w:r>
      <w:r>
        <w:rPr>
          <w:rFonts w:hint="eastAsia"/>
        </w:rPr>
        <w:t>занятия</w:t>
      </w:r>
      <w:r>
        <w:t xml:space="preserve"> </w:t>
      </w:r>
      <w:r>
        <w:rPr>
          <w:rFonts w:hint="eastAsia"/>
        </w:rPr>
        <w:t>экономической</w:t>
      </w:r>
      <w:r>
        <w:t xml:space="preserve"> </w:t>
      </w:r>
      <w:r>
        <w:rPr>
          <w:rFonts w:hint="eastAsia"/>
        </w:rPr>
        <w:t>деятельностью</w:t>
      </w:r>
    </w:p>
    <w:p w14:paraId="571D9990" w14:textId="77777777" w:rsidR="00B30EBF" w:rsidRDefault="00B30EBF" w:rsidP="00B30EBF"/>
    <w:p w14:paraId="2599149D" w14:textId="77777777" w:rsidR="00B30EBF" w:rsidRDefault="00B30EBF" w:rsidP="00B30EBF">
      <w:r>
        <w:t xml:space="preserve">1.1. </w:t>
      </w:r>
      <w:r>
        <w:rPr>
          <w:rFonts w:hint="eastAsia"/>
        </w:rPr>
        <w:t>Эволюция</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w:t>
      </w:r>
      <w:r>
        <w:rPr>
          <w:rFonts w:hint="eastAsia"/>
        </w:rPr>
        <w:t>свободное</w:t>
      </w:r>
      <w:r>
        <w:t xml:space="preserve"> </w:t>
      </w:r>
      <w:r>
        <w:rPr>
          <w:rFonts w:hint="eastAsia"/>
        </w:rPr>
        <w:t>использование</w:t>
      </w:r>
      <w:r>
        <w:t xml:space="preserve"> 16 </w:t>
      </w:r>
      <w:r>
        <w:rPr>
          <w:rFonts w:hint="eastAsia"/>
        </w:rPr>
        <w:t>способностей</w:t>
      </w:r>
      <w:r>
        <w:t xml:space="preserve"> </w:t>
      </w:r>
      <w:r>
        <w:rPr>
          <w:rFonts w:hint="eastAsia"/>
        </w:rPr>
        <w:t>и</w:t>
      </w:r>
      <w:r>
        <w:t xml:space="preserve"> </w:t>
      </w:r>
      <w:r>
        <w:rPr>
          <w:rFonts w:hint="eastAsia"/>
        </w:rPr>
        <w:t>имущества</w:t>
      </w:r>
      <w:r>
        <w:t xml:space="preserve"> </w:t>
      </w:r>
      <w:r>
        <w:rPr>
          <w:rFonts w:hint="eastAsia"/>
        </w:rPr>
        <w:t>для</w:t>
      </w:r>
      <w:r>
        <w:t xml:space="preserve"> </w:t>
      </w:r>
      <w:r>
        <w:rPr>
          <w:rFonts w:hint="eastAsia"/>
        </w:rPr>
        <w:t>занятия</w:t>
      </w:r>
      <w:r>
        <w:t xml:space="preserve"> </w:t>
      </w:r>
      <w:r>
        <w:rPr>
          <w:rFonts w:hint="eastAsia"/>
        </w:rPr>
        <w:t>экономической</w:t>
      </w:r>
      <w:r>
        <w:t xml:space="preserve"> </w:t>
      </w:r>
      <w:r>
        <w:rPr>
          <w:rFonts w:hint="eastAsia"/>
        </w:rPr>
        <w:t>деятельностью</w:t>
      </w:r>
      <w:r>
        <w:t xml:space="preserve"> </w:t>
      </w:r>
      <w:r>
        <w:rPr>
          <w:rFonts w:hint="eastAsia"/>
        </w:rPr>
        <w:t>в</w:t>
      </w:r>
      <w:r>
        <w:t xml:space="preserve"> </w:t>
      </w:r>
      <w:r>
        <w:rPr>
          <w:rFonts w:hint="eastAsia"/>
        </w:rPr>
        <w:t>отечественном</w:t>
      </w:r>
      <w:r>
        <w:t xml:space="preserve"> </w:t>
      </w:r>
      <w:r>
        <w:rPr>
          <w:rFonts w:hint="eastAsia"/>
        </w:rPr>
        <w:t>законодательстве</w:t>
      </w:r>
    </w:p>
    <w:p w14:paraId="7CB882B4" w14:textId="77777777" w:rsidR="00B30EBF" w:rsidRDefault="00B30EBF" w:rsidP="00B30EBF"/>
    <w:p w14:paraId="4D7B3205" w14:textId="77777777" w:rsidR="00B30EBF" w:rsidRDefault="00B30EBF" w:rsidP="00B30EBF">
      <w:r>
        <w:t xml:space="preserve">1.2. </w:t>
      </w:r>
      <w:r>
        <w:rPr>
          <w:rFonts w:hint="eastAsia"/>
        </w:rPr>
        <w:t>Основные</w:t>
      </w:r>
      <w:r>
        <w:t xml:space="preserve"> </w:t>
      </w:r>
      <w:r>
        <w:rPr>
          <w:rFonts w:hint="eastAsia"/>
        </w:rPr>
        <w:t>концепции</w:t>
      </w:r>
      <w:r>
        <w:t xml:space="preserve"> </w:t>
      </w:r>
      <w:r>
        <w:rPr>
          <w:rFonts w:hint="eastAsia"/>
        </w:rPr>
        <w:t>понимания</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38 </w:t>
      </w:r>
      <w:r>
        <w:rPr>
          <w:rFonts w:hint="eastAsia"/>
        </w:rPr>
        <w:t>свободное</w:t>
      </w:r>
      <w:r>
        <w:t xml:space="preserve"> </w:t>
      </w:r>
      <w:r>
        <w:rPr>
          <w:rFonts w:hint="eastAsia"/>
        </w:rPr>
        <w:t>использование</w:t>
      </w:r>
      <w:r>
        <w:t xml:space="preserve"> </w:t>
      </w:r>
      <w:r>
        <w:rPr>
          <w:rFonts w:hint="eastAsia"/>
        </w:rPr>
        <w:t>способностей</w:t>
      </w:r>
      <w:r>
        <w:t xml:space="preserve"> </w:t>
      </w:r>
      <w:r>
        <w:rPr>
          <w:rFonts w:hint="eastAsia"/>
        </w:rPr>
        <w:t>и</w:t>
      </w:r>
      <w:r>
        <w:t xml:space="preserve"> </w:t>
      </w:r>
      <w:r>
        <w:rPr>
          <w:rFonts w:hint="eastAsia"/>
        </w:rPr>
        <w:t>имущества</w:t>
      </w:r>
      <w:r>
        <w:t xml:space="preserve"> </w:t>
      </w:r>
      <w:r>
        <w:rPr>
          <w:rFonts w:hint="eastAsia"/>
        </w:rPr>
        <w:t>для</w:t>
      </w:r>
      <w:r>
        <w:t xml:space="preserve"> </w:t>
      </w:r>
      <w:r>
        <w:rPr>
          <w:rFonts w:hint="eastAsia"/>
        </w:rPr>
        <w:t>занятия</w:t>
      </w:r>
      <w:r>
        <w:t xml:space="preserve"> </w:t>
      </w:r>
      <w:r>
        <w:rPr>
          <w:rFonts w:hint="eastAsia"/>
        </w:rPr>
        <w:t>экономической</w:t>
      </w:r>
      <w:r>
        <w:t xml:space="preserve"> </w:t>
      </w:r>
      <w:r>
        <w:rPr>
          <w:rFonts w:hint="eastAsia"/>
        </w:rPr>
        <w:t>деятельностью</w:t>
      </w:r>
    </w:p>
    <w:p w14:paraId="0A3AC2C3" w14:textId="77777777" w:rsidR="00B30EBF" w:rsidRDefault="00B30EBF" w:rsidP="00B30EBF"/>
    <w:p w14:paraId="0B4E5742" w14:textId="77777777" w:rsidR="00B30EBF" w:rsidRDefault="00B30EBF" w:rsidP="00B30EBF">
      <w:r>
        <w:rPr>
          <w:rFonts w:hint="eastAsia"/>
        </w:rPr>
        <w:t>Глава</w:t>
      </w:r>
      <w:r>
        <w:t xml:space="preserve"> II. </w:t>
      </w:r>
      <w:r>
        <w:rPr>
          <w:rFonts w:hint="eastAsia"/>
        </w:rPr>
        <w:t>Нормативное</w:t>
      </w:r>
      <w:r>
        <w:t xml:space="preserve"> </w:t>
      </w:r>
      <w:r>
        <w:rPr>
          <w:rFonts w:hint="eastAsia"/>
        </w:rPr>
        <w:t>содержание</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58 </w:t>
      </w:r>
      <w:r>
        <w:rPr>
          <w:rFonts w:hint="eastAsia"/>
        </w:rPr>
        <w:t>свободное</w:t>
      </w:r>
      <w:r>
        <w:t xml:space="preserve"> </w:t>
      </w:r>
      <w:r>
        <w:rPr>
          <w:rFonts w:hint="eastAsia"/>
        </w:rPr>
        <w:t>использование</w:t>
      </w:r>
      <w:r>
        <w:t xml:space="preserve"> </w:t>
      </w:r>
      <w:r>
        <w:rPr>
          <w:rFonts w:hint="eastAsia"/>
        </w:rPr>
        <w:t>способностей</w:t>
      </w:r>
      <w:r>
        <w:t xml:space="preserve"> </w:t>
      </w:r>
      <w:r>
        <w:rPr>
          <w:rFonts w:hint="eastAsia"/>
        </w:rPr>
        <w:t>и</w:t>
      </w:r>
      <w:r>
        <w:t xml:space="preserve"> </w:t>
      </w:r>
      <w:r>
        <w:rPr>
          <w:rFonts w:hint="eastAsia"/>
        </w:rPr>
        <w:t>имущества</w:t>
      </w:r>
      <w:r>
        <w:t xml:space="preserve"> </w:t>
      </w:r>
      <w:r>
        <w:rPr>
          <w:rFonts w:hint="eastAsia"/>
        </w:rPr>
        <w:t>для</w:t>
      </w:r>
      <w:r>
        <w:t xml:space="preserve"> </w:t>
      </w:r>
      <w:r>
        <w:rPr>
          <w:rFonts w:hint="eastAsia"/>
        </w:rPr>
        <w:t>занятия</w:t>
      </w:r>
      <w:r>
        <w:t xml:space="preserve"> </w:t>
      </w:r>
      <w:r>
        <w:rPr>
          <w:rFonts w:hint="eastAsia"/>
        </w:rPr>
        <w:t>экономической</w:t>
      </w:r>
      <w:r>
        <w:t xml:space="preserve"> </w:t>
      </w:r>
      <w:r>
        <w:rPr>
          <w:rFonts w:hint="eastAsia"/>
        </w:rPr>
        <w:t>деятельностью</w:t>
      </w:r>
    </w:p>
    <w:p w14:paraId="57763D17" w14:textId="77777777" w:rsidR="00B30EBF" w:rsidRDefault="00B30EBF" w:rsidP="00B30EBF"/>
    <w:p w14:paraId="6E128B72" w14:textId="77777777" w:rsidR="00B30EBF" w:rsidRDefault="00B30EBF" w:rsidP="00B30EBF">
      <w:r>
        <w:t xml:space="preserve">2.1. </w:t>
      </w:r>
      <w:r>
        <w:rPr>
          <w:rFonts w:hint="eastAsia"/>
        </w:rPr>
        <w:t>Право</w:t>
      </w:r>
      <w:r>
        <w:t xml:space="preserve"> </w:t>
      </w:r>
      <w:r>
        <w:rPr>
          <w:rFonts w:hint="eastAsia"/>
        </w:rPr>
        <w:t>на</w:t>
      </w:r>
      <w:r>
        <w:t xml:space="preserve"> </w:t>
      </w:r>
      <w:r>
        <w:rPr>
          <w:rFonts w:hint="eastAsia"/>
        </w:rPr>
        <w:t>свободное</w:t>
      </w:r>
      <w:r>
        <w:t xml:space="preserve"> </w:t>
      </w:r>
      <w:r>
        <w:rPr>
          <w:rFonts w:hint="eastAsia"/>
        </w:rPr>
        <w:t>использование</w:t>
      </w:r>
      <w:r>
        <w:t xml:space="preserve"> </w:t>
      </w:r>
      <w:r>
        <w:rPr>
          <w:rFonts w:hint="eastAsia"/>
        </w:rPr>
        <w:t>способностей</w:t>
      </w:r>
      <w:r>
        <w:t xml:space="preserve"> </w:t>
      </w:r>
      <w:r>
        <w:rPr>
          <w:rFonts w:hint="eastAsia"/>
        </w:rPr>
        <w:t>и</w:t>
      </w:r>
      <w:r>
        <w:t xml:space="preserve"> </w:t>
      </w:r>
      <w:r>
        <w:rPr>
          <w:rFonts w:hint="eastAsia"/>
        </w:rPr>
        <w:t>имущества</w:t>
      </w:r>
      <w:r>
        <w:t xml:space="preserve"> </w:t>
      </w:r>
      <w:r>
        <w:rPr>
          <w:rFonts w:hint="eastAsia"/>
        </w:rPr>
        <w:t>для</w:t>
      </w:r>
      <w:r>
        <w:t xml:space="preserve"> 58 </w:t>
      </w:r>
      <w:r>
        <w:rPr>
          <w:rFonts w:hint="eastAsia"/>
        </w:rPr>
        <w:t>занятия</w:t>
      </w:r>
      <w:r>
        <w:t xml:space="preserve"> </w:t>
      </w:r>
      <w:r>
        <w:rPr>
          <w:rFonts w:hint="eastAsia"/>
        </w:rPr>
        <w:t>экономической</w:t>
      </w:r>
      <w:r>
        <w:t xml:space="preserve"> </w:t>
      </w:r>
      <w:r>
        <w:rPr>
          <w:rFonts w:hint="eastAsia"/>
        </w:rPr>
        <w:t>деятельностью</w:t>
      </w:r>
      <w:r>
        <w:t xml:space="preserve"> </w:t>
      </w:r>
      <w:r>
        <w:rPr>
          <w:rFonts w:hint="eastAsia"/>
        </w:rPr>
        <w:t>в</w:t>
      </w:r>
      <w:r>
        <w:t xml:space="preserve"> </w:t>
      </w:r>
      <w:r>
        <w:rPr>
          <w:rFonts w:hint="eastAsia"/>
        </w:rPr>
        <w:t>федеральном</w:t>
      </w:r>
      <w:r>
        <w:t xml:space="preserve"> </w:t>
      </w:r>
      <w:r>
        <w:rPr>
          <w:rFonts w:hint="eastAsia"/>
        </w:rPr>
        <w:t>законодательстве</w:t>
      </w:r>
    </w:p>
    <w:p w14:paraId="587C8A6D" w14:textId="77777777" w:rsidR="00B30EBF" w:rsidRDefault="00B30EBF" w:rsidP="00B30EBF"/>
    <w:p w14:paraId="3CD754BC" w14:textId="77777777" w:rsidR="00B30EBF" w:rsidRDefault="00B30EBF" w:rsidP="00B30EBF">
      <w:r>
        <w:rPr>
          <w:rFonts w:hint="eastAsia"/>
        </w:rPr>
        <w:t>и</w:t>
      </w:r>
      <w:r>
        <w:t xml:space="preserve"> </w:t>
      </w:r>
      <w:r>
        <w:rPr>
          <w:rFonts w:hint="eastAsia"/>
        </w:rPr>
        <w:t>в</w:t>
      </w:r>
      <w:r>
        <w:t xml:space="preserve"> </w:t>
      </w:r>
      <w:r>
        <w:rPr>
          <w:rFonts w:hint="eastAsia"/>
        </w:rPr>
        <w:t>законодательстве</w:t>
      </w:r>
      <w:r>
        <w:t xml:space="preserve"> </w:t>
      </w:r>
      <w:r>
        <w:rPr>
          <w:rFonts w:hint="eastAsia"/>
        </w:rPr>
        <w:t>субъектов</w:t>
      </w:r>
      <w:r>
        <w:t xml:space="preserve"> </w:t>
      </w:r>
      <w:r>
        <w:rPr>
          <w:rFonts w:hint="eastAsia"/>
        </w:rPr>
        <w:t>Российской</w:t>
      </w:r>
      <w:r>
        <w:t xml:space="preserve"> </w:t>
      </w:r>
      <w:r>
        <w:rPr>
          <w:rFonts w:hint="eastAsia"/>
        </w:rPr>
        <w:t>Федерации</w:t>
      </w:r>
    </w:p>
    <w:p w14:paraId="2BDA81AC" w14:textId="77777777" w:rsidR="00B30EBF" w:rsidRDefault="00B30EBF" w:rsidP="00B30EBF"/>
    <w:p w14:paraId="78AD60FF" w14:textId="77777777" w:rsidR="00B30EBF" w:rsidRDefault="00B30EBF" w:rsidP="00B30EBF">
      <w:r>
        <w:t xml:space="preserve">2.2. </w:t>
      </w:r>
      <w:r>
        <w:rPr>
          <w:rFonts w:hint="eastAsia"/>
        </w:rPr>
        <w:t>Разграничение</w:t>
      </w:r>
      <w:r>
        <w:t xml:space="preserve"> </w:t>
      </w:r>
      <w:r>
        <w:rPr>
          <w:rFonts w:hint="eastAsia"/>
        </w:rPr>
        <w:t>полномочий</w:t>
      </w:r>
      <w:r>
        <w:t xml:space="preserve"> </w:t>
      </w:r>
      <w:r>
        <w:rPr>
          <w:rFonts w:hint="eastAsia"/>
        </w:rPr>
        <w:t>в</w:t>
      </w:r>
      <w:r>
        <w:t xml:space="preserve"> </w:t>
      </w:r>
      <w:r>
        <w:rPr>
          <w:rFonts w:hint="eastAsia"/>
        </w:rPr>
        <w:t>вопросах</w:t>
      </w:r>
      <w:r>
        <w:t xml:space="preserve"> </w:t>
      </w:r>
      <w:r>
        <w:rPr>
          <w:rFonts w:hint="eastAsia"/>
        </w:rPr>
        <w:t>регулиро</w:t>
      </w:r>
      <w:r>
        <w:rPr>
          <w:rFonts w:hint="eastAsia"/>
        </w:rPr>
        <w:lastRenderedPageBreak/>
        <w:t>вания</w:t>
      </w:r>
      <w:r>
        <w:t xml:space="preserve"> </w:t>
      </w:r>
      <w:r>
        <w:rPr>
          <w:rFonts w:hint="eastAsia"/>
        </w:rPr>
        <w:t>права</w:t>
      </w:r>
      <w:r>
        <w:t xml:space="preserve"> </w:t>
      </w:r>
      <w:r>
        <w:rPr>
          <w:rFonts w:hint="eastAsia"/>
        </w:rPr>
        <w:t>на</w:t>
      </w:r>
      <w:r>
        <w:t xml:space="preserve"> 82 </w:t>
      </w:r>
      <w:r>
        <w:rPr>
          <w:rFonts w:hint="eastAsia"/>
        </w:rPr>
        <w:t>свободное</w:t>
      </w:r>
      <w:r>
        <w:t xml:space="preserve"> </w:t>
      </w:r>
      <w:r>
        <w:rPr>
          <w:rFonts w:hint="eastAsia"/>
        </w:rPr>
        <w:t>использование</w:t>
      </w:r>
      <w:r>
        <w:t xml:space="preserve"> </w:t>
      </w:r>
      <w:r>
        <w:rPr>
          <w:rFonts w:hint="eastAsia"/>
        </w:rPr>
        <w:t>способностей</w:t>
      </w:r>
      <w:r>
        <w:t xml:space="preserve"> </w:t>
      </w:r>
      <w:r>
        <w:rPr>
          <w:rFonts w:hint="eastAsia"/>
        </w:rPr>
        <w:t>и</w:t>
      </w:r>
      <w:r>
        <w:t xml:space="preserve"> </w:t>
      </w:r>
      <w:r>
        <w:rPr>
          <w:rFonts w:hint="eastAsia"/>
        </w:rPr>
        <w:t>имущества</w:t>
      </w:r>
      <w:r>
        <w:t xml:space="preserve"> </w:t>
      </w:r>
      <w:r>
        <w:rPr>
          <w:rFonts w:hint="eastAsia"/>
        </w:rPr>
        <w:t>для</w:t>
      </w:r>
      <w:r>
        <w:t xml:space="preserve"> </w:t>
      </w:r>
      <w:r>
        <w:rPr>
          <w:rFonts w:hint="eastAsia"/>
        </w:rPr>
        <w:t>занятия</w:t>
      </w:r>
      <w:r>
        <w:t xml:space="preserve"> </w:t>
      </w:r>
      <w:r>
        <w:rPr>
          <w:rFonts w:hint="eastAsia"/>
        </w:rPr>
        <w:t>экономической</w:t>
      </w:r>
      <w:r>
        <w:t xml:space="preserve"> </w:t>
      </w:r>
      <w:r>
        <w:rPr>
          <w:rFonts w:hint="eastAsia"/>
        </w:rPr>
        <w:t>деятельностью</w:t>
      </w:r>
      <w:r>
        <w:t xml:space="preserve"> </w:t>
      </w:r>
      <w:r>
        <w:rPr>
          <w:rFonts w:hint="eastAsia"/>
        </w:rPr>
        <w:t>между</w:t>
      </w:r>
      <w:r>
        <w:t xml:space="preserve"> </w:t>
      </w:r>
      <w:r>
        <w:rPr>
          <w:rFonts w:hint="eastAsia"/>
        </w:rPr>
        <w:t>Российской</w:t>
      </w:r>
      <w:r>
        <w:t xml:space="preserve"> </w:t>
      </w:r>
      <w:r>
        <w:rPr>
          <w:rFonts w:hint="eastAsia"/>
        </w:rPr>
        <w:t>Федерацией</w:t>
      </w:r>
      <w:r>
        <w:t xml:space="preserve"> </w:t>
      </w:r>
      <w:r>
        <w:rPr>
          <w:rFonts w:hint="eastAsia"/>
        </w:rPr>
        <w:t>и</w:t>
      </w:r>
      <w:r>
        <w:t xml:space="preserve"> </w:t>
      </w:r>
      <w:r>
        <w:rPr>
          <w:rFonts w:hint="eastAsia"/>
        </w:rPr>
        <w:t>субъектами</w:t>
      </w:r>
      <w:r>
        <w:t xml:space="preserve"> </w:t>
      </w:r>
      <w:r>
        <w:rPr>
          <w:rFonts w:hint="eastAsia"/>
        </w:rPr>
        <w:t>Российской</w:t>
      </w:r>
      <w:r>
        <w:t xml:space="preserve"> </w:t>
      </w:r>
      <w:r>
        <w:rPr>
          <w:rFonts w:hint="eastAsia"/>
        </w:rPr>
        <w:t>Федерации</w:t>
      </w:r>
    </w:p>
    <w:p w14:paraId="2E6F1BB6" w14:textId="77777777" w:rsidR="00B30EBF" w:rsidRDefault="00B30EBF" w:rsidP="00B30EBF"/>
    <w:p w14:paraId="7786DF5E" w14:textId="77777777" w:rsidR="00B30EBF" w:rsidRDefault="00B30EBF" w:rsidP="00B30EBF">
      <w:r>
        <w:t xml:space="preserve">2.3. </w:t>
      </w:r>
      <w:r>
        <w:rPr>
          <w:rFonts w:hint="eastAsia"/>
        </w:rPr>
        <w:t>Особенности</w:t>
      </w:r>
      <w:r>
        <w:t xml:space="preserve"> </w:t>
      </w:r>
      <w:r>
        <w:rPr>
          <w:rFonts w:hint="eastAsia"/>
        </w:rPr>
        <w:t>правового</w:t>
      </w:r>
      <w:r>
        <w:t xml:space="preserve"> </w:t>
      </w:r>
      <w:r>
        <w:rPr>
          <w:rFonts w:hint="eastAsia"/>
        </w:rPr>
        <w:t>регулирования</w:t>
      </w:r>
      <w:r>
        <w:t xml:space="preserve"> </w:t>
      </w:r>
      <w:r>
        <w:rPr>
          <w:rFonts w:hint="eastAsia"/>
        </w:rPr>
        <w:t>экономической</w:t>
      </w:r>
      <w:r>
        <w:t xml:space="preserve"> </w:t>
      </w:r>
      <w:r>
        <w:rPr>
          <w:rFonts w:hint="eastAsia"/>
        </w:rPr>
        <w:t>деятельности</w:t>
      </w:r>
      <w:r>
        <w:t xml:space="preserve"> 103 </w:t>
      </w:r>
      <w:r>
        <w:rPr>
          <w:rFonts w:hint="eastAsia"/>
        </w:rPr>
        <w:t>в</w:t>
      </w:r>
      <w:r>
        <w:t xml:space="preserve"> </w:t>
      </w:r>
      <w:r>
        <w:rPr>
          <w:rFonts w:hint="eastAsia"/>
        </w:rPr>
        <w:t>субъектах</w:t>
      </w:r>
      <w:r>
        <w:t xml:space="preserve"> </w:t>
      </w:r>
      <w:r>
        <w:rPr>
          <w:rFonts w:hint="eastAsia"/>
        </w:rPr>
        <w:t>Российской</w:t>
      </w:r>
      <w:r>
        <w:t xml:space="preserve"> </w:t>
      </w:r>
      <w:r>
        <w:rPr>
          <w:rFonts w:hint="eastAsia"/>
        </w:rPr>
        <w:t>Федерации</w:t>
      </w:r>
    </w:p>
    <w:p w14:paraId="0C341994" w14:textId="77777777" w:rsidR="00B30EBF" w:rsidRDefault="00B30EBF" w:rsidP="00B30EBF"/>
    <w:p w14:paraId="45C60321" w14:textId="77777777" w:rsidR="00B30EBF" w:rsidRDefault="00B30EBF" w:rsidP="00B30EBF">
      <w:r>
        <w:rPr>
          <w:rFonts w:hint="eastAsia"/>
        </w:rPr>
        <w:t>Глава</w:t>
      </w:r>
      <w:r>
        <w:t xml:space="preserve"> III. </w:t>
      </w:r>
      <w:r>
        <w:rPr>
          <w:rFonts w:hint="eastAsia"/>
        </w:rPr>
        <w:t>Механизмы</w:t>
      </w:r>
      <w:r>
        <w:t xml:space="preserve"> </w:t>
      </w:r>
      <w:r>
        <w:rPr>
          <w:rFonts w:hint="eastAsia"/>
        </w:rPr>
        <w:t>защиты</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117 </w:t>
      </w:r>
      <w:r>
        <w:rPr>
          <w:rFonts w:hint="eastAsia"/>
        </w:rPr>
        <w:t>свободное</w:t>
      </w:r>
      <w:r>
        <w:t xml:space="preserve"> </w:t>
      </w:r>
      <w:r>
        <w:rPr>
          <w:rFonts w:hint="eastAsia"/>
        </w:rPr>
        <w:t>использование</w:t>
      </w:r>
      <w:r>
        <w:t xml:space="preserve"> </w:t>
      </w:r>
      <w:r>
        <w:rPr>
          <w:rFonts w:hint="eastAsia"/>
        </w:rPr>
        <w:t>способностей</w:t>
      </w:r>
      <w:r>
        <w:t xml:space="preserve"> </w:t>
      </w:r>
      <w:r>
        <w:rPr>
          <w:rFonts w:hint="eastAsia"/>
        </w:rPr>
        <w:t>и</w:t>
      </w:r>
      <w:r>
        <w:t xml:space="preserve"> </w:t>
      </w:r>
      <w:r>
        <w:rPr>
          <w:rFonts w:hint="eastAsia"/>
        </w:rPr>
        <w:t>имущества</w:t>
      </w:r>
      <w:r>
        <w:t xml:space="preserve"> </w:t>
      </w:r>
      <w:r>
        <w:rPr>
          <w:rFonts w:hint="eastAsia"/>
        </w:rPr>
        <w:t>для</w:t>
      </w:r>
      <w:r>
        <w:t xml:space="preserve"> </w:t>
      </w:r>
      <w:r>
        <w:rPr>
          <w:rFonts w:hint="eastAsia"/>
        </w:rPr>
        <w:t>занятия</w:t>
      </w:r>
      <w:r>
        <w:t xml:space="preserve"> </w:t>
      </w:r>
      <w:r>
        <w:rPr>
          <w:rFonts w:hint="eastAsia"/>
        </w:rPr>
        <w:t>экономической</w:t>
      </w:r>
      <w:r>
        <w:t xml:space="preserve"> </w:t>
      </w:r>
      <w:r>
        <w:rPr>
          <w:rFonts w:hint="eastAsia"/>
        </w:rPr>
        <w:t>деятельностью</w:t>
      </w:r>
      <w:r>
        <w:t xml:space="preserve"> </w:t>
      </w:r>
      <w:r>
        <w:rPr>
          <w:rFonts w:hint="eastAsia"/>
        </w:rPr>
        <w:t>в</w:t>
      </w:r>
      <w:r>
        <w:t xml:space="preserve"> </w:t>
      </w:r>
      <w:r>
        <w:rPr>
          <w:rFonts w:hint="eastAsia"/>
        </w:rPr>
        <w:t>субъектах</w:t>
      </w:r>
      <w:r>
        <w:t xml:space="preserve"> </w:t>
      </w:r>
      <w:r>
        <w:rPr>
          <w:rFonts w:hint="eastAsia"/>
        </w:rPr>
        <w:t>Российской</w:t>
      </w:r>
      <w:r>
        <w:t xml:space="preserve"> </w:t>
      </w:r>
      <w:r>
        <w:rPr>
          <w:rFonts w:hint="eastAsia"/>
        </w:rPr>
        <w:t>Федерации</w:t>
      </w:r>
    </w:p>
    <w:p w14:paraId="5872E3F3" w14:textId="77777777" w:rsidR="00B30EBF" w:rsidRDefault="00B30EBF" w:rsidP="00B30EBF"/>
    <w:p w14:paraId="4A9FCEBF" w14:textId="77777777" w:rsidR="00B30EBF" w:rsidRDefault="00B30EBF" w:rsidP="00B30EBF">
      <w:r>
        <w:t xml:space="preserve">3.1. </w:t>
      </w:r>
      <w:r>
        <w:rPr>
          <w:rFonts w:hint="eastAsia"/>
        </w:rPr>
        <w:t>Особенности</w:t>
      </w:r>
      <w:r>
        <w:t xml:space="preserve"> </w:t>
      </w:r>
      <w:r>
        <w:rPr>
          <w:rFonts w:hint="eastAsia"/>
        </w:rPr>
        <w:t>защиты</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w:t>
      </w:r>
      <w:r>
        <w:rPr>
          <w:rFonts w:hint="eastAsia"/>
        </w:rPr>
        <w:t>свободное</w:t>
      </w:r>
      <w:r>
        <w:t xml:space="preserve"> 117 </w:t>
      </w:r>
      <w:r>
        <w:rPr>
          <w:rFonts w:hint="eastAsia"/>
        </w:rPr>
        <w:t>использование</w:t>
      </w:r>
      <w:r>
        <w:t xml:space="preserve"> </w:t>
      </w:r>
      <w:r>
        <w:rPr>
          <w:rFonts w:hint="eastAsia"/>
        </w:rPr>
        <w:t>способностей</w:t>
      </w:r>
      <w:r>
        <w:t xml:space="preserve"> </w:t>
      </w:r>
      <w:r>
        <w:rPr>
          <w:rFonts w:hint="eastAsia"/>
        </w:rPr>
        <w:t>и</w:t>
      </w:r>
      <w:r>
        <w:t xml:space="preserve"> </w:t>
      </w:r>
      <w:r>
        <w:rPr>
          <w:rFonts w:hint="eastAsia"/>
        </w:rPr>
        <w:t>имущества</w:t>
      </w:r>
      <w:r>
        <w:t xml:space="preserve"> </w:t>
      </w:r>
      <w:r>
        <w:rPr>
          <w:rFonts w:hint="eastAsia"/>
        </w:rPr>
        <w:t>для</w:t>
      </w:r>
      <w:r>
        <w:t xml:space="preserve"> </w:t>
      </w:r>
      <w:r>
        <w:rPr>
          <w:rFonts w:hint="eastAsia"/>
        </w:rPr>
        <w:t>занятия</w:t>
      </w:r>
      <w:r>
        <w:t xml:space="preserve"> </w:t>
      </w:r>
      <w:r>
        <w:rPr>
          <w:rFonts w:hint="eastAsia"/>
        </w:rPr>
        <w:t>экономической</w:t>
      </w:r>
      <w:r>
        <w:t xml:space="preserve"> </w:t>
      </w:r>
      <w:r>
        <w:rPr>
          <w:rFonts w:hint="eastAsia"/>
        </w:rPr>
        <w:t>деятельностью</w:t>
      </w:r>
      <w:r>
        <w:t xml:space="preserve"> </w:t>
      </w:r>
      <w:r>
        <w:rPr>
          <w:rFonts w:hint="eastAsia"/>
        </w:rPr>
        <w:t>в</w:t>
      </w:r>
      <w:r>
        <w:t xml:space="preserve"> </w:t>
      </w:r>
      <w:r>
        <w:rPr>
          <w:rFonts w:hint="eastAsia"/>
        </w:rPr>
        <w:t>субъектах</w:t>
      </w:r>
      <w:r>
        <w:t xml:space="preserve"> </w:t>
      </w:r>
      <w:r>
        <w:rPr>
          <w:rFonts w:hint="eastAsia"/>
        </w:rPr>
        <w:t>Российской</w:t>
      </w:r>
      <w:r>
        <w:t xml:space="preserve"> </w:t>
      </w:r>
      <w:r>
        <w:rPr>
          <w:rFonts w:hint="eastAsia"/>
        </w:rPr>
        <w:t>Федерации</w:t>
      </w:r>
    </w:p>
    <w:p w14:paraId="6FCB5DAF" w14:textId="77777777" w:rsidR="00B30EBF" w:rsidRDefault="00B30EBF" w:rsidP="00B30EBF"/>
    <w:p w14:paraId="67D5FCC8" w14:textId="77777777" w:rsidR="00B30EBF" w:rsidRDefault="00B30EBF" w:rsidP="00B30EBF">
      <w:r>
        <w:t xml:space="preserve">3.2. </w:t>
      </w:r>
      <w:r>
        <w:rPr>
          <w:rFonts w:hint="eastAsia"/>
        </w:rPr>
        <w:t>Правовые</w:t>
      </w:r>
      <w:r>
        <w:t xml:space="preserve"> </w:t>
      </w:r>
      <w:r>
        <w:rPr>
          <w:rFonts w:hint="eastAsia"/>
        </w:rPr>
        <w:t>гарантии</w:t>
      </w:r>
      <w:r>
        <w:t xml:space="preserve"> </w:t>
      </w:r>
      <w:r>
        <w:rPr>
          <w:rFonts w:hint="eastAsia"/>
        </w:rPr>
        <w:t>реализации</w:t>
      </w:r>
      <w:r>
        <w:t xml:space="preserve"> </w:t>
      </w:r>
      <w:r>
        <w:rPr>
          <w:rFonts w:hint="eastAsia"/>
        </w:rPr>
        <w:t>конституционного</w:t>
      </w:r>
      <w:r>
        <w:t xml:space="preserve"> </w:t>
      </w:r>
      <w:r>
        <w:rPr>
          <w:rFonts w:hint="eastAsia"/>
        </w:rPr>
        <w:t>права</w:t>
      </w:r>
      <w:r>
        <w:t xml:space="preserve"> </w:t>
      </w:r>
      <w:r>
        <w:rPr>
          <w:rFonts w:hint="eastAsia"/>
        </w:rPr>
        <w:t>на</w:t>
      </w:r>
    </w:p>
    <w:p w14:paraId="174F6863" w14:textId="77777777" w:rsidR="00B30EBF" w:rsidRDefault="00B30EBF" w:rsidP="00B30EBF"/>
    <w:p w14:paraId="5C646EBC" w14:textId="77777777" w:rsidR="00B30EBF" w:rsidRDefault="00B30EBF" w:rsidP="00B30EBF">
      <w:r>
        <w:rPr>
          <w:rFonts w:hint="eastAsia"/>
        </w:rPr>
        <w:t>свободное</w:t>
      </w:r>
      <w:r>
        <w:t xml:space="preserve"> </w:t>
      </w:r>
      <w:r>
        <w:rPr>
          <w:rFonts w:hint="eastAsia"/>
        </w:rPr>
        <w:t>использование</w:t>
      </w:r>
      <w:r>
        <w:t xml:space="preserve"> </w:t>
      </w:r>
      <w:r>
        <w:rPr>
          <w:rFonts w:hint="eastAsia"/>
        </w:rPr>
        <w:t>способностей</w:t>
      </w:r>
      <w:r>
        <w:t xml:space="preserve"> </w:t>
      </w:r>
      <w:r>
        <w:rPr>
          <w:rFonts w:hint="eastAsia"/>
        </w:rPr>
        <w:t>и</w:t>
      </w:r>
      <w:r>
        <w:t xml:space="preserve"> </w:t>
      </w:r>
      <w:r>
        <w:rPr>
          <w:rFonts w:hint="eastAsia"/>
        </w:rPr>
        <w:t>имущества</w:t>
      </w:r>
      <w:r>
        <w:t xml:space="preserve"> </w:t>
      </w:r>
      <w:r>
        <w:rPr>
          <w:rFonts w:hint="eastAsia"/>
        </w:rPr>
        <w:t>для</w:t>
      </w:r>
      <w:r>
        <w:t xml:space="preserve"> </w:t>
      </w:r>
      <w:r>
        <w:rPr>
          <w:rFonts w:hint="eastAsia"/>
        </w:rPr>
        <w:t>занятия</w:t>
      </w:r>
      <w:r>
        <w:t xml:space="preserve"> </w:t>
      </w:r>
      <w:r>
        <w:rPr>
          <w:rFonts w:hint="eastAsia"/>
        </w:rPr>
        <w:t>экономической</w:t>
      </w:r>
      <w:r>
        <w:t xml:space="preserve"> </w:t>
      </w:r>
      <w:r>
        <w:rPr>
          <w:rFonts w:hint="eastAsia"/>
        </w:rPr>
        <w:t>деятельностью</w:t>
      </w:r>
      <w:r>
        <w:t xml:space="preserve"> </w:t>
      </w:r>
      <w:r>
        <w:rPr>
          <w:rFonts w:hint="eastAsia"/>
        </w:rPr>
        <w:t>в</w:t>
      </w:r>
      <w:r>
        <w:t xml:space="preserve"> </w:t>
      </w:r>
      <w:r>
        <w:rPr>
          <w:rFonts w:hint="eastAsia"/>
        </w:rPr>
        <w:t>субъектах</w:t>
      </w:r>
      <w:r>
        <w:t xml:space="preserve"> </w:t>
      </w:r>
      <w:r>
        <w:rPr>
          <w:rFonts w:hint="eastAsia"/>
        </w:rPr>
        <w:t>Российской</w:t>
      </w:r>
      <w:r>
        <w:t xml:space="preserve"> </w:t>
      </w:r>
      <w:r>
        <w:rPr>
          <w:rFonts w:hint="eastAsia"/>
        </w:rPr>
        <w:t>Федерации</w:t>
      </w:r>
      <w:r>
        <w:t xml:space="preserve"> </w:t>
      </w:r>
      <w:r>
        <w:rPr>
          <w:rFonts w:hint="eastAsia"/>
        </w:rPr>
        <w:t>Заключение</w:t>
      </w:r>
    </w:p>
    <w:p w14:paraId="13F91B29" w14:textId="77777777" w:rsidR="00B30EBF" w:rsidRDefault="00B30EBF" w:rsidP="00B30EBF"/>
    <w:p w14:paraId="6B39CB17" w14:textId="5693A6D8" w:rsidR="00B30EBF" w:rsidRPr="00B30EBF" w:rsidRDefault="00B30EBF" w:rsidP="00B30EBF">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B30EBF" w:rsidRPr="00B30EBF" w:rsidSect="00B07D2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82938" w14:textId="77777777" w:rsidR="00B07D2B" w:rsidRDefault="00B07D2B">
      <w:pPr>
        <w:spacing w:after="0" w:line="240" w:lineRule="auto"/>
      </w:pPr>
      <w:r>
        <w:separator/>
      </w:r>
    </w:p>
  </w:endnote>
  <w:endnote w:type="continuationSeparator" w:id="0">
    <w:p w14:paraId="6B55D518" w14:textId="77777777" w:rsidR="00B07D2B" w:rsidRDefault="00B07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ED27" w14:textId="77777777" w:rsidR="00B07D2B" w:rsidRDefault="00B07D2B"/>
    <w:p w14:paraId="4ED1FBA3" w14:textId="77777777" w:rsidR="00B07D2B" w:rsidRDefault="00B07D2B"/>
    <w:p w14:paraId="68AF6977" w14:textId="77777777" w:rsidR="00B07D2B" w:rsidRDefault="00B07D2B"/>
    <w:p w14:paraId="2C6DDE7C" w14:textId="77777777" w:rsidR="00B07D2B" w:rsidRDefault="00B07D2B"/>
    <w:p w14:paraId="0DFD163D" w14:textId="77777777" w:rsidR="00B07D2B" w:rsidRDefault="00B07D2B"/>
    <w:p w14:paraId="414AD7CF" w14:textId="77777777" w:rsidR="00B07D2B" w:rsidRDefault="00B07D2B"/>
    <w:p w14:paraId="6F45FC22" w14:textId="77777777" w:rsidR="00B07D2B" w:rsidRDefault="00B07D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7EC428" wp14:editId="103823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6038A" w14:textId="77777777" w:rsidR="00B07D2B" w:rsidRDefault="00B07D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7EC4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66038A" w14:textId="77777777" w:rsidR="00B07D2B" w:rsidRDefault="00B07D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E69FAE" w14:textId="77777777" w:rsidR="00B07D2B" w:rsidRDefault="00B07D2B"/>
    <w:p w14:paraId="2C88D5D1" w14:textId="77777777" w:rsidR="00B07D2B" w:rsidRDefault="00B07D2B"/>
    <w:p w14:paraId="187F734B" w14:textId="77777777" w:rsidR="00B07D2B" w:rsidRDefault="00B07D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A942F1" wp14:editId="7C7A05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EA622" w14:textId="77777777" w:rsidR="00B07D2B" w:rsidRDefault="00B07D2B"/>
                          <w:p w14:paraId="13D83CE6" w14:textId="77777777" w:rsidR="00B07D2B" w:rsidRDefault="00B07D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A942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1EA622" w14:textId="77777777" w:rsidR="00B07D2B" w:rsidRDefault="00B07D2B"/>
                    <w:p w14:paraId="13D83CE6" w14:textId="77777777" w:rsidR="00B07D2B" w:rsidRDefault="00B07D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76B8D8" w14:textId="77777777" w:rsidR="00B07D2B" w:rsidRDefault="00B07D2B"/>
    <w:p w14:paraId="219E23F1" w14:textId="77777777" w:rsidR="00B07D2B" w:rsidRDefault="00B07D2B">
      <w:pPr>
        <w:rPr>
          <w:sz w:val="2"/>
          <w:szCs w:val="2"/>
        </w:rPr>
      </w:pPr>
    </w:p>
    <w:p w14:paraId="4AD59690" w14:textId="77777777" w:rsidR="00B07D2B" w:rsidRDefault="00B07D2B"/>
    <w:p w14:paraId="7EFDED1F" w14:textId="77777777" w:rsidR="00B07D2B" w:rsidRDefault="00B07D2B">
      <w:pPr>
        <w:spacing w:after="0" w:line="240" w:lineRule="auto"/>
      </w:pPr>
    </w:p>
  </w:footnote>
  <w:footnote w:type="continuationSeparator" w:id="0">
    <w:p w14:paraId="70BCB1B5" w14:textId="77777777" w:rsidR="00B07D2B" w:rsidRDefault="00B07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2B"/>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59914</TotalTime>
  <Pages>2</Pages>
  <Words>301</Words>
  <Characters>1719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1487</cp:revision>
  <cp:lastPrinted>2009-02-06T05:36:00Z</cp:lastPrinted>
  <dcterms:created xsi:type="dcterms:W3CDTF">2024-01-07T13:43:00Z</dcterms:created>
  <dcterms:modified xsi:type="dcterms:W3CDTF">2024-04-07T08:26:00Z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