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86D14" w14:textId="2CE7D1DC" w:rsidR="008E2CD2" w:rsidRDefault="000F5F6B" w:rsidP="000F5F6B">
      <w:r w:rsidRPr="000F5F6B">
        <w:rPr>
          <w:rFonts w:hint="eastAsia"/>
        </w:rPr>
        <w:t>Фокин</w:t>
      </w:r>
      <w:r w:rsidRPr="000F5F6B">
        <w:t xml:space="preserve"> </w:t>
      </w:r>
      <w:r w:rsidRPr="000F5F6B">
        <w:rPr>
          <w:rFonts w:hint="eastAsia"/>
        </w:rPr>
        <w:t>Евгений</w:t>
      </w:r>
      <w:r w:rsidRPr="000F5F6B">
        <w:t xml:space="preserve"> </w:t>
      </w:r>
      <w:r w:rsidRPr="000F5F6B">
        <w:rPr>
          <w:rFonts w:hint="eastAsia"/>
        </w:rPr>
        <w:t>Анатольевич</w:t>
      </w:r>
      <w:r>
        <w:t xml:space="preserve"> </w:t>
      </w:r>
      <w:r w:rsidRPr="000F5F6B">
        <w:rPr>
          <w:rFonts w:hint="eastAsia"/>
        </w:rPr>
        <w:t>Обеспечение</w:t>
      </w:r>
      <w:r w:rsidRPr="000F5F6B">
        <w:t xml:space="preserve"> </w:t>
      </w:r>
      <w:r w:rsidRPr="000F5F6B">
        <w:rPr>
          <w:rFonts w:hint="eastAsia"/>
        </w:rPr>
        <w:t>доступности</w:t>
      </w:r>
      <w:r w:rsidRPr="000F5F6B">
        <w:t xml:space="preserve"> </w:t>
      </w:r>
      <w:r w:rsidRPr="000F5F6B">
        <w:rPr>
          <w:rFonts w:hint="eastAsia"/>
        </w:rPr>
        <w:t>правосудия</w:t>
      </w:r>
      <w:r w:rsidRPr="000F5F6B">
        <w:t xml:space="preserve"> </w:t>
      </w:r>
      <w:r w:rsidRPr="000F5F6B">
        <w:rPr>
          <w:rFonts w:hint="eastAsia"/>
        </w:rPr>
        <w:t>в</w:t>
      </w:r>
      <w:r w:rsidRPr="000F5F6B">
        <w:t xml:space="preserve"> </w:t>
      </w:r>
      <w:r w:rsidRPr="000F5F6B">
        <w:rPr>
          <w:rFonts w:hint="eastAsia"/>
        </w:rPr>
        <w:t>условиях</w:t>
      </w:r>
      <w:r w:rsidRPr="000F5F6B">
        <w:t xml:space="preserve"> </w:t>
      </w:r>
      <w:r w:rsidRPr="000F5F6B">
        <w:rPr>
          <w:rFonts w:hint="eastAsia"/>
        </w:rPr>
        <w:t>профессионализации</w:t>
      </w:r>
      <w:r w:rsidRPr="000F5F6B">
        <w:t xml:space="preserve"> </w:t>
      </w:r>
      <w:r w:rsidRPr="000F5F6B">
        <w:rPr>
          <w:rFonts w:hint="eastAsia"/>
        </w:rPr>
        <w:t>российского</w:t>
      </w:r>
      <w:r w:rsidRPr="000F5F6B">
        <w:t xml:space="preserve"> </w:t>
      </w:r>
      <w:r w:rsidRPr="000F5F6B">
        <w:rPr>
          <w:rFonts w:hint="eastAsia"/>
        </w:rPr>
        <w:t>арбитражного</w:t>
      </w:r>
      <w:r w:rsidRPr="000F5F6B">
        <w:t xml:space="preserve"> </w:t>
      </w:r>
      <w:r w:rsidRPr="000F5F6B">
        <w:rPr>
          <w:rFonts w:hint="eastAsia"/>
        </w:rPr>
        <w:t>процесса</w:t>
      </w:r>
    </w:p>
    <w:p w14:paraId="079B332A" w14:textId="77777777" w:rsidR="000F5F6B" w:rsidRDefault="000F5F6B" w:rsidP="000F5F6B">
      <w:r>
        <w:rPr>
          <w:rFonts w:hint="eastAsia"/>
        </w:rPr>
        <w:t>ОГЛАВЛЕНИЕ</w:t>
      </w:r>
      <w:r>
        <w:t xml:space="preserve"> </w:t>
      </w:r>
      <w:r>
        <w:rPr>
          <w:rFonts w:hint="eastAsia"/>
        </w:rPr>
        <w:t>ДИССЕРТАЦИИ</w:t>
      </w:r>
    </w:p>
    <w:p w14:paraId="68068DAD" w14:textId="77777777" w:rsidR="000F5F6B" w:rsidRDefault="000F5F6B" w:rsidP="000F5F6B">
      <w:r>
        <w:rPr>
          <w:rFonts w:hint="eastAsia"/>
        </w:rPr>
        <w:t>кандидат</w:t>
      </w:r>
      <w:r>
        <w:t xml:space="preserve"> </w:t>
      </w:r>
      <w:r>
        <w:rPr>
          <w:rFonts w:hint="eastAsia"/>
        </w:rPr>
        <w:t>наук</w:t>
      </w:r>
      <w:r>
        <w:t xml:space="preserve"> </w:t>
      </w:r>
      <w:r>
        <w:rPr>
          <w:rFonts w:hint="eastAsia"/>
        </w:rPr>
        <w:t>Фокин</w:t>
      </w:r>
      <w:r>
        <w:t xml:space="preserve"> </w:t>
      </w:r>
      <w:r>
        <w:rPr>
          <w:rFonts w:hint="eastAsia"/>
        </w:rPr>
        <w:t>Евгений</w:t>
      </w:r>
      <w:r>
        <w:t xml:space="preserve"> </w:t>
      </w:r>
      <w:r>
        <w:rPr>
          <w:rFonts w:hint="eastAsia"/>
        </w:rPr>
        <w:t>Анатольевич</w:t>
      </w:r>
    </w:p>
    <w:p w14:paraId="5E760142" w14:textId="77777777" w:rsidR="000F5F6B" w:rsidRDefault="000F5F6B" w:rsidP="000F5F6B">
      <w:r>
        <w:rPr>
          <w:rFonts w:hint="eastAsia"/>
        </w:rPr>
        <w:t>Введение</w:t>
      </w:r>
    </w:p>
    <w:p w14:paraId="701B31E4" w14:textId="77777777" w:rsidR="000F5F6B" w:rsidRDefault="000F5F6B" w:rsidP="000F5F6B"/>
    <w:p w14:paraId="5E55EDC4" w14:textId="77777777" w:rsidR="000F5F6B" w:rsidRDefault="000F5F6B" w:rsidP="000F5F6B">
      <w:r>
        <w:rPr>
          <w:rFonts w:hint="eastAsia"/>
        </w:rPr>
        <w:t>Глава</w:t>
      </w:r>
      <w:r>
        <w:t xml:space="preserve"> 1. </w:t>
      </w:r>
      <w:r>
        <w:rPr>
          <w:rFonts w:hint="eastAsia"/>
        </w:rPr>
        <w:t>Теоретическая</w:t>
      </w:r>
      <w:r>
        <w:t xml:space="preserve"> </w:t>
      </w:r>
      <w:r>
        <w:rPr>
          <w:rFonts w:hint="eastAsia"/>
        </w:rPr>
        <w:t>эволюция</w:t>
      </w:r>
      <w:r>
        <w:t xml:space="preserve"> </w:t>
      </w:r>
      <w:r>
        <w:rPr>
          <w:rFonts w:hint="eastAsia"/>
        </w:rPr>
        <w:t>идей</w:t>
      </w:r>
      <w:r>
        <w:t xml:space="preserve"> </w:t>
      </w:r>
      <w:r>
        <w:rPr>
          <w:rFonts w:hint="eastAsia"/>
        </w:rPr>
        <w:t>доступности</w:t>
      </w:r>
      <w:r>
        <w:t xml:space="preserve"> </w:t>
      </w:r>
      <w:r>
        <w:rPr>
          <w:rFonts w:hint="eastAsia"/>
        </w:rPr>
        <w:t>правосудия</w:t>
      </w:r>
    </w:p>
    <w:p w14:paraId="218F4E73" w14:textId="77777777" w:rsidR="000F5F6B" w:rsidRDefault="000F5F6B" w:rsidP="000F5F6B"/>
    <w:p w14:paraId="11C147E1" w14:textId="77777777" w:rsidR="000F5F6B" w:rsidRDefault="000F5F6B" w:rsidP="000F5F6B">
      <w:r>
        <w:rPr>
          <w:rFonts w:hint="eastAsia"/>
        </w:rPr>
        <w:t>§</w:t>
      </w:r>
      <w:r>
        <w:t xml:space="preserve">1.1 </w:t>
      </w:r>
      <w:r>
        <w:rPr>
          <w:rFonts w:hint="eastAsia"/>
        </w:rPr>
        <w:t>Историческое</w:t>
      </w:r>
      <w:r>
        <w:t xml:space="preserve"> </w:t>
      </w:r>
      <w:r>
        <w:rPr>
          <w:rFonts w:hint="eastAsia"/>
        </w:rPr>
        <w:t>развитие</w:t>
      </w:r>
      <w:r>
        <w:t xml:space="preserve"> </w:t>
      </w:r>
      <w:r>
        <w:rPr>
          <w:rFonts w:hint="eastAsia"/>
        </w:rPr>
        <w:t>идей</w:t>
      </w:r>
      <w:r>
        <w:t xml:space="preserve"> </w:t>
      </w:r>
      <w:r>
        <w:rPr>
          <w:rFonts w:hint="eastAsia"/>
        </w:rPr>
        <w:t>доступности</w:t>
      </w:r>
      <w:r>
        <w:t xml:space="preserve"> </w:t>
      </w:r>
      <w:r>
        <w:rPr>
          <w:rFonts w:hint="eastAsia"/>
        </w:rPr>
        <w:t>правосудия</w:t>
      </w:r>
      <w:r>
        <w:t xml:space="preserve"> </w:t>
      </w:r>
      <w:r>
        <w:rPr>
          <w:rFonts w:hint="eastAsia"/>
        </w:rPr>
        <w:t>в</w:t>
      </w:r>
    </w:p>
    <w:p w14:paraId="3EEF3BC2" w14:textId="77777777" w:rsidR="000F5F6B" w:rsidRDefault="000F5F6B" w:rsidP="000F5F6B"/>
    <w:p w14:paraId="7AD46414" w14:textId="77777777" w:rsidR="000F5F6B" w:rsidRDefault="000F5F6B" w:rsidP="000F5F6B">
      <w:r>
        <w:rPr>
          <w:rFonts w:hint="eastAsia"/>
        </w:rPr>
        <w:t>зарубежных</w:t>
      </w:r>
      <w:r>
        <w:t xml:space="preserve"> </w:t>
      </w:r>
      <w:r>
        <w:rPr>
          <w:rFonts w:hint="eastAsia"/>
        </w:rPr>
        <w:t>странах</w:t>
      </w:r>
      <w:r>
        <w:t xml:space="preserve"> </w:t>
      </w:r>
      <w:r>
        <w:rPr>
          <w:rFonts w:hint="eastAsia"/>
        </w:rPr>
        <w:t>и</w:t>
      </w:r>
      <w:r>
        <w:t xml:space="preserve"> </w:t>
      </w:r>
      <w:r>
        <w:rPr>
          <w:rFonts w:hint="eastAsia"/>
        </w:rPr>
        <w:t>России</w:t>
      </w:r>
    </w:p>
    <w:p w14:paraId="411054F7" w14:textId="77777777" w:rsidR="000F5F6B" w:rsidRDefault="000F5F6B" w:rsidP="000F5F6B"/>
    <w:p w14:paraId="2A9871C1" w14:textId="77777777" w:rsidR="000F5F6B" w:rsidRDefault="000F5F6B" w:rsidP="000F5F6B">
      <w:r>
        <w:rPr>
          <w:rFonts w:hint="eastAsia"/>
        </w:rPr>
        <w:t>§</w:t>
      </w:r>
      <w:r>
        <w:t xml:space="preserve">1.2 </w:t>
      </w:r>
      <w:r>
        <w:rPr>
          <w:rFonts w:hint="eastAsia"/>
        </w:rPr>
        <w:t>Научные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доступности</w:t>
      </w:r>
      <w:r>
        <w:t xml:space="preserve"> </w:t>
      </w:r>
      <w:r>
        <w:rPr>
          <w:rFonts w:hint="eastAsia"/>
        </w:rPr>
        <w:t>правосудия</w:t>
      </w:r>
      <w:r>
        <w:t xml:space="preserve"> </w:t>
      </w:r>
      <w:r>
        <w:rPr>
          <w:rFonts w:hint="eastAsia"/>
        </w:rPr>
        <w:t>в</w:t>
      </w:r>
    </w:p>
    <w:p w14:paraId="3550D3C7" w14:textId="77777777" w:rsidR="000F5F6B" w:rsidRDefault="000F5F6B" w:rsidP="000F5F6B"/>
    <w:p w14:paraId="78D94AE3" w14:textId="77777777" w:rsidR="000F5F6B" w:rsidRDefault="000F5F6B" w:rsidP="000F5F6B">
      <w:r>
        <w:rPr>
          <w:rFonts w:hint="eastAsia"/>
        </w:rPr>
        <w:t>современном</w:t>
      </w:r>
      <w:r>
        <w:t xml:space="preserve"> </w:t>
      </w:r>
      <w:r>
        <w:rPr>
          <w:rFonts w:hint="eastAsia"/>
        </w:rPr>
        <w:t>российском</w:t>
      </w:r>
      <w:r>
        <w:t xml:space="preserve"> </w:t>
      </w:r>
      <w:r>
        <w:rPr>
          <w:rFonts w:hint="eastAsia"/>
        </w:rPr>
        <w:t>праве</w:t>
      </w:r>
    </w:p>
    <w:p w14:paraId="431ADF40" w14:textId="77777777" w:rsidR="000F5F6B" w:rsidRDefault="000F5F6B" w:rsidP="000F5F6B"/>
    <w:p w14:paraId="78F36C98" w14:textId="77777777" w:rsidR="000F5F6B" w:rsidRDefault="000F5F6B" w:rsidP="000F5F6B">
      <w:r>
        <w:rPr>
          <w:rFonts w:hint="eastAsia"/>
        </w:rPr>
        <w:t>§</w:t>
      </w:r>
      <w:r>
        <w:t xml:space="preserve">1.3 </w:t>
      </w:r>
      <w:r>
        <w:rPr>
          <w:rFonts w:hint="eastAsia"/>
        </w:rPr>
        <w:t>Доступность</w:t>
      </w:r>
      <w:r>
        <w:t xml:space="preserve"> </w:t>
      </w:r>
      <w:r>
        <w:rPr>
          <w:rFonts w:hint="eastAsia"/>
        </w:rPr>
        <w:t>правосудия</w:t>
      </w:r>
      <w:r>
        <w:t xml:space="preserve"> </w:t>
      </w:r>
      <w:r>
        <w:rPr>
          <w:rFonts w:hint="eastAsia"/>
        </w:rPr>
        <w:t>в</w:t>
      </w:r>
      <w:r>
        <w:t xml:space="preserve"> </w:t>
      </w:r>
      <w:r>
        <w:rPr>
          <w:rFonts w:hint="eastAsia"/>
        </w:rPr>
        <w:t>системе</w:t>
      </w:r>
      <w:r>
        <w:t xml:space="preserve"> </w:t>
      </w:r>
      <w:r>
        <w:rPr>
          <w:rFonts w:hint="eastAsia"/>
        </w:rPr>
        <w:t>европейских</w:t>
      </w:r>
      <w:r>
        <w:t xml:space="preserve"> </w:t>
      </w:r>
      <w:r>
        <w:rPr>
          <w:rFonts w:hint="eastAsia"/>
        </w:rPr>
        <w:t>стандартов</w:t>
      </w:r>
    </w:p>
    <w:p w14:paraId="2D99F4F6" w14:textId="77777777" w:rsidR="000F5F6B" w:rsidRDefault="000F5F6B" w:rsidP="000F5F6B"/>
    <w:p w14:paraId="06575105" w14:textId="77777777" w:rsidR="000F5F6B" w:rsidRDefault="000F5F6B" w:rsidP="000F5F6B">
      <w:r>
        <w:rPr>
          <w:rFonts w:hint="eastAsia"/>
        </w:rPr>
        <w:t>справедливого</w:t>
      </w:r>
      <w:r>
        <w:t xml:space="preserve"> </w:t>
      </w:r>
      <w:r>
        <w:rPr>
          <w:rFonts w:hint="eastAsia"/>
        </w:rPr>
        <w:t>судебного</w:t>
      </w:r>
      <w:r>
        <w:t xml:space="preserve"> </w:t>
      </w:r>
      <w:r>
        <w:rPr>
          <w:rFonts w:hint="eastAsia"/>
        </w:rPr>
        <w:t>разбирательства</w:t>
      </w:r>
    </w:p>
    <w:p w14:paraId="5ECBE383" w14:textId="77777777" w:rsidR="000F5F6B" w:rsidRDefault="000F5F6B" w:rsidP="000F5F6B"/>
    <w:p w14:paraId="4EE4095B" w14:textId="77777777" w:rsidR="000F5F6B" w:rsidRDefault="000F5F6B" w:rsidP="000F5F6B">
      <w:r>
        <w:rPr>
          <w:rFonts w:hint="eastAsia"/>
        </w:rPr>
        <w:t>Глава</w:t>
      </w:r>
      <w:r>
        <w:t xml:space="preserve"> 2. </w:t>
      </w:r>
      <w:r>
        <w:rPr>
          <w:rFonts w:hint="eastAsia"/>
        </w:rPr>
        <w:t>Тенденции</w:t>
      </w:r>
      <w:r>
        <w:t xml:space="preserve"> </w:t>
      </w:r>
      <w:r>
        <w:rPr>
          <w:rFonts w:hint="eastAsia"/>
        </w:rPr>
        <w:t>профессионализации</w:t>
      </w:r>
      <w:r>
        <w:t xml:space="preserve"> </w:t>
      </w:r>
      <w:r>
        <w:rPr>
          <w:rFonts w:hint="eastAsia"/>
        </w:rPr>
        <w:t>арбитражного</w:t>
      </w:r>
      <w:r>
        <w:t xml:space="preserve"> </w:t>
      </w:r>
      <w:r>
        <w:rPr>
          <w:rFonts w:hint="eastAsia"/>
        </w:rPr>
        <w:t>процесса</w:t>
      </w:r>
      <w:r>
        <w:t xml:space="preserve"> </w:t>
      </w:r>
      <w:r>
        <w:rPr>
          <w:rFonts w:hint="eastAsia"/>
        </w:rPr>
        <w:t>и</w:t>
      </w:r>
    </w:p>
    <w:p w14:paraId="1D47D010" w14:textId="77777777" w:rsidR="000F5F6B" w:rsidRDefault="000F5F6B" w:rsidP="000F5F6B"/>
    <w:p w14:paraId="6705ADC8" w14:textId="77777777" w:rsidR="000F5F6B" w:rsidRDefault="000F5F6B" w:rsidP="000F5F6B">
      <w:r>
        <w:rPr>
          <w:rFonts w:hint="eastAsia"/>
        </w:rPr>
        <w:t>их</w:t>
      </w:r>
      <w:r>
        <w:t xml:space="preserve"> </w:t>
      </w:r>
      <w:r>
        <w:rPr>
          <w:rFonts w:hint="eastAsia"/>
        </w:rPr>
        <w:t>соотношение</w:t>
      </w:r>
      <w:r>
        <w:t xml:space="preserve"> </w:t>
      </w:r>
      <w:r>
        <w:rPr>
          <w:rFonts w:hint="eastAsia"/>
        </w:rPr>
        <w:t>с</w:t>
      </w:r>
      <w:r>
        <w:t xml:space="preserve"> </w:t>
      </w:r>
      <w:r>
        <w:rPr>
          <w:rFonts w:hint="eastAsia"/>
        </w:rPr>
        <w:t>доступностью</w:t>
      </w:r>
      <w:r>
        <w:t xml:space="preserve"> </w:t>
      </w:r>
      <w:r>
        <w:rPr>
          <w:rFonts w:hint="eastAsia"/>
        </w:rPr>
        <w:t>правосудия</w:t>
      </w:r>
    </w:p>
    <w:p w14:paraId="5FE8C5CB" w14:textId="77777777" w:rsidR="000F5F6B" w:rsidRDefault="000F5F6B" w:rsidP="000F5F6B"/>
    <w:p w14:paraId="7FF8EB69" w14:textId="77777777" w:rsidR="000F5F6B" w:rsidRDefault="000F5F6B" w:rsidP="000F5F6B">
      <w:r>
        <w:rPr>
          <w:rFonts w:hint="eastAsia"/>
        </w:rPr>
        <w:t>§</w:t>
      </w:r>
      <w:r>
        <w:t xml:space="preserve">2.1 </w:t>
      </w:r>
      <w:r>
        <w:rPr>
          <w:rFonts w:hint="eastAsia"/>
        </w:rPr>
        <w:t>Понятие</w:t>
      </w:r>
      <w:r>
        <w:t xml:space="preserve"> </w:t>
      </w:r>
      <w:r>
        <w:rPr>
          <w:rFonts w:hint="eastAsia"/>
        </w:rPr>
        <w:t>и</w:t>
      </w:r>
      <w:r>
        <w:t xml:space="preserve"> </w:t>
      </w:r>
      <w:r>
        <w:rPr>
          <w:rFonts w:hint="eastAsia"/>
        </w:rPr>
        <w:t>предпосылки</w:t>
      </w:r>
      <w:r>
        <w:t xml:space="preserve"> </w:t>
      </w:r>
      <w:r>
        <w:rPr>
          <w:rFonts w:hint="eastAsia"/>
        </w:rPr>
        <w:t>профессионализации</w:t>
      </w:r>
      <w:r>
        <w:t xml:space="preserve"> </w:t>
      </w:r>
      <w:r>
        <w:rPr>
          <w:rFonts w:hint="eastAsia"/>
        </w:rPr>
        <w:t>арбитражного</w:t>
      </w:r>
    </w:p>
    <w:p w14:paraId="0B6C2637" w14:textId="77777777" w:rsidR="000F5F6B" w:rsidRDefault="000F5F6B" w:rsidP="000F5F6B"/>
    <w:p w14:paraId="4F02C440" w14:textId="77777777" w:rsidR="000F5F6B" w:rsidRDefault="000F5F6B" w:rsidP="000F5F6B">
      <w:r>
        <w:rPr>
          <w:rFonts w:hint="eastAsia"/>
        </w:rPr>
        <w:t>процесса</w:t>
      </w:r>
    </w:p>
    <w:p w14:paraId="382FB4E6" w14:textId="77777777" w:rsidR="000F5F6B" w:rsidRDefault="000F5F6B" w:rsidP="000F5F6B"/>
    <w:p w14:paraId="193BB9BE" w14:textId="77777777" w:rsidR="000F5F6B" w:rsidRDefault="000F5F6B" w:rsidP="000F5F6B">
      <w:r>
        <w:rPr>
          <w:rFonts w:hint="eastAsia"/>
        </w:rPr>
        <w:t>§</w:t>
      </w:r>
      <w:r>
        <w:t xml:space="preserve"> 2.2 </w:t>
      </w:r>
      <w:r>
        <w:rPr>
          <w:rFonts w:hint="eastAsia"/>
        </w:rPr>
        <w:t>Взаимодействие</w:t>
      </w:r>
      <w:r>
        <w:t xml:space="preserve"> </w:t>
      </w:r>
      <w:r>
        <w:rPr>
          <w:rFonts w:hint="eastAsia"/>
        </w:rPr>
        <w:t>суда</w:t>
      </w:r>
      <w:r>
        <w:t xml:space="preserve"> </w:t>
      </w:r>
      <w:r>
        <w:rPr>
          <w:rFonts w:hint="eastAsia"/>
        </w:rPr>
        <w:t>и</w:t>
      </w:r>
      <w:r>
        <w:t xml:space="preserve"> </w:t>
      </w:r>
      <w:r>
        <w:rPr>
          <w:rFonts w:hint="eastAsia"/>
        </w:rPr>
        <w:t>сторон</w:t>
      </w:r>
      <w:r>
        <w:t xml:space="preserve"> </w:t>
      </w:r>
      <w:r>
        <w:rPr>
          <w:rFonts w:hint="eastAsia"/>
        </w:rPr>
        <w:t>в</w:t>
      </w:r>
      <w:r>
        <w:t xml:space="preserve"> </w:t>
      </w:r>
      <w:r>
        <w:rPr>
          <w:rFonts w:hint="eastAsia"/>
        </w:rPr>
        <w:t>ходе</w:t>
      </w:r>
      <w:r>
        <w:t xml:space="preserve"> </w:t>
      </w:r>
      <w:r>
        <w:rPr>
          <w:rFonts w:hint="eastAsia"/>
        </w:rPr>
        <w:t>судебного</w:t>
      </w:r>
      <w:r>
        <w:t xml:space="preserve"> </w:t>
      </w:r>
      <w:r>
        <w:rPr>
          <w:rFonts w:hint="eastAsia"/>
        </w:rPr>
        <w:t>разбирательства</w:t>
      </w:r>
      <w:r>
        <w:t>:</w:t>
      </w:r>
    </w:p>
    <w:p w14:paraId="23516DDD" w14:textId="77777777" w:rsidR="000F5F6B" w:rsidRDefault="000F5F6B" w:rsidP="000F5F6B"/>
    <w:p w14:paraId="05F087D6" w14:textId="77777777" w:rsidR="000F5F6B" w:rsidRDefault="000F5F6B" w:rsidP="000F5F6B">
      <w:r>
        <w:rPr>
          <w:rFonts w:hint="eastAsia"/>
        </w:rPr>
        <w:t>значение</w:t>
      </w:r>
      <w:r>
        <w:t xml:space="preserve"> </w:t>
      </w:r>
      <w:r>
        <w:rPr>
          <w:rFonts w:hint="eastAsia"/>
        </w:rPr>
        <w:t>для</w:t>
      </w:r>
      <w:r>
        <w:t xml:space="preserve"> </w:t>
      </w:r>
      <w:r>
        <w:rPr>
          <w:rFonts w:hint="eastAsia"/>
        </w:rPr>
        <w:t>доступности</w:t>
      </w:r>
      <w:r>
        <w:t xml:space="preserve"> </w:t>
      </w:r>
      <w:r>
        <w:rPr>
          <w:rFonts w:hint="eastAsia"/>
        </w:rPr>
        <w:t>правосудия</w:t>
      </w:r>
    </w:p>
    <w:p w14:paraId="7797DA55" w14:textId="77777777" w:rsidR="000F5F6B" w:rsidRDefault="000F5F6B" w:rsidP="000F5F6B"/>
    <w:p w14:paraId="179FD48F" w14:textId="77777777" w:rsidR="000F5F6B" w:rsidRDefault="000F5F6B" w:rsidP="000F5F6B">
      <w:r>
        <w:rPr>
          <w:rFonts w:hint="eastAsia"/>
        </w:rPr>
        <w:t>§</w:t>
      </w:r>
      <w:r>
        <w:t xml:space="preserve">2.3 </w:t>
      </w:r>
      <w:r>
        <w:rPr>
          <w:rFonts w:hint="eastAsia"/>
        </w:rPr>
        <w:t>Доступность</w:t>
      </w:r>
      <w:r>
        <w:t xml:space="preserve"> </w:t>
      </w:r>
      <w:r>
        <w:rPr>
          <w:rFonts w:hint="eastAsia"/>
        </w:rPr>
        <w:t>правосудия</w:t>
      </w:r>
      <w:r>
        <w:t xml:space="preserve">, </w:t>
      </w:r>
      <w:r>
        <w:rPr>
          <w:rFonts w:hint="eastAsia"/>
        </w:rPr>
        <w:t>профессионализация</w:t>
      </w:r>
      <w:r>
        <w:t xml:space="preserve"> </w:t>
      </w:r>
      <w:r>
        <w:rPr>
          <w:rFonts w:hint="eastAsia"/>
        </w:rPr>
        <w:t>арбитражного</w:t>
      </w:r>
      <w:r>
        <w:t xml:space="preserve"> </w:t>
      </w:r>
      <w:r>
        <w:rPr>
          <w:rFonts w:hint="eastAsia"/>
        </w:rPr>
        <w:t>процесса</w:t>
      </w:r>
      <w:r>
        <w:t xml:space="preserve"> </w:t>
      </w:r>
      <w:r>
        <w:rPr>
          <w:rFonts w:hint="eastAsia"/>
        </w:rPr>
        <w:t>и</w:t>
      </w:r>
      <w:r>
        <w:t xml:space="preserve"> </w:t>
      </w:r>
      <w:r>
        <w:rPr>
          <w:rFonts w:hint="eastAsia"/>
        </w:rPr>
        <w:t>отдельные</w:t>
      </w:r>
      <w:r>
        <w:t xml:space="preserve"> </w:t>
      </w:r>
      <w:r>
        <w:rPr>
          <w:rFonts w:hint="eastAsia"/>
        </w:rPr>
        <w:t>принципы</w:t>
      </w:r>
      <w:r>
        <w:t xml:space="preserve"> </w:t>
      </w:r>
      <w:r>
        <w:rPr>
          <w:rFonts w:hint="eastAsia"/>
        </w:rPr>
        <w:t>правосудия</w:t>
      </w:r>
      <w:r>
        <w:t xml:space="preserve">: </w:t>
      </w:r>
      <w:r>
        <w:rPr>
          <w:rFonts w:hint="eastAsia"/>
        </w:rPr>
        <w:t>теоретические</w:t>
      </w:r>
      <w:r>
        <w:t xml:space="preserve"> </w:t>
      </w:r>
      <w:r>
        <w:rPr>
          <w:rFonts w:hint="eastAsia"/>
        </w:rPr>
        <w:t>и</w:t>
      </w:r>
      <w:r>
        <w:t xml:space="preserve"> </w:t>
      </w:r>
      <w:r>
        <w:rPr>
          <w:rFonts w:hint="eastAsia"/>
        </w:rPr>
        <w:t>практические</w:t>
      </w:r>
    </w:p>
    <w:p w14:paraId="69AA3828" w14:textId="77777777" w:rsidR="000F5F6B" w:rsidRDefault="000F5F6B" w:rsidP="000F5F6B"/>
    <w:p w14:paraId="423937F0" w14:textId="77777777" w:rsidR="000F5F6B" w:rsidRDefault="000F5F6B" w:rsidP="000F5F6B">
      <w:r>
        <w:rPr>
          <w:rFonts w:hint="eastAsia"/>
        </w:rPr>
        <w:t>вопросы</w:t>
      </w:r>
      <w:r>
        <w:t xml:space="preserve"> </w:t>
      </w:r>
      <w:r>
        <w:rPr>
          <w:rFonts w:hint="eastAsia"/>
        </w:rPr>
        <w:t>соотношения</w:t>
      </w:r>
    </w:p>
    <w:p w14:paraId="2823D120" w14:textId="77777777" w:rsidR="000F5F6B" w:rsidRDefault="000F5F6B" w:rsidP="000F5F6B"/>
    <w:p w14:paraId="011A716D" w14:textId="77777777" w:rsidR="000F5F6B" w:rsidRDefault="000F5F6B" w:rsidP="000F5F6B">
      <w:r>
        <w:rPr>
          <w:rFonts w:hint="eastAsia"/>
        </w:rPr>
        <w:t>§</w:t>
      </w:r>
      <w:r>
        <w:t xml:space="preserve">2.4 </w:t>
      </w:r>
      <w:r>
        <w:rPr>
          <w:rFonts w:hint="eastAsia"/>
        </w:rPr>
        <w:t>Единство</w:t>
      </w:r>
      <w:r>
        <w:t xml:space="preserve"> </w:t>
      </w:r>
      <w:r>
        <w:rPr>
          <w:rFonts w:hint="eastAsia"/>
        </w:rPr>
        <w:t>целей</w:t>
      </w:r>
      <w:r>
        <w:t xml:space="preserve"> </w:t>
      </w:r>
      <w:r>
        <w:rPr>
          <w:rFonts w:hint="eastAsia"/>
        </w:rPr>
        <w:t>профессионализации</w:t>
      </w:r>
      <w:r>
        <w:t xml:space="preserve"> </w:t>
      </w:r>
      <w:r>
        <w:rPr>
          <w:rFonts w:hint="eastAsia"/>
        </w:rPr>
        <w:t>и</w:t>
      </w:r>
      <w:r>
        <w:t xml:space="preserve"> </w:t>
      </w:r>
      <w:r>
        <w:rPr>
          <w:rFonts w:hint="eastAsia"/>
        </w:rPr>
        <w:t>обеспечения</w:t>
      </w:r>
      <w:r>
        <w:t xml:space="preserve"> </w:t>
      </w:r>
      <w:r>
        <w:rPr>
          <w:rFonts w:hint="eastAsia"/>
        </w:rPr>
        <w:t>доступности</w:t>
      </w:r>
    </w:p>
    <w:p w14:paraId="6E7E09EF" w14:textId="77777777" w:rsidR="000F5F6B" w:rsidRDefault="000F5F6B" w:rsidP="000F5F6B"/>
    <w:p w14:paraId="744FFD86" w14:textId="77777777" w:rsidR="000F5F6B" w:rsidRDefault="000F5F6B" w:rsidP="000F5F6B">
      <w:r>
        <w:rPr>
          <w:rFonts w:hint="eastAsia"/>
        </w:rPr>
        <w:t>правосудия</w:t>
      </w:r>
    </w:p>
    <w:p w14:paraId="3BBDF20B" w14:textId="77777777" w:rsidR="000F5F6B" w:rsidRDefault="000F5F6B" w:rsidP="000F5F6B"/>
    <w:p w14:paraId="00FB6D49" w14:textId="77777777" w:rsidR="000F5F6B" w:rsidRDefault="000F5F6B" w:rsidP="000F5F6B">
      <w:r>
        <w:rPr>
          <w:rFonts w:hint="eastAsia"/>
        </w:rPr>
        <w:t>Глава</w:t>
      </w:r>
      <w:r>
        <w:t xml:space="preserve"> 3. </w:t>
      </w:r>
      <w:r>
        <w:rPr>
          <w:rFonts w:hint="eastAsia"/>
        </w:rPr>
        <w:t>Значение</w:t>
      </w:r>
      <w:r>
        <w:t xml:space="preserve"> </w:t>
      </w:r>
      <w:r>
        <w:rPr>
          <w:rFonts w:hint="eastAsia"/>
        </w:rPr>
        <w:t>профессионализации</w:t>
      </w:r>
      <w:r>
        <w:t xml:space="preserve"> </w:t>
      </w:r>
      <w:r>
        <w:rPr>
          <w:rFonts w:hint="eastAsia"/>
        </w:rPr>
        <w:t>и</w:t>
      </w:r>
      <w:r>
        <w:t xml:space="preserve"> </w:t>
      </w:r>
      <w:r>
        <w:rPr>
          <w:rFonts w:hint="eastAsia"/>
        </w:rPr>
        <w:t>доступности</w:t>
      </w:r>
      <w:r>
        <w:t xml:space="preserve"> </w:t>
      </w:r>
      <w:r>
        <w:rPr>
          <w:rFonts w:hint="eastAsia"/>
        </w:rPr>
        <w:t>правосудия</w:t>
      </w:r>
    </w:p>
    <w:p w14:paraId="489C4277" w14:textId="77777777" w:rsidR="000F5F6B" w:rsidRDefault="000F5F6B" w:rsidP="000F5F6B"/>
    <w:p w14:paraId="2DAEAADF" w14:textId="77777777" w:rsidR="000F5F6B" w:rsidRDefault="000F5F6B" w:rsidP="000F5F6B">
      <w:r>
        <w:rPr>
          <w:rFonts w:hint="eastAsia"/>
        </w:rPr>
        <w:t>для</w:t>
      </w:r>
      <w:r>
        <w:t xml:space="preserve"> </w:t>
      </w:r>
      <w:r>
        <w:rPr>
          <w:rFonts w:hint="eastAsia"/>
        </w:rPr>
        <w:t>развития</w:t>
      </w:r>
      <w:r>
        <w:t xml:space="preserve"> </w:t>
      </w:r>
      <w:r>
        <w:rPr>
          <w:rFonts w:hint="eastAsia"/>
        </w:rPr>
        <w:t>арбитражного</w:t>
      </w:r>
      <w:r>
        <w:t xml:space="preserve"> </w:t>
      </w:r>
      <w:r>
        <w:rPr>
          <w:rFonts w:hint="eastAsia"/>
        </w:rPr>
        <w:t>процессуального</w:t>
      </w:r>
      <w:r>
        <w:t xml:space="preserve"> </w:t>
      </w:r>
      <w:r>
        <w:rPr>
          <w:rFonts w:hint="eastAsia"/>
        </w:rPr>
        <w:t>права</w:t>
      </w:r>
    </w:p>
    <w:p w14:paraId="20DDF193" w14:textId="77777777" w:rsidR="000F5F6B" w:rsidRDefault="000F5F6B" w:rsidP="000F5F6B"/>
    <w:p w14:paraId="7D894F98" w14:textId="77777777" w:rsidR="000F5F6B" w:rsidRDefault="000F5F6B" w:rsidP="000F5F6B">
      <w:r>
        <w:rPr>
          <w:rFonts w:hint="eastAsia"/>
        </w:rPr>
        <w:t>§</w:t>
      </w:r>
      <w:r>
        <w:t xml:space="preserve">3.1 </w:t>
      </w:r>
      <w:r>
        <w:rPr>
          <w:rFonts w:hint="eastAsia"/>
        </w:rPr>
        <w:t>Направления</w:t>
      </w:r>
      <w:r>
        <w:t xml:space="preserve"> </w:t>
      </w:r>
      <w:r>
        <w:rPr>
          <w:rFonts w:hint="eastAsia"/>
        </w:rPr>
        <w:t>развития</w:t>
      </w:r>
      <w:r>
        <w:t xml:space="preserve"> </w:t>
      </w:r>
      <w:r>
        <w:rPr>
          <w:rFonts w:hint="eastAsia"/>
        </w:rPr>
        <w:t>арбитражного</w:t>
      </w:r>
      <w:r>
        <w:t xml:space="preserve"> </w:t>
      </w:r>
      <w:r>
        <w:rPr>
          <w:rFonts w:hint="eastAsia"/>
        </w:rPr>
        <w:t>процессуального</w:t>
      </w:r>
      <w:r>
        <w:t xml:space="preserve"> </w:t>
      </w:r>
      <w:r>
        <w:rPr>
          <w:rFonts w:hint="eastAsia"/>
        </w:rPr>
        <w:t>законодательства</w:t>
      </w:r>
      <w:r>
        <w:t xml:space="preserve"> </w:t>
      </w:r>
      <w:r>
        <w:rPr>
          <w:rFonts w:hint="eastAsia"/>
        </w:rPr>
        <w:t>через</w:t>
      </w:r>
      <w:r>
        <w:t xml:space="preserve"> </w:t>
      </w:r>
      <w:r>
        <w:rPr>
          <w:rFonts w:hint="eastAsia"/>
        </w:rPr>
        <w:t>призму</w:t>
      </w:r>
      <w:r>
        <w:t xml:space="preserve"> </w:t>
      </w:r>
      <w:r>
        <w:rPr>
          <w:rFonts w:hint="eastAsia"/>
        </w:rPr>
        <w:t>профессионализации</w:t>
      </w:r>
      <w:r>
        <w:t xml:space="preserve"> </w:t>
      </w:r>
      <w:r>
        <w:rPr>
          <w:rFonts w:hint="eastAsia"/>
        </w:rPr>
        <w:t>и</w:t>
      </w:r>
      <w:r>
        <w:t xml:space="preserve"> </w:t>
      </w:r>
      <w:r>
        <w:rPr>
          <w:rFonts w:hint="eastAsia"/>
        </w:rPr>
        <w:t>доступности</w:t>
      </w:r>
    </w:p>
    <w:p w14:paraId="17BF6718" w14:textId="77777777" w:rsidR="000F5F6B" w:rsidRDefault="000F5F6B" w:rsidP="000F5F6B"/>
    <w:p w14:paraId="24E2B459" w14:textId="77777777" w:rsidR="000F5F6B" w:rsidRDefault="000F5F6B" w:rsidP="000F5F6B">
      <w:r>
        <w:rPr>
          <w:rFonts w:hint="eastAsia"/>
        </w:rPr>
        <w:t>правосудия</w:t>
      </w:r>
    </w:p>
    <w:p w14:paraId="282D8FC1" w14:textId="77777777" w:rsidR="000F5F6B" w:rsidRDefault="000F5F6B" w:rsidP="000F5F6B"/>
    <w:p w14:paraId="76F09549" w14:textId="77777777" w:rsidR="000F5F6B" w:rsidRDefault="000F5F6B" w:rsidP="000F5F6B">
      <w:r>
        <w:rPr>
          <w:rFonts w:hint="eastAsia"/>
        </w:rPr>
        <w:t>§</w:t>
      </w:r>
      <w:r>
        <w:t xml:space="preserve">3.2 </w:t>
      </w:r>
      <w:r>
        <w:rPr>
          <w:rFonts w:hint="eastAsia"/>
        </w:rPr>
        <w:t>Направления</w:t>
      </w:r>
      <w:r>
        <w:t xml:space="preserve"> </w:t>
      </w:r>
      <w:r>
        <w:rPr>
          <w:rFonts w:hint="eastAsia"/>
        </w:rPr>
        <w:t>развития</w:t>
      </w:r>
      <w:r>
        <w:t xml:space="preserve"> </w:t>
      </w:r>
      <w:r>
        <w:rPr>
          <w:rFonts w:hint="eastAsia"/>
        </w:rPr>
        <w:t>теоретических</w:t>
      </w:r>
      <w:r>
        <w:t xml:space="preserve"> </w:t>
      </w:r>
      <w:r>
        <w:rPr>
          <w:rFonts w:hint="eastAsia"/>
        </w:rPr>
        <w:t>представлений</w:t>
      </w:r>
      <w:r>
        <w:t xml:space="preserve"> </w:t>
      </w:r>
      <w:r>
        <w:rPr>
          <w:rFonts w:hint="eastAsia"/>
        </w:rPr>
        <w:t>о</w:t>
      </w:r>
      <w:r>
        <w:t xml:space="preserve"> </w:t>
      </w:r>
      <w:r>
        <w:rPr>
          <w:rFonts w:hint="eastAsia"/>
        </w:rPr>
        <w:t>профессионализации</w:t>
      </w:r>
      <w:r>
        <w:t xml:space="preserve"> </w:t>
      </w:r>
      <w:r>
        <w:rPr>
          <w:rFonts w:hint="eastAsia"/>
        </w:rPr>
        <w:t>арбитражного</w:t>
      </w:r>
      <w:r>
        <w:t xml:space="preserve"> </w:t>
      </w:r>
      <w:r>
        <w:rPr>
          <w:rFonts w:hint="eastAsia"/>
        </w:rPr>
        <w:t>процесса</w:t>
      </w:r>
      <w:r>
        <w:t xml:space="preserve"> </w:t>
      </w:r>
      <w:r>
        <w:rPr>
          <w:rFonts w:hint="eastAsia"/>
        </w:rPr>
        <w:t>и</w:t>
      </w:r>
      <w:r>
        <w:t xml:space="preserve"> </w:t>
      </w:r>
      <w:r>
        <w:rPr>
          <w:rFonts w:hint="eastAsia"/>
        </w:rPr>
        <w:t>доступности</w:t>
      </w:r>
      <w:r>
        <w:t xml:space="preserve"> </w:t>
      </w:r>
      <w:r>
        <w:rPr>
          <w:rFonts w:hint="eastAsia"/>
        </w:rPr>
        <w:t>правосудия</w:t>
      </w:r>
    </w:p>
    <w:p w14:paraId="069BF7E0" w14:textId="77777777" w:rsidR="000F5F6B" w:rsidRDefault="000F5F6B" w:rsidP="000F5F6B"/>
    <w:p w14:paraId="288104A6" w14:textId="77777777" w:rsidR="000F5F6B" w:rsidRDefault="000F5F6B" w:rsidP="000F5F6B">
      <w:r>
        <w:rPr>
          <w:rFonts w:hint="eastAsia"/>
        </w:rPr>
        <w:t>Заключение</w:t>
      </w:r>
    </w:p>
    <w:p w14:paraId="789C1796" w14:textId="77777777" w:rsidR="000F5F6B" w:rsidRDefault="000F5F6B" w:rsidP="000F5F6B"/>
    <w:p w14:paraId="1741DA0B" w14:textId="77777777" w:rsidR="000F5F6B" w:rsidRDefault="000F5F6B" w:rsidP="000F5F6B">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545697E9" w14:textId="77777777" w:rsidR="000F5F6B" w:rsidRDefault="000F5F6B" w:rsidP="000F5F6B"/>
    <w:p w14:paraId="194588A4" w14:textId="190E9D2A" w:rsidR="000F5F6B" w:rsidRPr="000F5F6B" w:rsidRDefault="000F5F6B" w:rsidP="000F5F6B">
      <w:r>
        <w:rPr>
          <w:rFonts w:hint="eastAsia"/>
        </w:rPr>
        <w:t>Введение</w:t>
      </w:r>
    </w:p>
    <w:sectPr w:rsidR="000F5F6B" w:rsidRPr="000F5F6B" w:rsidSect="0086041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994A8" w14:textId="77777777" w:rsidR="00860419" w:rsidRDefault="00860419">
      <w:pPr>
        <w:spacing w:after="0" w:line="240" w:lineRule="auto"/>
      </w:pPr>
      <w:r>
        <w:separator/>
      </w:r>
    </w:p>
  </w:endnote>
  <w:endnote w:type="continuationSeparator" w:id="0">
    <w:p w14:paraId="0694B047" w14:textId="77777777" w:rsidR="00860419" w:rsidRDefault="00860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639AD" w14:textId="77777777" w:rsidR="00860419" w:rsidRDefault="00860419"/>
    <w:p w14:paraId="06DF7253" w14:textId="77777777" w:rsidR="00860419" w:rsidRDefault="00860419"/>
    <w:p w14:paraId="453190C6" w14:textId="77777777" w:rsidR="00860419" w:rsidRDefault="00860419"/>
    <w:p w14:paraId="198BE5BB" w14:textId="77777777" w:rsidR="00860419" w:rsidRDefault="00860419"/>
    <w:p w14:paraId="26F8FCB2" w14:textId="77777777" w:rsidR="00860419" w:rsidRDefault="00860419"/>
    <w:p w14:paraId="3902F043" w14:textId="77777777" w:rsidR="00860419" w:rsidRDefault="00860419"/>
    <w:p w14:paraId="40C80BA3" w14:textId="77777777" w:rsidR="00860419" w:rsidRDefault="0086041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88D046" wp14:editId="50AADAF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89051" w14:textId="77777777" w:rsidR="00860419" w:rsidRDefault="008604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88D0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B89051" w14:textId="77777777" w:rsidR="00860419" w:rsidRDefault="008604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734920" w14:textId="77777777" w:rsidR="00860419" w:rsidRDefault="00860419"/>
    <w:p w14:paraId="42C93375" w14:textId="77777777" w:rsidR="00860419" w:rsidRDefault="00860419"/>
    <w:p w14:paraId="3BC7D962" w14:textId="77777777" w:rsidR="00860419" w:rsidRDefault="0086041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9FA8F3" wp14:editId="19213CF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38B78" w14:textId="77777777" w:rsidR="00860419" w:rsidRDefault="00860419"/>
                          <w:p w14:paraId="761A4BD0" w14:textId="77777777" w:rsidR="00860419" w:rsidRDefault="008604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9FA8F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538B78" w14:textId="77777777" w:rsidR="00860419" w:rsidRDefault="00860419"/>
                    <w:p w14:paraId="761A4BD0" w14:textId="77777777" w:rsidR="00860419" w:rsidRDefault="008604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EB622F" w14:textId="77777777" w:rsidR="00860419" w:rsidRDefault="00860419"/>
    <w:p w14:paraId="6D22A041" w14:textId="77777777" w:rsidR="00860419" w:rsidRDefault="00860419">
      <w:pPr>
        <w:rPr>
          <w:sz w:val="2"/>
          <w:szCs w:val="2"/>
        </w:rPr>
      </w:pPr>
    </w:p>
    <w:p w14:paraId="646ACF21" w14:textId="77777777" w:rsidR="00860419" w:rsidRDefault="00860419"/>
    <w:p w14:paraId="70990605" w14:textId="77777777" w:rsidR="00860419" w:rsidRDefault="00860419">
      <w:pPr>
        <w:spacing w:after="0" w:line="240" w:lineRule="auto"/>
      </w:pPr>
    </w:p>
  </w:footnote>
  <w:footnote w:type="continuationSeparator" w:id="0">
    <w:p w14:paraId="02FDE885" w14:textId="77777777" w:rsidR="00860419" w:rsidRDefault="00860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19"/>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5410</TotalTime>
  <Pages>3</Pages>
  <Words>222</Words>
  <Characters>1266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713</cp:revision>
  <cp:lastPrinted>2009-02-06T05:36:00Z</cp:lastPrinted>
  <dcterms:created xsi:type="dcterms:W3CDTF">2024-04-09T10:20:00Z</dcterms:created>
  <dcterms:modified xsi:type="dcterms:W3CDTF">2024-04-17T15:33:00Z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