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ВЛАСЮК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ВІТАЛІЙ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ВІКТОРОВИЧ</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Назва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дисертаційної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роботи</w:t>
      </w:r>
      <w:r w:rsidRPr="00A67D84">
        <w:rPr>
          <w:rFonts w:ascii="Verdana" w:hAnsi="Verdana"/>
          <w:color w:val="000000"/>
          <w:shd w:val="clear" w:color="auto" w:fill="FFFFFF"/>
        </w:rPr>
        <w:t>: "</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p>
    <w:p w:rsidR="00A67D84" w:rsidRPr="00A67D84" w:rsidRDefault="00A67D84" w:rsidP="00A67D84">
      <w:pPr>
        <w:rPr>
          <w:rFonts w:ascii="Verdana" w:hAnsi="Verdana"/>
          <w:color w:val="000000"/>
          <w:shd w:val="clear" w:color="auto" w:fill="FFFFFF"/>
        </w:rPr>
      </w:pPr>
    </w:p>
    <w:p w:rsidR="00A67D84" w:rsidRPr="00A67D84" w:rsidRDefault="00A67D84" w:rsidP="00A67D84">
      <w:pPr>
        <w:rPr>
          <w:rFonts w:ascii="Verdana" w:hAnsi="Verdana"/>
          <w:color w:val="000000"/>
          <w:shd w:val="clear" w:color="auto" w:fill="FFFFFF"/>
        </w:rPr>
      </w:pP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КИЇВСЬКИЙ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НАЦІОНАЛЬНИЙ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УНІВЕРСИТЕТ</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імені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ТАРАСА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ШЕВЧЕНКА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ІНСТИТУТ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ВІДНОСИН</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рукопису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УДК</w:t>
      </w:r>
      <w:r w:rsidRPr="00A67D84">
        <w:rPr>
          <w:rFonts w:ascii="Verdana" w:hAnsi="Verdana"/>
          <w:color w:val="000000"/>
          <w:shd w:val="clear" w:color="auto" w:fill="FFFFFF"/>
        </w:rPr>
        <w:t xml:space="preserve"> 341.231.14</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ВЛАСЮК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Віталій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Вікторович</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Спеціальність</w:t>
      </w:r>
      <w:r w:rsidRPr="00A67D84">
        <w:rPr>
          <w:rFonts w:ascii="Verdana" w:hAnsi="Verdana"/>
          <w:color w:val="000000"/>
          <w:shd w:val="clear" w:color="auto" w:fill="FFFFFF"/>
        </w:rPr>
        <w:t xml:space="preserve"> 12.00.11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Дисертація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здобуття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ступеня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кандидата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юридичних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Науковий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керівник</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кандидат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юридичних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професор</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Задорожній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Олександр</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Вікторович</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Київ–</w:t>
      </w:r>
      <w:r w:rsidRPr="00A67D84">
        <w:rPr>
          <w:rFonts w:ascii="Verdana" w:hAnsi="Verdana"/>
          <w:color w:val="000000"/>
          <w:shd w:val="clear" w:color="auto" w:fill="FFFFFF"/>
        </w:rPr>
        <w:t>2016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2</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Вступ</w:t>
      </w:r>
      <w:r w:rsidRPr="00A67D84">
        <w:rPr>
          <w:rFonts w:ascii="Verdana" w:hAnsi="Verdana"/>
          <w:color w:val="000000"/>
          <w:shd w:val="clear" w:color="auto" w:fill="FFFFFF"/>
        </w:rPr>
        <w:t xml:space="preserve"> 4</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Розділ</w:t>
      </w:r>
      <w:r w:rsidRPr="00A67D84">
        <w:rPr>
          <w:rFonts w:ascii="Verdana" w:hAnsi="Verdana"/>
          <w:color w:val="000000"/>
          <w:shd w:val="clear" w:color="auto" w:fill="FFFFFF"/>
        </w:rPr>
        <w:t xml:space="preserve"> 1. </w:t>
      </w:r>
      <w:r w:rsidRPr="00A67D84">
        <w:rPr>
          <w:rFonts w:ascii="Verdana" w:hAnsi="Verdana" w:hint="eastAsia"/>
          <w:color w:val="000000"/>
          <w:shd w:val="clear" w:color="auto" w:fill="FFFFFF"/>
        </w:rPr>
        <w:t>Концепція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генетика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12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1.1. </w:t>
      </w:r>
      <w:r w:rsidRPr="00A67D84">
        <w:rPr>
          <w:rFonts w:ascii="Verdana" w:hAnsi="Verdana" w:hint="eastAsia"/>
          <w:color w:val="000000"/>
          <w:shd w:val="clear" w:color="auto" w:fill="FFFFFF"/>
        </w:rPr>
        <w:t>Виникнення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становлення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1.1.1. </w:t>
      </w:r>
      <w:r w:rsidRPr="00A67D84">
        <w:rPr>
          <w:rFonts w:ascii="Verdana" w:hAnsi="Verdana" w:hint="eastAsia"/>
          <w:color w:val="000000"/>
          <w:shd w:val="clear" w:color="auto" w:fill="FFFFFF"/>
        </w:rPr>
        <w:t>Перші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доробки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науковців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політиків</w:t>
      </w:r>
      <w:r w:rsidRPr="00A67D84">
        <w:rPr>
          <w:rFonts w:ascii="Verdana" w:hAnsi="Verdana"/>
          <w:color w:val="000000"/>
          <w:shd w:val="clear" w:color="auto" w:fill="FFFFFF"/>
        </w:rPr>
        <w:t xml:space="preserve"> 12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1.1.2. </w:t>
      </w:r>
      <w:r w:rsidRPr="00A67D84">
        <w:rPr>
          <w:rFonts w:ascii="Verdana" w:hAnsi="Verdana" w:hint="eastAsia"/>
          <w:color w:val="000000"/>
          <w:shd w:val="clear" w:color="auto" w:fill="FFFFFF"/>
        </w:rPr>
        <w:t>Офіційна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доктринізація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15</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1.1.3.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позитивне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r w:rsidRPr="00A67D84">
        <w:rPr>
          <w:rFonts w:ascii="Verdana" w:hAnsi="Verdana"/>
          <w:color w:val="000000"/>
          <w:shd w:val="clear" w:color="auto" w:fill="FFFFFF"/>
        </w:rPr>
        <w:t xml:space="preserve"> 22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1.2. </w:t>
      </w:r>
      <w:r w:rsidRPr="00A67D84">
        <w:rPr>
          <w:rFonts w:ascii="Verdana" w:hAnsi="Verdana" w:hint="eastAsia"/>
          <w:color w:val="000000"/>
          <w:shd w:val="clear" w:color="auto" w:fill="FFFFFF"/>
        </w:rPr>
        <w:t>Переклад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терміна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29</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1.3. </w:t>
      </w:r>
      <w:r w:rsidRPr="00A67D84">
        <w:rPr>
          <w:rFonts w:ascii="Verdana" w:hAnsi="Verdana" w:hint="eastAsia"/>
          <w:color w:val="000000"/>
          <w:shd w:val="clear" w:color="auto" w:fill="FFFFFF"/>
        </w:rPr>
        <w:t>Основи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30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1.4.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запобігти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34</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1.5.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36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1.6.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відновити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40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 </w:t>
      </w:r>
      <w:r w:rsidRPr="00A67D84">
        <w:rPr>
          <w:rFonts w:ascii="Verdana" w:hAnsi="Verdana" w:hint="eastAsia"/>
          <w:color w:val="000000"/>
          <w:shd w:val="clear" w:color="auto" w:fill="FFFFFF"/>
        </w:rPr>
        <w:t>Тенденції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впливають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42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1.7.1. </w:t>
      </w:r>
      <w:r w:rsidRPr="00A67D84">
        <w:rPr>
          <w:rFonts w:ascii="Verdana" w:hAnsi="Verdana" w:hint="eastAsia"/>
          <w:color w:val="000000"/>
          <w:shd w:val="clear" w:color="auto" w:fill="FFFFFF"/>
        </w:rPr>
        <w:t>Суверенітет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43</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1.7.2. </w:t>
      </w:r>
      <w:r w:rsidRPr="00A67D84">
        <w:rPr>
          <w:rFonts w:ascii="Verdana" w:hAnsi="Verdana" w:hint="eastAsia"/>
          <w:color w:val="000000"/>
          <w:shd w:val="clear" w:color="auto" w:fill="FFFFFF"/>
        </w:rPr>
        <w:t>Зміна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підходу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людино</w:t>
      </w:r>
      <w:r w:rsidRPr="00A67D84">
        <w:rPr>
          <w:rFonts w:ascii="Verdana" w:hAnsi="Verdana"/>
          <w:color w:val="000000"/>
          <w:shd w:val="clear" w:color="auto" w:fill="FFFFFF"/>
        </w:rPr>
        <w:t>-</w:t>
      </w:r>
      <w:r w:rsidRPr="00A67D84">
        <w:rPr>
          <w:rFonts w:ascii="Verdana" w:hAnsi="Verdana" w:hint="eastAsia"/>
          <w:color w:val="000000"/>
          <w:shd w:val="clear" w:color="auto" w:fill="FFFFFF"/>
        </w:rPr>
        <w:t>орієнтований</w:t>
      </w:r>
      <w:r w:rsidRPr="00A67D84">
        <w:rPr>
          <w:rFonts w:ascii="Verdana" w:hAnsi="Verdana"/>
          <w:color w:val="000000"/>
          <w:shd w:val="clear" w:color="auto" w:fill="FFFFFF"/>
        </w:rPr>
        <w:t xml:space="preserve"> 45</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1.7.3. </w:t>
      </w:r>
      <w:r w:rsidRPr="00A67D84">
        <w:rPr>
          <w:rFonts w:ascii="Verdana" w:hAnsi="Verdana" w:hint="eastAsia"/>
          <w:color w:val="000000"/>
          <w:shd w:val="clear" w:color="auto" w:fill="FFFFFF"/>
        </w:rPr>
        <w:t>Колективна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відповідальність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спільний</w:t>
      </w:r>
      <w:r w:rsidRPr="00A67D84">
        <w:rPr>
          <w:rFonts w:ascii="Verdana" w:hAnsi="Verdana"/>
          <w:color w:val="000000"/>
          <w:shd w:val="clear" w:color="auto" w:fill="FFFFFF"/>
        </w:rPr>
        <w:t xml:space="preserve"> concern 48</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1.7.4. </w:t>
      </w:r>
      <w:r w:rsidRPr="00A67D84">
        <w:rPr>
          <w:rFonts w:ascii="Verdana" w:hAnsi="Verdana" w:hint="eastAsia"/>
          <w:color w:val="000000"/>
          <w:shd w:val="clear" w:color="auto" w:fill="FFFFFF"/>
        </w:rPr>
        <w:t>Пропаганда</w:t>
      </w:r>
      <w:r w:rsidRPr="00A67D84">
        <w:rPr>
          <w:rFonts w:ascii="Verdana" w:hAnsi="Verdana"/>
          <w:color w:val="000000"/>
          <w:shd w:val="clear" w:color="auto" w:fill="FFFFFF"/>
        </w:rPr>
        <w:t xml:space="preserve"> 51</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1.7.5. </w:t>
      </w:r>
      <w:r w:rsidRPr="00A67D84">
        <w:rPr>
          <w:rFonts w:ascii="Verdana" w:hAnsi="Verdana" w:hint="eastAsia"/>
          <w:color w:val="000000"/>
          <w:shd w:val="clear" w:color="auto" w:fill="FFFFFF"/>
        </w:rPr>
        <w:t>Дипломатія</w:t>
      </w:r>
      <w:r w:rsidRPr="00A67D84">
        <w:rPr>
          <w:rFonts w:ascii="Verdana" w:hAnsi="Verdana"/>
          <w:color w:val="000000"/>
          <w:shd w:val="clear" w:color="auto" w:fill="FFFFFF"/>
        </w:rPr>
        <w:t xml:space="preserve"> 52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1.7.6. </w:t>
      </w:r>
      <w:r w:rsidRPr="00A67D84">
        <w:rPr>
          <w:rFonts w:ascii="Verdana" w:hAnsi="Verdana" w:hint="eastAsia"/>
          <w:color w:val="000000"/>
          <w:shd w:val="clear" w:color="auto" w:fill="FFFFFF"/>
        </w:rPr>
        <w:t>Економічні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санкції</w:t>
      </w:r>
      <w:r w:rsidRPr="00A67D84">
        <w:rPr>
          <w:rFonts w:ascii="Verdana" w:hAnsi="Verdana"/>
          <w:color w:val="000000"/>
          <w:shd w:val="clear" w:color="auto" w:fill="FFFFFF"/>
        </w:rPr>
        <w:t xml:space="preserve"> 53</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1.7.7. </w:t>
      </w:r>
      <w:r w:rsidRPr="00A67D84">
        <w:rPr>
          <w:rFonts w:ascii="Verdana" w:hAnsi="Verdana" w:hint="eastAsia"/>
          <w:color w:val="000000"/>
          <w:shd w:val="clear" w:color="auto" w:fill="FFFFFF"/>
        </w:rPr>
        <w:t>Внутрішнє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зобов’язання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запобігти</w:t>
      </w:r>
      <w:r w:rsidRPr="00A67D84">
        <w:rPr>
          <w:rFonts w:ascii="Verdana" w:hAnsi="Verdana"/>
          <w:color w:val="000000"/>
          <w:shd w:val="clear" w:color="auto" w:fill="FFFFFF"/>
        </w:rPr>
        <w:t xml:space="preserve"> 55</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розділу</w:t>
      </w:r>
      <w:r w:rsidRPr="00A67D84">
        <w:rPr>
          <w:rFonts w:ascii="Verdana" w:hAnsi="Verdana"/>
          <w:color w:val="000000"/>
          <w:shd w:val="clear" w:color="auto" w:fill="FFFFFF"/>
        </w:rPr>
        <w:t xml:space="preserve"> 1 56</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Розділ</w:t>
      </w:r>
      <w:r w:rsidRPr="00A67D84">
        <w:rPr>
          <w:rFonts w:ascii="Verdana" w:hAnsi="Verdana"/>
          <w:color w:val="000000"/>
          <w:shd w:val="clear" w:color="auto" w:fill="FFFFFF"/>
        </w:rPr>
        <w:t xml:space="preserve"> 2. </w:t>
      </w:r>
      <w:r w:rsidRPr="00A67D84">
        <w:rPr>
          <w:rFonts w:ascii="Verdana" w:hAnsi="Verdana" w:hint="eastAsia"/>
          <w:color w:val="000000"/>
          <w:shd w:val="clear" w:color="auto" w:fill="FFFFFF"/>
        </w:rPr>
        <w:t>Гуманітарна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центральний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інститут</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58</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2.1. </w:t>
      </w:r>
      <w:r w:rsidRPr="00A67D84">
        <w:rPr>
          <w:rFonts w:ascii="Verdana" w:hAnsi="Verdana" w:hint="eastAsia"/>
          <w:color w:val="000000"/>
          <w:shd w:val="clear" w:color="auto" w:fill="FFFFFF"/>
        </w:rPr>
        <w:t>Заборона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 xml:space="preserve"> 59</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2.2. </w:t>
      </w:r>
      <w:r w:rsidRPr="00A67D84">
        <w:rPr>
          <w:rFonts w:ascii="Verdana" w:hAnsi="Verdana" w:hint="eastAsia"/>
          <w:color w:val="000000"/>
          <w:shd w:val="clear" w:color="auto" w:fill="FFFFFF"/>
        </w:rPr>
        <w:t>Приклади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інтервенцій</w:t>
      </w:r>
      <w:r w:rsidRPr="00A67D84">
        <w:rPr>
          <w:rFonts w:ascii="Verdana" w:hAnsi="Verdana"/>
          <w:color w:val="000000"/>
          <w:shd w:val="clear" w:color="auto" w:fill="FFFFFF"/>
        </w:rPr>
        <w:t xml:space="preserve"> 64</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2.2.1. </w:t>
      </w:r>
      <w:r w:rsidRPr="00A67D84">
        <w:rPr>
          <w:rFonts w:ascii="Verdana" w:hAnsi="Verdana" w:hint="eastAsia"/>
          <w:color w:val="000000"/>
          <w:shd w:val="clear" w:color="auto" w:fill="FFFFFF"/>
        </w:rPr>
        <w:t>Найдавніші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історичні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приклади</w:t>
      </w:r>
      <w:r w:rsidRPr="00A67D84">
        <w:rPr>
          <w:rFonts w:ascii="Verdana" w:hAnsi="Verdana"/>
          <w:color w:val="000000"/>
          <w:shd w:val="clear" w:color="auto" w:fill="FFFFFF"/>
        </w:rPr>
        <w:t xml:space="preserve"> 66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2.2.2. </w:t>
      </w:r>
      <w:r w:rsidRPr="00A67D84">
        <w:rPr>
          <w:rFonts w:ascii="Verdana" w:hAnsi="Verdana" w:hint="eastAsia"/>
          <w:color w:val="000000"/>
          <w:shd w:val="clear" w:color="auto" w:fill="FFFFFF"/>
        </w:rPr>
        <w:t>Інтервенція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Танзанію</w:t>
      </w:r>
      <w:r w:rsidRPr="00A67D84">
        <w:rPr>
          <w:rFonts w:ascii="Verdana" w:hAnsi="Verdana"/>
          <w:color w:val="000000"/>
          <w:shd w:val="clear" w:color="auto" w:fill="FFFFFF"/>
        </w:rPr>
        <w:t xml:space="preserve"> 68</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2.2.3. </w:t>
      </w:r>
      <w:r w:rsidRPr="00A67D84">
        <w:rPr>
          <w:rFonts w:ascii="Verdana" w:hAnsi="Verdana" w:hint="eastAsia"/>
          <w:color w:val="000000"/>
          <w:shd w:val="clear" w:color="auto" w:fill="FFFFFF"/>
        </w:rPr>
        <w:t>Руанда</w:t>
      </w:r>
      <w:r w:rsidRPr="00A67D84">
        <w:rPr>
          <w:rFonts w:ascii="Verdana" w:hAnsi="Verdana"/>
          <w:color w:val="000000"/>
          <w:shd w:val="clear" w:color="auto" w:fill="FFFFFF"/>
        </w:rPr>
        <w:t xml:space="preserve"> 69</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2.2.4. </w:t>
      </w:r>
      <w:r w:rsidRPr="00A67D84">
        <w:rPr>
          <w:rFonts w:ascii="Verdana" w:hAnsi="Verdana" w:hint="eastAsia"/>
          <w:color w:val="000000"/>
          <w:shd w:val="clear" w:color="auto" w:fill="FFFFFF"/>
        </w:rPr>
        <w:t>Косово</w:t>
      </w:r>
      <w:r w:rsidRPr="00A67D84">
        <w:rPr>
          <w:rFonts w:ascii="Verdana" w:hAnsi="Verdana"/>
          <w:color w:val="000000"/>
          <w:shd w:val="clear" w:color="auto" w:fill="FFFFFF"/>
        </w:rPr>
        <w:t xml:space="preserve"> 70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2.3. </w:t>
      </w:r>
      <w:r w:rsidRPr="00A67D84">
        <w:rPr>
          <w:rFonts w:ascii="Verdana" w:hAnsi="Verdana" w:hint="eastAsia"/>
          <w:color w:val="000000"/>
          <w:shd w:val="clear" w:color="auto" w:fill="FFFFFF"/>
        </w:rPr>
        <w:t>Сучасне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поняття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76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2.3.1. </w:t>
      </w:r>
      <w:r w:rsidRPr="00A67D84">
        <w:rPr>
          <w:rFonts w:ascii="Verdana" w:hAnsi="Verdana" w:hint="eastAsia"/>
          <w:color w:val="000000"/>
          <w:shd w:val="clear" w:color="auto" w:fill="FFFFFF"/>
        </w:rPr>
        <w:t>Визначення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поняття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гуманітарна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інтервенція</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77</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2.3.2. </w:t>
      </w:r>
      <w:r w:rsidRPr="00A67D84">
        <w:rPr>
          <w:rFonts w:ascii="Verdana" w:hAnsi="Verdana" w:hint="eastAsia"/>
          <w:color w:val="000000"/>
          <w:shd w:val="clear" w:color="auto" w:fill="FFFFFF"/>
        </w:rPr>
        <w:t>Ознаки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80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2.4. </w:t>
      </w:r>
      <w:r w:rsidRPr="00A67D84">
        <w:rPr>
          <w:rFonts w:ascii="Verdana" w:hAnsi="Verdana" w:hint="eastAsia"/>
          <w:color w:val="000000"/>
          <w:shd w:val="clear" w:color="auto" w:fill="FFFFFF"/>
        </w:rPr>
        <w:t>Класифікація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89</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2.4.1. </w:t>
      </w:r>
      <w:r w:rsidRPr="00A67D84">
        <w:rPr>
          <w:rFonts w:ascii="Verdana" w:hAnsi="Verdana" w:hint="eastAsia"/>
          <w:color w:val="000000"/>
          <w:shd w:val="clear" w:color="auto" w:fill="FFFFFF"/>
        </w:rPr>
        <w:t>Авторизована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неавторизована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інтервенція</w:t>
      </w:r>
      <w:r w:rsidRPr="00A67D84">
        <w:rPr>
          <w:rFonts w:ascii="Verdana" w:hAnsi="Verdana"/>
          <w:color w:val="000000"/>
          <w:shd w:val="clear" w:color="auto" w:fill="FFFFFF"/>
        </w:rPr>
        <w:t xml:space="preserve"> 90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2.4.2. </w:t>
      </w:r>
      <w:r w:rsidRPr="00A67D84">
        <w:rPr>
          <w:rFonts w:ascii="Verdana" w:hAnsi="Verdana" w:hint="eastAsia"/>
          <w:color w:val="000000"/>
          <w:shd w:val="clear" w:color="auto" w:fill="FFFFFF"/>
        </w:rPr>
        <w:t>Одностороння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колективна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неавторизована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інтервенція</w:t>
      </w:r>
      <w:r w:rsidRPr="00A67D84">
        <w:rPr>
          <w:rFonts w:ascii="Verdana" w:hAnsi="Verdana"/>
          <w:color w:val="000000"/>
          <w:shd w:val="clear" w:color="auto" w:fill="FFFFFF"/>
        </w:rPr>
        <w:t xml:space="preserve"> 90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2.4.3. </w:t>
      </w:r>
      <w:r w:rsidRPr="00A67D84">
        <w:rPr>
          <w:rFonts w:ascii="Verdana" w:hAnsi="Verdana" w:hint="eastAsia"/>
          <w:color w:val="000000"/>
          <w:shd w:val="clear" w:color="auto" w:fill="FFFFFF"/>
        </w:rPr>
        <w:t>Універсальна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регіональна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колективна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неавторизована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гуманітарна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інтервенція</w:t>
      </w:r>
      <w:r w:rsidRPr="00A67D84">
        <w:rPr>
          <w:rFonts w:ascii="Verdana" w:hAnsi="Verdana"/>
          <w:color w:val="000000"/>
          <w:shd w:val="clear" w:color="auto" w:fill="FFFFFF"/>
        </w:rPr>
        <w:t xml:space="preserve"> 91</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2.5. </w:t>
      </w:r>
      <w:r w:rsidRPr="00A67D84">
        <w:rPr>
          <w:rFonts w:ascii="Verdana" w:hAnsi="Verdana" w:hint="eastAsia"/>
          <w:color w:val="000000"/>
          <w:shd w:val="clear" w:color="auto" w:fill="FFFFFF"/>
        </w:rPr>
        <w:t>Морально</w:t>
      </w:r>
      <w:r w:rsidRPr="00A67D84">
        <w:rPr>
          <w:rFonts w:ascii="Verdana" w:hAnsi="Verdana"/>
          <w:color w:val="000000"/>
          <w:shd w:val="clear" w:color="auto" w:fill="FFFFFF"/>
        </w:rPr>
        <w:t>-</w:t>
      </w:r>
      <w:r w:rsidRPr="00A67D84">
        <w:rPr>
          <w:rFonts w:ascii="Verdana" w:hAnsi="Verdana" w:hint="eastAsia"/>
          <w:color w:val="000000"/>
          <w:shd w:val="clear" w:color="auto" w:fill="FFFFFF"/>
        </w:rPr>
        <w:t>етичні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аспекти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92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3</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2.6. </w:t>
      </w:r>
      <w:r w:rsidRPr="00A67D84">
        <w:rPr>
          <w:rFonts w:ascii="Verdana" w:hAnsi="Verdana" w:hint="eastAsia"/>
          <w:color w:val="000000"/>
          <w:shd w:val="clear" w:color="auto" w:fill="FFFFFF"/>
        </w:rPr>
        <w:t>Основи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95</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2.6.1. </w:t>
      </w:r>
      <w:r w:rsidRPr="00A67D84">
        <w:rPr>
          <w:rFonts w:ascii="Verdana" w:hAnsi="Verdana" w:hint="eastAsia"/>
          <w:color w:val="000000"/>
          <w:shd w:val="clear" w:color="auto" w:fill="FFFFFF"/>
        </w:rPr>
        <w:t>Міжнародні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конвенції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договори</w:t>
      </w:r>
      <w:r w:rsidRPr="00A67D84">
        <w:rPr>
          <w:rFonts w:ascii="Verdana" w:hAnsi="Verdana"/>
          <w:color w:val="000000"/>
          <w:shd w:val="clear" w:color="auto" w:fill="FFFFFF"/>
        </w:rPr>
        <w:t xml:space="preserve"> 96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2.6.2. </w:t>
      </w:r>
      <w:r w:rsidRPr="00A67D84">
        <w:rPr>
          <w:rFonts w:ascii="Verdana" w:hAnsi="Verdana" w:hint="eastAsia"/>
          <w:color w:val="000000"/>
          <w:shd w:val="clear" w:color="auto" w:fill="FFFFFF"/>
        </w:rPr>
        <w:t>Звичаєве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r w:rsidRPr="00A67D84">
        <w:rPr>
          <w:rFonts w:ascii="Verdana" w:hAnsi="Verdana"/>
          <w:color w:val="000000"/>
          <w:shd w:val="clear" w:color="auto" w:fill="FFFFFF"/>
        </w:rPr>
        <w:t xml:space="preserve"> 97</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розділу</w:t>
      </w:r>
      <w:r w:rsidRPr="00A67D84">
        <w:rPr>
          <w:rFonts w:ascii="Verdana" w:hAnsi="Verdana"/>
          <w:color w:val="000000"/>
          <w:shd w:val="clear" w:color="auto" w:fill="FFFFFF"/>
        </w:rPr>
        <w:t xml:space="preserve"> 2 101</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Розділ</w:t>
      </w:r>
      <w:r w:rsidRPr="00A67D84">
        <w:rPr>
          <w:rFonts w:ascii="Verdana" w:hAnsi="Verdana"/>
          <w:color w:val="000000"/>
          <w:shd w:val="clear" w:color="auto" w:fill="FFFFFF"/>
        </w:rPr>
        <w:t xml:space="preserve"> 3. </w:t>
      </w:r>
      <w:r w:rsidRPr="00A67D84">
        <w:rPr>
          <w:rFonts w:ascii="Verdana" w:hAnsi="Verdana" w:hint="eastAsia"/>
          <w:color w:val="000000"/>
          <w:shd w:val="clear" w:color="auto" w:fill="FFFFFF"/>
        </w:rPr>
        <w:t>Реалізація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легальність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неавторизованого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втручання</w:t>
      </w:r>
      <w:r w:rsidRPr="00A67D84">
        <w:rPr>
          <w:rFonts w:ascii="Verdana" w:hAnsi="Verdana"/>
          <w:color w:val="000000"/>
          <w:shd w:val="clear" w:color="auto" w:fill="FFFFFF"/>
        </w:rPr>
        <w:t xml:space="preserve"> 105</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3.1. </w:t>
      </w:r>
      <w:r w:rsidRPr="00A67D84">
        <w:rPr>
          <w:rFonts w:ascii="Verdana" w:hAnsi="Verdana" w:hint="eastAsia"/>
          <w:color w:val="000000"/>
          <w:shd w:val="clear" w:color="auto" w:fill="FFFFFF"/>
        </w:rPr>
        <w:t>Право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106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3.2. </w:t>
      </w:r>
      <w:r w:rsidRPr="00A67D84">
        <w:rPr>
          <w:rFonts w:ascii="Verdana" w:hAnsi="Verdana" w:hint="eastAsia"/>
          <w:color w:val="000000"/>
          <w:shd w:val="clear" w:color="auto" w:fill="FFFFFF"/>
        </w:rPr>
        <w:t>Приклади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107</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3.2.1. </w:t>
      </w:r>
      <w:r w:rsidRPr="00A67D84">
        <w:rPr>
          <w:rFonts w:ascii="Verdana" w:hAnsi="Verdana" w:hint="eastAsia"/>
          <w:color w:val="000000"/>
          <w:shd w:val="clear" w:color="auto" w:fill="FFFFFF"/>
        </w:rPr>
        <w:t>Випадки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відповідь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кризу</w:t>
      </w:r>
      <w:r w:rsidRPr="00A67D84">
        <w:rPr>
          <w:rFonts w:ascii="Verdana" w:hAnsi="Verdana"/>
          <w:color w:val="000000"/>
          <w:shd w:val="clear" w:color="auto" w:fill="FFFFFF"/>
        </w:rPr>
        <w:t xml:space="preserve"> 107</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3.2.2. </w:t>
      </w:r>
      <w:r w:rsidRPr="00A67D84">
        <w:rPr>
          <w:rFonts w:ascii="Verdana" w:hAnsi="Verdana" w:hint="eastAsia"/>
          <w:color w:val="000000"/>
          <w:shd w:val="clear" w:color="auto" w:fill="FFFFFF"/>
        </w:rPr>
        <w:t>Лівія</w:t>
      </w:r>
      <w:r w:rsidRPr="00A67D84">
        <w:rPr>
          <w:rFonts w:ascii="Verdana" w:hAnsi="Verdana"/>
          <w:color w:val="000000"/>
          <w:shd w:val="clear" w:color="auto" w:fill="FFFFFF"/>
        </w:rPr>
        <w:t xml:space="preserve"> 110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3.2.3. </w:t>
      </w:r>
      <w:r w:rsidRPr="00A67D84">
        <w:rPr>
          <w:rFonts w:ascii="Verdana" w:hAnsi="Verdana" w:hint="eastAsia"/>
          <w:color w:val="000000"/>
          <w:shd w:val="clear" w:color="auto" w:fill="FFFFFF"/>
        </w:rPr>
        <w:t>Сирія</w:t>
      </w:r>
      <w:r w:rsidRPr="00A67D84">
        <w:rPr>
          <w:rFonts w:ascii="Verdana" w:hAnsi="Verdana"/>
          <w:color w:val="000000"/>
          <w:shd w:val="clear" w:color="auto" w:fill="FFFFFF"/>
        </w:rPr>
        <w:t xml:space="preserve"> 114</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3.3. </w:t>
      </w:r>
      <w:r w:rsidRPr="00A67D84">
        <w:rPr>
          <w:rFonts w:ascii="Verdana" w:hAnsi="Verdana" w:hint="eastAsia"/>
          <w:color w:val="000000"/>
          <w:shd w:val="clear" w:color="auto" w:fill="FFFFFF"/>
        </w:rPr>
        <w:t>Аргументи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за</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116</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3.4. </w:t>
      </w:r>
      <w:r w:rsidRPr="00A67D84">
        <w:rPr>
          <w:rFonts w:ascii="Verdana" w:hAnsi="Verdana" w:hint="eastAsia"/>
          <w:color w:val="000000"/>
          <w:shd w:val="clear" w:color="auto" w:fill="FFFFFF"/>
        </w:rPr>
        <w:t>Аргументи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проти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120</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3.5. </w:t>
      </w:r>
      <w:r w:rsidRPr="00A67D84">
        <w:rPr>
          <w:rFonts w:ascii="Verdana" w:hAnsi="Verdana" w:hint="eastAsia"/>
          <w:color w:val="000000"/>
          <w:shd w:val="clear" w:color="auto" w:fill="FFFFFF"/>
        </w:rPr>
        <w:t>Умови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легального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втручання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прикладах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інтервенцій</w:t>
      </w:r>
      <w:r w:rsidRPr="00A67D84">
        <w:rPr>
          <w:rFonts w:ascii="Verdana" w:hAnsi="Verdana"/>
          <w:color w:val="000000"/>
          <w:shd w:val="clear" w:color="auto" w:fill="FFFFFF"/>
        </w:rPr>
        <w:t xml:space="preserve"> 122</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3.6. </w:t>
      </w:r>
      <w:r w:rsidRPr="00A67D84">
        <w:rPr>
          <w:rFonts w:ascii="Verdana" w:hAnsi="Verdana" w:hint="eastAsia"/>
          <w:color w:val="000000"/>
          <w:shd w:val="clear" w:color="auto" w:fill="FFFFFF"/>
        </w:rPr>
        <w:t>Концепція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Великобританії</w:t>
      </w:r>
      <w:r w:rsidRPr="00A67D84">
        <w:rPr>
          <w:rFonts w:ascii="Verdana" w:hAnsi="Verdana"/>
          <w:color w:val="000000"/>
          <w:shd w:val="clear" w:color="auto" w:fill="FFFFFF"/>
        </w:rPr>
        <w:t xml:space="preserve"> 124</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3.7. </w:t>
      </w:r>
      <w:r w:rsidRPr="00A67D84">
        <w:rPr>
          <w:rFonts w:ascii="Verdana" w:hAnsi="Verdana" w:hint="eastAsia"/>
          <w:color w:val="000000"/>
          <w:shd w:val="clear" w:color="auto" w:fill="FFFFFF"/>
        </w:rPr>
        <w:t>Можливі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критерії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легального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126</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розділу</w:t>
      </w:r>
      <w:r w:rsidRPr="00A67D84">
        <w:rPr>
          <w:rFonts w:ascii="Verdana" w:hAnsi="Verdana"/>
          <w:color w:val="000000"/>
          <w:shd w:val="clear" w:color="auto" w:fill="FFFFFF"/>
        </w:rPr>
        <w:t xml:space="preserve"> 3 132</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Розділ</w:t>
      </w:r>
      <w:r w:rsidRPr="00A67D84">
        <w:rPr>
          <w:rFonts w:ascii="Verdana" w:hAnsi="Verdana"/>
          <w:color w:val="000000"/>
          <w:shd w:val="clear" w:color="auto" w:fill="FFFFFF"/>
        </w:rPr>
        <w:t xml:space="preserve"> 4. </w:t>
      </w:r>
      <w:r w:rsidRPr="00A67D84">
        <w:rPr>
          <w:rFonts w:ascii="Verdana" w:hAnsi="Verdana" w:hint="eastAsia"/>
          <w:color w:val="000000"/>
          <w:shd w:val="clear" w:color="auto" w:fill="FFFFFF"/>
        </w:rPr>
        <w:t>Умисне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сприяння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виникненню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передумов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втручання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прикладі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Російської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Федерації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134</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4.1. </w:t>
      </w:r>
      <w:r w:rsidRPr="00A67D84">
        <w:rPr>
          <w:rFonts w:ascii="Verdana" w:hAnsi="Verdana" w:hint="eastAsia"/>
          <w:color w:val="000000"/>
          <w:shd w:val="clear" w:color="auto" w:fill="FFFFFF"/>
        </w:rPr>
        <w:t>Внутрішні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конфлікти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зовнішнє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134</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4.2. </w:t>
      </w:r>
      <w:r w:rsidRPr="00A67D84">
        <w:rPr>
          <w:rFonts w:ascii="Verdana" w:hAnsi="Verdana" w:hint="eastAsia"/>
          <w:color w:val="000000"/>
          <w:shd w:val="clear" w:color="auto" w:fill="FFFFFF"/>
        </w:rPr>
        <w:t>Основи</w:t>
      </w:r>
      <w:r w:rsidRPr="00A67D84">
        <w:rPr>
          <w:rFonts w:ascii="Verdana" w:hAnsi="Verdana"/>
          <w:color w:val="000000"/>
          <w:shd w:val="clear" w:color="auto" w:fill="FFFFFF"/>
        </w:rPr>
        <w:t xml:space="preserve"> jus ad bellum 138</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4.3. </w:t>
      </w:r>
      <w:r w:rsidRPr="00A67D84">
        <w:rPr>
          <w:rFonts w:ascii="Verdana" w:hAnsi="Verdana" w:hint="eastAsia"/>
          <w:color w:val="000000"/>
          <w:shd w:val="clear" w:color="auto" w:fill="FFFFFF"/>
        </w:rPr>
        <w:t>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Російської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Федерації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конфлікту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території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139</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4.4. </w:t>
      </w:r>
      <w:r w:rsidRPr="00A67D84">
        <w:rPr>
          <w:rFonts w:ascii="Verdana" w:hAnsi="Verdana" w:hint="eastAsia"/>
          <w:color w:val="000000"/>
          <w:shd w:val="clear" w:color="auto" w:fill="FFFFFF"/>
        </w:rPr>
        <w:t>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підтримка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ополченців</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бойовиків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сході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154</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розділу</w:t>
      </w:r>
      <w:r w:rsidRPr="00A67D84">
        <w:rPr>
          <w:rFonts w:ascii="Verdana" w:hAnsi="Verdana"/>
          <w:color w:val="000000"/>
          <w:shd w:val="clear" w:color="auto" w:fill="FFFFFF"/>
        </w:rPr>
        <w:t xml:space="preserve"> 4 170</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172</w:t>
      </w:r>
    </w:p>
    <w:p w:rsidR="00A67D84" w:rsidRPr="00A67D84" w:rsidRDefault="00A67D84" w:rsidP="00A67D84">
      <w:pPr>
        <w:rPr>
          <w:rFonts w:ascii="Verdana" w:hAnsi="Verdana"/>
          <w:color w:val="000000"/>
          <w:shd w:val="clear" w:color="auto" w:fill="FFFFFF"/>
          <w:lang w:val="en-US"/>
        </w:rPr>
      </w:pPr>
      <w:r w:rsidRPr="00A67D84">
        <w:rPr>
          <w:rFonts w:ascii="Verdana" w:hAnsi="Verdana" w:hint="eastAsia"/>
          <w:color w:val="000000"/>
          <w:shd w:val="clear" w:color="auto" w:fill="FFFFFF"/>
        </w:rPr>
        <w:t>Список</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використаних</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джерел</w:t>
      </w:r>
      <w:r w:rsidRPr="00A67D84">
        <w:rPr>
          <w:rFonts w:ascii="Verdana" w:hAnsi="Verdana"/>
          <w:color w:val="000000"/>
          <w:shd w:val="clear" w:color="auto" w:fill="FFFFFF"/>
          <w:lang w:val="en-US"/>
        </w:rPr>
        <w:t xml:space="preserve"> 176</w:t>
      </w:r>
    </w:p>
    <w:p w:rsidR="00A67D84" w:rsidRPr="00A67D84" w:rsidRDefault="00A67D84" w:rsidP="00A67D84">
      <w:pPr>
        <w:rPr>
          <w:rFonts w:ascii="Verdana" w:hAnsi="Verdana"/>
          <w:color w:val="000000"/>
          <w:shd w:val="clear" w:color="auto" w:fill="FFFFFF"/>
          <w:lang w:val="en-US"/>
        </w:rPr>
      </w:pPr>
      <w:r w:rsidRPr="00A67D84">
        <w:rPr>
          <w:rFonts w:ascii="Verdana" w:hAnsi="Verdana" w:hint="eastAsia"/>
          <w:color w:val="000000"/>
          <w:shd w:val="clear" w:color="auto" w:fill="FFFFFF"/>
        </w:rPr>
        <w:t>Додатки</w:t>
      </w:r>
      <w:r w:rsidRPr="00A67D84">
        <w:rPr>
          <w:rFonts w:ascii="Verdana" w:hAnsi="Verdana"/>
          <w:color w:val="000000"/>
          <w:shd w:val="clear" w:color="auto" w:fill="FFFFFF"/>
          <w:lang w:val="en-US"/>
        </w:rPr>
        <w:t xml:space="preserve"> 208</w:t>
      </w:r>
    </w:p>
    <w:p w:rsidR="00A67D84" w:rsidRPr="00A67D84" w:rsidRDefault="00A67D84" w:rsidP="00A67D84">
      <w:pPr>
        <w:rPr>
          <w:rFonts w:ascii="Verdana" w:hAnsi="Verdana"/>
          <w:color w:val="000000"/>
          <w:shd w:val="clear" w:color="auto" w:fill="FFFFFF"/>
          <w:lang w:val="en-US"/>
        </w:rPr>
      </w:pPr>
      <w:r w:rsidRPr="00A67D84">
        <w:rPr>
          <w:rFonts w:ascii="Verdana" w:hAnsi="Verdana"/>
          <w:color w:val="000000"/>
          <w:shd w:val="clear" w:color="auto" w:fill="FFFFFF"/>
          <w:lang w:val="en-US"/>
        </w:rPr>
        <w:t>4</w:t>
      </w:r>
    </w:p>
    <w:p w:rsidR="00A67D84" w:rsidRPr="00A67D84" w:rsidRDefault="00A67D84" w:rsidP="00A67D84">
      <w:pPr>
        <w:rPr>
          <w:rFonts w:ascii="Verdana" w:hAnsi="Verdana"/>
          <w:color w:val="000000"/>
          <w:shd w:val="clear" w:color="auto" w:fill="FFFFFF"/>
          <w:lang w:val="en-US"/>
        </w:rPr>
      </w:pPr>
      <w:r w:rsidRPr="00A67D84">
        <w:rPr>
          <w:rFonts w:ascii="Verdana" w:hAnsi="Verdana"/>
          <w:color w:val="000000"/>
          <w:shd w:val="clear" w:color="auto" w:fill="FFFFFF"/>
          <w:lang w:val="en-US"/>
        </w:rPr>
        <w:t>The responsibility to protect can be a minefield of nuance, political calculation and</w:t>
      </w:r>
    </w:p>
    <w:p w:rsidR="00A67D84" w:rsidRPr="00A67D84" w:rsidRDefault="00A67D84" w:rsidP="00A67D84">
      <w:pPr>
        <w:rPr>
          <w:rFonts w:ascii="Verdana" w:hAnsi="Verdana"/>
          <w:color w:val="000000"/>
          <w:shd w:val="clear" w:color="auto" w:fill="FFFFFF"/>
          <w:lang w:val="en-US"/>
        </w:rPr>
      </w:pPr>
      <w:r w:rsidRPr="00A67D84">
        <w:rPr>
          <w:rFonts w:ascii="Verdana" w:hAnsi="Verdana"/>
          <w:color w:val="000000"/>
          <w:shd w:val="clear" w:color="auto" w:fill="FFFFFF"/>
          <w:lang w:val="en-US"/>
        </w:rPr>
        <w:t>competing national interests. The result too often is hesitation or inaction. This we</w:t>
      </w:r>
    </w:p>
    <w:p w:rsidR="00A67D84" w:rsidRPr="00A67D84" w:rsidRDefault="00A67D84" w:rsidP="00A67D84">
      <w:pPr>
        <w:rPr>
          <w:rFonts w:ascii="Verdana" w:hAnsi="Verdana"/>
          <w:color w:val="000000"/>
          <w:shd w:val="clear" w:color="auto" w:fill="FFFFFF"/>
          <w:lang w:val="en-US"/>
        </w:rPr>
      </w:pPr>
      <w:r w:rsidRPr="00A67D84">
        <w:rPr>
          <w:rFonts w:ascii="Verdana" w:hAnsi="Verdana"/>
          <w:color w:val="000000"/>
          <w:shd w:val="clear" w:color="auto" w:fill="FFFFFF"/>
          <w:lang w:val="en-US"/>
        </w:rPr>
        <w:t>cannot afford.</w:t>
      </w:r>
    </w:p>
    <w:p w:rsidR="00A67D84" w:rsidRPr="00A67D84" w:rsidRDefault="00A67D84" w:rsidP="00A67D84">
      <w:pPr>
        <w:rPr>
          <w:rFonts w:ascii="Verdana" w:hAnsi="Verdana"/>
          <w:color w:val="000000"/>
          <w:shd w:val="clear" w:color="auto" w:fill="FFFFFF"/>
          <w:lang w:val="en-US"/>
        </w:rPr>
      </w:pPr>
      <w:r w:rsidRPr="00A67D84">
        <w:rPr>
          <w:rFonts w:ascii="Verdana" w:hAnsi="Verdana"/>
          <w:color w:val="000000"/>
          <w:shd w:val="clear" w:color="auto" w:fill="FFFFFF"/>
          <w:lang w:val="en-US"/>
        </w:rPr>
        <w:t>Secretary-General Ban Ki-moon, 2011</w:t>
      </w:r>
    </w:p>
    <w:p w:rsidR="00A67D84" w:rsidRPr="00A67D84" w:rsidRDefault="00A67D84" w:rsidP="00A67D84">
      <w:pPr>
        <w:rPr>
          <w:rFonts w:ascii="Verdana" w:hAnsi="Verdana"/>
          <w:color w:val="000000"/>
          <w:shd w:val="clear" w:color="auto" w:fill="FFFFFF"/>
          <w:lang w:val="en-US"/>
        </w:rPr>
      </w:pPr>
      <w:r w:rsidRPr="00A67D84">
        <w:rPr>
          <w:rFonts w:ascii="Verdana" w:hAnsi="Verdana" w:hint="eastAsia"/>
          <w:color w:val="000000"/>
          <w:shd w:val="clear" w:color="auto" w:fill="FFFFFF"/>
        </w:rPr>
        <w:t>ВСТУП</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Актуальність</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теми</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Події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кількох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останніх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країнах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насамперед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Близького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Сходу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демонструють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вразливість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тільки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самої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жаль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держави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навіть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ХХІ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сторіччі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завжди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спроможні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власне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населення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містить</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категоричну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заборону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відносинах</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дозволяючи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випадках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самооборони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або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виконання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резолюції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Безпеки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РБ</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Разом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дедалі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частіше</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різні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суб’єкти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відносин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втручаються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внутрішні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справи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держав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неспроможних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бажають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населення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числі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Практика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свідчить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неефективність</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існуюючих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w:t>
      </w:r>
      <w:r w:rsidRPr="00A67D84">
        <w:rPr>
          <w:rFonts w:ascii="Verdana" w:hAnsi="Verdana"/>
          <w:color w:val="000000"/>
          <w:shd w:val="clear" w:color="auto" w:fill="FFFFFF"/>
        </w:rPr>
        <w:t>-</w:t>
      </w:r>
      <w:r w:rsidRPr="00A67D84">
        <w:rPr>
          <w:rFonts w:ascii="Verdana" w:hAnsi="Verdana" w:hint="eastAsia"/>
          <w:color w:val="000000"/>
          <w:shd w:val="clear" w:color="auto" w:fill="FFFFFF"/>
        </w:rPr>
        <w:t>правових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запобігання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насиллю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вбивству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звідки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виникає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запит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пошук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впровадження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динамічних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механізмів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Зауважимо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першими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цей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запит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зреагували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науковці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запропонувавши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практикам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підхід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Відтак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дедалі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гострішою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проблема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належного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юридичного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оцінювання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зокрема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виникнення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доктринізація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закріплення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позитивному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здатних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відповісти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виклики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Однією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збройного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конфлікту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почалися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території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2014 </w:t>
      </w:r>
      <w:r w:rsidRPr="00A67D84">
        <w:rPr>
          <w:rFonts w:ascii="Verdana" w:hAnsi="Verdana" w:hint="eastAsia"/>
          <w:color w:val="000000"/>
          <w:shd w:val="clear" w:color="auto" w:fill="FFFFFF"/>
        </w:rPr>
        <w:t>році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тривають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жаль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сприяли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підвищенню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актуальності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теми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5</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Справедливо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зазначити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має</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потенціал</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фундаментальним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принципом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спільноти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Згідно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кожна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держава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зобов’язана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запобігати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серйозним</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порушенням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своїй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території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Інновація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полягає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поширенні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такого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спільноту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виявляється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підтримці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держав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втручанні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цієї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спільноти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разі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невдачі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Водночас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буде</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показано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нижче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постає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питання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протидії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можливим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спробам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зловживання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цим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механізмом</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цьому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розглядається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насамперед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аналізується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точки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зору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відображення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закріплення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позитивному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Засновниками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науковці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політики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США</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Великобританії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Австралії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Канади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Головними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дослідниками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Гарет</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Еванс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Франк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Крістіна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Грей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Роберт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Кіохан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Орфорд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Джеймс</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Паттісон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Фернандо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Тесон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Вайс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Саймон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Честерман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Айдан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Хеїр</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багато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інших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Серед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вітчизняних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учених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слід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виділити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Мотиля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Львівського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національного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університету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Івана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Франка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Г</w:t>
      </w:r>
      <w:r w:rsidRPr="00A67D84">
        <w:rPr>
          <w:rFonts w:ascii="Verdana" w:hAnsi="Verdana"/>
          <w:color w:val="000000"/>
          <w:shd w:val="clear" w:color="auto" w:fill="FFFFFF"/>
        </w:rPr>
        <w:t>.</w:t>
      </w:r>
      <w:r w:rsidRPr="00A67D84">
        <w:rPr>
          <w:rFonts w:ascii="Verdana" w:hAnsi="Verdana" w:hint="eastAsia"/>
          <w:color w:val="000000"/>
          <w:shd w:val="clear" w:color="auto" w:fill="FFFFFF"/>
        </w:rPr>
        <w:t>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Христову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w:t>
      </w:r>
      <w:r w:rsidRPr="00A67D84">
        <w:rPr>
          <w:rFonts w:ascii="Verdana" w:hAnsi="Verdana"/>
          <w:color w:val="000000"/>
          <w:shd w:val="clear" w:color="auto" w:fill="FFFFFF"/>
        </w:rPr>
        <w:t>.</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Пастухову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w:t>
      </w:r>
      <w:r w:rsidRPr="00A67D84">
        <w:rPr>
          <w:rFonts w:ascii="Verdana" w:hAnsi="Verdana" w:hint="eastAsia"/>
          <w:color w:val="000000"/>
          <w:shd w:val="clear" w:color="auto" w:fill="FFFFFF"/>
        </w:rPr>
        <w:t>П</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Шуміленка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думку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w:t>
      </w:r>
      <w:r w:rsidRPr="00A67D84">
        <w:rPr>
          <w:rFonts w:ascii="Verdana" w:hAnsi="Verdana"/>
          <w:color w:val="000000"/>
          <w:shd w:val="clear" w:color="auto" w:fill="FFFFFF"/>
        </w:rPr>
        <w:t>.</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Пастухової</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неочікувано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була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цікава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вітчизняним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фахівцям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кутом</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зору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поглиблення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знань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сфері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набула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практичної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значущості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світлі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подій</w:t>
      </w:r>
      <w:r w:rsidRPr="00A67D84">
        <w:rPr>
          <w:rFonts w:ascii="Verdana" w:hAnsi="Verdana"/>
          <w:color w:val="000000"/>
          <w:shd w:val="clear" w:color="auto" w:fill="FFFFFF"/>
        </w:rPr>
        <w:t xml:space="preserve"> 2014 </w:t>
      </w:r>
      <w:r w:rsidRPr="00A67D84">
        <w:rPr>
          <w:rFonts w:ascii="Verdana" w:hAnsi="Verdana" w:hint="eastAsia"/>
          <w:color w:val="000000"/>
          <w:shd w:val="clear" w:color="auto" w:fill="FFFFFF"/>
        </w:rPr>
        <w:t>року</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[66, </w:t>
      </w:r>
      <w:r w:rsidRPr="00A67D84">
        <w:rPr>
          <w:rFonts w:ascii="Verdana" w:hAnsi="Verdana" w:hint="eastAsia"/>
          <w:color w:val="000000"/>
          <w:shd w:val="clear" w:color="auto" w:fill="FFFFFF"/>
        </w:rPr>
        <w:t>с</w:t>
      </w:r>
      <w:r w:rsidRPr="00A67D84">
        <w:rPr>
          <w:rFonts w:ascii="Verdana" w:hAnsi="Verdana"/>
          <w:color w:val="000000"/>
          <w:shd w:val="clear" w:color="auto" w:fill="FFFFFF"/>
        </w:rPr>
        <w:t>. 158</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172]. </w:t>
      </w:r>
      <w:r w:rsidRPr="00A67D84">
        <w:rPr>
          <w:rFonts w:ascii="Verdana" w:hAnsi="Verdana" w:hint="eastAsia"/>
          <w:color w:val="000000"/>
          <w:shd w:val="clear" w:color="auto" w:fill="FFFFFF"/>
        </w:rPr>
        <w:t>Нарешті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низку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праць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підготовлено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російськими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вченими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серед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яких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w:t>
      </w:r>
      <w:r w:rsidRPr="00A67D84">
        <w:rPr>
          <w:rFonts w:ascii="Verdana" w:hAnsi="Verdana"/>
          <w:color w:val="000000"/>
          <w:shd w:val="clear" w:color="auto" w:fill="FFFFFF"/>
        </w:rPr>
        <w:t>.</w:t>
      </w:r>
      <w:r w:rsidRPr="00A67D84">
        <w:rPr>
          <w:rFonts w:ascii="Verdana" w:hAnsi="Verdana" w:hint="eastAsia"/>
          <w:color w:val="000000"/>
          <w:shd w:val="clear" w:color="auto" w:fill="FFFFFF"/>
        </w:rPr>
        <w:t>Л</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Сазонова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w:t>
      </w:r>
      <w:r w:rsidRPr="00A67D84">
        <w:rPr>
          <w:rFonts w:ascii="Verdana" w:hAnsi="Verdana"/>
          <w:color w:val="000000"/>
          <w:shd w:val="clear" w:color="auto" w:fill="FFFFFF"/>
        </w:rPr>
        <w:t>.</w:t>
      </w:r>
      <w:r w:rsidRPr="00A67D84">
        <w:rPr>
          <w:rFonts w:ascii="Verdana" w:hAnsi="Verdana" w:hint="eastAsia"/>
          <w:color w:val="000000"/>
          <w:shd w:val="clear" w:color="auto" w:fill="FFFFFF"/>
        </w:rPr>
        <w:t>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Додонова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деякі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інші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Опосередковано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числі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згадується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блискучих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працях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викладачів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кафедри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Інституту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відносин</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Київського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національного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університету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імені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Тараса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Шевченка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w:t>
      </w:r>
      <w:r w:rsidRPr="00A67D84">
        <w:rPr>
          <w:rFonts w:ascii="Verdana" w:hAnsi="Verdana"/>
          <w:color w:val="000000"/>
          <w:shd w:val="clear" w:color="auto" w:fill="FFFFFF"/>
        </w:rPr>
        <w:t>.</w:t>
      </w:r>
      <w:r w:rsidRPr="00A67D84">
        <w:rPr>
          <w:rFonts w:ascii="Verdana" w:hAnsi="Verdana" w:hint="eastAsia"/>
          <w:color w:val="000000"/>
          <w:shd w:val="clear" w:color="auto" w:fill="FFFFFF"/>
        </w:rPr>
        <w:t>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Ржевської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w:t>
      </w:r>
      <w:r w:rsidRPr="00A67D84">
        <w:rPr>
          <w:rFonts w:ascii="Verdana" w:hAnsi="Verdana"/>
          <w:color w:val="000000"/>
          <w:shd w:val="clear" w:color="auto" w:fill="FFFFFF"/>
        </w:rPr>
        <w:t>.</w:t>
      </w:r>
      <w:r w:rsidRPr="00A67D84">
        <w:rPr>
          <w:rFonts w:ascii="Verdana" w:hAnsi="Verdana" w:hint="eastAsia"/>
          <w:color w:val="000000"/>
          <w:shd w:val="clear" w:color="auto" w:fill="FFFFFF"/>
        </w:rPr>
        <w:t>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Білоцького</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роботи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програмами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планами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темами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Дисертаційне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виконано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Правові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засади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співпраці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інтеграційними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об’єднаннями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теорія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6</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практика</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частиною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планової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Інституту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відносин</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Київського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національного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університету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імені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Тараса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Шевченка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Україна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інтеграційних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процесах</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11</w:t>
      </w:r>
      <w:r w:rsidRPr="00A67D84">
        <w:rPr>
          <w:rFonts w:ascii="Verdana" w:hAnsi="Verdana" w:hint="eastAsia"/>
          <w:color w:val="000000"/>
          <w:shd w:val="clear" w:color="auto" w:fill="FFFFFF"/>
        </w:rPr>
        <w:t>БФ</w:t>
      </w:r>
      <w:r w:rsidRPr="00A67D84">
        <w:rPr>
          <w:rFonts w:ascii="Verdana" w:hAnsi="Verdana"/>
          <w:color w:val="000000"/>
          <w:shd w:val="clear" w:color="auto" w:fill="FFFFFF"/>
        </w:rPr>
        <w:t>048-01.</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Мета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завдання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завданням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комплексний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аналіз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становлення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w:t>
      </w:r>
      <w:r w:rsidRPr="00A67D84">
        <w:rPr>
          <w:rFonts w:ascii="Verdana" w:hAnsi="Verdana"/>
          <w:color w:val="000000"/>
          <w:shd w:val="clear" w:color="auto" w:fill="FFFFFF"/>
        </w:rPr>
        <w:t>-</w:t>
      </w:r>
      <w:r w:rsidRPr="00A67D84">
        <w:rPr>
          <w:rFonts w:ascii="Verdana" w:hAnsi="Verdana" w:hint="eastAsia"/>
          <w:color w:val="000000"/>
          <w:shd w:val="clear" w:color="auto" w:fill="FFFFFF"/>
        </w:rPr>
        <w:t>теоретичних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відображення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закріплення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позитивному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надання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практичних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рекомендацій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вдосконалення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відповідного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реагування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Підкреслимо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існує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потреба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спільному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розумінні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чим</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важливіше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Завдання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історичні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передумови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появи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тлумачення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перекладу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англійської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терміна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responsibility to protect</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встановити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структуру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елементи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умови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сучасної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проблему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контексті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визначити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тенденції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врегулювання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проблеми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неконвенційного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порятунку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населення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з’ясувати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недоліки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зокрема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відсутність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запобіжного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можливого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зловживання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концепцією</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проаналізувати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приклади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“Обов’язок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оцінити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Російської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Федерації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контексті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можливого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втручання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внутрішні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справи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7</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визначити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шляхи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такої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відповідає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потребам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людства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точки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зору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забезпечення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додаткового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населення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разі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неспроможності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держав</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Метою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комплексний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аналіз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становлення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w:t>
      </w:r>
      <w:r w:rsidRPr="00A67D84">
        <w:rPr>
          <w:rFonts w:ascii="Verdana" w:hAnsi="Verdana"/>
          <w:color w:val="000000"/>
          <w:shd w:val="clear" w:color="auto" w:fill="FFFFFF"/>
        </w:rPr>
        <w:t>-</w:t>
      </w:r>
      <w:r w:rsidRPr="00A67D84">
        <w:rPr>
          <w:rFonts w:ascii="Verdana" w:hAnsi="Verdana" w:hint="eastAsia"/>
          <w:color w:val="000000"/>
          <w:shd w:val="clear" w:color="auto" w:fill="FFFFFF"/>
        </w:rPr>
        <w:t>теоретичних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висновків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відображення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закріплення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позитивному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надання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практичних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рекомендацій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вдосконалення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відповідного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реагування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Найкраще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пояснюють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слова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Генерального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Секретаря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Пан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Муна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потребуємо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спільного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розуміння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важливіше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він</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[253].</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Об’єктом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правовідносини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виникають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унаслідок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Предметом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явища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реально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існуючого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але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бездоганно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становлення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згодом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універсалізація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доктринізація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практичне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відповідні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норми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позитивного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взаємодія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ними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Методи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написання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роботи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були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використані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філософські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загальнонаукові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спеціальні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пізнання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загальнонаукових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філософський</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діалектичний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синергетичний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індукції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дедукції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аналізу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синтезу</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типологізації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формалізації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аналогії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матеріалістичні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емпіричні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наукового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пізнання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Основним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спеціальним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формально</w:t>
      </w:r>
      <w:r w:rsidRPr="00A67D84">
        <w:rPr>
          <w:rFonts w:ascii="Verdana" w:hAnsi="Verdana"/>
          <w:color w:val="000000"/>
          <w:shd w:val="clear" w:color="auto" w:fill="FFFFFF"/>
        </w:rPr>
        <w:t>-</w:t>
      </w:r>
      <w:r w:rsidRPr="00A67D84">
        <w:rPr>
          <w:rFonts w:ascii="Verdana" w:hAnsi="Verdana" w:hint="eastAsia"/>
          <w:color w:val="000000"/>
          <w:shd w:val="clear" w:color="auto" w:fill="FFFFFF"/>
        </w:rPr>
        <w:t>юридичний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змогу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виявити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релевантні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норми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проаналізувати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зміст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встановити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взаємозв’язки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досягнення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цілісного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предмета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Загальнонауковий</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8</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діалектичний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використовувався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вивчення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сутності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здійснення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заходів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реалізації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Логіко</w:t>
      </w:r>
      <w:r w:rsidRPr="00A67D84">
        <w:rPr>
          <w:rFonts w:ascii="Verdana" w:hAnsi="Verdana"/>
          <w:color w:val="000000"/>
          <w:shd w:val="clear" w:color="auto" w:fill="FFFFFF"/>
        </w:rPr>
        <w:t>-</w:t>
      </w:r>
      <w:r w:rsidRPr="00A67D84">
        <w:rPr>
          <w:rFonts w:ascii="Verdana" w:hAnsi="Verdana" w:hint="eastAsia"/>
          <w:color w:val="000000"/>
          <w:shd w:val="clear" w:color="auto" w:fill="FFFFFF"/>
        </w:rPr>
        <w:t>семантичний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допоміг</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ряд</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визначень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понять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Завдяки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історичному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виявлено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предмета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закономірності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оцінено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подальші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перспективи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Історичний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застосовувався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основних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тенденцій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регулюванні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складались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протягом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різних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історичних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періодів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контексті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Нарешті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формально</w:t>
      </w:r>
      <w:r w:rsidRPr="00A67D84">
        <w:rPr>
          <w:rFonts w:ascii="Verdana" w:hAnsi="Verdana"/>
          <w:color w:val="000000"/>
          <w:shd w:val="clear" w:color="auto" w:fill="FFFFFF"/>
        </w:rPr>
        <w:t>-</w:t>
      </w:r>
      <w:r w:rsidRPr="00A67D84">
        <w:rPr>
          <w:rFonts w:ascii="Verdana" w:hAnsi="Verdana" w:hint="eastAsia"/>
          <w:color w:val="000000"/>
          <w:shd w:val="clear" w:color="auto" w:fill="FFFFFF"/>
        </w:rPr>
        <w:t>догматичний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же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юридичний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можливість</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проаналізувати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джерела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цього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сформулювати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питання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аргументовану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відповідь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виробити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однотипний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підхід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релевантних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Наукова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новизна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одержаних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результатів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полягає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дисертація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перших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вітчизняній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науці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комплексних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досліджень</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відносно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малодослідженого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явища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системі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Основні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результати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становлять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новизну</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відображають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особистий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внесок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автора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виносяться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такими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Уперше</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оцінку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явищу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точки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зору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місця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системі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Зокрема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зазначається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зародився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згодом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розвинулася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універсальної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проте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надалі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була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дискредитована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через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насамперед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Російської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Федерації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Грузії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проаналізовано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доведено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доцільність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перекладу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англійського</w:t>
      </w:r>
    </w:p>
    <w:p w:rsidR="00A67D84" w:rsidRPr="00A67D84" w:rsidRDefault="00A67D84" w:rsidP="00A67D84">
      <w:pPr>
        <w:rPr>
          <w:rFonts w:ascii="Verdana" w:hAnsi="Verdana"/>
          <w:color w:val="000000"/>
          <w:shd w:val="clear" w:color="auto" w:fill="FFFFFF"/>
          <w:lang w:val="en-US"/>
        </w:rPr>
      </w:pPr>
      <w:r w:rsidRPr="00A67D84">
        <w:rPr>
          <w:rFonts w:ascii="Verdana" w:hAnsi="Verdana" w:hint="eastAsia"/>
          <w:color w:val="000000"/>
          <w:shd w:val="clear" w:color="auto" w:fill="FFFFFF"/>
        </w:rPr>
        <w:t>терміна</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lang w:val="en-US"/>
        </w:rPr>
        <w:t>«</w:t>
      </w:r>
      <w:r w:rsidRPr="00A67D84">
        <w:rPr>
          <w:rFonts w:ascii="Verdana" w:hAnsi="Verdana"/>
          <w:color w:val="000000"/>
          <w:shd w:val="clear" w:color="auto" w:fill="FFFFFF"/>
          <w:lang w:val="en-US"/>
        </w:rPr>
        <w:t>Responsibility to protect</w:t>
      </w:r>
      <w:r w:rsidRPr="00A67D84">
        <w:rPr>
          <w:rFonts w:ascii="Verdana" w:hAnsi="Verdana" w:hint="eastAsia"/>
          <w:color w:val="000000"/>
          <w:shd w:val="clear" w:color="auto" w:fill="FFFFFF"/>
          <w:lang w:val="en-US"/>
        </w:rPr>
        <w:t>»</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саме</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lang w:val="en-US"/>
        </w:rPr>
        <w:t>«</w:t>
      </w:r>
      <w:r w:rsidRPr="00A67D84">
        <w:rPr>
          <w:rFonts w:ascii="Verdana" w:hAnsi="Verdana" w:hint="eastAsia"/>
          <w:color w:val="000000"/>
          <w:shd w:val="clear" w:color="auto" w:fill="FFFFFF"/>
        </w:rPr>
        <w:t>Обов</w:t>
      </w:r>
      <w:r w:rsidRPr="00A67D84">
        <w:rPr>
          <w:rFonts w:ascii="Verdana" w:hAnsi="Verdana" w:hint="eastAsia"/>
          <w:color w:val="000000"/>
          <w:shd w:val="clear" w:color="auto" w:fill="FFFFFF"/>
          <w:lang w:val="en-US"/>
        </w:rPr>
        <w:t>’</w:t>
      </w:r>
      <w:r w:rsidRPr="00A67D84">
        <w:rPr>
          <w:rFonts w:ascii="Verdana" w:hAnsi="Verdana" w:hint="eastAsia"/>
          <w:color w:val="000000"/>
          <w:shd w:val="clear" w:color="auto" w:fill="FFFFFF"/>
        </w:rPr>
        <w:t>язок</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lang w:val="en-US"/>
        </w:rPr>
        <w:t>»</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lang w:val="en-US"/>
        </w:rPr>
        <w:t xml:space="preserve"> </w:t>
      </w:r>
      <w:r w:rsidRPr="00A67D84">
        <w:rPr>
          <w:rFonts w:ascii="Verdana" w:hAnsi="Verdana" w:hint="eastAsia"/>
          <w:color w:val="000000"/>
          <w:shd w:val="clear" w:color="auto" w:fill="FFFFFF"/>
        </w:rPr>
        <w:t>не</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Відповідальність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узагальнено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тенденції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впливають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концепцію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зокрема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гомоцентричного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підходу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9</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синтезовано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критерії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умовно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легальної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здійснення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урахуванням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універсальних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положень</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доктрин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окремих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держав</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прикладі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Російської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Федерації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показано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недопустимість</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зловживання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через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навмисне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створення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передумов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Відповідно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продемонстровано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важливість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створення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запобіжних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механізмів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зловживань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отже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забезпечення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подальшого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ім’я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порятунку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людей</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Дістали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подальшого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легальності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точки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зору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одночасно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інтеграції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тріаду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обов’язків</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рамках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запобігти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захистити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відновити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Крім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цього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стверджується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інтервенція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центральним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інститутом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питання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класифікації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зокрема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запропоновано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класифікацію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огляду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фактори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кількість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суб’єктів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здійснюють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авторизованість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РБ</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ООН</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тощо</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питання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взаємодії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моралі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контексті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допустимості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втручання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всупереч</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порятунку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населення</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Теоретичне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практичне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одержаних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результатів</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Теоретичне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результатів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полягає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сформульовані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теоретичні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можуть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сприяти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подальшому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Зібраний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w:t>
      </w:r>
      <w:r w:rsidRPr="00A67D84">
        <w:rPr>
          <w:rFonts w:ascii="Verdana" w:hAnsi="Verdana"/>
          <w:color w:val="000000"/>
          <w:shd w:val="clear" w:color="auto" w:fill="FFFFFF"/>
        </w:rPr>
        <w:t>-</w:t>
      </w:r>
      <w:r w:rsidRPr="00A67D84">
        <w:rPr>
          <w:rFonts w:ascii="Verdana" w:hAnsi="Verdana" w:hint="eastAsia"/>
          <w:color w:val="000000"/>
          <w:shd w:val="clear" w:color="auto" w:fill="FFFFFF"/>
        </w:rPr>
        <w:t>практичний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матеріал</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можуть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бути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використані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подальших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зокрема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центрального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інституту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гуманітарної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інтервенції</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Крім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цього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підкреслюється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важливість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створення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запобіжних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недопущення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зловживання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концепцією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огляду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останні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території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можуть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бути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використані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навчальному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процесі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розроблення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навчальних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посібників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підручників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методичних</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10</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матеріалів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час</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викладання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нормативної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дисципліни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Міжнародне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публічне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Міжнародно</w:t>
      </w:r>
      <w:r w:rsidRPr="00A67D84">
        <w:rPr>
          <w:rFonts w:ascii="Verdana" w:hAnsi="Verdana"/>
          <w:color w:val="000000"/>
          <w:shd w:val="clear" w:color="auto" w:fill="FFFFFF"/>
        </w:rPr>
        <w:t>-</w:t>
      </w:r>
      <w:r w:rsidRPr="00A67D84">
        <w:rPr>
          <w:rFonts w:ascii="Verdana" w:hAnsi="Verdana" w:hint="eastAsia"/>
          <w:color w:val="000000"/>
          <w:shd w:val="clear" w:color="auto" w:fill="FFFFFF"/>
        </w:rPr>
        <w:t>правові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людини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Міжнародне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hint="eastAsia"/>
          <w:color w:val="000000"/>
          <w:shd w:val="clear" w:color="auto" w:fill="FFFFFF"/>
        </w:rPr>
        <w:t>»</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Практичне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значення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результатів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полягає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доцільності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використання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числі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інформаційній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протидії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державі</w:t>
      </w:r>
      <w:r w:rsidRPr="00A67D84">
        <w:rPr>
          <w:rFonts w:ascii="Verdana" w:hAnsi="Verdana"/>
          <w:color w:val="000000"/>
          <w:shd w:val="clear" w:color="auto" w:fill="FFFFFF"/>
        </w:rPr>
        <w:t>-</w:t>
      </w:r>
      <w:r w:rsidRPr="00A67D84">
        <w:rPr>
          <w:rFonts w:ascii="Verdana" w:hAnsi="Verdana" w:hint="eastAsia"/>
          <w:color w:val="000000"/>
          <w:shd w:val="clear" w:color="auto" w:fill="FFFFFF"/>
        </w:rPr>
        <w:t>агресору</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Дисертація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може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виявитися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корисною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визначенні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політичної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протидії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зовнішній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агресії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різних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питань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виконання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зобов’язань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внутрішньодержавному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рівні</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Особистий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внесок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здобувача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самостійною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науковою</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роботою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урахуванням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фундаментальних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досягнень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Усі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сформульовані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науковою</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новизною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отримані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обґрунтовані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автором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самостійно</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Апробація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результатів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обговорювалась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засіданні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кафедри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Інституту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відносин</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Київського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національного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університету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імені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Тараса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Шевченка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Деякі</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положення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дисертаційної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роботи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оприлюднені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виступі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міжнародній</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науково</w:t>
      </w:r>
      <w:r w:rsidRPr="00A67D84">
        <w:rPr>
          <w:rFonts w:ascii="Verdana" w:hAnsi="Verdana"/>
          <w:color w:val="000000"/>
          <w:shd w:val="clear" w:color="auto" w:fill="FFFFFF"/>
        </w:rPr>
        <w:t>-</w:t>
      </w:r>
      <w:r w:rsidRPr="00A67D84">
        <w:rPr>
          <w:rFonts w:ascii="Verdana" w:hAnsi="Verdana" w:hint="eastAsia"/>
          <w:color w:val="000000"/>
          <w:shd w:val="clear" w:color="auto" w:fill="FFFFFF"/>
        </w:rPr>
        <w:t>практичній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конференції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Пріоритетні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напрями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розвитку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правової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системи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Львів</w:t>
      </w:r>
      <w:r w:rsidRPr="00A67D84">
        <w:rPr>
          <w:rFonts w:ascii="Verdana" w:hAnsi="Verdana"/>
          <w:color w:val="000000"/>
          <w:shd w:val="clear" w:color="auto" w:fill="FFFFFF"/>
        </w:rPr>
        <w:t xml:space="preserve">, 2013 </w:t>
      </w:r>
      <w:r w:rsidRPr="00A67D84">
        <w:rPr>
          <w:rFonts w:ascii="Verdana" w:hAnsi="Verdana" w:hint="eastAsia"/>
          <w:color w:val="000000"/>
          <w:shd w:val="clear" w:color="auto" w:fill="FFFFFF"/>
        </w:rPr>
        <w:t>рік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тези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опубліковано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публікаціях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фахових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виданнях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Крім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цього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низка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аспектів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міститься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обговорювалася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круглому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столі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Міжнародно</w:t>
      </w:r>
      <w:r w:rsidRPr="00A67D84">
        <w:rPr>
          <w:rFonts w:ascii="Verdana" w:hAnsi="Verdana"/>
          <w:color w:val="000000"/>
          <w:shd w:val="clear" w:color="auto" w:fill="FFFFFF"/>
        </w:rPr>
        <w:t>-</w:t>
      </w:r>
      <w:r w:rsidRPr="00A67D84">
        <w:rPr>
          <w:rFonts w:ascii="Verdana" w:hAnsi="Verdana" w:hint="eastAsia"/>
          <w:color w:val="000000"/>
          <w:shd w:val="clear" w:color="auto" w:fill="FFFFFF"/>
        </w:rPr>
        <w:t>правова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позиція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умовах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викликів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пропозиції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формування</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участі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окрім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науковців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Першого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заступника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Міністра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юстиції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повноважного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представника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Міністерства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закордонних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справ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 xml:space="preserve">(2015 </w:t>
      </w:r>
      <w:r w:rsidRPr="00A67D84">
        <w:rPr>
          <w:rFonts w:ascii="Verdana" w:hAnsi="Verdana" w:hint="eastAsia"/>
          <w:color w:val="000000"/>
          <w:shd w:val="clear" w:color="auto" w:fill="FFFFFF"/>
        </w:rPr>
        <w:t>рік</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Наукові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публікації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Основні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положення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дисертаційного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відображені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шести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статтях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фахових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виданнях</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перелік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яких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затверджено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України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двох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статтях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іноземних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фахових</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виданнях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матеріалах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науково</w:t>
      </w:r>
      <w:r w:rsidRPr="00A67D84">
        <w:rPr>
          <w:rFonts w:ascii="Verdana" w:hAnsi="Verdana"/>
          <w:color w:val="000000"/>
          <w:shd w:val="clear" w:color="auto" w:fill="FFFFFF"/>
        </w:rPr>
        <w:t>-</w:t>
      </w:r>
      <w:r w:rsidRPr="00A67D84">
        <w:rPr>
          <w:rFonts w:ascii="Verdana" w:hAnsi="Verdana" w:hint="eastAsia"/>
          <w:color w:val="000000"/>
          <w:shd w:val="clear" w:color="auto" w:fill="FFFFFF"/>
        </w:rPr>
        <w:t>практичних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конференцій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11</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семінарів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Особливо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слід</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відзначити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науковий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доробок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автора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вигляді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одного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розділів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колективної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монографії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Українська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революція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гідності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агресія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РФ</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редакцією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w:t>
      </w:r>
      <w:r w:rsidRPr="00A67D84">
        <w:rPr>
          <w:rFonts w:ascii="Verdana" w:hAnsi="Verdana"/>
          <w:color w:val="000000"/>
          <w:shd w:val="clear" w:color="auto" w:fill="FFFFFF"/>
        </w:rPr>
        <w:t>.</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Задорожнього</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Структура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зумовлена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предметом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метою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завданнями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логікою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дослідження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складається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вступу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чотирьох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розділів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об’єднують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дев’ять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підрозділів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висновків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списку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використаних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джерел</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який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нараховує</w:t>
      </w:r>
      <w:r w:rsidRPr="00A67D84">
        <w:rPr>
          <w:rFonts w:ascii="Verdana" w:hAnsi="Verdana"/>
          <w:color w:val="000000"/>
          <w:shd w:val="clear" w:color="auto" w:fill="FFFFFF"/>
        </w:rPr>
        <w:t xml:space="preserve"> 285 </w:t>
      </w:r>
      <w:r w:rsidRPr="00A67D84">
        <w:rPr>
          <w:rFonts w:ascii="Verdana" w:hAnsi="Verdana" w:hint="eastAsia"/>
          <w:color w:val="000000"/>
          <w:shd w:val="clear" w:color="auto" w:fill="FFFFFF"/>
        </w:rPr>
        <w:t>найменувань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Обсяг</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авторського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тексту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становить</w:t>
      </w:r>
      <w:r w:rsidRPr="00A67D84">
        <w:rPr>
          <w:rFonts w:ascii="Verdana" w:hAnsi="Verdana"/>
          <w:color w:val="000000"/>
          <w:shd w:val="clear" w:color="auto" w:fill="FFFFFF"/>
        </w:rPr>
        <w:t xml:space="preserve"> 175 </w:t>
      </w:r>
      <w:r w:rsidRPr="00A67D84">
        <w:rPr>
          <w:rFonts w:ascii="Verdana" w:hAnsi="Verdana" w:hint="eastAsia"/>
          <w:color w:val="000000"/>
          <w:shd w:val="clear" w:color="auto" w:fill="FFFFFF"/>
        </w:rPr>
        <w:t>сторінок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бібліографія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викладена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32 </w:t>
      </w:r>
      <w:r w:rsidRPr="00A67D84">
        <w:rPr>
          <w:rFonts w:ascii="Verdana" w:hAnsi="Verdana" w:hint="eastAsia"/>
          <w:color w:val="000000"/>
          <w:shd w:val="clear" w:color="auto" w:fill="FFFFFF"/>
        </w:rPr>
        <w:t>сторінках</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Узагальнюючи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цій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праці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зроблено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спробу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послідовно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проаналізувати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основи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концепції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hint="eastAsia"/>
          <w:color w:val="000000"/>
          <w:shd w:val="clear" w:color="auto" w:fill="FFFFFF"/>
        </w:rPr>
        <w:t>Обов’язок</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захистити</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через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еволюцію</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тенденції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їй</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передували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супроводжують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переганяють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світі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продовжують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створюватися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ситуації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масово</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гинуть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подеколи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єдиним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ефективним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способом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це</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припинити</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залишається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застосування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сили</w:t>
      </w:r>
      <w:r w:rsidRPr="00A67D84">
        <w:rPr>
          <w:rFonts w:ascii="Verdana" w:hAnsi="Verdana"/>
          <w:color w:val="000000"/>
          <w:shd w:val="clear" w:color="auto" w:fill="FFFFFF"/>
        </w:rPr>
        <w:t>.</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Окрім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того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дисертації</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наголошується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необхідності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створення</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запровадження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превентивних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механізмів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для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запобігання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зловживанню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а</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також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вказується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доцільність</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пошуку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компромісу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щодо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нових</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принципів</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функціонування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числі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реформування</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РБ</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ООН</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тим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щоб</w:t>
      </w:r>
    </w:p>
    <w:p w:rsidR="00A67D84" w:rsidRPr="00A67D84"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усунути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дедалі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зростаючу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дистанцію</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сучасними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людино</w:t>
      </w:r>
      <w:r w:rsidRPr="00A67D84">
        <w:rPr>
          <w:rFonts w:ascii="Verdana" w:hAnsi="Verdana"/>
          <w:color w:val="000000"/>
          <w:shd w:val="clear" w:color="auto" w:fill="FFFFFF"/>
        </w:rPr>
        <w:t>-</w:t>
      </w:r>
      <w:r w:rsidRPr="00A67D84">
        <w:rPr>
          <w:rFonts w:ascii="Verdana" w:hAnsi="Verdana" w:hint="eastAsia"/>
          <w:color w:val="000000"/>
          <w:shd w:val="clear" w:color="auto" w:fill="FFFFFF"/>
        </w:rPr>
        <w:t>орієнтованими</w:t>
      </w:r>
    </w:p>
    <w:p w:rsidR="00A67D84" w:rsidRPr="00A67D84" w:rsidRDefault="00A67D84" w:rsidP="00A67D84">
      <w:pPr>
        <w:rPr>
          <w:rFonts w:ascii="Verdana" w:hAnsi="Verdana"/>
          <w:color w:val="000000"/>
          <w:shd w:val="clear" w:color="auto" w:fill="FFFFFF"/>
        </w:rPr>
      </w:pPr>
      <w:r w:rsidRPr="00A67D84">
        <w:rPr>
          <w:rFonts w:ascii="Verdana" w:hAnsi="Verdana"/>
          <w:color w:val="000000"/>
          <w:shd w:val="clear" w:color="auto" w:fill="FFFFFF"/>
        </w:rPr>
        <w:t>(</w:t>
      </w:r>
      <w:r w:rsidRPr="00A67D84">
        <w:rPr>
          <w:rFonts w:ascii="Verdana" w:hAnsi="Verdana" w:hint="eastAsia"/>
          <w:color w:val="000000"/>
          <w:shd w:val="clear" w:color="auto" w:fill="FFFFFF"/>
        </w:rPr>
        <w:t>або</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гомоцентричними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підходами</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міжнародному</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праві</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та</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правом</w:t>
      </w:r>
      <w:r w:rsidRPr="00A67D84">
        <w:rPr>
          <w:rFonts w:ascii="Verdana" w:hAnsi="Verdana"/>
          <w:color w:val="000000"/>
          <w:shd w:val="clear" w:color="auto" w:fill="FFFFFF"/>
        </w:rPr>
        <w:t xml:space="preserve"> </w:t>
      </w:r>
      <w:r w:rsidRPr="00A67D84">
        <w:rPr>
          <w:rFonts w:ascii="Verdana" w:hAnsi="Verdana" w:hint="eastAsia"/>
          <w:color w:val="000000"/>
          <w:shd w:val="clear" w:color="auto" w:fill="FFFFFF"/>
        </w:rPr>
        <w:t>вето</w:t>
      </w:r>
    </w:p>
    <w:p w:rsidR="0069266F" w:rsidRDefault="00A67D84" w:rsidP="00A67D84">
      <w:pPr>
        <w:rPr>
          <w:rFonts w:ascii="Verdana" w:hAnsi="Verdana"/>
          <w:color w:val="000000"/>
          <w:shd w:val="clear" w:color="auto" w:fill="FFFFFF"/>
        </w:rPr>
      </w:pPr>
      <w:r w:rsidRPr="00A67D84">
        <w:rPr>
          <w:rFonts w:ascii="Verdana" w:hAnsi="Verdana" w:hint="eastAsia"/>
          <w:color w:val="000000"/>
          <w:shd w:val="clear" w:color="auto" w:fill="FFFFFF"/>
        </w:rPr>
        <w:t>зразка</w:t>
      </w:r>
      <w:r w:rsidRPr="00A67D84">
        <w:rPr>
          <w:rFonts w:ascii="Verdana" w:hAnsi="Verdana"/>
          <w:color w:val="000000"/>
          <w:shd w:val="clear" w:color="auto" w:fill="FFFFFF"/>
        </w:rPr>
        <w:t xml:space="preserve"> 1945 </w:t>
      </w:r>
      <w:r w:rsidRPr="00A67D84">
        <w:rPr>
          <w:rFonts w:ascii="Verdana" w:hAnsi="Verdana" w:hint="eastAsia"/>
          <w:color w:val="000000"/>
          <w:shd w:val="clear" w:color="auto" w:fill="FFFFFF"/>
        </w:rPr>
        <w:t>року</w:t>
      </w:r>
      <w:r w:rsidRPr="00A67D84">
        <w:rPr>
          <w:rFonts w:ascii="Verdana" w:hAnsi="Verdana"/>
          <w:color w:val="000000"/>
          <w:shd w:val="clear" w:color="auto" w:fill="FFFFFF"/>
        </w:rPr>
        <w:t>.</w:t>
      </w:r>
    </w:p>
    <w:p w:rsidR="00A67D84" w:rsidRDefault="00A67D84" w:rsidP="00A67D84">
      <w:pPr>
        <w:rPr>
          <w:rFonts w:ascii="Verdana" w:hAnsi="Verdana"/>
          <w:color w:val="000000"/>
          <w:shd w:val="clear" w:color="auto" w:fill="FFFFFF"/>
        </w:rPr>
      </w:pPr>
    </w:p>
    <w:p w:rsidR="00A67D84" w:rsidRDefault="00A67D84" w:rsidP="00A67D84">
      <w:pPr>
        <w:rPr>
          <w:rFonts w:ascii="Verdana" w:hAnsi="Verdana"/>
          <w:color w:val="000000"/>
          <w:shd w:val="clear" w:color="auto" w:fill="FFFFFF"/>
        </w:rPr>
      </w:pPr>
    </w:p>
    <w:p w:rsidR="00A67D84" w:rsidRDefault="00A67D84" w:rsidP="00A67D84">
      <w:r>
        <w:rPr>
          <w:rFonts w:hint="eastAsia"/>
        </w:rPr>
        <w:t>ВИСНОВКИ</w:t>
      </w:r>
    </w:p>
    <w:p w:rsidR="00A67D84" w:rsidRDefault="00A67D84" w:rsidP="00A67D84">
      <w:r>
        <w:rPr>
          <w:rFonts w:hint="eastAsia"/>
        </w:rPr>
        <w:t>Проблема</w:t>
      </w:r>
      <w:r>
        <w:t></w:t>
      </w:r>
      <w:r>
        <w:rPr>
          <w:rFonts w:hint="eastAsia"/>
        </w:rPr>
        <w:t>правової</w:t>
      </w:r>
      <w:r>
        <w:t></w:t>
      </w:r>
      <w:r>
        <w:rPr>
          <w:rFonts w:hint="eastAsia"/>
        </w:rPr>
        <w:t>регламентації</w:t>
      </w:r>
      <w:r>
        <w:t></w:t>
      </w:r>
      <w:r>
        <w:rPr>
          <w:rFonts w:hint="eastAsia"/>
        </w:rPr>
        <w:t>застосування</w:t>
      </w:r>
      <w:r>
        <w:t></w:t>
      </w:r>
      <w:r>
        <w:rPr>
          <w:rFonts w:hint="eastAsia"/>
        </w:rPr>
        <w:t>сили</w:t>
      </w:r>
      <w:r>
        <w:t></w:t>
      </w:r>
      <w:r>
        <w:rPr>
          <w:rFonts w:hint="eastAsia"/>
        </w:rPr>
        <w:t>в</w:t>
      </w:r>
      <w:r>
        <w:t></w:t>
      </w:r>
      <w:r>
        <w:rPr>
          <w:rFonts w:hint="eastAsia"/>
        </w:rPr>
        <w:t>міжнародному</w:t>
      </w:r>
    </w:p>
    <w:p w:rsidR="00A67D84" w:rsidRDefault="00A67D84" w:rsidP="00A67D84">
      <w:r>
        <w:rPr>
          <w:rFonts w:hint="eastAsia"/>
        </w:rPr>
        <w:t>праві</w:t>
      </w:r>
      <w:r>
        <w:t></w:t>
      </w:r>
      <w:r>
        <w:rPr>
          <w:rFonts w:hint="eastAsia"/>
        </w:rPr>
        <w:t>є</w:t>
      </w:r>
      <w:r>
        <w:t></w:t>
      </w:r>
      <w:r>
        <w:rPr>
          <w:rFonts w:hint="eastAsia"/>
        </w:rPr>
        <w:t>однією</w:t>
      </w:r>
      <w:r>
        <w:t></w:t>
      </w:r>
      <w:r>
        <w:rPr>
          <w:rFonts w:hint="eastAsia"/>
        </w:rPr>
        <w:t>з</w:t>
      </w:r>
      <w:r>
        <w:t></w:t>
      </w:r>
      <w:r>
        <w:rPr>
          <w:rFonts w:hint="eastAsia"/>
        </w:rPr>
        <w:t>найважливіших</w:t>
      </w:r>
      <w:r>
        <w:t></w:t>
      </w:r>
      <w:r>
        <w:rPr>
          <w:rFonts w:hint="eastAsia"/>
        </w:rPr>
        <w:t>з</w:t>
      </w:r>
      <w:r>
        <w:t></w:t>
      </w:r>
      <w:r>
        <w:rPr>
          <w:rFonts w:hint="eastAsia"/>
        </w:rPr>
        <w:t>огляду</w:t>
      </w:r>
      <w:r>
        <w:t></w:t>
      </w:r>
      <w:r>
        <w:rPr>
          <w:rFonts w:hint="eastAsia"/>
        </w:rPr>
        <w:t>на</w:t>
      </w:r>
      <w:r>
        <w:t></w:t>
      </w:r>
      <w:r>
        <w:rPr>
          <w:rFonts w:hint="eastAsia"/>
        </w:rPr>
        <w:t>практичні</w:t>
      </w:r>
      <w:r>
        <w:t></w:t>
      </w:r>
      <w:r>
        <w:rPr>
          <w:rFonts w:hint="eastAsia"/>
        </w:rPr>
        <w:t>наслідки</w:t>
      </w:r>
      <w:r>
        <w:t></w:t>
      </w:r>
      <w:r>
        <w:t></w:t>
      </w:r>
      <w:r>
        <w:rPr>
          <w:rFonts w:hint="eastAsia"/>
        </w:rPr>
        <w:t>Відповідно</w:t>
      </w:r>
    </w:p>
    <w:p w:rsidR="00A67D84" w:rsidRDefault="00A67D84" w:rsidP="00A67D84">
      <w:r>
        <w:rPr>
          <w:rFonts w:hint="eastAsia"/>
        </w:rPr>
        <w:t>цій</w:t>
      </w:r>
      <w:r>
        <w:t></w:t>
      </w:r>
      <w:r>
        <w:rPr>
          <w:rFonts w:hint="eastAsia"/>
        </w:rPr>
        <w:t>проблемі</w:t>
      </w:r>
      <w:r>
        <w:t></w:t>
      </w:r>
      <w:r>
        <w:rPr>
          <w:rFonts w:hint="eastAsia"/>
        </w:rPr>
        <w:t>завжди</w:t>
      </w:r>
      <w:r>
        <w:t></w:t>
      </w:r>
      <w:r>
        <w:rPr>
          <w:rFonts w:hint="eastAsia"/>
        </w:rPr>
        <w:t>приділялося</w:t>
      </w:r>
      <w:r>
        <w:t></w:t>
      </w:r>
      <w:r>
        <w:rPr>
          <w:rFonts w:hint="eastAsia"/>
        </w:rPr>
        <w:t>достатньо</w:t>
      </w:r>
      <w:r>
        <w:t></w:t>
      </w:r>
      <w:r>
        <w:rPr>
          <w:rFonts w:hint="eastAsia"/>
        </w:rPr>
        <w:t>уваги</w:t>
      </w:r>
      <w:r>
        <w:t></w:t>
      </w:r>
      <w:r>
        <w:rPr>
          <w:rFonts w:hint="eastAsia"/>
        </w:rPr>
        <w:t>з</w:t>
      </w:r>
      <w:r>
        <w:t></w:t>
      </w:r>
      <w:r>
        <w:rPr>
          <w:rFonts w:hint="eastAsia"/>
        </w:rPr>
        <w:t>боку</w:t>
      </w:r>
      <w:r>
        <w:t></w:t>
      </w:r>
      <w:r>
        <w:rPr>
          <w:rFonts w:hint="eastAsia"/>
        </w:rPr>
        <w:t>юридичної</w:t>
      </w:r>
      <w:r>
        <w:t></w:t>
      </w:r>
      <w:r>
        <w:rPr>
          <w:rFonts w:hint="eastAsia"/>
        </w:rPr>
        <w:t>науки</w:t>
      </w:r>
      <w:r>
        <w:t></w:t>
      </w:r>
      <w:r>
        <w:t></w:t>
      </w:r>
      <w:r>
        <w:rPr>
          <w:rFonts w:hint="eastAsia"/>
        </w:rPr>
        <w:t>а</w:t>
      </w:r>
    </w:p>
    <w:p w:rsidR="00A67D84" w:rsidRDefault="00A67D84" w:rsidP="00A67D84">
      <w:r>
        <w:rPr>
          <w:rFonts w:hint="eastAsia"/>
        </w:rPr>
        <w:t>також</w:t>
      </w:r>
      <w:r>
        <w:t></w:t>
      </w:r>
      <w:r>
        <w:rPr>
          <w:rFonts w:hint="eastAsia"/>
        </w:rPr>
        <w:t>суміжних</w:t>
      </w:r>
      <w:r>
        <w:t></w:t>
      </w:r>
      <w:r>
        <w:rPr>
          <w:rFonts w:hint="eastAsia"/>
        </w:rPr>
        <w:t>наукових</w:t>
      </w:r>
      <w:r>
        <w:t></w:t>
      </w:r>
      <w:r>
        <w:rPr>
          <w:rFonts w:hint="eastAsia"/>
        </w:rPr>
        <w:t>дисциплін</w:t>
      </w:r>
      <w:r>
        <w:t></w:t>
      </w:r>
      <w:r>
        <w:t></w:t>
      </w:r>
      <w:r>
        <w:rPr>
          <w:rFonts w:hint="eastAsia"/>
        </w:rPr>
        <w:t>Водночас</w:t>
      </w:r>
      <w:r>
        <w:t></w:t>
      </w:r>
      <w:r>
        <w:t></w:t>
      </w:r>
      <w:r>
        <w:rPr>
          <w:rFonts w:hint="eastAsia"/>
        </w:rPr>
        <w:t>незважаючи</w:t>
      </w:r>
      <w:r>
        <w:t></w:t>
      </w:r>
      <w:r>
        <w:rPr>
          <w:rFonts w:hint="eastAsia"/>
        </w:rPr>
        <w:t>на</w:t>
      </w:r>
      <w:r>
        <w:t></w:t>
      </w:r>
      <w:r>
        <w:rPr>
          <w:rFonts w:hint="eastAsia"/>
        </w:rPr>
        <w:t>суттєві</w:t>
      </w:r>
    </w:p>
    <w:p w:rsidR="00A67D84" w:rsidRDefault="00A67D84" w:rsidP="00A67D84">
      <w:r>
        <w:rPr>
          <w:rFonts w:hint="eastAsia"/>
        </w:rPr>
        <w:t>досягнення</w:t>
      </w:r>
      <w:r>
        <w:t></w:t>
      </w:r>
      <w:r>
        <w:rPr>
          <w:rFonts w:hint="eastAsia"/>
        </w:rPr>
        <w:t>міжнародного</w:t>
      </w:r>
      <w:r>
        <w:t></w:t>
      </w:r>
      <w:r>
        <w:rPr>
          <w:rFonts w:hint="eastAsia"/>
        </w:rPr>
        <w:t>права</w:t>
      </w:r>
      <w:r>
        <w:t></w:t>
      </w:r>
      <w:r>
        <w:rPr>
          <w:rFonts w:hint="eastAsia"/>
        </w:rPr>
        <w:t>у</w:t>
      </w:r>
      <w:r>
        <w:t></w:t>
      </w:r>
      <w:r>
        <w:rPr>
          <w:rFonts w:hint="eastAsia"/>
        </w:rPr>
        <w:t>врегулюванні</w:t>
      </w:r>
      <w:r>
        <w:t></w:t>
      </w:r>
      <w:r>
        <w:rPr>
          <w:rFonts w:hint="eastAsia"/>
        </w:rPr>
        <w:t>застосування</w:t>
      </w:r>
      <w:r>
        <w:t></w:t>
      </w:r>
      <w:r>
        <w:rPr>
          <w:rFonts w:hint="eastAsia"/>
        </w:rPr>
        <w:t>сили</w:t>
      </w:r>
      <w:r>
        <w:t></w:t>
      </w:r>
      <w:r>
        <w:t></w:t>
      </w:r>
      <w:r>
        <w:rPr>
          <w:rFonts w:hint="eastAsia"/>
        </w:rPr>
        <w:t>деякі</w:t>
      </w:r>
    </w:p>
    <w:p w:rsidR="00A67D84" w:rsidRDefault="00A67D84" w:rsidP="00A67D84">
      <w:r>
        <w:rPr>
          <w:rFonts w:hint="eastAsia"/>
        </w:rPr>
        <w:t>обставини</w:t>
      </w:r>
      <w:r>
        <w:t></w:t>
      </w:r>
      <w:r>
        <w:rPr>
          <w:rFonts w:hint="eastAsia"/>
        </w:rPr>
        <w:t>породжують</w:t>
      </w:r>
      <w:r>
        <w:t></w:t>
      </w:r>
      <w:r>
        <w:rPr>
          <w:rFonts w:hint="eastAsia"/>
        </w:rPr>
        <w:t>неоднакову</w:t>
      </w:r>
      <w:r>
        <w:t></w:t>
      </w:r>
      <w:r>
        <w:rPr>
          <w:rFonts w:hint="eastAsia"/>
        </w:rPr>
        <w:t>практику</w:t>
      </w:r>
      <w:r>
        <w:t></w:t>
      </w:r>
      <w:r>
        <w:rPr>
          <w:rFonts w:hint="eastAsia"/>
        </w:rPr>
        <w:t>застосування</w:t>
      </w:r>
      <w:r>
        <w:t></w:t>
      </w:r>
      <w:r>
        <w:rPr>
          <w:rFonts w:hint="eastAsia"/>
        </w:rPr>
        <w:t>відповідних</w:t>
      </w:r>
      <w:r>
        <w:t></w:t>
      </w:r>
      <w:r>
        <w:rPr>
          <w:rFonts w:hint="eastAsia"/>
        </w:rPr>
        <w:t>норм</w:t>
      </w:r>
      <w:r>
        <w:t></w:t>
      </w:r>
    </w:p>
    <w:p w:rsidR="00A67D84" w:rsidRDefault="00A67D84" w:rsidP="00A67D84">
      <w:r>
        <w:rPr>
          <w:rFonts w:hint="eastAsia"/>
        </w:rPr>
        <w:t>Зокрема</w:t>
      </w:r>
      <w:r>
        <w:t></w:t>
      </w:r>
      <w:r>
        <w:t></w:t>
      </w:r>
      <w:r>
        <w:rPr>
          <w:rFonts w:hint="eastAsia"/>
        </w:rPr>
        <w:t>ця</w:t>
      </w:r>
      <w:r>
        <w:t></w:t>
      </w:r>
      <w:r>
        <w:rPr>
          <w:rFonts w:hint="eastAsia"/>
        </w:rPr>
        <w:t>неоднаковість</w:t>
      </w:r>
      <w:r>
        <w:t></w:t>
      </w:r>
      <w:r>
        <w:rPr>
          <w:rFonts w:hint="eastAsia"/>
        </w:rPr>
        <w:t>простежується</w:t>
      </w:r>
      <w:r>
        <w:t></w:t>
      </w:r>
      <w:r>
        <w:rPr>
          <w:rFonts w:hint="eastAsia"/>
        </w:rPr>
        <w:t>на</w:t>
      </w:r>
      <w:r>
        <w:t></w:t>
      </w:r>
      <w:r>
        <w:rPr>
          <w:rFonts w:hint="eastAsia"/>
        </w:rPr>
        <w:t>прикладах</w:t>
      </w:r>
      <w:r>
        <w:t></w:t>
      </w:r>
      <w:r>
        <w:rPr>
          <w:rFonts w:hint="eastAsia"/>
        </w:rPr>
        <w:t>здійснення</w:t>
      </w:r>
      <w:r>
        <w:t></w:t>
      </w:r>
      <w:r>
        <w:rPr>
          <w:rFonts w:hint="eastAsia"/>
        </w:rPr>
        <w:t>деякими</w:t>
      </w:r>
    </w:p>
    <w:p w:rsidR="00A67D84" w:rsidRDefault="00A67D84" w:rsidP="00A67D84">
      <w:r>
        <w:rPr>
          <w:rFonts w:hint="eastAsia"/>
        </w:rPr>
        <w:t>державами</w:t>
      </w:r>
      <w:r>
        <w:t></w:t>
      </w:r>
      <w:r>
        <w:t></w:t>
      </w:r>
      <w:r>
        <w:rPr>
          <w:rFonts w:hint="eastAsia"/>
        </w:rPr>
        <w:t>чи</w:t>
      </w:r>
      <w:r>
        <w:t></w:t>
      </w:r>
      <w:r>
        <w:rPr>
          <w:rFonts w:hint="eastAsia"/>
        </w:rPr>
        <w:t>коаліціями</w:t>
      </w:r>
      <w:r>
        <w:t></w:t>
      </w:r>
      <w:r>
        <w:rPr>
          <w:rFonts w:hint="eastAsia"/>
        </w:rPr>
        <w:t>держав</w:t>
      </w:r>
      <w:r>
        <w:t></w:t>
      </w:r>
      <w:r>
        <w:t></w:t>
      </w:r>
      <w:r>
        <w:rPr>
          <w:rFonts w:hint="eastAsia"/>
        </w:rPr>
        <w:t>так</w:t>
      </w:r>
      <w:r>
        <w:t></w:t>
      </w:r>
      <w:r>
        <w:rPr>
          <w:rFonts w:hint="eastAsia"/>
        </w:rPr>
        <w:t>званого</w:t>
      </w:r>
      <w:r>
        <w:t></w:t>
      </w:r>
      <w:r>
        <w:rPr>
          <w:rFonts w:hint="eastAsia"/>
        </w:rPr>
        <w:t>ОЗ</w:t>
      </w:r>
      <w:r>
        <w:t></w:t>
      </w:r>
      <w:r>
        <w:t></w:t>
      </w:r>
      <w:r>
        <w:rPr>
          <w:rFonts w:hint="eastAsia"/>
        </w:rPr>
        <w:t>Доводиться</w:t>
      </w:r>
      <w:r>
        <w:t></w:t>
      </w:r>
      <w:r>
        <w:rPr>
          <w:rFonts w:hint="eastAsia"/>
        </w:rPr>
        <w:t>констатувати</w:t>
      </w:r>
      <w:r>
        <w:t></w:t>
      </w:r>
    </w:p>
    <w:p w:rsidR="00A67D84" w:rsidRDefault="00A67D84" w:rsidP="00A67D84">
      <w:r>
        <w:rPr>
          <w:rFonts w:hint="eastAsia"/>
        </w:rPr>
        <w:t>що</w:t>
      </w:r>
      <w:r>
        <w:t></w:t>
      </w:r>
      <w:r>
        <w:rPr>
          <w:rFonts w:hint="eastAsia"/>
        </w:rPr>
        <w:t>сьогодні</w:t>
      </w:r>
      <w:r>
        <w:t></w:t>
      </w:r>
      <w:r>
        <w:rPr>
          <w:rFonts w:hint="eastAsia"/>
        </w:rPr>
        <w:t>питання</w:t>
      </w:r>
      <w:r>
        <w:t></w:t>
      </w:r>
      <w:r>
        <w:rPr>
          <w:rFonts w:hint="eastAsia"/>
        </w:rPr>
        <w:t>щодо</w:t>
      </w:r>
      <w:r>
        <w:t></w:t>
      </w:r>
      <w:r>
        <w:t></w:t>
      </w:r>
      <w:r>
        <w:rPr>
          <w:rFonts w:hint="eastAsia"/>
        </w:rPr>
        <w:t>Обов’язку</w:t>
      </w:r>
      <w:r>
        <w:t></w:t>
      </w:r>
      <w:r>
        <w:rPr>
          <w:rFonts w:hint="eastAsia"/>
        </w:rPr>
        <w:t>захистити</w:t>
      </w:r>
      <w:r>
        <w:t></w:t>
      </w:r>
      <w:r>
        <w:t></w:t>
      </w:r>
      <w:r>
        <w:rPr>
          <w:rFonts w:hint="eastAsia"/>
        </w:rPr>
        <w:t>не</w:t>
      </w:r>
      <w:r>
        <w:t></w:t>
      </w:r>
      <w:r>
        <w:rPr>
          <w:rFonts w:hint="eastAsia"/>
        </w:rPr>
        <w:t>є</w:t>
      </w:r>
      <w:r>
        <w:t></w:t>
      </w:r>
      <w:r>
        <w:rPr>
          <w:rFonts w:hint="eastAsia"/>
        </w:rPr>
        <w:t>належним</w:t>
      </w:r>
      <w:r>
        <w:t></w:t>
      </w:r>
      <w:r>
        <w:rPr>
          <w:rFonts w:hint="eastAsia"/>
        </w:rPr>
        <w:t>чином</w:t>
      </w:r>
    </w:p>
    <w:p w:rsidR="00A67D84" w:rsidRDefault="00A67D84" w:rsidP="00A67D84">
      <w:r>
        <w:rPr>
          <w:rFonts w:hint="eastAsia"/>
        </w:rPr>
        <w:t>врегульованим</w:t>
      </w:r>
      <w:r>
        <w:t></w:t>
      </w:r>
      <w:r>
        <w:rPr>
          <w:rFonts w:hint="eastAsia"/>
        </w:rPr>
        <w:t>у</w:t>
      </w:r>
      <w:r>
        <w:t></w:t>
      </w:r>
      <w:r>
        <w:rPr>
          <w:rFonts w:hint="eastAsia"/>
        </w:rPr>
        <w:t>міжнародному</w:t>
      </w:r>
      <w:r>
        <w:t></w:t>
      </w:r>
      <w:r>
        <w:rPr>
          <w:rFonts w:hint="eastAsia"/>
        </w:rPr>
        <w:t>праві</w:t>
      </w:r>
      <w:r>
        <w:t></w:t>
      </w:r>
    </w:p>
    <w:p w:rsidR="00A67D84" w:rsidRDefault="00A67D84" w:rsidP="00A67D84">
      <w:r>
        <w:rPr>
          <w:rFonts w:hint="eastAsia"/>
        </w:rPr>
        <w:t>Виникнення</w:t>
      </w:r>
      <w:r>
        <w:t></w:t>
      </w:r>
      <w:r>
        <w:rPr>
          <w:rFonts w:hint="eastAsia"/>
        </w:rPr>
        <w:t>та</w:t>
      </w:r>
      <w:r>
        <w:t></w:t>
      </w:r>
      <w:r>
        <w:rPr>
          <w:rFonts w:hint="eastAsia"/>
        </w:rPr>
        <w:t>подальший</w:t>
      </w:r>
      <w:r>
        <w:t></w:t>
      </w:r>
      <w:r>
        <w:rPr>
          <w:rFonts w:hint="eastAsia"/>
        </w:rPr>
        <w:t>розвиток</w:t>
      </w:r>
      <w:r>
        <w:t></w:t>
      </w:r>
      <w:r>
        <w:t></w:t>
      </w:r>
      <w:r>
        <w:rPr>
          <w:rFonts w:hint="eastAsia"/>
        </w:rPr>
        <w:t>Обов’язку</w:t>
      </w:r>
      <w:r>
        <w:t></w:t>
      </w:r>
      <w:r>
        <w:rPr>
          <w:rFonts w:hint="eastAsia"/>
        </w:rPr>
        <w:t>захистити</w:t>
      </w:r>
      <w:r>
        <w:t></w:t>
      </w:r>
      <w:r>
        <w:t></w:t>
      </w:r>
    </w:p>
    <w:p w:rsidR="00A67D84" w:rsidRDefault="00A67D84" w:rsidP="00A67D84">
      <w:r>
        <w:rPr>
          <w:rFonts w:hint="eastAsia"/>
        </w:rPr>
        <w:t>безумовно</w:t>
      </w:r>
      <w:r>
        <w:t></w:t>
      </w:r>
      <w:r>
        <w:t></w:t>
      </w:r>
      <w:r>
        <w:rPr>
          <w:rFonts w:hint="eastAsia"/>
        </w:rPr>
        <w:t>є</w:t>
      </w:r>
      <w:r>
        <w:t></w:t>
      </w:r>
      <w:r>
        <w:rPr>
          <w:rFonts w:hint="eastAsia"/>
        </w:rPr>
        <w:t>свідченням</w:t>
      </w:r>
      <w:r>
        <w:t></w:t>
      </w:r>
      <w:r>
        <w:rPr>
          <w:rFonts w:hint="eastAsia"/>
        </w:rPr>
        <w:t>зростаючої</w:t>
      </w:r>
      <w:r>
        <w:t></w:t>
      </w:r>
      <w:r>
        <w:rPr>
          <w:rFonts w:hint="eastAsia"/>
        </w:rPr>
        <w:t>турботи</w:t>
      </w:r>
      <w:r>
        <w:t></w:t>
      </w:r>
      <w:r>
        <w:rPr>
          <w:rFonts w:hint="eastAsia"/>
        </w:rPr>
        <w:t>міжнародної</w:t>
      </w:r>
      <w:r>
        <w:t></w:t>
      </w:r>
      <w:r>
        <w:rPr>
          <w:rFonts w:hint="eastAsia"/>
        </w:rPr>
        <w:t>спільноти</w:t>
      </w:r>
      <w:r>
        <w:t></w:t>
      </w:r>
      <w:r>
        <w:rPr>
          <w:rFonts w:hint="eastAsia"/>
        </w:rPr>
        <w:t>за</w:t>
      </w:r>
      <w:r>
        <w:t></w:t>
      </w:r>
      <w:r>
        <w:rPr>
          <w:rFonts w:hint="eastAsia"/>
        </w:rPr>
        <w:t>права</w:t>
      </w:r>
    </w:p>
    <w:p w:rsidR="00A67D84" w:rsidRDefault="00A67D84" w:rsidP="00A67D84">
      <w:r>
        <w:rPr>
          <w:rFonts w:hint="eastAsia"/>
        </w:rPr>
        <w:t>людини</w:t>
      </w:r>
      <w:r>
        <w:t></w:t>
      </w:r>
      <w:r>
        <w:t></w:t>
      </w:r>
      <w:r>
        <w:rPr>
          <w:rFonts w:hint="eastAsia"/>
        </w:rPr>
        <w:t>гуманітарні</w:t>
      </w:r>
      <w:r>
        <w:t></w:t>
      </w:r>
      <w:r>
        <w:rPr>
          <w:rFonts w:hint="eastAsia"/>
        </w:rPr>
        <w:t>питання</w:t>
      </w:r>
      <w:r>
        <w:t></w:t>
      </w:r>
      <w:r>
        <w:t></w:t>
      </w:r>
      <w:r>
        <w:rPr>
          <w:rFonts w:hint="eastAsia"/>
        </w:rPr>
        <w:t>захист</w:t>
      </w:r>
      <w:r>
        <w:t></w:t>
      </w:r>
      <w:r>
        <w:rPr>
          <w:rFonts w:hint="eastAsia"/>
        </w:rPr>
        <w:t>цивільного</w:t>
      </w:r>
      <w:r>
        <w:t></w:t>
      </w:r>
      <w:r>
        <w:rPr>
          <w:rFonts w:hint="eastAsia"/>
        </w:rPr>
        <w:t>населення</w:t>
      </w:r>
      <w:r>
        <w:t></w:t>
      </w:r>
      <w:r>
        <w:rPr>
          <w:rFonts w:hint="eastAsia"/>
        </w:rPr>
        <w:t>в</w:t>
      </w:r>
      <w:r>
        <w:t></w:t>
      </w:r>
      <w:r>
        <w:rPr>
          <w:rFonts w:hint="eastAsia"/>
        </w:rPr>
        <w:t>збройних</w:t>
      </w:r>
    </w:p>
    <w:p w:rsidR="00A67D84" w:rsidRDefault="00A67D84" w:rsidP="00A67D84">
      <w:r>
        <w:rPr>
          <w:rFonts w:hint="eastAsia"/>
        </w:rPr>
        <w:t>конфліктах</w:t>
      </w:r>
      <w:r>
        <w:t></w:t>
      </w:r>
    </w:p>
    <w:p w:rsidR="00A67D84" w:rsidRDefault="00A67D84" w:rsidP="00A67D84">
      <w:r>
        <w:rPr>
          <w:rFonts w:hint="eastAsia"/>
        </w:rPr>
        <w:t>Концепція</w:t>
      </w:r>
      <w:r>
        <w:t></w:t>
      </w:r>
      <w:r>
        <w:t></w:t>
      </w:r>
      <w:r>
        <w:rPr>
          <w:rFonts w:hint="eastAsia"/>
        </w:rPr>
        <w:t>Обов’язок</w:t>
      </w:r>
      <w:r>
        <w:t></w:t>
      </w:r>
      <w:r>
        <w:rPr>
          <w:rFonts w:hint="eastAsia"/>
        </w:rPr>
        <w:t>захистити</w:t>
      </w:r>
      <w:r>
        <w:t></w:t>
      </w:r>
      <w:r>
        <w:t></w:t>
      </w:r>
      <w:r>
        <w:rPr>
          <w:rFonts w:hint="eastAsia"/>
        </w:rPr>
        <w:t>виникла</w:t>
      </w:r>
      <w:r>
        <w:t></w:t>
      </w:r>
      <w:r>
        <w:rPr>
          <w:rFonts w:hint="eastAsia"/>
        </w:rPr>
        <w:t>на</w:t>
      </w:r>
      <w:r>
        <w:t></w:t>
      </w:r>
      <w:r>
        <w:rPr>
          <w:rFonts w:hint="eastAsia"/>
        </w:rPr>
        <w:t>основі</w:t>
      </w:r>
      <w:r>
        <w:t></w:t>
      </w:r>
      <w:r>
        <w:rPr>
          <w:rFonts w:hint="eastAsia"/>
        </w:rPr>
        <w:t>добре</w:t>
      </w:r>
      <w:r>
        <w:t></w:t>
      </w:r>
      <w:r>
        <w:rPr>
          <w:rFonts w:hint="eastAsia"/>
        </w:rPr>
        <w:t>відомої</w:t>
      </w:r>
    </w:p>
    <w:p w:rsidR="00A67D84" w:rsidRDefault="00A67D84" w:rsidP="00A67D84">
      <w:r>
        <w:rPr>
          <w:rFonts w:hint="eastAsia"/>
        </w:rPr>
        <w:t>юристам</w:t>
      </w:r>
      <w:r>
        <w:t></w:t>
      </w:r>
      <w:r>
        <w:rPr>
          <w:rFonts w:hint="eastAsia"/>
        </w:rPr>
        <w:t>міжнародникам</w:t>
      </w:r>
      <w:r>
        <w:t></w:t>
      </w:r>
      <w:r>
        <w:rPr>
          <w:rFonts w:hint="eastAsia"/>
        </w:rPr>
        <w:t>концепції</w:t>
      </w:r>
      <w:r>
        <w:t></w:t>
      </w:r>
      <w:r>
        <w:rPr>
          <w:rFonts w:hint="eastAsia"/>
        </w:rPr>
        <w:t>гуманітарної</w:t>
      </w:r>
      <w:r>
        <w:t></w:t>
      </w:r>
      <w:r>
        <w:rPr>
          <w:rFonts w:hint="eastAsia"/>
        </w:rPr>
        <w:t>інтервенції</w:t>
      </w:r>
      <w:r>
        <w:t></w:t>
      </w:r>
      <w:r>
        <w:t></w:t>
      </w:r>
      <w:r>
        <w:rPr>
          <w:rFonts w:hint="eastAsia"/>
        </w:rPr>
        <w:t>Серед</w:t>
      </w:r>
      <w:r>
        <w:t></w:t>
      </w:r>
      <w:r>
        <w:rPr>
          <w:rFonts w:hint="eastAsia"/>
        </w:rPr>
        <w:t>її</w:t>
      </w:r>
    </w:p>
    <w:p w:rsidR="00A67D84" w:rsidRDefault="00A67D84" w:rsidP="00A67D84">
      <w:r>
        <w:rPr>
          <w:rFonts w:hint="eastAsia"/>
        </w:rPr>
        <w:t>засновників</w:t>
      </w:r>
      <w:r>
        <w:t></w:t>
      </w:r>
      <w:r>
        <w:rPr>
          <w:rFonts w:hint="eastAsia"/>
        </w:rPr>
        <w:t>виділяємо</w:t>
      </w:r>
      <w:r>
        <w:t></w:t>
      </w:r>
      <w:r>
        <w:rPr>
          <w:rFonts w:hint="eastAsia"/>
        </w:rPr>
        <w:t>насамперед</w:t>
      </w:r>
      <w:r>
        <w:t></w:t>
      </w:r>
      <w:r>
        <w:rPr>
          <w:rFonts w:hint="eastAsia"/>
        </w:rPr>
        <w:t>Гарета</w:t>
      </w:r>
      <w:r>
        <w:t></w:t>
      </w:r>
      <w:r>
        <w:rPr>
          <w:rFonts w:hint="eastAsia"/>
        </w:rPr>
        <w:t>Еванса</w:t>
      </w:r>
      <w:r>
        <w:t></w:t>
      </w:r>
      <w:r>
        <w:t></w:t>
      </w:r>
      <w:r>
        <w:rPr>
          <w:rFonts w:hint="eastAsia"/>
        </w:rPr>
        <w:t>колишнього</w:t>
      </w:r>
      <w:r>
        <w:t></w:t>
      </w:r>
      <w:r>
        <w:rPr>
          <w:rFonts w:hint="eastAsia"/>
        </w:rPr>
        <w:t>міністра</w:t>
      </w:r>
    </w:p>
    <w:p w:rsidR="00A67D84" w:rsidRDefault="00A67D84" w:rsidP="00A67D84">
      <w:r>
        <w:rPr>
          <w:rFonts w:hint="eastAsia"/>
        </w:rPr>
        <w:t>закордонних</w:t>
      </w:r>
      <w:r>
        <w:t></w:t>
      </w:r>
      <w:r>
        <w:rPr>
          <w:rFonts w:hint="eastAsia"/>
        </w:rPr>
        <w:t>справ</w:t>
      </w:r>
      <w:r>
        <w:t></w:t>
      </w:r>
      <w:r>
        <w:rPr>
          <w:rFonts w:hint="eastAsia"/>
        </w:rPr>
        <w:t>Австралії</w:t>
      </w:r>
      <w:r>
        <w:t></w:t>
      </w:r>
      <w:r>
        <w:t></w:t>
      </w:r>
      <w:r>
        <w:rPr>
          <w:rFonts w:hint="eastAsia"/>
        </w:rPr>
        <w:t>Зініційована</w:t>
      </w:r>
      <w:r>
        <w:t></w:t>
      </w:r>
      <w:r>
        <w:rPr>
          <w:rFonts w:hint="eastAsia"/>
        </w:rPr>
        <w:t>ним</w:t>
      </w:r>
      <w:r>
        <w:t></w:t>
      </w:r>
      <w:r>
        <w:rPr>
          <w:rFonts w:hint="eastAsia"/>
        </w:rPr>
        <w:t>міжнародна</w:t>
      </w:r>
      <w:r>
        <w:t></w:t>
      </w:r>
      <w:r>
        <w:rPr>
          <w:rFonts w:hint="eastAsia"/>
        </w:rPr>
        <w:t>комісія</w:t>
      </w:r>
    </w:p>
    <w:p w:rsidR="00A67D84" w:rsidRDefault="00A67D84" w:rsidP="00A67D84">
      <w:r>
        <w:rPr>
          <w:rFonts w:hint="eastAsia"/>
        </w:rPr>
        <w:t>підготувала</w:t>
      </w:r>
      <w:r>
        <w:t></w:t>
      </w:r>
      <w:r>
        <w:rPr>
          <w:rFonts w:hint="eastAsia"/>
        </w:rPr>
        <w:t>доповідь</w:t>
      </w:r>
      <w:r>
        <w:t></w:t>
      </w:r>
      <w:r>
        <w:t></w:t>
      </w:r>
      <w:r>
        <w:rPr>
          <w:rFonts w:hint="eastAsia"/>
        </w:rPr>
        <w:t>яка</w:t>
      </w:r>
      <w:r>
        <w:t></w:t>
      </w:r>
      <w:r>
        <w:rPr>
          <w:rFonts w:hint="eastAsia"/>
        </w:rPr>
        <w:t>заснувала</w:t>
      </w:r>
      <w:r>
        <w:t></w:t>
      </w:r>
      <w:r>
        <w:rPr>
          <w:rFonts w:hint="eastAsia"/>
        </w:rPr>
        <w:t>концепцію</w:t>
      </w:r>
      <w:r>
        <w:t></w:t>
      </w:r>
      <w:r>
        <w:t></w:t>
      </w:r>
      <w:r>
        <w:rPr>
          <w:rFonts w:hint="eastAsia"/>
        </w:rPr>
        <w:t>Обов’язок</w:t>
      </w:r>
      <w:r>
        <w:t></w:t>
      </w:r>
      <w:r>
        <w:rPr>
          <w:rFonts w:hint="eastAsia"/>
        </w:rPr>
        <w:t>захистити</w:t>
      </w:r>
      <w:r>
        <w:t></w:t>
      </w:r>
      <w:r>
        <w:t></w:t>
      </w:r>
      <w:r>
        <w:rPr>
          <w:rFonts w:hint="eastAsia"/>
        </w:rPr>
        <w:t>в</w:t>
      </w:r>
    </w:p>
    <w:p w:rsidR="00A67D84" w:rsidRDefault="00A67D84" w:rsidP="00A67D84">
      <w:r>
        <w:rPr>
          <w:rFonts w:hint="eastAsia"/>
        </w:rPr>
        <w:t>сучасному</w:t>
      </w:r>
      <w:r>
        <w:t></w:t>
      </w:r>
      <w:r>
        <w:rPr>
          <w:rFonts w:hint="eastAsia"/>
        </w:rPr>
        <w:t>її</w:t>
      </w:r>
      <w:r>
        <w:t></w:t>
      </w:r>
      <w:r>
        <w:rPr>
          <w:rFonts w:hint="eastAsia"/>
        </w:rPr>
        <w:t>розумінні</w:t>
      </w:r>
      <w:r>
        <w:t></w:t>
      </w:r>
      <w:r>
        <w:rPr>
          <w:rFonts w:hint="eastAsia"/>
        </w:rPr>
        <w:t>в</w:t>
      </w:r>
      <w:r>
        <w:t></w:t>
      </w:r>
      <w:r>
        <w:t></w:t>
      </w:r>
      <w:r>
        <w:t></w:t>
      </w:r>
      <w:r>
        <w:t></w:t>
      </w:r>
      <w:r>
        <w:t></w:t>
      </w:r>
      <w:r>
        <w:t></w:t>
      </w:r>
      <w:r>
        <w:rPr>
          <w:rFonts w:hint="eastAsia"/>
        </w:rPr>
        <w:t>році</w:t>
      </w:r>
      <w:r>
        <w:t></w:t>
      </w:r>
      <w:r>
        <w:t></w:t>
      </w:r>
      <w:r>
        <w:rPr>
          <w:rFonts w:hint="eastAsia"/>
        </w:rPr>
        <w:t>Надалі</w:t>
      </w:r>
      <w:r>
        <w:t></w:t>
      </w:r>
      <w:r>
        <w:rPr>
          <w:rFonts w:hint="eastAsia"/>
        </w:rPr>
        <w:t>вона</w:t>
      </w:r>
      <w:r>
        <w:t></w:t>
      </w:r>
      <w:r>
        <w:rPr>
          <w:rFonts w:hint="eastAsia"/>
        </w:rPr>
        <w:t>набула</w:t>
      </w:r>
      <w:r>
        <w:t></w:t>
      </w:r>
      <w:r>
        <w:rPr>
          <w:rFonts w:hint="eastAsia"/>
        </w:rPr>
        <w:t>помітного</w:t>
      </w:r>
      <w:r>
        <w:t></w:t>
      </w:r>
      <w:r>
        <w:rPr>
          <w:rFonts w:hint="eastAsia"/>
        </w:rPr>
        <w:t>розвитку</w:t>
      </w:r>
      <w:r>
        <w:t></w:t>
      </w:r>
    </w:p>
    <w:p w:rsidR="00A67D84" w:rsidRDefault="00A67D84" w:rsidP="00A67D84">
      <w:r>
        <w:rPr>
          <w:rFonts w:hint="eastAsia"/>
        </w:rPr>
        <w:t>зокрема</w:t>
      </w:r>
      <w:r>
        <w:t></w:t>
      </w:r>
      <w:r>
        <w:t></w:t>
      </w:r>
      <w:r>
        <w:rPr>
          <w:rFonts w:hint="eastAsia"/>
        </w:rPr>
        <w:t>була</w:t>
      </w:r>
      <w:r>
        <w:t></w:t>
      </w:r>
      <w:r>
        <w:rPr>
          <w:rFonts w:hint="eastAsia"/>
        </w:rPr>
        <w:t>закріплена</w:t>
      </w:r>
      <w:r>
        <w:t></w:t>
      </w:r>
      <w:r>
        <w:rPr>
          <w:rFonts w:hint="eastAsia"/>
        </w:rPr>
        <w:t>в</w:t>
      </w:r>
      <w:r>
        <w:t></w:t>
      </w:r>
      <w:r>
        <w:rPr>
          <w:rFonts w:hint="eastAsia"/>
        </w:rPr>
        <w:t>Підсумковому</w:t>
      </w:r>
      <w:r>
        <w:t></w:t>
      </w:r>
      <w:r>
        <w:rPr>
          <w:rFonts w:hint="eastAsia"/>
        </w:rPr>
        <w:t>документі</w:t>
      </w:r>
      <w:r>
        <w:t></w:t>
      </w:r>
      <w:r>
        <w:rPr>
          <w:rFonts w:hint="eastAsia"/>
        </w:rPr>
        <w:t>саміту</w:t>
      </w:r>
      <w:r>
        <w:t></w:t>
      </w:r>
      <w:r>
        <w:t></w:t>
      </w:r>
      <w:r>
        <w:t></w:t>
      </w:r>
      <w:r>
        <w:t></w:t>
      </w:r>
      <w:r>
        <w:t></w:t>
      </w:r>
      <w:r>
        <w:t></w:t>
      </w:r>
      <w:r>
        <w:rPr>
          <w:rFonts w:hint="eastAsia"/>
        </w:rPr>
        <w:t>року</w:t>
      </w:r>
      <w:r>
        <w:t></w:t>
      </w:r>
    </w:p>
    <w:p w:rsidR="00A67D84" w:rsidRDefault="00A67D84" w:rsidP="00A67D84">
      <w:r>
        <w:rPr>
          <w:rFonts w:hint="eastAsia"/>
        </w:rPr>
        <w:t>У</w:t>
      </w:r>
      <w:r>
        <w:t></w:t>
      </w:r>
      <w:r>
        <w:t></w:t>
      </w:r>
      <w:r>
        <w:t></w:t>
      </w:r>
      <w:r>
        <w:t></w:t>
      </w:r>
      <w:r>
        <w:t></w:t>
      </w:r>
      <w:r>
        <w:t></w:t>
      </w:r>
      <w:r>
        <w:rPr>
          <w:rFonts w:hint="eastAsia"/>
        </w:rPr>
        <w:t>році</w:t>
      </w:r>
      <w:r>
        <w:t></w:t>
      </w:r>
      <w:r>
        <w:rPr>
          <w:rFonts w:hint="eastAsia"/>
        </w:rPr>
        <w:t>її</w:t>
      </w:r>
      <w:r>
        <w:t></w:t>
      </w:r>
      <w:r>
        <w:rPr>
          <w:rFonts w:hint="eastAsia"/>
        </w:rPr>
        <w:t>положення</w:t>
      </w:r>
      <w:r>
        <w:t></w:t>
      </w:r>
      <w:r>
        <w:rPr>
          <w:rFonts w:hint="eastAsia"/>
        </w:rPr>
        <w:t>були</w:t>
      </w:r>
      <w:r>
        <w:t></w:t>
      </w:r>
      <w:r>
        <w:rPr>
          <w:rFonts w:hint="eastAsia"/>
        </w:rPr>
        <w:t>застосовані</w:t>
      </w:r>
      <w:r>
        <w:t></w:t>
      </w:r>
      <w:r>
        <w:rPr>
          <w:rFonts w:hint="eastAsia"/>
        </w:rPr>
        <w:t>під</w:t>
      </w:r>
      <w:r>
        <w:t></w:t>
      </w:r>
      <w:r>
        <w:rPr>
          <w:rFonts w:hint="eastAsia"/>
        </w:rPr>
        <w:t>час</w:t>
      </w:r>
      <w:r>
        <w:t></w:t>
      </w:r>
      <w:r>
        <w:rPr>
          <w:rFonts w:hint="eastAsia"/>
        </w:rPr>
        <w:t>прийняття</w:t>
      </w:r>
      <w:r>
        <w:t></w:t>
      </w:r>
      <w:r>
        <w:rPr>
          <w:rFonts w:hint="eastAsia"/>
        </w:rPr>
        <w:t>резолюцій</w:t>
      </w:r>
      <w:r>
        <w:t></w:t>
      </w:r>
      <w:r>
        <w:t></w:t>
      </w:r>
      <w:r>
        <w:rPr>
          <w:rFonts w:hint="eastAsia"/>
        </w:rPr>
        <w:t>що</w:t>
      </w:r>
    </w:p>
    <w:p w:rsidR="00A67D84" w:rsidRDefault="00A67D84" w:rsidP="00A67D84">
      <w:r>
        <w:rPr>
          <w:rFonts w:hint="eastAsia"/>
        </w:rPr>
        <w:t>дозволяли</w:t>
      </w:r>
      <w:r>
        <w:t></w:t>
      </w:r>
      <w:r>
        <w:rPr>
          <w:rFonts w:hint="eastAsia"/>
        </w:rPr>
        <w:t>застосування</w:t>
      </w:r>
      <w:r>
        <w:t></w:t>
      </w:r>
      <w:r>
        <w:rPr>
          <w:rFonts w:hint="eastAsia"/>
        </w:rPr>
        <w:t>сили</w:t>
      </w:r>
      <w:r>
        <w:t></w:t>
      </w:r>
      <w:r>
        <w:rPr>
          <w:rFonts w:hint="eastAsia"/>
        </w:rPr>
        <w:t>щодо</w:t>
      </w:r>
      <w:r>
        <w:t></w:t>
      </w:r>
      <w:r>
        <w:rPr>
          <w:rFonts w:hint="eastAsia"/>
        </w:rPr>
        <w:t>Лівії</w:t>
      </w:r>
      <w:r>
        <w:t></w:t>
      </w:r>
      <w:r>
        <w:t></w:t>
      </w:r>
      <w:r>
        <w:rPr>
          <w:rFonts w:hint="eastAsia"/>
        </w:rPr>
        <w:t>Відповідно</w:t>
      </w:r>
      <w:r>
        <w:t></w:t>
      </w:r>
      <w:r>
        <w:rPr>
          <w:rFonts w:hint="eastAsia"/>
        </w:rPr>
        <w:t>до</w:t>
      </w:r>
      <w:r>
        <w:t></w:t>
      </w:r>
      <w:r>
        <w:rPr>
          <w:rFonts w:hint="eastAsia"/>
        </w:rPr>
        <w:t>закріпленого</w:t>
      </w:r>
      <w:r>
        <w:t></w:t>
      </w:r>
      <w:r>
        <w:rPr>
          <w:rFonts w:hint="eastAsia"/>
        </w:rPr>
        <w:t>в</w:t>
      </w:r>
    </w:p>
    <w:p w:rsidR="00A67D84" w:rsidRDefault="00A67D84" w:rsidP="00A67D84">
      <w:r>
        <w:rPr>
          <w:rFonts w:hint="eastAsia"/>
        </w:rPr>
        <w:t>Підсумковому</w:t>
      </w:r>
      <w:r>
        <w:t></w:t>
      </w:r>
      <w:r>
        <w:rPr>
          <w:rFonts w:hint="eastAsia"/>
        </w:rPr>
        <w:t>документі</w:t>
      </w:r>
      <w:r>
        <w:t></w:t>
      </w:r>
      <w:r>
        <w:rPr>
          <w:rFonts w:hint="eastAsia"/>
        </w:rPr>
        <w:t>ОЗ</w:t>
      </w:r>
      <w:r>
        <w:t></w:t>
      </w:r>
      <w:r>
        <w:rPr>
          <w:rFonts w:hint="eastAsia"/>
        </w:rPr>
        <w:t>складається</w:t>
      </w:r>
      <w:r>
        <w:t></w:t>
      </w:r>
      <w:r>
        <w:rPr>
          <w:rFonts w:hint="eastAsia"/>
        </w:rPr>
        <w:t>з</w:t>
      </w:r>
      <w:r>
        <w:t></w:t>
      </w:r>
      <w:r>
        <w:rPr>
          <w:rFonts w:hint="eastAsia"/>
        </w:rPr>
        <w:t>обов’язків</w:t>
      </w:r>
      <w:r>
        <w:t></w:t>
      </w:r>
      <w:r>
        <w:rPr>
          <w:rFonts w:hint="eastAsia"/>
        </w:rPr>
        <w:t>запобігти</w:t>
      </w:r>
      <w:r>
        <w:t></w:t>
      </w:r>
      <w:r>
        <w:t></w:t>
      </w:r>
      <w:r>
        <w:rPr>
          <w:rFonts w:hint="eastAsia"/>
        </w:rPr>
        <w:t>захистити</w:t>
      </w:r>
      <w:r>
        <w:t></w:t>
      </w:r>
      <w:r>
        <w:rPr>
          <w:rFonts w:hint="eastAsia"/>
        </w:rPr>
        <w:t>та</w:t>
      </w:r>
    </w:p>
    <w:p w:rsidR="00A67D84" w:rsidRDefault="00A67D84" w:rsidP="00A67D84">
      <w:r>
        <w:rPr>
          <w:rFonts w:hint="eastAsia"/>
        </w:rPr>
        <w:t>відновити</w:t>
      </w:r>
      <w:r>
        <w:t></w:t>
      </w:r>
    </w:p>
    <w:p w:rsidR="00A67D84" w:rsidRDefault="00A67D84" w:rsidP="00A67D84">
      <w:r>
        <w:rPr>
          <w:rFonts w:hint="eastAsia"/>
        </w:rPr>
        <w:t>Важливо</w:t>
      </w:r>
      <w:r>
        <w:t></w:t>
      </w:r>
      <w:r>
        <w:rPr>
          <w:rFonts w:hint="eastAsia"/>
        </w:rPr>
        <w:t>звернути</w:t>
      </w:r>
      <w:r>
        <w:t></w:t>
      </w:r>
      <w:r>
        <w:rPr>
          <w:rFonts w:hint="eastAsia"/>
        </w:rPr>
        <w:t>увагу</w:t>
      </w:r>
      <w:r>
        <w:t></w:t>
      </w:r>
      <w:r>
        <w:t></w:t>
      </w:r>
      <w:r>
        <w:rPr>
          <w:rFonts w:hint="eastAsia"/>
        </w:rPr>
        <w:t>що</w:t>
      </w:r>
      <w:r>
        <w:t></w:t>
      </w:r>
      <w:r>
        <w:rPr>
          <w:rFonts w:hint="eastAsia"/>
        </w:rPr>
        <w:t>правильнішим</w:t>
      </w:r>
      <w:r>
        <w:t></w:t>
      </w:r>
      <w:r>
        <w:rPr>
          <w:rFonts w:hint="eastAsia"/>
        </w:rPr>
        <w:t>перекладом</w:t>
      </w:r>
      <w:r>
        <w:t></w:t>
      </w:r>
      <w:r>
        <w:rPr>
          <w:rFonts w:hint="eastAsia"/>
        </w:rPr>
        <w:t>терміна</w:t>
      </w:r>
    </w:p>
    <w:p w:rsidR="00A67D84" w:rsidRDefault="00A67D84" w:rsidP="00A67D8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видається</w:t>
      </w:r>
      <w:r>
        <w:t></w:t>
      </w:r>
      <w:r>
        <w:rPr>
          <w:rFonts w:hint="eastAsia"/>
        </w:rPr>
        <w:t>саме</w:t>
      </w:r>
      <w:r>
        <w:t></w:t>
      </w:r>
      <w:r>
        <w:t></w:t>
      </w:r>
      <w:r>
        <w:rPr>
          <w:rFonts w:hint="eastAsia"/>
        </w:rPr>
        <w:t>Обов’язок</w:t>
      </w:r>
      <w:r>
        <w:t></w:t>
      </w:r>
      <w:r>
        <w:rPr>
          <w:rFonts w:hint="eastAsia"/>
        </w:rPr>
        <w:t>захистити</w:t>
      </w:r>
      <w:r>
        <w:t></w:t>
      </w:r>
      <w:r>
        <w:t></w:t>
      </w:r>
      <w:r>
        <w:t></w:t>
      </w:r>
      <w:r>
        <w:rPr>
          <w:rFonts w:hint="eastAsia"/>
        </w:rPr>
        <w:t>а</w:t>
      </w:r>
      <w:r>
        <w:t></w:t>
      </w:r>
      <w:r>
        <w:rPr>
          <w:rFonts w:hint="eastAsia"/>
        </w:rPr>
        <w:t>не</w:t>
      </w:r>
    </w:p>
    <w:p w:rsidR="00A67D84" w:rsidRDefault="00A67D84" w:rsidP="00A67D84">
      <w:r>
        <w:t></w:t>
      </w:r>
      <w:r>
        <w:t></w:t>
      </w:r>
      <w:r>
        <w:t></w:t>
      </w:r>
    </w:p>
    <w:p w:rsidR="00A67D84" w:rsidRDefault="00A67D84" w:rsidP="00A67D84">
      <w:r>
        <w:t></w:t>
      </w:r>
      <w:r>
        <w:rPr>
          <w:rFonts w:hint="eastAsia"/>
        </w:rPr>
        <w:t>Відповідальність</w:t>
      </w:r>
      <w:r>
        <w:t></w:t>
      </w:r>
      <w:r>
        <w:rPr>
          <w:rFonts w:hint="eastAsia"/>
        </w:rPr>
        <w:t>за</w:t>
      </w:r>
      <w:r>
        <w:t></w:t>
      </w:r>
      <w:r>
        <w:rPr>
          <w:rFonts w:hint="eastAsia"/>
        </w:rPr>
        <w:t>захист</w:t>
      </w:r>
      <w:r>
        <w:t></w:t>
      </w:r>
      <w:r>
        <w:t></w:t>
      </w:r>
      <w:r>
        <w:rPr>
          <w:rFonts w:hint="eastAsia"/>
        </w:rPr>
        <w:t>з</w:t>
      </w:r>
      <w:r>
        <w:t></w:t>
      </w:r>
      <w:r>
        <w:rPr>
          <w:rFonts w:hint="eastAsia"/>
        </w:rPr>
        <w:t>огляду</w:t>
      </w:r>
      <w:r>
        <w:t></w:t>
      </w:r>
      <w:r>
        <w:rPr>
          <w:rFonts w:hint="eastAsia"/>
        </w:rPr>
        <w:t>на</w:t>
      </w:r>
      <w:r>
        <w:t></w:t>
      </w:r>
      <w:r>
        <w:rPr>
          <w:rFonts w:hint="eastAsia"/>
        </w:rPr>
        <w:t>потребу</w:t>
      </w:r>
      <w:r>
        <w:t></w:t>
      </w:r>
      <w:r>
        <w:rPr>
          <w:rFonts w:hint="eastAsia"/>
        </w:rPr>
        <w:t>в</w:t>
      </w:r>
      <w:r>
        <w:t></w:t>
      </w:r>
      <w:r>
        <w:rPr>
          <w:rFonts w:hint="eastAsia"/>
        </w:rPr>
        <w:t>активних</w:t>
      </w:r>
      <w:r>
        <w:t></w:t>
      </w:r>
      <w:r>
        <w:rPr>
          <w:rFonts w:hint="eastAsia"/>
        </w:rPr>
        <w:t>діях</w:t>
      </w:r>
      <w:r>
        <w:t></w:t>
      </w:r>
      <w:r>
        <w:t></w:t>
      </w:r>
      <w:r>
        <w:rPr>
          <w:rFonts w:hint="eastAsia"/>
        </w:rPr>
        <w:t>що</w:t>
      </w:r>
    </w:p>
    <w:p w:rsidR="00A67D84" w:rsidRDefault="00A67D84" w:rsidP="00A67D84">
      <w:r>
        <w:rPr>
          <w:rFonts w:hint="eastAsia"/>
        </w:rPr>
        <w:t>передбачаються</w:t>
      </w:r>
      <w:r>
        <w:t></w:t>
      </w:r>
      <w:r>
        <w:rPr>
          <w:rFonts w:hint="eastAsia"/>
        </w:rPr>
        <w:t>цією</w:t>
      </w:r>
      <w:r>
        <w:t></w:t>
      </w:r>
      <w:r>
        <w:rPr>
          <w:rFonts w:hint="eastAsia"/>
        </w:rPr>
        <w:t>концепцією</w:t>
      </w:r>
      <w:r>
        <w:t></w:t>
      </w:r>
    </w:p>
    <w:p w:rsidR="00A67D84" w:rsidRDefault="00A67D84" w:rsidP="00A67D84">
      <w:r>
        <w:rPr>
          <w:rFonts w:hint="eastAsia"/>
        </w:rPr>
        <w:t>Людству</w:t>
      </w:r>
      <w:r>
        <w:t></w:t>
      </w:r>
      <w:r>
        <w:rPr>
          <w:rFonts w:hint="eastAsia"/>
        </w:rPr>
        <w:t>відомі</w:t>
      </w:r>
      <w:r>
        <w:t></w:t>
      </w:r>
      <w:r>
        <w:rPr>
          <w:rFonts w:hint="eastAsia"/>
        </w:rPr>
        <w:t>історичні</w:t>
      </w:r>
      <w:r>
        <w:t></w:t>
      </w:r>
      <w:r>
        <w:rPr>
          <w:rFonts w:hint="eastAsia"/>
        </w:rPr>
        <w:t>випадки</w:t>
      </w:r>
      <w:r>
        <w:t></w:t>
      </w:r>
      <w:r>
        <w:rPr>
          <w:rFonts w:hint="eastAsia"/>
        </w:rPr>
        <w:t>застосування</w:t>
      </w:r>
      <w:r>
        <w:t></w:t>
      </w:r>
      <w:r>
        <w:rPr>
          <w:rFonts w:hint="eastAsia"/>
        </w:rPr>
        <w:t>сили</w:t>
      </w:r>
      <w:r>
        <w:t></w:t>
      </w:r>
      <w:r>
        <w:rPr>
          <w:rFonts w:hint="eastAsia"/>
        </w:rPr>
        <w:t>задля</w:t>
      </w:r>
      <w:r>
        <w:t></w:t>
      </w:r>
      <w:r>
        <w:rPr>
          <w:rFonts w:hint="eastAsia"/>
        </w:rPr>
        <w:t>порятунку</w:t>
      </w:r>
    </w:p>
    <w:p w:rsidR="00A67D84" w:rsidRDefault="00A67D84" w:rsidP="00A67D84">
      <w:r>
        <w:rPr>
          <w:rFonts w:hint="eastAsia"/>
        </w:rPr>
        <w:t>населення</w:t>
      </w:r>
      <w:r>
        <w:t></w:t>
      </w:r>
      <w:r>
        <w:t></w:t>
      </w:r>
      <w:r>
        <w:rPr>
          <w:rFonts w:hint="eastAsia"/>
        </w:rPr>
        <w:t>З</w:t>
      </w:r>
      <w:r>
        <w:t></w:t>
      </w:r>
      <w:r>
        <w:rPr>
          <w:rFonts w:hint="eastAsia"/>
        </w:rPr>
        <w:t>поміж</w:t>
      </w:r>
      <w:r>
        <w:t></w:t>
      </w:r>
      <w:r>
        <w:rPr>
          <w:rFonts w:hint="eastAsia"/>
        </w:rPr>
        <w:t>новітніх</w:t>
      </w:r>
      <w:r>
        <w:t></w:t>
      </w:r>
      <w:r>
        <w:rPr>
          <w:rFonts w:hint="eastAsia"/>
        </w:rPr>
        <w:t>зазвичай</w:t>
      </w:r>
      <w:r>
        <w:t></w:t>
      </w:r>
      <w:r>
        <w:rPr>
          <w:rFonts w:hint="eastAsia"/>
        </w:rPr>
        <w:t>виділяють</w:t>
      </w:r>
      <w:r>
        <w:t></w:t>
      </w:r>
      <w:r>
        <w:rPr>
          <w:rFonts w:hint="eastAsia"/>
        </w:rPr>
        <w:t>інтервенцію</w:t>
      </w:r>
      <w:r>
        <w:t></w:t>
      </w:r>
      <w:r>
        <w:rPr>
          <w:rFonts w:hint="eastAsia"/>
        </w:rPr>
        <w:t>в</w:t>
      </w:r>
      <w:r>
        <w:t></w:t>
      </w:r>
      <w:r>
        <w:rPr>
          <w:rFonts w:hint="eastAsia"/>
        </w:rPr>
        <w:t>Руанду</w:t>
      </w:r>
      <w:r>
        <w:t></w:t>
      </w:r>
    </w:p>
    <w:p w:rsidR="00A67D84" w:rsidRDefault="00A67D84" w:rsidP="00A67D84">
      <w:r>
        <w:rPr>
          <w:rFonts w:hint="eastAsia"/>
        </w:rPr>
        <w:t>бомбардування</w:t>
      </w:r>
      <w:r>
        <w:t></w:t>
      </w:r>
      <w:r>
        <w:rPr>
          <w:rFonts w:hint="eastAsia"/>
        </w:rPr>
        <w:t>Косово</w:t>
      </w:r>
      <w:r>
        <w:t></w:t>
      </w:r>
      <w:r>
        <w:rPr>
          <w:rFonts w:hint="eastAsia"/>
        </w:rPr>
        <w:t>та</w:t>
      </w:r>
      <w:r>
        <w:t></w:t>
      </w:r>
      <w:r>
        <w:rPr>
          <w:rFonts w:hint="eastAsia"/>
        </w:rPr>
        <w:t>Лівії</w:t>
      </w:r>
      <w:r>
        <w:t></w:t>
      </w:r>
      <w:r>
        <w:t></w:t>
      </w:r>
      <w:r>
        <w:rPr>
          <w:rFonts w:hint="eastAsia"/>
        </w:rPr>
        <w:t>а</w:t>
      </w:r>
      <w:r>
        <w:t></w:t>
      </w:r>
      <w:r>
        <w:rPr>
          <w:rFonts w:hint="eastAsia"/>
        </w:rPr>
        <w:t>також</w:t>
      </w:r>
      <w:r>
        <w:t></w:t>
      </w:r>
      <w:r>
        <w:rPr>
          <w:rFonts w:hint="eastAsia"/>
        </w:rPr>
        <w:t>спроби</w:t>
      </w:r>
      <w:r>
        <w:t></w:t>
      </w:r>
      <w:r>
        <w:rPr>
          <w:rFonts w:hint="eastAsia"/>
        </w:rPr>
        <w:t>застосувати</w:t>
      </w:r>
      <w:r>
        <w:t></w:t>
      </w:r>
      <w:r>
        <w:rPr>
          <w:rFonts w:hint="eastAsia"/>
        </w:rPr>
        <w:t>положення</w:t>
      </w:r>
      <w:r>
        <w:t></w:t>
      </w:r>
      <w:r>
        <w:rPr>
          <w:rFonts w:hint="eastAsia"/>
        </w:rPr>
        <w:t>ОЗ</w:t>
      </w:r>
    </w:p>
    <w:p w:rsidR="00A67D84" w:rsidRDefault="00A67D84" w:rsidP="00A67D84">
      <w:r>
        <w:rPr>
          <w:rFonts w:hint="eastAsia"/>
        </w:rPr>
        <w:t>під</w:t>
      </w:r>
      <w:r>
        <w:t></w:t>
      </w:r>
      <w:r>
        <w:rPr>
          <w:rFonts w:hint="eastAsia"/>
        </w:rPr>
        <w:t>час</w:t>
      </w:r>
      <w:r>
        <w:t></w:t>
      </w:r>
      <w:r>
        <w:rPr>
          <w:rFonts w:hint="eastAsia"/>
        </w:rPr>
        <w:t>агресії</w:t>
      </w:r>
      <w:r>
        <w:t></w:t>
      </w:r>
      <w:r>
        <w:rPr>
          <w:rFonts w:hint="eastAsia"/>
        </w:rPr>
        <w:t>проти</w:t>
      </w:r>
      <w:r>
        <w:t></w:t>
      </w:r>
      <w:r>
        <w:rPr>
          <w:rFonts w:hint="eastAsia"/>
        </w:rPr>
        <w:t>Грузії</w:t>
      </w:r>
      <w:r>
        <w:t></w:t>
      </w:r>
      <w:r>
        <w:rPr>
          <w:rFonts w:hint="eastAsia"/>
        </w:rPr>
        <w:t>й</w:t>
      </w:r>
      <w:r>
        <w:t></w:t>
      </w:r>
      <w:r>
        <w:rPr>
          <w:rFonts w:hint="eastAsia"/>
        </w:rPr>
        <w:t>України</w:t>
      </w:r>
      <w:r>
        <w:t></w:t>
      </w:r>
      <w:r>
        <w:t></w:t>
      </w:r>
      <w:r>
        <w:rPr>
          <w:rFonts w:hint="eastAsia"/>
        </w:rPr>
        <w:t>Слід</w:t>
      </w:r>
      <w:r>
        <w:t></w:t>
      </w:r>
      <w:r>
        <w:rPr>
          <w:rFonts w:hint="eastAsia"/>
        </w:rPr>
        <w:t>підкреслити</w:t>
      </w:r>
      <w:r>
        <w:t></w:t>
      </w:r>
      <w:r>
        <w:t></w:t>
      </w:r>
      <w:r>
        <w:rPr>
          <w:rFonts w:hint="eastAsia"/>
        </w:rPr>
        <w:t>що</w:t>
      </w:r>
      <w:r>
        <w:t></w:t>
      </w:r>
      <w:r>
        <w:rPr>
          <w:rFonts w:hint="eastAsia"/>
        </w:rPr>
        <w:t>застосування</w:t>
      </w:r>
      <w:r>
        <w:t></w:t>
      </w:r>
      <w:r>
        <w:rPr>
          <w:rFonts w:hint="eastAsia"/>
        </w:rPr>
        <w:t>ОЗ</w:t>
      </w:r>
    </w:p>
    <w:p w:rsidR="00A67D84" w:rsidRDefault="00A67D84" w:rsidP="00A67D84">
      <w:r>
        <w:rPr>
          <w:rFonts w:hint="eastAsia"/>
        </w:rPr>
        <w:t>щодо</w:t>
      </w:r>
      <w:r>
        <w:t></w:t>
      </w:r>
      <w:r>
        <w:rPr>
          <w:rFonts w:hint="eastAsia"/>
        </w:rPr>
        <w:t>Лівії</w:t>
      </w:r>
      <w:r>
        <w:t></w:t>
      </w:r>
      <w:r>
        <w:rPr>
          <w:rFonts w:hint="eastAsia"/>
        </w:rPr>
        <w:t>і</w:t>
      </w:r>
      <w:r>
        <w:t></w:t>
      </w:r>
      <w:r>
        <w:rPr>
          <w:rFonts w:hint="eastAsia"/>
        </w:rPr>
        <w:t>незастосування</w:t>
      </w:r>
      <w:r>
        <w:t></w:t>
      </w:r>
      <w:r>
        <w:rPr>
          <w:rFonts w:hint="eastAsia"/>
        </w:rPr>
        <w:t>щодо</w:t>
      </w:r>
      <w:r>
        <w:t></w:t>
      </w:r>
      <w:r>
        <w:rPr>
          <w:rFonts w:hint="eastAsia"/>
        </w:rPr>
        <w:t>Сирії</w:t>
      </w:r>
      <w:r>
        <w:t></w:t>
      </w:r>
      <w:r>
        <w:t></w:t>
      </w:r>
      <w:r>
        <w:rPr>
          <w:rFonts w:hint="eastAsia"/>
        </w:rPr>
        <w:t>до</w:t>
      </w:r>
      <w:r>
        <w:t></w:t>
      </w:r>
      <w:r>
        <w:rPr>
          <w:rFonts w:hint="eastAsia"/>
        </w:rPr>
        <w:t>бомбардувань</w:t>
      </w:r>
      <w:r>
        <w:t></w:t>
      </w:r>
      <w:r>
        <w:rPr>
          <w:rFonts w:hint="eastAsia"/>
        </w:rPr>
        <w:t>Росією</w:t>
      </w:r>
      <w:r>
        <w:t></w:t>
      </w:r>
      <w:r>
        <w:rPr>
          <w:rFonts w:hint="eastAsia"/>
        </w:rPr>
        <w:t>у</w:t>
      </w:r>
      <w:r>
        <w:t></w:t>
      </w:r>
      <w:r>
        <w:t></w:t>
      </w:r>
      <w:r>
        <w:t></w:t>
      </w:r>
      <w:r>
        <w:t></w:t>
      </w:r>
      <w:r>
        <w:t></w:t>
      </w:r>
      <w:r>
        <w:t></w:t>
      </w:r>
      <w:r>
        <w:rPr>
          <w:rFonts w:hint="eastAsia"/>
        </w:rPr>
        <w:t>році</w:t>
      </w:r>
      <w:r>
        <w:t></w:t>
      </w:r>
    </w:p>
    <w:p w:rsidR="00A67D84" w:rsidRDefault="00A67D84" w:rsidP="00A67D84">
      <w:r>
        <w:rPr>
          <w:rFonts w:hint="eastAsia"/>
        </w:rPr>
        <w:t>є</w:t>
      </w:r>
      <w:r>
        <w:t></w:t>
      </w:r>
      <w:r>
        <w:rPr>
          <w:rFonts w:hint="eastAsia"/>
        </w:rPr>
        <w:t>важливими</w:t>
      </w:r>
      <w:r>
        <w:t></w:t>
      </w:r>
      <w:r>
        <w:rPr>
          <w:rFonts w:hint="eastAsia"/>
        </w:rPr>
        <w:t>для</w:t>
      </w:r>
      <w:r>
        <w:t></w:t>
      </w:r>
      <w:r>
        <w:rPr>
          <w:rFonts w:hint="eastAsia"/>
        </w:rPr>
        <w:t>юристів</w:t>
      </w:r>
      <w:r>
        <w:t></w:t>
      </w:r>
      <w:r>
        <w:rPr>
          <w:rFonts w:hint="eastAsia"/>
        </w:rPr>
        <w:t>міжнародників</w:t>
      </w:r>
      <w:r>
        <w:t></w:t>
      </w:r>
      <w:r>
        <w:rPr>
          <w:rFonts w:hint="eastAsia"/>
        </w:rPr>
        <w:t>подіями</w:t>
      </w:r>
      <w:r>
        <w:t></w:t>
      </w:r>
      <w:r>
        <w:t></w:t>
      </w:r>
      <w:r>
        <w:rPr>
          <w:rFonts w:hint="eastAsia"/>
        </w:rPr>
        <w:t>що</w:t>
      </w:r>
      <w:r>
        <w:t></w:t>
      </w:r>
      <w:r>
        <w:rPr>
          <w:rFonts w:hint="eastAsia"/>
        </w:rPr>
        <w:t>супроводжувалися</w:t>
      </w:r>
      <w:r>
        <w:t></w:t>
      </w:r>
      <w:r>
        <w:rPr>
          <w:rFonts w:hint="eastAsia"/>
        </w:rPr>
        <w:t>як</w:t>
      </w:r>
    </w:p>
    <w:p w:rsidR="00A67D84" w:rsidRDefault="00A67D84" w:rsidP="00A67D84">
      <w:r>
        <w:rPr>
          <w:rFonts w:hint="eastAsia"/>
        </w:rPr>
        <w:t>практикою</w:t>
      </w:r>
      <w:r>
        <w:t></w:t>
      </w:r>
      <w:r>
        <w:t></w:t>
      </w:r>
      <w:r>
        <w:rPr>
          <w:rFonts w:hint="eastAsia"/>
        </w:rPr>
        <w:t>так</w:t>
      </w:r>
      <w:r>
        <w:t></w:t>
      </w:r>
      <w:r>
        <w:rPr>
          <w:rFonts w:hint="eastAsia"/>
        </w:rPr>
        <w:t>і</w:t>
      </w:r>
      <w:r>
        <w:t></w:t>
      </w:r>
      <w:r>
        <w:rPr>
          <w:rFonts w:hint="eastAsia"/>
        </w:rPr>
        <w:t>висловленням</w:t>
      </w:r>
      <w:r>
        <w:t></w:t>
      </w:r>
      <w:r>
        <w:rPr>
          <w:rFonts w:hint="eastAsia"/>
        </w:rPr>
        <w:t>позицій</w:t>
      </w:r>
      <w:r>
        <w:t></w:t>
      </w:r>
      <w:r>
        <w:rPr>
          <w:rFonts w:hint="eastAsia"/>
        </w:rPr>
        <w:t>з</w:t>
      </w:r>
      <w:r>
        <w:t></w:t>
      </w:r>
      <w:r>
        <w:rPr>
          <w:rFonts w:hint="eastAsia"/>
        </w:rPr>
        <w:t>боку</w:t>
      </w:r>
      <w:r>
        <w:t></w:t>
      </w:r>
      <w:r>
        <w:rPr>
          <w:rFonts w:hint="eastAsia"/>
        </w:rPr>
        <w:t>багатьох</w:t>
      </w:r>
      <w:r>
        <w:t></w:t>
      </w:r>
      <w:r>
        <w:rPr>
          <w:rFonts w:hint="eastAsia"/>
        </w:rPr>
        <w:t>держав</w:t>
      </w:r>
      <w:r>
        <w:t></w:t>
      </w:r>
      <w:r>
        <w:t></w:t>
      </w:r>
      <w:r>
        <w:rPr>
          <w:rFonts w:hint="eastAsia"/>
        </w:rPr>
        <w:t>У</w:t>
      </w:r>
      <w:r>
        <w:t></w:t>
      </w:r>
      <w:r>
        <w:rPr>
          <w:rFonts w:hint="eastAsia"/>
        </w:rPr>
        <w:t>кожному</w:t>
      </w:r>
    </w:p>
    <w:p w:rsidR="00A67D84" w:rsidRDefault="00A67D84" w:rsidP="00A67D84">
      <w:r>
        <w:rPr>
          <w:rFonts w:hint="eastAsia"/>
        </w:rPr>
        <w:t>разі</w:t>
      </w:r>
      <w:r>
        <w:t></w:t>
      </w:r>
      <w:r>
        <w:rPr>
          <w:rFonts w:hint="eastAsia"/>
        </w:rPr>
        <w:t>ці</w:t>
      </w:r>
      <w:r>
        <w:t></w:t>
      </w:r>
      <w:r>
        <w:rPr>
          <w:rFonts w:hint="eastAsia"/>
        </w:rPr>
        <w:t>приклади</w:t>
      </w:r>
      <w:r>
        <w:t></w:t>
      </w:r>
      <w:r>
        <w:rPr>
          <w:rFonts w:hint="eastAsia"/>
        </w:rPr>
        <w:t>застосування</w:t>
      </w:r>
      <w:r>
        <w:t></w:t>
      </w:r>
      <w:r>
        <w:rPr>
          <w:rFonts w:hint="eastAsia"/>
        </w:rPr>
        <w:t>сили</w:t>
      </w:r>
      <w:r>
        <w:t></w:t>
      </w:r>
      <w:r>
        <w:rPr>
          <w:rFonts w:hint="eastAsia"/>
        </w:rPr>
        <w:t>не</w:t>
      </w:r>
      <w:r>
        <w:t></w:t>
      </w:r>
      <w:r>
        <w:rPr>
          <w:rFonts w:hint="eastAsia"/>
        </w:rPr>
        <w:t>мали</w:t>
      </w:r>
      <w:r>
        <w:t></w:t>
      </w:r>
      <w:r>
        <w:rPr>
          <w:rFonts w:hint="eastAsia"/>
        </w:rPr>
        <w:t>єдиної</w:t>
      </w:r>
      <w:r>
        <w:t></w:t>
      </w:r>
      <w:r>
        <w:rPr>
          <w:rFonts w:hint="eastAsia"/>
        </w:rPr>
        <w:t>правової</w:t>
      </w:r>
      <w:r>
        <w:t></w:t>
      </w:r>
      <w:r>
        <w:rPr>
          <w:rFonts w:hint="eastAsia"/>
        </w:rPr>
        <w:t>оцінки</w:t>
      </w:r>
      <w:r>
        <w:t></w:t>
      </w:r>
    </w:p>
    <w:p w:rsidR="00A67D84" w:rsidRDefault="00A67D84" w:rsidP="00A67D84">
      <w:r>
        <w:rPr>
          <w:rFonts w:hint="eastAsia"/>
        </w:rPr>
        <w:t>Наразі</w:t>
      </w:r>
      <w:r>
        <w:t></w:t>
      </w:r>
      <w:r>
        <w:rPr>
          <w:rFonts w:hint="eastAsia"/>
        </w:rPr>
        <w:t>немає</w:t>
      </w:r>
      <w:r>
        <w:t></w:t>
      </w:r>
      <w:r>
        <w:rPr>
          <w:rFonts w:hint="eastAsia"/>
        </w:rPr>
        <w:t>певності</w:t>
      </w:r>
      <w:r>
        <w:t></w:t>
      </w:r>
      <w:r>
        <w:rPr>
          <w:rFonts w:hint="eastAsia"/>
        </w:rPr>
        <w:t>щодо</w:t>
      </w:r>
      <w:r>
        <w:t></w:t>
      </w:r>
      <w:r>
        <w:rPr>
          <w:rFonts w:hint="eastAsia"/>
        </w:rPr>
        <w:t>юридичної</w:t>
      </w:r>
      <w:r>
        <w:t></w:t>
      </w:r>
      <w:r>
        <w:rPr>
          <w:rFonts w:hint="eastAsia"/>
        </w:rPr>
        <w:t>природи</w:t>
      </w:r>
      <w:r>
        <w:t></w:t>
      </w:r>
      <w:r>
        <w:rPr>
          <w:rFonts w:hint="eastAsia"/>
        </w:rPr>
        <w:t>ОЗ</w:t>
      </w:r>
      <w:r>
        <w:t></w:t>
      </w:r>
      <w:r>
        <w:t></w:t>
      </w:r>
      <w:r>
        <w:rPr>
          <w:rFonts w:hint="eastAsia"/>
        </w:rPr>
        <w:t>однак</w:t>
      </w:r>
    </w:p>
    <w:p w:rsidR="00A67D84" w:rsidRDefault="00A67D84" w:rsidP="00A67D84">
      <w:r>
        <w:rPr>
          <w:rFonts w:hint="eastAsia"/>
        </w:rPr>
        <w:t>найзагальнішим</w:t>
      </w:r>
      <w:r>
        <w:t></w:t>
      </w:r>
      <w:r>
        <w:rPr>
          <w:rFonts w:hint="eastAsia"/>
        </w:rPr>
        <w:t>підходом</w:t>
      </w:r>
      <w:r>
        <w:t></w:t>
      </w:r>
      <w:r>
        <w:rPr>
          <w:rFonts w:hint="eastAsia"/>
        </w:rPr>
        <w:t>є</w:t>
      </w:r>
      <w:r>
        <w:t></w:t>
      </w:r>
      <w:r>
        <w:rPr>
          <w:rFonts w:hint="eastAsia"/>
        </w:rPr>
        <w:t>сприйняття</w:t>
      </w:r>
      <w:r>
        <w:t></w:t>
      </w:r>
      <w:r>
        <w:rPr>
          <w:rFonts w:hint="eastAsia"/>
        </w:rPr>
        <w:t>її</w:t>
      </w:r>
      <w:r>
        <w:t></w:t>
      </w:r>
      <w:r>
        <w:rPr>
          <w:rFonts w:hint="eastAsia"/>
        </w:rPr>
        <w:t>як</w:t>
      </w:r>
      <w:r>
        <w:t></w:t>
      </w:r>
      <w:r>
        <w:rPr>
          <w:rFonts w:hint="eastAsia"/>
        </w:rPr>
        <w:t>концепції</w:t>
      </w:r>
      <w:r>
        <w:t></w:t>
      </w:r>
      <w:r>
        <w:t></w:t>
      </w:r>
      <w:r>
        <w:rPr>
          <w:rFonts w:hint="eastAsia"/>
        </w:rPr>
        <w:t>На</w:t>
      </w:r>
      <w:r>
        <w:t></w:t>
      </w:r>
      <w:r>
        <w:rPr>
          <w:rFonts w:hint="eastAsia"/>
        </w:rPr>
        <w:t>нашу</w:t>
      </w:r>
      <w:r>
        <w:t></w:t>
      </w:r>
      <w:r>
        <w:rPr>
          <w:rFonts w:hint="eastAsia"/>
        </w:rPr>
        <w:t>думку</w:t>
      </w:r>
      <w:r>
        <w:t></w:t>
      </w:r>
    </w:p>
    <w:p w:rsidR="00A67D84" w:rsidRDefault="00A67D84" w:rsidP="00A67D84">
      <w:r>
        <w:rPr>
          <w:rFonts w:hint="eastAsia"/>
        </w:rPr>
        <w:t>аналіз</w:t>
      </w:r>
      <w:r>
        <w:t></w:t>
      </w:r>
      <w:r>
        <w:rPr>
          <w:rFonts w:hint="eastAsia"/>
        </w:rPr>
        <w:t>розвитку</w:t>
      </w:r>
      <w:r>
        <w:t></w:t>
      </w:r>
      <w:r>
        <w:rPr>
          <w:rFonts w:hint="eastAsia"/>
        </w:rPr>
        <w:t>ОЗ</w:t>
      </w:r>
      <w:r>
        <w:t></w:t>
      </w:r>
      <w:r>
        <w:rPr>
          <w:rFonts w:hint="eastAsia"/>
        </w:rPr>
        <w:t>свідчить</w:t>
      </w:r>
      <w:r>
        <w:t></w:t>
      </w:r>
      <w:r>
        <w:rPr>
          <w:rFonts w:hint="eastAsia"/>
        </w:rPr>
        <w:t>про</w:t>
      </w:r>
      <w:r>
        <w:t></w:t>
      </w:r>
      <w:r>
        <w:rPr>
          <w:rFonts w:hint="eastAsia"/>
        </w:rPr>
        <w:t>її</w:t>
      </w:r>
      <w:r>
        <w:t></w:t>
      </w:r>
      <w:r>
        <w:rPr>
          <w:rFonts w:hint="eastAsia"/>
        </w:rPr>
        <w:t>доктринізацію</w:t>
      </w:r>
      <w:r>
        <w:t></w:t>
      </w:r>
      <w:r>
        <w:rPr>
          <w:rFonts w:hint="eastAsia"/>
        </w:rPr>
        <w:t>з</w:t>
      </w:r>
      <w:r>
        <w:t></w:t>
      </w:r>
      <w:r>
        <w:rPr>
          <w:rFonts w:hint="eastAsia"/>
        </w:rPr>
        <w:t>огляду</w:t>
      </w:r>
      <w:r>
        <w:t></w:t>
      </w:r>
      <w:r>
        <w:rPr>
          <w:rFonts w:hint="eastAsia"/>
        </w:rPr>
        <w:t>на</w:t>
      </w:r>
      <w:r>
        <w:t></w:t>
      </w:r>
      <w:r>
        <w:rPr>
          <w:rFonts w:hint="eastAsia"/>
        </w:rPr>
        <w:t>прийняття</w:t>
      </w:r>
    </w:p>
    <w:p w:rsidR="00A67D84" w:rsidRDefault="00A67D84" w:rsidP="00A67D84">
      <w:r>
        <w:rPr>
          <w:rFonts w:hint="eastAsia"/>
        </w:rPr>
        <w:t>універсального</w:t>
      </w:r>
      <w:r>
        <w:t></w:t>
      </w:r>
      <w:r>
        <w:rPr>
          <w:rFonts w:hint="eastAsia"/>
        </w:rPr>
        <w:t>Підсумкового</w:t>
      </w:r>
      <w:r>
        <w:t></w:t>
      </w:r>
      <w:r>
        <w:rPr>
          <w:rFonts w:hint="eastAsia"/>
        </w:rPr>
        <w:t>документа</w:t>
      </w:r>
      <w:r>
        <w:t></w:t>
      </w:r>
      <w:r>
        <w:rPr>
          <w:rFonts w:hint="eastAsia"/>
        </w:rPr>
        <w:t>саміту</w:t>
      </w:r>
      <w:r>
        <w:t></w:t>
      </w:r>
      <w:r>
        <w:rPr>
          <w:rFonts w:hint="eastAsia"/>
        </w:rPr>
        <w:t>у</w:t>
      </w:r>
      <w:r>
        <w:t></w:t>
      </w:r>
      <w:r>
        <w:t></w:t>
      </w:r>
      <w:r>
        <w:t></w:t>
      </w:r>
      <w:r>
        <w:t></w:t>
      </w:r>
      <w:r>
        <w:t></w:t>
      </w:r>
      <w:r>
        <w:t></w:t>
      </w:r>
      <w:r>
        <w:rPr>
          <w:rFonts w:hint="eastAsia"/>
        </w:rPr>
        <w:t>році</w:t>
      </w:r>
      <w:r>
        <w:t></w:t>
      </w:r>
      <w:r>
        <w:t></w:t>
      </w:r>
      <w:r>
        <w:rPr>
          <w:rFonts w:hint="eastAsia"/>
        </w:rPr>
        <w:t>Проте</w:t>
      </w:r>
      <w:r>
        <w:t></w:t>
      </w:r>
      <w:r>
        <w:rPr>
          <w:rFonts w:hint="eastAsia"/>
        </w:rPr>
        <w:t>наступні</w:t>
      </w:r>
    </w:p>
    <w:p w:rsidR="00A67D84" w:rsidRDefault="00A67D84" w:rsidP="00A67D84">
      <w:r>
        <w:rPr>
          <w:rFonts w:hint="eastAsia"/>
        </w:rPr>
        <w:t>дії</w:t>
      </w:r>
      <w:r>
        <w:t></w:t>
      </w:r>
      <w:r>
        <w:rPr>
          <w:rFonts w:hint="eastAsia"/>
        </w:rPr>
        <w:t>з</w:t>
      </w:r>
      <w:r>
        <w:t></w:t>
      </w:r>
      <w:r>
        <w:rPr>
          <w:rFonts w:hint="eastAsia"/>
        </w:rPr>
        <w:t>боку</w:t>
      </w:r>
      <w:r>
        <w:t></w:t>
      </w:r>
      <w:r>
        <w:rPr>
          <w:rFonts w:hint="eastAsia"/>
        </w:rPr>
        <w:t>деяких</w:t>
      </w:r>
      <w:r>
        <w:t></w:t>
      </w:r>
      <w:r>
        <w:rPr>
          <w:rFonts w:hint="eastAsia"/>
        </w:rPr>
        <w:t>держав</w:t>
      </w:r>
      <w:r>
        <w:t></w:t>
      </w:r>
      <w:r>
        <w:t></w:t>
      </w:r>
      <w:r>
        <w:rPr>
          <w:rFonts w:hint="eastAsia"/>
        </w:rPr>
        <w:t>насамперед</w:t>
      </w:r>
      <w:r>
        <w:t></w:t>
      </w:r>
      <w:r>
        <w:rPr>
          <w:rFonts w:hint="eastAsia"/>
        </w:rPr>
        <w:t>Росії</w:t>
      </w:r>
      <w:r>
        <w:t></w:t>
      </w:r>
      <w:r>
        <w:t></w:t>
      </w:r>
      <w:r>
        <w:rPr>
          <w:rFonts w:hint="eastAsia"/>
        </w:rPr>
        <w:t>загальмували</w:t>
      </w:r>
      <w:r>
        <w:t></w:t>
      </w:r>
      <w:r>
        <w:rPr>
          <w:rFonts w:hint="eastAsia"/>
        </w:rPr>
        <w:t>подальший</w:t>
      </w:r>
    </w:p>
    <w:p w:rsidR="00A67D84" w:rsidRDefault="00A67D84" w:rsidP="00A67D84">
      <w:r>
        <w:rPr>
          <w:rFonts w:hint="eastAsia"/>
        </w:rPr>
        <w:t>розвиток</w:t>
      </w:r>
      <w:r>
        <w:t></w:t>
      </w:r>
      <w:r>
        <w:rPr>
          <w:rFonts w:hint="eastAsia"/>
        </w:rPr>
        <w:t>ОЗ</w:t>
      </w:r>
      <w:r>
        <w:t></w:t>
      </w:r>
    </w:p>
    <w:p w:rsidR="00A67D84" w:rsidRDefault="00A67D84" w:rsidP="00A67D84">
      <w:r>
        <w:rPr>
          <w:rFonts w:hint="eastAsia"/>
        </w:rPr>
        <w:t>Крім</w:t>
      </w:r>
      <w:r>
        <w:t></w:t>
      </w:r>
      <w:r>
        <w:rPr>
          <w:rFonts w:hint="eastAsia"/>
        </w:rPr>
        <w:t>цього</w:t>
      </w:r>
      <w:r>
        <w:t></w:t>
      </w:r>
      <w:r>
        <w:t></w:t>
      </w:r>
      <w:r>
        <w:rPr>
          <w:rFonts w:hint="eastAsia"/>
        </w:rPr>
        <w:t>значна</w:t>
      </w:r>
      <w:r>
        <w:t></w:t>
      </w:r>
      <w:r>
        <w:rPr>
          <w:rFonts w:hint="eastAsia"/>
        </w:rPr>
        <w:t>кількість</w:t>
      </w:r>
      <w:r>
        <w:t></w:t>
      </w:r>
      <w:r>
        <w:rPr>
          <w:rFonts w:hint="eastAsia"/>
        </w:rPr>
        <w:t>держав</w:t>
      </w:r>
      <w:r>
        <w:t></w:t>
      </w:r>
      <w:r>
        <w:t></w:t>
      </w:r>
      <w:r>
        <w:rPr>
          <w:rFonts w:hint="eastAsia"/>
        </w:rPr>
        <w:t>насамперед</w:t>
      </w:r>
      <w:r>
        <w:t></w:t>
      </w:r>
      <w:r>
        <w:rPr>
          <w:rFonts w:hint="eastAsia"/>
        </w:rPr>
        <w:t>західних</w:t>
      </w:r>
      <w:r>
        <w:t></w:t>
      </w:r>
      <w:r>
        <w:t></w:t>
      </w:r>
      <w:r>
        <w:rPr>
          <w:rFonts w:hint="eastAsia"/>
        </w:rPr>
        <w:t>вважають</w:t>
      </w:r>
    </w:p>
    <w:p w:rsidR="00A67D84" w:rsidRDefault="00A67D84" w:rsidP="00A67D84">
      <w:r>
        <w:rPr>
          <w:rFonts w:hint="eastAsia"/>
        </w:rPr>
        <w:t>ОЗ</w:t>
      </w:r>
      <w:r>
        <w:t></w:t>
      </w:r>
      <w:r>
        <w:rPr>
          <w:rFonts w:hint="eastAsia"/>
        </w:rPr>
        <w:t>чимось</w:t>
      </w:r>
      <w:r>
        <w:t></w:t>
      </w:r>
      <w:r>
        <w:rPr>
          <w:rFonts w:hint="eastAsia"/>
        </w:rPr>
        <w:t>більшим</w:t>
      </w:r>
      <w:r>
        <w:t></w:t>
      </w:r>
      <w:r>
        <w:t></w:t>
      </w:r>
      <w:r>
        <w:rPr>
          <w:rFonts w:hint="eastAsia"/>
        </w:rPr>
        <w:t>на</w:t>
      </w:r>
      <w:r>
        <w:t></w:t>
      </w:r>
      <w:r>
        <w:rPr>
          <w:rFonts w:hint="eastAsia"/>
        </w:rPr>
        <w:t>кшталт</w:t>
      </w:r>
      <w:r>
        <w:t></w:t>
      </w:r>
      <w:r>
        <w:t></w:t>
      </w:r>
      <w:r>
        <w:rPr>
          <w:rFonts w:hint="eastAsia"/>
        </w:rPr>
        <w:t>норми</w:t>
      </w:r>
      <w:r>
        <w:t></w:t>
      </w:r>
      <w:r>
        <w:t></w:t>
      </w:r>
      <w:r>
        <w:rPr>
          <w:rFonts w:hint="eastAsia"/>
        </w:rPr>
        <w:t>що</w:t>
      </w:r>
      <w:r>
        <w:t></w:t>
      </w:r>
      <w:r>
        <w:rPr>
          <w:rFonts w:hint="eastAsia"/>
        </w:rPr>
        <w:t>виникає</w:t>
      </w:r>
      <w:r>
        <w:t></w:t>
      </w:r>
      <w:r>
        <w:t></w:t>
      </w:r>
      <w:r>
        <w:t></w:t>
      </w:r>
      <w:r>
        <w:t></w:t>
      </w:r>
      <w:r>
        <w:t></w:t>
      </w:r>
      <w:r>
        <w:t></w:t>
      </w:r>
      <w:r>
        <w:t></w:t>
      </w:r>
      <w:r>
        <w:t></w:t>
      </w:r>
      <w:r>
        <w:t></w:t>
      </w:r>
      <w:r>
        <w:t></w:t>
      </w:r>
      <w:r>
        <w:t></w:t>
      </w:r>
      <w:r>
        <w:t></w:t>
      </w:r>
      <w:r>
        <w:t></w:t>
      </w:r>
      <w:r>
        <w:t></w:t>
      </w:r>
      <w:r>
        <w:t></w:t>
      </w:r>
      <w:r>
        <w:t></w:t>
      </w:r>
      <w:r>
        <w:t></w:t>
      </w:r>
      <w:r>
        <w:t></w:t>
      </w:r>
    </w:p>
    <w:p w:rsidR="00A67D84" w:rsidRDefault="00A67D84" w:rsidP="00A67D84">
      <w:r>
        <w:rPr>
          <w:rFonts w:hint="eastAsia"/>
        </w:rPr>
        <w:t>Зауважимо</w:t>
      </w:r>
      <w:r>
        <w:t></w:t>
      </w:r>
      <w:r>
        <w:t></w:t>
      </w:r>
      <w:r>
        <w:rPr>
          <w:rFonts w:hint="eastAsia"/>
        </w:rPr>
        <w:t>що</w:t>
      </w:r>
      <w:r>
        <w:t></w:t>
      </w:r>
      <w:r>
        <w:rPr>
          <w:rFonts w:hint="eastAsia"/>
        </w:rPr>
        <w:t>головними</w:t>
      </w:r>
      <w:r>
        <w:t></w:t>
      </w:r>
      <w:r>
        <w:rPr>
          <w:rFonts w:hint="eastAsia"/>
        </w:rPr>
        <w:t>дослідниками</w:t>
      </w:r>
      <w:r>
        <w:t></w:t>
      </w:r>
      <w:r>
        <w:rPr>
          <w:rFonts w:hint="eastAsia"/>
        </w:rPr>
        <w:t>доктрини</w:t>
      </w:r>
      <w:r>
        <w:t></w:t>
      </w:r>
      <w:r>
        <w:t></w:t>
      </w:r>
      <w:r>
        <w:rPr>
          <w:rFonts w:hint="eastAsia"/>
        </w:rPr>
        <w:t>Обов’язок</w:t>
      </w:r>
      <w:r>
        <w:t></w:t>
      </w:r>
      <w:r>
        <w:rPr>
          <w:rFonts w:hint="eastAsia"/>
        </w:rPr>
        <w:t>захистити</w:t>
      </w:r>
      <w:r>
        <w:t></w:t>
      </w:r>
    </w:p>
    <w:p w:rsidR="00A67D84" w:rsidRDefault="00A67D84" w:rsidP="00A67D84">
      <w:r>
        <w:rPr>
          <w:rFonts w:hint="eastAsia"/>
        </w:rPr>
        <w:t>залишаються</w:t>
      </w:r>
      <w:r>
        <w:t></w:t>
      </w:r>
      <w:r>
        <w:rPr>
          <w:rFonts w:hint="eastAsia"/>
        </w:rPr>
        <w:t>представники</w:t>
      </w:r>
      <w:r>
        <w:t></w:t>
      </w:r>
      <w:r>
        <w:rPr>
          <w:rFonts w:hint="eastAsia"/>
        </w:rPr>
        <w:t>англо</w:t>
      </w:r>
      <w:r>
        <w:t></w:t>
      </w:r>
      <w:r>
        <w:rPr>
          <w:rFonts w:hint="eastAsia"/>
        </w:rPr>
        <w:t>американської</w:t>
      </w:r>
      <w:r>
        <w:t></w:t>
      </w:r>
      <w:r>
        <w:rPr>
          <w:rFonts w:hint="eastAsia"/>
        </w:rPr>
        <w:t>школи</w:t>
      </w:r>
      <w:r>
        <w:t></w:t>
      </w:r>
      <w:r>
        <w:rPr>
          <w:rFonts w:hint="eastAsia"/>
        </w:rPr>
        <w:t>міжнародного</w:t>
      </w:r>
      <w:r>
        <w:t></w:t>
      </w:r>
      <w:r>
        <w:rPr>
          <w:rFonts w:hint="eastAsia"/>
        </w:rPr>
        <w:t>права</w:t>
      </w:r>
      <w:r>
        <w:t></w:t>
      </w:r>
    </w:p>
    <w:p w:rsidR="00A67D84" w:rsidRDefault="00A67D84" w:rsidP="00A67D84">
      <w:r>
        <w:rPr>
          <w:rFonts w:hint="eastAsia"/>
        </w:rPr>
        <w:t>Наявні</w:t>
      </w:r>
      <w:r>
        <w:t></w:t>
      </w:r>
      <w:r>
        <w:rPr>
          <w:rFonts w:hint="eastAsia"/>
        </w:rPr>
        <w:t>в</w:t>
      </w:r>
      <w:r>
        <w:t></w:t>
      </w:r>
      <w:r>
        <w:rPr>
          <w:rFonts w:hint="eastAsia"/>
        </w:rPr>
        <w:t>міжнародному</w:t>
      </w:r>
      <w:r>
        <w:t></w:t>
      </w:r>
      <w:r>
        <w:rPr>
          <w:rFonts w:hint="eastAsia"/>
        </w:rPr>
        <w:t>праві</w:t>
      </w:r>
      <w:r>
        <w:t></w:t>
      </w:r>
      <w:r>
        <w:rPr>
          <w:rFonts w:hint="eastAsia"/>
        </w:rPr>
        <w:t>тенденції</w:t>
      </w:r>
      <w:r>
        <w:t></w:t>
      </w:r>
      <w:r>
        <w:rPr>
          <w:rFonts w:hint="eastAsia"/>
        </w:rPr>
        <w:t>на</w:t>
      </w:r>
      <w:r>
        <w:t></w:t>
      </w:r>
      <w:r>
        <w:rPr>
          <w:rFonts w:hint="eastAsia"/>
        </w:rPr>
        <w:t>кшталт</w:t>
      </w:r>
      <w:r>
        <w:t></w:t>
      </w:r>
      <w:r>
        <w:rPr>
          <w:rFonts w:hint="eastAsia"/>
        </w:rPr>
        <w:t>людиноорієнтованого</w:t>
      </w:r>
      <w:r>
        <w:t></w:t>
      </w:r>
      <w:r>
        <w:t></w:t>
      </w:r>
      <w:r>
        <w:rPr>
          <w:rFonts w:hint="eastAsia"/>
        </w:rPr>
        <w:t>або</w:t>
      </w:r>
      <w:r>
        <w:t></w:t>
      </w:r>
      <w:r>
        <w:rPr>
          <w:rFonts w:hint="eastAsia"/>
        </w:rPr>
        <w:t>гомоцентричного</w:t>
      </w:r>
      <w:r>
        <w:t></w:t>
      </w:r>
      <w:r>
        <w:t></w:t>
      </w:r>
      <w:r>
        <w:rPr>
          <w:rFonts w:hint="eastAsia"/>
        </w:rPr>
        <w:t>підходу</w:t>
      </w:r>
      <w:r>
        <w:t></w:t>
      </w:r>
      <w:r>
        <w:t></w:t>
      </w:r>
      <w:r>
        <w:rPr>
          <w:rFonts w:hint="eastAsia"/>
        </w:rPr>
        <w:t>сприйняття</w:t>
      </w:r>
      <w:r>
        <w:t></w:t>
      </w:r>
      <w:r>
        <w:rPr>
          <w:rFonts w:hint="eastAsia"/>
        </w:rPr>
        <w:t>суверенітету</w:t>
      </w:r>
      <w:r>
        <w:t></w:t>
      </w:r>
      <w:r>
        <w:rPr>
          <w:rFonts w:hint="eastAsia"/>
        </w:rPr>
        <w:t>як</w:t>
      </w:r>
    </w:p>
    <w:p w:rsidR="00A67D84" w:rsidRDefault="00A67D84" w:rsidP="00A67D84">
      <w:r>
        <w:rPr>
          <w:rFonts w:hint="eastAsia"/>
        </w:rPr>
        <w:t>відповідальності</w:t>
      </w:r>
      <w:r>
        <w:t></w:t>
      </w:r>
      <w:r>
        <w:t></w:t>
      </w:r>
      <w:r>
        <w:rPr>
          <w:rFonts w:hint="eastAsia"/>
        </w:rPr>
        <w:t>концепції</w:t>
      </w:r>
      <w:r>
        <w:t></w:t>
      </w:r>
      <w:r>
        <w:rPr>
          <w:rFonts w:hint="eastAsia"/>
        </w:rPr>
        <w:t>спільної</w:t>
      </w:r>
      <w:r>
        <w:t></w:t>
      </w:r>
      <w:r>
        <w:rPr>
          <w:rFonts w:hint="eastAsia"/>
        </w:rPr>
        <w:t>турботи</w:t>
      </w:r>
      <w:r>
        <w:t></w:t>
      </w:r>
      <w:r>
        <w:rPr>
          <w:rFonts w:hint="eastAsia"/>
        </w:rPr>
        <w:t>людства</w:t>
      </w:r>
      <w:r>
        <w:t></w:t>
      </w:r>
      <w:r>
        <w:rPr>
          <w:rFonts w:hint="eastAsia"/>
        </w:rPr>
        <w:t>тощо</w:t>
      </w:r>
      <w:r>
        <w:t></w:t>
      </w:r>
      <w:r>
        <w:rPr>
          <w:rFonts w:hint="eastAsia"/>
        </w:rPr>
        <w:t>впливали</w:t>
      </w:r>
      <w:r>
        <w:t></w:t>
      </w:r>
      <w:r>
        <w:rPr>
          <w:rFonts w:hint="eastAsia"/>
        </w:rPr>
        <w:t>та</w:t>
      </w:r>
    </w:p>
    <w:p w:rsidR="00A67D84" w:rsidRDefault="00A67D84" w:rsidP="00A67D84">
      <w:r>
        <w:rPr>
          <w:rFonts w:hint="eastAsia"/>
        </w:rPr>
        <w:t>продовжують</w:t>
      </w:r>
      <w:r>
        <w:t></w:t>
      </w:r>
      <w:r>
        <w:rPr>
          <w:rFonts w:hint="eastAsia"/>
        </w:rPr>
        <w:t>впливати</w:t>
      </w:r>
      <w:r>
        <w:t></w:t>
      </w:r>
      <w:r>
        <w:rPr>
          <w:rFonts w:hint="eastAsia"/>
        </w:rPr>
        <w:t>на</w:t>
      </w:r>
      <w:r>
        <w:t></w:t>
      </w:r>
      <w:r>
        <w:rPr>
          <w:rFonts w:hint="eastAsia"/>
        </w:rPr>
        <w:t>становлення</w:t>
      </w:r>
      <w:r>
        <w:t></w:t>
      </w:r>
      <w:r>
        <w:rPr>
          <w:rFonts w:hint="eastAsia"/>
        </w:rPr>
        <w:t>й</w:t>
      </w:r>
      <w:r>
        <w:t></w:t>
      </w:r>
      <w:r>
        <w:rPr>
          <w:rFonts w:hint="eastAsia"/>
        </w:rPr>
        <w:t>розвиток</w:t>
      </w:r>
      <w:r>
        <w:t></w:t>
      </w:r>
      <w:r>
        <w:rPr>
          <w:rFonts w:hint="eastAsia"/>
        </w:rPr>
        <w:t>ОЗ</w:t>
      </w:r>
      <w:r>
        <w:t></w:t>
      </w:r>
    </w:p>
    <w:p w:rsidR="00A67D84" w:rsidRDefault="00A67D84" w:rsidP="00A67D84">
      <w:r>
        <w:rPr>
          <w:rFonts w:hint="eastAsia"/>
        </w:rPr>
        <w:t>Слід</w:t>
      </w:r>
      <w:r>
        <w:t></w:t>
      </w:r>
      <w:r>
        <w:rPr>
          <w:rFonts w:hint="eastAsia"/>
        </w:rPr>
        <w:t>підкреслити</w:t>
      </w:r>
      <w:r>
        <w:t></w:t>
      </w:r>
      <w:r>
        <w:t></w:t>
      </w:r>
      <w:r>
        <w:rPr>
          <w:rFonts w:hint="eastAsia"/>
        </w:rPr>
        <w:t>що</w:t>
      </w:r>
      <w:r>
        <w:t></w:t>
      </w:r>
      <w:r>
        <w:rPr>
          <w:rFonts w:hint="eastAsia"/>
        </w:rPr>
        <w:t>сучасна</w:t>
      </w:r>
      <w:r>
        <w:t></w:t>
      </w:r>
      <w:r>
        <w:rPr>
          <w:rFonts w:hint="eastAsia"/>
        </w:rPr>
        <w:t>система</w:t>
      </w:r>
      <w:r>
        <w:t></w:t>
      </w:r>
      <w:r>
        <w:rPr>
          <w:rFonts w:hint="eastAsia"/>
        </w:rPr>
        <w:t>міжнародної</w:t>
      </w:r>
      <w:r>
        <w:t></w:t>
      </w:r>
      <w:r>
        <w:rPr>
          <w:rFonts w:hint="eastAsia"/>
        </w:rPr>
        <w:t>безпеки</w:t>
      </w:r>
      <w:r>
        <w:t></w:t>
      </w:r>
      <w:r>
        <w:rPr>
          <w:rFonts w:hint="eastAsia"/>
        </w:rPr>
        <w:t>не</w:t>
      </w:r>
      <w:r>
        <w:t></w:t>
      </w:r>
      <w:r>
        <w:rPr>
          <w:rFonts w:hint="eastAsia"/>
        </w:rPr>
        <w:t>завжди</w:t>
      </w:r>
    </w:p>
    <w:p w:rsidR="00A67D84" w:rsidRDefault="00A67D84" w:rsidP="00A67D84">
      <w:r>
        <w:rPr>
          <w:rFonts w:hint="eastAsia"/>
        </w:rPr>
        <w:t>ефективно</w:t>
      </w:r>
      <w:r>
        <w:t></w:t>
      </w:r>
      <w:r>
        <w:rPr>
          <w:rFonts w:hint="eastAsia"/>
        </w:rPr>
        <w:t>реагує</w:t>
      </w:r>
      <w:r>
        <w:t></w:t>
      </w:r>
      <w:r>
        <w:rPr>
          <w:rFonts w:hint="eastAsia"/>
        </w:rPr>
        <w:t>на</w:t>
      </w:r>
      <w:r>
        <w:t></w:t>
      </w:r>
      <w:r>
        <w:rPr>
          <w:rFonts w:hint="eastAsia"/>
        </w:rPr>
        <w:t>виклики</w:t>
      </w:r>
      <w:r>
        <w:t></w:t>
      </w:r>
      <w:r>
        <w:rPr>
          <w:rFonts w:hint="eastAsia"/>
        </w:rPr>
        <w:t>такого</w:t>
      </w:r>
      <w:r>
        <w:t></w:t>
      </w:r>
      <w:r>
        <w:rPr>
          <w:rFonts w:hint="eastAsia"/>
        </w:rPr>
        <w:t>характеру</w:t>
      </w:r>
      <w:r>
        <w:t></w:t>
      </w:r>
      <w:r>
        <w:t></w:t>
      </w:r>
      <w:r>
        <w:rPr>
          <w:rFonts w:hint="eastAsia"/>
        </w:rPr>
        <w:t>зокрема</w:t>
      </w:r>
      <w:r>
        <w:t></w:t>
      </w:r>
      <w:r>
        <w:rPr>
          <w:rFonts w:hint="eastAsia"/>
        </w:rPr>
        <w:t>це</w:t>
      </w:r>
      <w:r>
        <w:t></w:t>
      </w:r>
      <w:r>
        <w:rPr>
          <w:rFonts w:hint="eastAsia"/>
        </w:rPr>
        <w:t>виявилося</w:t>
      </w:r>
      <w:r>
        <w:t></w:t>
      </w:r>
      <w:r>
        <w:rPr>
          <w:rFonts w:hint="eastAsia"/>
        </w:rPr>
        <w:t>під</w:t>
      </w:r>
      <w:r>
        <w:t></w:t>
      </w:r>
      <w:r>
        <w:rPr>
          <w:rFonts w:hint="eastAsia"/>
        </w:rPr>
        <w:t>час</w:t>
      </w:r>
    </w:p>
    <w:p w:rsidR="00A67D84" w:rsidRDefault="00A67D84" w:rsidP="00A67D84">
      <w:r>
        <w:rPr>
          <w:rFonts w:hint="eastAsia"/>
        </w:rPr>
        <w:t>сумних</w:t>
      </w:r>
      <w:r>
        <w:t></w:t>
      </w:r>
      <w:r>
        <w:rPr>
          <w:rFonts w:hint="eastAsia"/>
        </w:rPr>
        <w:t>подій</w:t>
      </w:r>
      <w:r>
        <w:t></w:t>
      </w:r>
      <w:r>
        <w:rPr>
          <w:rFonts w:hint="eastAsia"/>
        </w:rPr>
        <w:t>у</w:t>
      </w:r>
      <w:r>
        <w:t></w:t>
      </w:r>
      <w:r>
        <w:rPr>
          <w:rFonts w:hint="eastAsia"/>
        </w:rPr>
        <w:t>Руанді</w:t>
      </w:r>
      <w:r>
        <w:t></w:t>
      </w:r>
      <w:r>
        <w:rPr>
          <w:rFonts w:hint="eastAsia"/>
        </w:rPr>
        <w:t>в</w:t>
      </w:r>
      <w:r>
        <w:t></w:t>
      </w:r>
      <w:r>
        <w:t></w:t>
      </w:r>
      <w:r>
        <w:t></w:t>
      </w:r>
      <w:r>
        <w:t></w:t>
      </w:r>
      <w:r>
        <w:t></w:t>
      </w:r>
      <w:r>
        <w:t></w:t>
      </w:r>
      <w:r>
        <w:rPr>
          <w:rFonts w:hint="eastAsia"/>
        </w:rPr>
        <w:t>році</w:t>
      </w:r>
      <w:r>
        <w:t></w:t>
      </w:r>
      <w:r>
        <w:t></w:t>
      </w:r>
      <w:r>
        <w:rPr>
          <w:rFonts w:hint="eastAsia"/>
        </w:rPr>
        <w:t>Як</w:t>
      </w:r>
      <w:r>
        <w:t></w:t>
      </w:r>
      <w:r>
        <w:rPr>
          <w:rFonts w:hint="eastAsia"/>
        </w:rPr>
        <w:t>відомо</w:t>
      </w:r>
      <w:r>
        <w:t></w:t>
      </w:r>
      <w:r>
        <w:t></w:t>
      </w:r>
      <w:r>
        <w:rPr>
          <w:rFonts w:hint="eastAsia"/>
        </w:rPr>
        <w:t>чинне</w:t>
      </w:r>
      <w:r>
        <w:t></w:t>
      </w:r>
      <w:r>
        <w:rPr>
          <w:rFonts w:hint="eastAsia"/>
        </w:rPr>
        <w:t>міжнародне</w:t>
      </w:r>
      <w:r>
        <w:t></w:t>
      </w:r>
      <w:r>
        <w:rPr>
          <w:rFonts w:hint="eastAsia"/>
        </w:rPr>
        <w:t>право</w:t>
      </w:r>
      <w:r>
        <w:t></w:t>
      </w:r>
      <w:r>
        <w:rPr>
          <w:rFonts w:hint="eastAsia"/>
        </w:rPr>
        <w:t>не</w:t>
      </w:r>
    </w:p>
    <w:p w:rsidR="00A67D84" w:rsidRDefault="00A67D84" w:rsidP="00A67D84">
      <w:r>
        <w:rPr>
          <w:rFonts w:hint="eastAsia"/>
        </w:rPr>
        <w:t>дозволяє</w:t>
      </w:r>
      <w:r>
        <w:t></w:t>
      </w:r>
      <w:r>
        <w:rPr>
          <w:rFonts w:hint="eastAsia"/>
        </w:rPr>
        <w:t>застосовувати</w:t>
      </w:r>
      <w:r>
        <w:t></w:t>
      </w:r>
      <w:r>
        <w:rPr>
          <w:rFonts w:hint="eastAsia"/>
        </w:rPr>
        <w:t>силу</w:t>
      </w:r>
      <w:r>
        <w:t></w:t>
      </w:r>
      <w:r>
        <w:rPr>
          <w:rFonts w:hint="eastAsia"/>
        </w:rPr>
        <w:t>окрім</w:t>
      </w:r>
      <w:r>
        <w:t></w:t>
      </w:r>
      <w:r>
        <w:rPr>
          <w:rFonts w:hint="eastAsia"/>
        </w:rPr>
        <w:t>як</w:t>
      </w:r>
      <w:r>
        <w:t></w:t>
      </w:r>
      <w:r>
        <w:rPr>
          <w:rFonts w:hint="eastAsia"/>
        </w:rPr>
        <w:t>у</w:t>
      </w:r>
      <w:r>
        <w:t></w:t>
      </w:r>
      <w:r>
        <w:rPr>
          <w:rFonts w:hint="eastAsia"/>
        </w:rPr>
        <w:t>порядку</w:t>
      </w:r>
      <w:r>
        <w:t></w:t>
      </w:r>
      <w:r>
        <w:rPr>
          <w:rFonts w:hint="eastAsia"/>
        </w:rPr>
        <w:t>самооборони</w:t>
      </w:r>
      <w:r>
        <w:t></w:t>
      </w:r>
      <w:r>
        <w:rPr>
          <w:rFonts w:hint="eastAsia"/>
        </w:rPr>
        <w:t>чи</w:t>
      </w:r>
      <w:r>
        <w:t></w:t>
      </w:r>
      <w:r>
        <w:rPr>
          <w:rFonts w:hint="eastAsia"/>
        </w:rPr>
        <w:t>за</w:t>
      </w:r>
      <w:r>
        <w:t></w:t>
      </w:r>
      <w:r>
        <w:rPr>
          <w:rFonts w:hint="eastAsia"/>
        </w:rPr>
        <w:t>дозволом</w:t>
      </w:r>
    </w:p>
    <w:p w:rsidR="00A67D84" w:rsidRDefault="00A67D84" w:rsidP="00A67D84">
      <w:r>
        <w:rPr>
          <w:rFonts w:hint="eastAsia"/>
        </w:rPr>
        <w:t>РБ</w:t>
      </w:r>
      <w:r>
        <w:t></w:t>
      </w:r>
      <w:r>
        <w:rPr>
          <w:rFonts w:hint="eastAsia"/>
        </w:rPr>
        <w:t>ООН</w:t>
      </w:r>
      <w:r>
        <w:t></w:t>
      </w:r>
      <w:r>
        <w:t></w:t>
      </w:r>
      <w:r>
        <w:rPr>
          <w:rFonts w:hint="eastAsia"/>
        </w:rPr>
        <w:t>Однак</w:t>
      </w:r>
      <w:r>
        <w:t></w:t>
      </w:r>
      <w:r>
        <w:rPr>
          <w:rFonts w:hint="eastAsia"/>
        </w:rPr>
        <w:t>остання</w:t>
      </w:r>
      <w:r>
        <w:t></w:t>
      </w:r>
      <w:r>
        <w:rPr>
          <w:rFonts w:hint="eastAsia"/>
        </w:rPr>
        <w:t>є</w:t>
      </w:r>
      <w:r>
        <w:t></w:t>
      </w:r>
      <w:r>
        <w:rPr>
          <w:rFonts w:hint="eastAsia"/>
        </w:rPr>
        <w:t>політичним</w:t>
      </w:r>
      <w:r>
        <w:t></w:t>
      </w:r>
      <w:r>
        <w:rPr>
          <w:rFonts w:hint="eastAsia"/>
        </w:rPr>
        <w:t>органом</w:t>
      </w:r>
      <w:r>
        <w:t></w:t>
      </w:r>
      <w:r>
        <w:rPr>
          <w:rFonts w:hint="eastAsia"/>
        </w:rPr>
        <w:t>і</w:t>
      </w:r>
      <w:r>
        <w:t></w:t>
      </w:r>
      <w:r>
        <w:rPr>
          <w:rFonts w:hint="eastAsia"/>
        </w:rPr>
        <w:t>почасти</w:t>
      </w:r>
      <w:r>
        <w:t></w:t>
      </w:r>
      <w:r>
        <w:rPr>
          <w:rFonts w:hint="eastAsia"/>
        </w:rPr>
        <w:t>стає</w:t>
      </w:r>
      <w:r>
        <w:t></w:t>
      </w:r>
      <w:r>
        <w:rPr>
          <w:rFonts w:hint="eastAsia"/>
        </w:rPr>
        <w:t>жертвою</w:t>
      </w:r>
    </w:p>
    <w:p w:rsidR="00A67D84" w:rsidRDefault="00A67D84" w:rsidP="00A67D84">
      <w:r>
        <w:rPr>
          <w:rFonts w:hint="eastAsia"/>
        </w:rPr>
        <w:t>застосування</w:t>
      </w:r>
      <w:r>
        <w:t></w:t>
      </w:r>
      <w:r>
        <w:rPr>
          <w:rFonts w:hint="eastAsia"/>
        </w:rPr>
        <w:t>одного</w:t>
      </w:r>
      <w:r>
        <w:t></w:t>
      </w:r>
      <w:r>
        <w:rPr>
          <w:rFonts w:hint="eastAsia"/>
        </w:rPr>
        <w:t>з</w:t>
      </w:r>
      <w:r>
        <w:t></w:t>
      </w:r>
      <w:r>
        <w:rPr>
          <w:rFonts w:hint="eastAsia"/>
        </w:rPr>
        <w:t>її</w:t>
      </w:r>
      <w:r>
        <w:t></w:t>
      </w:r>
      <w:r>
        <w:rPr>
          <w:rFonts w:hint="eastAsia"/>
        </w:rPr>
        <w:t>постійних</w:t>
      </w:r>
      <w:r>
        <w:t></w:t>
      </w:r>
      <w:r>
        <w:rPr>
          <w:rFonts w:hint="eastAsia"/>
        </w:rPr>
        <w:t>членів</w:t>
      </w:r>
      <w:r>
        <w:t></w:t>
      </w:r>
      <w:r>
        <w:rPr>
          <w:rFonts w:hint="eastAsia"/>
        </w:rPr>
        <w:t>права</w:t>
      </w:r>
      <w:r>
        <w:t></w:t>
      </w:r>
      <w:r>
        <w:rPr>
          <w:rFonts w:hint="eastAsia"/>
        </w:rPr>
        <w:t>вето</w:t>
      </w:r>
      <w:r>
        <w:t></w:t>
      </w:r>
      <w:r>
        <w:t></w:t>
      </w:r>
      <w:r>
        <w:rPr>
          <w:rFonts w:hint="eastAsia"/>
        </w:rPr>
        <w:t>Водночас</w:t>
      </w:r>
      <w:r>
        <w:t></w:t>
      </w:r>
      <w:r>
        <w:rPr>
          <w:rFonts w:hint="eastAsia"/>
        </w:rPr>
        <w:t>ОЗ</w:t>
      </w:r>
      <w:r>
        <w:t></w:t>
      </w:r>
      <w:r>
        <w:rPr>
          <w:rFonts w:hint="eastAsia"/>
        </w:rPr>
        <w:t>містить</w:t>
      </w:r>
    </w:p>
    <w:p w:rsidR="00A67D84" w:rsidRDefault="00A67D84" w:rsidP="00A67D84">
      <w:r>
        <w:t></w:t>
      </w:r>
      <w:r>
        <w:t></w:t>
      </w:r>
      <w:r>
        <w:t></w:t>
      </w:r>
    </w:p>
    <w:p w:rsidR="00A67D84" w:rsidRDefault="00A67D84" w:rsidP="00A67D84">
      <w:r>
        <w:rPr>
          <w:rFonts w:hint="eastAsia"/>
        </w:rPr>
        <w:t>заборону</w:t>
      </w:r>
      <w:r>
        <w:t></w:t>
      </w:r>
      <w:r>
        <w:rPr>
          <w:rFonts w:hint="eastAsia"/>
        </w:rPr>
        <w:t>на</w:t>
      </w:r>
      <w:r>
        <w:t></w:t>
      </w:r>
      <w:r>
        <w:rPr>
          <w:rFonts w:hint="eastAsia"/>
        </w:rPr>
        <w:t>неавторизоване</w:t>
      </w:r>
      <w:r>
        <w:t></w:t>
      </w:r>
      <w:r>
        <w:rPr>
          <w:rFonts w:hint="eastAsia"/>
        </w:rPr>
        <w:t>втручання</w:t>
      </w:r>
      <w:r>
        <w:t></w:t>
      </w:r>
      <w:r>
        <w:rPr>
          <w:rFonts w:hint="eastAsia"/>
        </w:rPr>
        <w:t>у</w:t>
      </w:r>
      <w:r>
        <w:t></w:t>
      </w:r>
      <w:r>
        <w:rPr>
          <w:rFonts w:hint="eastAsia"/>
        </w:rPr>
        <w:t>внутрішні</w:t>
      </w:r>
      <w:r>
        <w:t></w:t>
      </w:r>
      <w:r>
        <w:rPr>
          <w:rFonts w:hint="eastAsia"/>
        </w:rPr>
        <w:t>справи</w:t>
      </w:r>
      <w:r>
        <w:t></w:t>
      </w:r>
      <w:r>
        <w:rPr>
          <w:rFonts w:hint="eastAsia"/>
        </w:rPr>
        <w:t>держави</w:t>
      </w:r>
      <w:r>
        <w:t></w:t>
      </w:r>
      <w:r>
        <w:t></w:t>
      </w:r>
      <w:r>
        <w:rPr>
          <w:rFonts w:hint="eastAsia"/>
        </w:rPr>
        <w:t>Отже</w:t>
      </w:r>
      <w:r>
        <w:t></w:t>
      </w:r>
    </w:p>
    <w:p w:rsidR="00A67D84" w:rsidRDefault="00A67D84" w:rsidP="00A67D84">
      <w:r>
        <w:rPr>
          <w:rFonts w:hint="eastAsia"/>
        </w:rPr>
        <w:t>невирішеним</w:t>
      </w:r>
      <w:r>
        <w:t></w:t>
      </w:r>
      <w:r>
        <w:rPr>
          <w:rFonts w:hint="eastAsia"/>
        </w:rPr>
        <w:t>залишається</w:t>
      </w:r>
      <w:r>
        <w:t></w:t>
      </w:r>
      <w:r>
        <w:rPr>
          <w:rFonts w:hint="eastAsia"/>
        </w:rPr>
        <w:t>питання</w:t>
      </w:r>
      <w:r>
        <w:t></w:t>
      </w:r>
      <w:r>
        <w:rPr>
          <w:rFonts w:hint="eastAsia"/>
        </w:rPr>
        <w:t>рішучої</w:t>
      </w:r>
      <w:r>
        <w:t></w:t>
      </w:r>
      <w:r>
        <w:rPr>
          <w:rFonts w:hint="eastAsia"/>
        </w:rPr>
        <w:t>і</w:t>
      </w:r>
      <w:r>
        <w:t></w:t>
      </w:r>
      <w:r>
        <w:rPr>
          <w:rFonts w:hint="eastAsia"/>
        </w:rPr>
        <w:t>вчасної</w:t>
      </w:r>
      <w:r>
        <w:t></w:t>
      </w:r>
      <w:r>
        <w:rPr>
          <w:rFonts w:hint="eastAsia"/>
        </w:rPr>
        <w:t>відповіді</w:t>
      </w:r>
      <w:r>
        <w:t></w:t>
      </w:r>
      <w:r>
        <w:rPr>
          <w:rFonts w:hint="eastAsia"/>
        </w:rPr>
        <w:t>на</w:t>
      </w:r>
      <w:r>
        <w:t></w:t>
      </w:r>
      <w:r>
        <w:rPr>
          <w:rFonts w:hint="eastAsia"/>
        </w:rPr>
        <w:t>гуманітарні</w:t>
      </w:r>
    </w:p>
    <w:p w:rsidR="00A67D84" w:rsidRDefault="00A67D84" w:rsidP="00A67D84">
      <w:r>
        <w:rPr>
          <w:rFonts w:hint="eastAsia"/>
        </w:rPr>
        <w:t>загрози</w:t>
      </w:r>
      <w:r>
        <w:t></w:t>
      </w:r>
      <w:r>
        <w:t></w:t>
      </w:r>
      <w:r>
        <w:rPr>
          <w:rFonts w:hint="eastAsia"/>
        </w:rPr>
        <w:t>адже</w:t>
      </w:r>
      <w:r>
        <w:t></w:t>
      </w:r>
      <w:r>
        <w:rPr>
          <w:rFonts w:hint="eastAsia"/>
        </w:rPr>
        <w:t>зберігається</w:t>
      </w:r>
      <w:r>
        <w:t></w:t>
      </w:r>
      <w:r>
        <w:rPr>
          <w:rFonts w:hint="eastAsia"/>
        </w:rPr>
        <w:t>залежність</w:t>
      </w:r>
      <w:r>
        <w:t></w:t>
      </w:r>
      <w:r>
        <w:rPr>
          <w:rFonts w:hint="eastAsia"/>
        </w:rPr>
        <w:t>від</w:t>
      </w:r>
      <w:r>
        <w:t></w:t>
      </w:r>
      <w:r>
        <w:rPr>
          <w:rFonts w:hint="eastAsia"/>
        </w:rPr>
        <w:t>РБ</w:t>
      </w:r>
      <w:r>
        <w:t></w:t>
      </w:r>
      <w:r>
        <w:rPr>
          <w:rFonts w:hint="eastAsia"/>
        </w:rPr>
        <w:t>ООН</w:t>
      </w:r>
      <w:r>
        <w:t></w:t>
      </w:r>
    </w:p>
    <w:p w:rsidR="00A67D84" w:rsidRDefault="00A67D84" w:rsidP="00A67D84">
      <w:r>
        <w:rPr>
          <w:rFonts w:hint="eastAsia"/>
        </w:rPr>
        <w:t>На</w:t>
      </w:r>
      <w:r>
        <w:t></w:t>
      </w:r>
      <w:r>
        <w:rPr>
          <w:rFonts w:hint="eastAsia"/>
        </w:rPr>
        <w:t>даному</w:t>
      </w:r>
      <w:r>
        <w:t></w:t>
      </w:r>
      <w:r>
        <w:rPr>
          <w:rFonts w:hint="eastAsia"/>
        </w:rPr>
        <w:t>етапі</w:t>
      </w:r>
      <w:r>
        <w:t></w:t>
      </w:r>
      <w:r>
        <w:rPr>
          <w:rFonts w:hint="eastAsia"/>
        </w:rPr>
        <w:t>центральним</w:t>
      </w:r>
      <w:r>
        <w:t></w:t>
      </w:r>
      <w:r>
        <w:rPr>
          <w:rFonts w:hint="eastAsia"/>
        </w:rPr>
        <w:t>інститутом</w:t>
      </w:r>
      <w:r>
        <w:t></w:t>
      </w:r>
      <w:r>
        <w:rPr>
          <w:rFonts w:hint="eastAsia"/>
        </w:rPr>
        <w:t>ОЗ</w:t>
      </w:r>
      <w:r>
        <w:t></w:t>
      </w:r>
      <w:r>
        <w:rPr>
          <w:rFonts w:hint="eastAsia"/>
        </w:rPr>
        <w:t>вважається</w:t>
      </w:r>
      <w:r>
        <w:t></w:t>
      </w:r>
      <w:r>
        <w:rPr>
          <w:rFonts w:hint="eastAsia"/>
        </w:rPr>
        <w:t>гуманітарна</w:t>
      </w:r>
    </w:p>
    <w:p w:rsidR="00A67D84" w:rsidRDefault="00A67D84" w:rsidP="00A67D84">
      <w:r>
        <w:rPr>
          <w:rFonts w:hint="eastAsia"/>
        </w:rPr>
        <w:t>інтервенція</w:t>
      </w:r>
      <w:r>
        <w:t></w:t>
      </w:r>
      <w:r>
        <w:t></w:t>
      </w:r>
      <w:r>
        <w:rPr>
          <w:rFonts w:hint="eastAsia"/>
        </w:rPr>
        <w:t>спрямована</w:t>
      </w:r>
      <w:r>
        <w:t></w:t>
      </w:r>
      <w:r>
        <w:rPr>
          <w:rFonts w:hint="eastAsia"/>
        </w:rPr>
        <w:t>на</w:t>
      </w:r>
      <w:r>
        <w:t></w:t>
      </w:r>
      <w:r>
        <w:rPr>
          <w:rFonts w:hint="eastAsia"/>
        </w:rPr>
        <w:t>безпосереднє</w:t>
      </w:r>
      <w:r>
        <w:t></w:t>
      </w:r>
      <w:r>
        <w:rPr>
          <w:rFonts w:hint="eastAsia"/>
        </w:rPr>
        <w:t>виконання</w:t>
      </w:r>
      <w:r>
        <w:t></w:t>
      </w:r>
      <w:r>
        <w:rPr>
          <w:rFonts w:hint="eastAsia"/>
        </w:rPr>
        <w:t>обов’язку</w:t>
      </w:r>
      <w:r>
        <w:t></w:t>
      </w:r>
      <w:r>
        <w:rPr>
          <w:rFonts w:hint="eastAsia"/>
        </w:rPr>
        <w:t>захистити</w:t>
      </w:r>
      <w:r>
        <w:t></w:t>
      </w:r>
    </w:p>
    <w:p w:rsidR="00A67D84" w:rsidRDefault="00A67D84" w:rsidP="00A67D84">
      <w:r>
        <w:rPr>
          <w:rFonts w:hint="eastAsia"/>
        </w:rPr>
        <w:t>Інші</w:t>
      </w:r>
      <w:r>
        <w:t></w:t>
      </w:r>
      <w:r>
        <w:rPr>
          <w:rFonts w:hint="eastAsia"/>
        </w:rPr>
        <w:t>складові</w:t>
      </w:r>
      <w:r>
        <w:t></w:t>
      </w:r>
      <w:r>
        <w:rPr>
          <w:rFonts w:hint="eastAsia"/>
        </w:rPr>
        <w:t>ОЗ</w:t>
      </w:r>
      <w:r>
        <w:t></w:t>
      </w:r>
      <w:r>
        <w:rPr>
          <w:rFonts w:hint="eastAsia"/>
        </w:rPr>
        <w:t>–</w:t>
      </w:r>
      <w:r>
        <w:t></w:t>
      </w:r>
      <w:r>
        <w:rPr>
          <w:rFonts w:hint="eastAsia"/>
        </w:rPr>
        <w:t>це</w:t>
      </w:r>
      <w:r>
        <w:t></w:t>
      </w:r>
      <w:r>
        <w:rPr>
          <w:rFonts w:hint="eastAsia"/>
        </w:rPr>
        <w:t>обов’язки</w:t>
      </w:r>
      <w:r>
        <w:t></w:t>
      </w:r>
      <w:r>
        <w:rPr>
          <w:rFonts w:hint="eastAsia"/>
        </w:rPr>
        <w:t>запобігти</w:t>
      </w:r>
      <w:r>
        <w:t></w:t>
      </w:r>
      <w:r>
        <w:rPr>
          <w:rFonts w:hint="eastAsia"/>
        </w:rPr>
        <w:t>та</w:t>
      </w:r>
      <w:r>
        <w:t></w:t>
      </w:r>
      <w:r>
        <w:rPr>
          <w:rFonts w:hint="eastAsia"/>
        </w:rPr>
        <w:t>відновити</w:t>
      </w:r>
      <w:r>
        <w:t></w:t>
      </w:r>
    </w:p>
    <w:p w:rsidR="00A67D84" w:rsidRDefault="00A67D84" w:rsidP="00A67D84">
      <w:r>
        <w:rPr>
          <w:rFonts w:hint="eastAsia"/>
        </w:rPr>
        <w:t>Де</w:t>
      </w:r>
      <w:r>
        <w:t></w:t>
      </w:r>
      <w:r>
        <w:rPr>
          <w:rFonts w:hint="eastAsia"/>
        </w:rPr>
        <w:t>факто</w:t>
      </w:r>
      <w:r>
        <w:t></w:t>
      </w:r>
      <w:r>
        <w:rPr>
          <w:rFonts w:hint="eastAsia"/>
        </w:rPr>
        <w:t>держави</w:t>
      </w:r>
      <w:r>
        <w:t></w:t>
      </w:r>
      <w:r>
        <w:rPr>
          <w:rFonts w:hint="eastAsia"/>
        </w:rPr>
        <w:t>продовжують</w:t>
      </w:r>
      <w:r>
        <w:t></w:t>
      </w:r>
      <w:r>
        <w:rPr>
          <w:rFonts w:hint="eastAsia"/>
        </w:rPr>
        <w:t>здійснювати</w:t>
      </w:r>
      <w:r>
        <w:t></w:t>
      </w:r>
      <w:r>
        <w:rPr>
          <w:rFonts w:hint="eastAsia"/>
        </w:rPr>
        <w:t>неавторизовані</w:t>
      </w:r>
    </w:p>
    <w:p w:rsidR="00A67D84" w:rsidRDefault="00A67D84" w:rsidP="00A67D84">
      <w:r>
        <w:rPr>
          <w:rFonts w:hint="eastAsia"/>
        </w:rPr>
        <w:t>гуманітарні</w:t>
      </w:r>
      <w:r>
        <w:t></w:t>
      </w:r>
      <w:r>
        <w:rPr>
          <w:rFonts w:hint="eastAsia"/>
        </w:rPr>
        <w:t>операції</w:t>
      </w:r>
      <w:r>
        <w:t></w:t>
      </w:r>
      <w:r>
        <w:t></w:t>
      </w:r>
      <w:r>
        <w:rPr>
          <w:rFonts w:hint="eastAsia"/>
        </w:rPr>
        <w:t>застосовуючи</w:t>
      </w:r>
      <w:r>
        <w:t></w:t>
      </w:r>
      <w:r>
        <w:rPr>
          <w:rFonts w:hint="eastAsia"/>
        </w:rPr>
        <w:t>положення</w:t>
      </w:r>
      <w:r>
        <w:t></w:t>
      </w:r>
      <w:r>
        <w:rPr>
          <w:rFonts w:hint="eastAsia"/>
        </w:rPr>
        <w:t>тепер</w:t>
      </w:r>
      <w:r>
        <w:t></w:t>
      </w:r>
      <w:r>
        <w:rPr>
          <w:rFonts w:hint="eastAsia"/>
        </w:rPr>
        <w:t>уже</w:t>
      </w:r>
      <w:r>
        <w:t></w:t>
      </w:r>
      <w:r>
        <w:rPr>
          <w:rFonts w:hint="eastAsia"/>
        </w:rPr>
        <w:t>концепції</w:t>
      </w:r>
    </w:p>
    <w:p w:rsidR="00A67D84" w:rsidRDefault="00A67D84" w:rsidP="00A67D84">
      <w:r>
        <w:t></w:t>
      </w:r>
      <w:r>
        <w:rPr>
          <w:rFonts w:hint="eastAsia"/>
        </w:rPr>
        <w:t>Обов’язок</w:t>
      </w:r>
      <w:r>
        <w:t></w:t>
      </w:r>
      <w:r>
        <w:rPr>
          <w:rFonts w:hint="eastAsia"/>
        </w:rPr>
        <w:t>захистити</w:t>
      </w:r>
      <w:r>
        <w:t></w:t>
      </w:r>
      <w:r>
        <w:t></w:t>
      </w:r>
      <w:r>
        <w:t></w:t>
      </w:r>
      <w:r>
        <w:rPr>
          <w:rFonts w:hint="eastAsia"/>
        </w:rPr>
        <w:t>Останні</w:t>
      </w:r>
      <w:r>
        <w:t></w:t>
      </w:r>
      <w:r>
        <w:rPr>
          <w:rFonts w:hint="eastAsia"/>
        </w:rPr>
        <w:t>випадки</w:t>
      </w:r>
      <w:r>
        <w:t></w:t>
      </w:r>
      <w:r>
        <w:rPr>
          <w:rFonts w:hint="eastAsia"/>
        </w:rPr>
        <w:t>застосування</w:t>
      </w:r>
      <w:r>
        <w:t></w:t>
      </w:r>
      <w:r>
        <w:rPr>
          <w:rFonts w:hint="eastAsia"/>
        </w:rPr>
        <w:t>положень</w:t>
      </w:r>
      <w:r>
        <w:t></w:t>
      </w:r>
      <w:r>
        <w:rPr>
          <w:rFonts w:hint="eastAsia"/>
        </w:rPr>
        <w:t>ОЗ</w:t>
      </w:r>
      <w:r>
        <w:t></w:t>
      </w:r>
      <w:r>
        <w:rPr>
          <w:rFonts w:hint="eastAsia"/>
        </w:rPr>
        <w:t>свідчать</w:t>
      </w:r>
    </w:p>
    <w:p w:rsidR="00A67D84" w:rsidRDefault="00A67D84" w:rsidP="00A67D84">
      <w:r>
        <w:rPr>
          <w:rFonts w:hint="eastAsia"/>
        </w:rPr>
        <w:t>про</w:t>
      </w:r>
      <w:r>
        <w:t></w:t>
      </w:r>
      <w:r>
        <w:rPr>
          <w:rFonts w:hint="eastAsia"/>
        </w:rPr>
        <w:t>її</w:t>
      </w:r>
      <w:r>
        <w:t></w:t>
      </w:r>
      <w:r>
        <w:rPr>
          <w:rFonts w:hint="eastAsia"/>
        </w:rPr>
        <w:t>зростаюче</w:t>
      </w:r>
      <w:r>
        <w:t></w:t>
      </w:r>
      <w:r>
        <w:rPr>
          <w:rFonts w:hint="eastAsia"/>
        </w:rPr>
        <w:t>визнання</w:t>
      </w:r>
      <w:r>
        <w:t></w:t>
      </w:r>
      <w:r>
        <w:t></w:t>
      </w:r>
      <w:r>
        <w:rPr>
          <w:rFonts w:hint="eastAsia"/>
        </w:rPr>
        <w:t>Водночас</w:t>
      </w:r>
      <w:r>
        <w:t></w:t>
      </w:r>
      <w:r>
        <w:rPr>
          <w:rFonts w:hint="eastAsia"/>
        </w:rPr>
        <w:t>деякі</w:t>
      </w:r>
      <w:r>
        <w:t></w:t>
      </w:r>
      <w:r>
        <w:rPr>
          <w:rFonts w:hint="eastAsia"/>
        </w:rPr>
        <w:t>держави</w:t>
      </w:r>
      <w:r>
        <w:t></w:t>
      </w:r>
      <w:r>
        <w:rPr>
          <w:rFonts w:hint="eastAsia"/>
        </w:rPr>
        <w:t>зловживають</w:t>
      </w:r>
      <w:r>
        <w:t></w:t>
      </w:r>
      <w:r>
        <w:rPr>
          <w:rFonts w:hint="eastAsia"/>
        </w:rPr>
        <w:t>цим</w:t>
      </w:r>
      <w:r>
        <w:t></w:t>
      </w:r>
      <w:r>
        <w:rPr>
          <w:rFonts w:hint="eastAsia"/>
        </w:rPr>
        <w:t>фактом</w:t>
      </w:r>
    </w:p>
    <w:p w:rsidR="00A67D84" w:rsidRDefault="00A67D84" w:rsidP="00A67D84">
      <w:r>
        <w:rPr>
          <w:rFonts w:hint="eastAsia"/>
        </w:rPr>
        <w:t>і</w:t>
      </w:r>
      <w:r>
        <w:t></w:t>
      </w:r>
      <w:r>
        <w:rPr>
          <w:rFonts w:hint="eastAsia"/>
        </w:rPr>
        <w:t>використовують</w:t>
      </w:r>
      <w:r>
        <w:t></w:t>
      </w:r>
      <w:r>
        <w:rPr>
          <w:rFonts w:hint="eastAsia"/>
        </w:rPr>
        <w:t>ОЗ</w:t>
      </w:r>
      <w:r>
        <w:t></w:t>
      </w:r>
      <w:r>
        <w:rPr>
          <w:rFonts w:hint="eastAsia"/>
        </w:rPr>
        <w:t>для</w:t>
      </w:r>
      <w:r>
        <w:t></w:t>
      </w:r>
      <w:r>
        <w:rPr>
          <w:rFonts w:hint="eastAsia"/>
        </w:rPr>
        <w:t>виправдання</w:t>
      </w:r>
      <w:r>
        <w:t></w:t>
      </w:r>
      <w:r>
        <w:rPr>
          <w:rFonts w:hint="eastAsia"/>
        </w:rPr>
        <w:t>односторонніх</w:t>
      </w:r>
      <w:r>
        <w:t></w:t>
      </w:r>
      <w:r>
        <w:rPr>
          <w:rFonts w:hint="eastAsia"/>
        </w:rPr>
        <w:t>і</w:t>
      </w:r>
      <w:r>
        <w:t></w:t>
      </w:r>
      <w:r>
        <w:rPr>
          <w:rFonts w:hint="eastAsia"/>
        </w:rPr>
        <w:t>далеко</w:t>
      </w:r>
      <w:r>
        <w:t></w:t>
      </w:r>
      <w:r>
        <w:rPr>
          <w:rFonts w:hint="eastAsia"/>
        </w:rPr>
        <w:t>не</w:t>
      </w:r>
    </w:p>
    <w:p w:rsidR="00A67D84" w:rsidRDefault="00A67D84" w:rsidP="00A67D84">
      <w:r>
        <w:rPr>
          <w:rFonts w:hint="eastAsia"/>
        </w:rPr>
        <w:t>гуманітарних</w:t>
      </w:r>
      <w:r>
        <w:t></w:t>
      </w:r>
      <w:r>
        <w:rPr>
          <w:rFonts w:hint="eastAsia"/>
        </w:rPr>
        <w:t>агресій</w:t>
      </w:r>
      <w:r>
        <w:t></w:t>
      </w:r>
      <w:r>
        <w:t></w:t>
      </w:r>
      <w:r>
        <w:rPr>
          <w:rFonts w:hint="eastAsia"/>
        </w:rPr>
        <w:t>На</w:t>
      </w:r>
      <w:r>
        <w:t></w:t>
      </w:r>
      <w:r>
        <w:rPr>
          <w:rFonts w:hint="eastAsia"/>
        </w:rPr>
        <w:t>жаль</w:t>
      </w:r>
      <w:r>
        <w:t></w:t>
      </w:r>
      <w:r>
        <w:t></w:t>
      </w:r>
      <w:r>
        <w:rPr>
          <w:rFonts w:hint="eastAsia"/>
        </w:rPr>
        <w:t>ОЗ</w:t>
      </w:r>
      <w:r>
        <w:t></w:t>
      </w:r>
      <w:r>
        <w:rPr>
          <w:rFonts w:hint="eastAsia"/>
        </w:rPr>
        <w:t>не</w:t>
      </w:r>
      <w:r>
        <w:t></w:t>
      </w:r>
      <w:r>
        <w:rPr>
          <w:rFonts w:hint="eastAsia"/>
        </w:rPr>
        <w:t>містить</w:t>
      </w:r>
      <w:r>
        <w:t></w:t>
      </w:r>
      <w:r>
        <w:rPr>
          <w:rFonts w:hint="eastAsia"/>
        </w:rPr>
        <w:t>належного</w:t>
      </w:r>
      <w:r>
        <w:t></w:t>
      </w:r>
      <w:r>
        <w:rPr>
          <w:rFonts w:hint="eastAsia"/>
        </w:rPr>
        <w:t>механізму</w:t>
      </w:r>
      <w:r>
        <w:t></w:t>
      </w:r>
      <w:r>
        <w:rPr>
          <w:rFonts w:hint="eastAsia"/>
        </w:rPr>
        <w:t>для</w:t>
      </w:r>
    </w:p>
    <w:p w:rsidR="00A67D84" w:rsidRDefault="00A67D84" w:rsidP="00A67D84">
      <w:r>
        <w:rPr>
          <w:rFonts w:hint="eastAsia"/>
        </w:rPr>
        <w:t>убезпечення</w:t>
      </w:r>
      <w:r>
        <w:t></w:t>
      </w:r>
      <w:r>
        <w:rPr>
          <w:rFonts w:hint="eastAsia"/>
        </w:rPr>
        <w:t>від</w:t>
      </w:r>
      <w:r>
        <w:t></w:t>
      </w:r>
      <w:r>
        <w:rPr>
          <w:rFonts w:hint="eastAsia"/>
        </w:rPr>
        <w:t>її</w:t>
      </w:r>
      <w:r>
        <w:t></w:t>
      </w:r>
      <w:r>
        <w:t></w:t>
      </w:r>
      <w:r>
        <w:rPr>
          <w:rFonts w:hint="eastAsia"/>
        </w:rPr>
        <w:t>несправжніх</w:t>
      </w:r>
      <w:r>
        <w:t></w:t>
      </w:r>
      <w:r>
        <w:rPr>
          <w:rFonts w:hint="eastAsia"/>
        </w:rPr>
        <w:t>друзів</w:t>
      </w:r>
      <w:r>
        <w:t></w:t>
      </w:r>
      <w:r>
        <w:t></w:t>
      </w:r>
      <w:r>
        <w:t></w:t>
      </w:r>
      <w:r>
        <w:rPr>
          <w:rFonts w:hint="eastAsia"/>
        </w:rPr>
        <w:t>серед</w:t>
      </w:r>
      <w:r>
        <w:t></w:t>
      </w:r>
      <w:r>
        <w:rPr>
          <w:rFonts w:hint="eastAsia"/>
        </w:rPr>
        <w:t>яких</w:t>
      </w:r>
      <w:r>
        <w:t></w:t>
      </w:r>
      <w:r>
        <w:rPr>
          <w:rFonts w:hint="eastAsia"/>
        </w:rPr>
        <w:t>виділяємо</w:t>
      </w:r>
      <w:r>
        <w:t></w:t>
      </w:r>
      <w:r>
        <w:t></w:t>
      </w:r>
      <w:r>
        <w:rPr>
          <w:rFonts w:hint="eastAsia"/>
        </w:rPr>
        <w:t>і</w:t>
      </w:r>
      <w:r>
        <w:t></w:t>
      </w:r>
    </w:p>
    <w:p w:rsidR="00A67D84" w:rsidRDefault="00A67D84" w:rsidP="00A67D84">
      <w:r>
        <w:rPr>
          <w:rFonts w:hint="eastAsia"/>
        </w:rPr>
        <w:t>переслідування</w:t>
      </w:r>
      <w:r>
        <w:t></w:t>
      </w:r>
      <w:r>
        <w:rPr>
          <w:rFonts w:hint="eastAsia"/>
        </w:rPr>
        <w:t>суто</w:t>
      </w:r>
      <w:r>
        <w:t></w:t>
      </w:r>
      <w:r>
        <w:rPr>
          <w:rFonts w:hint="eastAsia"/>
        </w:rPr>
        <w:t>власних</w:t>
      </w:r>
      <w:r>
        <w:t></w:t>
      </w:r>
      <w:r>
        <w:rPr>
          <w:rFonts w:hint="eastAsia"/>
        </w:rPr>
        <w:t>інтересів</w:t>
      </w:r>
      <w:r>
        <w:t></w:t>
      </w:r>
      <w:r>
        <w:rPr>
          <w:rFonts w:hint="eastAsia"/>
        </w:rPr>
        <w:t>та</w:t>
      </w:r>
      <w:r>
        <w:t></w:t>
      </w:r>
      <w:r>
        <w:t></w:t>
      </w:r>
      <w:r>
        <w:rPr>
          <w:rFonts w:hint="eastAsia"/>
        </w:rPr>
        <w:t>іі</w:t>
      </w:r>
      <w:r>
        <w:t></w:t>
      </w:r>
      <w:r>
        <w:t></w:t>
      </w:r>
      <w:r>
        <w:rPr>
          <w:rFonts w:hint="eastAsia"/>
        </w:rPr>
        <w:t>умисне</w:t>
      </w:r>
      <w:r>
        <w:t></w:t>
      </w:r>
      <w:r>
        <w:rPr>
          <w:rFonts w:hint="eastAsia"/>
        </w:rPr>
        <w:t>створення</w:t>
      </w:r>
      <w:r>
        <w:t></w:t>
      </w:r>
      <w:r>
        <w:rPr>
          <w:rFonts w:hint="eastAsia"/>
        </w:rPr>
        <w:t>передумов</w:t>
      </w:r>
    </w:p>
    <w:p w:rsidR="00A67D84" w:rsidRDefault="00A67D84" w:rsidP="00A67D84">
      <w:r>
        <w:rPr>
          <w:rFonts w:hint="eastAsia"/>
        </w:rPr>
        <w:t>для</w:t>
      </w:r>
      <w:r>
        <w:t></w:t>
      </w:r>
      <w:r>
        <w:rPr>
          <w:rFonts w:hint="eastAsia"/>
        </w:rPr>
        <w:t>наступної</w:t>
      </w:r>
      <w:r>
        <w:t></w:t>
      </w:r>
      <w:r>
        <w:rPr>
          <w:rFonts w:hint="eastAsia"/>
        </w:rPr>
        <w:t>інтервенції</w:t>
      </w:r>
      <w:r>
        <w:t></w:t>
      </w:r>
      <w:r>
        <w:rPr>
          <w:rFonts w:hint="eastAsia"/>
        </w:rPr>
        <w:t>в</w:t>
      </w:r>
      <w:r>
        <w:t></w:t>
      </w:r>
      <w:r>
        <w:rPr>
          <w:rFonts w:hint="eastAsia"/>
        </w:rPr>
        <w:t>рамках</w:t>
      </w:r>
      <w:r>
        <w:t></w:t>
      </w:r>
      <w:r>
        <w:rPr>
          <w:rFonts w:hint="eastAsia"/>
        </w:rPr>
        <w:t>нібито</w:t>
      </w:r>
      <w:r>
        <w:t></w:t>
      </w:r>
      <w:r>
        <w:rPr>
          <w:rFonts w:hint="eastAsia"/>
        </w:rPr>
        <w:t>здійснення</w:t>
      </w:r>
      <w:r>
        <w:t></w:t>
      </w:r>
      <w:r>
        <w:rPr>
          <w:rFonts w:hint="eastAsia"/>
        </w:rPr>
        <w:t>ОЗ</w:t>
      </w:r>
      <w:r>
        <w:t></w:t>
      </w:r>
      <w:r>
        <w:t></w:t>
      </w:r>
      <w:r>
        <w:rPr>
          <w:rFonts w:hint="eastAsia"/>
        </w:rPr>
        <w:t>Констатуємо</w:t>
      </w:r>
      <w:r>
        <w:t></w:t>
      </w:r>
      <w:r>
        <w:t></w:t>
      </w:r>
      <w:r>
        <w:rPr>
          <w:rFonts w:hint="eastAsia"/>
        </w:rPr>
        <w:t>що</w:t>
      </w:r>
    </w:p>
    <w:p w:rsidR="00A67D84" w:rsidRDefault="00A67D84" w:rsidP="00A67D84">
      <w:r>
        <w:rPr>
          <w:rFonts w:hint="eastAsia"/>
        </w:rPr>
        <w:t>міжнародній</w:t>
      </w:r>
      <w:r>
        <w:t></w:t>
      </w:r>
      <w:r>
        <w:rPr>
          <w:rFonts w:hint="eastAsia"/>
        </w:rPr>
        <w:t>спільноті</w:t>
      </w:r>
      <w:r>
        <w:t></w:t>
      </w:r>
      <w:r>
        <w:rPr>
          <w:rFonts w:hint="eastAsia"/>
        </w:rPr>
        <w:t>необхідно</w:t>
      </w:r>
      <w:r>
        <w:t></w:t>
      </w:r>
      <w:r>
        <w:rPr>
          <w:rFonts w:hint="eastAsia"/>
        </w:rPr>
        <w:t>звернути</w:t>
      </w:r>
      <w:r>
        <w:t></w:t>
      </w:r>
      <w:r>
        <w:rPr>
          <w:rFonts w:hint="eastAsia"/>
        </w:rPr>
        <w:t>увагу</w:t>
      </w:r>
      <w:r>
        <w:t></w:t>
      </w:r>
      <w:r>
        <w:rPr>
          <w:rFonts w:hint="eastAsia"/>
        </w:rPr>
        <w:t>на</w:t>
      </w:r>
      <w:r>
        <w:t></w:t>
      </w:r>
      <w:r>
        <w:rPr>
          <w:rFonts w:hint="eastAsia"/>
        </w:rPr>
        <w:t>цю</w:t>
      </w:r>
      <w:r>
        <w:t></w:t>
      </w:r>
      <w:r>
        <w:rPr>
          <w:rFonts w:hint="eastAsia"/>
        </w:rPr>
        <w:t>проблему</w:t>
      </w:r>
      <w:r>
        <w:t></w:t>
      </w:r>
      <w:r>
        <w:rPr>
          <w:rFonts w:hint="eastAsia"/>
        </w:rPr>
        <w:t>й</w:t>
      </w:r>
    </w:p>
    <w:p w:rsidR="00A67D84" w:rsidRDefault="00A67D84" w:rsidP="00A67D84">
      <w:r>
        <w:rPr>
          <w:rFonts w:hint="eastAsia"/>
        </w:rPr>
        <w:t>продумати</w:t>
      </w:r>
      <w:r>
        <w:t></w:t>
      </w:r>
      <w:r>
        <w:rPr>
          <w:rFonts w:hint="eastAsia"/>
        </w:rPr>
        <w:t>відповідні</w:t>
      </w:r>
      <w:r>
        <w:t></w:t>
      </w:r>
      <w:r>
        <w:rPr>
          <w:rFonts w:hint="eastAsia"/>
        </w:rPr>
        <w:t>запобіжні</w:t>
      </w:r>
      <w:r>
        <w:t></w:t>
      </w:r>
      <w:r>
        <w:rPr>
          <w:rFonts w:hint="eastAsia"/>
        </w:rPr>
        <w:t>механізми</w:t>
      </w:r>
      <w:r>
        <w:t></w:t>
      </w:r>
      <w:r>
        <w:t></w:t>
      </w:r>
      <w:r>
        <w:rPr>
          <w:rFonts w:hint="eastAsia"/>
        </w:rPr>
        <w:t>Логічним</w:t>
      </w:r>
      <w:r>
        <w:t></w:t>
      </w:r>
      <w:r>
        <w:rPr>
          <w:rFonts w:hint="eastAsia"/>
        </w:rPr>
        <w:t>кроком</w:t>
      </w:r>
      <w:r>
        <w:t></w:t>
      </w:r>
      <w:r>
        <w:rPr>
          <w:rFonts w:hint="eastAsia"/>
        </w:rPr>
        <w:t>вбачається</w:t>
      </w:r>
    </w:p>
    <w:p w:rsidR="00A67D84" w:rsidRDefault="00A67D84" w:rsidP="00A67D84">
      <w:r>
        <w:rPr>
          <w:rFonts w:hint="eastAsia"/>
        </w:rPr>
        <w:t>зокрема</w:t>
      </w:r>
      <w:r>
        <w:t></w:t>
      </w:r>
      <w:r>
        <w:rPr>
          <w:rFonts w:hint="eastAsia"/>
        </w:rPr>
        <w:t>подальший</w:t>
      </w:r>
      <w:r>
        <w:t></w:t>
      </w:r>
      <w:r>
        <w:rPr>
          <w:rFonts w:hint="eastAsia"/>
        </w:rPr>
        <w:t>розвиток</w:t>
      </w:r>
      <w:r>
        <w:t></w:t>
      </w:r>
      <w:r>
        <w:rPr>
          <w:rFonts w:hint="eastAsia"/>
        </w:rPr>
        <w:t>ОЗ</w:t>
      </w:r>
      <w:r>
        <w:t></w:t>
      </w:r>
      <w:r>
        <w:rPr>
          <w:rFonts w:hint="eastAsia"/>
        </w:rPr>
        <w:t>з</w:t>
      </w:r>
      <w:r>
        <w:t></w:t>
      </w:r>
      <w:r>
        <w:rPr>
          <w:rFonts w:hint="eastAsia"/>
        </w:rPr>
        <w:t>конкретизацією</w:t>
      </w:r>
      <w:r>
        <w:t></w:t>
      </w:r>
      <w:r>
        <w:rPr>
          <w:rFonts w:hint="eastAsia"/>
        </w:rPr>
        <w:t>умов</w:t>
      </w:r>
      <w:r>
        <w:t></w:t>
      </w:r>
      <w:r>
        <w:rPr>
          <w:rFonts w:hint="eastAsia"/>
        </w:rPr>
        <w:t>та</w:t>
      </w:r>
      <w:r>
        <w:t></w:t>
      </w:r>
      <w:r>
        <w:rPr>
          <w:rFonts w:hint="eastAsia"/>
        </w:rPr>
        <w:t>правил</w:t>
      </w:r>
      <w:r>
        <w:t></w:t>
      </w:r>
      <w:r>
        <w:rPr>
          <w:rFonts w:hint="eastAsia"/>
        </w:rPr>
        <w:t>його</w:t>
      </w:r>
    </w:p>
    <w:p w:rsidR="00A67D84" w:rsidRDefault="00A67D84" w:rsidP="00A67D84">
      <w:r>
        <w:rPr>
          <w:rFonts w:hint="eastAsia"/>
        </w:rPr>
        <w:t>виконання</w:t>
      </w:r>
      <w:r>
        <w:t></w:t>
      </w:r>
    </w:p>
    <w:p w:rsidR="00A67D84" w:rsidRDefault="00A67D84" w:rsidP="00A67D84">
      <w:r>
        <w:rPr>
          <w:rFonts w:hint="eastAsia"/>
        </w:rPr>
        <w:t>Щодо</w:t>
      </w:r>
      <w:r>
        <w:t></w:t>
      </w:r>
      <w:r>
        <w:rPr>
          <w:rFonts w:hint="eastAsia"/>
        </w:rPr>
        <w:t>сприйняття</w:t>
      </w:r>
      <w:r>
        <w:t></w:t>
      </w:r>
      <w:r>
        <w:rPr>
          <w:rFonts w:hint="eastAsia"/>
        </w:rPr>
        <w:t>позиції</w:t>
      </w:r>
      <w:r>
        <w:t></w:t>
      </w:r>
      <w:r>
        <w:rPr>
          <w:rFonts w:hint="eastAsia"/>
        </w:rPr>
        <w:t>Російської</w:t>
      </w:r>
      <w:r>
        <w:t></w:t>
      </w:r>
      <w:r>
        <w:rPr>
          <w:rFonts w:hint="eastAsia"/>
        </w:rPr>
        <w:t>Федерації</w:t>
      </w:r>
      <w:r>
        <w:t></w:t>
      </w:r>
      <w:r>
        <w:rPr>
          <w:rFonts w:hint="eastAsia"/>
        </w:rPr>
        <w:t>стосовно</w:t>
      </w:r>
      <w:r>
        <w:t></w:t>
      </w:r>
      <w:r>
        <w:rPr>
          <w:rFonts w:hint="eastAsia"/>
        </w:rPr>
        <w:t>ОЗ</w:t>
      </w:r>
      <w:r>
        <w:t></w:t>
      </w:r>
      <w:r>
        <w:rPr>
          <w:rFonts w:hint="eastAsia"/>
        </w:rPr>
        <w:t>хотілося</w:t>
      </w:r>
      <w:r>
        <w:t></w:t>
      </w:r>
      <w:r>
        <w:rPr>
          <w:rFonts w:hint="eastAsia"/>
        </w:rPr>
        <w:t>б</w:t>
      </w:r>
    </w:p>
    <w:p w:rsidR="00A67D84" w:rsidRDefault="00A67D84" w:rsidP="00A67D84">
      <w:r>
        <w:rPr>
          <w:rFonts w:hint="eastAsia"/>
        </w:rPr>
        <w:t>зазначити</w:t>
      </w:r>
      <w:r>
        <w:t></w:t>
      </w:r>
      <w:r>
        <w:rPr>
          <w:rFonts w:hint="eastAsia"/>
        </w:rPr>
        <w:t>таке</w:t>
      </w:r>
      <w:r>
        <w:t></w:t>
      </w:r>
      <w:r>
        <w:t></w:t>
      </w:r>
      <w:r>
        <w:rPr>
          <w:rFonts w:hint="eastAsia"/>
        </w:rPr>
        <w:t>Протягом</w:t>
      </w:r>
      <w:r>
        <w:t></w:t>
      </w:r>
      <w:r>
        <w:rPr>
          <w:rFonts w:hint="eastAsia"/>
        </w:rPr>
        <w:t>тривалого</w:t>
      </w:r>
      <w:r>
        <w:t></w:t>
      </w:r>
      <w:r>
        <w:rPr>
          <w:rFonts w:hint="eastAsia"/>
        </w:rPr>
        <w:t>часу</w:t>
      </w:r>
      <w:r>
        <w:t></w:t>
      </w:r>
      <w:r>
        <w:rPr>
          <w:rFonts w:hint="eastAsia"/>
        </w:rPr>
        <w:t>Росія</w:t>
      </w:r>
      <w:r>
        <w:t></w:t>
      </w:r>
      <w:r>
        <w:rPr>
          <w:rFonts w:hint="eastAsia"/>
        </w:rPr>
        <w:t>зазвичай</w:t>
      </w:r>
      <w:r>
        <w:t></w:t>
      </w:r>
      <w:r>
        <w:rPr>
          <w:rFonts w:hint="eastAsia"/>
        </w:rPr>
        <w:t>критикувала</w:t>
      </w:r>
      <w:r>
        <w:t></w:t>
      </w:r>
      <w:r>
        <w:rPr>
          <w:rFonts w:hint="eastAsia"/>
        </w:rPr>
        <w:t>будьяке</w:t>
      </w:r>
      <w:r>
        <w:t></w:t>
      </w:r>
      <w:r>
        <w:rPr>
          <w:rFonts w:hint="eastAsia"/>
        </w:rPr>
        <w:t>неавторизоване</w:t>
      </w:r>
      <w:r>
        <w:t></w:t>
      </w:r>
      <w:r>
        <w:rPr>
          <w:rFonts w:hint="eastAsia"/>
        </w:rPr>
        <w:t>застосовування</w:t>
      </w:r>
      <w:r>
        <w:t></w:t>
      </w:r>
      <w:r>
        <w:rPr>
          <w:rFonts w:hint="eastAsia"/>
        </w:rPr>
        <w:t>сили</w:t>
      </w:r>
      <w:r>
        <w:t></w:t>
      </w:r>
      <w:r>
        <w:rPr>
          <w:rFonts w:hint="eastAsia"/>
        </w:rPr>
        <w:t>й</w:t>
      </w:r>
      <w:r>
        <w:t></w:t>
      </w:r>
      <w:r>
        <w:rPr>
          <w:rFonts w:hint="eastAsia"/>
        </w:rPr>
        <w:t>послідовно</w:t>
      </w:r>
      <w:r>
        <w:t></w:t>
      </w:r>
      <w:r>
        <w:rPr>
          <w:rFonts w:hint="eastAsia"/>
        </w:rPr>
        <w:t>ветувала</w:t>
      </w:r>
      <w:r>
        <w:t></w:t>
      </w:r>
      <w:r>
        <w:rPr>
          <w:rFonts w:hint="eastAsia"/>
        </w:rPr>
        <w:t>спроби</w:t>
      </w:r>
    </w:p>
    <w:p w:rsidR="00A67D84" w:rsidRDefault="00A67D84" w:rsidP="00A67D84">
      <w:r>
        <w:rPr>
          <w:rFonts w:hint="eastAsia"/>
        </w:rPr>
        <w:t>авторизації</w:t>
      </w:r>
      <w:r>
        <w:t></w:t>
      </w:r>
      <w:r>
        <w:t></w:t>
      </w:r>
      <w:r>
        <w:rPr>
          <w:rFonts w:hint="eastAsia"/>
        </w:rPr>
        <w:t>Політики</w:t>
      </w:r>
      <w:r>
        <w:t></w:t>
      </w:r>
      <w:r>
        <w:rPr>
          <w:rFonts w:hint="eastAsia"/>
        </w:rPr>
        <w:t>виступали</w:t>
      </w:r>
      <w:r>
        <w:t></w:t>
      </w:r>
      <w:r>
        <w:rPr>
          <w:rFonts w:hint="eastAsia"/>
        </w:rPr>
        <w:t>з</w:t>
      </w:r>
      <w:r>
        <w:t></w:t>
      </w:r>
      <w:r>
        <w:rPr>
          <w:rFonts w:hint="eastAsia"/>
        </w:rPr>
        <w:t>нищівними</w:t>
      </w:r>
      <w:r>
        <w:t></w:t>
      </w:r>
      <w:r>
        <w:rPr>
          <w:rFonts w:hint="eastAsia"/>
        </w:rPr>
        <w:t>заявами</w:t>
      </w:r>
      <w:r>
        <w:t></w:t>
      </w:r>
      <w:r>
        <w:rPr>
          <w:rFonts w:hint="eastAsia"/>
        </w:rPr>
        <w:t>щодо</w:t>
      </w:r>
      <w:r>
        <w:t></w:t>
      </w:r>
      <w:r>
        <w:rPr>
          <w:rFonts w:hint="eastAsia"/>
        </w:rPr>
        <w:t>чергового</w:t>
      </w:r>
    </w:p>
    <w:p w:rsidR="00A67D84" w:rsidRDefault="00A67D84" w:rsidP="00A67D84">
      <w:r>
        <w:t></w:t>
      </w:r>
      <w:r>
        <w:rPr>
          <w:rFonts w:hint="eastAsia"/>
        </w:rPr>
        <w:t>удару</w:t>
      </w:r>
      <w:r>
        <w:t></w:t>
      </w:r>
      <w:r>
        <w:rPr>
          <w:rFonts w:hint="eastAsia"/>
        </w:rPr>
        <w:t>імперіалізму</w:t>
      </w:r>
      <w:r>
        <w:t></w:t>
      </w:r>
      <w:r>
        <w:t></w:t>
      </w:r>
      <w:r>
        <w:t></w:t>
      </w:r>
      <w:r>
        <w:rPr>
          <w:rFonts w:hint="eastAsia"/>
        </w:rPr>
        <w:t>а</w:t>
      </w:r>
      <w:r>
        <w:t></w:t>
      </w:r>
      <w:r>
        <w:rPr>
          <w:rFonts w:hint="eastAsia"/>
        </w:rPr>
        <w:t>науковці</w:t>
      </w:r>
      <w:r>
        <w:t></w:t>
      </w:r>
      <w:r>
        <w:rPr>
          <w:rFonts w:hint="eastAsia"/>
        </w:rPr>
        <w:t>писали</w:t>
      </w:r>
      <w:r>
        <w:t></w:t>
      </w:r>
      <w:r>
        <w:rPr>
          <w:rFonts w:hint="eastAsia"/>
        </w:rPr>
        <w:t>й</w:t>
      </w:r>
      <w:r>
        <w:t></w:t>
      </w:r>
      <w:r>
        <w:rPr>
          <w:rFonts w:hint="eastAsia"/>
        </w:rPr>
        <w:t>переписували</w:t>
      </w:r>
      <w:r>
        <w:t></w:t>
      </w:r>
      <w:r>
        <w:rPr>
          <w:rFonts w:hint="eastAsia"/>
        </w:rPr>
        <w:t>про</w:t>
      </w:r>
      <w:r>
        <w:t></w:t>
      </w:r>
      <w:r>
        <w:rPr>
          <w:rFonts w:hint="eastAsia"/>
        </w:rPr>
        <w:t>недопустимість</w:t>
      </w:r>
    </w:p>
    <w:p w:rsidR="00A67D84" w:rsidRDefault="00A67D84" w:rsidP="00A67D84">
      <w:r>
        <w:rPr>
          <w:rFonts w:hint="eastAsia"/>
        </w:rPr>
        <w:t>застосування</w:t>
      </w:r>
      <w:r>
        <w:t></w:t>
      </w:r>
      <w:r>
        <w:rPr>
          <w:rFonts w:hint="eastAsia"/>
        </w:rPr>
        <w:t>сили</w:t>
      </w:r>
      <w:r>
        <w:t></w:t>
      </w:r>
      <w:r>
        <w:rPr>
          <w:rFonts w:hint="eastAsia"/>
        </w:rPr>
        <w:t>в</w:t>
      </w:r>
      <w:r>
        <w:t></w:t>
      </w:r>
      <w:r>
        <w:rPr>
          <w:rFonts w:hint="eastAsia"/>
        </w:rPr>
        <w:t>міжнародному</w:t>
      </w:r>
      <w:r>
        <w:t></w:t>
      </w:r>
      <w:r>
        <w:rPr>
          <w:rFonts w:hint="eastAsia"/>
        </w:rPr>
        <w:t>праві</w:t>
      </w:r>
      <w:r>
        <w:t></w:t>
      </w:r>
      <w:r>
        <w:t></w:t>
      </w:r>
      <w:r>
        <w:rPr>
          <w:rFonts w:hint="eastAsia"/>
        </w:rPr>
        <w:t>Проте</w:t>
      </w:r>
      <w:r>
        <w:t></w:t>
      </w:r>
      <w:r>
        <w:rPr>
          <w:rFonts w:hint="eastAsia"/>
        </w:rPr>
        <w:t>вже</w:t>
      </w:r>
      <w:r>
        <w:t></w:t>
      </w:r>
      <w:r>
        <w:rPr>
          <w:rFonts w:hint="eastAsia"/>
        </w:rPr>
        <w:t>у</w:t>
      </w:r>
      <w:r>
        <w:t></w:t>
      </w:r>
      <w:r>
        <w:t></w:t>
      </w:r>
      <w:r>
        <w:t></w:t>
      </w:r>
      <w:r>
        <w:t></w:t>
      </w:r>
      <w:r>
        <w:t></w:t>
      </w:r>
      <w:r>
        <w:t></w:t>
      </w:r>
      <w:r>
        <w:rPr>
          <w:rFonts w:hint="eastAsia"/>
        </w:rPr>
        <w:t>році</w:t>
      </w:r>
      <w:r>
        <w:t></w:t>
      </w:r>
      <w:r>
        <w:rPr>
          <w:rFonts w:hint="eastAsia"/>
        </w:rPr>
        <w:t>Росія</w:t>
      </w:r>
    </w:p>
    <w:p w:rsidR="00A67D84" w:rsidRDefault="00A67D84" w:rsidP="00A67D84">
      <w:r>
        <w:rPr>
          <w:rFonts w:hint="eastAsia"/>
        </w:rPr>
        <w:t>здійснила</w:t>
      </w:r>
      <w:r>
        <w:t></w:t>
      </w:r>
      <w:r>
        <w:rPr>
          <w:rFonts w:hint="eastAsia"/>
        </w:rPr>
        <w:t>доволі</w:t>
      </w:r>
      <w:r>
        <w:t></w:t>
      </w:r>
      <w:r>
        <w:rPr>
          <w:rFonts w:hint="eastAsia"/>
        </w:rPr>
        <w:t>недолугу</w:t>
      </w:r>
      <w:r>
        <w:t></w:t>
      </w:r>
      <w:r>
        <w:rPr>
          <w:rFonts w:hint="eastAsia"/>
        </w:rPr>
        <w:t>спробу</w:t>
      </w:r>
      <w:r>
        <w:t></w:t>
      </w:r>
      <w:r>
        <w:rPr>
          <w:rFonts w:hint="eastAsia"/>
        </w:rPr>
        <w:t>використати</w:t>
      </w:r>
      <w:r>
        <w:t></w:t>
      </w:r>
      <w:r>
        <w:rPr>
          <w:rFonts w:hint="eastAsia"/>
        </w:rPr>
        <w:t>аргументи</w:t>
      </w:r>
      <w:r>
        <w:t></w:t>
      </w:r>
      <w:r>
        <w:rPr>
          <w:rFonts w:hint="eastAsia"/>
        </w:rPr>
        <w:t>ОЗ</w:t>
      </w:r>
      <w:r>
        <w:t></w:t>
      </w:r>
      <w:r>
        <w:rPr>
          <w:rFonts w:hint="eastAsia"/>
        </w:rPr>
        <w:t>для</w:t>
      </w:r>
      <w:r>
        <w:t></w:t>
      </w:r>
      <w:r>
        <w:rPr>
          <w:rFonts w:hint="eastAsia"/>
        </w:rPr>
        <w:t>легалізації</w:t>
      </w:r>
    </w:p>
    <w:p w:rsidR="00A67D84" w:rsidRDefault="00A67D84" w:rsidP="00A67D84">
      <w:r>
        <w:rPr>
          <w:rFonts w:hint="eastAsia"/>
        </w:rPr>
        <w:t>своєї</w:t>
      </w:r>
      <w:r>
        <w:t></w:t>
      </w:r>
      <w:r>
        <w:rPr>
          <w:rFonts w:hint="eastAsia"/>
        </w:rPr>
        <w:t>агресії</w:t>
      </w:r>
      <w:r>
        <w:t></w:t>
      </w:r>
      <w:r>
        <w:rPr>
          <w:rFonts w:hint="eastAsia"/>
        </w:rPr>
        <w:t>проти</w:t>
      </w:r>
      <w:r>
        <w:t></w:t>
      </w:r>
      <w:r>
        <w:rPr>
          <w:rFonts w:hint="eastAsia"/>
        </w:rPr>
        <w:t>Грузії</w:t>
      </w:r>
      <w:r>
        <w:t></w:t>
      </w:r>
      <w:r>
        <w:t></w:t>
      </w:r>
      <w:r>
        <w:rPr>
          <w:rFonts w:hint="eastAsia"/>
        </w:rPr>
        <w:t>Згодом</w:t>
      </w:r>
      <w:r>
        <w:t></w:t>
      </w:r>
      <w:r>
        <w:rPr>
          <w:rFonts w:hint="eastAsia"/>
        </w:rPr>
        <w:t>невтручання</w:t>
      </w:r>
      <w:r>
        <w:t></w:t>
      </w:r>
      <w:r>
        <w:rPr>
          <w:rFonts w:hint="eastAsia"/>
        </w:rPr>
        <w:t>та</w:t>
      </w:r>
      <w:r>
        <w:t></w:t>
      </w:r>
      <w:r>
        <w:rPr>
          <w:rFonts w:hint="eastAsia"/>
        </w:rPr>
        <w:t>неветування</w:t>
      </w:r>
      <w:r>
        <w:t></w:t>
      </w:r>
      <w:r>
        <w:rPr>
          <w:rFonts w:hint="eastAsia"/>
        </w:rPr>
        <w:t>резолюцій</w:t>
      </w:r>
    </w:p>
    <w:p w:rsidR="00A67D84" w:rsidRDefault="00A67D84" w:rsidP="00A67D84">
      <w:r>
        <w:rPr>
          <w:rFonts w:hint="eastAsia"/>
        </w:rPr>
        <w:t>РБ</w:t>
      </w:r>
      <w:r>
        <w:t></w:t>
      </w:r>
      <w:r>
        <w:rPr>
          <w:rFonts w:hint="eastAsia"/>
        </w:rPr>
        <w:t>ООН</w:t>
      </w:r>
      <w:r>
        <w:t></w:t>
      </w:r>
      <w:r>
        <w:rPr>
          <w:rFonts w:hint="eastAsia"/>
        </w:rPr>
        <w:t>по</w:t>
      </w:r>
      <w:r>
        <w:t></w:t>
      </w:r>
      <w:r>
        <w:rPr>
          <w:rFonts w:hint="eastAsia"/>
        </w:rPr>
        <w:t>Лівії</w:t>
      </w:r>
      <w:r>
        <w:t></w:t>
      </w:r>
      <w:r>
        <w:rPr>
          <w:rFonts w:hint="eastAsia"/>
        </w:rPr>
        <w:t>викликали</w:t>
      </w:r>
      <w:r>
        <w:t></w:t>
      </w:r>
      <w:r>
        <w:rPr>
          <w:rFonts w:hint="eastAsia"/>
        </w:rPr>
        <w:t>справедливі</w:t>
      </w:r>
      <w:r>
        <w:t></w:t>
      </w:r>
      <w:r>
        <w:rPr>
          <w:rFonts w:hint="eastAsia"/>
        </w:rPr>
        <w:t>очікування</w:t>
      </w:r>
      <w:r>
        <w:t></w:t>
      </w:r>
      <w:r>
        <w:rPr>
          <w:rFonts w:hint="eastAsia"/>
        </w:rPr>
        <w:t>нового</w:t>
      </w:r>
      <w:r>
        <w:t></w:t>
      </w:r>
      <w:r>
        <w:rPr>
          <w:rFonts w:hint="eastAsia"/>
        </w:rPr>
        <w:t>розвитку</w:t>
      </w:r>
    </w:p>
    <w:p w:rsidR="00A67D84" w:rsidRDefault="00A67D84" w:rsidP="00A67D84">
      <w:r>
        <w:rPr>
          <w:rFonts w:hint="eastAsia"/>
        </w:rPr>
        <w:t>концепції</w:t>
      </w:r>
      <w:r>
        <w:t></w:t>
      </w:r>
      <w:r>
        <w:t></w:t>
      </w:r>
      <w:r>
        <w:rPr>
          <w:rFonts w:hint="eastAsia"/>
        </w:rPr>
        <w:t>Обов’язок</w:t>
      </w:r>
      <w:r>
        <w:t></w:t>
      </w:r>
      <w:r>
        <w:rPr>
          <w:rFonts w:hint="eastAsia"/>
        </w:rPr>
        <w:t>захистити</w:t>
      </w:r>
      <w:r>
        <w:t></w:t>
      </w:r>
      <w:r>
        <w:t></w:t>
      </w:r>
      <w:r>
        <w:t></w:t>
      </w:r>
      <w:r>
        <w:rPr>
          <w:rFonts w:hint="eastAsia"/>
        </w:rPr>
        <w:t>Проте</w:t>
      </w:r>
      <w:r>
        <w:t></w:t>
      </w:r>
      <w:r>
        <w:rPr>
          <w:rFonts w:hint="eastAsia"/>
        </w:rPr>
        <w:t>вже</w:t>
      </w:r>
      <w:r>
        <w:t></w:t>
      </w:r>
      <w:r>
        <w:rPr>
          <w:rFonts w:hint="eastAsia"/>
        </w:rPr>
        <w:t>на</w:t>
      </w:r>
      <w:r>
        <w:t></w:t>
      </w:r>
      <w:r>
        <w:rPr>
          <w:rFonts w:hint="eastAsia"/>
        </w:rPr>
        <w:t>час</w:t>
      </w:r>
      <w:r>
        <w:t></w:t>
      </w:r>
      <w:r>
        <w:rPr>
          <w:rFonts w:hint="eastAsia"/>
        </w:rPr>
        <w:t>подій</w:t>
      </w:r>
      <w:r>
        <w:t></w:t>
      </w:r>
      <w:r>
        <w:rPr>
          <w:rFonts w:hint="eastAsia"/>
        </w:rPr>
        <w:t>у</w:t>
      </w:r>
      <w:r>
        <w:t></w:t>
      </w:r>
      <w:r>
        <w:rPr>
          <w:rFonts w:hint="eastAsia"/>
        </w:rPr>
        <w:t>Сирії</w:t>
      </w:r>
      <w:r>
        <w:t></w:t>
      </w:r>
      <w:r>
        <w:rPr>
          <w:rFonts w:hint="eastAsia"/>
        </w:rPr>
        <w:t>Росія</w:t>
      </w:r>
    </w:p>
    <w:p w:rsidR="00A67D84" w:rsidRDefault="00A67D84" w:rsidP="00A67D84">
      <w:r>
        <w:rPr>
          <w:rFonts w:hint="eastAsia"/>
        </w:rPr>
        <w:t>повернулася</w:t>
      </w:r>
      <w:r>
        <w:t></w:t>
      </w:r>
      <w:r>
        <w:rPr>
          <w:rFonts w:hint="eastAsia"/>
        </w:rPr>
        <w:t>до</w:t>
      </w:r>
      <w:r>
        <w:t></w:t>
      </w:r>
      <w:r>
        <w:rPr>
          <w:rFonts w:hint="eastAsia"/>
        </w:rPr>
        <w:t>засудження</w:t>
      </w:r>
      <w:r>
        <w:t></w:t>
      </w:r>
      <w:r>
        <w:rPr>
          <w:rFonts w:hint="eastAsia"/>
        </w:rPr>
        <w:t>можливої</w:t>
      </w:r>
      <w:r>
        <w:t></w:t>
      </w:r>
      <w:r>
        <w:rPr>
          <w:rFonts w:hint="eastAsia"/>
        </w:rPr>
        <w:t>інтервенції</w:t>
      </w:r>
      <w:r>
        <w:t></w:t>
      </w:r>
      <w:r>
        <w:t></w:t>
      </w:r>
      <w:r>
        <w:rPr>
          <w:rFonts w:hint="eastAsia"/>
        </w:rPr>
        <w:t>натомість</w:t>
      </w:r>
      <w:r>
        <w:t></w:t>
      </w:r>
      <w:r>
        <w:rPr>
          <w:rFonts w:hint="eastAsia"/>
        </w:rPr>
        <w:t>говорячи</w:t>
      </w:r>
      <w:r>
        <w:t></w:t>
      </w:r>
      <w:r>
        <w:rPr>
          <w:rFonts w:hint="eastAsia"/>
        </w:rPr>
        <w:t>про</w:t>
      </w:r>
    </w:p>
    <w:p w:rsidR="00A67D84" w:rsidRDefault="00A67D84" w:rsidP="00A67D84">
      <w:r>
        <w:t></w:t>
      </w:r>
      <w:r>
        <w:t></w:t>
      </w:r>
      <w:r>
        <w:t></w:t>
      </w:r>
    </w:p>
    <w:p w:rsidR="00A67D84" w:rsidRDefault="00A67D84" w:rsidP="00A67D84">
      <w:r>
        <w:rPr>
          <w:rFonts w:hint="eastAsia"/>
        </w:rPr>
        <w:t>таку</w:t>
      </w:r>
      <w:r>
        <w:t></w:t>
      </w:r>
      <w:r>
        <w:rPr>
          <w:rFonts w:hint="eastAsia"/>
        </w:rPr>
        <w:t>на</w:t>
      </w:r>
      <w:r>
        <w:t></w:t>
      </w:r>
      <w:r>
        <w:rPr>
          <w:rFonts w:hint="eastAsia"/>
        </w:rPr>
        <w:t>тлі</w:t>
      </w:r>
      <w:r>
        <w:t></w:t>
      </w:r>
      <w:r>
        <w:rPr>
          <w:rFonts w:hint="eastAsia"/>
        </w:rPr>
        <w:t>подій</w:t>
      </w:r>
      <w:r>
        <w:t></w:t>
      </w:r>
      <w:r>
        <w:rPr>
          <w:rFonts w:hint="eastAsia"/>
        </w:rPr>
        <w:t>в</w:t>
      </w:r>
      <w:r>
        <w:t></w:t>
      </w:r>
      <w:r>
        <w:rPr>
          <w:rFonts w:hint="eastAsia"/>
        </w:rPr>
        <w:t>Україні</w:t>
      </w:r>
      <w:r>
        <w:t></w:t>
      </w:r>
      <w:r>
        <w:t></w:t>
      </w:r>
      <w:r>
        <w:rPr>
          <w:rFonts w:hint="eastAsia"/>
        </w:rPr>
        <w:t>Отже</w:t>
      </w:r>
      <w:r>
        <w:t></w:t>
      </w:r>
      <w:r>
        <w:t></w:t>
      </w:r>
      <w:r>
        <w:rPr>
          <w:rFonts w:hint="eastAsia"/>
        </w:rPr>
        <w:t>підсумовуючи</w:t>
      </w:r>
      <w:r>
        <w:t></w:t>
      </w:r>
      <w:r>
        <w:t></w:t>
      </w:r>
      <w:r>
        <w:rPr>
          <w:rFonts w:hint="eastAsia"/>
        </w:rPr>
        <w:t>можемо</w:t>
      </w:r>
      <w:r>
        <w:t></w:t>
      </w:r>
      <w:r>
        <w:rPr>
          <w:rFonts w:hint="eastAsia"/>
        </w:rPr>
        <w:t>говорити</w:t>
      </w:r>
      <w:r>
        <w:t></w:t>
      </w:r>
      <w:r>
        <w:rPr>
          <w:rFonts w:hint="eastAsia"/>
        </w:rPr>
        <w:t>про</w:t>
      </w:r>
    </w:p>
    <w:p w:rsidR="00A67D84" w:rsidRDefault="00A67D84" w:rsidP="00A67D84">
      <w:r>
        <w:rPr>
          <w:rFonts w:hint="eastAsia"/>
        </w:rPr>
        <w:t>загалом</w:t>
      </w:r>
      <w:r>
        <w:t></w:t>
      </w:r>
      <w:r>
        <w:rPr>
          <w:rFonts w:hint="eastAsia"/>
        </w:rPr>
        <w:t>консервативне</w:t>
      </w:r>
      <w:r>
        <w:t></w:t>
      </w:r>
      <w:r>
        <w:rPr>
          <w:rFonts w:hint="eastAsia"/>
        </w:rPr>
        <w:t>сприйняття</w:t>
      </w:r>
      <w:r>
        <w:t></w:t>
      </w:r>
      <w:r>
        <w:rPr>
          <w:rFonts w:hint="eastAsia"/>
        </w:rPr>
        <w:t>Росією</w:t>
      </w:r>
      <w:r>
        <w:t></w:t>
      </w:r>
      <w:r>
        <w:rPr>
          <w:rFonts w:hint="eastAsia"/>
        </w:rPr>
        <w:t>ОЗ</w:t>
      </w:r>
      <w:r>
        <w:t></w:t>
      </w:r>
      <w:r>
        <w:t></w:t>
      </w:r>
      <w:r>
        <w:rPr>
          <w:rFonts w:hint="eastAsia"/>
        </w:rPr>
        <w:t>що</w:t>
      </w:r>
      <w:r>
        <w:t></w:t>
      </w:r>
      <w:r>
        <w:t></w:t>
      </w:r>
      <w:r>
        <w:rPr>
          <w:rFonts w:hint="eastAsia"/>
        </w:rPr>
        <w:t>однак</w:t>
      </w:r>
      <w:r>
        <w:t></w:t>
      </w:r>
      <w:r>
        <w:t></w:t>
      </w:r>
      <w:r>
        <w:rPr>
          <w:rFonts w:hint="eastAsia"/>
        </w:rPr>
        <w:t>не</w:t>
      </w:r>
      <w:r>
        <w:t></w:t>
      </w:r>
      <w:r>
        <w:rPr>
          <w:rFonts w:hint="eastAsia"/>
        </w:rPr>
        <w:t>заважає</w:t>
      </w:r>
    </w:p>
    <w:p w:rsidR="00A67D84" w:rsidRDefault="00A67D84" w:rsidP="00A67D84">
      <w:r>
        <w:rPr>
          <w:rFonts w:hint="eastAsia"/>
        </w:rPr>
        <w:t>вдаватися</w:t>
      </w:r>
      <w:r>
        <w:t></w:t>
      </w:r>
      <w:r>
        <w:rPr>
          <w:rFonts w:hint="eastAsia"/>
        </w:rPr>
        <w:t>до</w:t>
      </w:r>
      <w:r>
        <w:t></w:t>
      </w:r>
      <w:r>
        <w:rPr>
          <w:rFonts w:hint="eastAsia"/>
        </w:rPr>
        <w:t>цієї</w:t>
      </w:r>
      <w:r>
        <w:t></w:t>
      </w:r>
      <w:r>
        <w:rPr>
          <w:rFonts w:hint="eastAsia"/>
        </w:rPr>
        <w:t>доктрини</w:t>
      </w:r>
      <w:r>
        <w:t></w:t>
      </w:r>
      <w:r>
        <w:t></w:t>
      </w:r>
      <w:r>
        <w:t></w:t>
      </w:r>
      <w:r>
        <w:t></w:t>
      </w:r>
      <w:r>
        <w:t></w:t>
      </w:r>
      <w:r>
        <w:t></w:t>
      </w:r>
      <w:r>
        <w:t></w:t>
      </w:r>
      <w:r>
        <w:t></w:t>
      </w:r>
      <w:r>
        <w:t></w:t>
      </w:r>
      <w:r>
        <w:t></w:t>
      </w:r>
      <w:r>
        <w:t></w:t>
      </w:r>
    </w:p>
    <w:p w:rsidR="00A67D84" w:rsidRDefault="00A67D84" w:rsidP="00A67D84">
      <w:r>
        <w:rPr>
          <w:rFonts w:hint="eastAsia"/>
        </w:rPr>
        <w:t>Аналіз</w:t>
      </w:r>
      <w:r>
        <w:t></w:t>
      </w:r>
      <w:r>
        <w:rPr>
          <w:rFonts w:hint="eastAsia"/>
        </w:rPr>
        <w:t>подій</w:t>
      </w:r>
      <w:r>
        <w:t></w:t>
      </w:r>
      <w:r>
        <w:rPr>
          <w:rFonts w:hint="eastAsia"/>
        </w:rPr>
        <w:t>у</w:t>
      </w:r>
      <w:r>
        <w:t></w:t>
      </w:r>
      <w:r>
        <w:rPr>
          <w:rFonts w:hint="eastAsia"/>
        </w:rPr>
        <w:t>Грузії</w:t>
      </w:r>
      <w:r>
        <w:t></w:t>
      </w:r>
      <w:r>
        <w:rPr>
          <w:rFonts w:hint="eastAsia"/>
        </w:rPr>
        <w:t>й</w:t>
      </w:r>
      <w:r>
        <w:t></w:t>
      </w:r>
      <w:r>
        <w:rPr>
          <w:rFonts w:hint="eastAsia"/>
        </w:rPr>
        <w:t>Україні</w:t>
      </w:r>
      <w:r>
        <w:t></w:t>
      </w:r>
      <w:r>
        <w:rPr>
          <w:rFonts w:hint="eastAsia"/>
        </w:rPr>
        <w:t>підтведжує</w:t>
      </w:r>
      <w:r>
        <w:t></w:t>
      </w:r>
      <w:r>
        <w:t></w:t>
      </w:r>
      <w:r>
        <w:rPr>
          <w:rFonts w:hint="eastAsia"/>
        </w:rPr>
        <w:t>що</w:t>
      </w:r>
      <w:r>
        <w:t></w:t>
      </w:r>
      <w:r>
        <w:rPr>
          <w:rFonts w:hint="eastAsia"/>
        </w:rPr>
        <w:t>необхідно</w:t>
      </w:r>
      <w:r>
        <w:t></w:t>
      </w:r>
      <w:r>
        <w:rPr>
          <w:rFonts w:hint="eastAsia"/>
        </w:rPr>
        <w:t>не</w:t>
      </w:r>
      <w:r>
        <w:t></w:t>
      </w:r>
      <w:r>
        <w:rPr>
          <w:rFonts w:hint="eastAsia"/>
        </w:rPr>
        <w:t>тільки</w:t>
      </w:r>
    </w:p>
    <w:p w:rsidR="00A67D84" w:rsidRDefault="00A67D84" w:rsidP="00A67D84">
      <w:r>
        <w:rPr>
          <w:rFonts w:hint="eastAsia"/>
        </w:rPr>
        <w:t>вчасно</w:t>
      </w:r>
      <w:r>
        <w:t></w:t>
      </w:r>
      <w:r>
        <w:rPr>
          <w:rFonts w:hint="eastAsia"/>
        </w:rPr>
        <w:t>допомогти</w:t>
      </w:r>
      <w:r>
        <w:t></w:t>
      </w:r>
      <w:r>
        <w:rPr>
          <w:rFonts w:hint="eastAsia"/>
        </w:rPr>
        <w:t>державі</w:t>
      </w:r>
      <w:r>
        <w:t></w:t>
      </w:r>
      <w:r>
        <w:t></w:t>
      </w:r>
      <w:r>
        <w:rPr>
          <w:rFonts w:hint="eastAsia"/>
        </w:rPr>
        <w:t>якій</w:t>
      </w:r>
      <w:r>
        <w:t></w:t>
      </w:r>
      <w:r>
        <w:rPr>
          <w:rFonts w:hint="eastAsia"/>
        </w:rPr>
        <w:t>загрожує</w:t>
      </w:r>
      <w:r>
        <w:t></w:t>
      </w:r>
      <w:r>
        <w:rPr>
          <w:rFonts w:hint="eastAsia"/>
        </w:rPr>
        <w:t>гуманітарна</w:t>
      </w:r>
      <w:r>
        <w:t></w:t>
      </w:r>
      <w:r>
        <w:rPr>
          <w:rFonts w:hint="eastAsia"/>
        </w:rPr>
        <w:t>катастрофа</w:t>
      </w:r>
      <w:r>
        <w:t></w:t>
      </w:r>
      <w:r>
        <w:t></w:t>
      </w:r>
      <w:r>
        <w:rPr>
          <w:rFonts w:hint="eastAsia"/>
        </w:rPr>
        <w:t>а</w:t>
      </w:r>
      <w:r>
        <w:t></w:t>
      </w:r>
      <w:r>
        <w:rPr>
          <w:rFonts w:hint="eastAsia"/>
        </w:rPr>
        <w:t>й</w:t>
      </w:r>
    </w:p>
    <w:p w:rsidR="00A67D84" w:rsidRDefault="00A67D84" w:rsidP="00A67D84">
      <w:r>
        <w:rPr>
          <w:rFonts w:hint="eastAsia"/>
        </w:rPr>
        <w:t>усунути</w:t>
      </w:r>
      <w:r>
        <w:t></w:t>
      </w:r>
      <w:r>
        <w:rPr>
          <w:rFonts w:hint="eastAsia"/>
        </w:rPr>
        <w:t>від</w:t>
      </w:r>
      <w:r>
        <w:t></w:t>
      </w:r>
      <w:r>
        <w:rPr>
          <w:rFonts w:hint="eastAsia"/>
        </w:rPr>
        <w:t>цієї</w:t>
      </w:r>
      <w:r>
        <w:t></w:t>
      </w:r>
      <w:r>
        <w:rPr>
          <w:rFonts w:hint="eastAsia"/>
        </w:rPr>
        <w:t>місії</w:t>
      </w:r>
      <w:r>
        <w:t></w:t>
      </w:r>
      <w:r>
        <w:rPr>
          <w:rFonts w:hint="eastAsia"/>
        </w:rPr>
        <w:t>державу</w:t>
      </w:r>
      <w:r>
        <w:t></w:t>
      </w:r>
      <w:r>
        <w:t></w:t>
      </w:r>
      <w:r>
        <w:rPr>
          <w:rFonts w:hint="eastAsia"/>
        </w:rPr>
        <w:t>чиї</w:t>
      </w:r>
      <w:r>
        <w:t></w:t>
      </w:r>
      <w:r>
        <w:rPr>
          <w:rFonts w:hint="eastAsia"/>
        </w:rPr>
        <w:t>дії</w:t>
      </w:r>
      <w:r>
        <w:t></w:t>
      </w:r>
      <w:r>
        <w:rPr>
          <w:rFonts w:hint="eastAsia"/>
        </w:rPr>
        <w:t>сприяли</w:t>
      </w:r>
      <w:r>
        <w:t></w:t>
      </w:r>
      <w:r>
        <w:rPr>
          <w:rFonts w:hint="eastAsia"/>
        </w:rPr>
        <w:t>виникненню</w:t>
      </w:r>
      <w:r>
        <w:t></w:t>
      </w:r>
      <w:r>
        <w:rPr>
          <w:rFonts w:hint="eastAsia"/>
        </w:rPr>
        <w:t>загрози</w:t>
      </w:r>
      <w:r>
        <w:t></w:t>
      </w:r>
      <w:r>
        <w:t></w:t>
      </w:r>
      <w:r>
        <w:rPr>
          <w:rFonts w:hint="eastAsia"/>
        </w:rPr>
        <w:t>На</w:t>
      </w:r>
      <w:r>
        <w:t></w:t>
      </w:r>
      <w:r>
        <w:rPr>
          <w:rFonts w:hint="eastAsia"/>
        </w:rPr>
        <w:t>жаль</w:t>
      </w:r>
      <w:r>
        <w:t></w:t>
      </w:r>
    </w:p>
    <w:p w:rsidR="00A67D84" w:rsidRDefault="00A67D84" w:rsidP="00A67D84">
      <w:r>
        <w:rPr>
          <w:rFonts w:hint="eastAsia"/>
        </w:rPr>
        <w:t>з</w:t>
      </w:r>
      <w:r>
        <w:t></w:t>
      </w:r>
      <w:r>
        <w:rPr>
          <w:rFonts w:hint="eastAsia"/>
        </w:rPr>
        <w:t>боку</w:t>
      </w:r>
      <w:r>
        <w:t></w:t>
      </w:r>
      <w:r>
        <w:rPr>
          <w:rFonts w:hint="eastAsia"/>
        </w:rPr>
        <w:t>Росії</w:t>
      </w:r>
      <w:r>
        <w:t></w:t>
      </w:r>
      <w:r>
        <w:rPr>
          <w:rFonts w:hint="eastAsia"/>
        </w:rPr>
        <w:t>мали</w:t>
      </w:r>
      <w:r>
        <w:t></w:t>
      </w:r>
      <w:r>
        <w:rPr>
          <w:rFonts w:hint="eastAsia"/>
        </w:rPr>
        <w:t>й</w:t>
      </w:r>
      <w:r>
        <w:t></w:t>
      </w:r>
      <w:r>
        <w:rPr>
          <w:rFonts w:hint="eastAsia"/>
        </w:rPr>
        <w:t>мають</w:t>
      </w:r>
      <w:r>
        <w:t></w:t>
      </w:r>
      <w:r>
        <w:rPr>
          <w:rFonts w:hint="eastAsia"/>
        </w:rPr>
        <w:t>місце</w:t>
      </w:r>
      <w:r>
        <w:t></w:t>
      </w:r>
      <w:r>
        <w:rPr>
          <w:rFonts w:hint="eastAsia"/>
        </w:rPr>
        <w:t>дії</w:t>
      </w:r>
      <w:r>
        <w:t></w:t>
      </w:r>
      <w:r>
        <w:t></w:t>
      </w:r>
      <w:r>
        <w:rPr>
          <w:rFonts w:hint="eastAsia"/>
        </w:rPr>
        <w:t>покликані</w:t>
      </w:r>
      <w:r>
        <w:t></w:t>
      </w:r>
      <w:r>
        <w:rPr>
          <w:rFonts w:hint="eastAsia"/>
        </w:rPr>
        <w:t>штучно</w:t>
      </w:r>
      <w:r>
        <w:t></w:t>
      </w:r>
      <w:r>
        <w:rPr>
          <w:rFonts w:hint="eastAsia"/>
        </w:rPr>
        <w:t>створити</w:t>
      </w:r>
      <w:r>
        <w:t></w:t>
      </w:r>
      <w:r>
        <w:rPr>
          <w:rFonts w:hint="eastAsia"/>
        </w:rPr>
        <w:t>нібито</w:t>
      </w:r>
    </w:p>
    <w:p w:rsidR="00A67D84" w:rsidRDefault="00A67D84" w:rsidP="00A67D84">
      <w:r>
        <w:rPr>
          <w:rFonts w:hint="eastAsia"/>
        </w:rPr>
        <w:t>небезпеку</w:t>
      </w:r>
      <w:r>
        <w:t></w:t>
      </w:r>
      <w:r>
        <w:rPr>
          <w:rFonts w:hint="eastAsia"/>
        </w:rPr>
        <w:t>для</w:t>
      </w:r>
      <w:r>
        <w:t></w:t>
      </w:r>
      <w:r>
        <w:rPr>
          <w:rFonts w:hint="eastAsia"/>
        </w:rPr>
        <w:t>так</w:t>
      </w:r>
      <w:r>
        <w:t></w:t>
      </w:r>
      <w:r>
        <w:rPr>
          <w:rFonts w:hint="eastAsia"/>
        </w:rPr>
        <w:t>званих</w:t>
      </w:r>
      <w:r>
        <w:t></w:t>
      </w:r>
      <w:r>
        <w:rPr>
          <w:rFonts w:hint="eastAsia"/>
        </w:rPr>
        <w:t>співвітчизників</w:t>
      </w:r>
      <w:r>
        <w:t></w:t>
      </w:r>
      <w:r>
        <w:rPr>
          <w:rFonts w:hint="eastAsia"/>
        </w:rPr>
        <w:t>–</w:t>
      </w:r>
      <w:r>
        <w:t></w:t>
      </w:r>
      <w:r>
        <w:rPr>
          <w:rFonts w:hint="eastAsia"/>
        </w:rPr>
        <w:t>громадян</w:t>
      </w:r>
      <w:r>
        <w:t></w:t>
      </w:r>
      <w:r>
        <w:t></w:t>
      </w:r>
      <w:r>
        <w:rPr>
          <w:rFonts w:hint="eastAsia"/>
        </w:rPr>
        <w:t>що</w:t>
      </w:r>
      <w:r>
        <w:t></w:t>
      </w:r>
      <w:r>
        <w:rPr>
          <w:rFonts w:hint="eastAsia"/>
        </w:rPr>
        <w:t>проживають</w:t>
      </w:r>
      <w:r>
        <w:t></w:t>
      </w:r>
      <w:r>
        <w:rPr>
          <w:rFonts w:hint="eastAsia"/>
        </w:rPr>
        <w:t>в</w:t>
      </w:r>
      <w:r>
        <w:t></w:t>
      </w:r>
      <w:r>
        <w:rPr>
          <w:rFonts w:hint="eastAsia"/>
        </w:rPr>
        <w:t>іншій</w:t>
      </w:r>
    </w:p>
    <w:p w:rsidR="00A67D84" w:rsidRDefault="00A67D84" w:rsidP="00A67D84">
      <w:r>
        <w:rPr>
          <w:rFonts w:hint="eastAsia"/>
        </w:rPr>
        <w:t>державі</w:t>
      </w:r>
      <w:r>
        <w:t></w:t>
      </w:r>
      <w:r>
        <w:t></w:t>
      </w:r>
      <w:r>
        <w:rPr>
          <w:rFonts w:hint="eastAsia"/>
        </w:rPr>
        <w:t>Наступним</w:t>
      </w:r>
      <w:r>
        <w:t></w:t>
      </w:r>
      <w:r>
        <w:rPr>
          <w:rFonts w:hint="eastAsia"/>
        </w:rPr>
        <w:t>етапом</w:t>
      </w:r>
      <w:r>
        <w:t></w:t>
      </w:r>
      <w:r>
        <w:t></w:t>
      </w:r>
      <w:r>
        <w:rPr>
          <w:rFonts w:hint="eastAsia"/>
        </w:rPr>
        <w:t>Росія</w:t>
      </w:r>
      <w:r>
        <w:t></w:t>
      </w:r>
      <w:r>
        <w:rPr>
          <w:rFonts w:hint="eastAsia"/>
        </w:rPr>
        <w:t>висловлює</w:t>
      </w:r>
      <w:r>
        <w:t></w:t>
      </w:r>
      <w:r>
        <w:rPr>
          <w:rFonts w:hint="eastAsia"/>
        </w:rPr>
        <w:t>готовність</w:t>
      </w:r>
      <w:r>
        <w:t></w:t>
      </w:r>
      <w:r>
        <w:rPr>
          <w:rFonts w:hint="eastAsia"/>
        </w:rPr>
        <w:t>застосувати</w:t>
      </w:r>
      <w:r>
        <w:t></w:t>
      </w:r>
      <w:r>
        <w:rPr>
          <w:rFonts w:hint="eastAsia"/>
        </w:rPr>
        <w:t>силу</w:t>
      </w:r>
    </w:p>
    <w:p w:rsidR="00A67D84" w:rsidRDefault="00A67D84" w:rsidP="00A67D84">
      <w:r>
        <w:rPr>
          <w:rFonts w:hint="eastAsia"/>
        </w:rPr>
        <w:t>для</w:t>
      </w:r>
      <w:r>
        <w:t></w:t>
      </w:r>
      <w:r>
        <w:rPr>
          <w:rFonts w:hint="eastAsia"/>
        </w:rPr>
        <w:t>захисту</w:t>
      </w:r>
      <w:r>
        <w:t></w:t>
      </w:r>
      <w:r>
        <w:t></w:t>
      </w:r>
      <w:r>
        <w:rPr>
          <w:rFonts w:hint="eastAsia"/>
        </w:rPr>
        <w:t>співвітчизників</w:t>
      </w:r>
      <w:r>
        <w:t></w:t>
      </w:r>
      <w:r>
        <w:t></w:t>
      </w:r>
      <w:r>
        <w:t></w:t>
      </w:r>
      <w:r>
        <w:rPr>
          <w:rFonts w:hint="eastAsia"/>
        </w:rPr>
        <w:t>користуючись</w:t>
      </w:r>
      <w:r>
        <w:t></w:t>
      </w:r>
      <w:r>
        <w:rPr>
          <w:rFonts w:hint="eastAsia"/>
        </w:rPr>
        <w:t>при</w:t>
      </w:r>
      <w:r>
        <w:t></w:t>
      </w:r>
      <w:r>
        <w:rPr>
          <w:rFonts w:hint="eastAsia"/>
        </w:rPr>
        <w:t>цьому</w:t>
      </w:r>
      <w:r>
        <w:t></w:t>
      </w:r>
      <w:r>
        <w:rPr>
          <w:rFonts w:hint="eastAsia"/>
        </w:rPr>
        <w:t>категоріями</w:t>
      </w:r>
      <w:r>
        <w:t></w:t>
      </w:r>
      <w:r>
        <w:rPr>
          <w:rFonts w:hint="eastAsia"/>
        </w:rPr>
        <w:t>ОЗ</w:t>
      </w:r>
      <w:r>
        <w:t></w:t>
      </w:r>
    </w:p>
    <w:p w:rsidR="00A67D84" w:rsidRDefault="00A67D84" w:rsidP="00A67D84">
      <w:r>
        <w:rPr>
          <w:rFonts w:hint="eastAsia"/>
        </w:rPr>
        <w:t>Вочевидь</w:t>
      </w:r>
      <w:r>
        <w:t></w:t>
      </w:r>
      <w:r>
        <w:t></w:t>
      </w:r>
      <w:r>
        <w:rPr>
          <w:rFonts w:hint="eastAsia"/>
        </w:rPr>
        <w:t>така</w:t>
      </w:r>
      <w:r>
        <w:t></w:t>
      </w:r>
      <w:r>
        <w:rPr>
          <w:rFonts w:hint="eastAsia"/>
        </w:rPr>
        <w:t>позиція</w:t>
      </w:r>
      <w:r>
        <w:t></w:t>
      </w:r>
      <w:r>
        <w:rPr>
          <w:rFonts w:hint="eastAsia"/>
        </w:rPr>
        <w:t>не</w:t>
      </w:r>
      <w:r>
        <w:t></w:t>
      </w:r>
      <w:r>
        <w:rPr>
          <w:rFonts w:hint="eastAsia"/>
        </w:rPr>
        <w:t>відповідає</w:t>
      </w:r>
      <w:r>
        <w:t></w:t>
      </w:r>
      <w:r>
        <w:rPr>
          <w:rFonts w:hint="eastAsia"/>
        </w:rPr>
        <w:t>загальноприйнятим</w:t>
      </w:r>
      <w:r>
        <w:t></w:t>
      </w:r>
      <w:r>
        <w:rPr>
          <w:rFonts w:hint="eastAsia"/>
        </w:rPr>
        <w:t>положенням</w:t>
      </w:r>
    </w:p>
    <w:p w:rsidR="00A67D84" w:rsidRDefault="00A67D84" w:rsidP="00A67D84">
      <w:r>
        <w:rPr>
          <w:rFonts w:hint="eastAsia"/>
        </w:rPr>
        <w:t>концепції</w:t>
      </w:r>
      <w:r>
        <w:t></w:t>
      </w:r>
      <w:r>
        <w:rPr>
          <w:rFonts w:hint="eastAsia"/>
        </w:rPr>
        <w:t>ОЗ</w:t>
      </w:r>
      <w:r>
        <w:t></w:t>
      </w:r>
    </w:p>
    <w:p w:rsidR="00A67D84" w:rsidRDefault="00A67D84" w:rsidP="00A67D84">
      <w:r>
        <w:rPr>
          <w:rFonts w:hint="eastAsia"/>
        </w:rPr>
        <w:t>Говорячи</w:t>
      </w:r>
      <w:r>
        <w:t></w:t>
      </w:r>
      <w:r>
        <w:rPr>
          <w:rFonts w:hint="eastAsia"/>
        </w:rPr>
        <w:t>про</w:t>
      </w:r>
      <w:r>
        <w:t></w:t>
      </w:r>
      <w:r>
        <w:rPr>
          <w:rFonts w:hint="eastAsia"/>
        </w:rPr>
        <w:t>майбутнє</w:t>
      </w:r>
      <w:r>
        <w:t></w:t>
      </w:r>
      <w:r>
        <w:rPr>
          <w:rFonts w:hint="eastAsia"/>
        </w:rPr>
        <w:t>ОЗ</w:t>
      </w:r>
      <w:r>
        <w:t></w:t>
      </w:r>
      <w:r>
        <w:t></w:t>
      </w:r>
      <w:r>
        <w:rPr>
          <w:rFonts w:hint="eastAsia"/>
        </w:rPr>
        <w:t>підкреслимо</w:t>
      </w:r>
      <w:r>
        <w:t></w:t>
      </w:r>
      <w:r>
        <w:rPr>
          <w:rFonts w:hint="eastAsia"/>
        </w:rPr>
        <w:t>важливість</w:t>
      </w:r>
      <w:r>
        <w:t></w:t>
      </w:r>
      <w:r>
        <w:rPr>
          <w:rFonts w:hint="eastAsia"/>
        </w:rPr>
        <w:t>збереження</w:t>
      </w:r>
      <w:r>
        <w:t></w:t>
      </w:r>
      <w:r>
        <w:rPr>
          <w:rFonts w:hint="eastAsia"/>
        </w:rPr>
        <w:t>її</w:t>
      </w:r>
    </w:p>
    <w:p w:rsidR="00A67D84" w:rsidRDefault="00A67D84" w:rsidP="00A67D84">
      <w:r>
        <w:rPr>
          <w:rFonts w:hint="eastAsia"/>
        </w:rPr>
        <w:t>універсальності</w:t>
      </w:r>
      <w:r>
        <w:t></w:t>
      </w:r>
      <w:r>
        <w:t></w:t>
      </w:r>
      <w:r>
        <w:rPr>
          <w:rFonts w:hint="eastAsia"/>
        </w:rPr>
        <w:t>Навіть</w:t>
      </w:r>
      <w:r>
        <w:t></w:t>
      </w:r>
      <w:r>
        <w:rPr>
          <w:rFonts w:hint="eastAsia"/>
        </w:rPr>
        <w:t>з</w:t>
      </w:r>
      <w:r>
        <w:t></w:t>
      </w:r>
      <w:r>
        <w:rPr>
          <w:rFonts w:hint="eastAsia"/>
        </w:rPr>
        <w:t>урахуванням</w:t>
      </w:r>
      <w:r>
        <w:t></w:t>
      </w:r>
      <w:r>
        <w:rPr>
          <w:rFonts w:hint="eastAsia"/>
        </w:rPr>
        <w:t>популярних</w:t>
      </w:r>
      <w:r>
        <w:t></w:t>
      </w:r>
      <w:r>
        <w:rPr>
          <w:rFonts w:hint="eastAsia"/>
        </w:rPr>
        <w:t>останнім</w:t>
      </w:r>
      <w:r>
        <w:t></w:t>
      </w:r>
      <w:r>
        <w:rPr>
          <w:rFonts w:hint="eastAsia"/>
        </w:rPr>
        <w:t>часом</w:t>
      </w:r>
    </w:p>
    <w:p w:rsidR="00A67D84" w:rsidRDefault="00A67D84" w:rsidP="00A67D84">
      <w:r>
        <w:rPr>
          <w:rFonts w:hint="eastAsia"/>
        </w:rPr>
        <w:t>антиглобалістських</w:t>
      </w:r>
      <w:r>
        <w:t></w:t>
      </w:r>
      <w:r>
        <w:rPr>
          <w:rFonts w:hint="eastAsia"/>
        </w:rPr>
        <w:t>настроїв</w:t>
      </w:r>
      <w:r>
        <w:t></w:t>
      </w:r>
      <w:r>
        <w:rPr>
          <w:rFonts w:hint="eastAsia"/>
        </w:rPr>
        <w:t>та</w:t>
      </w:r>
      <w:r>
        <w:t></w:t>
      </w:r>
      <w:r>
        <w:rPr>
          <w:rFonts w:hint="eastAsia"/>
        </w:rPr>
        <w:t>суттєво</w:t>
      </w:r>
      <w:r>
        <w:t></w:t>
      </w:r>
      <w:r>
        <w:rPr>
          <w:rFonts w:hint="eastAsia"/>
        </w:rPr>
        <w:t>різного</w:t>
      </w:r>
      <w:r>
        <w:t></w:t>
      </w:r>
      <w:r>
        <w:rPr>
          <w:rFonts w:hint="eastAsia"/>
        </w:rPr>
        <w:t>сприйняття</w:t>
      </w:r>
      <w:r>
        <w:t></w:t>
      </w:r>
      <w:r>
        <w:rPr>
          <w:rFonts w:hint="eastAsia"/>
        </w:rPr>
        <w:t>окремих</w:t>
      </w:r>
    </w:p>
    <w:p w:rsidR="00A67D84" w:rsidRDefault="00A67D84" w:rsidP="00A67D84">
      <w:r>
        <w:rPr>
          <w:rFonts w:hint="eastAsia"/>
        </w:rPr>
        <w:t>елементів</w:t>
      </w:r>
      <w:r>
        <w:t></w:t>
      </w:r>
      <w:r>
        <w:rPr>
          <w:rFonts w:hint="eastAsia"/>
        </w:rPr>
        <w:t>цієї</w:t>
      </w:r>
      <w:r>
        <w:t></w:t>
      </w:r>
      <w:r>
        <w:rPr>
          <w:rFonts w:hint="eastAsia"/>
        </w:rPr>
        <w:t>концепції</w:t>
      </w:r>
      <w:r>
        <w:t></w:t>
      </w:r>
      <w:r>
        <w:rPr>
          <w:rFonts w:hint="eastAsia"/>
        </w:rPr>
        <w:t>внаслідок</w:t>
      </w:r>
      <w:r>
        <w:t></w:t>
      </w:r>
      <w:r>
        <w:rPr>
          <w:rFonts w:hint="eastAsia"/>
        </w:rPr>
        <w:t>багатьох</w:t>
      </w:r>
      <w:r>
        <w:t></w:t>
      </w:r>
      <w:r>
        <w:rPr>
          <w:rFonts w:hint="eastAsia"/>
        </w:rPr>
        <w:t>факторів</w:t>
      </w:r>
      <w:r>
        <w:t></w:t>
      </w:r>
      <w:r>
        <w:t></w:t>
      </w:r>
      <w:r>
        <w:rPr>
          <w:rFonts w:hint="eastAsia"/>
        </w:rPr>
        <w:t>зазначимо</w:t>
      </w:r>
      <w:r>
        <w:t></w:t>
      </w:r>
      <w:r>
        <w:t></w:t>
      </w:r>
      <w:r>
        <w:rPr>
          <w:rFonts w:hint="eastAsia"/>
        </w:rPr>
        <w:t>що</w:t>
      </w:r>
    </w:p>
    <w:p w:rsidR="00A67D84" w:rsidRDefault="00A67D84" w:rsidP="00A67D84">
      <w:r>
        <w:rPr>
          <w:rFonts w:hint="eastAsia"/>
        </w:rPr>
        <w:t>інтернаціоналізація</w:t>
      </w:r>
      <w:r>
        <w:t></w:t>
      </w:r>
      <w:r>
        <w:t></w:t>
      </w:r>
      <w:r>
        <w:rPr>
          <w:rFonts w:hint="eastAsia"/>
        </w:rPr>
        <w:t>Обов’язку</w:t>
      </w:r>
      <w:r>
        <w:t></w:t>
      </w:r>
      <w:r>
        <w:rPr>
          <w:rFonts w:hint="eastAsia"/>
        </w:rPr>
        <w:t>захистити</w:t>
      </w:r>
      <w:r>
        <w:t></w:t>
      </w:r>
      <w:r>
        <w:t></w:t>
      </w:r>
      <w:r>
        <w:rPr>
          <w:rFonts w:hint="eastAsia"/>
        </w:rPr>
        <w:t>має</w:t>
      </w:r>
      <w:r>
        <w:t></w:t>
      </w:r>
      <w:r>
        <w:rPr>
          <w:rFonts w:hint="eastAsia"/>
        </w:rPr>
        <w:t>відбуватися</w:t>
      </w:r>
      <w:r>
        <w:t></w:t>
      </w:r>
      <w:r>
        <w:rPr>
          <w:rFonts w:hint="eastAsia"/>
        </w:rPr>
        <w:t>через</w:t>
      </w:r>
      <w:r>
        <w:t></w:t>
      </w:r>
      <w:r>
        <w:rPr>
          <w:rFonts w:hint="eastAsia"/>
        </w:rPr>
        <w:t>обмін</w:t>
      </w:r>
    </w:p>
    <w:p w:rsidR="00A67D84" w:rsidRDefault="00A67D84" w:rsidP="00A67D84">
      <w:r>
        <w:rPr>
          <w:rFonts w:hint="eastAsia"/>
        </w:rPr>
        <w:t>цінностями</w:t>
      </w:r>
      <w:r>
        <w:t></w:t>
      </w:r>
      <w:r>
        <w:rPr>
          <w:rFonts w:hint="eastAsia"/>
        </w:rPr>
        <w:t>з</w:t>
      </w:r>
      <w:r>
        <w:t></w:t>
      </w:r>
      <w:r>
        <w:rPr>
          <w:rFonts w:hint="eastAsia"/>
        </w:rPr>
        <w:t>урядами</w:t>
      </w:r>
      <w:r>
        <w:t></w:t>
      </w:r>
      <w:r>
        <w:rPr>
          <w:rFonts w:hint="eastAsia"/>
        </w:rPr>
        <w:t>та</w:t>
      </w:r>
      <w:r>
        <w:t></w:t>
      </w:r>
      <w:r>
        <w:rPr>
          <w:rFonts w:hint="eastAsia"/>
        </w:rPr>
        <w:t>суспільствами</w:t>
      </w:r>
      <w:r>
        <w:t></w:t>
      </w:r>
      <w:r>
        <w:t></w:t>
      </w:r>
      <w:r>
        <w:rPr>
          <w:rFonts w:hint="eastAsia"/>
        </w:rPr>
        <w:t>однак</w:t>
      </w:r>
      <w:r>
        <w:t></w:t>
      </w:r>
      <w:r>
        <w:rPr>
          <w:rFonts w:hint="eastAsia"/>
        </w:rPr>
        <w:t>принципи</w:t>
      </w:r>
      <w:r>
        <w:t></w:t>
      </w:r>
      <w:r>
        <w:rPr>
          <w:rFonts w:hint="eastAsia"/>
        </w:rPr>
        <w:t>не</w:t>
      </w:r>
      <w:r>
        <w:t></w:t>
      </w:r>
      <w:r>
        <w:rPr>
          <w:rFonts w:hint="eastAsia"/>
        </w:rPr>
        <w:t>повинні</w:t>
      </w:r>
      <w:r>
        <w:t></w:t>
      </w:r>
      <w:r>
        <w:rPr>
          <w:rFonts w:hint="eastAsia"/>
        </w:rPr>
        <w:t>бути</w:t>
      </w:r>
    </w:p>
    <w:p w:rsidR="00A67D84" w:rsidRDefault="00A67D84" w:rsidP="00A67D84">
      <w:r>
        <w:rPr>
          <w:rFonts w:hint="eastAsia"/>
        </w:rPr>
        <w:t>розмитими</w:t>
      </w:r>
      <w:r>
        <w:t></w:t>
      </w:r>
      <w:r>
        <w:t></w:t>
      </w:r>
      <w:r>
        <w:rPr>
          <w:rFonts w:hint="eastAsia"/>
        </w:rPr>
        <w:t>Іншими</w:t>
      </w:r>
      <w:r>
        <w:t></w:t>
      </w:r>
      <w:r>
        <w:rPr>
          <w:rFonts w:hint="eastAsia"/>
        </w:rPr>
        <w:t>словами</w:t>
      </w:r>
      <w:r>
        <w:t></w:t>
      </w:r>
      <w:r>
        <w:t></w:t>
      </w:r>
      <w:r>
        <w:rPr>
          <w:rFonts w:hint="eastAsia"/>
        </w:rPr>
        <w:t>стандарти</w:t>
      </w:r>
      <w:r>
        <w:t></w:t>
      </w:r>
      <w:r>
        <w:rPr>
          <w:rFonts w:hint="eastAsia"/>
        </w:rPr>
        <w:t>щодо</w:t>
      </w:r>
      <w:r>
        <w:t></w:t>
      </w:r>
      <w:r>
        <w:rPr>
          <w:rFonts w:hint="eastAsia"/>
        </w:rPr>
        <w:t>виникнення</w:t>
      </w:r>
      <w:r>
        <w:t></w:t>
      </w:r>
      <w:r>
        <w:rPr>
          <w:rFonts w:hint="eastAsia"/>
        </w:rPr>
        <w:t>права</w:t>
      </w:r>
      <w:r>
        <w:t></w:t>
      </w:r>
      <w:r>
        <w:rPr>
          <w:rFonts w:hint="eastAsia"/>
        </w:rPr>
        <w:t>й</w:t>
      </w:r>
      <w:r>
        <w:t></w:t>
      </w:r>
      <w:r>
        <w:rPr>
          <w:rFonts w:hint="eastAsia"/>
        </w:rPr>
        <w:t>ОЗ</w:t>
      </w:r>
      <w:r>
        <w:t></w:t>
      </w:r>
      <w:r>
        <w:t></w:t>
      </w:r>
      <w:r>
        <w:rPr>
          <w:rFonts w:hint="eastAsia"/>
        </w:rPr>
        <w:t>а</w:t>
      </w:r>
    </w:p>
    <w:p w:rsidR="00A67D84" w:rsidRDefault="00A67D84" w:rsidP="00A67D84">
      <w:r>
        <w:rPr>
          <w:rFonts w:hint="eastAsia"/>
        </w:rPr>
        <w:t>також</w:t>
      </w:r>
      <w:r>
        <w:t></w:t>
      </w:r>
      <w:r>
        <w:rPr>
          <w:rFonts w:hint="eastAsia"/>
        </w:rPr>
        <w:t>умови</w:t>
      </w:r>
      <w:r>
        <w:t></w:t>
      </w:r>
      <w:r>
        <w:rPr>
          <w:rFonts w:hint="eastAsia"/>
        </w:rPr>
        <w:t>його</w:t>
      </w:r>
      <w:r>
        <w:t></w:t>
      </w:r>
      <w:r>
        <w:rPr>
          <w:rFonts w:hint="eastAsia"/>
        </w:rPr>
        <w:t>реалізації</w:t>
      </w:r>
      <w:r>
        <w:t></w:t>
      </w:r>
      <w:r>
        <w:t></w:t>
      </w:r>
      <w:r>
        <w:rPr>
          <w:rFonts w:hint="eastAsia"/>
        </w:rPr>
        <w:t>повинні</w:t>
      </w:r>
      <w:r>
        <w:t></w:t>
      </w:r>
      <w:r>
        <w:rPr>
          <w:rFonts w:hint="eastAsia"/>
        </w:rPr>
        <w:t>бути</w:t>
      </w:r>
      <w:r>
        <w:t></w:t>
      </w:r>
      <w:r>
        <w:rPr>
          <w:rFonts w:hint="eastAsia"/>
        </w:rPr>
        <w:t>узгоджені</w:t>
      </w:r>
      <w:r>
        <w:t></w:t>
      </w:r>
      <w:r>
        <w:rPr>
          <w:rFonts w:hint="eastAsia"/>
        </w:rPr>
        <w:t>з</w:t>
      </w:r>
      <w:r>
        <w:t></w:t>
      </w:r>
      <w:r>
        <w:rPr>
          <w:rFonts w:hint="eastAsia"/>
        </w:rPr>
        <w:t>урахуванням</w:t>
      </w:r>
    </w:p>
    <w:p w:rsidR="00A67D84" w:rsidRDefault="00A67D84" w:rsidP="00A67D84">
      <w:r>
        <w:rPr>
          <w:rFonts w:hint="eastAsia"/>
        </w:rPr>
        <w:t>регіональних</w:t>
      </w:r>
      <w:r>
        <w:t></w:t>
      </w:r>
      <w:r>
        <w:rPr>
          <w:rFonts w:hint="eastAsia"/>
        </w:rPr>
        <w:t>культурно</w:t>
      </w:r>
      <w:r>
        <w:t></w:t>
      </w:r>
      <w:r>
        <w:rPr>
          <w:rFonts w:hint="eastAsia"/>
        </w:rPr>
        <w:t>правових</w:t>
      </w:r>
      <w:r>
        <w:t></w:t>
      </w:r>
      <w:r>
        <w:rPr>
          <w:rFonts w:hint="eastAsia"/>
        </w:rPr>
        <w:t>особливостей</w:t>
      </w:r>
      <w:r>
        <w:t></w:t>
      </w:r>
    </w:p>
    <w:p w:rsidR="00A67D84" w:rsidRDefault="00A67D84" w:rsidP="00A67D84">
      <w:r>
        <w:rPr>
          <w:rFonts w:hint="eastAsia"/>
        </w:rPr>
        <w:t>Нині</w:t>
      </w:r>
      <w:r>
        <w:t></w:t>
      </w:r>
      <w:r>
        <w:rPr>
          <w:rFonts w:hint="eastAsia"/>
        </w:rPr>
        <w:t>концепція</w:t>
      </w:r>
      <w:r>
        <w:t></w:t>
      </w:r>
      <w:r>
        <w:t></w:t>
      </w:r>
      <w:r>
        <w:rPr>
          <w:rFonts w:hint="eastAsia"/>
        </w:rPr>
        <w:t>Обов’язок</w:t>
      </w:r>
      <w:r>
        <w:t></w:t>
      </w:r>
      <w:r>
        <w:rPr>
          <w:rFonts w:hint="eastAsia"/>
        </w:rPr>
        <w:t>захистити</w:t>
      </w:r>
      <w:r>
        <w:t></w:t>
      </w:r>
      <w:r>
        <w:t></w:t>
      </w:r>
      <w:r>
        <w:rPr>
          <w:rFonts w:hint="eastAsia"/>
        </w:rPr>
        <w:t>перебуває</w:t>
      </w:r>
      <w:r>
        <w:t></w:t>
      </w:r>
      <w:r>
        <w:rPr>
          <w:rFonts w:hint="eastAsia"/>
        </w:rPr>
        <w:t>на</w:t>
      </w:r>
      <w:r>
        <w:t></w:t>
      </w:r>
      <w:r>
        <w:rPr>
          <w:rFonts w:hint="eastAsia"/>
        </w:rPr>
        <w:t>шляху</w:t>
      </w:r>
      <w:r>
        <w:t></w:t>
      </w:r>
      <w:r>
        <w:rPr>
          <w:rFonts w:hint="eastAsia"/>
        </w:rPr>
        <w:t>від</w:t>
      </w:r>
      <w:r>
        <w:t></w:t>
      </w:r>
      <w:r>
        <w:rPr>
          <w:rFonts w:hint="eastAsia"/>
        </w:rPr>
        <w:t>теорії</w:t>
      </w:r>
    </w:p>
    <w:p w:rsidR="00A67D84" w:rsidRDefault="00A67D84" w:rsidP="00A67D84">
      <w:r>
        <w:rPr>
          <w:rFonts w:hint="eastAsia"/>
        </w:rPr>
        <w:t>до</w:t>
      </w:r>
      <w:r>
        <w:t></w:t>
      </w:r>
      <w:r>
        <w:rPr>
          <w:rFonts w:hint="eastAsia"/>
        </w:rPr>
        <w:t>практики</w:t>
      </w:r>
      <w:r>
        <w:t></w:t>
      </w:r>
      <w:r>
        <w:t></w:t>
      </w:r>
      <w:r>
        <w:rPr>
          <w:rFonts w:hint="eastAsia"/>
        </w:rPr>
        <w:t>реалізації</w:t>
      </w:r>
      <w:r>
        <w:t></w:t>
      </w:r>
      <w:r>
        <w:rPr>
          <w:rFonts w:hint="eastAsia"/>
        </w:rPr>
        <w:t>її</w:t>
      </w:r>
      <w:r>
        <w:t></w:t>
      </w:r>
      <w:r>
        <w:rPr>
          <w:rFonts w:hint="eastAsia"/>
        </w:rPr>
        <w:t>положень</w:t>
      </w:r>
      <w:r>
        <w:t></w:t>
      </w:r>
      <w:r>
        <w:rPr>
          <w:rFonts w:hint="eastAsia"/>
        </w:rPr>
        <w:t>у</w:t>
      </w:r>
      <w:r>
        <w:t></w:t>
      </w:r>
      <w:r>
        <w:rPr>
          <w:rFonts w:hint="eastAsia"/>
        </w:rPr>
        <w:t>міжнародній</w:t>
      </w:r>
      <w:r>
        <w:t></w:t>
      </w:r>
      <w:r>
        <w:rPr>
          <w:rFonts w:hint="eastAsia"/>
        </w:rPr>
        <w:t>політиці</w:t>
      </w:r>
      <w:r>
        <w:t></w:t>
      </w:r>
      <w:r>
        <w:t></w:t>
      </w:r>
      <w:r>
        <w:rPr>
          <w:rFonts w:hint="eastAsia"/>
        </w:rPr>
        <w:t>однак</w:t>
      </w:r>
      <w:r>
        <w:t></w:t>
      </w:r>
      <w:r>
        <w:rPr>
          <w:rFonts w:hint="eastAsia"/>
        </w:rPr>
        <w:t>прямо</w:t>
      </w:r>
    </w:p>
    <w:p w:rsidR="00A67D84" w:rsidRDefault="00A67D84" w:rsidP="00A67D84">
      <w:r>
        <w:rPr>
          <w:rFonts w:hint="eastAsia"/>
        </w:rPr>
        <w:t>залежить</w:t>
      </w:r>
      <w:r>
        <w:t></w:t>
      </w:r>
      <w:r>
        <w:rPr>
          <w:rFonts w:hint="eastAsia"/>
        </w:rPr>
        <w:t>від</w:t>
      </w:r>
      <w:r>
        <w:t></w:t>
      </w:r>
      <w:r>
        <w:rPr>
          <w:rFonts w:hint="eastAsia"/>
        </w:rPr>
        <w:t>процесів</w:t>
      </w:r>
      <w:r>
        <w:t></w:t>
      </w:r>
      <w:r>
        <w:t></w:t>
      </w:r>
      <w:r>
        <w:rPr>
          <w:rFonts w:hint="eastAsia"/>
        </w:rPr>
        <w:t>що</w:t>
      </w:r>
      <w:r>
        <w:t></w:t>
      </w:r>
      <w:r>
        <w:rPr>
          <w:rFonts w:hint="eastAsia"/>
        </w:rPr>
        <w:t>відбуваються</w:t>
      </w:r>
      <w:r>
        <w:t></w:t>
      </w:r>
      <w:r>
        <w:rPr>
          <w:rFonts w:hint="eastAsia"/>
        </w:rPr>
        <w:t>в</w:t>
      </w:r>
      <w:r>
        <w:t></w:t>
      </w:r>
      <w:r>
        <w:rPr>
          <w:rFonts w:hint="eastAsia"/>
        </w:rPr>
        <w:t>РБ</w:t>
      </w:r>
      <w:r>
        <w:t></w:t>
      </w:r>
      <w:r>
        <w:rPr>
          <w:rFonts w:hint="eastAsia"/>
        </w:rPr>
        <w:t>ООН</w:t>
      </w:r>
      <w:r>
        <w:t></w:t>
      </w:r>
      <w:r>
        <w:t></w:t>
      </w:r>
      <w:r>
        <w:rPr>
          <w:rFonts w:hint="eastAsia"/>
        </w:rPr>
        <w:t>Політична</w:t>
      </w:r>
      <w:r>
        <w:t></w:t>
      </w:r>
      <w:r>
        <w:rPr>
          <w:rFonts w:hint="eastAsia"/>
        </w:rPr>
        <w:t>воля</w:t>
      </w:r>
      <w:r>
        <w:t></w:t>
      </w:r>
      <w:r>
        <w:rPr>
          <w:rFonts w:hint="eastAsia"/>
        </w:rPr>
        <w:t>все</w:t>
      </w:r>
      <w:r>
        <w:t></w:t>
      </w:r>
      <w:r>
        <w:rPr>
          <w:rFonts w:hint="eastAsia"/>
        </w:rPr>
        <w:t>ще</w:t>
      </w:r>
      <w:r>
        <w:t></w:t>
      </w:r>
      <w:r>
        <w:rPr>
          <w:rFonts w:hint="eastAsia"/>
        </w:rPr>
        <w:t>є</w:t>
      </w:r>
    </w:p>
    <w:p w:rsidR="00A67D84" w:rsidRDefault="00A67D84" w:rsidP="00A67D84">
      <w:r>
        <w:rPr>
          <w:rFonts w:hint="eastAsia"/>
        </w:rPr>
        <w:t>критичним</w:t>
      </w:r>
      <w:r>
        <w:t></w:t>
      </w:r>
      <w:r>
        <w:rPr>
          <w:rFonts w:hint="eastAsia"/>
        </w:rPr>
        <w:t>чинником</w:t>
      </w:r>
      <w:r>
        <w:t></w:t>
      </w:r>
      <w:r>
        <w:rPr>
          <w:rFonts w:hint="eastAsia"/>
        </w:rPr>
        <w:t>для</w:t>
      </w:r>
      <w:r>
        <w:t></w:t>
      </w:r>
      <w:r>
        <w:rPr>
          <w:rFonts w:hint="eastAsia"/>
        </w:rPr>
        <w:t>подальшого</w:t>
      </w:r>
      <w:r>
        <w:t></w:t>
      </w:r>
      <w:r>
        <w:rPr>
          <w:rFonts w:hint="eastAsia"/>
        </w:rPr>
        <w:t>розвитку</w:t>
      </w:r>
      <w:r>
        <w:t></w:t>
      </w:r>
      <w:r>
        <w:rPr>
          <w:rFonts w:hint="eastAsia"/>
        </w:rPr>
        <w:t>та</w:t>
      </w:r>
      <w:r>
        <w:t></w:t>
      </w:r>
      <w:r>
        <w:rPr>
          <w:rFonts w:hint="eastAsia"/>
        </w:rPr>
        <w:t>можливої</w:t>
      </w:r>
      <w:r>
        <w:t></w:t>
      </w:r>
      <w:r>
        <w:rPr>
          <w:rFonts w:hint="eastAsia"/>
        </w:rPr>
        <w:t>імплементації</w:t>
      </w:r>
    </w:p>
    <w:p w:rsidR="00A67D84" w:rsidRPr="00A67D84" w:rsidRDefault="00A67D84" w:rsidP="00A67D84">
      <w:r>
        <w:rPr>
          <w:rFonts w:hint="eastAsia"/>
        </w:rPr>
        <w:t>ОЗ</w:t>
      </w:r>
      <w:r>
        <w:t></w:t>
      </w:r>
    </w:p>
    <w:sectPr w:rsidR="00A67D84" w:rsidRPr="00A67D8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A67D84" w:rsidRPr="00A67D84">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63AD2-23F5-40B1-A5F5-F838E78A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2022-04-20T08:17:00Z</dcterms:created>
  <dcterms:modified xsi:type="dcterms:W3CDTF">2022-04-20T08:19:00Z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