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БУРЧАКА</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НАЦ</w:t>
      </w:r>
      <w:r w:rsidRPr="00725170">
        <w:rPr>
          <w:rFonts w:ascii="Times New Roman" w:eastAsia="Times New Roman" w:hAnsi="Times New Roman" w:cs="Times New Roman"/>
          <w:kern w:val="0"/>
          <w:sz w:val="28"/>
          <w:szCs w:val="28"/>
          <w:lang w:eastAsia="ru-RU"/>
        </w:rPr>
        <w:t>1</w:t>
      </w:r>
      <w:r w:rsidRPr="00725170">
        <w:rPr>
          <w:rFonts w:ascii="Times New Roman" w:eastAsia="Times New Roman" w:hAnsi="Times New Roman" w:cs="Times New Roman" w:hint="eastAsia"/>
          <w:kern w:val="0"/>
          <w:sz w:val="28"/>
          <w:szCs w:val="28"/>
          <w:lang w:eastAsia="ru-RU"/>
        </w:rPr>
        <w:t>ОНАЛЬНО</w:t>
      </w:r>
      <w:r w:rsidRPr="00725170">
        <w:rPr>
          <w:rFonts w:ascii="Times New Roman" w:eastAsia="Times New Roman" w:hAnsi="Times New Roman" w:cs="Times New Roman"/>
          <w:kern w:val="0"/>
          <w:sz w:val="28"/>
          <w:szCs w:val="28"/>
          <w:lang w:eastAsia="ru-RU"/>
        </w:rPr>
        <w:t xml:space="preserve">1 </w:t>
      </w:r>
      <w:r w:rsidRPr="00725170">
        <w:rPr>
          <w:rFonts w:ascii="Times New Roman" w:eastAsia="Times New Roman" w:hAnsi="Times New Roman" w:cs="Times New Roman" w:hint="eastAsia"/>
          <w:kern w:val="0"/>
          <w:sz w:val="28"/>
          <w:szCs w:val="28"/>
          <w:lang w:eastAsia="ru-RU"/>
        </w:rPr>
        <w:t>АКАДЕМП</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ПРАВОВИХ</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НАУК</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УКРА</w:t>
      </w:r>
      <w:r w:rsidRPr="00725170">
        <w:rPr>
          <w:rFonts w:ascii="Times New Roman" w:eastAsia="Times New Roman" w:hAnsi="Times New Roman" w:cs="Times New Roman"/>
          <w:kern w:val="0"/>
          <w:sz w:val="28"/>
          <w:szCs w:val="28"/>
          <w:lang w:eastAsia="ru-RU"/>
        </w:rPr>
        <w:t>1</w:t>
      </w:r>
      <w:r w:rsidRPr="00725170">
        <w:rPr>
          <w:rFonts w:ascii="Times New Roman" w:eastAsia="Times New Roman" w:hAnsi="Times New Roman" w:cs="Times New Roman" w:hint="eastAsia"/>
          <w:kern w:val="0"/>
          <w:sz w:val="28"/>
          <w:szCs w:val="28"/>
          <w:lang w:eastAsia="ru-RU"/>
        </w:rPr>
        <w:t>НИ</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Квал</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ф</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кац</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йна</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наукова</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праця</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правах</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рукопису</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СКРИПНИК</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ВОЛОДИМИР</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ЛЕОН</w:t>
      </w:r>
      <w:r w:rsidRPr="00725170">
        <w:rPr>
          <w:rFonts w:ascii="Times New Roman" w:eastAsia="Times New Roman" w:hAnsi="Times New Roman" w:cs="Times New Roman"/>
          <w:kern w:val="0"/>
          <w:sz w:val="28"/>
          <w:szCs w:val="28"/>
          <w:lang w:eastAsia="ru-RU"/>
        </w:rPr>
        <w:t>1</w:t>
      </w:r>
      <w:r w:rsidRPr="00725170">
        <w:rPr>
          <w:rFonts w:ascii="Times New Roman" w:eastAsia="Times New Roman" w:hAnsi="Times New Roman" w:cs="Times New Roman" w:hint="eastAsia"/>
          <w:kern w:val="0"/>
          <w:sz w:val="28"/>
          <w:szCs w:val="28"/>
          <w:lang w:eastAsia="ru-RU"/>
        </w:rPr>
        <w:t>ДОВИЧ</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Прим</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УДК</w:t>
      </w:r>
      <w:r w:rsidRPr="00725170">
        <w:rPr>
          <w:rFonts w:ascii="Times New Roman" w:eastAsia="Times New Roman" w:hAnsi="Times New Roman" w:cs="Times New Roman"/>
          <w:kern w:val="0"/>
          <w:sz w:val="28"/>
          <w:szCs w:val="28"/>
          <w:lang w:eastAsia="ru-RU"/>
        </w:rPr>
        <w:t xml:space="preserve"> 347.122</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ДИСЕРТАЦ</w:t>
      </w:r>
      <w:r w:rsidRPr="00725170">
        <w:rPr>
          <w:rFonts w:ascii="Times New Roman" w:eastAsia="Times New Roman" w:hAnsi="Times New Roman" w:cs="Times New Roman"/>
          <w:kern w:val="0"/>
          <w:sz w:val="28"/>
          <w:szCs w:val="28"/>
          <w:lang w:eastAsia="ru-RU"/>
        </w:rPr>
        <w:t>1</w:t>
      </w:r>
      <w:r w:rsidRPr="00725170">
        <w:rPr>
          <w:rFonts w:ascii="Times New Roman" w:eastAsia="Times New Roman" w:hAnsi="Times New Roman" w:cs="Times New Roman" w:hint="eastAsia"/>
          <w:kern w:val="0"/>
          <w:sz w:val="28"/>
          <w:szCs w:val="28"/>
          <w:lang w:eastAsia="ru-RU"/>
        </w:rPr>
        <w:t>Я</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ОБ’еКТИ</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ЦИВ</w:t>
      </w:r>
      <w:r w:rsidRPr="00725170">
        <w:rPr>
          <w:rFonts w:ascii="Times New Roman" w:eastAsia="Times New Roman" w:hAnsi="Times New Roman" w:cs="Times New Roman"/>
          <w:kern w:val="0"/>
          <w:sz w:val="28"/>
          <w:szCs w:val="28"/>
          <w:lang w:eastAsia="ru-RU"/>
        </w:rPr>
        <w:t>1</w:t>
      </w:r>
      <w:r w:rsidRPr="00725170">
        <w:rPr>
          <w:rFonts w:ascii="Times New Roman" w:eastAsia="Times New Roman" w:hAnsi="Times New Roman" w:cs="Times New Roman" w:hint="eastAsia"/>
          <w:kern w:val="0"/>
          <w:sz w:val="28"/>
          <w:szCs w:val="28"/>
          <w:lang w:eastAsia="ru-RU"/>
        </w:rPr>
        <w:t>ЛЬНИХ</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ПРАВ</w:t>
      </w:r>
      <w:r w:rsidRPr="00725170">
        <w:rPr>
          <w:rFonts w:ascii="Times New Roman" w:eastAsia="Times New Roman" w:hAnsi="Times New Roman" w:cs="Times New Roman"/>
          <w:kern w:val="0"/>
          <w:sz w:val="28"/>
          <w:szCs w:val="28"/>
          <w:lang w:eastAsia="ru-RU"/>
        </w:rPr>
        <w:t>:</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ТЕОРЕТИЧН</w:t>
      </w:r>
      <w:r w:rsidRPr="00725170">
        <w:rPr>
          <w:rFonts w:ascii="Times New Roman" w:eastAsia="Times New Roman" w:hAnsi="Times New Roman" w:cs="Times New Roman"/>
          <w:kern w:val="0"/>
          <w:sz w:val="28"/>
          <w:szCs w:val="28"/>
          <w:lang w:eastAsia="ru-RU"/>
        </w:rPr>
        <w:t xml:space="preserve">1 I </w:t>
      </w:r>
      <w:r w:rsidRPr="00725170">
        <w:rPr>
          <w:rFonts w:ascii="Times New Roman" w:eastAsia="Times New Roman" w:hAnsi="Times New Roman" w:cs="Times New Roman" w:hint="eastAsia"/>
          <w:kern w:val="0"/>
          <w:sz w:val="28"/>
          <w:szCs w:val="28"/>
          <w:lang w:eastAsia="ru-RU"/>
        </w:rPr>
        <w:t>МЕТОДОЛОГ</w:t>
      </w:r>
      <w:r w:rsidRPr="00725170">
        <w:rPr>
          <w:rFonts w:ascii="Times New Roman" w:eastAsia="Times New Roman" w:hAnsi="Times New Roman" w:cs="Times New Roman"/>
          <w:kern w:val="0"/>
          <w:sz w:val="28"/>
          <w:szCs w:val="28"/>
          <w:lang w:eastAsia="ru-RU"/>
        </w:rPr>
        <w:t>1</w:t>
      </w:r>
      <w:r w:rsidRPr="00725170">
        <w:rPr>
          <w:rFonts w:ascii="Times New Roman" w:eastAsia="Times New Roman" w:hAnsi="Times New Roman" w:cs="Times New Roman" w:hint="eastAsia"/>
          <w:kern w:val="0"/>
          <w:sz w:val="28"/>
          <w:szCs w:val="28"/>
          <w:lang w:eastAsia="ru-RU"/>
        </w:rPr>
        <w:t>ЧН</w:t>
      </w:r>
      <w:r w:rsidRPr="00725170">
        <w:rPr>
          <w:rFonts w:ascii="Times New Roman" w:eastAsia="Times New Roman" w:hAnsi="Times New Roman" w:cs="Times New Roman"/>
          <w:kern w:val="0"/>
          <w:sz w:val="28"/>
          <w:szCs w:val="28"/>
          <w:lang w:eastAsia="ru-RU"/>
        </w:rPr>
        <w:t xml:space="preserve">1 </w:t>
      </w:r>
      <w:r w:rsidRPr="00725170">
        <w:rPr>
          <w:rFonts w:ascii="Times New Roman" w:eastAsia="Times New Roman" w:hAnsi="Times New Roman" w:cs="Times New Roman" w:hint="eastAsia"/>
          <w:kern w:val="0"/>
          <w:sz w:val="28"/>
          <w:szCs w:val="28"/>
          <w:lang w:eastAsia="ru-RU"/>
        </w:rPr>
        <w:t>ПРОБЛЕМИ</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Спец</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альн</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сть</w:t>
      </w:r>
      <w:r w:rsidRPr="00725170">
        <w:rPr>
          <w:rFonts w:ascii="Times New Roman" w:eastAsia="Times New Roman" w:hAnsi="Times New Roman" w:cs="Times New Roman"/>
          <w:kern w:val="0"/>
          <w:sz w:val="28"/>
          <w:szCs w:val="28"/>
          <w:lang w:eastAsia="ru-RU"/>
        </w:rPr>
        <w:t xml:space="preserve"> 12.00.03 - </w:t>
      </w:r>
      <w:r w:rsidRPr="00725170">
        <w:rPr>
          <w:rFonts w:ascii="Times New Roman" w:eastAsia="Times New Roman" w:hAnsi="Times New Roman" w:cs="Times New Roman" w:hint="eastAsia"/>
          <w:kern w:val="0"/>
          <w:sz w:val="28"/>
          <w:szCs w:val="28"/>
          <w:lang w:eastAsia="ru-RU"/>
        </w:rPr>
        <w:t>цившьне</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право</w:t>
      </w:r>
      <w:r w:rsidRPr="00725170">
        <w:rPr>
          <w:rFonts w:ascii="Times New Roman" w:eastAsia="Times New Roman" w:hAnsi="Times New Roman" w:cs="Times New Roman"/>
          <w:kern w:val="0"/>
          <w:sz w:val="28"/>
          <w:szCs w:val="28"/>
          <w:lang w:eastAsia="ru-RU"/>
        </w:rPr>
        <w:t xml:space="preserve"> i </w:t>
      </w:r>
      <w:r w:rsidRPr="00725170">
        <w:rPr>
          <w:rFonts w:ascii="Times New Roman" w:eastAsia="Times New Roman" w:hAnsi="Times New Roman" w:cs="Times New Roman" w:hint="eastAsia"/>
          <w:kern w:val="0"/>
          <w:sz w:val="28"/>
          <w:szCs w:val="28"/>
          <w:lang w:eastAsia="ru-RU"/>
        </w:rPr>
        <w:t>цив</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льний</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процес</w:t>
      </w:r>
      <w:r w:rsidRPr="00725170">
        <w:rPr>
          <w:rFonts w:ascii="Times New Roman" w:eastAsia="Times New Roman" w:hAnsi="Times New Roman" w:cs="Times New Roman"/>
          <w:kern w:val="0"/>
          <w:sz w:val="28"/>
          <w:szCs w:val="28"/>
          <w:lang w:eastAsia="ru-RU"/>
        </w:rPr>
        <w:t>;</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Ымейне</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право</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м</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жнародне</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приватне</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право</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Подаеться</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здобуття</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наукового</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ступеня</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доктора</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юридичних</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наук</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Дисертац</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я</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м</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стить</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результати</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власних</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дослщжень</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Використання</w:t>
      </w:r>
      <w:r w:rsidRPr="00725170">
        <w:rPr>
          <w:rFonts w:ascii="Times New Roman" w:eastAsia="Times New Roman" w:hAnsi="Times New Roman" w:cs="Times New Roman"/>
          <w:kern w:val="0"/>
          <w:sz w:val="28"/>
          <w:szCs w:val="28"/>
          <w:lang w:eastAsia="ru-RU"/>
        </w:rPr>
        <w:t xml:space="preserve"> i</w:t>
      </w:r>
      <w:r w:rsidRPr="00725170">
        <w:rPr>
          <w:rFonts w:ascii="Times New Roman" w:eastAsia="Times New Roman" w:hAnsi="Times New Roman" w:cs="Times New Roman" w:hint="eastAsia"/>
          <w:kern w:val="0"/>
          <w:sz w:val="28"/>
          <w:szCs w:val="28"/>
          <w:lang w:eastAsia="ru-RU"/>
        </w:rPr>
        <w:t>дей</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результат</w:t>
      </w:r>
      <w:r w:rsidRPr="00725170">
        <w:rPr>
          <w:rFonts w:ascii="Times New Roman" w:eastAsia="Times New Roman" w:hAnsi="Times New Roman" w:cs="Times New Roman"/>
          <w:kern w:val="0"/>
          <w:sz w:val="28"/>
          <w:szCs w:val="28"/>
          <w:lang w:eastAsia="ru-RU"/>
        </w:rPr>
        <w:t xml:space="preserve"> i </w:t>
      </w:r>
      <w:r w:rsidRPr="00725170">
        <w:rPr>
          <w:rFonts w:ascii="Times New Roman" w:eastAsia="Times New Roman" w:hAnsi="Times New Roman" w:cs="Times New Roman" w:hint="eastAsia"/>
          <w:kern w:val="0"/>
          <w:sz w:val="28"/>
          <w:szCs w:val="28"/>
          <w:lang w:eastAsia="ru-RU"/>
        </w:rPr>
        <w:t>текст</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в</w:t>
      </w:r>
      <w:r w:rsidRPr="00725170">
        <w:rPr>
          <w:rFonts w:ascii="Times New Roman" w:eastAsia="Times New Roman" w:hAnsi="Times New Roman" w:cs="Times New Roman"/>
          <w:kern w:val="0"/>
          <w:sz w:val="28"/>
          <w:szCs w:val="28"/>
          <w:lang w:eastAsia="ru-RU"/>
        </w:rPr>
        <w:t xml:space="preserve"> i</w:t>
      </w:r>
      <w:r w:rsidRPr="00725170">
        <w:rPr>
          <w:rFonts w:ascii="Times New Roman" w:eastAsia="Times New Roman" w:hAnsi="Times New Roman" w:cs="Times New Roman" w:hint="eastAsia"/>
          <w:kern w:val="0"/>
          <w:sz w:val="28"/>
          <w:szCs w:val="28"/>
          <w:lang w:eastAsia="ru-RU"/>
        </w:rPr>
        <w:t>нших</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автор</w:t>
      </w:r>
      <w:r w:rsidRPr="00725170">
        <w:rPr>
          <w:rFonts w:ascii="Times New Roman" w:eastAsia="Times New Roman" w:hAnsi="Times New Roman" w:cs="Times New Roman"/>
          <w:kern w:val="0"/>
          <w:sz w:val="28"/>
          <w:szCs w:val="28"/>
          <w:lang w:eastAsia="ru-RU"/>
        </w:rPr>
        <w:t>i</w:t>
      </w:r>
      <w:r w:rsidRPr="00725170">
        <w:rPr>
          <w:rFonts w:ascii="Times New Roman" w:eastAsia="Times New Roman" w:hAnsi="Times New Roman" w:cs="Times New Roman" w:hint="eastAsia"/>
          <w:kern w:val="0"/>
          <w:sz w:val="28"/>
          <w:szCs w:val="28"/>
          <w:lang w:eastAsia="ru-RU"/>
        </w:rPr>
        <w:t>в</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мають</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посилання</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вщповщне</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джерело</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kern w:val="0"/>
          <w:sz w:val="28"/>
          <w:szCs w:val="28"/>
          <w:lang w:eastAsia="ru-RU"/>
        </w:rPr>
        <w:tab/>
      </w:r>
      <w:r w:rsidRPr="00725170">
        <w:rPr>
          <w:rFonts w:ascii="Times New Roman" w:eastAsia="Times New Roman" w:hAnsi="Times New Roman" w:cs="Times New Roman" w:hint="eastAsia"/>
          <w:kern w:val="0"/>
          <w:sz w:val="28"/>
          <w:szCs w:val="28"/>
          <w:lang w:eastAsia="ru-RU"/>
        </w:rPr>
        <w:t>В</w:t>
      </w:r>
      <w:r w:rsidRPr="00725170">
        <w:rPr>
          <w:rFonts w:ascii="Times New Roman" w:eastAsia="Times New Roman" w:hAnsi="Times New Roman" w:cs="Times New Roman"/>
          <w:kern w:val="0"/>
          <w:sz w:val="28"/>
          <w:szCs w:val="28"/>
          <w:lang w:eastAsia="ru-RU"/>
        </w:rPr>
        <w:t>.</w:t>
      </w:r>
      <w:r w:rsidRPr="00725170">
        <w:rPr>
          <w:rFonts w:ascii="Times New Roman" w:eastAsia="Times New Roman" w:hAnsi="Times New Roman" w:cs="Times New Roman"/>
          <w:kern w:val="0"/>
          <w:sz w:val="28"/>
          <w:szCs w:val="28"/>
          <w:lang w:eastAsia="ru-RU"/>
        </w:rPr>
        <w:tab/>
      </w:r>
      <w:r w:rsidRPr="00725170">
        <w:rPr>
          <w:rFonts w:ascii="Times New Roman" w:eastAsia="Times New Roman" w:hAnsi="Times New Roman" w:cs="Times New Roman" w:hint="eastAsia"/>
          <w:kern w:val="0"/>
          <w:sz w:val="28"/>
          <w:szCs w:val="28"/>
          <w:lang w:eastAsia="ru-RU"/>
        </w:rPr>
        <w:t>Л</w:t>
      </w:r>
      <w:r w:rsidRPr="00725170">
        <w:rPr>
          <w:rFonts w:ascii="Times New Roman" w:eastAsia="Times New Roman" w:hAnsi="Times New Roman" w:cs="Times New Roman"/>
          <w:kern w:val="0"/>
          <w:sz w:val="28"/>
          <w:szCs w:val="28"/>
          <w:lang w:eastAsia="ru-RU"/>
        </w:rPr>
        <w:t>.</w:t>
      </w:r>
      <w:r w:rsidRPr="00725170">
        <w:rPr>
          <w:rFonts w:ascii="Times New Roman" w:eastAsia="Times New Roman" w:hAnsi="Times New Roman" w:cs="Times New Roman"/>
          <w:kern w:val="0"/>
          <w:sz w:val="28"/>
          <w:szCs w:val="28"/>
          <w:lang w:eastAsia="ru-RU"/>
        </w:rPr>
        <w:tab/>
      </w:r>
      <w:r w:rsidRPr="00725170">
        <w:rPr>
          <w:rFonts w:ascii="Times New Roman" w:eastAsia="Times New Roman" w:hAnsi="Times New Roman" w:cs="Times New Roman" w:hint="eastAsia"/>
          <w:kern w:val="0"/>
          <w:sz w:val="28"/>
          <w:szCs w:val="28"/>
          <w:lang w:eastAsia="ru-RU"/>
        </w:rPr>
        <w:t>Скрипник</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Науковий</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консультант</w:t>
      </w:r>
      <w:r w:rsidRPr="00725170">
        <w:rPr>
          <w:rFonts w:ascii="Times New Roman" w:eastAsia="Times New Roman" w:hAnsi="Times New Roman" w:cs="Times New Roman"/>
          <w:kern w:val="0"/>
          <w:sz w:val="28"/>
          <w:szCs w:val="28"/>
          <w:lang w:eastAsia="ru-RU"/>
        </w:rPr>
        <w:t xml:space="preserve">: 3aiKa </w:t>
      </w:r>
      <w:r w:rsidRPr="00725170">
        <w:rPr>
          <w:rFonts w:ascii="Times New Roman" w:eastAsia="Times New Roman" w:hAnsi="Times New Roman" w:cs="Times New Roman" w:hint="eastAsia"/>
          <w:kern w:val="0"/>
          <w:sz w:val="28"/>
          <w:szCs w:val="28"/>
          <w:lang w:eastAsia="ru-RU"/>
        </w:rPr>
        <w:t>Юрш</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Олександович</w:t>
      </w:r>
    </w:p>
    <w:p w:rsidR="00725170" w:rsidRPr="00725170"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доктор</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юридичних</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наук</w:t>
      </w:r>
      <w:r w:rsidRPr="00725170">
        <w:rPr>
          <w:rFonts w:ascii="Times New Roman" w:eastAsia="Times New Roman" w:hAnsi="Times New Roman" w:cs="Times New Roman"/>
          <w:kern w:val="0"/>
          <w:sz w:val="28"/>
          <w:szCs w:val="28"/>
          <w:lang w:eastAsia="ru-RU"/>
        </w:rPr>
        <w:t xml:space="preserve">, </w:t>
      </w:r>
      <w:r w:rsidRPr="00725170">
        <w:rPr>
          <w:rFonts w:ascii="Times New Roman" w:eastAsia="Times New Roman" w:hAnsi="Times New Roman" w:cs="Times New Roman" w:hint="eastAsia"/>
          <w:kern w:val="0"/>
          <w:sz w:val="28"/>
          <w:szCs w:val="28"/>
          <w:lang w:eastAsia="ru-RU"/>
        </w:rPr>
        <w:t>професор</w:t>
      </w:r>
    </w:p>
    <w:p w:rsidR="00441197" w:rsidRDefault="00725170" w:rsidP="00725170">
      <w:pPr>
        <w:rPr>
          <w:rFonts w:ascii="Times New Roman" w:eastAsia="Times New Roman" w:hAnsi="Times New Roman" w:cs="Times New Roman"/>
          <w:kern w:val="0"/>
          <w:sz w:val="28"/>
          <w:szCs w:val="28"/>
          <w:lang w:eastAsia="ru-RU"/>
        </w:rPr>
      </w:pPr>
      <w:r w:rsidRPr="00725170">
        <w:rPr>
          <w:rFonts w:ascii="Times New Roman" w:eastAsia="Times New Roman" w:hAnsi="Times New Roman" w:cs="Times New Roman" w:hint="eastAsia"/>
          <w:kern w:val="0"/>
          <w:sz w:val="28"/>
          <w:szCs w:val="28"/>
          <w:lang w:eastAsia="ru-RU"/>
        </w:rPr>
        <w:t>Кшв</w:t>
      </w:r>
      <w:r w:rsidRPr="00725170">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725170">
        <w:rPr>
          <w:rFonts w:ascii="Times New Roman" w:eastAsia="Times New Roman" w:hAnsi="Times New Roman" w:cs="Times New Roman"/>
          <w:kern w:val="0"/>
          <w:sz w:val="28"/>
          <w:szCs w:val="28"/>
          <w:lang w:eastAsia="ru-RU"/>
        </w:rPr>
        <w:t xml:space="preserve"> 2021</w:t>
      </w:r>
    </w:p>
    <w:p w:rsidR="00725170" w:rsidRDefault="00725170" w:rsidP="00725170"/>
    <w:p w:rsidR="00725170" w:rsidRDefault="00725170" w:rsidP="00725170"/>
    <w:p w:rsidR="00725170" w:rsidRDefault="00725170" w:rsidP="00725170"/>
    <w:p w:rsidR="00725170" w:rsidRDefault="00725170" w:rsidP="00725170">
      <w:r>
        <w:rPr>
          <w:rFonts w:hint="eastAsia"/>
        </w:rPr>
        <w:t>ЗМ</w:t>
      </w:r>
      <w:r>
        <w:t></w:t>
      </w:r>
      <w:r>
        <w:rPr>
          <w:rFonts w:hint="eastAsia"/>
        </w:rPr>
        <w:t>СТ</w:t>
      </w:r>
    </w:p>
    <w:p w:rsidR="00725170" w:rsidRDefault="00725170" w:rsidP="00725170">
      <w:r>
        <w:rPr>
          <w:rFonts w:hint="eastAsia"/>
        </w:rPr>
        <w:t>ПЕРЕЛ</w:t>
      </w:r>
      <w:r>
        <w:t></w:t>
      </w:r>
      <w:r>
        <w:rPr>
          <w:rFonts w:hint="eastAsia"/>
        </w:rPr>
        <w:t>К</w:t>
      </w:r>
      <w:r>
        <w:t></w:t>
      </w:r>
      <w:r>
        <w:rPr>
          <w:rFonts w:hint="eastAsia"/>
        </w:rPr>
        <w:t>УМОВНИХ</w:t>
      </w:r>
      <w:r>
        <w:t></w:t>
      </w:r>
      <w:r>
        <w:rPr>
          <w:rFonts w:hint="eastAsia"/>
        </w:rPr>
        <w:t>ПОЗНАЧЕНЬ</w:t>
      </w:r>
      <w:r>
        <w:tab/>
      </w:r>
      <w:r>
        <w:t></w:t>
      </w:r>
      <w:r>
        <w:t></w:t>
      </w:r>
    </w:p>
    <w:p w:rsidR="00725170" w:rsidRDefault="00725170" w:rsidP="00725170">
      <w:r>
        <w:rPr>
          <w:rFonts w:hint="eastAsia"/>
        </w:rPr>
        <w:t>ВСТУП</w:t>
      </w:r>
      <w:r>
        <w:tab/>
      </w:r>
      <w:r>
        <w:t></w:t>
      </w:r>
      <w:r>
        <w:t></w:t>
      </w:r>
    </w:p>
    <w:p w:rsidR="00725170" w:rsidRDefault="00725170" w:rsidP="00725170">
      <w:r>
        <w:rPr>
          <w:rFonts w:hint="eastAsia"/>
        </w:rPr>
        <w:t>РОЗД</w:t>
      </w:r>
      <w:r>
        <w:t></w:t>
      </w:r>
      <w:r>
        <w:rPr>
          <w:rFonts w:hint="eastAsia"/>
        </w:rPr>
        <w:t>Л</w:t>
      </w:r>
      <w:r>
        <w:t></w:t>
      </w:r>
      <w:r>
        <w:t></w:t>
      </w:r>
      <w:r>
        <w:t></w:t>
      </w:r>
      <w:r>
        <w:rPr>
          <w:rFonts w:hint="eastAsia"/>
        </w:rPr>
        <w:t>ТЕОРЕТИКО</w:t>
      </w:r>
      <w:r>
        <w:t></w:t>
      </w:r>
      <w:r>
        <w:rPr>
          <w:rFonts w:hint="eastAsia"/>
        </w:rPr>
        <w:t>ПРАВОВ</w:t>
      </w:r>
      <w:r>
        <w:t></w:t>
      </w:r>
      <w:r>
        <w:t></w:t>
      </w:r>
      <w:r>
        <w:rPr>
          <w:rFonts w:hint="eastAsia"/>
        </w:rPr>
        <w:t>ТА</w:t>
      </w:r>
      <w:r>
        <w:t></w:t>
      </w:r>
      <w:r>
        <w:rPr>
          <w:rFonts w:hint="eastAsia"/>
        </w:rPr>
        <w:t>МЕТОДОЛОГ</w:t>
      </w:r>
      <w:r>
        <w:t></w:t>
      </w:r>
      <w:r>
        <w:rPr>
          <w:rFonts w:hint="eastAsia"/>
        </w:rPr>
        <w:t>ЧН</w:t>
      </w:r>
      <w:r>
        <w:t></w:t>
      </w:r>
      <w:r>
        <w:t></w:t>
      </w:r>
      <w:r>
        <w:rPr>
          <w:rFonts w:hint="eastAsia"/>
        </w:rPr>
        <w:t>ЗАСАДИ</w:t>
      </w:r>
      <w:r>
        <w:t></w:t>
      </w:r>
      <w:r>
        <w:rPr>
          <w:rFonts w:hint="eastAsia"/>
        </w:rPr>
        <w:t>ДОСЛ</w:t>
      </w:r>
      <w:r>
        <w:t></w:t>
      </w:r>
      <w:r>
        <w:rPr>
          <w:rFonts w:hint="eastAsia"/>
        </w:rPr>
        <w:t>ДЖЕННЯ</w:t>
      </w:r>
      <w:r>
        <w:t></w:t>
      </w:r>
      <w:r>
        <w:rPr>
          <w:rFonts w:hint="eastAsia"/>
        </w:rPr>
        <w:t>ОБ’еКТ</w:t>
      </w:r>
      <w:r>
        <w:t></w:t>
      </w:r>
      <w:r>
        <w:rPr>
          <w:rFonts w:hint="eastAsia"/>
        </w:rPr>
        <w:t>В</w:t>
      </w:r>
      <w:r>
        <w:t></w:t>
      </w:r>
      <w:r>
        <w:rPr>
          <w:rFonts w:hint="eastAsia"/>
        </w:rPr>
        <w:t>ЦИВ</w:t>
      </w:r>
      <w:r>
        <w:t></w:t>
      </w:r>
      <w:r>
        <w:rPr>
          <w:rFonts w:hint="eastAsia"/>
        </w:rPr>
        <w:t>ЛЬНИХ</w:t>
      </w:r>
      <w:r>
        <w:t></w:t>
      </w:r>
      <w:r>
        <w:rPr>
          <w:rFonts w:hint="eastAsia"/>
        </w:rPr>
        <w:t>ПРАВ</w:t>
      </w:r>
      <w:r>
        <w:tab/>
      </w:r>
      <w:r>
        <w:t></w:t>
      </w:r>
      <w:r>
        <w:t></w:t>
      </w:r>
    </w:p>
    <w:p w:rsidR="00725170" w:rsidRDefault="00725170" w:rsidP="00725170">
      <w:r>
        <w:t></w:t>
      </w:r>
      <w:r>
        <w:t></w:t>
      </w:r>
      <w:r>
        <w:t></w:t>
      </w:r>
      <w:r>
        <w:tab/>
      </w:r>
      <w:r>
        <w:t></w:t>
      </w:r>
      <w:r>
        <w:t></w:t>
      </w:r>
      <w:r>
        <w:rPr>
          <w:rFonts w:hint="eastAsia"/>
        </w:rPr>
        <w:t>сторюграф</w:t>
      </w:r>
      <w:r>
        <w:t></w:t>
      </w:r>
      <w:r>
        <w:rPr>
          <w:rFonts w:hint="eastAsia"/>
        </w:rPr>
        <w:t>я</w:t>
      </w:r>
      <w:r>
        <w:t></w:t>
      </w:r>
      <w:r>
        <w:rPr>
          <w:rFonts w:hint="eastAsia"/>
        </w:rPr>
        <w:t>дослщження</w:t>
      </w:r>
      <w:r>
        <w:t></w:t>
      </w:r>
      <w:r>
        <w:rPr>
          <w:rFonts w:hint="eastAsia"/>
        </w:rPr>
        <w:t>об’екпв</w:t>
      </w:r>
      <w:r>
        <w:t></w:t>
      </w:r>
      <w:r>
        <w:rPr>
          <w:rFonts w:hint="eastAsia"/>
        </w:rPr>
        <w:t>цившьних</w:t>
      </w:r>
      <w:r>
        <w:t></w:t>
      </w:r>
      <w:r>
        <w:rPr>
          <w:rFonts w:hint="eastAsia"/>
        </w:rPr>
        <w:t>прав</w:t>
      </w:r>
      <w:r>
        <w:t></w:t>
      </w:r>
      <w:r>
        <w:t></w:t>
      </w:r>
      <w:r>
        <w:t></w:t>
      </w:r>
      <w:r>
        <w:rPr>
          <w:rFonts w:hint="eastAsia"/>
        </w:rPr>
        <w:t>сучасний</w:t>
      </w:r>
      <w:r>
        <w:t></w:t>
      </w:r>
      <w:r>
        <w:rPr>
          <w:rFonts w:hint="eastAsia"/>
        </w:rPr>
        <w:t>стан</w:t>
      </w:r>
      <w:r>
        <w:t></w:t>
      </w:r>
      <w:r>
        <w:rPr>
          <w:rFonts w:hint="eastAsia"/>
        </w:rPr>
        <w:t>науково</w:t>
      </w:r>
      <w:r>
        <w:t></w:t>
      </w:r>
      <w:r>
        <w:t></w:t>
      </w:r>
      <w:r>
        <w:rPr>
          <w:rFonts w:hint="eastAsia"/>
        </w:rPr>
        <w:t>розробки</w:t>
      </w:r>
      <w:r>
        <w:tab/>
      </w:r>
      <w:r>
        <w:t></w:t>
      </w:r>
      <w:r>
        <w:t></w:t>
      </w:r>
    </w:p>
    <w:p w:rsidR="00725170" w:rsidRDefault="00725170" w:rsidP="00725170">
      <w:r>
        <w:t></w:t>
      </w:r>
      <w:r>
        <w:t></w:t>
      </w:r>
      <w:r>
        <w:t></w:t>
      </w:r>
      <w:r>
        <w:tab/>
      </w:r>
      <w:r>
        <w:t></w:t>
      </w:r>
      <w:r>
        <w:rPr>
          <w:rFonts w:hint="eastAsia"/>
        </w:rPr>
        <w:t>Методолопчш</w:t>
      </w:r>
      <w:r>
        <w:t></w:t>
      </w:r>
      <w:r>
        <w:rPr>
          <w:rFonts w:hint="eastAsia"/>
        </w:rPr>
        <w:t>засади</w:t>
      </w:r>
      <w:r>
        <w:t></w:t>
      </w:r>
      <w:r>
        <w:rPr>
          <w:rFonts w:hint="eastAsia"/>
        </w:rPr>
        <w:t>дослщження</w:t>
      </w:r>
      <w:r>
        <w:t></w:t>
      </w:r>
      <w:r>
        <w:rPr>
          <w:rFonts w:hint="eastAsia"/>
        </w:rPr>
        <w:t>об’екпв</w:t>
      </w:r>
      <w:r>
        <w:t></w:t>
      </w:r>
      <w:r>
        <w:rPr>
          <w:rFonts w:hint="eastAsia"/>
        </w:rPr>
        <w:t>цившьних</w:t>
      </w:r>
      <w:r>
        <w:t></w:t>
      </w:r>
      <w:r>
        <w:rPr>
          <w:rFonts w:hint="eastAsia"/>
        </w:rPr>
        <w:t>прав</w:t>
      </w:r>
      <w:r>
        <w:tab/>
      </w:r>
      <w:r>
        <w:t></w:t>
      </w:r>
      <w:r>
        <w:t></w:t>
      </w:r>
    </w:p>
    <w:p w:rsidR="00725170" w:rsidRDefault="00725170" w:rsidP="00725170">
      <w:r>
        <w:lastRenderedPageBreak/>
        <w:t></w:t>
      </w:r>
      <w:r>
        <w:t></w:t>
      </w:r>
      <w:r>
        <w:t></w:t>
      </w:r>
      <w:r>
        <w:tab/>
      </w:r>
      <w:r>
        <w:t></w:t>
      </w:r>
      <w:r>
        <w:rPr>
          <w:rFonts w:hint="eastAsia"/>
        </w:rPr>
        <w:t>Доктринальне</w:t>
      </w:r>
      <w:r>
        <w:t></w:t>
      </w:r>
      <w:r>
        <w:rPr>
          <w:rFonts w:hint="eastAsia"/>
        </w:rPr>
        <w:t>поняття</w:t>
      </w:r>
      <w:r>
        <w:t></w:t>
      </w:r>
      <w:r>
        <w:rPr>
          <w:rFonts w:hint="eastAsia"/>
        </w:rPr>
        <w:t>об’екпв</w:t>
      </w:r>
      <w:r>
        <w:t></w:t>
      </w:r>
      <w:r>
        <w:rPr>
          <w:rFonts w:hint="eastAsia"/>
        </w:rPr>
        <w:t>цившьних</w:t>
      </w:r>
      <w:r>
        <w:t></w:t>
      </w:r>
      <w:r>
        <w:rPr>
          <w:rFonts w:hint="eastAsia"/>
        </w:rPr>
        <w:t>прав</w:t>
      </w:r>
      <w:r>
        <w:t></w:t>
      </w:r>
      <w:r>
        <w:rPr>
          <w:rFonts w:hint="eastAsia"/>
        </w:rPr>
        <w:t>та</w:t>
      </w:r>
      <w:r>
        <w:t></w:t>
      </w:r>
      <w:r>
        <w:t></w:t>
      </w:r>
      <w:r>
        <w:rPr>
          <w:rFonts w:hint="eastAsia"/>
        </w:rPr>
        <w:t>х</w:t>
      </w:r>
      <w:r>
        <w:t></w:t>
      </w:r>
      <w:r>
        <w:rPr>
          <w:rFonts w:hint="eastAsia"/>
        </w:rPr>
        <w:t>система</w:t>
      </w:r>
      <w:r>
        <w:t></w:t>
      </w:r>
      <w:r>
        <w:t></w:t>
      </w:r>
      <w:r>
        <w:t></w:t>
      </w:r>
    </w:p>
    <w:p w:rsidR="00725170" w:rsidRDefault="00725170" w:rsidP="00725170">
      <w:r>
        <w:t></w:t>
      </w:r>
      <w:r>
        <w:t></w:t>
      </w:r>
      <w:r>
        <w:t></w:t>
      </w:r>
      <w:r>
        <w:tab/>
      </w:r>
      <w:r>
        <w:t></w:t>
      </w:r>
      <w:r>
        <w:rPr>
          <w:rFonts w:hint="eastAsia"/>
        </w:rPr>
        <w:t>Правовий</w:t>
      </w:r>
      <w:r>
        <w:t></w:t>
      </w:r>
      <w:r>
        <w:rPr>
          <w:rFonts w:hint="eastAsia"/>
        </w:rPr>
        <w:t>режим</w:t>
      </w:r>
      <w:r>
        <w:t></w:t>
      </w:r>
      <w:r>
        <w:t></w:t>
      </w:r>
      <w:r>
        <w:t></w:t>
      </w:r>
      <w:r>
        <w:rPr>
          <w:rFonts w:hint="eastAsia"/>
        </w:rPr>
        <w:t>оборотоздатшсть</w:t>
      </w:r>
      <w:r>
        <w:t></w:t>
      </w:r>
      <w:r>
        <w:rPr>
          <w:rFonts w:hint="eastAsia"/>
        </w:rPr>
        <w:t>як</w:t>
      </w:r>
      <w:r>
        <w:t></w:t>
      </w:r>
      <w:r>
        <w:rPr>
          <w:rFonts w:hint="eastAsia"/>
        </w:rPr>
        <w:t>ознаки</w:t>
      </w:r>
      <w:r>
        <w:t></w:t>
      </w:r>
      <w:r>
        <w:rPr>
          <w:rFonts w:hint="eastAsia"/>
        </w:rPr>
        <w:t>об’екпв</w:t>
      </w:r>
      <w:r>
        <w:t></w:t>
      </w:r>
      <w:r>
        <w:rPr>
          <w:rFonts w:hint="eastAsia"/>
        </w:rPr>
        <w:t>цившьних</w:t>
      </w:r>
      <w:r>
        <w:t></w:t>
      </w:r>
      <w:r>
        <w:rPr>
          <w:rFonts w:hint="eastAsia"/>
        </w:rPr>
        <w:t>прав</w:t>
      </w:r>
      <w:r>
        <w:tab/>
      </w:r>
      <w:r>
        <w:t></w:t>
      </w:r>
      <w:r>
        <w:t></w:t>
      </w:r>
      <w:r>
        <w:t></w:t>
      </w:r>
    </w:p>
    <w:p w:rsidR="00725170" w:rsidRDefault="00725170" w:rsidP="00725170">
      <w:r>
        <w:rPr>
          <w:rFonts w:hint="eastAsia"/>
        </w:rPr>
        <w:t>Висновки</w:t>
      </w:r>
      <w:r>
        <w:t></w:t>
      </w:r>
      <w:r>
        <w:rPr>
          <w:rFonts w:hint="eastAsia"/>
        </w:rPr>
        <w:t>до</w:t>
      </w:r>
      <w:r>
        <w:t></w:t>
      </w:r>
      <w:r>
        <w:rPr>
          <w:rFonts w:hint="eastAsia"/>
        </w:rPr>
        <w:t>роздшу</w:t>
      </w:r>
      <w:r>
        <w:t></w:t>
      </w:r>
      <w:r>
        <w:t></w:t>
      </w:r>
      <w:r>
        <w:tab/>
      </w:r>
      <w:r>
        <w:t></w:t>
      </w:r>
      <w:r>
        <w:t></w:t>
      </w:r>
      <w:r>
        <w:t></w:t>
      </w:r>
    </w:p>
    <w:p w:rsidR="00725170" w:rsidRDefault="00725170" w:rsidP="00725170">
      <w:r>
        <w:rPr>
          <w:rFonts w:hint="eastAsia"/>
        </w:rPr>
        <w:t>РОЗД</w:t>
      </w:r>
      <w:r>
        <w:t></w:t>
      </w:r>
      <w:r>
        <w:rPr>
          <w:rFonts w:hint="eastAsia"/>
        </w:rPr>
        <w:t>Л</w:t>
      </w:r>
      <w:r>
        <w:t></w:t>
      </w:r>
      <w:r>
        <w:t></w:t>
      </w:r>
      <w:r>
        <w:t></w:t>
      </w:r>
      <w:r>
        <w:rPr>
          <w:rFonts w:hint="eastAsia"/>
        </w:rPr>
        <w:t>МАЙНО</w:t>
      </w:r>
      <w:r>
        <w:t></w:t>
      </w:r>
      <w:r>
        <w:rPr>
          <w:rFonts w:hint="eastAsia"/>
        </w:rPr>
        <w:t>ЯК</w:t>
      </w:r>
      <w:r>
        <w:t></w:t>
      </w:r>
      <w:r>
        <w:rPr>
          <w:rFonts w:hint="eastAsia"/>
        </w:rPr>
        <w:t>ОБ’еКТ</w:t>
      </w:r>
      <w:r>
        <w:t></w:t>
      </w:r>
      <w:r>
        <w:rPr>
          <w:rFonts w:hint="eastAsia"/>
        </w:rPr>
        <w:t>ЦИВ</w:t>
      </w:r>
      <w:r>
        <w:t></w:t>
      </w:r>
      <w:r>
        <w:rPr>
          <w:rFonts w:hint="eastAsia"/>
        </w:rPr>
        <w:t>ЛЬНИХ</w:t>
      </w:r>
      <w:r>
        <w:t></w:t>
      </w:r>
      <w:r>
        <w:rPr>
          <w:rFonts w:hint="eastAsia"/>
        </w:rPr>
        <w:t>ПРАВ</w:t>
      </w:r>
      <w:r>
        <w:tab/>
      </w:r>
      <w:r>
        <w:t></w:t>
      </w:r>
      <w:r>
        <w:t></w:t>
      </w:r>
      <w:r>
        <w:t></w:t>
      </w:r>
    </w:p>
    <w:p w:rsidR="00725170" w:rsidRDefault="00725170" w:rsidP="00725170">
      <w:r>
        <w:t></w:t>
      </w:r>
      <w:r>
        <w:t></w:t>
      </w:r>
      <w:r>
        <w:t></w:t>
      </w:r>
      <w:r>
        <w:tab/>
      </w:r>
      <w:r>
        <w:t></w:t>
      </w:r>
      <w:r>
        <w:rPr>
          <w:rFonts w:hint="eastAsia"/>
        </w:rPr>
        <w:t>Реч</w:t>
      </w:r>
      <w:r>
        <w:t></w:t>
      </w:r>
      <w:r>
        <w:t></w:t>
      </w:r>
      <w:r>
        <w:rPr>
          <w:rFonts w:hint="eastAsia"/>
        </w:rPr>
        <w:t>як</w:t>
      </w:r>
      <w:r>
        <w:t></w:t>
      </w:r>
      <w:r>
        <w:rPr>
          <w:rFonts w:hint="eastAsia"/>
        </w:rPr>
        <w:t>об’екти</w:t>
      </w:r>
      <w:r>
        <w:t></w:t>
      </w:r>
      <w:r>
        <w:rPr>
          <w:rFonts w:hint="eastAsia"/>
        </w:rPr>
        <w:t>цившьних</w:t>
      </w:r>
      <w:r>
        <w:t></w:t>
      </w:r>
      <w:r>
        <w:rPr>
          <w:rFonts w:hint="eastAsia"/>
        </w:rPr>
        <w:t>прав</w:t>
      </w:r>
      <w:r>
        <w:t></w:t>
      </w:r>
      <w:r>
        <w:t></w:t>
      </w:r>
      <w:r>
        <w:t></w:t>
      </w:r>
      <w:r>
        <w:rPr>
          <w:rFonts w:hint="eastAsia"/>
        </w:rPr>
        <w:t>хш</w:t>
      </w:r>
      <w:r>
        <w:t></w:t>
      </w:r>
      <w:r>
        <w:rPr>
          <w:rFonts w:hint="eastAsia"/>
        </w:rPr>
        <w:t>яюст</w:t>
      </w:r>
      <w:r>
        <w:t></w:t>
      </w:r>
      <w:r>
        <w:rPr>
          <w:rFonts w:hint="eastAsia"/>
        </w:rPr>
        <w:t>та</w:t>
      </w:r>
      <w:r>
        <w:t></w:t>
      </w:r>
      <w:r>
        <w:rPr>
          <w:rFonts w:hint="eastAsia"/>
        </w:rPr>
        <w:t>кшьюсш</w:t>
      </w:r>
      <w:r>
        <w:t></w:t>
      </w:r>
      <w:r>
        <w:rPr>
          <w:rFonts w:hint="eastAsia"/>
        </w:rPr>
        <w:t>властивост</w:t>
      </w:r>
      <w:r>
        <w:tab/>
      </w:r>
      <w:r>
        <w:t></w:t>
      </w:r>
      <w:r>
        <w:t></w:t>
      </w:r>
      <w:r>
        <w:t></w:t>
      </w:r>
    </w:p>
    <w:p w:rsidR="00725170" w:rsidRDefault="00725170" w:rsidP="00725170">
      <w:r>
        <w:t></w:t>
      </w:r>
      <w:r>
        <w:t></w:t>
      </w:r>
      <w:r>
        <w:t></w:t>
      </w:r>
      <w:r>
        <w:tab/>
      </w:r>
      <w:r>
        <w:t></w:t>
      </w:r>
      <w:r>
        <w:rPr>
          <w:rFonts w:hint="eastAsia"/>
        </w:rPr>
        <w:t>Житло</w:t>
      </w:r>
      <w:r>
        <w:t></w:t>
      </w:r>
      <w:r>
        <w:rPr>
          <w:rFonts w:hint="eastAsia"/>
        </w:rPr>
        <w:t>як</w:t>
      </w:r>
      <w:r>
        <w:t></w:t>
      </w:r>
      <w:r>
        <w:rPr>
          <w:rFonts w:hint="eastAsia"/>
        </w:rPr>
        <w:t>об’ект</w:t>
      </w:r>
      <w:r>
        <w:t></w:t>
      </w:r>
      <w:r>
        <w:rPr>
          <w:rFonts w:hint="eastAsia"/>
        </w:rPr>
        <w:t>цившьних</w:t>
      </w:r>
      <w:r>
        <w:t></w:t>
      </w:r>
      <w:r>
        <w:rPr>
          <w:rFonts w:hint="eastAsia"/>
        </w:rPr>
        <w:t>прав</w:t>
      </w:r>
      <w:r>
        <w:tab/>
      </w:r>
      <w:r>
        <w:t></w:t>
      </w:r>
      <w:r>
        <w:t></w:t>
      </w:r>
      <w:r>
        <w:t></w:t>
      </w:r>
    </w:p>
    <w:p w:rsidR="00725170" w:rsidRDefault="00725170" w:rsidP="00725170">
      <w:r>
        <w:t></w:t>
      </w:r>
      <w:r>
        <w:t></w:t>
      </w:r>
      <w:r>
        <w:t></w:t>
      </w:r>
      <w:r>
        <w:tab/>
      </w:r>
      <w:r>
        <w:t></w:t>
      </w:r>
      <w:r>
        <w:rPr>
          <w:rFonts w:hint="eastAsia"/>
        </w:rPr>
        <w:t>Концепт</w:t>
      </w:r>
      <w:r>
        <w:t></w:t>
      </w:r>
      <w:r>
        <w:rPr>
          <w:rFonts w:hint="eastAsia"/>
        </w:rPr>
        <w:t>грошей</w:t>
      </w:r>
      <w:r>
        <w:t></w:t>
      </w:r>
      <w:r>
        <w:rPr>
          <w:rFonts w:hint="eastAsia"/>
        </w:rPr>
        <w:t>та</w:t>
      </w:r>
      <w:r>
        <w:t></w:t>
      </w:r>
      <w:r>
        <w:rPr>
          <w:rFonts w:hint="eastAsia"/>
        </w:rPr>
        <w:t>цшних</w:t>
      </w:r>
      <w:r>
        <w:t></w:t>
      </w:r>
      <w:r>
        <w:rPr>
          <w:rFonts w:hint="eastAsia"/>
        </w:rPr>
        <w:t>папер</w:t>
      </w:r>
      <w:r>
        <w:t></w:t>
      </w:r>
      <w:r>
        <w:rPr>
          <w:rFonts w:hint="eastAsia"/>
        </w:rPr>
        <w:t>в</w:t>
      </w:r>
      <w:r>
        <w:t></w:t>
      </w:r>
      <w:r>
        <w:rPr>
          <w:rFonts w:hint="eastAsia"/>
        </w:rPr>
        <w:t>як</w:t>
      </w:r>
      <w:r>
        <w:t></w:t>
      </w:r>
      <w:r>
        <w:rPr>
          <w:rFonts w:hint="eastAsia"/>
        </w:rPr>
        <w:t>об’екпв</w:t>
      </w:r>
      <w:r>
        <w:t></w:t>
      </w:r>
      <w:r>
        <w:rPr>
          <w:rFonts w:hint="eastAsia"/>
        </w:rPr>
        <w:t>цившьних</w:t>
      </w:r>
      <w:r>
        <w:t></w:t>
      </w:r>
      <w:r>
        <w:rPr>
          <w:rFonts w:hint="eastAsia"/>
        </w:rPr>
        <w:t>прав</w:t>
      </w:r>
      <w:r>
        <w:t></w:t>
      </w:r>
      <w:r>
        <w:t></w:t>
      </w:r>
      <w:r>
        <w:t></w:t>
      </w:r>
      <w:r>
        <w:t></w:t>
      </w:r>
      <w:r>
        <w:t></w:t>
      </w:r>
      <w:r>
        <w:t></w:t>
      </w:r>
      <w:r>
        <w:t></w:t>
      </w:r>
    </w:p>
    <w:p w:rsidR="00725170" w:rsidRDefault="00725170" w:rsidP="00725170">
      <w:r>
        <w:t></w:t>
      </w:r>
      <w:r>
        <w:t></w:t>
      </w:r>
      <w:r>
        <w:t></w:t>
      </w:r>
      <w:r>
        <w:tab/>
      </w:r>
      <w:r>
        <w:t></w:t>
      </w:r>
      <w:r>
        <w:rPr>
          <w:rFonts w:hint="eastAsia"/>
        </w:rPr>
        <w:t>Речов</w:t>
      </w:r>
      <w:r>
        <w:t></w:t>
      </w:r>
      <w:r>
        <w:t></w:t>
      </w:r>
      <w:r>
        <w:rPr>
          <w:rFonts w:hint="eastAsia"/>
        </w:rPr>
        <w:t>права</w:t>
      </w:r>
      <w:r>
        <w:t></w:t>
      </w:r>
      <w:r>
        <w:rPr>
          <w:rFonts w:hint="eastAsia"/>
        </w:rPr>
        <w:t>на</w:t>
      </w:r>
      <w:r>
        <w:t></w:t>
      </w:r>
      <w:r>
        <w:rPr>
          <w:rFonts w:hint="eastAsia"/>
        </w:rPr>
        <w:t>чуже</w:t>
      </w:r>
      <w:r>
        <w:t></w:t>
      </w:r>
      <w:r>
        <w:rPr>
          <w:rFonts w:hint="eastAsia"/>
        </w:rPr>
        <w:t>майно</w:t>
      </w:r>
      <w:r>
        <w:t></w:t>
      </w:r>
      <w:r>
        <w:rPr>
          <w:rFonts w:hint="eastAsia"/>
        </w:rPr>
        <w:t>як</w:t>
      </w:r>
      <w:r>
        <w:t></w:t>
      </w:r>
      <w:r>
        <w:rPr>
          <w:rFonts w:hint="eastAsia"/>
        </w:rPr>
        <w:t>об’ект</w:t>
      </w:r>
      <w:r>
        <w:t></w:t>
      </w:r>
      <w:r>
        <w:rPr>
          <w:rFonts w:hint="eastAsia"/>
        </w:rPr>
        <w:t>цившьних</w:t>
      </w:r>
      <w:r>
        <w:t></w:t>
      </w:r>
      <w:r>
        <w:rPr>
          <w:rFonts w:hint="eastAsia"/>
        </w:rPr>
        <w:t>прав</w:t>
      </w:r>
      <w:r>
        <w:tab/>
      </w:r>
      <w:r>
        <w:t></w:t>
      </w:r>
      <w:r>
        <w:t></w:t>
      </w:r>
      <w:r>
        <w:t></w:t>
      </w:r>
    </w:p>
    <w:p w:rsidR="00725170" w:rsidRDefault="00725170" w:rsidP="00725170">
      <w:r>
        <w:t></w:t>
      </w:r>
      <w:r>
        <w:t></w:t>
      </w:r>
      <w:r>
        <w:t></w:t>
      </w:r>
      <w:r>
        <w:tab/>
      </w:r>
      <w:r>
        <w:t></w:t>
      </w:r>
      <w:r>
        <w:rPr>
          <w:rFonts w:hint="eastAsia"/>
        </w:rPr>
        <w:t>Спадщина</w:t>
      </w:r>
      <w:r>
        <w:t></w:t>
      </w:r>
      <w:r>
        <w:t></w:t>
      </w:r>
      <w:r>
        <w:rPr>
          <w:rFonts w:hint="eastAsia"/>
        </w:rPr>
        <w:t>як</w:t>
      </w:r>
      <w:r>
        <w:t></w:t>
      </w:r>
      <w:r>
        <w:rPr>
          <w:rFonts w:hint="eastAsia"/>
        </w:rPr>
        <w:t>об’ект</w:t>
      </w:r>
      <w:r>
        <w:t></w:t>
      </w:r>
      <w:r>
        <w:rPr>
          <w:rFonts w:hint="eastAsia"/>
        </w:rPr>
        <w:t>цившьних</w:t>
      </w:r>
      <w:r>
        <w:t></w:t>
      </w:r>
      <w:r>
        <w:rPr>
          <w:rFonts w:hint="eastAsia"/>
        </w:rPr>
        <w:t>прав</w:t>
      </w:r>
      <w:r>
        <w:tab/>
      </w:r>
      <w:r>
        <w:t></w:t>
      </w:r>
      <w:r>
        <w:t></w:t>
      </w:r>
      <w:r>
        <w:t></w:t>
      </w:r>
    </w:p>
    <w:p w:rsidR="00725170" w:rsidRDefault="00725170" w:rsidP="00725170">
      <w:r>
        <w:t></w:t>
      </w:r>
      <w:r>
        <w:t></w:t>
      </w:r>
      <w:r>
        <w:t></w:t>
      </w:r>
      <w:r>
        <w:tab/>
      </w:r>
      <w:r>
        <w:t></w:t>
      </w:r>
      <w:r>
        <w:rPr>
          <w:rFonts w:hint="eastAsia"/>
        </w:rPr>
        <w:t>Ашменти</w:t>
      </w:r>
      <w:r>
        <w:t></w:t>
      </w:r>
      <w:r>
        <w:rPr>
          <w:rFonts w:hint="eastAsia"/>
        </w:rPr>
        <w:t>як</w:t>
      </w:r>
      <w:r>
        <w:t></w:t>
      </w:r>
      <w:r>
        <w:rPr>
          <w:rFonts w:hint="eastAsia"/>
        </w:rPr>
        <w:t>об’ект</w:t>
      </w:r>
      <w:r>
        <w:t></w:t>
      </w:r>
      <w:r>
        <w:rPr>
          <w:rFonts w:hint="eastAsia"/>
        </w:rPr>
        <w:t>цившьних</w:t>
      </w:r>
      <w:r>
        <w:t></w:t>
      </w:r>
      <w:r>
        <w:rPr>
          <w:rFonts w:hint="eastAsia"/>
        </w:rPr>
        <w:t>прав</w:t>
      </w:r>
      <w:r>
        <w:tab/>
      </w:r>
      <w:r>
        <w:t></w:t>
      </w:r>
      <w:r>
        <w:t></w:t>
      </w:r>
      <w:r>
        <w:t></w:t>
      </w:r>
    </w:p>
    <w:p w:rsidR="00725170" w:rsidRDefault="00725170" w:rsidP="00725170">
      <w:r>
        <w:rPr>
          <w:rFonts w:hint="eastAsia"/>
        </w:rPr>
        <w:t>Висновки</w:t>
      </w:r>
      <w:r>
        <w:t></w:t>
      </w:r>
      <w:r>
        <w:rPr>
          <w:rFonts w:hint="eastAsia"/>
        </w:rPr>
        <w:t>до</w:t>
      </w:r>
      <w:r>
        <w:t></w:t>
      </w:r>
      <w:r>
        <w:rPr>
          <w:rFonts w:hint="eastAsia"/>
        </w:rPr>
        <w:t>роздшу</w:t>
      </w:r>
      <w:r>
        <w:t></w:t>
      </w:r>
      <w:r>
        <w:t></w:t>
      </w:r>
      <w:r>
        <w:tab/>
      </w:r>
      <w:r>
        <w:t></w:t>
      </w:r>
      <w:r>
        <w:t></w:t>
      </w:r>
      <w:r>
        <w:t></w:t>
      </w:r>
    </w:p>
    <w:p w:rsidR="00725170" w:rsidRDefault="00725170" w:rsidP="00725170">
      <w:r>
        <w:rPr>
          <w:rFonts w:hint="eastAsia"/>
        </w:rPr>
        <w:t>РОЗД</w:t>
      </w:r>
      <w:r>
        <w:t></w:t>
      </w:r>
      <w:r>
        <w:rPr>
          <w:rFonts w:hint="eastAsia"/>
        </w:rPr>
        <w:t>Л</w:t>
      </w:r>
      <w:r>
        <w:t></w:t>
      </w:r>
      <w:r>
        <w:t></w:t>
      </w:r>
      <w:r>
        <w:t></w:t>
      </w:r>
      <w:r>
        <w:rPr>
          <w:rFonts w:hint="eastAsia"/>
        </w:rPr>
        <w:t>РЕЗУЛЬТАТИ</w:t>
      </w:r>
      <w:r>
        <w:t></w:t>
      </w:r>
      <w:r>
        <w:rPr>
          <w:rFonts w:hint="eastAsia"/>
        </w:rPr>
        <w:t>РОБ</w:t>
      </w:r>
      <w:r>
        <w:t></w:t>
      </w:r>
      <w:r>
        <w:rPr>
          <w:rFonts w:hint="eastAsia"/>
        </w:rPr>
        <w:t>Т</w:t>
      </w:r>
      <w:r>
        <w:t></w:t>
      </w:r>
      <w:r>
        <w:rPr>
          <w:rFonts w:hint="eastAsia"/>
        </w:rPr>
        <w:t>ТА</w:t>
      </w:r>
      <w:r>
        <w:t></w:t>
      </w:r>
      <w:r>
        <w:rPr>
          <w:rFonts w:hint="eastAsia"/>
        </w:rPr>
        <w:t>ПОСЛУГИ</w:t>
      </w:r>
      <w:r>
        <w:t></w:t>
      </w:r>
      <w:r>
        <w:rPr>
          <w:rFonts w:hint="eastAsia"/>
        </w:rPr>
        <w:t>ЯК</w:t>
      </w:r>
      <w:r>
        <w:t></w:t>
      </w:r>
      <w:r>
        <w:rPr>
          <w:rFonts w:hint="eastAsia"/>
        </w:rPr>
        <w:t>ОБ’СКТИ</w:t>
      </w:r>
      <w:r>
        <w:t></w:t>
      </w:r>
      <w:r>
        <w:rPr>
          <w:rFonts w:hint="eastAsia"/>
        </w:rPr>
        <w:t>ЦИВ</w:t>
      </w:r>
      <w:r>
        <w:t></w:t>
      </w:r>
      <w:r>
        <w:rPr>
          <w:rFonts w:hint="eastAsia"/>
        </w:rPr>
        <w:t>ЛЬНИХ</w:t>
      </w:r>
      <w:r>
        <w:t></w:t>
      </w:r>
      <w:r>
        <w:rPr>
          <w:rFonts w:hint="eastAsia"/>
        </w:rPr>
        <w:t>ПРАВ</w:t>
      </w:r>
      <w:r>
        <w:tab/>
      </w:r>
      <w:r>
        <w:t></w:t>
      </w:r>
      <w:r>
        <w:t></w:t>
      </w:r>
      <w:r>
        <w:t></w:t>
      </w:r>
    </w:p>
    <w:p w:rsidR="00725170" w:rsidRDefault="00725170" w:rsidP="00725170">
      <w:r>
        <w:t></w:t>
      </w:r>
      <w:r>
        <w:t></w:t>
      </w:r>
      <w:r>
        <w:t></w:t>
      </w:r>
      <w:r>
        <w:tab/>
      </w:r>
      <w:r>
        <w:t></w:t>
      </w:r>
      <w:r>
        <w:rPr>
          <w:rFonts w:hint="eastAsia"/>
        </w:rPr>
        <w:t>Результати</w:t>
      </w:r>
      <w:r>
        <w:t></w:t>
      </w:r>
      <w:r>
        <w:rPr>
          <w:rFonts w:hint="eastAsia"/>
        </w:rPr>
        <w:t>робгг</w:t>
      </w:r>
      <w:r>
        <w:t></w:t>
      </w:r>
      <w:r>
        <w:rPr>
          <w:rFonts w:hint="eastAsia"/>
        </w:rPr>
        <w:t>як</w:t>
      </w:r>
      <w:r>
        <w:t></w:t>
      </w:r>
      <w:r>
        <w:rPr>
          <w:rFonts w:hint="eastAsia"/>
        </w:rPr>
        <w:t>об’ект</w:t>
      </w:r>
      <w:r>
        <w:t></w:t>
      </w:r>
      <w:r>
        <w:rPr>
          <w:rFonts w:hint="eastAsia"/>
        </w:rPr>
        <w:t>цившьних</w:t>
      </w:r>
      <w:r>
        <w:t></w:t>
      </w:r>
      <w:r>
        <w:rPr>
          <w:rFonts w:hint="eastAsia"/>
        </w:rPr>
        <w:t>прав</w:t>
      </w:r>
      <w:r>
        <w:tab/>
      </w:r>
      <w:r>
        <w:t></w:t>
      </w:r>
      <w:r>
        <w:t></w:t>
      </w:r>
      <w:r>
        <w:t></w:t>
      </w:r>
    </w:p>
    <w:p w:rsidR="00725170" w:rsidRDefault="00725170" w:rsidP="00725170">
      <w:r>
        <w:t></w:t>
      </w:r>
      <w:r>
        <w:t></w:t>
      </w:r>
      <w:r>
        <w:t></w:t>
      </w:r>
      <w:r>
        <w:tab/>
      </w:r>
      <w:r>
        <w:t></w:t>
      </w:r>
      <w:r>
        <w:rPr>
          <w:rFonts w:hint="eastAsia"/>
        </w:rPr>
        <w:t>Послуги</w:t>
      </w:r>
      <w:r>
        <w:t></w:t>
      </w:r>
      <w:r>
        <w:rPr>
          <w:rFonts w:hint="eastAsia"/>
        </w:rPr>
        <w:t>як</w:t>
      </w:r>
      <w:r>
        <w:t></w:t>
      </w:r>
      <w:r>
        <w:rPr>
          <w:rFonts w:hint="eastAsia"/>
        </w:rPr>
        <w:t>об’ект</w:t>
      </w:r>
      <w:r>
        <w:t></w:t>
      </w:r>
      <w:r>
        <w:rPr>
          <w:rFonts w:hint="eastAsia"/>
        </w:rPr>
        <w:t>цившьних</w:t>
      </w:r>
      <w:r>
        <w:t></w:t>
      </w:r>
      <w:r>
        <w:rPr>
          <w:rFonts w:hint="eastAsia"/>
        </w:rPr>
        <w:t>прав</w:t>
      </w:r>
      <w:r>
        <w:tab/>
      </w:r>
      <w:r>
        <w:t></w:t>
      </w:r>
      <w:r>
        <w:t></w:t>
      </w:r>
      <w:r>
        <w:t></w:t>
      </w:r>
    </w:p>
    <w:p w:rsidR="00725170" w:rsidRDefault="00725170" w:rsidP="00725170">
      <w:r>
        <w:rPr>
          <w:rFonts w:hint="eastAsia"/>
        </w:rPr>
        <w:t>Висновки</w:t>
      </w:r>
      <w:r>
        <w:t></w:t>
      </w:r>
      <w:r>
        <w:rPr>
          <w:rFonts w:hint="eastAsia"/>
        </w:rPr>
        <w:t>до</w:t>
      </w:r>
      <w:r>
        <w:t></w:t>
      </w:r>
      <w:r>
        <w:rPr>
          <w:rFonts w:hint="eastAsia"/>
        </w:rPr>
        <w:t>роздшу</w:t>
      </w:r>
      <w:r>
        <w:t></w:t>
      </w:r>
      <w:r>
        <w:t></w:t>
      </w:r>
      <w:r>
        <w:tab/>
      </w:r>
      <w:r>
        <w:t></w:t>
      </w:r>
      <w:r>
        <w:t></w:t>
      </w:r>
      <w:r>
        <w:t></w:t>
      </w:r>
    </w:p>
    <w:p w:rsidR="00725170" w:rsidRDefault="00725170" w:rsidP="00725170">
      <w:r>
        <w:rPr>
          <w:rFonts w:hint="eastAsia"/>
        </w:rPr>
        <w:t>РОЗД</w:t>
      </w:r>
      <w:r>
        <w:t></w:t>
      </w:r>
      <w:r>
        <w:rPr>
          <w:rFonts w:hint="eastAsia"/>
        </w:rPr>
        <w:t>Л</w:t>
      </w:r>
      <w:r>
        <w:t></w:t>
      </w:r>
      <w:r>
        <w:t></w:t>
      </w:r>
      <w:r>
        <w:t></w:t>
      </w:r>
      <w:r>
        <w:rPr>
          <w:rFonts w:hint="eastAsia"/>
        </w:rPr>
        <w:t>НЕМАТЕР</w:t>
      </w:r>
      <w:r>
        <w:t></w:t>
      </w:r>
      <w:r>
        <w:rPr>
          <w:rFonts w:hint="eastAsia"/>
        </w:rPr>
        <w:t>АЛЬН</w:t>
      </w:r>
      <w:r>
        <w:t></w:t>
      </w:r>
      <w:r>
        <w:t></w:t>
      </w:r>
      <w:r>
        <w:rPr>
          <w:rFonts w:hint="eastAsia"/>
        </w:rPr>
        <w:t>БЛАГА</w:t>
      </w:r>
      <w:r>
        <w:t></w:t>
      </w:r>
      <w:r>
        <w:rPr>
          <w:rFonts w:hint="eastAsia"/>
        </w:rPr>
        <w:t>ЯК</w:t>
      </w:r>
      <w:r>
        <w:t></w:t>
      </w:r>
      <w:r>
        <w:rPr>
          <w:rFonts w:hint="eastAsia"/>
        </w:rPr>
        <w:t>ОБ’СКТИ</w:t>
      </w:r>
      <w:r>
        <w:t></w:t>
      </w:r>
      <w:r>
        <w:rPr>
          <w:rFonts w:hint="eastAsia"/>
        </w:rPr>
        <w:t>ЦИВ</w:t>
      </w:r>
      <w:r>
        <w:t></w:t>
      </w:r>
      <w:r>
        <w:rPr>
          <w:rFonts w:hint="eastAsia"/>
        </w:rPr>
        <w:t>ЛЬНИХ</w:t>
      </w:r>
      <w:r>
        <w:t></w:t>
      </w:r>
      <w:r>
        <w:rPr>
          <w:rFonts w:hint="eastAsia"/>
        </w:rPr>
        <w:t>ПРАВ</w:t>
      </w:r>
      <w:r>
        <w:tab/>
      </w:r>
      <w:r>
        <w:t></w:t>
      </w:r>
      <w:r>
        <w:t></w:t>
      </w:r>
      <w:r>
        <w:t></w:t>
      </w:r>
    </w:p>
    <w:p w:rsidR="00725170" w:rsidRDefault="00725170" w:rsidP="00725170">
      <w:r>
        <w:t></w:t>
      </w:r>
      <w:r>
        <w:t></w:t>
      </w:r>
      <w:r>
        <w:t></w:t>
      </w:r>
      <w:r>
        <w:tab/>
      </w:r>
      <w:r>
        <w:t></w:t>
      </w:r>
      <w:r>
        <w:t></w:t>
      </w:r>
      <w:r>
        <w:rPr>
          <w:rFonts w:hint="eastAsia"/>
        </w:rPr>
        <w:t>нформащя</w:t>
      </w:r>
      <w:r>
        <w:t></w:t>
      </w:r>
      <w:r>
        <w:rPr>
          <w:rFonts w:hint="eastAsia"/>
        </w:rPr>
        <w:t>як</w:t>
      </w:r>
      <w:r>
        <w:t></w:t>
      </w:r>
      <w:r>
        <w:rPr>
          <w:rFonts w:hint="eastAsia"/>
        </w:rPr>
        <w:t>об’ект</w:t>
      </w:r>
      <w:r>
        <w:t></w:t>
      </w:r>
      <w:r>
        <w:rPr>
          <w:rFonts w:hint="eastAsia"/>
        </w:rPr>
        <w:t>цившьних</w:t>
      </w:r>
      <w:r>
        <w:t></w:t>
      </w:r>
      <w:r>
        <w:rPr>
          <w:rFonts w:hint="eastAsia"/>
        </w:rPr>
        <w:t>прав</w:t>
      </w:r>
      <w:r>
        <w:tab/>
      </w:r>
      <w:r>
        <w:t></w:t>
      </w:r>
      <w:r>
        <w:t></w:t>
      </w:r>
      <w:r>
        <w:t></w:t>
      </w:r>
    </w:p>
    <w:p w:rsidR="00725170" w:rsidRDefault="00725170" w:rsidP="00725170">
      <w:r>
        <w:t></w:t>
      </w:r>
      <w:r>
        <w:t></w:t>
      </w:r>
      <w:r>
        <w:t></w:t>
      </w:r>
      <w:r>
        <w:tab/>
      </w:r>
      <w:r>
        <w:t></w:t>
      </w:r>
      <w:r>
        <w:rPr>
          <w:rFonts w:hint="eastAsia"/>
        </w:rPr>
        <w:t>Немайнов</w:t>
      </w:r>
      <w:r>
        <w:t></w:t>
      </w:r>
      <w:r>
        <w:t></w:t>
      </w:r>
      <w:r>
        <w:rPr>
          <w:rFonts w:hint="eastAsia"/>
        </w:rPr>
        <w:t>блага</w:t>
      </w:r>
      <w:r>
        <w:t></w:t>
      </w:r>
      <w:r>
        <w:rPr>
          <w:rFonts w:hint="eastAsia"/>
        </w:rPr>
        <w:t>як</w:t>
      </w:r>
      <w:r>
        <w:t></w:t>
      </w:r>
      <w:r>
        <w:rPr>
          <w:rFonts w:hint="eastAsia"/>
        </w:rPr>
        <w:t>об’екти</w:t>
      </w:r>
      <w:r>
        <w:t></w:t>
      </w:r>
      <w:r>
        <w:rPr>
          <w:rFonts w:hint="eastAsia"/>
        </w:rPr>
        <w:t>цившьних</w:t>
      </w:r>
      <w:r>
        <w:t></w:t>
      </w:r>
      <w:r>
        <w:rPr>
          <w:rFonts w:hint="eastAsia"/>
        </w:rPr>
        <w:t>прав</w:t>
      </w:r>
      <w:r>
        <w:tab/>
      </w:r>
      <w:r>
        <w:t></w:t>
      </w:r>
      <w:r>
        <w:t></w:t>
      </w:r>
      <w:r>
        <w:t></w:t>
      </w:r>
    </w:p>
    <w:p w:rsidR="00725170" w:rsidRDefault="00725170" w:rsidP="00725170">
      <w:r>
        <w:rPr>
          <w:rFonts w:hint="eastAsia"/>
        </w:rPr>
        <w:t>Висновки</w:t>
      </w:r>
      <w:r>
        <w:t></w:t>
      </w:r>
      <w:r>
        <w:rPr>
          <w:rFonts w:hint="eastAsia"/>
        </w:rPr>
        <w:t>до</w:t>
      </w:r>
      <w:r>
        <w:t></w:t>
      </w:r>
      <w:r>
        <w:rPr>
          <w:rFonts w:hint="eastAsia"/>
        </w:rPr>
        <w:t>роздшу</w:t>
      </w:r>
      <w:r>
        <w:t></w:t>
      </w:r>
      <w:r>
        <w:t></w:t>
      </w:r>
      <w:r>
        <w:tab/>
      </w:r>
      <w:r>
        <w:t></w:t>
      </w:r>
      <w:r>
        <w:t></w:t>
      </w:r>
      <w:r>
        <w:t></w:t>
      </w:r>
    </w:p>
    <w:p w:rsidR="00725170" w:rsidRDefault="00725170" w:rsidP="00725170">
      <w:r>
        <w:rPr>
          <w:rFonts w:hint="eastAsia"/>
        </w:rPr>
        <w:t>РОЗД</w:t>
      </w:r>
      <w:r>
        <w:t></w:t>
      </w:r>
      <w:r>
        <w:rPr>
          <w:rFonts w:hint="eastAsia"/>
        </w:rPr>
        <w:t>Л</w:t>
      </w:r>
      <w:r>
        <w:t></w:t>
      </w:r>
      <w:r>
        <w:t></w:t>
      </w:r>
      <w:r>
        <w:t></w:t>
      </w:r>
      <w:r>
        <w:rPr>
          <w:rFonts w:hint="eastAsia"/>
        </w:rPr>
        <w:t>НЕТИПОВ</w:t>
      </w:r>
      <w:r>
        <w:t></w:t>
      </w:r>
      <w:r>
        <w:t></w:t>
      </w:r>
      <w:r>
        <w:rPr>
          <w:rFonts w:hint="eastAsia"/>
        </w:rPr>
        <w:t>ОБ’СКТИ</w:t>
      </w:r>
      <w:r>
        <w:t></w:t>
      </w:r>
      <w:r>
        <w:rPr>
          <w:rFonts w:hint="eastAsia"/>
        </w:rPr>
        <w:t>ЦИВШЬНИХ</w:t>
      </w:r>
      <w:r>
        <w:t></w:t>
      </w:r>
      <w:r>
        <w:rPr>
          <w:rFonts w:hint="eastAsia"/>
        </w:rPr>
        <w:t>ПРАВ</w:t>
      </w:r>
      <w:r>
        <w:tab/>
      </w:r>
      <w:r>
        <w:t></w:t>
      </w:r>
      <w:r>
        <w:t></w:t>
      </w:r>
      <w:r>
        <w:t></w:t>
      </w:r>
    </w:p>
    <w:p w:rsidR="00725170" w:rsidRDefault="00725170" w:rsidP="00725170">
      <w:r>
        <w:t></w:t>
      </w:r>
      <w:r>
        <w:t></w:t>
      </w:r>
      <w:r>
        <w:t></w:t>
      </w:r>
      <w:r>
        <w:tab/>
      </w:r>
      <w:r>
        <w:t></w:t>
      </w:r>
      <w:r>
        <w:rPr>
          <w:rFonts w:hint="eastAsia"/>
        </w:rPr>
        <w:t>Енерпя</w:t>
      </w:r>
      <w:r>
        <w:t></w:t>
      </w:r>
      <w:r>
        <w:rPr>
          <w:rFonts w:hint="eastAsia"/>
        </w:rPr>
        <w:t>як</w:t>
      </w:r>
      <w:r>
        <w:t></w:t>
      </w:r>
      <w:r>
        <w:rPr>
          <w:rFonts w:hint="eastAsia"/>
        </w:rPr>
        <w:t>об’ект</w:t>
      </w:r>
      <w:r>
        <w:t></w:t>
      </w:r>
      <w:r>
        <w:rPr>
          <w:rFonts w:hint="eastAsia"/>
        </w:rPr>
        <w:t>цившьних</w:t>
      </w:r>
      <w:r>
        <w:t></w:t>
      </w:r>
      <w:r>
        <w:rPr>
          <w:rFonts w:hint="eastAsia"/>
        </w:rPr>
        <w:t>прав</w:t>
      </w:r>
      <w:r>
        <w:tab/>
      </w:r>
      <w:r>
        <w:t></w:t>
      </w:r>
      <w:r>
        <w:t></w:t>
      </w:r>
      <w:r>
        <w:t></w:t>
      </w:r>
    </w:p>
    <w:p w:rsidR="00725170" w:rsidRDefault="00725170" w:rsidP="00725170">
      <w:r>
        <w:lastRenderedPageBreak/>
        <w:t></w:t>
      </w:r>
      <w:r>
        <w:t></w:t>
      </w:r>
      <w:r>
        <w:t></w:t>
      </w:r>
      <w:r>
        <w:tab/>
      </w:r>
      <w:r>
        <w:t></w:t>
      </w:r>
      <w:r>
        <w:rPr>
          <w:rFonts w:hint="eastAsia"/>
        </w:rPr>
        <w:t>Донорськ</w:t>
      </w:r>
      <w:r>
        <w:t></w:t>
      </w:r>
      <w:r>
        <w:rPr>
          <w:rFonts w:hint="eastAsia"/>
        </w:rPr>
        <w:t>органи</w:t>
      </w:r>
      <w:r>
        <w:t></w:t>
      </w:r>
      <w:r>
        <w:t></w:t>
      </w:r>
      <w:r>
        <w:rPr>
          <w:rFonts w:hint="eastAsia"/>
        </w:rPr>
        <w:t>анатом</w:t>
      </w:r>
      <w:r>
        <w:t></w:t>
      </w:r>
      <w:r>
        <w:rPr>
          <w:rFonts w:hint="eastAsia"/>
        </w:rPr>
        <w:t>чш</w:t>
      </w:r>
      <w:r>
        <w:t></w:t>
      </w:r>
      <w:r>
        <w:rPr>
          <w:rFonts w:hint="eastAsia"/>
        </w:rPr>
        <w:t>та</w:t>
      </w:r>
      <w:r>
        <w:t></w:t>
      </w:r>
      <w:r>
        <w:rPr>
          <w:rFonts w:hint="eastAsia"/>
        </w:rPr>
        <w:t>бюлопчш</w:t>
      </w:r>
      <w:r>
        <w:t></w:t>
      </w:r>
      <w:r>
        <w:rPr>
          <w:rFonts w:hint="eastAsia"/>
        </w:rPr>
        <w:t>матер</w:t>
      </w:r>
      <w:r>
        <w:t></w:t>
      </w:r>
      <w:r>
        <w:rPr>
          <w:rFonts w:hint="eastAsia"/>
        </w:rPr>
        <w:t>али</w:t>
      </w:r>
      <w:r>
        <w:t></w:t>
      </w:r>
      <w:r>
        <w:rPr>
          <w:rFonts w:hint="eastAsia"/>
        </w:rPr>
        <w:t>як</w:t>
      </w:r>
      <w:r>
        <w:t></w:t>
      </w:r>
      <w:r>
        <w:rPr>
          <w:rFonts w:hint="eastAsia"/>
        </w:rPr>
        <w:t>об’екти</w:t>
      </w:r>
      <w:r>
        <w:t></w:t>
      </w:r>
      <w:r>
        <w:rPr>
          <w:rFonts w:hint="eastAsia"/>
        </w:rPr>
        <w:t>цившьних</w:t>
      </w:r>
      <w:r>
        <w:t></w:t>
      </w:r>
      <w:r>
        <w:rPr>
          <w:rFonts w:hint="eastAsia"/>
        </w:rPr>
        <w:t>прав</w:t>
      </w:r>
      <w:r>
        <w:tab/>
      </w:r>
      <w:r>
        <w:t></w:t>
      </w:r>
      <w:r>
        <w:t></w:t>
      </w:r>
      <w:r>
        <w:t></w:t>
      </w:r>
    </w:p>
    <w:p w:rsidR="00725170" w:rsidRDefault="00725170" w:rsidP="00725170">
      <w:r>
        <w:t></w:t>
      </w:r>
      <w:r>
        <w:t></w:t>
      </w:r>
      <w:r>
        <w:t></w:t>
      </w:r>
      <w:r>
        <w:tab/>
      </w:r>
      <w:r>
        <w:t></w:t>
      </w:r>
      <w:r>
        <w:rPr>
          <w:rFonts w:hint="eastAsia"/>
        </w:rPr>
        <w:t>Тварини</w:t>
      </w:r>
      <w:r>
        <w:t></w:t>
      </w:r>
      <w:r>
        <w:rPr>
          <w:rFonts w:hint="eastAsia"/>
        </w:rPr>
        <w:t>як</w:t>
      </w:r>
      <w:r>
        <w:t></w:t>
      </w:r>
      <w:r>
        <w:rPr>
          <w:rFonts w:hint="eastAsia"/>
        </w:rPr>
        <w:t>об’екти</w:t>
      </w:r>
      <w:r>
        <w:t></w:t>
      </w:r>
      <w:r>
        <w:rPr>
          <w:rFonts w:hint="eastAsia"/>
        </w:rPr>
        <w:t>цившьних</w:t>
      </w:r>
      <w:r>
        <w:t></w:t>
      </w:r>
      <w:r>
        <w:rPr>
          <w:rFonts w:hint="eastAsia"/>
        </w:rPr>
        <w:t>прав</w:t>
      </w:r>
      <w:r>
        <w:tab/>
      </w:r>
      <w:r>
        <w:t></w:t>
      </w:r>
      <w:r>
        <w:t></w:t>
      </w:r>
      <w:r>
        <w:t></w:t>
      </w:r>
    </w:p>
    <w:p w:rsidR="00725170" w:rsidRDefault="00725170" w:rsidP="00725170">
      <w:r>
        <w:rPr>
          <w:rFonts w:hint="eastAsia"/>
        </w:rPr>
        <w:t>Висновки</w:t>
      </w:r>
      <w:r>
        <w:t></w:t>
      </w:r>
      <w:r>
        <w:rPr>
          <w:rFonts w:hint="eastAsia"/>
        </w:rPr>
        <w:t>до</w:t>
      </w:r>
      <w:r>
        <w:t></w:t>
      </w:r>
      <w:r>
        <w:rPr>
          <w:rFonts w:hint="eastAsia"/>
        </w:rPr>
        <w:t>роздглу</w:t>
      </w:r>
      <w:r>
        <w:t></w:t>
      </w:r>
      <w:r>
        <w:t></w:t>
      </w:r>
      <w:r>
        <w:tab/>
      </w:r>
      <w:r>
        <w:t></w:t>
      </w:r>
      <w:r>
        <w:t></w:t>
      </w:r>
      <w:r>
        <w:t></w:t>
      </w:r>
    </w:p>
    <w:p w:rsidR="00725170" w:rsidRDefault="00725170" w:rsidP="00725170">
      <w:r>
        <w:rPr>
          <w:rFonts w:hint="eastAsia"/>
        </w:rPr>
        <w:t>ВИСНОВКИ</w:t>
      </w:r>
      <w:r>
        <w:tab/>
      </w:r>
      <w:r>
        <w:t></w:t>
      </w:r>
      <w:r>
        <w:t></w:t>
      </w:r>
      <w:r>
        <w:t></w:t>
      </w:r>
    </w:p>
    <w:p w:rsidR="00725170" w:rsidRDefault="00725170" w:rsidP="00725170">
      <w:r>
        <w:rPr>
          <w:rFonts w:hint="eastAsia"/>
        </w:rPr>
        <w:t>СПИСОК</w:t>
      </w:r>
      <w:r>
        <w:t></w:t>
      </w:r>
      <w:r>
        <w:rPr>
          <w:rFonts w:hint="eastAsia"/>
        </w:rPr>
        <w:t>ВИКОРИСТАНИХ</w:t>
      </w:r>
      <w:r>
        <w:t></w:t>
      </w:r>
      <w:r>
        <w:rPr>
          <w:rFonts w:hint="eastAsia"/>
        </w:rPr>
        <w:t>ДЖЕРЕЛ</w:t>
      </w:r>
      <w:r>
        <w:tab/>
      </w:r>
      <w:r>
        <w:t></w:t>
      </w:r>
      <w:r>
        <w:t></w:t>
      </w:r>
      <w:r>
        <w:t></w:t>
      </w:r>
    </w:p>
    <w:p w:rsidR="00725170" w:rsidRDefault="00725170" w:rsidP="00725170">
      <w:r>
        <w:rPr>
          <w:rFonts w:hint="eastAsia"/>
        </w:rPr>
        <w:t>ДОДАТОК</w:t>
      </w:r>
      <w:r>
        <w:t></w:t>
      </w:r>
      <w:r>
        <w:rPr>
          <w:rFonts w:hint="eastAsia"/>
        </w:rPr>
        <w:t>А</w:t>
      </w:r>
      <w:r>
        <w:t></w:t>
      </w:r>
      <w:r>
        <w:rPr>
          <w:rFonts w:hint="eastAsia"/>
        </w:rPr>
        <w:t>СПИСОК</w:t>
      </w:r>
      <w:r>
        <w:t></w:t>
      </w:r>
      <w:r>
        <w:rPr>
          <w:rFonts w:hint="eastAsia"/>
        </w:rPr>
        <w:t>ПУБЛ</w:t>
      </w:r>
      <w:r>
        <w:t></w:t>
      </w:r>
      <w:r>
        <w:rPr>
          <w:rFonts w:hint="eastAsia"/>
        </w:rPr>
        <w:t>КАЦ</w:t>
      </w:r>
      <w:r>
        <w:t></w:t>
      </w:r>
      <w:r>
        <w:rPr>
          <w:rFonts w:hint="eastAsia"/>
        </w:rPr>
        <w:t>Й</w:t>
      </w:r>
      <w:r>
        <w:t></w:t>
      </w:r>
      <w:r>
        <w:rPr>
          <w:rFonts w:hint="eastAsia"/>
        </w:rPr>
        <w:t>ЗДОБУВАЧА</w:t>
      </w:r>
      <w:r>
        <w:t></w:t>
      </w:r>
      <w:r>
        <w:rPr>
          <w:rFonts w:hint="eastAsia"/>
        </w:rPr>
        <w:t>ЗА</w:t>
      </w:r>
      <w:r>
        <w:t></w:t>
      </w:r>
      <w:r>
        <w:rPr>
          <w:rFonts w:hint="eastAsia"/>
        </w:rPr>
        <w:t>ТЕМОЮ</w:t>
      </w:r>
      <w:r>
        <w:t></w:t>
      </w:r>
      <w:r>
        <w:rPr>
          <w:rFonts w:hint="eastAsia"/>
        </w:rPr>
        <w:t>ДИСЕРТАЦП</w:t>
      </w:r>
      <w:r>
        <w:t></w:t>
      </w:r>
      <w:r>
        <w:rPr>
          <w:rFonts w:hint="eastAsia"/>
        </w:rPr>
        <w:t>ТА</w:t>
      </w:r>
      <w:r>
        <w:t></w:t>
      </w:r>
      <w:r>
        <w:rPr>
          <w:rFonts w:hint="eastAsia"/>
        </w:rPr>
        <w:t>В</w:t>
      </w:r>
      <w:r>
        <w:t></w:t>
      </w:r>
      <w:r>
        <w:rPr>
          <w:rFonts w:hint="eastAsia"/>
        </w:rPr>
        <w:t>ДОМОСТ</w:t>
      </w:r>
      <w:r>
        <w:t></w:t>
      </w:r>
      <w:r>
        <w:t></w:t>
      </w:r>
      <w:r>
        <w:rPr>
          <w:rFonts w:hint="eastAsia"/>
        </w:rPr>
        <w:t>ПРО</w:t>
      </w:r>
      <w:r>
        <w:t></w:t>
      </w:r>
      <w:r>
        <w:rPr>
          <w:rFonts w:hint="eastAsia"/>
        </w:rPr>
        <w:t>АПРОБАЦ</w:t>
      </w:r>
      <w:r>
        <w:t></w:t>
      </w:r>
      <w:r>
        <w:rPr>
          <w:rFonts w:hint="eastAsia"/>
        </w:rPr>
        <w:t>Ю</w:t>
      </w:r>
      <w:r>
        <w:t></w:t>
      </w:r>
      <w:r>
        <w:rPr>
          <w:rFonts w:hint="eastAsia"/>
        </w:rPr>
        <w:t>РЕЗУЛЬТАТ</w:t>
      </w:r>
      <w:r>
        <w:t></w:t>
      </w:r>
      <w:r>
        <w:rPr>
          <w:rFonts w:hint="eastAsia"/>
        </w:rPr>
        <w:t>В</w:t>
      </w:r>
      <w:r>
        <w:t></w:t>
      </w:r>
      <w:r>
        <w:rPr>
          <w:rFonts w:hint="eastAsia"/>
        </w:rPr>
        <w:t>ДИСЕРТАЦП</w:t>
      </w:r>
      <w:r>
        <w:t></w:t>
      </w:r>
      <w:r>
        <w:tab/>
      </w:r>
      <w:r>
        <w:t></w:t>
      </w:r>
      <w:r>
        <w:t></w:t>
      </w:r>
      <w:r>
        <w:t></w:t>
      </w:r>
    </w:p>
    <w:p w:rsidR="00725170" w:rsidRDefault="00725170" w:rsidP="00725170">
      <w:r>
        <w:rPr>
          <w:rFonts w:hint="eastAsia"/>
        </w:rPr>
        <w:t>ДОДАТОК</w:t>
      </w:r>
      <w:r>
        <w:t></w:t>
      </w:r>
      <w:r>
        <w:rPr>
          <w:rFonts w:hint="eastAsia"/>
        </w:rPr>
        <w:t>Б</w:t>
      </w:r>
      <w:r>
        <w:t></w:t>
      </w:r>
      <w:r>
        <w:rPr>
          <w:rFonts w:hint="eastAsia"/>
        </w:rPr>
        <w:t>Проект</w:t>
      </w:r>
      <w:r>
        <w:t></w:t>
      </w:r>
      <w:r>
        <w:rPr>
          <w:rFonts w:hint="eastAsia"/>
        </w:rPr>
        <w:t>Закону</w:t>
      </w:r>
      <w:r>
        <w:t></w:t>
      </w:r>
      <w:r>
        <w:rPr>
          <w:rFonts w:hint="eastAsia"/>
        </w:rPr>
        <w:t>Украши</w:t>
      </w:r>
      <w:r>
        <w:t></w:t>
      </w:r>
      <w:r>
        <w:t></w:t>
      </w:r>
      <w:r>
        <w:rPr>
          <w:rFonts w:hint="eastAsia"/>
        </w:rPr>
        <w:t>Про</w:t>
      </w:r>
      <w:r>
        <w:t></w:t>
      </w:r>
      <w:r>
        <w:rPr>
          <w:rFonts w:hint="eastAsia"/>
        </w:rPr>
        <w:t>внесення</w:t>
      </w:r>
      <w:r>
        <w:t></w:t>
      </w:r>
      <w:r>
        <w:rPr>
          <w:rFonts w:hint="eastAsia"/>
        </w:rPr>
        <w:t>змш</w:t>
      </w:r>
      <w:r>
        <w:t></w:t>
      </w:r>
      <w:r>
        <w:rPr>
          <w:rFonts w:hint="eastAsia"/>
        </w:rPr>
        <w:t>до</w:t>
      </w:r>
      <w:r>
        <w:t></w:t>
      </w:r>
      <w:r>
        <w:rPr>
          <w:rFonts w:hint="eastAsia"/>
        </w:rPr>
        <w:t>Цив</w:t>
      </w:r>
      <w:r>
        <w:t></w:t>
      </w:r>
      <w:r>
        <w:rPr>
          <w:rFonts w:hint="eastAsia"/>
        </w:rPr>
        <w:t>льного</w:t>
      </w:r>
      <w:r>
        <w:t></w:t>
      </w:r>
      <w:r>
        <w:rPr>
          <w:rFonts w:hint="eastAsia"/>
        </w:rPr>
        <w:t>кодексу</w:t>
      </w:r>
      <w:r>
        <w:t></w:t>
      </w:r>
      <w:r>
        <w:rPr>
          <w:rFonts w:hint="eastAsia"/>
        </w:rPr>
        <w:t>Украши</w:t>
      </w:r>
      <w:r>
        <w:t></w:t>
      </w:r>
      <w:r>
        <w:rPr>
          <w:rFonts w:hint="eastAsia"/>
        </w:rPr>
        <w:t>щодо</w:t>
      </w:r>
      <w:r>
        <w:t></w:t>
      </w:r>
      <w:r>
        <w:rPr>
          <w:rFonts w:hint="eastAsia"/>
        </w:rPr>
        <w:t>узуфрукту</w:t>
      </w:r>
      <w:r>
        <w:t></w:t>
      </w:r>
      <w:r>
        <w:tab/>
      </w:r>
      <w:r>
        <w:t></w:t>
      </w:r>
      <w:r>
        <w:t></w:t>
      </w:r>
      <w:r>
        <w:t></w:t>
      </w:r>
    </w:p>
    <w:p w:rsidR="00725170" w:rsidRDefault="00725170" w:rsidP="00725170">
      <w:r>
        <w:rPr>
          <w:rFonts w:hint="eastAsia"/>
        </w:rPr>
        <w:t>ДОДАТОК</w:t>
      </w:r>
      <w:r>
        <w:t></w:t>
      </w:r>
      <w:r>
        <w:rPr>
          <w:rFonts w:hint="eastAsia"/>
        </w:rPr>
        <w:t>В</w:t>
      </w:r>
      <w:r>
        <w:t></w:t>
      </w:r>
      <w:r>
        <w:rPr>
          <w:rFonts w:hint="eastAsia"/>
        </w:rPr>
        <w:t>Проект</w:t>
      </w:r>
      <w:r>
        <w:t></w:t>
      </w:r>
      <w:r>
        <w:rPr>
          <w:rFonts w:hint="eastAsia"/>
        </w:rPr>
        <w:t>Закону</w:t>
      </w:r>
      <w:r>
        <w:t></w:t>
      </w:r>
      <w:r>
        <w:rPr>
          <w:rFonts w:hint="eastAsia"/>
        </w:rPr>
        <w:t>Украши</w:t>
      </w:r>
      <w:r>
        <w:t></w:t>
      </w:r>
      <w:r>
        <w:t></w:t>
      </w:r>
      <w:r>
        <w:rPr>
          <w:rFonts w:hint="eastAsia"/>
        </w:rPr>
        <w:t>Про</w:t>
      </w:r>
      <w:r>
        <w:t></w:t>
      </w:r>
      <w:r>
        <w:rPr>
          <w:rFonts w:hint="eastAsia"/>
        </w:rPr>
        <w:t>внесення</w:t>
      </w:r>
      <w:r>
        <w:t></w:t>
      </w:r>
      <w:r>
        <w:rPr>
          <w:rFonts w:hint="eastAsia"/>
        </w:rPr>
        <w:t>змш</w:t>
      </w:r>
      <w:r>
        <w:t></w:t>
      </w:r>
      <w:r>
        <w:rPr>
          <w:rFonts w:hint="eastAsia"/>
        </w:rPr>
        <w:t>до</w:t>
      </w:r>
      <w:r>
        <w:t></w:t>
      </w:r>
      <w:r>
        <w:rPr>
          <w:rFonts w:hint="eastAsia"/>
        </w:rPr>
        <w:t>Закону</w:t>
      </w:r>
      <w:r>
        <w:t></w:t>
      </w:r>
      <w:r>
        <w:rPr>
          <w:rFonts w:hint="eastAsia"/>
        </w:rPr>
        <w:t>Украши</w:t>
      </w:r>
      <w:r>
        <w:t></w:t>
      </w:r>
      <w:r>
        <w:t></w:t>
      </w:r>
      <w:r>
        <w:rPr>
          <w:rFonts w:hint="eastAsia"/>
        </w:rPr>
        <w:t>Про</w:t>
      </w:r>
      <w:r>
        <w:t></w:t>
      </w:r>
      <w:r>
        <w:rPr>
          <w:rFonts w:hint="eastAsia"/>
        </w:rPr>
        <w:t>виконавче</w:t>
      </w:r>
      <w:r>
        <w:t></w:t>
      </w:r>
      <w:r>
        <w:rPr>
          <w:rFonts w:hint="eastAsia"/>
        </w:rPr>
        <w:t>провадження</w:t>
      </w:r>
      <w:r>
        <w:t></w:t>
      </w:r>
      <w:r>
        <w:t></w:t>
      </w:r>
      <w:r>
        <w:rPr>
          <w:rFonts w:hint="eastAsia"/>
        </w:rPr>
        <w:t>та</w:t>
      </w:r>
      <w:r>
        <w:t></w:t>
      </w:r>
      <w:r>
        <w:rPr>
          <w:rFonts w:hint="eastAsia"/>
        </w:rPr>
        <w:t>Закону</w:t>
      </w:r>
      <w:r>
        <w:t></w:t>
      </w:r>
      <w:r>
        <w:rPr>
          <w:rFonts w:hint="eastAsia"/>
        </w:rPr>
        <w:t>Украши</w:t>
      </w:r>
      <w:r>
        <w:t></w:t>
      </w:r>
      <w:r>
        <w:t></w:t>
      </w:r>
      <w:r>
        <w:rPr>
          <w:rFonts w:hint="eastAsia"/>
        </w:rPr>
        <w:t>Про</w:t>
      </w:r>
      <w:r>
        <w:t></w:t>
      </w:r>
      <w:r>
        <w:rPr>
          <w:rFonts w:hint="eastAsia"/>
        </w:rPr>
        <w:t>нотар</w:t>
      </w:r>
      <w:r>
        <w:t></w:t>
      </w:r>
      <w:r>
        <w:rPr>
          <w:rFonts w:hint="eastAsia"/>
        </w:rPr>
        <w:t>ат</w:t>
      </w:r>
      <w:r>
        <w:t></w:t>
      </w:r>
      <w:r>
        <w:t></w:t>
      </w:r>
      <w:r>
        <w:rPr>
          <w:rFonts w:hint="eastAsia"/>
        </w:rPr>
        <w:t>щодо</w:t>
      </w:r>
      <w:r>
        <w:t></w:t>
      </w:r>
      <w:r>
        <w:rPr>
          <w:rFonts w:hint="eastAsia"/>
        </w:rPr>
        <w:t>захисту</w:t>
      </w:r>
      <w:r>
        <w:t></w:t>
      </w:r>
      <w:r>
        <w:rPr>
          <w:rFonts w:hint="eastAsia"/>
        </w:rPr>
        <w:t>прав</w:t>
      </w:r>
      <w:r>
        <w:t></w:t>
      </w:r>
      <w:r>
        <w:rPr>
          <w:rFonts w:hint="eastAsia"/>
        </w:rPr>
        <w:t>дитиниу</w:t>
      </w:r>
      <w:r>
        <w:t></w:t>
      </w:r>
      <w:r>
        <w:rPr>
          <w:rFonts w:hint="eastAsia"/>
        </w:rPr>
        <w:t>у</w:t>
      </w:r>
      <w:r>
        <w:t></w:t>
      </w:r>
      <w:r>
        <w:rPr>
          <w:rFonts w:hint="eastAsia"/>
        </w:rPr>
        <w:t>ввдносинах</w:t>
      </w:r>
      <w:r>
        <w:t></w:t>
      </w:r>
      <w:r>
        <w:t></w:t>
      </w:r>
      <w:r>
        <w:rPr>
          <w:rFonts w:hint="eastAsia"/>
        </w:rPr>
        <w:t>пов’язаних</w:t>
      </w:r>
      <w:r>
        <w:t></w:t>
      </w:r>
      <w:r>
        <w:t></w:t>
      </w:r>
      <w:r>
        <w:t></w:t>
      </w:r>
      <w:r>
        <w:t></w:t>
      </w:r>
      <w:r>
        <w:rPr>
          <w:rFonts w:hint="eastAsia"/>
        </w:rPr>
        <w:t>примусовим</w:t>
      </w:r>
      <w:r>
        <w:t></w:t>
      </w:r>
      <w:r>
        <w:rPr>
          <w:rFonts w:hint="eastAsia"/>
        </w:rPr>
        <w:t>виконанням</w:t>
      </w:r>
      <w:r>
        <w:t></w:t>
      </w:r>
      <w:r>
        <w:rPr>
          <w:rFonts w:hint="eastAsia"/>
        </w:rPr>
        <w:t>р</w:t>
      </w:r>
      <w:r>
        <w:t></w:t>
      </w:r>
      <w:r>
        <w:rPr>
          <w:rFonts w:hint="eastAsia"/>
        </w:rPr>
        <w:t>шень</w:t>
      </w:r>
      <w:r>
        <w:t></w:t>
      </w:r>
      <w:r>
        <w:rPr>
          <w:rFonts w:hint="eastAsia"/>
        </w:rPr>
        <w:t>суд</w:t>
      </w:r>
      <w:r>
        <w:t></w:t>
      </w:r>
      <w:r>
        <w:rPr>
          <w:rFonts w:hint="eastAsia"/>
        </w:rPr>
        <w:t>в</w:t>
      </w:r>
      <w:r>
        <w:t></w:t>
      </w:r>
      <w:r>
        <w:rPr>
          <w:rFonts w:hint="eastAsia"/>
        </w:rPr>
        <w:t>при</w:t>
      </w:r>
      <w:r>
        <w:t></w:t>
      </w:r>
      <w:r>
        <w:rPr>
          <w:rFonts w:hint="eastAsia"/>
        </w:rPr>
        <w:t>стягненн</w:t>
      </w:r>
      <w:r>
        <w:t></w:t>
      </w:r>
      <w:r>
        <w:t></w:t>
      </w:r>
      <w:r>
        <w:rPr>
          <w:rFonts w:hint="eastAsia"/>
        </w:rPr>
        <w:t>ал</w:t>
      </w:r>
      <w:r>
        <w:t></w:t>
      </w:r>
      <w:r>
        <w:rPr>
          <w:rFonts w:hint="eastAsia"/>
        </w:rPr>
        <w:t>мент</w:t>
      </w:r>
      <w:r>
        <w:t></w:t>
      </w:r>
      <w:r>
        <w:rPr>
          <w:rFonts w:hint="eastAsia"/>
        </w:rPr>
        <w:t>в</w:t>
      </w:r>
      <w:r>
        <w:t></w:t>
      </w:r>
      <w:r>
        <w:t></w:t>
      </w:r>
      <w:r>
        <w:t></w:t>
      </w:r>
      <w:r>
        <w:t></w:t>
      </w:r>
      <w:r>
        <w:t></w:t>
      </w:r>
    </w:p>
    <w:p w:rsidR="00725170" w:rsidRDefault="00725170" w:rsidP="00725170">
      <w:r>
        <w:rPr>
          <w:rFonts w:hint="eastAsia"/>
        </w:rPr>
        <w:t>ДОДАТОК</w:t>
      </w:r>
      <w:r>
        <w:t></w:t>
      </w:r>
      <w:r>
        <w:rPr>
          <w:rFonts w:hint="eastAsia"/>
        </w:rPr>
        <w:t>Г</w:t>
      </w:r>
      <w:r>
        <w:t></w:t>
      </w:r>
      <w:r>
        <w:rPr>
          <w:rFonts w:hint="eastAsia"/>
        </w:rPr>
        <w:t>Акт</w:t>
      </w:r>
      <w:r>
        <w:t></w:t>
      </w:r>
      <w:r>
        <w:rPr>
          <w:rFonts w:hint="eastAsia"/>
        </w:rPr>
        <w:t>про</w:t>
      </w:r>
      <w:r>
        <w:t></w:t>
      </w:r>
      <w:r>
        <w:rPr>
          <w:rFonts w:hint="eastAsia"/>
        </w:rPr>
        <w:t>впровадження</w:t>
      </w:r>
      <w:r>
        <w:t></w:t>
      </w:r>
      <w:r>
        <w:rPr>
          <w:rFonts w:hint="eastAsia"/>
        </w:rPr>
        <w:t>результат</w:t>
      </w:r>
      <w:r>
        <w:t></w:t>
      </w:r>
      <w:r>
        <w:rPr>
          <w:rFonts w:hint="eastAsia"/>
        </w:rPr>
        <w:t>дисертацшного</w:t>
      </w:r>
      <w:r>
        <w:t></w:t>
      </w:r>
      <w:r>
        <w:rPr>
          <w:rFonts w:hint="eastAsia"/>
        </w:rPr>
        <w:t>досл</w:t>
      </w:r>
      <w:r>
        <w:t></w:t>
      </w:r>
      <w:r>
        <w:rPr>
          <w:rFonts w:hint="eastAsia"/>
        </w:rPr>
        <w:t>дження</w:t>
      </w:r>
      <w:r>
        <w:tab/>
      </w:r>
      <w:r>
        <w:t></w:t>
      </w:r>
      <w:r>
        <w:t></w:t>
      </w:r>
      <w:r>
        <w:t></w:t>
      </w:r>
    </w:p>
    <w:p w:rsidR="00725170" w:rsidRDefault="00725170" w:rsidP="00725170">
      <w:r>
        <w:rPr>
          <w:rFonts w:hint="eastAsia"/>
        </w:rPr>
        <w:t>ДОДАТОК</w:t>
      </w:r>
      <w:r>
        <w:t></w:t>
      </w:r>
      <w:r>
        <w:rPr>
          <w:rFonts w:hint="eastAsia"/>
        </w:rPr>
        <w:t>Д</w:t>
      </w:r>
      <w:r>
        <w:t></w:t>
      </w:r>
      <w:r>
        <w:rPr>
          <w:rFonts w:hint="eastAsia"/>
        </w:rPr>
        <w:t>Акт</w:t>
      </w:r>
      <w:r>
        <w:t></w:t>
      </w:r>
      <w:r>
        <w:rPr>
          <w:rFonts w:hint="eastAsia"/>
        </w:rPr>
        <w:t>про</w:t>
      </w:r>
      <w:r>
        <w:t></w:t>
      </w:r>
      <w:r>
        <w:rPr>
          <w:rFonts w:hint="eastAsia"/>
        </w:rPr>
        <w:t>впровадження</w:t>
      </w:r>
      <w:r>
        <w:t></w:t>
      </w:r>
      <w:r>
        <w:rPr>
          <w:rFonts w:hint="eastAsia"/>
        </w:rPr>
        <w:t>результа</w:t>
      </w:r>
      <w:r>
        <w:t></w:t>
      </w:r>
      <w:r>
        <w:rPr>
          <w:rFonts w:hint="eastAsia"/>
        </w:rPr>
        <w:t>в</w:t>
      </w:r>
      <w:r>
        <w:t></w:t>
      </w:r>
      <w:r>
        <w:rPr>
          <w:rFonts w:hint="eastAsia"/>
        </w:rPr>
        <w:t>докторського</w:t>
      </w:r>
      <w:r>
        <w:t></w:t>
      </w:r>
      <w:r>
        <w:rPr>
          <w:rFonts w:hint="eastAsia"/>
        </w:rPr>
        <w:t>дисертацшного</w:t>
      </w:r>
      <w:r>
        <w:t></w:t>
      </w:r>
      <w:r>
        <w:rPr>
          <w:rFonts w:hint="eastAsia"/>
        </w:rPr>
        <w:t>дослвдження</w:t>
      </w:r>
      <w:r>
        <w:tab/>
      </w:r>
      <w:r>
        <w:t></w:t>
      </w:r>
      <w:r>
        <w:t></w:t>
      </w:r>
      <w:r>
        <w:t></w:t>
      </w:r>
    </w:p>
    <w:p w:rsidR="00725170" w:rsidRDefault="00725170" w:rsidP="00725170">
      <w:r>
        <w:rPr>
          <w:rFonts w:hint="eastAsia"/>
        </w:rPr>
        <w:t>ДОДАТОК</w:t>
      </w:r>
      <w:r>
        <w:t></w:t>
      </w:r>
      <w:r>
        <w:rPr>
          <w:rFonts w:hint="eastAsia"/>
        </w:rPr>
        <w:t>Е</w:t>
      </w:r>
      <w:r>
        <w:t></w:t>
      </w:r>
      <w:r>
        <w:rPr>
          <w:rFonts w:hint="eastAsia"/>
        </w:rPr>
        <w:t>Акт</w:t>
      </w:r>
      <w:r>
        <w:t></w:t>
      </w:r>
      <w:r>
        <w:rPr>
          <w:rFonts w:hint="eastAsia"/>
        </w:rPr>
        <w:t>про</w:t>
      </w:r>
      <w:r>
        <w:t></w:t>
      </w:r>
      <w:r>
        <w:rPr>
          <w:rFonts w:hint="eastAsia"/>
        </w:rPr>
        <w:t>впровадження</w:t>
      </w:r>
      <w:r>
        <w:t></w:t>
      </w:r>
      <w:r>
        <w:rPr>
          <w:rFonts w:hint="eastAsia"/>
        </w:rPr>
        <w:t>результа</w:t>
      </w:r>
      <w:r>
        <w:t></w:t>
      </w:r>
      <w:r>
        <w:rPr>
          <w:rFonts w:hint="eastAsia"/>
        </w:rPr>
        <w:t>в</w:t>
      </w:r>
      <w:r>
        <w:t></w:t>
      </w:r>
      <w:r>
        <w:rPr>
          <w:rFonts w:hint="eastAsia"/>
        </w:rPr>
        <w:t>докторського</w:t>
      </w:r>
      <w:r>
        <w:t></w:t>
      </w:r>
      <w:r>
        <w:rPr>
          <w:rFonts w:hint="eastAsia"/>
        </w:rPr>
        <w:t>дисертацшного</w:t>
      </w:r>
      <w:r>
        <w:t></w:t>
      </w:r>
      <w:r>
        <w:rPr>
          <w:rFonts w:hint="eastAsia"/>
        </w:rPr>
        <w:t>дослвдження</w:t>
      </w:r>
      <w:r>
        <w:tab/>
      </w:r>
      <w:r>
        <w:t></w:t>
      </w:r>
      <w:r>
        <w:t></w:t>
      </w:r>
      <w:r>
        <w:t></w:t>
      </w:r>
      <w:r>
        <w:t></w:t>
      </w:r>
    </w:p>
    <w:p w:rsidR="00725170" w:rsidRDefault="00725170" w:rsidP="00725170"/>
    <w:p w:rsidR="00725170" w:rsidRDefault="00725170" w:rsidP="00725170"/>
    <w:p w:rsidR="00725170" w:rsidRDefault="00725170" w:rsidP="00725170"/>
    <w:p w:rsidR="00725170" w:rsidRDefault="00725170" w:rsidP="00725170">
      <w:r>
        <w:rPr>
          <w:rFonts w:hint="eastAsia"/>
        </w:rPr>
        <w:t>ВИСНОВКИ</w:t>
      </w:r>
    </w:p>
    <w:p w:rsidR="00725170" w:rsidRDefault="00725170" w:rsidP="00725170">
      <w:r>
        <w:rPr>
          <w:rFonts w:hint="eastAsia"/>
        </w:rPr>
        <w:t>У</w:t>
      </w:r>
      <w:r>
        <w:t></w:t>
      </w:r>
      <w:r>
        <w:rPr>
          <w:rFonts w:hint="eastAsia"/>
        </w:rPr>
        <w:t>дисертацИйному</w:t>
      </w:r>
      <w:r>
        <w:t></w:t>
      </w:r>
      <w:r>
        <w:rPr>
          <w:rFonts w:hint="eastAsia"/>
        </w:rPr>
        <w:t>дослИдженнИ</w:t>
      </w:r>
      <w:r>
        <w:t></w:t>
      </w:r>
      <w:r>
        <w:rPr>
          <w:rFonts w:hint="eastAsia"/>
        </w:rPr>
        <w:t>проведене</w:t>
      </w:r>
      <w:r>
        <w:t></w:t>
      </w:r>
      <w:r>
        <w:rPr>
          <w:rFonts w:hint="eastAsia"/>
        </w:rPr>
        <w:t>доктринальне</w:t>
      </w:r>
      <w:r>
        <w:t></w:t>
      </w:r>
      <w:r>
        <w:rPr>
          <w:rFonts w:hint="eastAsia"/>
        </w:rPr>
        <w:t>узагальнення</w:t>
      </w:r>
      <w:r>
        <w:t></w:t>
      </w:r>
      <w:r>
        <w:rPr>
          <w:rFonts w:hint="eastAsia"/>
        </w:rPr>
        <w:t>та</w:t>
      </w:r>
      <w:r>
        <w:t></w:t>
      </w:r>
      <w:r>
        <w:rPr>
          <w:rFonts w:hint="eastAsia"/>
        </w:rPr>
        <w:t>запропоноване</w:t>
      </w:r>
      <w:r>
        <w:t></w:t>
      </w:r>
      <w:r>
        <w:rPr>
          <w:rFonts w:hint="eastAsia"/>
        </w:rPr>
        <w:t>нове</w:t>
      </w:r>
      <w:r>
        <w:t></w:t>
      </w:r>
      <w:r>
        <w:rPr>
          <w:rFonts w:hint="eastAsia"/>
        </w:rPr>
        <w:t>розв’язання</w:t>
      </w:r>
      <w:r>
        <w:t></w:t>
      </w:r>
      <w:r>
        <w:rPr>
          <w:rFonts w:hint="eastAsia"/>
        </w:rPr>
        <w:t>науково</w:t>
      </w:r>
      <w:r>
        <w:t></w:t>
      </w:r>
      <w:r>
        <w:t></w:t>
      </w:r>
      <w:r>
        <w:rPr>
          <w:rFonts w:hint="eastAsia"/>
        </w:rPr>
        <w:t>проблеми</w:t>
      </w:r>
      <w:r>
        <w:t></w:t>
      </w:r>
      <w:r>
        <w:t></w:t>
      </w:r>
      <w:r>
        <w:rPr>
          <w:rFonts w:hint="eastAsia"/>
        </w:rPr>
        <w:t>яке</w:t>
      </w:r>
      <w:r>
        <w:t></w:t>
      </w:r>
      <w:r>
        <w:rPr>
          <w:rFonts w:hint="eastAsia"/>
        </w:rPr>
        <w:t>полягае</w:t>
      </w:r>
      <w:r>
        <w:t></w:t>
      </w:r>
      <w:r>
        <w:rPr>
          <w:rFonts w:hint="eastAsia"/>
        </w:rPr>
        <w:t>у</w:t>
      </w:r>
      <w:r>
        <w:t></w:t>
      </w:r>
      <w:r>
        <w:rPr>
          <w:rFonts w:hint="eastAsia"/>
        </w:rPr>
        <w:t>розробцИ</w:t>
      </w:r>
      <w:r>
        <w:t></w:t>
      </w:r>
      <w:r>
        <w:rPr>
          <w:rFonts w:hint="eastAsia"/>
        </w:rPr>
        <w:t>теоретичного</w:t>
      </w:r>
      <w:r>
        <w:t></w:t>
      </w:r>
      <w:r>
        <w:rPr>
          <w:rFonts w:hint="eastAsia"/>
        </w:rPr>
        <w:t>пИдГрунтя</w:t>
      </w:r>
      <w:r>
        <w:t></w:t>
      </w:r>
      <w:r>
        <w:rPr>
          <w:rFonts w:hint="eastAsia"/>
        </w:rPr>
        <w:t>для</w:t>
      </w:r>
      <w:r>
        <w:t></w:t>
      </w:r>
      <w:r>
        <w:rPr>
          <w:rFonts w:hint="eastAsia"/>
        </w:rPr>
        <w:t>формування</w:t>
      </w:r>
      <w:r>
        <w:t></w:t>
      </w:r>
      <w:r>
        <w:rPr>
          <w:rFonts w:hint="eastAsia"/>
        </w:rPr>
        <w:t>концепцИ</w:t>
      </w:r>
      <w:r>
        <w:t></w:t>
      </w:r>
      <w:r>
        <w:t></w:t>
      </w:r>
      <w:r>
        <w:rPr>
          <w:rFonts w:hint="eastAsia"/>
        </w:rPr>
        <w:t>об’ектИв</w:t>
      </w:r>
      <w:r>
        <w:t></w:t>
      </w:r>
      <w:r>
        <w:rPr>
          <w:rFonts w:hint="eastAsia"/>
        </w:rPr>
        <w:t>цивИльних</w:t>
      </w:r>
      <w:r>
        <w:t></w:t>
      </w:r>
      <w:r>
        <w:rPr>
          <w:rFonts w:hint="eastAsia"/>
        </w:rPr>
        <w:t>прав</w:t>
      </w:r>
      <w:r>
        <w:t></w:t>
      </w:r>
      <w:r>
        <w:t></w:t>
      </w:r>
      <w:r>
        <w:rPr>
          <w:rFonts w:hint="eastAsia"/>
        </w:rPr>
        <w:t>що</w:t>
      </w:r>
      <w:r>
        <w:t></w:t>
      </w:r>
      <w:r>
        <w:rPr>
          <w:rFonts w:hint="eastAsia"/>
        </w:rPr>
        <w:t>вИдображено</w:t>
      </w:r>
      <w:r>
        <w:t></w:t>
      </w:r>
      <w:r>
        <w:rPr>
          <w:rFonts w:hint="eastAsia"/>
        </w:rPr>
        <w:t>у</w:t>
      </w:r>
      <w:r>
        <w:t></w:t>
      </w:r>
      <w:r>
        <w:rPr>
          <w:rFonts w:hint="eastAsia"/>
        </w:rPr>
        <w:t>запропонованому</w:t>
      </w:r>
      <w:r>
        <w:t></w:t>
      </w:r>
      <w:r>
        <w:rPr>
          <w:rFonts w:hint="eastAsia"/>
        </w:rPr>
        <w:t>поняттИ</w:t>
      </w:r>
      <w:r>
        <w:t></w:t>
      </w:r>
      <w:r>
        <w:rPr>
          <w:rFonts w:hint="eastAsia"/>
        </w:rPr>
        <w:t>та</w:t>
      </w:r>
      <w:r>
        <w:t></w:t>
      </w:r>
      <w:r>
        <w:rPr>
          <w:rFonts w:hint="eastAsia"/>
        </w:rPr>
        <w:t>ознаках</w:t>
      </w:r>
      <w:r>
        <w:t></w:t>
      </w:r>
      <w:r>
        <w:rPr>
          <w:rFonts w:hint="eastAsia"/>
        </w:rPr>
        <w:t>об’екту</w:t>
      </w:r>
      <w:r>
        <w:t></w:t>
      </w:r>
      <w:r>
        <w:rPr>
          <w:rFonts w:hint="eastAsia"/>
        </w:rPr>
        <w:t>цивИльних</w:t>
      </w:r>
      <w:r>
        <w:t></w:t>
      </w:r>
      <w:r>
        <w:rPr>
          <w:rFonts w:hint="eastAsia"/>
        </w:rPr>
        <w:t>прав</w:t>
      </w:r>
      <w:r>
        <w:t></w:t>
      </w:r>
      <w:r>
        <w:t></w:t>
      </w:r>
      <w:r>
        <w:rPr>
          <w:rFonts w:hint="eastAsia"/>
        </w:rPr>
        <w:t>особливостях</w:t>
      </w:r>
      <w:r>
        <w:t></w:t>
      </w:r>
      <w:r>
        <w:rPr>
          <w:rFonts w:hint="eastAsia"/>
        </w:rPr>
        <w:t>окремих</w:t>
      </w:r>
      <w:r>
        <w:t></w:t>
      </w:r>
      <w:r>
        <w:rPr>
          <w:rFonts w:hint="eastAsia"/>
        </w:rPr>
        <w:t>Из</w:t>
      </w:r>
      <w:r>
        <w:t></w:t>
      </w:r>
      <w:r>
        <w:rPr>
          <w:rFonts w:hint="eastAsia"/>
        </w:rPr>
        <w:t>них</w:t>
      </w:r>
      <w:r>
        <w:t></w:t>
      </w:r>
      <w:r>
        <w:t></w:t>
      </w:r>
      <w:r>
        <w:rPr>
          <w:rFonts w:hint="eastAsia"/>
        </w:rPr>
        <w:t>запропонованИй</w:t>
      </w:r>
      <w:r>
        <w:t></w:t>
      </w:r>
      <w:r>
        <w:rPr>
          <w:rFonts w:hint="eastAsia"/>
        </w:rPr>
        <w:t>системИ</w:t>
      </w:r>
      <w:r>
        <w:t></w:t>
      </w:r>
      <w:r>
        <w:rPr>
          <w:rFonts w:hint="eastAsia"/>
        </w:rPr>
        <w:t>об’ектИв</w:t>
      </w:r>
      <w:r>
        <w:t></w:t>
      </w:r>
      <w:r>
        <w:rPr>
          <w:rFonts w:hint="eastAsia"/>
        </w:rPr>
        <w:t>цивИльних</w:t>
      </w:r>
      <w:r>
        <w:t></w:t>
      </w:r>
      <w:r>
        <w:rPr>
          <w:rFonts w:hint="eastAsia"/>
        </w:rPr>
        <w:t>прав</w:t>
      </w:r>
      <w:r>
        <w:t></w:t>
      </w:r>
      <w:r>
        <w:t></w:t>
      </w:r>
      <w:r>
        <w:rPr>
          <w:rFonts w:hint="eastAsia"/>
        </w:rPr>
        <w:t>специфИцИ</w:t>
      </w:r>
      <w:r>
        <w:t></w:t>
      </w:r>
      <w:r>
        <w:rPr>
          <w:rFonts w:hint="eastAsia"/>
        </w:rPr>
        <w:t>нетипових</w:t>
      </w:r>
      <w:r>
        <w:t></w:t>
      </w:r>
      <w:r>
        <w:rPr>
          <w:rFonts w:hint="eastAsia"/>
        </w:rPr>
        <w:t>об’ектИв</w:t>
      </w:r>
      <w:r>
        <w:t></w:t>
      </w:r>
      <w:r>
        <w:rPr>
          <w:rFonts w:hint="eastAsia"/>
        </w:rPr>
        <w:t>цивИльних</w:t>
      </w:r>
      <w:r>
        <w:t></w:t>
      </w:r>
      <w:r>
        <w:rPr>
          <w:rFonts w:hint="eastAsia"/>
        </w:rPr>
        <w:t>прав</w:t>
      </w:r>
      <w:r>
        <w:t></w:t>
      </w:r>
      <w:r>
        <w:rPr>
          <w:rFonts w:hint="eastAsia"/>
        </w:rPr>
        <w:t>та</w:t>
      </w:r>
      <w:r>
        <w:t></w:t>
      </w:r>
      <w:r>
        <w:rPr>
          <w:rFonts w:hint="eastAsia"/>
        </w:rPr>
        <w:t>обгрунтуваннИ</w:t>
      </w:r>
      <w:r>
        <w:t></w:t>
      </w:r>
      <w:r>
        <w:rPr>
          <w:rFonts w:hint="eastAsia"/>
        </w:rPr>
        <w:t>теоретичних</w:t>
      </w:r>
      <w:r>
        <w:t></w:t>
      </w:r>
      <w:r>
        <w:rPr>
          <w:rFonts w:hint="eastAsia"/>
        </w:rPr>
        <w:t>И</w:t>
      </w:r>
      <w:r>
        <w:t></w:t>
      </w:r>
      <w:r>
        <w:rPr>
          <w:rFonts w:hint="eastAsia"/>
        </w:rPr>
        <w:t>практичних</w:t>
      </w:r>
      <w:r>
        <w:t></w:t>
      </w:r>
      <w:r>
        <w:rPr>
          <w:rFonts w:hint="eastAsia"/>
        </w:rPr>
        <w:t>рекомендацИй</w:t>
      </w:r>
      <w:r>
        <w:t></w:t>
      </w:r>
      <w:r>
        <w:rPr>
          <w:rFonts w:hint="eastAsia"/>
        </w:rPr>
        <w:t>щодо</w:t>
      </w:r>
      <w:r>
        <w:t></w:t>
      </w:r>
      <w:r>
        <w:rPr>
          <w:rFonts w:hint="eastAsia"/>
        </w:rPr>
        <w:t>вдосконалення</w:t>
      </w:r>
      <w:r>
        <w:t></w:t>
      </w:r>
      <w:r>
        <w:rPr>
          <w:rFonts w:hint="eastAsia"/>
        </w:rPr>
        <w:t>цивИльного</w:t>
      </w:r>
      <w:r>
        <w:t></w:t>
      </w:r>
      <w:r>
        <w:rPr>
          <w:rFonts w:hint="eastAsia"/>
        </w:rPr>
        <w:t>законодавства</w:t>
      </w:r>
      <w:r>
        <w:t></w:t>
      </w:r>
      <w:r>
        <w:rPr>
          <w:rFonts w:hint="eastAsia"/>
        </w:rPr>
        <w:t>та</w:t>
      </w:r>
      <w:r>
        <w:t></w:t>
      </w:r>
      <w:r>
        <w:rPr>
          <w:rFonts w:hint="eastAsia"/>
        </w:rPr>
        <w:t>пИдвищення</w:t>
      </w:r>
      <w:r>
        <w:t></w:t>
      </w:r>
      <w:r>
        <w:rPr>
          <w:rFonts w:hint="eastAsia"/>
        </w:rPr>
        <w:t>його</w:t>
      </w:r>
      <w:r>
        <w:t></w:t>
      </w:r>
      <w:r>
        <w:rPr>
          <w:rFonts w:hint="eastAsia"/>
        </w:rPr>
        <w:t>ефективностИ</w:t>
      </w:r>
      <w:r>
        <w:t></w:t>
      </w:r>
      <w:r>
        <w:t></w:t>
      </w:r>
      <w:r>
        <w:rPr>
          <w:rFonts w:hint="eastAsia"/>
        </w:rPr>
        <w:t>ОсновнИ</w:t>
      </w:r>
      <w:r>
        <w:t></w:t>
      </w:r>
      <w:r>
        <w:rPr>
          <w:rFonts w:hint="eastAsia"/>
        </w:rPr>
        <w:t>висновки</w:t>
      </w:r>
      <w:r>
        <w:t></w:t>
      </w:r>
      <w:r>
        <w:rPr>
          <w:rFonts w:hint="eastAsia"/>
        </w:rPr>
        <w:t>дисертацИйного</w:t>
      </w:r>
      <w:r>
        <w:t></w:t>
      </w:r>
      <w:r>
        <w:rPr>
          <w:rFonts w:hint="eastAsia"/>
        </w:rPr>
        <w:t>дослИдження</w:t>
      </w:r>
      <w:r>
        <w:t></w:t>
      </w:r>
      <w:r>
        <w:t></w:t>
      </w:r>
      <w:r>
        <w:rPr>
          <w:rFonts w:hint="eastAsia"/>
        </w:rPr>
        <w:t>що</w:t>
      </w:r>
      <w:r>
        <w:t></w:t>
      </w:r>
      <w:r>
        <w:rPr>
          <w:rFonts w:hint="eastAsia"/>
        </w:rPr>
        <w:t>розшир</w:t>
      </w:r>
      <w:r>
        <w:rPr>
          <w:rFonts w:hint="eastAsia"/>
        </w:rPr>
        <w:lastRenderedPageBreak/>
        <w:t>юють</w:t>
      </w:r>
      <w:r>
        <w:t></w:t>
      </w:r>
      <w:r>
        <w:t></w:t>
      </w:r>
      <w:r>
        <w:t></w:t>
      </w:r>
      <w:r>
        <w:rPr>
          <w:rFonts w:hint="eastAsia"/>
        </w:rPr>
        <w:t>доповнюють</w:t>
      </w:r>
      <w:r>
        <w:t></w:t>
      </w:r>
      <w:r>
        <w:rPr>
          <w:rFonts w:hint="eastAsia"/>
        </w:rPr>
        <w:t>винесенИ</w:t>
      </w:r>
      <w:r>
        <w:t></w:t>
      </w:r>
      <w:r>
        <w:rPr>
          <w:rFonts w:hint="eastAsia"/>
        </w:rPr>
        <w:t>на</w:t>
      </w:r>
      <w:r>
        <w:t></w:t>
      </w:r>
      <w:r>
        <w:rPr>
          <w:rFonts w:hint="eastAsia"/>
        </w:rPr>
        <w:t>захист</w:t>
      </w:r>
      <w:r>
        <w:t></w:t>
      </w:r>
      <w:r>
        <w:rPr>
          <w:rFonts w:hint="eastAsia"/>
        </w:rPr>
        <w:t>положення</w:t>
      </w:r>
      <w:r>
        <w:t></w:t>
      </w:r>
      <w:r>
        <w:rPr>
          <w:rFonts w:hint="eastAsia"/>
        </w:rPr>
        <w:t>науково</w:t>
      </w:r>
      <w:r>
        <w:t></w:t>
      </w:r>
      <w:r>
        <w:t></w:t>
      </w:r>
      <w:r>
        <w:rPr>
          <w:rFonts w:hint="eastAsia"/>
        </w:rPr>
        <w:t>новизни</w:t>
      </w:r>
      <w:r>
        <w:t></w:t>
      </w:r>
      <w:r>
        <w:t></w:t>
      </w:r>
      <w:r>
        <w:rPr>
          <w:rFonts w:hint="eastAsia"/>
        </w:rPr>
        <w:t>полягають</w:t>
      </w:r>
      <w:r>
        <w:t></w:t>
      </w:r>
      <w:r>
        <w:rPr>
          <w:rFonts w:hint="eastAsia"/>
        </w:rPr>
        <w:t>у</w:t>
      </w:r>
      <w:r>
        <w:t></w:t>
      </w:r>
      <w:r>
        <w:rPr>
          <w:rFonts w:hint="eastAsia"/>
        </w:rPr>
        <w:t>наступному</w:t>
      </w:r>
      <w:r>
        <w:t></w:t>
      </w:r>
    </w:p>
    <w:p w:rsidR="00725170" w:rsidRDefault="00725170" w:rsidP="00725170">
      <w:r>
        <w:t></w:t>
      </w:r>
      <w:r>
        <w:t></w:t>
      </w:r>
      <w:r>
        <w:tab/>
      </w:r>
      <w:r>
        <w:t></w:t>
      </w:r>
      <w:r>
        <w:rPr>
          <w:rFonts w:hint="eastAsia"/>
        </w:rPr>
        <w:t>Генеза</w:t>
      </w:r>
      <w:r>
        <w:t></w:t>
      </w:r>
      <w:r>
        <w:rPr>
          <w:rFonts w:hint="eastAsia"/>
        </w:rPr>
        <w:t>цивИлИстично</w:t>
      </w:r>
      <w:r>
        <w:t></w:t>
      </w:r>
      <w:r>
        <w:t></w:t>
      </w:r>
      <w:r>
        <w:rPr>
          <w:rFonts w:hint="eastAsia"/>
        </w:rPr>
        <w:t>думки</w:t>
      </w:r>
      <w:r>
        <w:t></w:t>
      </w:r>
      <w:r>
        <w:rPr>
          <w:rFonts w:hint="eastAsia"/>
        </w:rPr>
        <w:t>щодо</w:t>
      </w:r>
      <w:r>
        <w:t></w:t>
      </w:r>
      <w:r>
        <w:rPr>
          <w:rFonts w:hint="eastAsia"/>
        </w:rPr>
        <w:t>об’ектИв</w:t>
      </w:r>
      <w:r>
        <w:t></w:t>
      </w:r>
      <w:r>
        <w:rPr>
          <w:rFonts w:hint="eastAsia"/>
        </w:rPr>
        <w:t>цившьних</w:t>
      </w:r>
      <w:r>
        <w:t></w:t>
      </w:r>
      <w:r>
        <w:rPr>
          <w:rFonts w:hint="eastAsia"/>
        </w:rPr>
        <w:t>прав</w:t>
      </w:r>
      <w:r>
        <w:t></w:t>
      </w:r>
      <w:r>
        <w:rPr>
          <w:rFonts w:hint="eastAsia"/>
        </w:rPr>
        <w:t>свИдчить</w:t>
      </w:r>
      <w:r>
        <w:t></w:t>
      </w:r>
      <w:r>
        <w:rPr>
          <w:rFonts w:hint="eastAsia"/>
        </w:rPr>
        <w:t>про</w:t>
      </w:r>
      <w:r>
        <w:t></w:t>
      </w:r>
      <w:r>
        <w:rPr>
          <w:rFonts w:hint="eastAsia"/>
        </w:rPr>
        <w:t>багатоаспектнИсть</w:t>
      </w:r>
      <w:r>
        <w:t></w:t>
      </w:r>
      <w:r>
        <w:rPr>
          <w:rFonts w:hint="eastAsia"/>
        </w:rPr>
        <w:t>проблематики</w:t>
      </w:r>
      <w:r>
        <w:t></w:t>
      </w:r>
      <w:r>
        <w:t></w:t>
      </w:r>
      <w:r>
        <w:rPr>
          <w:rFonts w:hint="eastAsia"/>
        </w:rPr>
        <w:t>ступИнь</w:t>
      </w:r>
      <w:r>
        <w:t></w:t>
      </w:r>
      <w:r>
        <w:rPr>
          <w:rFonts w:hint="eastAsia"/>
        </w:rPr>
        <w:t>складностИ</w:t>
      </w:r>
      <w:r>
        <w:t></w:t>
      </w:r>
      <w:r>
        <w:rPr>
          <w:rFonts w:hint="eastAsia"/>
        </w:rPr>
        <w:t>обраного</w:t>
      </w:r>
      <w:r>
        <w:t></w:t>
      </w:r>
      <w:r>
        <w:rPr>
          <w:rFonts w:hint="eastAsia"/>
        </w:rPr>
        <w:t>напряму</w:t>
      </w:r>
      <w:r>
        <w:t></w:t>
      </w:r>
      <w:r>
        <w:rPr>
          <w:rFonts w:hint="eastAsia"/>
        </w:rPr>
        <w:t>наукового</w:t>
      </w:r>
      <w:r>
        <w:t></w:t>
      </w:r>
      <w:r>
        <w:rPr>
          <w:rFonts w:hint="eastAsia"/>
        </w:rPr>
        <w:t>дослИдження</w:t>
      </w:r>
      <w:r>
        <w:t></w:t>
      </w:r>
      <w:r>
        <w:t></w:t>
      </w:r>
      <w:r>
        <w:rPr>
          <w:rFonts w:hint="eastAsia"/>
        </w:rPr>
        <w:t>недослИдженИсть</w:t>
      </w:r>
      <w:r>
        <w:t></w:t>
      </w:r>
      <w:r>
        <w:rPr>
          <w:rFonts w:hint="eastAsia"/>
        </w:rPr>
        <w:t>окремих</w:t>
      </w:r>
      <w:r>
        <w:t></w:t>
      </w:r>
      <w:r>
        <w:rPr>
          <w:rFonts w:hint="eastAsia"/>
        </w:rPr>
        <w:t>елементИв</w:t>
      </w:r>
      <w:r>
        <w:t></w:t>
      </w:r>
      <w:r>
        <w:rPr>
          <w:rFonts w:hint="eastAsia"/>
        </w:rPr>
        <w:t>цього</w:t>
      </w:r>
      <w:r>
        <w:t></w:t>
      </w:r>
      <w:r>
        <w:rPr>
          <w:rFonts w:hint="eastAsia"/>
        </w:rPr>
        <w:t>правового</w:t>
      </w:r>
      <w:r>
        <w:t></w:t>
      </w:r>
      <w:r>
        <w:rPr>
          <w:rFonts w:hint="eastAsia"/>
        </w:rPr>
        <w:t>феномену</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певнИ</w:t>
      </w:r>
      <w:r>
        <w:t></w:t>
      </w:r>
      <w:r>
        <w:rPr>
          <w:rFonts w:hint="eastAsia"/>
        </w:rPr>
        <w:t>базовИ</w:t>
      </w:r>
      <w:r>
        <w:t></w:t>
      </w:r>
      <w:r>
        <w:rPr>
          <w:rFonts w:hint="eastAsia"/>
        </w:rPr>
        <w:t>положення</w:t>
      </w:r>
      <w:r>
        <w:t></w:t>
      </w:r>
      <w:r>
        <w:rPr>
          <w:rFonts w:hint="eastAsia"/>
        </w:rPr>
        <w:t>закладалися</w:t>
      </w:r>
      <w:r>
        <w:t></w:t>
      </w:r>
      <w:r>
        <w:rPr>
          <w:rFonts w:hint="eastAsia"/>
        </w:rPr>
        <w:t>протягом</w:t>
      </w:r>
      <w:r>
        <w:t></w:t>
      </w:r>
      <w:r>
        <w:rPr>
          <w:rFonts w:hint="eastAsia"/>
        </w:rPr>
        <w:t>багатьох</w:t>
      </w:r>
      <w:r>
        <w:t></w:t>
      </w:r>
      <w:r>
        <w:rPr>
          <w:rFonts w:hint="eastAsia"/>
        </w:rPr>
        <w:t>рокИв</w:t>
      </w:r>
      <w:r>
        <w:t></w:t>
      </w:r>
      <w:r>
        <w:t></w:t>
      </w:r>
      <w:r>
        <w:rPr>
          <w:rFonts w:hint="eastAsia"/>
        </w:rPr>
        <w:t>в</w:t>
      </w:r>
      <w:r>
        <w:t></w:t>
      </w:r>
      <w:r>
        <w:rPr>
          <w:rFonts w:hint="eastAsia"/>
        </w:rPr>
        <w:t>укра</w:t>
      </w:r>
      <w:r>
        <w:t></w:t>
      </w:r>
      <w:r>
        <w:rPr>
          <w:rFonts w:hint="eastAsia"/>
        </w:rPr>
        <w:t>нськИй</w:t>
      </w:r>
      <w:r>
        <w:t></w:t>
      </w:r>
      <w:r>
        <w:rPr>
          <w:rFonts w:hint="eastAsia"/>
        </w:rPr>
        <w:t>цившстичнш</w:t>
      </w:r>
      <w:r>
        <w:t></w:t>
      </w:r>
      <w:r>
        <w:rPr>
          <w:rFonts w:hint="eastAsia"/>
        </w:rPr>
        <w:t>науцИ</w:t>
      </w:r>
      <w:r>
        <w:t></w:t>
      </w:r>
      <w:r>
        <w:rPr>
          <w:rFonts w:hint="eastAsia"/>
        </w:rPr>
        <w:t>майже</w:t>
      </w:r>
      <w:r>
        <w:t></w:t>
      </w:r>
      <w:r>
        <w:rPr>
          <w:rFonts w:hint="eastAsia"/>
        </w:rPr>
        <w:t>вИдсутнИ</w:t>
      </w:r>
      <w:r>
        <w:t></w:t>
      </w:r>
      <w:r>
        <w:rPr>
          <w:rFonts w:hint="eastAsia"/>
        </w:rPr>
        <w:t>сучаснИ</w:t>
      </w:r>
      <w:r>
        <w:t></w:t>
      </w:r>
      <w:r>
        <w:rPr>
          <w:rFonts w:hint="eastAsia"/>
        </w:rPr>
        <w:t>фундаментальнИ</w:t>
      </w:r>
      <w:r>
        <w:t></w:t>
      </w:r>
      <w:r>
        <w:rPr>
          <w:rFonts w:hint="eastAsia"/>
        </w:rPr>
        <w:t>роботи</w:t>
      </w:r>
      <w:r>
        <w:t></w:t>
      </w:r>
      <w:r>
        <w:t></w:t>
      </w:r>
      <w:r>
        <w:rPr>
          <w:rFonts w:hint="eastAsia"/>
        </w:rPr>
        <w:t>в</w:t>
      </w:r>
      <w:r>
        <w:t></w:t>
      </w:r>
      <w:r>
        <w:rPr>
          <w:rFonts w:hint="eastAsia"/>
        </w:rPr>
        <w:t>яких</w:t>
      </w:r>
      <w:r>
        <w:t></w:t>
      </w:r>
      <w:r>
        <w:rPr>
          <w:rFonts w:hint="eastAsia"/>
        </w:rPr>
        <w:t>були</w:t>
      </w:r>
      <w:r>
        <w:t></w:t>
      </w:r>
      <w:r>
        <w:rPr>
          <w:rFonts w:hint="eastAsia"/>
        </w:rPr>
        <w:t>б</w:t>
      </w:r>
      <w:r>
        <w:t></w:t>
      </w:r>
      <w:r>
        <w:rPr>
          <w:rFonts w:hint="eastAsia"/>
        </w:rPr>
        <w:t>вИдображенИ</w:t>
      </w:r>
      <w:r>
        <w:t></w:t>
      </w:r>
      <w:r>
        <w:rPr>
          <w:rFonts w:hint="eastAsia"/>
        </w:rPr>
        <w:t>концептуальнИ</w:t>
      </w:r>
      <w:r>
        <w:t></w:t>
      </w:r>
      <w:r>
        <w:rPr>
          <w:rFonts w:hint="eastAsia"/>
        </w:rPr>
        <w:t>пИдходи</w:t>
      </w:r>
      <w:r>
        <w:t></w:t>
      </w:r>
      <w:r>
        <w:rPr>
          <w:rFonts w:hint="eastAsia"/>
        </w:rPr>
        <w:t>щодо</w:t>
      </w:r>
      <w:r>
        <w:t></w:t>
      </w:r>
      <w:r>
        <w:rPr>
          <w:rFonts w:hint="eastAsia"/>
        </w:rPr>
        <w:t>поняття</w:t>
      </w:r>
      <w:r>
        <w:t></w:t>
      </w:r>
      <w:r>
        <w:rPr>
          <w:rFonts w:hint="eastAsia"/>
        </w:rPr>
        <w:t>та</w:t>
      </w:r>
      <w:r>
        <w:t></w:t>
      </w:r>
      <w:r>
        <w:rPr>
          <w:rFonts w:hint="eastAsia"/>
        </w:rPr>
        <w:t>правово</w:t>
      </w:r>
      <w:r>
        <w:t></w:t>
      </w:r>
      <w:r>
        <w:t></w:t>
      </w:r>
      <w:r>
        <w:rPr>
          <w:rFonts w:hint="eastAsia"/>
        </w:rPr>
        <w:t>природи</w:t>
      </w:r>
      <w:r>
        <w:t></w:t>
      </w:r>
      <w:r>
        <w:rPr>
          <w:rFonts w:hint="eastAsia"/>
        </w:rPr>
        <w:t>об’ектИв</w:t>
      </w:r>
      <w:r>
        <w:t></w:t>
      </w:r>
      <w:r>
        <w:rPr>
          <w:rFonts w:hint="eastAsia"/>
        </w:rPr>
        <w:t>цивИльних</w:t>
      </w:r>
      <w:r>
        <w:t></w:t>
      </w:r>
      <w:r>
        <w:rPr>
          <w:rFonts w:hint="eastAsia"/>
        </w:rPr>
        <w:t>прав</w:t>
      </w:r>
      <w:r>
        <w:t></w:t>
      </w:r>
      <w:r>
        <w:t></w:t>
      </w:r>
      <w:r>
        <w:rPr>
          <w:rFonts w:hint="eastAsia"/>
        </w:rPr>
        <w:t>критерив</w:t>
      </w:r>
      <w:r>
        <w:t></w:t>
      </w:r>
      <w:r>
        <w:t></w:t>
      </w:r>
      <w:r>
        <w:rPr>
          <w:rFonts w:hint="eastAsia"/>
        </w:rPr>
        <w:t>х</w:t>
      </w:r>
      <w:r>
        <w:t></w:t>
      </w:r>
      <w:r>
        <w:rPr>
          <w:rFonts w:hint="eastAsia"/>
        </w:rPr>
        <w:t>класифИкацИ</w:t>
      </w:r>
      <w:r>
        <w:t></w:t>
      </w:r>
      <w:r>
        <w:t></w:t>
      </w:r>
      <w:r>
        <w:rPr>
          <w:rFonts w:hint="eastAsia"/>
        </w:rPr>
        <w:t>та</w:t>
      </w:r>
      <w:r>
        <w:t></w:t>
      </w:r>
      <w:r>
        <w:rPr>
          <w:rFonts w:hint="eastAsia"/>
        </w:rPr>
        <w:t>системи</w:t>
      </w:r>
      <w:r>
        <w:t></w:t>
      </w:r>
    </w:p>
    <w:p w:rsidR="00725170" w:rsidRDefault="00725170" w:rsidP="00725170">
      <w:r>
        <w:t></w:t>
      </w:r>
      <w:r>
        <w:t></w:t>
      </w:r>
      <w:r>
        <w:tab/>
      </w:r>
      <w:r>
        <w:t></w:t>
      </w:r>
      <w:r>
        <w:rPr>
          <w:rFonts w:hint="eastAsia"/>
        </w:rPr>
        <w:t>ОсновнИ</w:t>
      </w:r>
      <w:r>
        <w:t></w:t>
      </w:r>
      <w:r>
        <w:rPr>
          <w:rFonts w:hint="eastAsia"/>
        </w:rPr>
        <w:t>методологИчнИ</w:t>
      </w:r>
      <w:r>
        <w:t></w:t>
      </w:r>
      <w:r>
        <w:rPr>
          <w:rFonts w:hint="eastAsia"/>
        </w:rPr>
        <w:t>проблеми</w:t>
      </w:r>
      <w:r>
        <w:t></w:t>
      </w:r>
      <w:r>
        <w:t></w:t>
      </w:r>
      <w:r>
        <w:rPr>
          <w:rFonts w:hint="eastAsia"/>
        </w:rPr>
        <w:t>пов’язанИ</w:t>
      </w:r>
      <w:r>
        <w:t></w:t>
      </w:r>
      <w:r>
        <w:rPr>
          <w:rFonts w:hint="eastAsia"/>
        </w:rPr>
        <w:t>Из</w:t>
      </w:r>
      <w:r>
        <w:t></w:t>
      </w:r>
      <w:r>
        <w:rPr>
          <w:rFonts w:hint="eastAsia"/>
        </w:rPr>
        <w:t>дослИдженням</w:t>
      </w:r>
      <w:r>
        <w:t></w:t>
      </w:r>
      <w:r>
        <w:rPr>
          <w:rFonts w:hint="eastAsia"/>
        </w:rPr>
        <w:t>об’ектИв</w:t>
      </w:r>
      <w:r>
        <w:t></w:t>
      </w:r>
      <w:r>
        <w:rPr>
          <w:rFonts w:hint="eastAsia"/>
        </w:rPr>
        <w:t>цивИльних</w:t>
      </w:r>
      <w:r>
        <w:t></w:t>
      </w:r>
      <w:r>
        <w:rPr>
          <w:rFonts w:hint="eastAsia"/>
        </w:rPr>
        <w:t>прав</w:t>
      </w:r>
      <w:r>
        <w:t></w:t>
      </w:r>
      <w:r>
        <w:t></w:t>
      </w:r>
      <w:r>
        <w:rPr>
          <w:rFonts w:hint="eastAsia"/>
        </w:rPr>
        <w:t>полягають</w:t>
      </w:r>
      <w:r>
        <w:t></w:t>
      </w:r>
      <w:r>
        <w:rPr>
          <w:rFonts w:hint="eastAsia"/>
        </w:rPr>
        <w:t>у</w:t>
      </w:r>
      <w:r>
        <w:t></w:t>
      </w:r>
      <w:r>
        <w:rPr>
          <w:rFonts w:hint="eastAsia"/>
        </w:rPr>
        <w:t>вИдсутностИ</w:t>
      </w:r>
      <w:r>
        <w:t></w:t>
      </w:r>
      <w:r>
        <w:rPr>
          <w:rFonts w:hint="eastAsia"/>
        </w:rPr>
        <w:t>в</w:t>
      </w:r>
      <w:r>
        <w:t></w:t>
      </w:r>
      <w:r>
        <w:rPr>
          <w:rFonts w:hint="eastAsia"/>
        </w:rPr>
        <w:t>законодавствИ</w:t>
      </w:r>
      <w:r>
        <w:t></w:t>
      </w:r>
      <w:r>
        <w:rPr>
          <w:rFonts w:hint="eastAsia"/>
        </w:rPr>
        <w:t>вичерпного</w:t>
      </w:r>
      <w:r>
        <w:t></w:t>
      </w:r>
      <w:r>
        <w:rPr>
          <w:rFonts w:hint="eastAsia"/>
        </w:rPr>
        <w:t>перелИку</w:t>
      </w:r>
      <w:r>
        <w:t></w:t>
      </w:r>
      <w:r>
        <w:rPr>
          <w:rFonts w:hint="eastAsia"/>
        </w:rPr>
        <w:t>об’ектИв</w:t>
      </w:r>
      <w:r>
        <w:t></w:t>
      </w:r>
      <w:r>
        <w:rPr>
          <w:rFonts w:hint="eastAsia"/>
        </w:rPr>
        <w:t>цивИльних</w:t>
      </w:r>
      <w:r>
        <w:t></w:t>
      </w:r>
      <w:r>
        <w:rPr>
          <w:rFonts w:hint="eastAsia"/>
        </w:rPr>
        <w:t>прав</w:t>
      </w:r>
      <w:r>
        <w:t></w:t>
      </w:r>
      <w:r>
        <w:t></w:t>
      </w:r>
      <w:r>
        <w:rPr>
          <w:rFonts w:hint="eastAsia"/>
        </w:rPr>
        <w:t>рИзноманИтнИстю</w:t>
      </w:r>
      <w:r>
        <w:t></w:t>
      </w:r>
      <w:r>
        <w:rPr>
          <w:rFonts w:hint="eastAsia"/>
        </w:rPr>
        <w:t>сутностИ</w:t>
      </w:r>
      <w:r>
        <w:t></w:t>
      </w:r>
      <w:r>
        <w:rPr>
          <w:rFonts w:hint="eastAsia"/>
        </w:rPr>
        <w:t>об’ектИв</w:t>
      </w:r>
      <w:r>
        <w:t></w:t>
      </w:r>
      <w:r>
        <w:t></w:t>
      </w:r>
      <w:r>
        <w:rPr>
          <w:rFonts w:hint="eastAsia"/>
        </w:rPr>
        <w:t>вИд</w:t>
      </w:r>
      <w:r>
        <w:t></w:t>
      </w:r>
      <w:r>
        <w:rPr>
          <w:rFonts w:hint="eastAsia"/>
        </w:rPr>
        <w:t>речей</w:t>
      </w:r>
      <w:r>
        <w:t></w:t>
      </w:r>
      <w:r>
        <w:t></w:t>
      </w:r>
      <w:r>
        <w:t></w:t>
      </w:r>
      <w:r>
        <w:rPr>
          <w:rFonts w:hint="eastAsia"/>
        </w:rPr>
        <w:t>до</w:t>
      </w:r>
      <w:r>
        <w:t></w:t>
      </w:r>
      <w:r>
        <w:rPr>
          <w:rFonts w:hint="eastAsia"/>
        </w:rPr>
        <w:t>результатИв</w:t>
      </w:r>
      <w:r>
        <w:t></w:t>
      </w:r>
      <w:r>
        <w:rPr>
          <w:rFonts w:hint="eastAsia"/>
        </w:rPr>
        <w:t>робИт</w:t>
      </w:r>
      <w:r>
        <w:t></w:t>
      </w:r>
      <w:r>
        <w:t></w:t>
      </w:r>
      <w:r>
        <w:rPr>
          <w:rFonts w:hint="eastAsia"/>
        </w:rPr>
        <w:t>послуг</w:t>
      </w:r>
      <w:r>
        <w:t></w:t>
      </w:r>
      <w:r>
        <w:t></w:t>
      </w:r>
      <w:r>
        <w:rPr>
          <w:rFonts w:hint="eastAsia"/>
        </w:rPr>
        <w:t>нематерИальних</w:t>
      </w:r>
      <w:r>
        <w:t></w:t>
      </w:r>
      <w:r>
        <w:rPr>
          <w:rFonts w:hint="eastAsia"/>
        </w:rPr>
        <w:t>благ</w:t>
      </w:r>
      <w:r>
        <w:t></w:t>
      </w:r>
      <w:r>
        <w:rPr>
          <w:rFonts w:hint="eastAsia"/>
        </w:rPr>
        <w:t>з</w:t>
      </w:r>
      <w:r>
        <w:t></w:t>
      </w:r>
      <w:r>
        <w:t></w:t>
      </w:r>
      <w:r>
        <w:rPr>
          <w:rFonts w:hint="eastAsia"/>
        </w:rPr>
        <w:t>х</w:t>
      </w:r>
      <w:r>
        <w:t></w:t>
      </w:r>
      <w:r>
        <w:rPr>
          <w:rFonts w:hint="eastAsia"/>
        </w:rPr>
        <w:t>властивостями</w:t>
      </w:r>
      <w:r>
        <w:t></w:t>
      </w:r>
      <w:r>
        <w:t></w:t>
      </w:r>
      <w:r>
        <w:rPr>
          <w:rFonts w:hint="eastAsia"/>
        </w:rPr>
        <w:t>окремими</w:t>
      </w:r>
      <w:r>
        <w:t></w:t>
      </w:r>
      <w:r>
        <w:rPr>
          <w:rFonts w:hint="eastAsia"/>
        </w:rPr>
        <w:t>правовими</w:t>
      </w:r>
      <w:r>
        <w:t></w:t>
      </w:r>
      <w:r>
        <w:rPr>
          <w:rFonts w:hint="eastAsia"/>
        </w:rPr>
        <w:t>режимами</w:t>
      </w:r>
      <w:r>
        <w:t></w:t>
      </w:r>
      <w:r>
        <w:t></w:t>
      </w:r>
      <w:r>
        <w:rPr>
          <w:rFonts w:hint="eastAsia"/>
        </w:rPr>
        <w:t>особливими</w:t>
      </w:r>
      <w:r>
        <w:t></w:t>
      </w:r>
      <w:r>
        <w:rPr>
          <w:rFonts w:hint="eastAsia"/>
        </w:rPr>
        <w:t>пИдходами</w:t>
      </w:r>
      <w:r>
        <w:t></w:t>
      </w:r>
      <w:r>
        <w:rPr>
          <w:rFonts w:hint="eastAsia"/>
        </w:rPr>
        <w:t>до</w:t>
      </w:r>
      <w:r>
        <w:t></w:t>
      </w:r>
      <w:r>
        <w:t></w:t>
      </w:r>
      <w:r>
        <w:rPr>
          <w:rFonts w:hint="eastAsia"/>
        </w:rPr>
        <w:t>х</w:t>
      </w:r>
      <w:r>
        <w:t></w:t>
      </w:r>
      <w:r>
        <w:rPr>
          <w:rFonts w:hint="eastAsia"/>
        </w:rPr>
        <w:t>характеристики</w:t>
      </w:r>
      <w:r>
        <w:t></w:t>
      </w:r>
      <w:r>
        <w:rPr>
          <w:rFonts w:hint="eastAsia"/>
        </w:rPr>
        <w:t>в</w:t>
      </w:r>
      <w:r>
        <w:t></w:t>
      </w:r>
      <w:r>
        <w:rPr>
          <w:rFonts w:hint="eastAsia"/>
        </w:rPr>
        <w:t>рИзних</w:t>
      </w:r>
      <w:r>
        <w:t></w:t>
      </w:r>
      <w:r>
        <w:rPr>
          <w:rFonts w:hint="eastAsia"/>
        </w:rPr>
        <w:t>правових</w:t>
      </w:r>
      <w:r>
        <w:t></w:t>
      </w:r>
      <w:r>
        <w:rPr>
          <w:rFonts w:hint="eastAsia"/>
        </w:rPr>
        <w:t>системах</w:t>
      </w:r>
      <w:r>
        <w:t></w:t>
      </w:r>
      <w:r>
        <w:t></w:t>
      </w:r>
      <w:r>
        <w:rPr>
          <w:rFonts w:hint="eastAsia"/>
        </w:rPr>
        <w:t>тенденциями</w:t>
      </w:r>
      <w:r>
        <w:t></w:t>
      </w:r>
      <w:r>
        <w:rPr>
          <w:rFonts w:hint="eastAsia"/>
        </w:rPr>
        <w:t>та</w:t>
      </w:r>
      <w:r>
        <w:t></w:t>
      </w:r>
      <w:r>
        <w:rPr>
          <w:rFonts w:hint="eastAsia"/>
        </w:rPr>
        <w:t>перспективами</w:t>
      </w:r>
      <w:r>
        <w:t></w:t>
      </w:r>
      <w:r>
        <w:rPr>
          <w:rFonts w:hint="eastAsia"/>
        </w:rPr>
        <w:t>розвитку</w:t>
      </w:r>
      <w:r>
        <w:t></w:t>
      </w:r>
      <w:r>
        <w:t></w:t>
      </w:r>
      <w:r>
        <w:t></w:t>
      </w:r>
      <w:r>
        <w:rPr>
          <w:rFonts w:hint="eastAsia"/>
        </w:rPr>
        <w:t>що</w:t>
      </w:r>
      <w:r>
        <w:t></w:t>
      </w:r>
      <w:r>
        <w:rPr>
          <w:rFonts w:hint="eastAsia"/>
        </w:rPr>
        <w:t>створюе</w:t>
      </w:r>
      <w:r>
        <w:t></w:t>
      </w:r>
      <w:r>
        <w:rPr>
          <w:rFonts w:hint="eastAsia"/>
        </w:rPr>
        <w:t>певнИ</w:t>
      </w:r>
      <w:r>
        <w:t></w:t>
      </w:r>
      <w:r>
        <w:rPr>
          <w:rFonts w:hint="eastAsia"/>
        </w:rPr>
        <w:t>труднощи</w:t>
      </w:r>
      <w:r>
        <w:t></w:t>
      </w:r>
      <w:r>
        <w:rPr>
          <w:rFonts w:hint="eastAsia"/>
        </w:rPr>
        <w:t>у</w:t>
      </w:r>
      <w:r>
        <w:t></w:t>
      </w:r>
      <w:r>
        <w:rPr>
          <w:rFonts w:hint="eastAsia"/>
        </w:rPr>
        <w:t>встановленнИ</w:t>
      </w:r>
      <w:r>
        <w:t></w:t>
      </w:r>
      <w:r>
        <w:rPr>
          <w:rFonts w:hint="eastAsia"/>
        </w:rPr>
        <w:t>меж</w:t>
      </w:r>
      <w:r>
        <w:t></w:t>
      </w:r>
      <w:r>
        <w:rPr>
          <w:rFonts w:hint="eastAsia"/>
        </w:rPr>
        <w:t>наукового</w:t>
      </w:r>
      <w:r>
        <w:t></w:t>
      </w:r>
      <w:r>
        <w:rPr>
          <w:rFonts w:hint="eastAsia"/>
        </w:rPr>
        <w:t>дослИдження</w:t>
      </w:r>
      <w:r>
        <w:t></w:t>
      </w:r>
      <w:r>
        <w:t></w:t>
      </w:r>
      <w:r>
        <w:rPr>
          <w:rFonts w:hint="eastAsia"/>
        </w:rPr>
        <w:t>Головна</w:t>
      </w:r>
      <w:r>
        <w:t></w:t>
      </w:r>
      <w:r>
        <w:rPr>
          <w:rFonts w:hint="eastAsia"/>
        </w:rPr>
        <w:t>методологИчна</w:t>
      </w:r>
      <w:r>
        <w:t></w:t>
      </w:r>
      <w:r>
        <w:rPr>
          <w:rFonts w:hint="eastAsia"/>
        </w:rPr>
        <w:t>проблема</w:t>
      </w:r>
      <w:r>
        <w:t></w:t>
      </w:r>
      <w:r>
        <w:rPr>
          <w:rFonts w:hint="eastAsia"/>
        </w:rPr>
        <w:t>полягае</w:t>
      </w:r>
      <w:r>
        <w:t></w:t>
      </w:r>
      <w:r>
        <w:rPr>
          <w:rFonts w:hint="eastAsia"/>
        </w:rPr>
        <w:t>в</w:t>
      </w:r>
      <w:r>
        <w:t></w:t>
      </w:r>
      <w:r>
        <w:rPr>
          <w:rFonts w:hint="eastAsia"/>
        </w:rPr>
        <w:t>унеможливленнИ</w:t>
      </w:r>
      <w:r>
        <w:t></w:t>
      </w:r>
      <w:r>
        <w:rPr>
          <w:rFonts w:hint="eastAsia"/>
        </w:rPr>
        <w:t>застосування</w:t>
      </w:r>
      <w:r>
        <w:t></w:t>
      </w:r>
      <w:r>
        <w:rPr>
          <w:rFonts w:hint="eastAsia"/>
        </w:rPr>
        <w:t>единих</w:t>
      </w:r>
      <w:r>
        <w:t></w:t>
      </w:r>
      <w:r>
        <w:rPr>
          <w:rFonts w:hint="eastAsia"/>
        </w:rPr>
        <w:t>унИфИкованих</w:t>
      </w:r>
      <w:r>
        <w:t></w:t>
      </w:r>
      <w:r>
        <w:rPr>
          <w:rFonts w:hint="eastAsia"/>
        </w:rPr>
        <w:t>методИв</w:t>
      </w:r>
      <w:r>
        <w:t></w:t>
      </w:r>
      <w:r>
        <w:rPr>
          <w:rFonts w:hint="eastAsia"/>
        </w:rPr>
        <w:t>дослИдження</w:t>
      </w:r>
      <w:r>
        <w:t></w:t>
      </w:r>
      <w:r>
        <w:rPr>
          <w:rFonts w:hint="eastAsia"/>
        </w:rPr>
        <w:t>з</w:t>
      </w:r>
      <w:r>
        <w:t></w:t>
      </w:r>
      <w:r>
        <w:rPr>
          <w:rFonts w:hint="eastAsia"/>
        </w:rPr>
        <w:t>огляду</w:t>
      </w:r>
      <w:r>
        <w:t></w:t>
      </w:r>
      <w:r>
        <w:rPr>
          <w:rFonts w:hint="eastAsia"/>
        </w:rPr>
        <w:t>на</w:t>
      </w:r>
      <w:r>
        <w:t></w:t>
      </w:r>
      <w:r>
        <w:rPr>
          <w:rFonts w:hint="eastAsia"/>
        </w:rPr>
        <w:t>значну</w:t>
      </w:r>
      <w:r>
        <w:t></w:t>
      </w:r>
      <w:r>
        <w:rPr>
          <w:rFonts w:hint="eastAsia"/>
        </w:rPr>
        <w:t>кИлькИсть</w:t>
      </w:r>
      <w:r>
        <w:t></w:t>
      </w:r>
      <w:r>
        <w:rPr>
          <w:rFonts w:hint="eastAsia"/>
        </w:rPr>
        <w:t>об’ектИв</w:t>
      </w:r>
      <w:r>
        <w:t></w:t>
      </w:r>
      <w:r>
        <w:rPr>
          <w:rFonts w:hint="eastAsia"/>
        </w:rPr>
        <w:t>дослИдження</w:t>
      </w:r>
      <w:r>
        <w:t></w:t>
      </w:r>
      <w:r>
        <w:rPr>
          <w:rFonts w:hint="eastAsia"/>
        </w:rPr>
        <w:t>й</w:t>
      </w:r>
      <w:r>
        <w:t></w:t>
      </w:r>
      <w:r>
        <w:rPr>
          <w:rFonts w:hint="eastAsia"/>
        </w:rPr>
        <w:t>особливИсть</w:t>
      </w:r>
      <w:r>
        <w:t></w:t>
      </w:r>
      <w:r>
        <w:t></w:t>
      </w:r>
      <w:r>
        <w:rPr>
          <w:rFonts w:hint="eastAsia"/>
        </w:rPr>
        <w:t>х</w:t>
      </w:r>
      <w:r>
        <w:t></w:t>
      </w:r>
      <w:r>
        <w:rPr>
          <w:rFonts w:hint="eastAsia"/>
        </w:rPr>
        <w:t>правово</w:t>
      </w:r>
      <w:r>
        <w:t></w:t>
      </w:r>
      <w:r>
        <w:t></w:t>
      </w:r>
      <w:r>
        <w:rPr>
          <w:rFonts w:hint="eastAsia"/>
        </w:rPr>
        <w:t>природи</w:t>
      </w:r>
      <w:r>
        <w:t></w:t>
      </w:r>
      <w:r>
        <w:t></w:t>
      </w:r>
      <w:r>
        <w:rPr>
          <w:rFonts w:hint="eastAsia"/>
        </w:rPr>
        <w:t>що</w:t>
      </w:r>
      <w:r>
        <w:t></w:t>
      </w:r>
      <w:r>
        <w:rPr>
          <w:rFonts w:hint="eastAsia"/>
        </w:rPr>
        <w:t>зумовило</w:t>
      </w:r>
      <w:r>
        <w:t></w:t>
      </w:r>
      <w:r>
        <w:rPr>
          <w:rFonts w:hint="eastAsia"/>
        </w:rPr>
        <w:t>вибИр</w:t>
      </w:r>
      <w:r>
        <w:t></w:t>
      </w:r>
      <w:r>
        <w:t></w:t>
      </w:r>
      <w:r>
        <w:rPr>
          <w:rFonts w:hint="eastAsia"/>
        </w:rPr>
        <w:t>як</w:t>
      </w:r>
      <w:r>
        <w:t></w:t>
      </w:r>
      <w:r>
        <w:rPr>
          <w:rFonts w:hint="eastAsia"/>
        </w:rPr>
        <w:t>безпосереднИх</w:t>
      </w:r>
      <w:r>
        <w:t></w:t>
      </w:r>
      <w:r>
        <w:rPr>
          <w:rFonts w:hint="eastAsia"/>
        </w:rPr>
        <w:t>об’ектИв</w:t>
      </w:r>
      <w:r>
        <w:t></w:t>
      </w:r>
      <w:r>
        <w:rPr>
          <w:rFonts w:hint="eastAsia"/>
        </w:rPr>
        <w:t>дослИдження</w:t>
      </w:r>
      <w:r>
        <w:t></w:t>
      </w:r>
      <w:r>
        <w:rPr>
          <w:rFonts w:hint="eastAsia"/>
        </w:rPr>
        <w:t>найпоширениших</w:t>
      </w:r>
      <w:r>
        <w:t></w:t>
      </w:r>
      <w:r>
        <w:rPr>
          <w:rFonts w:hint="eastAsia"/>
        </w:rPr>
        <w:t>об’ектИв</w:t>
      </w:r>
      <w:r>
        <w:t></w:t>
      </w:r>
      <w:r>
        <w:rPr>
          <w:rFonts w:hint="eastAsia"/>
        </w:rPr>
        <w:t>цивИльних</w:t>
      </w:r>
      <w:r>
        <w:t></w:t>
      </w:r>
      <w:r>
        <w:rPr>
          <w:rFonts w:hint="eastAsia"/>
        </w:rPr>
        <w:t>прав</w:t>
      </w:r>
      <w:r>
        <w:t></w:t>
      </w:r>
      <w:r>
        <w:t></w:t>
      </w:r>
      <w:r>
        <w:t></w:t>
      </w:r>
      <w:r>
        <w:t></w:t>
      </w:r>
      <w:r>
        <w:rPr>
          <w:rFonts w:hint="eastAsia"/>
        </w:rPr>
        <w:t>так</w:t>
      </w:r>
      <w:r>
        <w:t></w:t>
      </w:r>
      <w:r>
        <w:rPr>
          <w:rFonts w:hint="eastAsia"/>
        </w:rPr>
        <w:t>званих</w:t>
      </w:r>
      <w:r>
        <w:t></w:t>
      </w:r>
      <w:r>
        <w:t></w:t>
      </w:r>
      <w:r>
        <w:rPr>
          <w:rFonts w:hint="eastAsia"/>
        </w:rPr>
        <w:t>нетипових</w:t>
      </w:r>
      <w:r>
        <w:t></w:t>
      </w:r>
      <w:r>
        <w:rPr>
          <w:rFonts w:hint="eastAsia"/>
        </w:rPr>
        <w:t>об’ектИв</w:t>
      </w:r>
      <w:r>
        <w:t></w:t>
      </w:r>
      <w:r>
        <w:t></w:t>
      </w:r>
      <w:r>
        <w:rPr>
          <w:rFonts w:hint="eastAsia"/>
        </w:rPr>
        <w:t>електроенергИя</w:t>
      </w:r>
      <w:r>
        <w:t></w:t>
      </w:r>
      <w:r>
        <w:t></w:t>
      </w:r>
      <w:r>
        <w:rPr>
          <w:rFonts w:hint="eastAsia"/>
        </w:rPr>
        <w:t>донорськИ</w:t>
      </w:r>
      <w:r>
        <w:t></w:t>
      </w:r>
      <w:r>
        <w:rPr>
          <w:rFonts w:hint="eastAsia"/>
        </w:rPr>
        <w:t>органи</w:t>
      </w:r>
      <w:r>
        <w:t></w:t>
      </w:r>
      <w:r>
        <w:t></w:t>
      </w:r>
      <w:r>
        <w:rPr>
          <w:rFonts w:hint="eastAsia"/>
        </w:rPr>
        <w:t>тварини</w:t>
      </w:r>
      <w:r>
        <w:t></w:t>
      </w:r>
      <w:r>
        <w:t></w:t>
      </w:r>
      <w:r>
        <w:t></w:t>
      </w:r>
      <w:r>
        <w:rPr>
          <w:rFonts w:hint="eastAsia"/>
        </w:rPr>
        <w:t>якИ</w:t>
      </w:r>
      <w:r>
        <w:t></w:t>
      </w:r>
      <w:r>
        <w:rPr>
          <w:rFonts w:hint="eastAsia"/>
        </w:rPr>
        <w:t>характеризуються</w:t>
      </w:r>
      <w:r>
        <w:t></w:t>
      </w:r>
      <w:r>
        <w:rPr>
          <w:rFonts w:hint="eastAsia"/>
        </w:rPr>
        <w:t>особливою</w:t>
      </w:r>
      <w:r>
        <w:t></w:t>
      </w:r>
      <w:r>
        <w:rPr>
          <w:rFonts w:hint="eastAsia"/>
        </w:rPr>
        <w:t>правовою</w:t>
      </w:r>
      <w:r>
        <w:t></w:t>
      </w:r>
      <w:r>
        <w:rPr>
          <w:rFonts w:hint="eastAsia"/>
        </w:rPr>
        <w:t>природою</w:t>
      </w:r>
      <w:r>
        <w:t></w:t>
      </w:r>
      <w:r>
        <w:t></w:t>
      </w:r>
      <w:r>
        <w:rPr>
          <w:rFonts w:hint="eastAsia"/>
        </w:rPr>
        <w:t>властивостями</w:t>
      </w:r>
      <w:r>
        <w:t></w:t>
      </w:r>
      <w:r>
        <w:rPr>
          <w:rFonts w:hint="eastAsia"/>
        </w:rPr>
        <w:t>та</w:t>
      </w:r>
      <w:r>
        <w:t></w:t>
      </w:r>
      <w:r>
        <w:rPr>
          <w:rFonts w:hint="eastAsia"/>
        </w:rPr>
        <w:t>ознаками</w:t>
      </w:r>
      <w:r>
        <w:t></w:t>
      </w:r>
      <w:r>
        <w:t></w:t>
      </w:r>
      <w:r>
        <w:rPr>
          <w:rFonts w:hint="eastAsia"/>
        </w:rPr>
        <w:t>Використання</w:t>
      </w:r>
      <w:r>
        <w:t></w:t>
      </w:r>
      <w:r>
        <w:rPr>
          <w:rFonts w:hint="eastAsia"/>
        </w:rPr>
        <w:t>унИфИкованих</w:t>
      </w:r>
      <w:r>
        <w:t></w:t>
      </w:r>
      <w:r>
        <w:rPr>
          <w:rFonts w:hint="eastAsia"/>
        </w:rPr>
        <w:t>методИв</w:t>
      </w:r>
      <w:r>
        <w:t></w:t>
      </w:r>
      <w:r>
        <w:rPr>
          <w:rFonts w:hint="eastAsia"/>
        </w:rPr>
        <w:t>при</w:t>
      </w:r>
      <w:r>
        <w:t></w:t>
      </w:r>
      <w:r>
        <w:rPr>
          <w:rFonts w:hint="eastAsia"/>
        </w:rPr>
        <w:t>дослИдженнИ</w:t>
      </w:r>
      <w:r>
        <w:t></w:t>
      </w:r>
      <w:r>
        <w:rPr>
          <w:rFonts w:hint="eastAsia"/>
        </w:rPr>
        <w:t>рИзних</w:t>
      </w:r>
      <w:r>
        <w:t></w:t>
      </w:r>
      <w:r>
        <w:rPr>
          <w:rFonts w:hint="eastAsia"/>
        </w:rPr>
        <w:t>об’ектИв</w:t>
      </w:r>
      <w:r>
        <w:t></w:t>
      </w:r>
      <w:r>
        <w:rPr>
          <w:rFonts w:hint="eastAsia"/>
        </w:rPr>
        <w:t>цившьних</w:t>
      </w:r>
      <w:r>
        <w:t></w:t>
      </w:r>
      <w:r>
        <w:rPr>
          <w:rFonts w:hint="eastAsia"/>
        </w:rPr>
        <w:t>прав</w:t>
      </w:r>
      <w:r>
        <w:t></w:t>
      </w:r>
      <w:r>
        <w:rPr>
          <w:rFonts w:hint="eastAsia"/>
        </w:rPr>
        <w:t>дозволить</w:t>
      </w:r>
      <w:r>
        <w:t></w:t>
      </w:r>
      <w:r>
        <w:rPr>
          <w:rFonts w:hint="eastAsia"/>
        </w:rPr>
        <w:t>зробити</w:t>
      </w:r>
      <w:r>
        <w:t></w:t>
      </w:r>
      <w:r>
        <w:rPr>
          <w:rFonts w:hint="eastAsia"/>
        </w:rPr>
        <w:t>однопорядковг</w:t>
      </w:r>
      <w:r>
        <w:t></w:t>
      </w:r>
      <w:r>
        <w:rPr>
          <w:rFonts w:hint="eastAsia"/>
        </w:rPr>
        <w:t>висновки</w:t>
      </w:r>
      <w:r>
        <w:t></w:t>
      </w:r>
      <w:r>
        <w:t></w:t>
      </w:r>
      <w:r>
        <w:rPr>
          <w:rFonts w:hint="eastAsia"/>
        </w:rPr>
        <w:t>якИ</w:t>
      </w:r>
      <w:r>
        <w:t></w:t>
      </w:r>
      <w:r>
        <w:rPr>
          <w:rFonts w:hint="eastAsia"/>
        </w:rPr>
        <w:t>характеризуватимуть</w:t>
      </w:r>
      <w:r>
        <w:t></w:t>
      </w:r>
      <w:r>
        <w:rPr>
          <w:rFonts w:hint="eastAsia"/>
        </w:rPr>
        <w:t>особливостИ</w:t>
      </w:r>
      <w:r>
        <w:t></w:t>
      </w:r>
      <w:r>
        <w:rPr>
          <w:rFonts w:hint="eastAsia"/>
        </w:rPr>
        <w:t>кожного</w:t>
      </w:r>
      <w:r>
        <w:t></w:t>
      </w:r>
      <w:r>
        <w:rPr>
          <w:rFonts w:hint="eastAsia"/>
        </w:rPr>
        <w:t>об’екта</w:t>
      </w:r>
      <w:r>
        <w:t></w:t>
      </w:r>
      <w:r>
        <w:t></w:t>
      </w:r>
      <w:r>
        <w:t></w:t>
      </w:r>
      <w:r>
        <w:rPr>
          <w:rFonts w:hint="eastAsia"/>
        </w:rPr>
        <w:t>х</w:t>
      </w:r>
      <w:r>
        <w:t></w:t>
      </w:r>
      <w:r>
        <w:rPr>
          <w:rFonts w:hint="eastAsia"/>
        </w:rPr>
        <w:t>властивостИ</w:t>
      </w:r>
      <w:r>
        <w:t></w:t>
      </w:r>
      <w:r>
        <w:rPr>
          <w:rFonts w:hint="eastAsia"/>
        </w:rPr>
        <w:t>та</w:t>
      </w:r>
      <w:r>
        <w:t></w:t>
      </w:r>
      <w:r>
        <w:rPr>
          <w:rFonts w:hint="eastAsia"/>
        </w:rPr>
        <w:t>мИсце</w:t>
      </w:r>
      <w:r>
        <w:t></w:t>
      </w:r>
      <w:r>
        <w:rPr>
          <w:rFonts w:hint="eastAsia"/>
        </w:rPr>
        <w:t>в</w:t>
      </w:r>
      <w:r>
        <w:t></w:t>
      </w:r>
      <w:r>
        <w:rPr>
          <w:rFonts w:hint="eastAsia"/>
        </w:rPr>
        <w:t>системИ</w:t>
      </w:r>
      <w:r>
        <w:t></w:t>
      </w:r>
      <w:r>
        <w:rPr>
          <w:rFonts w:hint="eastAsia"/>
        </w:rPr>
        <w:t>об’ектИв</w:t>
      </w:r>
      <w:r>
        <w:t></w:t>
      </w:r>
      <w:r>
        <w:rPr>
          <w:rFonts w:hint="eastAsia"/>
        </w:rPr>
        <w:t>цившьних</w:t>
      </w:r>
      <w:r>
        <w:t></w:t>
      </w:r>
      <w:r>
        <w:rPr>
          <w:rFonts w:hint="eastAsia"/>
        </w:rPr>
        <w:t>прав</w:t>
      </w:r>
      <w:r>
        <w:t></w:t>
      </w:r>
      <w:r>
        <w:t></w:t>
      </w:r>
      <w:r>
        <w:rPr>
          <w:rFonts w:hint="eastAsia"/>
        </w:rPr>
        <w:t>ЗмИст</w:t>
      </w:r>
      <w:r>
        <w:t></w:t>
      </w:r>
      <w:r>
        <w:rPr>
          <w:rFonts w:hint="eastAsia"/>
        </w:rPr>
        <w:t>того</w:t>
      </w:r>
      <w:r>
        <w:t></w:t>
      </w:r>
      <w:r>
        <w:rPr>
          <w:rFonts w:hint="eastAsia"/>
        </w:rPr>
        <w:t>чи</w:t>
      </w:r>
      <w:r>
        <w:t></w:t>
      </w:r>
      <w:r>
        <w:rPr>
          <w:rFonts w:hint="eastAsia"/>
        </w:rPr>
        <w:t>шшого</w:t>
      </w:r>
      <w:r>
        <w:t></w:t>
      </w:r>
      <w:r>
        <w:rPr>
          <w:rFonts w:hint="eastAsia"/>
        </w:rPr>
        <w:t>обраного</w:t>
      </w:r>
      <w:r>
        <w:t></w:t>
      </w:r>
      <w:r>
        <w:rPr>
          <w:rFonts w:hint="eastAsia"/>
        </w:rPr>
        <w:t>методу</w:t>
      </w:r>
      <w:r>
        <w:t></w:t>
      </w:r>
      <w:r>
        <w:rPr>
          <w:rFonts w:hint="eastAsia"/>
        </w:rPr>
        <w:t>пИзнання</w:t>
      </w:r>
      <w:r>
        <w:t></w:t>
      </w:r>
      <w:r>
        <w:rPr>
          <w:rFonts w:hint="eastAsia"/>
        </w:rPr>
        <w:t>реально</w:t>
      </w:r>
      <w:r>
        <w:t></w:t>
      </w:r>
      <w:r>
        <w:t></w:t>
      </w:r>
      <w:r>
        <w:rPr>
          <w:rFonts w:hint="eastAsia"/>
        </w:rPr>
        <w:t>дИйсностИ</w:t>
      </w:r>
      <w:r>
        <w:t></w:t>
      </w:r>
      <w:r>
        <w:rPr>
          <w:rFonts w:hint="eastAsia"/>
        </w:rPr>
        <w:t>не</w:t>
      </w:r>
      <w:r>
        <w:t></w:t>
      </w:r>
      <w:r>
        <w:rPr>
          <w:rFonts w:hint="eastAsia"/>
        </w:rPr>
        <w:t>е</w:t>
      </w:r>
      <w:r>
        <w:t></w:t>
      </w:r>
      <w:r>
        <w:rPr>
          <w:rFonts w:hint="eastAsia"/>
        </w:rPr>
        <w:t>постИйною</w:t>
      </w:r>
      <w:r>
        <w:t></w:t>
      </w:r>
      <w:r>
        <w:rPr>
          <w:rFonts w:hint="eastAsia"/>
        </w:rPr>
        <w:t>категорИею</w:t>
      </w:r>
      <w:r>
        <w:t></w:t>
      </w:r>
      <w:r>
        <w:t></w:t>
      </w:r>
      <w:r>
        <w:t></w:t>
      </w:r>
      <w:r>
        <w:rPr>
          <w:rFonts w:hint="eastAsia"/>
        </w:rPr>
        <w:t>може</w:t>
      </w:r>
      <w:r>
        <w:t></w:t>
      </w:r>
      <w:r>
        <w:rPr>
          <w:rFonts w:hint="eastAsia"/>
        </w:rPr>
        <w:t>змИнюватися</w:t>
      </w:r>
      <w:r>
        <w:t></w:t>
      </w:r>
      <w:r>
        <w:rPr>
          <w:rFonts w:hint="eastAsia"/>
        </w:rPr>
        <w:t>в</w:t>
      </w:r>
      <w:r>
        <w:t></w:t>
      </w:r>
      <w:r>
        <w:rPr>
          <w:rFonts w:hint="eastAsia"/>
        </w:rPr>
        <w:t>залежностИ</w:t>
      </w:r>
      <w:r>
        <w:t></w:t>
      </w:r>
      <w:r>
        <w:rPr>
          <w:rFonts w:hint="eastAsia"/>
        </w:rPr>
        <w:t>вИд</w:t>
      </w:r>
      <w:r>
        <w:t></w:t>
      </w:r>
      <w:r>
        <w:rPr>
          <w:rFonts w:hint="eastAsia"/>
        </w:rPr>
        <w:t>особливостей</w:t>
      </w:r>
      <w:r>
        <w:t></w:t>
      </w:r>
      <w:r>
        <w:rPr>
          <w:rFonts w:hint="eastAsia"/>
        </w:rPr>
        <w:t>дослИджуваного</w:t>
      </w:r>
      <w:r>
        <w:t></w:t>
      </w:r>
      <w:r>
        <w:rPr>
          <w:rFonts w:hint="eastAsia"/>
        </w:rPr>
        <w:t>об’екта</w:t>
      </w:r>
      <w:r>
        <w:t></w:t>
      </w:r>
      <w:r>
        <w:t></w:t>
      </w:r>
      <w:r>
        <w:rPr>
          <w:rFonts w:hint="eastAsia"/>
        </w:rPr>
        <w:t>З</w:t>
      </w:r>
      <w:r>
        <w:t></w:t>
      </w:r>
      <w:r>
        <w:rPr>
          <w:rFonts w:hint="eastAsia"/>
        </w:rPr>
        <w:t>огляду</w:t>
      </w:r>
      <w:r>
        <w:t></w:t>
      </w:r>
      <w:r>
        <w:rPr>
          <w:rFonts w:hint="eastAsia"/>
        </w:rPr>
        <w:t>на</w:t>
      </w:r>
      <w:r>
        <w:t></w:t>
      </w:r>
      <w:r>
        <w:rPr>
          <w:rFonts w:hint="eastAsia"/>
        </w:rPr>
        <w:t>численнИсть</w:t>
      </w:r>
      <w:r>
        <w:t></w:t>
      </w:r>
      <w:r>
        <w:rPr>
          <w:rFonts w:hint="eastAsia"/>
        </w:rPr>
        <w:t>об’ектИв</w:t>
      </w:r>
      <w:r>
        <w:t></w:t>
      </w:r>
      <w:r>
        <w:rPr>
          <w:rFonts w:hint="eastAsia"/>
        </w:rPr>
        <w:t>цившьних</w:t>
      </w:r>
      <w:r>
        <w:t></w:t>
      </w:r>
      <w:r>
        <w:rPr>
          <w:rFonts w:hint="eastAsia"/>
        </w:rPr>
        <w:t>прав</w:t>
      </w:r>
      <w:r>
        <w:t></w:t>
      </w:r>
      <w:r>
        <w:t></w:t>
      </w:r>
      <w:r>
        <w:t></w:t>
      </w:r>
      <w:r>
        <w:rPr>
          <w:rFonts w:hint="eastAsia"/>
        </w:rPr>
        <w:t>рИзноманИтнИсть</w:t>
      </w:r>
      <w:r>
        <w:t></w:t>
      </w:r>
      <w:r>
        <w:t></w:t>
      </w:r>
      <w:r>
        <w:rPr>
          <w:rFonts w:hint="eastAsia"/>
        </w:rPr>
        <w:t>х</w:t>
      </w:r>
      <w:r>
        <w:t></w:t>
      </w:r>
      <w:r>
        <w:rPr>
          <w:rFonts w:hint="eastAsia"/>
        </w:rPr>
        <w:t>правово</w:t>
      </w:r>
      <w:r>
        <w:t></w:t>
      </w:r>
      <w:r>
        <w:t></w:t>
      </w:r>
      <w:r>
        <w:rPr>
          <w:rFonts w:hint="eastAsia"/>
        </w:rPr>
        <w:t>природи</w:t>
      </w:r>
      <w:r>
        <w:t></w:t>
      </w:r>
      <w:r>
        <w:rPr>
          <w:rFonts w:hint="eastAsia"/>
        </w:rPr>
        <w:t>системний</w:t>
      </w:r>
      <w:r>
        <w:t></w:t>
      </w:r>
      <w:r>
        <w:rPr>
          <w:rFonts w:hint="eastAsia"/>
        </w:rPr>
        <w:t>пИдхИд</w:t>
      </w:r>
      <w:r>
        <w:t></w:t>
      </w:r>
      <w:r>
        <w:t></w:t>
      </w:r>
      <w:r>
        <w:rPr>
          <w:rFonts w:hint="eastAsia"/>
        </w:rPr>
        <w:t>як</w:t>
      </w:r>
      <w:r>
        <w:t></w:t>
      </w:r>
      <w:r>
        <w:rPr>
          <w:rFonts w:hint="eastAsia"/>
        </w:rPr>
        <w:t>один</w:t>
      </w:r>
      <w:r>
        <w:t></w:t>
      </w:r>
      <w:r>
        <w:rPr>
          <w:rFonts w:hint="eastAsia"/>
        </w:rPr>
        <w:t>з</w:t>
      </w:r>
      <w:r>
        <w:t></w:t>
      </w:r>
      <w:r>
        <w:rPr>
          <w:rFonts w:hint="eastAsia"/>
        </w:rPr>
        <w:t>унИверсальних</w:t>
      </w:r>
      <w:r>
        <w:t></w:t>
      </w:r>
      <w:r>
        <w:rPr>
          <w:rFonts w:hint="eastAsia"/>
        </w:rPr>
        <w:t>способИв</w:t>
      </w:r>
      <w:r>
        <w:t></w:t>
      </w:r>
      <w:r>
        <w:rPr>
          <w:rFonts w:hint="eastAsia"/>
        </w:rPr>
        <w:t>пИзнання</w:t>
      </w:r>
      <w:r>
        <w:t></w:t>
      </w:r>
      <w:r>
        <w:t></w:t>
      </w:r>
      <w:r>
        <w:t></w:t>
      </w:r>
      <w:r>
        <w:rPr>
          <w:rFonts w:hint="eastAsia"/>
        </w:rPr>
        <w:t>оцИнювання</w:t>
      </w:r>
      <w:r>
        <w:t></w:t>
      </w:r>
      <w:r>
        <w:rPr>
          <w:rFonts w:hint="eastAsia"/>
        </w:rPr>
        <w:t>правових</w:t>
      </w:r>
      <w:r>
        <w:t></w:t>
      </w:r>
      <w:r>
        <w:rPr>
          <w:rFonts w:hint="eastAsia"/>
        </w:rPr>
        <w:t>явищ</w:t>
      </w:r>
      <w:r>
        <w:t></w:t>
      </w:r>
      <w:r>
        <w:t></w:t>
      </w:r>
      <w:r>
        <w:rPr>
          <w:rFonts w:hint="eastAsia"/>
        </w:rPr>
        <w:t>впливу</w:t>
      </w:r>
      <w:r>
        <w:t></w:t>
      </w:r>
      <w:r>
        <w:rPr>
          <w:rFonts w:hint="eastAsia"/>
        </w:rPr>
        <w:t>окремих</w:t>
      </w:r>
      <w:r>
        <w:t></w:t>
      </w:r>
      <w:r>
        <w:rPr>
          <w:rFonts w:hint="eastAsia"/>
        </w:rPr>
        <w:t>елементИв</w:t>
      </w:r>
      <w:r>
        <w:t></w:t>
      </w:r>
      <w:r>
        <w:rPr>
          <w:rFonts w:hint="eastAsia"/>
        </w:rPr>
        <w:t>одного</w:t>
      </w:r>
      <w:r>
        <w:t></w:t>
      </w:r>
      <w:r>
        <w:rPr>
          <w:rFonts w:hint="eastAsia"/>
        </w:rPr>
        <w:t>явища</w:t>
      </w:r>
      <w:r>
        <w:t></w:t>
      </w:r>
      <w:r>
        <w:rPr>
          <w:rFonts w:hint="eastAsia"/>
        </w:rPr>
        <w:t>на</w:t>
      </w:r>
      <w:r>
        <w:t></w:t>
      </w:r>
      <w:r>
        <w:rPr>
          <w:rFonts w:hint="eastAsia"/>
        </w:rPr>
        <w:t>Инше</w:t>
      </w:r>
      <w:r>
        <w:t></w:t>
      </w:r>
      <w:r>
        <w:t></w:t>
      </w:r>
      <w:r>
        <w:rPr>
          <w:rFonts w:hint="eastAsia"/>
        </w:rPr>
        <w:t>дозволяе</w:t>
      </w:r>
      <w:r>
        <w:t></w:t>
      </w:r>
      <w:r>
        <w:rPr>
          <w:rFonts w:hint="eastAsia"/>
        </w:rPr>
        <w:t>привести</w:t>
      </w:r>
      <w:r>
        <w:t></w:t>
      </w:r>
      <w:r>
        <w:rPr>
          <w:rFonts w:hint="eastAsia"/>
        </w:rPr>
        <w:t>дослИджуванИ</w:t>
      </w:r>
      <w:r>
        <w:t></w:t>
      </w:r>
      <w:r>
        <w:rPr>
          <w:rFonts w:hint="eastAsia"/>
        </w:rPr>
        <w:t>об’екти</w:t>
      </w:r>
      <w:r>
        <w:t></w:t>
      </w:r>
      <w:r>
        <w:rPr>
          <w:rFonts w:hint="eastAsia"/>
        </w:rPr>
        <w:t>до</w:t>
      </w:r>
      <w:r>
        <w:t></w:t>
      </w:r>
      <w:r>
        <w:rPr>
          <w:rFonts w:hint="eastAsia"/>
        </w:rPr>
        <w:t>единого</w:t>
      </w:r>
      <w:r>
        <w:t></w:t>
      </w:r>
      <w:r>
        <w:t></w:t>
      </w:r>
      <w:r>
        <w:rPr>
          <w:rFonts w:hint="eastAsia"/>
        </w:rPr>
        <w:t>своерИдного</w:t>
      </w:r>
      <w:r>
        <w:t></w:t>
      </w:r>
      <w:r>
        <w:rPr>
          <w:rFonts w:hint="eastAsia"/>
        </w:rPr>
        <w:t>спИльного</w:t>
      </w:r>
      <w:r>
        <w:t></w:t>
      </w:r>
      <w:r>
        <w:rPr>
          <w:rFonts w:hint="eastAsia"/>
        </w:rPr>
        <w:t>знаменника</w:t>
      </w:r>
      <w:r>
        <w:t></w:t>
      </w:r>
      <w:r>
        <w:t></w:t>
      </w:r>
      <w:r>
        <w:rPr>
          <w:rFonts w:hint="eastAsia"/>
        </w:rPr>
        <w:t>виявити</w:t>
      </w:r>
      <w:r>
        <w:t></w:t>
      </w:r>
      <w:r>
        <w:rPr>
          <w:rFonts w:hint="eastAsia"/>
        </w:rPr>
        <w:t>взаемопов’язанИсть</w:t>
      </w:r>
      <w:r>
        <w:t></w:t>
      </w:r>
      <w:r>
        <w:rPr>
          <w:rFonts w:hint="eastAsia"/>
        </w:rPr>
        <w:t>право</w:t>
      </w:r>
      <w:r>
        <w:rPr>
          <w:rFonts w:hint="eastAsia"/>
        </w:rPr>
        <w:lastRenderedPageBreak/>
        <w:t>вих</w:t>
      </w:r>
      <w:r>
        <w:t></w:t>
      </w:r>
      <w:r>
        <w:rPr>
          <w:rFonts w:hint="eastAsia"/>
        </w:rPr>
        <w:t>норм</w:t>
      </w:r>
      <w:r>
        <w:t></w:t>
      </w:r>
      <w:r>
        <w:t></w:t>
      </w:r>
      <w:r>
        <w:rPr>
          <w:rFonts w:hint="eastAsia"/>
        </w:rPr>
        <w:t>якИ</w:t>
      </w:r>
      <w:r>
        <w:t></w:t>
      </w:r>
      <w:r>
        <w:rPr>
          <w:rFonts w:hint="eastAsia"/>
        </w:rPr>
        <w:t>визначають</w:t>
      </w:r>
      <w:r>
        <w:t></w:t>
      </w:r>
      <w:r>
        <w:rPr>
          <w:rFonts w:hint="eastAsia"/>
        </w:rPr>
        <w:t>правовий</w:t>
      </w:r>
      <w:r>
        <w:t></w:t>
      </w:r>
      <w:r>
        <w:rPr>
          <w:rFonts w:hint="eastAsia"/>
        </w:rPr>
        <w:t>режим</w:t>
      </w:r>
      <w:r>
        <w:t></w:t>
      </w:r>
      <w:r>
        <w:rPr>
          <w:rFonts w:hint="eastAsia"/>
        </w:rPr>
        <w:t>того</w:t>
      </w:r>
      <w:r>
        <w:t></w:t>
      </w:r>
      <w:r>
        <w:rPr>
          <w:rFonts w:hint="eastAsia"/>
        </w:rPr>
        <w:t>чи</w:t>
      </w:r>
      <w:r>
        <w:t></w:t>
      </w:r>
      <w:r>
        <w:rPr>
          <w:rFonts w:hint="eastAsia"/>
        </w:rPr>
        <w:t>шшого</w:t>
      </w:r>
      <w:r>
        <w:t></w:t>
      </w:r>
      <w:r>
        <w:rPr>
          <w:rFonts w:hint="eastAsia"/>
        </w:rPr>
        <w:t>об’екта</w:t>
      </w:r>
      <w:r>
        <w:t></w:t>
      </w:r>
      <w:r>
        <w:rPr>
          <w:rFonts w:hint="eastAsia"/>
        </w:rPr>
        <w:t>цившьних</w:t>
      </w:r>
      <w:r>
        <w:t></w:t>
      </w:r>
      <w:r>
        <w:rPr>
          <w:rFonts w:hint="eastAsia"/>
        </w:rPr>
        <w:t>прав</w:t>
      </w:r>
      <w:r>
        <w:t></w:t>
      </w:r>
      <w:r>
        <w:rPr>
          <w:rFonts w:hint="eastAsia"/>
        </w:rPr>
        <w:t>та</w:t>
      </w:r>
      <w:r>
        <w:t></w:t>
      </w:r>
      <w:r>
        <w:t></w:t>
      </w:r>
      <w:r>
        <w:rPr>
          <w:rFonts w:hint="eastAsia"/>
        </w:rPr>
        <w:t>х</w:t>
      </w:r>
      <w:r>
        <w:t></w:t>
      </w:r>
      <w:r>
        <w:rPr>
          <w:rFonts w:hint="eastAsia"/>
        </w:rPr>
        <w:t>загальне</w:t>
      </w:r>
      <w:r>
        <w:t></w:t>
      </w:r>
      <w:r>
        <w:rPr>
          <w:rFonts w:hint="eastAsia"/>
        </w:rPr>
        <w:t>спИввИдношення</w:t>
      </w:r>
      <w:r>
        <w:t></w:t>
      </w:r>
    </w:p>
    <w:p w:rsidR="00725170" w:rsidRDefault="00725170" w:rsidP="00725170">
      <w:r>
        <w:t></w:t>
      </w:r>
      <w:r>
        <w:t></w:t>
      </w:r>
      <w:r>
        <w:tab/>
      </w:r>
      <w:r>
        <w:t></w:t>
      </w:r>
      <w:r>
        <w:rPr>
          <w:rFonts w:hint="eastAsia"/>
        </w:rPr>
        <w:t>Об’ект</w:t>
      </w:r>
      <w:r>
        <w:t></w:t>
      </w:r>
      <w:r>
        <w:rPr>
          <w:rFonts w:hint="eastAsia"/>
        </w:rPr>
        <w:t>цившьних</w:t>
      </w:r>
      <w:r>
        <w:t></w:t>
      </w:r>
      <w:r>
        <w:rPr>
          <w:rFonts w:hint="eastAsia"/>
        </w:rPr>
        <w:t>прав</w:t>
      </w:r>
      <w:r>
        <w:t></w:t>
      </w:r>
      <w:r>
        <w:t></w:t>
      </w:r>
      <w:r>
        <w:t></w:t>
      </w:r>
      <w:r>
        <w:rPr>
          <w:rFonts w:hint="eastAsia"/>
        </w:rPr>
        <w:t>це</w:t>
      </w:r>
      <w:r>
        <w:t></w:t>
      </w:r>
      <w:r>
        <w:rPr>
          <w:rFonts w:hint="eastAsia"/>
        </w:rPr>
        <w:t>те</w:t>
      </w:r>
      <w:r>
        <w:t></w:t>
      </w:r>
      <w:r>
        <w:t></w:t>
      </w:r>
      <w:r>
        <w:rPr>
          <w:rFonts w:hint="eastAsia"/>
        </w:rPr>
        <w:t>на</w:t>
      </w:r>
      <w:r>
        <w:t></w:t>
      </w:r>
      <w:r>
        <w:rPr>
          <w:rFonts w:hint="eastAsia"/>
        </w:rPr>
        <w:t>що</w:t>
      </w:r>
      <w:r>
        <w:t></w:t>
      </w:r>
      <w:r>
        <w:rPr>
          <w:rFonts w:hint="eastAsia"/>
        </w:rPr>
        <w:t>спрямований</w:t>
      </w:r>
      <w:r>
        <w:t></w:t>
      </w:r>
      <w:r>
        <w:rPr>
          <w:rFonts w:hint="eastAsia"/>
        </w:rPr>
        <w:t>Интерес</w:t>
      </w:r>
      <w:r>
        <w:t></w:t>
      </w:r>
      <w:r>
        <w:rPr>
          <w:rFonts w:hint="eastAsia"/>
        </w:rPr>
        <w:t>суб’екта</w:t>
      </w:r>
      <w:r>
        <w:t></w:t>
      </w:r>
      <w:r>
        <w:rPr>
          <w:rFonts w:hint="eastAsia"/>
        </w:rPr>
        <w:t>цивильного</w:t>
      </w:r>
      <w:r>
        <w:t></w:t>
      </w:r>
      <w:r>
        <w:rPr>
          <w:rFonts w:hint="eastAsia"/>
        </w:rPr>
        <w:t>права</w:t>
      </w:r>
      <w:r>
        <w:t></w:t>
      </w:r>
      <w:r>
        <w:t></w:t>
      </w:r>
      <w:r>
        <w:rPr>
          <w:rFonts w:hint="eastAsia"/>
        </w:rPr>
        <w:t>Таке</w:t>
      </w:r>
      <w:r>
        <w:t></w:t>
      </w:r>
      <w:r>
        <w:rPr>
          <w:rFonts w:hint="eastAsia"/>
        </w:rPr>
        <w:t>розумИння</w:t>
      </w:r>
      <w:r>
        <w:t></w:t>
      </w:r>
      <w:r>
        <w:rPr>
          <w:rFonts w:hint="eastAsia"/>
        </w:rPr>
        <w:t>об’екта</w:t>
      </w:r>
      <w:r>
        <w:t></w:t>
      </w:r>
      <w:r>
        <w:rPr>
          <w:rFonts w:hint="eastAsia"/>
        </w:rPr>
        <w:t>дозволяе</w:t>
      </w:r>
      <w:r>
        <w:t></w:t>
      </w:r>
      <w:r>
        <w:rPr>
          <w:rFonts w:hint="eastAsia"/>
        </w:rPr>
        <w:t>уникнути</w:t>
      </w:r>
      <w:r>
        <w:t></w:t>
      </w:r>
      <w:r>
        <w:rPr>
          <w:rFonts w:hint="eastAsia"/>
        </w:rPr>
        <w:t>унИверсальностИ</w:t>
      </w:r>
      <w:r>
        <w:t></w:t>
      </w:r>
      <w:r>
        <w:rPr>
          <w:rFonts w:hint="eastAsia"/>
        </w:rPr>
        <w:t>тако</w:t>
      </w:r>
      <w:r>
        <w:t></w:t>
      </w:r>
      <w:r>
        <w:t></w:t>
      </w:r>
      <w:r>
        <w:rPr>
          <w:rFonts w:hint="eastAsia"/>
        </w:rPr>
        <w:t>ознаки</w:t>
      </w:r>
      <w:r>
        <w:t></w:t>
      </w:r>
      <w:r>
        <w:t></w:t>
      </w:r>
      <w:r>
        <w:rPr>
          <w:rFonts w:hint="eastAsia"/>
        </w:rPr>
        <w:t>як</w:t>
      </w:r>
      <w:r>
        <w:t></w:t>
      </w:r>
      <w:r>
        <w:rPr>
          <w:rFonts w:hint="eastAsia"/>
        </w:rPr>
        <w:t>корисшсть</w:t>
      </w:r>
      <w:r>
        <w:t></w:t>
      </w:r>
      <w:r>
        <w:t></w:t>
      </w:r>
      <w:r>
        <w:rPr>
          <w:rFonts w:hint="eastAsia"/>
        </w:rPr>
        <w:t>яка</w:t>
      </w:r>
      <w:r>
        <w:t></w:t>
      </w:r>
      <w:r>
        <w:rPr>
          <w:rFonts w:hint="eastAsia"/>
        </w:rPr>
        <w:t>характеризуе</w:t>
      </w:r>
      <w:r>
        <w:t></w:t>
      </w:r>
      <w:r>
        <w:rPr>
          <w:rFonts w:hint="eastAsia"/>
        </w:rPr>
        <w:t>не</w:t>
      </w:r>
      <w:r>
        <w:t></w:t>
      </w:r>
      <w:r>
        <w:rPr>
          <w:rFonts w:hint="eastAsia"/>
        </w:rPr>
        <w:t>всИ</w:t>
      </w:r>
      <w:r>
        <w:t></w:t>
      </w:r>
      <w:r>
        <w:rPr>
          <w:rFonts w:hint="eastAsia"/>
        </w:rPr>
        <w:t>об’екти</w:t>
      </w:r>
      <w:r>
        <w:t></w:t>
      </w:r>
      <w:r>
        <w:rPr>
          <w:rFonts w:hint="eastAsia"/>
        </w:rPr>
        <w:t>цившьних</w:t>
      </w:r>
      <w:r>
        <w:t></w:t>
      </w:r>
      <w:r>
        <w:rPr>
          <w:rFonts w:hint="eastAsia"/>
        </w:rPr>
        <w:t>прав</w:t>
      </w:r>
      <w:r>
        <w:t></w:t>
      </w:r>
      <w:r>
        <w:t></w:t>
      </w:r>
      <w:r>
        <w:rPr>
          <w:rFonts w:hint="eastAsia"/>
        </w:rPr>
        <w:t>Оскшьки</w:t>
      </w:r>
      <w:r>
        <w:t></w:t>
      </w:r>
      <w:r>
        <w:rPr>
          <w:rFonts w:hint="eastAsia"/>
        </w:rPr>
        <w:t>предметом</w:t>
      </w:r>
      <w:r>
        <w:t></w:t>
      </w:r>
      <w:r>
        <w:rPr>
          <w:rFonts w:hint="eastAsia"/>
        </w:rPr>
        <w:t>Интересу</w:t>
      </w:r>
      <w:r>
        <w:t></w:t>
      </w:r>
      <w:r>
        <w:rPr>
          <w:rFonts w:hint="eastAsia"/>
        </w:rPr>
        <w:t>може</w:t>
      </w:r>
      <w:r>
        <w:t></w:t>
      </w:r>
      <w:r>
        <w:rPr>
          <w:rFonts w:hint="eastAsia"/>
        </w:rPr>
        <w:t>виступати</w:t>
      </w:r>
      <w:r>
        <w:t></w:t>
      </w:r>
      <w:r>
        <w:rPr>
          <w:rFonts w:hint="eastAsia"/>
        </w:rPr>
        <w:t>не</w:t>
      </w:r>
      <w:r>
        <w:t></w:t>
      </w:r>
      <w:r>
        <w:rPr>
          <w:rFonts w:hint="eastAsia"/>
        </w:rPr>
        <w:t>завжди</w:t>
      </w:r>
      <w:r>
        <w:t></w:t>
      </w:r>
      <w:r>
        <w:rPr>
          <w:rFonts w:hint="eastAsia"/>
        </w:rPr>
        <w:t>благо</w:t>
      </w:r>
      <w:r>
        <w:t></w:t>
      </w:r>
      <w:r>
        <w:t></w:t>
      </w:r>
      <w:r>
        <w:rPr>
          <w:rFonts w:hint="eastAsia"/>
        </w:rPr>
        <w:t>то</w:t>
      </w:r>
      <w:r>
        <w:t></w:t>
      </w:r>
      <w:r>
        <w:rPr>
          <w:rFonts w:hint="eastAsia"/>
        </w:rPr>
        <w:t>термИнологИчно</w:t>
      </w:r>
      <w:r>
        <w:t></w:t>
      </w:r>
      <w:r>
        <w:rPr>
          <w:rFonts w:hint="eastAsia"/>
        </w:rPr>
        <w:t>точнИше</w:t>
      </w:r>
      <w:r>
        <w:t></w:t>
      </w:r>
      <w:r>
        <w:rPr>
          <w:rFonts w:hint="eastAsia"/>
        </w:rPr>
        <w:t>слИд</w:t>
      </w:r>
      <w:r>
        <w:t></w:t>
      </w:r>
      <w:r>
        <w:rPr>
          <w:rFonts w:hint="eastAsia"/>
        </w:rPr>
        <w:t>використовувати</w:t>
      </w:r>
      <w:r>
        <w:t></w:t>
      </w:r>
      <w:r>
        <w:rPr>
          <w:rFonts w:hint="eastAsia"/>
        </w:rPr>
        <w:t>у</w:t>
      </w:r>
      <w:r>
        <w:t></w:t>
      </w:r>
      <w:r>
        <w:rPr>
          <w:rFonts w:hint="eastAsia"/>
        </w:rPr>
        <w:t>дефшщи</w:t>
      </w:r>
      <w:r>
        <w:t></w:t>
      </w:r>
      <w:r>
        <w:t></w:t>
      </w:r>
      <w:r>
        <w:t></w:t>
      </w:r>
      <w:r>
        <w:rPr>
          <w:rFonts w:hint="eastAsia"/>
        </w:rPr>
        <w:t>поняття</w:t>
      </w:r>
      <w:r>
        <w:t></w:t>
      </w:r>
      <w:r>
        <w:t></w:t>
      </w:r>
      <w:r>
        <w:rPr>
          <w:rFonts w:hint="eastAsia"/>
        </w:rPr>
        <w:t>вигода</w:t>
      </w:r>
      <w:r>
        <w:t></w:t>
      </w:r>
      <w:r>
        <w:t></w:t>
      </w:r>
      <w:r>
        <w:t></w:t>
      </w:r>
      <w:r>
        <w:rPr>
          <w:rFonts w:hint="eastAsia"/>
        </w:rPr>
        <w:t>як</w:t>
      </w:r>
      <w:r>
        <w:t></w:t>
      </w:r>
      <w:r>
        <w:rPr>
          <w:rFonts w:hint="eastAsia"/>
        </w:rPr>
        <w:t>таке</w:t>
      </w:r>
      <w:r>
        <w:t></w:t>
      </w:r>
      <w:r>
        <w:t></w:t>
      </w:r>
      <w:r>
        <w:rPr>
          <w:rFonts w:hint="eastAsia"/>
        </w:rPr>
        <w:t>що</w:t>
      </w:r>
      <w:r>
        <w:t></w:t>
      </w:r>
      <w:r>
        <w:rPr>
          <w:rFonts w:hint="eastAsia"/>
        </w:rPr>
        <w:t>охоплюватиме</w:t>
      </w:r>
      <w:r>
        <w:t></w:t>
      </w:r>
      <w:r>
        <w:t></w:t>
      </w:r>
      <w:r>
        <w:t></w:t>
      </w:r>
      <w:r>
        <w:rPr>
          <w:rFonts w:hint="eastAsia"/>
        </w:rPr>
        <w:t>необхИднИсть</w:t>
      </w:r>
      <w:r>
        <w:t></w:t>
      </w:r>
      <w:r>
        <w:rPr>
          <w:rFonts w:hint="eastAsia"/>
        </w:rPr>
        <w:t>знищення</w:t>
      </w:r>
      <w:r>
        <w:t></w:t>
      </w:r>
      <w:r>
        <w:rPr>
          <w:rFonts w:hint="eastAsia"/>
        </w:rPr>
        <w:t>речИ</w:t>
      </w:r>
      <w:r>
        <w:t></w:t>
      </w:r>
      <w:r>
        <w:t></w:t>
      </w:r>
      <w:r>
        <w:rPr>
          <w:rFonts w:hint="eastAsia"/>
        </w:rPr>
        <w:t>На</w:t>
      </w:r>
      <w:r>
        <w:t></w:t>
      </w:r>
      <w:r>
        <w:rPr>
          <w:rFonts w:hint="eastAsia"/>
        </w:rPr>
        <w:t>з’ясування</w:t>
      </w:r>
      <w:r>
        <w:t></w:t>
      </w:r>
      <w:r>
        <w:rPr>
          <w:rFonts w:hint="eastAsia"/>
        </w:rPr>
        <w:t>сутностИ</w:t>
      </w:r>
      <w:r>
        <w:t></w:t>
      </w:r>
      <w:r>
        <w:rPr>
          <w:rFonts w:hint="eastAsia"/>
        </w:rPr>
        <w:t>об’екта</w:t>
      </w:r>
      <w:r>
        <w:t></w:t>
      </w:r>
      <w:r>
        <w:rPr>
          <w:rFonts w:hint="eastAsia"/>
        </w:rPr>
        <w:t>впливае</w:t>
      </w:r>
      <w:r>
        <w:t></w:t>
      </w:r>
      <w:r>
        <w:rPr>
          <w:rFonts w:hint="eastAsia"/>
        </w:rPr>
        <w:t>не</w:t>
      </w:r>
      <w:r>
        <w:t></w:t>
      </w:r>
      <w:r>
        <w:rPr>
          <w:rFonts w:hint="eastAsia"/>
        </w:rPr>
        <w:t>лише</w:t>
      </w:r>
      <w:r>
        <w:t></w:t>
      </w:r>
      <w:r>
        <w:rPr>
          <w:rFonts w:hint="eastAsia"/>
        </w:rPr>
        <w:t>його</w:t>
      </w:r>
      <w:r>
        <w:t></w:t>
      </w:r>
      <w:r>
        <w:rPr>
          <w:rFonts w:hint="eastAsia"/>
        </w:rPr>
        <w:t>внутрИшня</w:t>
      </w:r>
      <w:r>
        <w:t></w:t>
      </w:r>
      <w:r>
        <w:rPr>
          <w:rFonts w:hint="eastAsia"/>
        </w:rPr>
        <w:t>структура</w:t>
      </w:r>
      <w:r>
        <w:t></w:t>
      </w:r>
      <w:r>
        <w:t></w:t>
      </w:r>
      <w:r>
        <w:rPr>
          <w:rFonts w:hint="eastAsia"/>
        </w:rPr>
        <w:t>а</w:t>
      </w:r>
      <w:r>
        <w:t></w:t>
      </w:r>
      <w:r>
        <w:t></w:t>
      </w:r>
      <w:r>
        <w:t></w:t>
      </w:r>
      <w:r>
        <w:rPr>
          <w:rFonts w:hint="eastAsia"/>
        </w:rPr>
        <w:t>критерИ</w:t>
      </w:r>
      <w:r>
        <w:t></w:t>
      </w:r>
      <w:r>
        <w:t></w:t>
      </w:r>
      <w:r>
        <w:t></w:t>
      </w:r>
      <w:r>
        <w:rPr>
          <w:rFonts w:hint="eastAsia"/>
        </w:rPr>
        <w:t>якИ</w:t>
      </w:r>
      <w:r>
        <w:t></w:t>
      </w:r>
      <w:r>
        <w:rPr>
          <w:rFonts w:hint="eastAsia"/>
        </w:rPr>
        <w:t>застосовуються</w:t>
      </w:r>
      <w:r>
        <w:t></w:t>
      </w:r>
      <w:r>
        <w:rPr>
          <w:rFonts w:hint="eastAsia"/>
        </w:rPr>
        <w:t>при</w:t>
      </w:r>
      <w:r>
        <w:t></w:t>
      </w:r>
      <w:r>
        <w:rPr>
          <w:rFonts w:hint="eastAsia"/>
        </w:rPr>
        <w:t>його</w:t>
      </w:r>
      <w:r>
        <w:t></w:t>
      </w:r>
      <w:r>
        <w:rPr>
          <w:rFonts w:hint="eastAsia"/>
        </w:rPr>
        <w:t>оцИнцИ</w:t>
      </w:r>
      <w:r>
        <w:t></w:t>
      </w:r>
      <w:r>
        <w:t></w:t>
      </w:r>
      <w:r>
        <w:rPr>
          <w:rFonts w:hint="eastAsia"/>
        </w:rPr>
        <w:t>майновИ</w:t>
      </w:r>
      <w:r>
        <w:t></w:t>
      </w:r>
      <w:r>
        <w:t></w:t>
      </w:r>
      <w:r>
        <w:rPr>
          <w:rFonts w:hint="eastAsia"/>
        </w:rPr>
        <w:t>моральнИ</w:t>
      </w:r>
      <w:r>
        <w:t></w:t>
      </w:r>
      <w:r>
        <w:t></w:t>
      </w:r>
      <w:r>
        <w:rPr>
          <w:rFonts w:hint="eastAsia"/>
        </w:rPr>
        <w:t>культурнИ</w:t>
      </w:r>
      <w:r>
        <w:t></w:t>
      </w:r>
      <w:r>
        <w:rPr>
          <w:rFonts w:hint="eastAsia"/>
        </w:rPr>
        <w:t>та</w:t>
      </w:r>
      <w:r>
        <w:t></w:t>
      </w:r>
      <w:r>
        <w:rPr>
          <w:rFonts w:hint="eastAsia"/>
        </w:rPr>
        <w:t>гншг</w:t>
      </w:r>
      <w:r>
        <w:t></w:t>
      </w:r>
      <w:r>
        <w:t></w:t>
      </w:r>
    </w:p>
    <w:p w:rsidR="00725170" w:rsidRDefault="00725170" w:rsidP="00725170">
      <w:r>
        <w:t></w:t>
      </w:r>
      <w:r>
        <w:t></w:t>
      </w:r>
      <w:r>
        <w:tab/>
      </w:r>
      <w:r>
        <w:t></w:t>
      </w:r>
      <w:r>
        <w:rPr>
          <w:rFonts w:hint="eastAsia"/>
        </w:rPr>
        <w:t>Серед</w:t>
      </w:r>
      <w:r>
        <w:t></w:t>
      </w:r>
      <w:r>
        <w:rPr>
          <w:rFonts w:hint="eastAsia"/>
        </w:rPr>
        <w:t>ознак</w:t>
      </w:r>
      <w:r>
        <w:t></w:t>
      </w:r>
      <w:r>
        <w:rPr>
          <w:rFonts w:hint="eastAsia"/>
        </w:rPr>
        <w:t>об’екта</w:t>
      </w:r>
      <w:r>
        <w:t></w:t>
      </w:r>
      <w:r>
        <w:rPr>
          <w:rFonts w:hint="eastAsia"/>
        </w:rPr>
        <w:t>цившьних</w:t>
      </w:r>
      <w:r>
        <w:t></w:t>
      </w:r>
      <w:r>
        <w:rPr>
          <w:rFonts w:hint="eastAsia"/>
        </w:rPr>
        <w:t>прав</w:t>
      </w:r>
      <w:r>
        <w:t></w:t>
      </w:r>
      <w:r>
        <w:rPr>
          <w:rFonts w:hint="eastAsia"/>
        </w:rPr>
        <w:t>пропонуеться</w:t>
      </w:r>
      <w:r>
        <w:t></w:t>
      </w:r>
      <w:r>
        <w:rPr>
          <w:rFonts w:hint="eastAsia"/>
        </w:rPr>
        <w:t>виокремити</w:t>
      </w:r>
      <w:r>
        <w:t></w:t>
      </w:r>
      <w:r>
        <w:rPr>
          <w:rFonts w:hint="eastAsia"/>
        </w:rPr>
        <w:t>з</w:t>
      </w:r>
      <w:r>
        <w:t></w:t>
      </w:r>
      <w:r>
        <w:rPr>
          <w:rFonts w:hint="eastAsia"/>
        </w:rPr>
        <w:t>певними</w:t>
      </w:r>
      <w:r>
        <w:t></w:t>
      </w:r>
      <w:r>
        <w:rPr>
          <w:rFonts w:hint="eastAsia"/>
        </w:rPr>
        <w:t>застереженнями</w:t>
      </w:r>
      <w:r>
        <w:t></w:t>
      </w:r>
      <w:r>
        <w:t></w:t>
      </w:r>
      <w:r>
        <w:rPr>
          <w:rFonts w:hint="eastAsia"/>
        </w:rPr>
        <w:t>Иснування</w:t>
      </w:r>
      <w:r>
        <w:t></w:t>
      </w:r>
      <w:r>
        <w:rPr>
          <w:rFonts w:hint="eastAsia"/>
        </w:rPr>
        <w:t>в</w:t>
      </w:r>
      <w:r>
        <w:t></w:t>
      </w:r>
      <w:r>
        <w:rPr>
          <w:rFonts w:hint="eastAsia"/>
        </w:rPr>
        <w:t>об’ективнИй</w:t>
      </w:r>
      <w:r>
        <w:t></w:t>
      </w:r>
      <w:r>
        <w:rPr>
          <w:rFonts w:hint="eastAsia"/>
        </w:rPr>
        <w:t>формИ</w:t>
      </w:r>
      <w:r>
        <w:t></w:t>
      </w:r>
      <w:r>
        <w:t></w:t>
      </w:r>
      <w:r>
        <w:rPr>
          <w:rFonts w:hint="eastAsia"/>
        </w:rPr>
        <w:t>здатнИсть</w:t>
      </w:r>
      <w:r>
        <w:t></w:t>
      </w:r>
      <w:r>
        <w:rPr>
          <w:rFonts w:hint="eastAsia"/>
        </w:rPr>
        <w:t>задовольняти</w:t>
      </w:r>
      <w:r>
        <w:t></w:t>
      </w:r>
      <w:r>
        <w:rPr>
          <w:rFonts w:hint="eastAsia"/>
        </w:rPr>
        <w:t>потреби</w:t>
      </w:r>
      <w:r>
        <w:t></w:t>
      </w:r>
      <w:r>
        <w:rPr>
          <w:rFonts w:hint="eastAsia"/>
        </w:rPr>
        <w:t>суб’ектИв</w:t>
      </w:r>
      <w:r>
        <w:t></w:t>
      </w:r>
      <w:r>
        <w:rPr>
          <w:rFonts w:hint="eastAsia"/>
        </w:rPr>
        <w:t>цившьних</w:t>
      </w:r>
      <w:r>
        <w:t></w:t>
      </w:r>
      <w:r>
        <w:rPr>
          <w:rFonts w:hint="eastAsia"/>
        </w:rPr>
        <w:t>правовИдносин</w:t>
      </w:r>
      <w:r>
        <w:t></w:t>
      </w:r>
      <w:r>
        <w:t></w:t>
      </w:r>
      <w:r>
        <w:rPr>
          <w:rFonts w:hint="eastAsia"/>
        </w:rPr>
        <w:t>доступнИсть</w:t>
      </w:r>
      <w:r>
        <w:t></w:t>
      </w:r>
      <w:r>
        <w:rPr>
          <w:rFonts w:hint="eastAsia"/>
        </w:rPr>
        <w:t>об’екта</w:t>
      </w:r>
      <w:r>
        <w:t></w:t>
      </w:r>
      <w:r>
        <w:t></w:t>
      </w:r>
      <w:r>
        <w:rPr>
          <w:rFonts w:hint="eastAsia"/>
        </w:rPr>
        <w:t>здатнИсть</w:t>
      </w:r>
      <w:r>
        <w:t></w:t>
      </w:r>
      <w:r>
        <w:rPr>
          <w:rFonts w:hint="eastAsia"/>
        </w:rPr>
        <w:t>брати</w:t>
      </w:r>
      <w:r>
        <w:t></w:t>
      </w:r>
      <w:r>
        <w:rPr>
          <w:rFonts w:hint="eastAsia"/>
        </w:rPr>
        <w:t>участь</w:t>
      </w:r>
      <w:r>
        <w:t></w:t>
      </w:r>
      <w:r>
        <w:rPr>
          <w:rFonts w:hint="eastAsia"/>
        </w:rPr>
        <w:t>у</w:t>
      </w:r>
      <w:r>
        <w:t></w:t>
      </w:r>
      <w:r>
        <w:rPr>
          <w:rFonts w:hint="eastAsia"/>
        </w:rPr>
        <w:t>цившьних</w:t>
      </w:r>
      <w:r>
        <w:t></w:t>
      </w:r>
      <w:r>
        <w:rPr>
          <w:rFonts w:hint="eastAsia"/>
        </w:rPr>
        <w:t>правовИдносинах</w:t>
      </w:r>
      <w:r>
        <w:t></w:t>
      </w:r>
      <w:r>
        <w:t></w:t>
      </w:r>
      <w:r>
        <w:rPr>
          <w:rFonts w:hint="eastAsia"/>
        </w:rPr>
        <w:t>сталИсть</w:t>
      </w:r>
      <w:r>
        <w:t></w:t>
      </w:r>
      <w:r>
        <w:t></w:t>
      </w:r>
      <w:r>
        <w:t></w:t>
      </w:r>
      <w:r>
        <w:rPr>
          <w:rFonts w:hint="eastAsia"/>
        </w:rPr>
        <w:t>динамИчнИсть</w:t>
      </w:r>
      <w:r>
        <w:t></w:t>
      </w:r>
      <w:r>
        <w:rPr>
          <w:rFonts w:hint="eastAsia"/>
        </w:rPr>
        <w:t>яка</w:t>
      </w:r>
      <w:r>
        <w:t></w:t>
      </w:r>
      <w:r>
        <w:rPr>
          <w:rFonts w:hint="eastAsia"/>
        </w:rPr>
        <w:t>передбачае</w:t>
      </w:r>
      <w:r>
        <w:t></w:t>
      </w:r>
      <w:r>
        <w:rPr>
          <w:rFonts w:hint="eastAsia"/>
        </w:rPr>
        <w:t>можливИсть</w:t>
      </w:r>
      <w:r>
        <w:t></w:t>
      </w:r>
      <w:r>
        <w:rPr>
          <w:rFonts w:hint="eastAsia"/>
        </w:rPr>
        <w:t>об’екта</w:t>
      </w:r>
      <w:r>
        <w:t></w:t>
      </w:r>
      <w:r>
        <w:rPr>
          <w:rFonts w:hint="eastAsia"/>
        </w:rPr>
        <w:t>змИнювати</w:t>
      </w:r>
      <w:r>
        <w:t></w:t>
      </w:r>
      <w:r>
        <w:rPr>
          <w:rFonts w:hint="eastAsia"/>
        </w:rPr>
        <w:t>свою</w:t>
      </w:r>
      <w:r>
        <w:t></w:t>
      </w:r>
      <w:r>
        <w:rPr>
          <w:rFonts w:hint="eastAsia"/>
        </w:rPr>
        <w:t>сутнИсть</w:t>
      </w:r>
      <w:r>
        <w:t></w:t>
      </w:r>
      <w:r>
        <w:t></w:t>
      </w:r>
      <w:r>
        <w:t></w:t>
      </w:r>
      <w:r>
        <w:rPr>
          <w:rFonts w:hint="eastAsia"/>
        </w:rPr>
        <w:t>стан</w:t>
      </w:r>
      <w:r>
        <w:t></w:t>
      </w:r>
    </w:p>
    <w:p w:rsidR="00725170" w:rsidRDefault="00725170" w:rsidP="00725170">
      <w:r>
        <w:t></w:t>
      </w:r>
      <w:r>
        <w:t></w:t>
      </w:r>
      <w:r>
        <w:tab/>
      </w:r>
      <w:r>
        <w:t></w:t>
      </w:r>
      <w:r>
        <w:rPr>
          <w:rFonts w:hint="eastAsia"/>
        </w:rPr>
        <w:t>Правовий</w:t>
      </w:r>
      <w:r>
        <w:t></w:t>
      </w:r>
      <w:r>
        <w:rPr>
          <w:rFonts w:hint="eastAsia"/>
        </w:rPr>
        <w:t>режим</w:t>
      </w:r>
      <w:r>
        <w:t></w:t>
      </w:r>
      <w:r>
        <w:rPr>
          <w:rFonts w:hint="eastAsia"/>
        </w:rPr>
        <w:t>окремих</w:t>
      </w:r>
      <w:r>
        <w:t></w:t>
      </w:r>
      <w:r>
        <w:rPr>
          <w:rFonts w:hint="eastAsia"/>
        </w:rPr>
        <w:t>об’ектИв</w:t>
      </w:r>
      <w:r>
        <w:t></w:t>
      </w:r>
      <w:r>
        <w:rPr>
          <w:rFonts w:hint="eastAsia"/>
        </w:rPr>
        <w:t>цившьних</w:t>
      </w:r>
      <w:r>
        <w:t></w:t>
      </w:r>
      <w:r>
        <w:rPr>
          <w:rFonts w:hint="eastAsia"/>
        </w:rPr>
        <w:t>прав</w:t>
      </w:r>
      <w:r>
        <w:t></w:t>
      </w:r>
      <w:r>
        <w:rPr>
          <w:rFonts w:hint="eastAsia"/>
        </w:rPr>
        <w:t>може</w:t>
      </w:r>
      <w:r>
        <w:t></w:t>
      </w:r>
      <w:r>
        <w:rPr>
          <w:rFonts w:hint="eastAsia"/>
        </w:rPr>
        <w:t>визначатися</w:t>
      </w:r>
      <w:r>
        <w:t></w:t>
      </w:r>
      <w:r>
        <w:rPr>
          <w:rFonts w:hint="eastAsia"/>
        </w:rPr>
        <w:t>не</w:t>
      </w:r>
      <w:r>
        <w:t></w:t>
      </w:r>
      <w:r>
        <w:rPr>
          <w:rFonts w:hint="eastAsia"/>
        </w:rPr>
        <w:t>лише</w:t>
      </w:r>
      <w:r>
        <w:t></w:t>
      </w:r>
      <w:r>
        <w:rPr>
          <w:rFonts w:hint="eastAsia"/>
        </w:rPr>
        <w:t>фИзичними</w:t>
      </w:r>
      <w:r>
        <w:t></w:t>
      </w:r>
      <w:r>
        <w:rPr>
          <w:rFonts w:hint="eastAsia"/>
        </w:rPr>
        <w:t>властивостями</w:t>
      </w:r>
      <w:r>
        <w:t></w:t>
      </w:r>
      <w:r>
        <w:rPr>
          <w:rFonts w:hint="eastAsia"/>
        </w:rPr>
        <w:t>об’екта</w:t>
      </w:r>
      <w:r>
        <w:t></w:t>
      </w:r>
      <w:r>
        <w:t></w:t>
      </w:r>
      <w:r>
        <w:rPr>
          <w:rFonts w:hint="eastAsia"/>
        </w:rPr>
        <w:t>а</w:t>
      </w:r>
      <w:r>
        <w:t></w:t>
      </w:r>
      <w:r>
        <w:t></w:t>
      </w:r>
      <w:r>
        <w:t></w:t>
      </w:r>
      <w:r>
        <w:rPr>
          <w:rFonts w:hint="eastAsia"/>
        </w:rPr>
        <w:t>належнИстю</w:t>
      </w:r>
      <w:r>
        <w:t></w:t>
      </w:r>
      <w:r>
        <w:rPr>
          <w:rFonts w:hint="eastAsia"/>
        </w:rPr>
        <w:t>його</w:t>
      </w:r>
      <w:r>
        <w:t></w:t>
      </w:r>
      <w:r>
        <w:rPr>
          <w:rFonts w:hint="eastAsia"/>
        </w:rPr>
        <w:t>окремим</w:t>
      </w:r>
      <w:r>
        <w:t></w:t>
      </w:r>
      <w:r>
        <w:rPr>
          <w:rFonts w:hint="eastAsia"/>
        </w:rPr>
        <w:t>особам</w:t>
      </w:r>
      <w:r>
        <w:t></w:t>
      </w:r>
      <w:r>
        <w:t></w:t>
      </w:r>
      <w:r>
        <w:rPr>
          <w:rFonts w:hint="eastAsia"/>
        </w:rPr>
        <w:t>зокрема</w:t>
      </w:r>
      <w:r>
        <w:t></w:t>
      </w:r>
      <w:r>
        <w:t></w:t>
      </w:r>
      <w:r>
        <w:rPr>
          <w:rFonts w:hint="eastAsia"/>
        </w:rPr>
        <w:t>малолИтнИм</w:t>
      </w:r>
      <w:r>
        <w:t></w:t>
      </w:r>
      <w:r>
        <w:t></w:t>
      </w:r>
      <w:r>
        <w:rPr>
          <w:rFonts w:hint="eastAsia"/>
        </w:rPr>
        <w:t>неповнолИтнИм</w:t>
      </w:r>
      <w:r>
        <w:t></w:t>
      </w:r>
      <w:r>
        <w:t></w:t>
      </w:r>
      <w:r>
        <w:rPr>
          <w:rFonts w:hint="eastAsia"/>
        </w:rPr>
        <w:t>недИездатним</w:t>
      </w:r>
      <w:r>
        <w:t></w:t>
      </w:r>
    </w:p>
    <w:p w:rsidR="00725170" w:rsidRDefault="00725170" w:rsidP="00725170">
      <w:r>
        <w:t></w:t>
      </w:r>
      <w:r>
        <w:t></w:t>
      </w:r>
      <w:r>
        <w:tab/>
      </w:r>
      <w:r>
        <w:t></w:t>
      </w:r>
      <w:r>
        <w:rPr>
          <w:rFonts w:hint="eastAsia"/>
        </w:rPr>
        <w:t>Система</w:t>
      </w:r>
      <w:r>
        <w:t></w:t>
      </w:r>
      <w:r>
        <w:rPr>
          <w:rFonts w:hint="eastAsia"/>
        </w:rPr>
        <w:t>об’ектШв</w:t>
      </w:r>
      <w:r>
        <w:t></w:t>
      </w:r>
      <w:r>
        <w:rPr>
          <w:rFonts w:hint="eastAsia"/>
        </w:rPr>
        <w:t>цившьних</w:t>
      </w:r>
      <w:r>
        <w:t></w:t>
      </w:r>
      <w:r>
        <w:rPr>
          <w:rFonts w:hint="eastAsia"/>
        </w:rPr>
        <w:t>прав</w:t>
      </w:r>
      <w:r>
        <w:t></w:t>
      </w:r>
      <w:r>
        <w:rPr>
          <w:rFonts w:hint="eastAsia"/>
        </w:rPr>
        <w:t>повинна</w:t>
      </w:r>
      <w:r>
        <w:t></w:t>
      </w:r>
      <w:r>
        <w:rPr>
          <w:rFonts w:hint="eastAsia"/>
        </w:rPr>
        <w:t>виступати</w:t>
      </w:r>
      <w:r>
        <w:t></w:t>
      </w:r>
      <w:r>
        <w:rPr>
          <w:rFonts w:hint="eastAsia"/>
        </w:rPr>
        <w:t>наслШдком</w:t>
      </w:r>
      <w:r>
        <w:t></w:t>
      </w:r>
      <w:r>
        <w:rPr>
          <w:rFonts w:hint="eastAsia"/>
        </w:rPr>
        <w:t>вШдображення</w:t>
      </w:r>
      <w:r>
        <w:t></w:t>
      </w:r>
      <w:r>
        <w:rPr>
          <w:rFonts w:hint="eastAsia"/>
        </w:rPr>
        <w:t>Шснуючих</w:t>
      </w:r>
      <w:r>
        <w:t></w:t>
      </w:r>
      <w:r>
        <w:rPr>
          <w:rFonts w:hint="eastAsia"/>
        </w:rPr>
        <w:t>правових</w:t>
      </w:r>
      <w:r>
        <w:t></w:t>
      </w:r>
      <w:r>
        <w:rPr>
          <w:rFonts w:hint="eastAsia"/>
        </w:rPr>
        <w:t>реалШй</w:t>
      </w:r>
      <w:r>
        <w:t></w:t>
      </w:r>
      <w:r>
        <w:t></w:t>
      </w:r>
      <w:r>
        <w:rPr>
          <w:rFonts w:hint="eastAsia"/>
        </w:rPr>
        <w:t>вШдображати</w:t>
      </w:r>
      <w:r>
        <w:t></w:t>
      </w:r>
      <w:r>
        <w:rPr>
          <w:rFonts w:hint="eastAsia"/>
        </w:rPr>
        <w:t>та</w:t>
      </w:r>
      <w:r>
        <w:t></w:t>
      </w:r>
      <w:r>
        <w:rPr>
          <w:rFonts w:hint="eastAsia"/>
        </w:rPr>
        <w:t>визначати</w:t>
      </w:r>
      <w:r>
        <w:t></w:t>
      </w:r>
      <w:r>
        <w:rPr>
          <w:rFonts w:hint="eastAsia"/>
        </w:rPr>
        <w:t>Шнтереси</w:t>
      </w:r>
      <w:r>
        <w:t></w:t>
      </w:r>
      <w:r>
        <w:rPr>
          <w:rFonts w:hint="eastAsia"/>
        </w:rPr>
        <w:t>учасникШв</w:t>
      </w:r>
      <w:r>
        <w:t></w:t>
      </w:r>
      <w:r>
        <w:rPr>
          <w:rFonts w:hint="eastAsia"/>
        </w:rPr>
        <w:t>цившьних</w:t>
      </w:r>
      <w:r>
        <w:t></w:t>
      </w:r>
      <w:r>
        <w:rPr>
          <w:rFonts w:hint="eastAsia"/>
        </w:rPr>
        <w:t>правовШдносин</w:t>
      </w:r>
      <w:r>
        <w:t></w:t>
      </w:r>
      <w:r>
        <w:t></w:t>
      </w:r>
      <w:r>
        <w:rPr>
          <w:rFonts w:hint="eastAsia"/>
        </w:rPr>
        <w:t>виступати</w:t>
      </w:r>
      <w:r>
        <w:t></w:t>
      </w:r>
      <w:r>
        <w:rPr>
          <w:rFonts w:hint="eastAsia"/>
        </w:rPr>
        <w:t>як</w:t>
      </w:r>
      <w:r>
        <w:t></w:t>
      </w:r>
      <w:r>
        <w:rPr>
          <w:rFonts w:hint="eastAsia"/>
        </w:rPr>
        <w:t>логШчна</w:t>
      </w:r>
      <w:r>
        <w:t></w:t>
      </w:r>
      <w:r>
        <w:rPr>
          <w:rFonts w:hint="eastAsia"/>
        </w:rPr>
        <w:t>еднШсть</w:t>
      </w:r>
      <w:r>
        <w:t></w:t>
      </w:r>
      <w:r>
        <w:rPr>
          <w:rFonts w:hint="eastAsia"/>
        </w:rPr>
        <w:t>елементШв</w:t>
      </w:r>
      <w:r>
        <w:t></w:t>
      </w:r>
      <w:r>
        <w:t></w:t>
      </w:r>
      <w:r>
        <w:rPr>
          <w:rFonts w:hint="eastAsia"/>
        </w:rPr>
        <w:t>з</w:t>
      </w:r>
      <w:r>
        <w:t></w:t>
      </w:r>
      <w:r>
        <w:rPr>
          <w:rFonts w:hint="eastAsia"/>
        </w:rPr>
        <w:t>яких</w:t>
      </w:r>
      <w:r>
        <w:t></w:t>
      </w:r>
      <w:r>
        <w:rPr>
          <w:rFonts w:hint="eastAsia"/>
        </w:rPr>
        <w:t>складаеться</w:t>
      </w:r>
      <w:r>
        <w:t></w:t>
      </w:r>
      <w:r>
        <w:rPr>
          <w:rFonts w:hint="eastAsia"/>
        </w:rPr>
        <w:t>цШле</w:t>
      </w:r>
      <w:r>
        <w:t></w:t>
      </w:r>
      <w:r>
        <w:t></w:t>
      </w:r>
      <w:r>
        <w:rPr>
          <w:rFonts w:hint="eastAsia"/>
        </w:rPr>
        <w:t>як</w:t>
      </w:r>
      <w:r>
        <w:t></w:t>
      </w:r>
      <w:r>
        <w:rPr>
          <w:rFonts w:hint="eastAsia"/>
        </w:rPr>
        <w:t>правило</w:t>
      </w:r>
      <w:r>
        <w:t></w:t>
      </w:r>
      <w:r>
        <w:t></w:t>
      </w:r>
      <w:r>
        <w:rPr>
          <w:rFonts w:hint="eastAsia"/>
        </w:rPr>
        <w:t>виключати</w:t>
      </w:r>
      <w:r>
        <w:t></w:t>
      </w:r>
      <w:r>
        <w:rPr>
          <w:rFonts w:hint="eastAsia"/>
        </w:rPr>
        <w:t>ГерархШчшсть</w:t>
      </w:r>
      <w:r>
        <w:t></w:t>
      </w:r>
      <w:r>
        <w:t></w:t>
      </w:r>
      <w:r>
        <w:rPr>
          <w:rFonts w:hint="eastAsia"/>
        </w:rPr>
        <w:t>шдпорядковашсть</w:t>
      </w:r>
      <w:r>
        <w:t></w:t>
      </w:r>
      <w:r>
        <w:t></w:t>
      </w:r>
      <w:r>
        <w:rPr>
          <w:rFonts w:hint="eastAsia"/>
        </w:rPr>
        <w:t>оскшьки</w:t>
      </w:r>
      <w:r>
        <w:t></w:t>
      </w:r>
      <w:r>
        <w:rPr>
          <w:rFonts w:hint="eastAsia"/>
        </w:rPr>
        <w:t>будь</w:t>
      </w:r>
      <w:r>
        <w:t></w:t>
      </w:r>
      <w:r>
        <w:rPr>
          <w:rFonts w:hint="eastAsia"/>
        </w:rPr>
        <w:t>який</w:t>
      </w:r>
      <w:r>
        <w:t></w:t>
      </w:r>
      <w:r>
        <w:rPr>
          <w:rFonts w:hint="eastAsia"/>
        </w:rPr>
        <w:t>об’ект</w:t>
      </w:r>
      <w:r>
        <w:t></w:t>
      </w:r>
      <w:r>
        <w:rPr>
          <w:rFonts w:hint="eastAsia"/>
        </w:rPr>
        <w:t>цившьних</w:t>
      </w:r>
      <w:r>
        <w:t></w:t>
      </w:r>
      <w:r>
        <w:rPr>
          <w:rFonts w:hint="eastAsia"/>
        </w:rPr>
        <w:t>прав</w:t>
      </w:r>
      <w:r>
        <w:t></w:t>
      </w:r>
      <w:r>
        <w:rPr>
          <w:rFonts w:hint="eastAsia"/>
        </w:rPr>
        <w:t>може</w:t>
      </w:r>
      <w:r>
        <w:t></w:t>
      </w:r>
      <w:r>
        <w:rPr>
          <w:rFonts w:hint="eastAsia"/>
        </w:rPr>
        <w:t>виступати</w:t>
      </w:r>
      <w:r>
        <w:t></w:t>
      </w:r>
      <w:r>
        <w:rPr>
          <w:rFonts w:hint="eastAsia"/>
        </w:rPr>
        <w:t>в</w:t>
      </w:r>
      <w:r>
        <w:t></w:t>
      </w:r>
      <w:r>
        <w:rPr>
          <w:rFonts w:hint="eastAsia"/>
        </w:rPr>
        <w:t>якостШ</w:t>
      </w:r>
      <w:r>
        <w:t></w:t>
      </w:r>
      <w:r>
        <w:rPr>
          <w:rFonts w:hint="eastAsia"/>
        </w:rPr>
        <w:t>самостШйного</w:t>
      </w:r>
      <w:r>
        <w:t></w:t>
      </w:r>
      <w:r>
        <w:rPr>
          <w:rFonts w:hint="eastAsia"/>
        </w:rPr>
        <w:t>елементу</w:t>
      </w:r>
      <w:r>
        <w:t></w:t>
      </w:r>
      <w:r>
        <w:rPr>
          <w:rFonts w:hint="eastAsia"/>
        </w:rPr>
        <w:t>правовШдносини</w:t>
      </w:r>
      <w:r>
        <w:t></w:t>
      </w:r>
      <w:r>
        <w:t></w:t>
      </w:r>
      <w:r>
        <w:rPr>
          <w:rFonts w:hint="eastAsia"/>
        </w:rPr>
        <w:t>Система</w:t>
      </w:r>
      <w:r>
        <w:t></w:t>
      </w:r>
      <w:r>
        <w:rPr>
          <w:rFonts w:hint="eastAsia"/>
        </w:rPr>
        <w:t>об’ектШв</w:t>
      </w:r>
      <w:r>
        <w:t></w:t>
      </w:r>
      <w:r>
        <w:rPr>
          <w:rFonts w:hint="eastAsia"/>
        </w:rPr>
        <w:t>цившьних</w:t>
      </w:r>
      <w:r>
        <w:t></w:t>
      </w:r>
      <w:r>
        <w:rPr>
          <w:rFonts w:hint="eastAsia"/>
        </w:rPr>
        <w:t>прав</w:t>
      </w:r>
      <w:r>
        <w:t></w:t>
      </w:r>
      <w:r>
        <w:t></w:t>
      </w:r>
      <w:r>
        <w:t></w:t>
      </w:r>
      <w:r>
        <w:rPr>
          <w:rFonts w:hint="eastAsia"/>
        </w:rPr>
        <w:t>це</w:t>
      </w:r>
      <w:r>
        <w:t></w:t>
      </w:r>
      <w:r>
        <w:rPr>
          <w:rFonts w:hint="eastAsia"/>
        </w:rPr>
        <w:t>визначена</w:t>
      </w:r>
      <w:r>
        <w:t></w:t>
      </w:r>
      <w:r>
        <w:rPr>
          <w:rFonts w:hint="eastAsia"/>
        </w:rPr>
        <w:t>законодавством</w:t>
      </w:r>
      <w:r>
        <w:t></w:t>
      </w:r>
      <w:r>
        <w:rPr>
          <w:rFonts w:hint="eastAsia"/>
        </w:rPr>
        <w:t>сукупшсть</w:t>
      </w:r>
      <w:r>
        <w:t></w:t>
      </w:r>
      <w:r>
        <w:rPr>
          <w:rFonts w:hint="eastAsia"/>
        </w:rPr>
        <w:t>об’ектШв</w:t>
      </w:r>
      <w:r>
        <w:t></w:t>
      </w:r>
      <w:r>
        <w:rPr>
          <w:rFonts w:hint="eastAsia"/>
        </w:rPr>
        <w:t>цившьних</w:t>
      </w:r>
      <w:r>
        <w:t></w:t>
      </w:r>
      <w:r>
        <w:rPr>
          <w:rFonts w:hint="eastAsia"/>
        </w:rPr>
        <w:t>прав</w:t>
      </w:r>
      <w:r>
        <w:t></w:t>
      </w:r>
      <w:r>
        <w:rPr>
          <w:rFonts w:hint="eastAsia"/>
        </w:rPr>
        <w:t>у</w:t>
      </w:r>
      <w:r>
        <w:t></w:t>
      </w:r>
      <w:r>
        <w:rPr>
          <w:rFonts w:hint="eastAsia"/>
        </w:rPr>
        <w:t>рШзних</w:t>
      </w:r>
      <w:r>
        <w:t></w:t>
      </w:r>
      <w:r>
        <w:rPr>
          <w:rFonts w:hint="eastAsia"/>
        </w:rPr>
        <w:t>сферах</w:t>
      </w:r>
      <w:r>
        <w:t></w:t>
      </w:r>
      <w:r>
        <w:rPr>
          <w:rFonts w:hint="eastAsia"/>
        </w:rPr>
        <w:t>суспшьного</w:t>
      </w:r>
      <w:r>
        <w:t></w:t>
      </w:r>
      <w:r>
        <w:rPr>
          <w:rFonts w:hint="eastAsia"/>
        </w:rPr>
        <w:t>життя</w:t>
      </w:r>
      <w:r>
        <w:t></w:t>
      </w:r>
      <w:r>
        <w:t></w:t>
      </w:r>
      <w:r>
        <w:rPr>
          <w:rFonts w:hint="eastAsia"/>
        </w:rPr>
        <w:t>що</w:t>
      </w:r>
      <w:r>
        <w:t></w:t>
      </w:r>
      <w:r>
        <w:rPr>
          <w:rFonts w:hint="eastAsia"/>
        </w:rPr>
        <w:t>взята</w:t>
      </w:r>
      <w:r>
        <w:t></w:t>
      </w:r>
      <w:r>
        <w:rPr>
          <w:rFonts w:hint="eastAsia"/>
        </w:rPr>
        <w:t>у</w:t>
      </w:r>
      <w:r>
        <w:t></w:t>
      </w:r>
      <w:r>
        <w:t></w:t>
      </w:r>
      <w:r>
        <w:rPr>
          <w:rFonts w:hint="eastAsia"/>
        </w:rPr>
        <w:t>х</w:t>
      </w:r>
      <w:r>
        <w:t></w:t>
      </w:r>
      <w:r>
        <w:rPr>
          <w:rFonts w:hint="eastAsia"/>
        </w:rPr>
        <w:t>едностШ</w:t>
      </w:r>
      <w:r>
        <w:t></w:t>
      </w:r>
      <w:r>
        <w:t></w:t>
      </w:r>
      <w:r>
        <w:rPr>
          <w:rFonts w:hint="eastAsia"/>
        </w:rPr>
        <w:t>яка</w:t>
      </w:r>
      <w:r>
        <w:t></w:t>
      </w:r>
      <w:r>
        <w:rPr>
          <w:rFonts w:hint="eastAsia"/>
        </w:rPr>
        <w:t>включае</w:t>
      </w:r>
      <w:r>
        <w:t></w:t>
      </w:r>
      <w:r>
        <w:rPr>
          <w:rFonts w:hint="eastAsia"/>
        </w:rPr>
        <w:t>в</w:t>
      </w:r>
      <w:r>
        <w:t></w:t>
      </w:r>
      <w:r>
        <w:rPr>
          <w:rFonts w:hint="eastAsia"/>
        </w:rPr>
        <w:t>себе</w:t>
      </w:r>
      <w:r>
        <w:t></w:t>
      </w:r>
      <w:r>
        <w:rPr>
          <w:rFonts w:hint="eastAsia"/>
        </w:rPr>
        <w:t>подШл</w:t>
      </w:r>
      <w:r>
        <w:t></w:t>
      </w:r>
      <w:r>
        <w:rPr>
          <w:rFonts w:hint="eastAsia"/>
        </w:rPr>
        <w:t>об’ектШв</w:t>
      </w:r>
      <w:r>
        <w:t></w:t>
      </w:r>
      <w:r>
        <w:rPr>
          <w:rFonts w:hint="eastAsia"/>
        </w:rPr>
        <w:t>на</w:t>
      </w:r>
      <w:r>
        <w:t></w:t>
      </w:r>
      <w:r>
        <w:rPr>
          <w:rFonts w:hint="eastAsia"/>
        </w:rPr>
        <w:t>окремШ</w:t>
      </w:r>
      <w:r>
        <w:t></w:t>
      </w:r>
      <w:r>
        <w:rPr>
          <w:rFonts w:hint="eastAsia"/>
        </w:rPr>
        <w:t>групи</w:t>
      </w:r>
      <w:r>
        <w:t></w:t>
      </w:r>
      <w:r>
        <w:t></w:t>
      </w:r>
      <w:r>
        <w:rPr>
          <w:rFonts w:hint="eastAsia"/>
        </w:rPr>
        <w:t>пШдгрупи</w:t>
      </w:r>
      <w:r>
        <w:t></w:t>
      </w:r>
      <w:r>
        <w:t></w:t>
      </w:r>
      <w:r>
        <w:rPr>
          <w:rFonts w:hint="eastAsia"/>
        </w:rPr>
        <w:t>у</w:t>
      </w:r>
      <w:r>
        <w:t></w:t>
      </w:r>
      <w:r>
        <w:rPr>
          <w:rFonts w:hint="eastAsia"/>
        </w:rPr>
        <w:t>вГдповщностГ</w:t>
      </w:r>
      <w:r>
        <w:t></w:t>
      </w:r>
      <w:r>
        <w:rPr>
          <w:rFonts w:hint="eastAsia"/>
        </w:rPr>
        <w:t>Шз</w:t>
      </w:r>
      <w:r>
        <w:t></w:t>
      </w:r>
      <w:r>
        <w:rPr>
          <w:rFonts w:hint="eastAsia"/>
        </w:rPr>
        <w:t>особливостями</w:t>
      </w:r>
      <w:r>
        <w:t></w:t>
      </w:r>
      <w:r>
        <w:t></w:t>
      </w:r>
      <w:r>
        <w:rPr>
          <w:rFonts w:hint="eastAsia"/>
        </w:rPr>
        <w:t>х</w:t>
      </w:r>
      <w:r>
        <w:t></w:t>
      </w:r>
      <w:r>
        <w:rPr>
          <w:rFonts w:hint="eastAsia"/>
        </w:rPr>
        <w:t>майнового</w:t>
      </w:r>
      <w:r>
        <w:t></w:t>
      </w:r>
      <w:r>
        <w:rPr>
          <w:rFonts w:hint="eastAsia"/>
        </w:rPr>
        <w:t>чи</w:t>
      </w:r>
      <w:r>
        <w:t></w:t>
      </w:r>
      <w:r>
        <w:rPr>
          <w:rFonts w:hint="eastAsia"/>
        </w:rPr>
        <w:t>немайнового</w:t>
      </w:r>
      <w:r>
        <w:t></w:t>
      </w:r>
      <w:r>
        <w:rPr>
          <w:rFonts w:hint="eastAsia"/>
        </w:rPr>
        <w:t>змШсту</w:t>
      </w:r>
      <w:r>
        <w:t></w:t>
      </w:r>
      <w:r>
        <w:t></w:t>
      </w:r>
      <w:r>
        <w:rPr>
          <w:rFonts w:hint="eastAsia"/>
        </w:rPr>
        <w:t>формами</w:t>
      </w:r>
      <w:r>
        <w:t></w:t>
      </w:r>
      <w:r>
        <w:rPr>
          <w:rFonts w:hint="eastAsia"/>
        </w:rPr>
        <w:t>Шснування</w:t>
      </w:r>
      <w:r>
        <w:t></w:t>
      </w:r>
      <w:r>
        <w:t></w:t>
      </w:r>
      <w:r>
        <w:rPr>
          <w:rFonts w:hint="eastAsia"/>
        </w:rPr>
        <w:t>правово</w:t>
      </w:r>
      <w:r>
        <w:t></w:t>
      </w:r>
      <w:r>
        <w:t></w:t>
      </w:r>
      <w:r>
        <w:rPr>
          <w:rFonts w:hint="eastAsia"/>
        </w:rPr>
        <w:t>регламентаци</w:t>
      </w:r>
      <w:r>
        <w:t></w:t>
      </w:r>
      <w:r>
        <w:t></w:t>
      </w:r>
      <w:r>
        <w:t></w:t>
      </w:r>
      <w:r>
        <w:rPr>
          <w:rFonts w:hint="eastAsia"/>
        </w:rPr>
        <w:t>взаемоди</w:t>
      </w:r>
      <w:r>
        <w:t></w:t>
      </w:r>
      <w:r>
        <w:rPr>
          <w:rFonts w:hint="eastAsia"/>
        </w:rPr>
        <w:t>мШж</w:t>
      </w:r>
      <w:r>
        <w:t></w:t>
      </w:r>
      <w:r>
        <w:rPr>
          <w:rFonts w:hint="eastAsia"/>
        </w:rPr>
        <w:t>цими</w:t>
      </w:r>
      <w:r>
        <w:t></w:t>
      </w:r>
      <w:r>
        <w:rPr>
          <w:rFonts w:hint="eastAsia"/>
        </w:rPr>
        <w:t>групами</w:t>
      </w:r>
      <w:r>
        <w:t></w:t>
      </w:r>
    </w:p>
    <w:p w:rsidR="00725170" w:rsidRDefault="00725170" w:rsidP="00725170">
      <w:r>
        <w:t></w:t>
      </w:r>
      <w:r>
        <w:t></w:t>
      </w:r>
      <w:r>
        <w:tab/>
      </w:r>
      <w:r>
        <w:t></w:t>
      </w:r>
      <w:r>
        <w:rPr>
          <w:rFonts w:hint="eastAsia"/>
        </w:rPr>
        <w:t>Узагальнюючи</w:t>
      </w:r>
      <w:r>
        <w:t></w:t>
      </w:r>
      <w:r>
        <w:rPr>
          <w:rFonts w:hint="eastAsia"/>
        </w:rPr>
        <w:t>окремШ</w:t>
      </w:r>
      <w:r>
        <w:t></w:t>
      </w:r>
      <w:r>
        <w:rPr>
          <w:rFonts w:hint="eastAsia"/>
        </w:rPr>
        <w:t>категори</w:t>
      </w:r>
      <w:r>
        <w:t></w:t>
      </w:r>
      <w:r>
        <w:rPr>
          <w:rFonts w:hint="eastAsia"/>
        </w:rPr>
        <w:t>однопорядковШ</w:t>
      </w:r>
      <w:r>
        <w:t></w:t>
      </w:r>
      <w:r>
        <w:rPr>
          <w:rFonts w:hint="eastAsia"/>
        </w:rPr>
        <w:t>об</w:t>
      </w:r>
      <w:r>
        <w:rPr>
          <w:rFonts w:hint="eastAsia"/>
        </w:rPr>
        <w:lastRenderedPageBreak/>
        <w:t>’ектШв</w:t>
      </w:r>
      <w:r>
        <w:t></w:t>
      </w:r>
      <w:r>
        <w:t></w:t>
      </w:r>
      <w:r>
        <w:t></w:t>
      </w:r>
      <w:r>
        <w:t></w:t>
      </w:r>
      <w:r>
        <w:rPr>
          <w:rFonts w:hint="eastAsia"/>
        </w:rPr>
        <w:t>з</w:t>
      </w:r>
      <w:r>
        <w:t></w:t>
      </w:r>
      <w:r>
        <w:rPr>
          <w:rFonts w:hint="eastAsia"/>
        </w:rPr>
        <w:t>огляду</w:t>
      </w:r>
      <w:r>
        <w:t></w:t>
      </w:r>
      <w:r>
        <w:rPr>
          <w:rFonts w:hint="eastAsia"/>
        </w:rPr>
        <w:t>на</w:t>
      </w:r>
      <w:r>
        <w:t></w:t>
      </w:r>
      <w:r>
        <w:rPr>
          <w:rFonts w:hint="eastAsia"/>
        </w:rPr>
        <w:t>особливостШ</w:t>
      </w:r>
      <w:r>
        <w:t></w:t>
      </w:r>
      <w:r>
        <w:t></w:t>
      </w:r>
      <w:r>
        <w:rPr>
          <w:rFonts w:hint="eastAsia"/>
        </w:rPr>
        <w:t>х</w:t>
      </w:r>
      <w:r>
        <w:t></w:t>
      </w:r>
      <w:r>
        <w:rPr>
          <w:rFonts w:hint="eastAsia"/>
        </w:rPr>
        <w:t>правового</w:t>
      </w:r>
      <w:r>
        <w:t></w:t>
      </w:r>
      <w:r>
        <w:rPr>
          <w:rFonts w:hint="eastAsia"/>
        </w:rPr>
        <w:t>режиму</w:t>
      </w:r>
      <w:r>
        <w:t></w:t>
      </w:r>
      <w:r>
        <w:t></w:t>
      </w:r>
      <w:r>
        <w:rPr>
          <w:rFonts w:hint="eastAsia"/>
        </w:rPr>
        <w:t>у</w:t>
      </w:r>
      <w:r>
        <w:t></w:t>
      </w:r>
      <w:r>
        <w:rPr>
          <w:rFonts w:hint="eastAsia"/>
        </w:rPr>
        <w:t>доктринальному</w:t>
      </w:r>
      <w:r>
        <w:t></w:t>
      </w:r>
      <w:r>
        <w:rPr>
          <w:rFonts w:hint="eastAsia"/>
        </w:rPr>
        <w:t>розумшш</w:t>
      </w:r>
      <w:r>
        <w:t></w:t>
      </w:r>
      <w:r>
        <w:rPr>
          <w:rFonts w:hint="eastAsia"/>
        </w:rPr>
        <w:t>система</w:t>
      </w:r>
      <w:r>
        <w:t></w:t>
      </w:r>
      <w:r>
        <w:rPr>
          <w:rFonts w:hint="eastAsia"/>
        </w:rPr>
        <w:t>об’ектШв</w:t>
      </w:r>
      <w:r>
        <w:t></w:t>
      </w:r>
      <w:r>
        <w:rPr>
          <w:rFonts w:hint="eastAsia"/>
        </w:rPr>
        <w:t>цившьних</w:t>
      </w:r>
      <w:r>
        <w:t></w:t>
      </w:r>
      <w:r>
        <w:rPr>
          <w:rFonts w:hint="eastAsia"/>
        </w:rPr>
        <w:t>прав</w:t>
      </w:r>
      <w:r>
        <w:t></w:t>
      </w:r>
      <w:r>
        <w:rPr>
          <w:rFonts w:hint="eastAsia"/>
        </w:rPr>
        <w:t>являе</w:t>
      </w:r>
      <w:r>
        <w:t></w:t>
      </w:r>
      <w:r>
        <w:rPr>
          <w:rFonts w:hint="eastAsia"/>
        </w:rPr>
        <w:t>собою</w:t>
      </w:r>
      <w:r>
        <w:t></w:t>
      </w:r>
      <w:r>
        <w:tab/>
      </w:r>
      <w:r>
        <w:t></w:t>
      </w:r>
      <w:r>
        <w:t></w:t>
      </w:r>
      <w:r>
        <w:tab/>
      </w:r>
      <w:r>
        <w:rPr>
          <w:rFonts w:hint="eastAsia"/>
        </w:rPr>
        <w:t>майновШ</w:t>
      </w:r>
      <w:r>
        <w:t></w:t>
      </w:r>
      <w:r>
        <w:rPr>
          <w:rFonts w:hint="eastAsia"/>
        </w:rPr>
        <w:t>блага</w:t>
      </w:r>
      <w:r>
        <w:t></w:t>
      </w:r>
      <w:r>
        <w:t></w:t>
      </w:r>
      <w:r>
        <w:t></w:t>
      </w:r>
      <w:r>
        <w:t></w:t>
      </w:r>
      <w:r>
        <w:t></w:t>
      </w:r>
      <w:r>
        <w:rPr>
          <w:rFonts w:hint="eastAsia"/>
        </w:rPr>
        <w:t>об’екти</w:t>
      </w:r>
    </w:p>
    <w:p w:rsidR="00725170" w:rsidRDefault="00725170" w:rsidP="00725170">
      <w:r>
        <w:rPr>
          <w:rFonts w:hint="eastAsia"/>
        </w:rPr>
        <w:t>Шнтелектуально</w:t>
      </w:r>
      <w:r>
        <w:t></w:t>
      </w:r>
      <w:r>
        <w:t></w:t>
      </w:r>
      <w:r>
        <w:rPr>
          <w:rFonts w:hint="eastAsia"/>
        </w:rPr>
        <w:t>дШяльностц</w:t>
      </w:r>
      <w:r>
        <w:t></w:t>
      </w:r>
      <w:r>
        <w:t></w:t>
      </w:r>
      <w:r>
        <w:t></w:t>
      </w:r>
      <w:r>
        <w:t></w:t>
      </w:r>
      <w:r>
        <w:rPr>
          <w:rFonts w:hint="eastAsia"/>
        </w:rPr>
        <w:t>немайновШ</w:t>
      </w:r>
      <w:r>
        <w:t></w:t>
      </w:r>
      <w:r>
        <w:rPr>
          <w:rFonts w:hint="eastAsia"/>
        </w:rPr>
        <w:t>блага</w:t>
      </w:r>
      <w:r>
        <w:t></w:t>
      </w:r>
      <w:r>
        <w:t></w:t>
      </w:r>
      <w:r>
        <w:t></w:t>
      </w:r>
      <w:r>
        <w:t></w:t>
      </w:r>
      <w:r>
        <w:t></w:t>
      </w:r>
      <w:r>
        <w:rPr>
          <w:rFonts w:hint="eastAsia"/>
        </w:rPr>
        <w:t>приватний</w:t>
      </w:r>
      <w:r>
        <w:t></w:t>
      </w:r>
      <w:r>
        <w:rPr>
          <w:rFonts w:hint="eastAsia"/>
        </w:rPr>
        <w:t>чи</w:t>
      </w:r>
      <w:r>
        <w:t></w:t>
      </w:r>
      <w:r>
        <w:rPr>
          <w:rFonts w:hint="eastAsia"/>
        </w:rPr>
        <w:t>суспШльний</w:t>
      </w:r>
      <w:r>
        <w:t></w:t>
      </w:r>
      <w:r>
        <w:rPr>
          <w:rFonts w:hint="eastAsia"/>
        </w:rPr>
        <w:t>Шнтерес</w:t>
      </w:r>
      <w:r>
        <w:t></w:t>
      </w:r>
      <w:r>
        <w:rPr>
          <w:rFonts w:hint="eastAsia"/>
        </w:rPr>
        <w:t>втШлений</w:t>
      </w:r>
      <w:r>
        <w:t></w:t>
      </w:r>
      <w:r>
        <w:rPr>
          <w:rFonts w:hint="eastAsia"/>
        </w:rPr>
        <w:t>у</w:t>
      </w:r>
      <w:r>
        <w:t></w:t>
      </w:r>
      <w:r>
        <w:rPr>
          <w:rFonts w:hint="eastAsia"/>
        </w:rPr>
        <w:t>благах</w:t>
      </w:r>
      <w:r>
        <w:t></w:t>
      </w:r>
      <w:r>
        <w:rPr>
          <w:rFonts w:hint="eastAsia"/>
        </w:rPr>
        <w:t>або</w:t>
      </w:r>
      <w:r>
        <w:t></w:t>
      </w:r>
      <w:r>
        <w:rPr>
          <w:rFonts w:hint="eastAsia"/>
        </w:rPr>
        <w:t>у</w:t>
      </w:r>
      <w:r>
        <w:t></w:t>
      </w:r>
      <w:r>
        <w:rPr>
          <w:rFonts w:hint="eastAsia"/>
        </w:rPr>
        <w:t>вигодШ</w:t>
      </w:r>
      <w:r>
        <w:t></w:t>
      </w:r>
    </w:p>
    <w:p w:rsidR="00725170" w:rsidRDefault="00725170" w:rsidP="00725170">
      <w:r>
        <w:t></w:t>
      </w:r>
      <w:r>
        <w:t></w:t>
      </w:r>
      <w:r>
        <w:tab/>
      </w:r>
      <w:r>
        <w:t></w:t>
      </w:r>
      <w:r>
        <w:rPr>
          <w:rFonts w:hint="eastAsia"/>
        </w:rPr>
        <w:t>РечШ</w:t>
      </w:r>
      <w:r>
        <w:t></w:t>
      </w:r>
      <w:r>
        <w:t></w:t>
      </w:r>
      <w:r>
        <w:t></w:t>
      </w:r>
      <w:r>
        <w:rPr>
          <w:rFonts w:hint="eastAsia"/>
        </w:rPr>
        <w:t>це</w:t>
      </w:r>
      <w:r>
        <w:t></w:t>
      </w:r>
      <w:r>
        <w:rPr>
          <w:rFonts w:hint="eastAsia"/>
        </w:rPr>
        <w:t>об’екти</w:t>
      </w:r>
      <w:r>
        <w:t></w:t>
      </w:r>
      <w:r>
        <w:rPr>
          <w:rFonts w:hint="eastAsia"/>
        </w:rPr>
        <w:t>матерШального</w:t>
      </w:r>
      <w:r>
        <w:t></w:t>
      </w:r>
      <w:r>
        <w:rPr>
          <w:rFonts w:hint="eastAsia"/>
        </w:rPr>
        <w:t>свГту</w:t>
      </w:r>
      <w:r>
        <w:t></w:t>
      </w:r>
      <w:r>
        <w:t></w:t>
      </w:r>
      <w:r>
        <w:rPr>
          <w:rFonts w:hint="eastAsia"/>
        </w:rPr>
        <w:t>як</w:t>
      </w:r>
      <w:r>
        <w:t></w:t>
      </w:r>
      <w:r>
        <w:rPr>
          <w:rFonts w:hint="eastAsia"/>
        </w:rPr>
        <w:t>мають</w:t>
      </w:r>
      <w:r>
        <w:t></w:t>
      </w:r>
      <w:r>
        <w:rPr>
          <w:rFonts w:hint="eastAsia"/>
        </w:rPr>
        <w:t>об’ективне</w:t>
      </w:r>
      <w:r>
        <w:t></w:t>
      </w:r>
      <w:r>
        <w:rPr>
          <w:rFonts w:hint="eastAsia"/>
        </w:rPr>
        <w:t>вираження</w:t>
      </w:r>
      <w:r>
        <w:t></w:t>
      </w:r>
      <w:r>
        <w:t></w:t>
      </w:r>
      <w:r>
        <w:t></w:t>
      </w:r>
      <w:r>
        <w:t></w:t>
      </w:r>
      <w:r>
        <w:rPr>
          <w:rFonts w:hint="eastAsia"/>
        </w:rPr>
        <w:t>тшесну</w:t>
      </w:r>
      <w:r>
        <w:t></w:t>
      </w:r>
      <w:r>
        <w:rPr>
          <w:rFonts w:hint="eastAsia"/>
        </w:rPr>
        <w:t>оболонку</w:t>
      </w:r>
      <w:r>
        <w:t></w:t>
      </w:r>
      <w:r>
        <w:t></w:t>
      </w:r>
      <w:r>
        <w:t></w:t>
      </w:r>
      <w:r>
        <w:t></w:t>
      </w:r>
      <w:r>
        <w:t></w:t>
      </w:r>
      <w:r>
        <w:rPr>
          <w:rFonts w:hint="eastAsia"/>
        </w:rPr>
        <w:t>сприймаються</w:t>
      </w:r>
      <w:r>
        <w:t></w:t>
      </w:r>
      <w:r>
        <w:rPr>
          <w:rFonts w:hint="eastAsia"/>
        </w:rPr>
        <w:t>дотиком</w:t>
      </w:r>
      <w:r>
        <w:t></w:t>
      </w:r>
      <w:r>
        <w:rPr>
          <w:rFonts w:hint="eastAsia"/>
        </w:rPr>
        <w:t>чи</w:t>
      </w:r>
      <w:r>
        <w:t></w:t>
      </w:r>
      <w:r>
        <w:rPr>
          <w:rFonts w:hint="eastAsia"/>
        </w:rPr>
        <w:t>поглядом</w:t>
      </w:r>
      <w:r>
        <w:t></w:t>
      </w:r>
      <w:r>
        <w:t></w:t>
      </w:r>
      <w:r>
        <w:rPr>
          <w:rFonts w:hint="eastAsia"/>
        </w:rPr>
        <w:t>Якщо</w:t>
      </w:r>
      <w:r>
        <w:t></w:t>
      </w:r>
      <w:r>
        <w:rPr>
          <w:rFonts w:hint="eastAsia"/>
        </w:rPr>
        <w:t>ж</w:t>
      </w:r>
      <w:r>
        <w:t></w:t>
      </w:r>
      <w:r>
        <w:rPr>
          <w:rFonts w:hint="eastAsia"/>
        </w:rPr>
        <w:t>Шснування</w:t>
      </w:r>
      <w:r>
        <w:t></w:t>
      </w:r>
      <w:r>
        <w:rPr>
          <w:rFonts w:hint="eastAsia"/>
        </w:rPr>
        <w:t>тако</w:t>
      </w:r>
      <w:r>
        <w:t></w:t>
      </w:r>
      <w:r>
        <w:t></w:t>
      </w:r>
      <w:r>
        <w:rPr>
          <w:rFonts w:hint="eastAsia"/>
        </w:rPr>
        <w:t>матерШально</w:t>
      </w:r>
      <w:r>
        <w:t></w:t>
      </w:r>
      <w:r>
        <w:t></w:t>
      </w:r>
      <w:r>
        <w:rPr>
          <w:rFonts w:hint="eastAsia"/>
        </w:rPr>
        <w:t>субстанци</w:t>
      </w:r>
      <w:r>
        <w:t></w:t>
      </w:r>
      <w:r>
        <w:rPr>
          <w:rFonts w:hint="eastAsia"/>
        </w:rPr>
        <w:t>може</w:t>
      </w:r>
      <w:r>
        <w:t></w:t>
      </w:r>
      <w:r>
        <w:rPr>
          <w:rFonts w:hint="eastAsia"/>
        </w:rPr>
        <w:t>бути</w:t>
      </w:r>
      <w:r>
        <w:t></w:t>
      </w:r>
      <w:r>
        <w:rPr>
          <w:rFonts w:hint="eastAsia"/>
        </w:rPr>
        <w:t>зафШксоване</w:t>
      </w:r>
      <w:r>
        <w:t></w:t>
      </w:r>
      <w:r>
        <w:t></w:t>
      </w:r>
      <w:r>
        <w:t></w:t>
      </w:r>
      <w:r>
        <w:rPr>
          <w:rFonts w:hint="eastAsia"/>
        </w:rPr>
        <w:t>сучасними</w:t>
      </w:r>
      <w:r>
        <w:t></w:t>
      </w:r>
      <w:r>
        <w:rPr>
          <w:rFonts w:hint="eastAsia"/>
        </w:rPr>
        <w:t>техшчними</w:t>
      </w:r>
      <w:r>
        <w:t></w:t>
      </w:r>
      <w:r>
        <w:rPr>
          <w:rFonts w:hint="eastAsia"/>
        </w:rPr>
        <w:t>засобами</w:t>
      </w:r>
      <w:r>
        <w:t></w:t>
      </w:r>
      <w:r>
        <w:rPr>
          <w:rFonts w:hint="eastAsia"/>
        </w:rPr>
        <w:t>або</w:t>
      </w:r>
      <w:r>
        <w:t></w:t>
      </w:r>
      <w:r>
        <w:rPr>
          <w:rFonts w:hint="eastAsia"/>
        </w:rPr>
        <w:t>мае</w:t>
      </w:r>
      <w:r>
        <w:t></w:t>
      </w:r>
      <w:r>
        <w:rPr>
          <w:rFonts w:hint="eastAsia"/>
        </w:rPr>
        <w:t>наукове</w:t>
      </w:r>
      <w:r>
        <w:t></w:t>
      </w:r>
      <w:r>
        <w:rPr>
          <w:rFonts w:hint="eastAsia"/>
        </w:rPr>
        <w:t>обгрунтування</w:t>
      </w:r>
      <w:r>
        <w:t></w:t>
      </w:r>
      <w:r>
        <w:t></w:t>
      </w:r>
      <w:r>
        <w:rPr>
          <w:rFonts w:hint="eastAsia"/>
        </w:rPr>
        <w:t>електроенерпя</w:t>
      </w:r>
      <w:r>
        <w:t></w:t>
      </w:r>
      <w:r>
        <w:t></w:t>
      </w:r>
      <w:r>
        <w:rPr>
          <w:rFonts w:hint="eastAsia"/>
        </w:rPr>
        <w:t>силове</w:t>
      </w:r>
      <w:r>
        <w:t></w:t>
      </w:r>
      <w:r>
        <w:rPr>
          <w:rFonts w:hint="eastAsia"/>
        </w:rPr>
        <w:t>чи</w:t>
      </w:r>
      <w:r>
        <w:t></w:t>
      </w:r>
      <w:r>
        <w:rPr>
          <w:rFonts w:hint="eastAsia"/>
        </w:rPr>
        <w:t>електромагштне</w:t>
      </w:r>
      <w:r>
        <w:t></w:t>
      </w:r>
      <w:r>
        <w:rPr>
          <w:rFonts w:hint="eastAsia"/>
        </w:rPr>
        <w:t>поле</w:t>
      </w:r>
      <w:r>
        <w:t></w:t>
      </w:r>
      <w:r>
        <w:rPr>
          <w:rFonts w:hint="eastAsia"/>
        </w:rPr>
        <w:t>тощо</w:t>
      </w:r>
      <w:r>
        <w:t></w:t>
      </w:r>
      <w:r>
        <w:t></w:t>
      </w:r>
      <w:r>
        <w:rPr>
          <w:rFonts w:hint="eastAsia"/>
        </w:rPr>
        <w:t>з</w:t>
      </w:r>
      <w:r>
        <w:t></w:t>
      </w:r>
      <w:r>
        <w:rPr>
          <w:rFonts w:hint="eastAsia"/>
        </w:rPr>
        <w:t>огляду</w:t>
      </w:r>
      <w:r>
        <w:t></w:t>
      </w:r>
      <w:r>
        <w:rPr>
          <w:rFonts w:hint="eastAsia"/>
        </w:rPr>
        <w:t>на</w:t>
      </w:r>
      <w:r>
        <w:t></w:t>
      </w:r>
      <w:r>
        <w:t></w:t>
      </w:r>
      <w:r>
        <w:t></w:t>
      </w:r>
      <w:r>
        <w:t></w:t>
      </w:r>
      <w:r>
        <w:rPr>
          <w:rFonts w:hint="eastAsia"/>
        </w:rPr>
        <w:t>фШзичш</w:t>
      </w:r>
      <w:r>
        <w:t></w:t>
      </w:r>
      <w:r>
        <w:rPr>
          <w:rFonts w:hint="eastAsia"/>
        </w:rPr>
        <w:t>властивостШ</w:t>
      </w:r>
      <w:r>
        <w:t></w:t>
      </w:r>
      <w:r>
        <w:t></w:t>
      </w:r>
      <w:r>
        <w:rPr>
          <w:rFonts w:hint="eastAsia"/>
        </w:rPr>
        <w:t>та</w:t>
      </w:r>
      <w:r>
        <w:t></w:t>
      </w:r>
      <w:r>
        <w:rPr>
          <w:rFonts w:hint="eastAsia"/>
        </w:rPr>
        <w:t>явище</w:t>
      </w:r>
      <w:r>
        <w:t></w:t>
      </w:r>
      <w:r>
        <w:rPr>
          <w:rFonts w:hint="eastAsia"/>
        </w:rPr>
        <w:t>належить</w:t>
      </w:r>
      <w:r>
        <w:t></w:t>
      </w:r>
      <w:r>
        <w:rPr>
          <w:rFonts w:hint="eastAsia"/>
        </w:rPr>
        <w:t>до</w:t>
      </w:r>
      <w:r>
        <w:t></w:t>
      </w:r>
      <w:r>
        <w:rPr>
          <w:rFonts w:hint="eastAsia"/>
        </w:rPr>
        <w:t>категори</w:t>
      </w:r>
      <w:r>
        <w:t></w:t>
      </w:r>
      <w:r>
        <w:t></w:t>
      </w:r>
      <w:r>
        <w:rPr>
          <w:rFonts w:hint="eastAsia"/>
        </w:rPr>
        <w:t>квазьречГ</w:t>
      </w:r>
      <w:r>
        <w:t></w:t>
      </w:r>
      <w:r>
        <w:t></w:t>
      </w:r>
      <w:r>
        <w:t></w:t>
      </w:r>
      <w:r>
        <w:rPr>
          <w:rFonts w:hint="eastAsia"/>
        </w:rPr>
        <w:t>його</w:t>
      </w:r>
      <w:r>
        <w:t></w:t>
      </w:r>
      <w:r>
        <w:rPr>
          <w:rFonts w:hint="eastAsia"/>
        </w:rPr>
        <w:t>доцшьно</w:t>
      </w:r>
      <w:r>
        <w:t></w:t>
      </w:r>
      <w:r>
        <w:rPr>
          <w:rFonts w:hint="eastAsia"/>
        </w:rPr>
        <w:t>розглядати</w:t>
      </w:r>
      <w:r>
        <w:t></w:t>
      </w:r>
      <w:r>
        <w:rPr>
          <w:rFonts w:hint="eastAsia"/>
        </w:rPr>
        <w:t>як</w:t>
      </w:r>
      <w:r>
        <w:t></w:t>
      </w:r>
      <w:r>
        <w:rPr>
          <w:rFonts w:hint="eastAsia"/>
        </w:rPr>
        <w:t>категорШю</w:t>
      </w:r>
      <w:r>
        <w:t></w:t>
      </w:r>
      <w:r>
        <w:t></w:t>
      </w:r>
      <w:r>
        <w:rPr>
          <w:rFonts w:hint="eastAsia"/>
        </w:rPr>
        <w:t>шше</w:t>
      </w:r>
      <w:r>
        <w:t></w:t>
      </w:r>
      <w:r>
        <w:rPr>
          <w:rFonts w:hint="eastAsia"/>
        </w:rPr>
        <w:t>майно</w:t>
      </w:r>
      <w:r>
        <w:t></w:t>
      </w:r>
      <w:r>
        <w:t></w:t>
      </w:r>
      <w:r>
        <w:t></w:t>
      </w:r>
      <w:r>
        <w:rPr>
          <w:rFonts w:hint="eastAsia"/>
        </w:rPr>
        <w:t>Саме</w:t>
      </w:r>
      <w:r>
        <w:t></w:t>
      </w:r>
      <w:r>
        <w:rPr>
          <w:rFonts w:hint="eastAsia"/>
        </w:rPr>
        <w:t>електроенерпя</w:t>
      </w:r>
      <w:r>
        <w:t></w:t>
      </w:r>
      <w:r>
        <w:rPr>
          <w:rFonts w:hint="eastAsia"/>
        </w:rPr>
        <w:t>е</w:t>
      </w:r>
      <w:r>
        <w:t></w:t>
      </w:r>
      <w:r>
        <w:rPr>
          <w:rFonts w:hint="eastAsia"/>
        </w:rPr>
        <w:t>майном</w:t>
      </w:r>
      <w:r>
        <w:t></w:t>
      </w:r>
      <w:r>
        <w:t></w:t>
      </w:r>
      <w:r>
        <w:rPr>
          <w:rFonts w:hint="eastAsia"/>
        </w:rPr>
        <w:t>яке</w:t>
      </w:r>
      <w:r>
        <w:t></w:t>
      </w:r>
      <w:r>
        <w:rPr>
          <w:rFonts w:hint="eastAsia"/>
        </w:rPr>
        <w:t>не</w:t>
      </w:r>
      <w:r>
        <w:t></w:t>
      </w:r>
      <w:r>
        <w:rPr>
          <w:rFonts w:hint="eastAsia"/>
        </w:rPr>
        <w:t>мае</w:t>
      </w:r>
      <w:r>
        <w:t></w:t>
      </w:r>
      <w:r>
        <w:rPr>
          <w:rFonts w:hint="eastAsia"/>
        </w:rPr>
        <w:t>фШзично</w:t>
      </w:r>
      <w:r>
        <w:t></w:t>
      </w:r>
      <w:r>
        <w:t></w:t>
      </w:r>
      <w:r>
        <w:rPr>
          <w:rFonts w:hint="eastAsia"/>
        </w:rPr>
        <w:t>оболонки</w:t>
      </w:r>
      <w:r>
        <w:t></w:t>
      </w:r>
      <w:r>
        <w:t></w:t>
      </w:r>
      <w:r>
        <w:rPr>
          <w:rFonts w:hint="eastAsia"/>
        </w:rPr>
        <w:t>до</w:t>
      </w:r>
      <w:r>
        <w:t></w:t>
      </w:r>
      <w:r>
        <w:rPr>
          <w:rFonts w:hint="eastAsia"/>
        </w:rPr>
        <w:t>яко</w:t>
      </w:r>
      <w:r>
        <w:t></w:t>
      </w:r>
      <w:r>
        <w:t></w:t>
      </w:r>
      <w:r>
        <w:rPr>
          <w:rFonts w:hint="eastAsia"/>
        </w:rPr>
        <w:t>можна</w:t>
      </w:r>
      <w:r>
        <w:t></w:t>
      </w:r>
      <w:r>
        <w:rPr>
          <w:rFonts w:hint="eastAsia"/>
        </w:rPr>
        <w:t>доторкнутися</w:t>
      </w:r>
      <w:r>
        <w:t></w:t>
      </w:r>
      <w:r>
        <w:t></w:t>
      </w:r>
      <w:r>
        <w:rPr>
          <w:rFonts w:hint="eastAsia"/>
        </w:rPr>
        <w:t>проте</w:t>
      </w:r>
      <w:r>
        <w:t></w:t>
      </w:r>
      <w:r>
        <w:rPr>
          <w:rFonts w:hint="eastAsia"/>
        </w:rPr>
        <w:t>це</w:t>
      </w:r>
      <w:r>
        <w:t></w:t>
      </w:r>
      <w:r>
        <w:rPr>
          <w:rFonts w:hint="eastAsia"/>
        </w:rPr>
        <w:t>не</w:t>
      </w:r>
      <w:r>
        <w:t></w:t>
      </w:r>
      <w:r>
        <w:rPr>
          <w:rFonts w:hint="eastAsia"/>
        </w:rPr>
        <w:t>позбавляе</w:t>
      </w:r>
      <w:r>
        <w:t></w:t>
      </w:r>
      <w:r>
        <w:t></w:t>
      </w:r>
      <w:r>
        <w:t></w:t>
      </w:r>
      <w:r>
        <w:t></w:t>
      </w:r>
      <w:r>
        <w:rPr>
          <w:rFonts w:hint="eastAsia"/>
        </w:rPr>
        <w:t>тако</w:t>
      </w:r>
      <w:r>
        <w:t></w:t>
      </w:r>
      <w:r>
        <w:t></w:t>
      </w:r>
      <w:r>
        <w:rPr>
          <w:rFonts w:hint="eastAsia"/>
        </w:rPr>
        <w:t>ознаки</w:t>
      </w:r>
      <w:r>
        <w:t></w:t>
      </w:r>
      <w:r>
        <w:rPr>
          <w:rFonts w:hint="eastAsia"/>
        </w:rPr>
        <w:t>як</w:t>
      </w:r>
      <w:r>
        <w:t></w:t>
      </w:r>
      <w:r>
        <w:rPr>
          <w:rFonts w:hint="eastAsia"/>
        </w:rPr>
        <w:t>матерШальшсть</w:t>
      </w:r>
      <w:r>
        <w:t></w:t>
      </w:r>
      <w:r>
        <w:t></w:t>
      </w:r>
      <w:r>
        <w:t></w:t>
      </w:r>
      <w:r>
        <w:rPr>
          <w:rFonts w:hint="eastAsia"/>
        </w:rPr>
        <w:t>снування</w:t>
      </w:r>
      <w:r>
        <w:t></w:t>
      </w:r>
      <w:r>
        <w:rPr>
          <w:rFonts w:hint="eastAsia"/>
        </w:rPr>
        <w:t>квазШ</w:t>
      </w:r>
      <w:r>
        <w:t></w:t>
      </w:r>
      <w:r>
        <w:rPr>
          <w:rFonts w:hint="eastAsia"/>
        </w:rPr>
        <w:t>родових</w:t>
      </w:r>
      <w:r>
        <w:t></w:t>
      </w:r>
      <w:r>
        <w:rPr>
          <w:rFonts w:hint="eastAsia"/>
        </w:rPr>
        <w:t>чи</w:t>
      </w:r>
      <w:r>
        <w:t></w:t>
      </w:r>
      <w:r>
        <w:rPr>
          <w:rFonts w:hint="eastAsia"/>
        </w:rPr>
        <w:t>квазмндивШдуально</w:t>
      </w:r>
      <w:r>
        <w:t></w:t>
      </w:r>
      <w:r>
        <w:rPr>
          <w:rFonts w:hint="eastAsia"/>
        </w:rPr>
        <w:t>визначених</w:t>
      </w:r>
      <w:r>
        <w:t></w:t>
      </w:r>
      <w:r>
        <w:rPr>
          <w:rFonts w:hint="eastAsia"/>
        </w:rPr>
        <w:t>речей</w:t>
      </w:r>
      <w:r>
        <w:t></w:t>
      </w:r>
      <w:r>
        <w:rPr>
          <w:rFonts w:hint="eastAsia"/>
        </w:rPr>
        <w:t>е</w:t>
      </w:r>
      <w:r>
        <w:t></w:t>
      </w:r>
      <w:r>
        <w:rPr>
          <w:rFonts w:hint="eastAsia"/>
        </w:rPr>
        <w:t>тдставою</w:t>
      </w:r>
      <w:r>
        <w:t></w:t>
      </w:r>
      <w:r>
        <w:rPr>
          <w:rFonts w:hint="eastAsia"/>
        </w:rPr>
        <w:t>для</w:t>
      </w:r>
      <w:r>
        <w:t></w:t>
      </w:r>
      <w:r>
        <w:rPr>
          <w:rFonts w:hint="eastAsia"/>
        </w:rPr>
        <w:t>переоцшювання</w:t>
      </w:r>
      <w:r>
        <w:t></w:t>
      </w:r>
      <w:r>
        <w:rPr>
          <w:rFonts w:hint="eastAsia"/>
        </w:rPr>
        <w:t>традицшного</w:t>
      </w:r>
      <w:r>
        <w:t></w:t>
      </w:r>
      <w:r>
        <w:rPr>
          <w:rFonts w:hint="eastAsia"/>
        </w:rPr>
        <w:t>висновку</w:t>
      </w:r>
      <w:r>
        <w:t></w:t>
      </w:r>
      <w:r>
        <w:t></w:t>
      </w:r>
      <w:r>
        <w:rPr>
          <w:rFonts w:hint="eastAsia"/>
        </w:rPr>
        <w:t>що</w:t>
      </w:r>
      <w:r>
        <w:t></w:t>
      </w:r>
      <w:r>
        <w:rPr>
          <w:rFonts w:hint="eastAsia"/>
        </w:rPr>
        <w:t>предметом</w:t>
      </w:r>
      <w:r>
        <w:t></w:t>
      </w:r>
      <w:r>
        <w:rPr>
          <w:rFonts w:hint="eastAsia"/>
        </w:rPr>
        <w:t>одних</w:t>
      </w:r>
      <w:r>
        <w:t></w:t>
      </w:r>
      <w:r>
        <w:rPr>
          <w:rFonts w:hint="eastAsia"/>
        </w:rPr>
        <w:t>договорШв</w:t>
      </w:r>
      <w:r>
        <w:t></w:t>
      </w:r>
      <w:r>
        <w:rPr>
          <w:rFonts w:hint="eastAsia"/>
        </w:rPr>
        <w:t>можуть</w:t>
      </w:r>
      <w:r>
        <w:t></w:t>
      </w:r>
      <w:r>
        <w:rPr>
          <w:rFonts w:hint="eastAsia"/>
        </w:rPr>
        <w:t>бути</w:t>
      </w:r>
      <w:r>
        <w:t></w:t>
      </w:r>
      <w:r>
        <w:rPr>
          <w:rFonts w:hint="eastAsia"/>
        </w:rPr>
        <w:t>виключно</w:t>
      </w:r>
      <w:r>
        <w:t></w:t>
      </w:r>
      <w:r>
        <w:rPr>
          <w:rFonts w:hint="eastAsia"/>
        </w:rPr>
        <w:t>шдивГдуально</w:t>
      </w:r>
      <w:r>
        <w:t></w:t>
      </w:r>
      <w:r>
        <w:rPr>
          <w:rFonts w:hint="eastAsia"/>
        </w:rPr>
        <w:t>визначенГ</w:t>
      </w:r>
      <w:r>
        <w:t></w:t>
      </w:r>
      <w:r>
        <w:rPr>
          <w:rFonts w:hint="eastAsia"/>
        </w:rPr>
        <w:t>речШ</w:t>
      </w:r>
      <w:r>
        <w:t></w:t>
      </w:r>
      <w:r>
        <w:t></w:t>
      </w:r>
      <w:r>
        <w:rPr>
          <w:rFonts w:hint="eastAsia"/>
        </w:rPr>
        <w:t>оренда</w:t>
      </w:r>
      <w:r>
        <w:t></w:t>
      </w:r>
      <w:r>
        <w:t></w:t>
      </w:r>
      <w:r>
        <w:rPr>
          <w:rFonts w:hint="eastAsia"/>
        </w:rPr>
        <w:t>позичка</w:t>
      </w:r>
      <w:r>
        <w:t></w:t>
      </w:r>
      <w:r>
        <w:t></w:t>
      </w:r>
      <w:r>
        <w:rPr>
          <w:rFonts w:hint="eastAsia"/>
        </w:rPr>
        <w:t>пШдряд</w:t>
      </w:r>
      <w:r>
        <w:t></w:t>
      </w:r>
      <w:r>
        <w:t></w:t>
      </w:r>
      <w:r>
        <w:t></w:t>
      </w:r>
      <w:r>
        <w:rPr>
          <w:rFonts w:hint="eastAsia"/>
        </w:rPr>
        <w:t>Шнших</w:t>
      </w:r>
      <w:r>
        <w:t></w:t>
      </w:r>
      <w:r>
        <w:t></w:t>
      </w:r>
      <w:r>
        <w:t></w:t>
      </w:r>
      <w:r>
        <w:rPr>
          <w:rFonts w:hint="eastAsia"/>
        </w:rPr>
        <w:t>виключно</w:t>
      </w:r>
      <w:r>
        <w:t></w:t>
      </w:r>
      <w:r>
        <w:rPr>
          <w:rFonts w:hint="eastAsia"/>
        </w:rPr>
        <w:t>речШ</w:t>
      </w:r>
      <w:r>
        <w:t></w:t>
      </w:r>
      <w:r>
        <w:rPr>
          <w:rFonts w:hint="eastAsia"/>
        </w:rPr>
        <w:t>з</w:t>
      </w:r>
      <w:r>
        <w:t></w:t>
      </w:r>
      <w:r>
        <w:rPr>
          <w:rFonts w:hint="eastAsia"/>
        </w:rPr>
        <w:t>родовими</w:t>
      </w:r>
      <w:r>
        <w:t></w:t>
      </w:r>
      <w:r>
        <w:rPr>
          <w:rFonts w:hint="eastAsia"/>
        </w:rPr>
        <w:t>ознаками</w:t>
      </w:r>
      <w:r>
        <w:t></w:t>
      </w:r>
      <w:r>
        <w:t></w:t>
      </w:r>
      <w:r>
        <w:rPr>
          <w:rFonts w:hint="eastAsia"/>
        </w:rPr>
        <w:t>позика</w:t>
      </w:r>
      <w:r>
        <w:t></w:t>
      </w:r>
      <w:r>
        <w:t></w:t>
      </w:r>
      <w:r>
        <w:t></w:t>
      </w:r>
      <w:r>
        <w:rPr>
          <w:rFonts w:hint="eastAsia"/>
        </w:rPr>
        <w:t>У</w:t>
      </w:r>
      <w:r>
        <w:t></w:t>
      </w:r>
      <w:r>
        <w:rPr>
          <w:rFonts w:hint="eastAsia"/>
        </w:rPr>
        <w:t>системШ</w:t>
      </w:r>
      <w:r>
        <w:t></w:t>
      </w:r>
      <w:r>
        <w:rPr>
          <w:rFonts w:hint="eastAsia"/>
        </w:rPr>
        <w:t>класифшаци</w:t>
      </w:r>
      <w:r>
        <w:t></w:t>
      </w:r>
      <w:r>
        <w:rPr>
          <w:rFonts w:hint="eastAsia"/>
        </w:rPr>
        <w:t>речей</w:t>
      </w:r>
      <w:r>
        <w:t></w:t>
      </w:r>
      <w:r>
        <w:rPr>
          <w:rFonts w:hint="eastAsia"/>
        </w:rPr>
        <w:t>за</w:t>
      </w:r>
      <w:r>
        <w:t></w:t>
      </w:r>
      <w:r>
        <w:rPr>
          <w:rFonts w:hint="eastAsia"/>
        </w:rPr>
        <w:t>ознаками</w:t>
      </w:r>
      <w:r>
        <w:t></w:t>
      </w:r>
      <w:r>
        <w:t></w:t>
      </w:r>
      <w:r>
        <w:rPr>
          <w:rFonts w:hint="eastAsia"/>
        </w:rPr>
        <w:t>х</w:t>
      </w:r>
      <w:r>
        <w:t></w:t>
      </w:r>
      <w:r>
        <w:rPr>
          <w:rFonts w:hint="eastAsia"/>
        </w:rPr>
        <w:t>родово</w:t>
      </w:r>
      <w:r>
        <w:t></w:t>
      </w:r>
      <w:r>
        <w:t></w:t>
      </w:r>
      <w:r>
        <w:rPr>
          <w:rFonts w:hint="eastAsia"/>
        </w:rPr>
        <w:t>належностШ</w:t>
      </w:r>
      <w:r>
        <w:t></w:t>
      </w:r>
      <w:r>
        <w:rPr>
          <w:rFonts w:hint="eastAsia"/>
        </w:rPr>
        <w:t>та</w:t>
      </w:r>
      <w:r>
        <w:t></w:t>
      </w:r>
      <w:r>
        <w:rPr>
          <w:rFonts w:hint="eastAsia"/>
        </w:rPr>
        <w:t>шдивГдуальносп</w:t>
      </w:r>
      <w:r>
        <w:t></w:t>
      </w:r>
      <w:r>
        <w:rPr>
          <w:rFonts w:hint="eastAsia"/>
        </w:rPr>
        <w:t>необхШдно</w:t>
      </w:r>
      <w:r>
        <w:t></w:t>
      </w:r>
      <w:r>
        <w:rPr>
          <w:rFonts w:hint="eastAsia"/>
        </w:rPr>
        <w:t>виокремлювати</w:t>
      </w:r>
      <w:r>
        <w:t></w:t>
      </w:r>
      <w:r>
        <w:rPr>
          <w:rFonts w:hint="eastAsia"/>
        </w:rPr>
        <w:t>квазГ</w:t>
      </w:r>
      <w:r>
        <w:t></w:t>
      </w:r>
      <w:r>
        <w:rPr>
          <w:rFonts w:hint="eastAsia"/>
        </w:rPr>
        <w:t>УндивУдуальнШ</w:t>
      </w:r>
      <w:r>
        <w:t></w:t>
      </w:r>
      <w:r>
        <w:rPr>
          <w:rFonts w:hint="eastAsia"/>
        </w:rPr>
        <w:t>речШ</w:t>
      </w:r>
      <w:r>
        <w:t></w:t>
      </w:r>
      <w:r>
        <w:t></w:t>
      </w:r>
      <w:r>
        <w:rPr>
          <w:rFonts w:hint="eastAsia"/>
        </w:rPr>
        <w:t>тобто</w:t>
      </w:r>
      <w:r>
        <w:t></w:t>
      </w:r>
      <w:r>
        <w:rPr>
          <w:rFonts w:hint="eastAsia"/>
        </w:rPr>
        <w:t>таю</w:t>
      </w:r>
      <w:r>
        <w:t></w:t>
      </w:r>
      <w:r>
        <w:rPr>
          <w:rFonts w:hint="eastAsia"/>
        </w:rPr>
        <w:t>речШ</w:t>
      </w:r>
      <w:r>
        <w:t></w:t>
      </w:r>
      <w:r>
        <w:rPr>
          <w:rFonts w:hint="eastAsia"/>
        </w:rPr>
        <w:t>з</w:t>
      </w:r>
      <w:r>
        <w:t></w:t>
      </w:r>
      <w:r>
        <w:rPr>
          <w:rFonts w:hint="eastAsia"/>
        </w:rPr>
        <w:t>родовими</w:t>
      </w:r>
      <w:r>
        <w:t></w:t>
      </w:r>
      <w:r>
        <w:rPr>
          <w:rFonts w:hint="eastAsia"/>
        </w:rPr>
        <w:t>ознаками</w:t>
      </w:r>
      <w:r>
        <w:t></w:t>
      </w:r>
      <w:r>
        <w:t></w:t>
      </w:r>
      <w:r>
        <w:rPr>
          <w:rFonts w:hint="eastAsia"/>
        </w:rPr>
        <w:t>якШ</w:t>
      </w:r>
      <w:r>
        <w:t></w:t>
      </w:r>
      <w:r>
        <w:rPr>
          <w:rFonts w:hint="eastAsia"/>
        </w:rPr>
        <w:t>тсля</w:t>
      </w:r>
      <w:r>
        <w:t></w:t>
      </w:r>
      <w:r>
        <w:t></w:t>
      </w:r>
      <w:r>
        <w:rPr>
          <w:rFonts w:hint="eastAsia"/>
        </w:rPr>
        <w:t>х</w:t>
      </w:r>
      <w:r>
        <w:t></w:t>
      </w:r>
      <w:r>
        <w:rPr>
          <w:rFonts w:hint="eastAsia"/>
        </w:rPr>
        <w:t>вГдчуження</w:t>
      </w:r>
      <w:r>
        <w:t></w:t>
      </w:r>
      <w:r>
        <w:t></w:t>
      </w:r>
      <w:r>
        <w:t></w:t>
      </w:r>
      <w:r>
        <w:rPr>
          <w:rFonts w:hint="eastAsia"/>
        </w:rPr>
        <w:t>вщповГдно</w:t>
      </w:r>
      <w:r>
        <w:t></w:t>
      </w:r>
      <w:r>
        <w:t></w:t>
      </w:r>
      <w:r>
        <w:rPr>
          <w:rFonts w:hint="eastAsia"/>
        </w:rPr>
        <w:t>ГдентифГкацГ</w:t>
      </w:r>
      <w:r>
        <w:t></w:t>
      </w:r>
      <w:r>
        <w:t></w:t>
      </w:r>
      <w:r>
        <w:rPr>
          <w:rFonts w:hint="eastAsia"/>
        </w:rPr>
        <w:t>можуть</w:t>
      </w:r>
      <w:r>
        <w:t></w:t>
      </w:r>
      <w:r>
        <w:rPr>
          <w:rFonts w:hint="eastAsia"/>
        </w:rPr>
        <w:t>набувати</w:t>
      </w:r>
      <w:r>
        <w:t></w:t>
      </w:r>
      <w:r>
        <w:rPr>
          <w:rFonts w:hint="eastAsia"/>
        </w:rPr>
        <w:t>ознак</w:t>
      </w:r>
      <w:r>
        <w:t></w:t>
      </w:r>
      <w:r>
        <w:rPr>
          <w:rFonts w:hint="eastAsia"/>
        </w:rPr>
        <w:t>шдивГдуально</w:t>
      </w:r>
      <w:r>
        <w:t></w:t>
      </w:r>
      <w:r>
        <w:rPr>
          <w:rFonts w:hint="eastAsia"/>
        </w:rPr>
        <w:t>визначених</w:t>
      </w:r>
      <w:r>
        <w:t></w:t>
      </w:r>
      <w:r>
        <w:rPr>
          <w:rFonts w:hint="eastAsia"/>
        </w:rPr>
        <w:t>речей</w:t>
      </w:r>
      <w:r>
        <w:t></w:t>
      </w:r>
      <w:r>
        <w:t></w:t>
      </w:r>
      <w:r>
        <w:rPr>
          <w:rFonts w:hint="eastAsia"/>
        </w:rPr>
        <w:t>Тюний</w:t>
      </w:r>
      <w:r>
        <w:t></w:t>
      </w:r>
      <w:r>
        <w:rPr>
          <w:rFonts w:hint="eastAsia"/>
        </w:rPr>
        <w:t>взаемозв’язок</w:t>
      </w:r>
      <w:r>
        <w:t></w:t>
      </w:r>
      <w:r>
        <w:rPr>
          <w:rFonts w:hint="eastAsia"/>
        </w:rPr>
        <w:t>мГж</w:t>
      </w:r>
      <w:r>
        <w:t></w:t>
      </w:r>
      <w:r>
        <w:rPr>
          <w:rFonts w:hint="eastAsia"/>
        </w:rPr>
        <w:t>речами</w:t>
      </w:r>
      <w:r>
        <w:t></w:t>
      </w:r>
      <w:r>
        <w:t></w:t>
      </w:r>
      <w:r>
        <w:rPr>
          <w:rFonts w:hint="eastAsia"/>
        </w:rPr>
        <w:t>визначеними</w:t>
      </w:r>
      <w:r>
        <w:t></w:t>
      </w:r>
      <w:r>
        <w:rPr>
          <w:rFonts w:hint="eastAsia"/>
        </w:rPr>
        <w:t>родовими</w:t>
      </w:r>
      <w:r>
        <w:t></w:t>
      </w:r>
      <w:r>
        <w:rPr>
          <w:rFonts w:hint="eastAsia"/>
        </w:rPr>
        <w:t>й</w:t>
      </w:r>
      <w:r>
        <w:t></w:t>
      </w:r>
      <w:r>
        <w:t></w:t>
      </w:r>
      <w:r>
        <w:t></w:t>
      </w:r>
      <w:r>
        <w:rPr>
          <w:rFonts w:hint="eastAsia"/>
        </w:rPr>
        <w:t>ндивгдуально</w:t>
      </w:r>
      <w:r>
        <w:t></w:t>
      </w:r>
      <w:r>
        <w:rPr>
          <w:rFonts w:hint="eastAsia"/>
        </w:rPr>
        <w:t>визначеними</w:t>
      </w:r>
      <w:r>
        <w:t></w:t>
      </w:r>
      <w:r>
        <w:rPr>
          <w:rFonts w:hint="eastAsia"/>
        </w:rPr>
        <w:t>ознаками</w:t>
      </w:r>
      <w:r>
        <w:t></w:t>
      </w:r>
      <w:r>
        <w:rPr>
          <w:rFonts w:hint="eastAsia"/>
        </w:rPr>
        <w:t>е</w:t>
      </w:r>
      <w:r>
        <w:t></w:t>
      </w:r>
      <w:r>
        <w:rPr>
          <w:rFonts w:hint="eastAsia"/>
        </w:rPr>
        <w:t>шдставою</w:t>
      </w:r>
      <w:r>
        <w:t></w:t>
      </w:r>
      <w:r>
        <w:rPr>
          <w:rFonts w:hint="eastAsia"/>
        </w:rPr>
        <w:t>для</w:t>
      </w:r>
      <w:r>
        <w:t></w:t>
      </w:r>
      <w:r>
        <w:rPr>
          <w:rFonts w:hint="eastAsia"/>
        </w:rPr>
        <w:t>певного</w:t>
      </w:r>
      <w:r>
        <w:t></w:t>
      </w:r>
      <w:r>
        <w:rPr>
          <w:rFonts w:hint="eastAsia"/>
        </w:rPr>
        <w:t>перегляду</w:t>
      </w:r>
      <w:r>
        <w:t></w:t>
      </w:r>
      <w:r>
        <w:rPr>
          <w:rFonts w:hint="eastAsia"/>
        </w:rPr>
        <w:t>традицшно</w:t>
      </w:r>
      <w:r>
        <w:t></w:t>
      </w:r>
      <w:r>
        <w:t></w:t>
      </w:r>
      <w:r>
        <w:rPr>
          <w:rFonts w:hint="eastAsia"/>
        </w:rPr>
        <w:t>концепци</w:t>
      </w:r>
      <w:r>
        <w:t></w:t>
      </w:r>
      <w:r>
        <w:rPr>
          <w:rFonts w:hint="eastAsia"/>
        </w:rPr>
        <w:t>щодо</w:t>
      </w:r>
      <w:r>
        <w:t></w:t>
      </w:r>
      <w:r>
        <w:rPr>
          <w:rFonts w:hint="eastAsia"/>
        </w:rPr>
        <w:t>залежност</w:t>
      </w:r>
      <w:r>
        <w:t></w:t>
      </w:r>
      <w:r>
        <w:rPr>
          <w:rFonts w:hint="eastAsia"/>
        </w:rPr>
        <w:t>природи</w:t>
      </w:r>
      <w:r>
        <w:t></w:t>
      </w:r>
      <w:r>
        <w:rPr>
          <w:rFonts w:hint="eastAsia"/>
        </w:rPr>
        <w:t>цившьно</w:t>
      </w:r>
      <w:r>
        <w:t></w:t>
      </w:r>
      <w:r>
        <w:rPr>
          <w:rFonts w:hint="eastAsia"/>
        </w:rPr>
        <w:t>правового</w:t>
      </w:r>
      <w:r>
        <w:t></w:t>
      </w:r>
      <w:r>
        <w:rPr>
          <w:rFonts w:hint="eastAsia"/>
        </w:rPr>
        <w:t>договору</w:t>
      </w:r>
      <w:r>
        <w:t></w:t>
      </w:r>
      <w:r>
        <w:rPr>
          <w:rFonts w:hint="eastAsia"/>
        </w:rPr>
        <w:t>вщ</w:t>
      </w:r>
      <w:r>
        <w:t></w:t>
      </w:r>
      <w:r>
        <w:rPr>
          <w:rFonts w:hint="eastAsia"/>
        </w:rPr>
        <w:t>його</w:t>
      </w:r>
      <w:r>
        <w:t></w:t>
      </w:r>
      <w:r>
        <w:rPr>
          <w:rFonts w:hint="eastAsia"/>
        </w:rPr>
        <w:t>предмета</w:t>
      </w:r>
      <w:r>
        <w:t></w:t>
      </w:r>
    </w:p>
    <w:p w:rsidR="00725170" w:rsidRDefault="00725170" w:rsidP="00725170">
      <w:r>
        <w:t></w:t>
      </w:r>
      <w:r>
        <w:t></w:t>
      </w:r>
      <w:r>
        <w:tab/>
      </w:r>
      <w:r>
        <w:t></w:t>
      </w:r>
      <w:r>
        <w:rPr>
          <w:rFonts w:hint="eastAsia"/>
        </w:rPr>
        <w:t>Ступенем</w:t>
      </w:r>
      <w:r>
        <w:t></w:t>
      </w:r>
      <w:r>
        <w:rPr>
          <w:rFonts w:hint="eastAsia"/>
        </w:rPr>
        <w:t>корисност</w:t>
      </w:r>
      <w:r>
        <w:t></w:t>
      </w:r>
      <w:r>
        <w:rPr>
          <w:rFonts w:hint="eastAsia"/>
        </w:rPr>
        <w:t>речГ</w:t>
      </w:r>
      <w:r>
        <w:t></w:t>
      </w:r>
      <w:r>
        <w:rPr>
          <w:rFonts w:hint="eastAsia"/>
        </w:rPr>
        <w:t>або</w:t>
      </w:r>
      <w:r>
        <w:t></w:t>
      </w:r>
      <w:r>
        <w:rPr>
          <w:rFonts w:hint="eastAsia"/>
        </w:rPr>
        <w:t>складовими</w:t>
      </w:r>
      <w:r>
        <w:t></w:t>
      </w:r>
      <w:r>
        <w:rPr>
          <w:rFonts w:hint="eastAsia"/>
        </w:rPr>
        <w:t>елементами</w:t>
      </w:r>
      <w:r>
        <w:t></w:t>
      </w:r>
      <w:r>
        <w:t></w:t>
      </w:r>
      <w:r>
        <w:rPr>
          <w:rFonts w:hint="eastAsia"/>
        </w:rPr>
        <w:t>що</w:t>
      </w:r>
      <w:r>
        <w:t></w:t>
      </w:r>
      <w:r>
        <w:rPr>
          <w:rFonts w:hint="eastAsia"/>
        </w:rPr>
        <w:t>визначають</w:t>
      </w:r>
      <w:r>
        <w:t></w:t>
      </w:r>
      <w:r>
        <w:rPr>
          <w:rFonts w:hint="eastAsia"/>
        </w:rPr>
        <w:t>споживчу</w:t>
      </w:r>
      <w:r>
        <w:t></w:t>
      </w:r>
      <w:r>
        <w:rPr>
          <w:rFonts w:hint="eastAsia"/>
        </w:rPr>
        <w:t>вартсть</w:t>
      </w:r>
      <w:r>
        <w:t></w:t>
      </w:r>
      <w:r>
        <w:t></w:t>
      </w:r>
      <w:r>
        <w:rPr>
          <w:rFonts w:hint="eastAsia"/>
        </w:rPr>
        <w:t>е</w:t>
      </w:r>
      <w:r>
        <w:t></w:t>
      </w:r>
      <w:r>
        <w:t></w:t>
      </w:r>
      <w:r>
        <w:rPr>
          <w:rFonts w:hint="eastAsia"/>
        </w:rPr>
        <w:t>а</w:t>
      </w:r>
      <w:r>
        <w:t></w:t>
      </w:r>
      <w:r>
        <w:t></w:t>
      </w:r>
      <w:r>
        <w:rPr>
          <w:rFonts w:hint="eastAsia"/>
        </w:rPr>
        <w:t>наявшсть</w:t>
      </w:r>
      <w:r>
        <w:t></w:t>
      </w:r>
      <w:r>
        <w:rPr>
          <w:rFonts w:hint="eastAsia"/>
        </w:rPr>
        <w:t>властивостей</w:t>
      </w:r>
      <w:r>
        <w:t></w:t>
      </w:r>
      <w:r>
        <w:t></w:t>
      </w:r>
      <w:r>
        <w:rPr>
          <w:rFonts w:hint="eastAsia"/>
        </w:rPr>
        <w:t>як</w:t>
      </w:r>
      <w:r>
        <w:t></w:t>
      </w:r>
      <w:r>
        <w:rPr>
          <w:rFonts w:hint="eastAsia"/>
        </w:rPr>
        <w:t>можуть</w:t>
      </w:r>
      <w:r>
        <w:t></w:t>
      </w:r>
      <w:r>
        <w:rPr>
          <w:rFonts w:hint="eastAsia"/>
        </w:rPr>
        <w:t>задовольняти</w:t>
      </w:r>
      <w:r>
        <w:t></w:t>
      </w:r>
      <w:r>
        <w:rPr>
          <w:rFonts w:hint="eastAsia"/>
        </w:rPr>
        <w:t>потреби</w:t>
      </w:r>
      <w:r>
        <w:t></w:t>
      </w:r>
      <w:r>
        <w:rPr>
          <w:rFonts w:hint="eastAsia"/>
        </w:rPr>
        <w:t>учасниюв</w:t>
      </w:r>
      <w:r>
        <w:t></w:t>
      </w:r>
      <w:r>
        <w:rPr>
          <w:rFonts w:hint="eastAsia"/>
        </w:rPr>
        <w:t>цившьних</w:t>
      </w:r>
      <w:r>
        <w:t></w:t>
      </w:r>
      <w:r>
        <w:rPr>
          <w:rFonts w:hint="eastAsia"/>
        </w:rPr>
        <w:t>правовщносин</w:t>
      </w:r>
      <w:r>
        <w:t></w:t>
      </w:r>
      <w:r>
        <w:t></w:t>
      </w:r>
      <w:r>
        <w:rPr>
          <w:rFonts w:hint="eastAsia"/>
        </w:rPr>
        <w:t>б</w:t>
      </w:r>
      <w:r>
        <w:t></w:t>
      </w:r>
      <w:r>
        <w:t></w:t>
      </w:r>
      <w:r>
        <w:rPr>
          <w:rFonts w:hint="eastAsia"/>
        </w:rPr>
        <w:t>особливост</w:t>
      </w:r>
      <w:r>
        <w:t></w:t>
      </w:r>
      <w:r>
        <w:rPr>
          <w:rFonts w:hint="eastAsia"/>
        </w:rPr>
        <w:t>потреб</w:t>
      </w:r>
      <w:r>
        <w:t></w:t>
      </w:r>
      <w:r>
        <w:t></w:t>
      </w:r>
      <w:r>
        <w:rPr>
          <w:rFonts w:hint="eastAsia"/>
        </w:rPr>
        <w:t>в</w:t>
      </w:r>
      <w:r>
        <w:t></w:t>
      </w:r>
      <w:r>
        <w:t></w:t>
      </w:r>
      <w:r>
        <w:rPr>
          <w:rFonts w:hint="eastAsia"/>
        </w:rPr>
        <w:t>поширешсть</w:t>
      </w:r>
      <w:r>
        <w:t></w:t>
      </w:r>
      <w:r>
        <w:rPr>
          <w:rFonts w:hint="eastAsia"/>
        </w:rPr>
        <w:t>таких</w:t>
      </w:r>
      <w:r>
        <w:t></w:t>
      </w:r>
      <w:r>
        <w:rPr>
          <w:rFonts w:hint="eastAsia"/>
        </w:rPr>
        <w:t>речей</w:t>
      </w:r>
      <w:r>
        <w:t></w:t>
      </w:r>
      <w:r>
        <w:t></w:t>
      </w:r>
      <w:r>
        <w:rPr>
          <w:rFonts w:hint="eastAsia"/>
        </w:rPr>
        <w:t>г</w:t>
      </w:r>
      <w:r>
        <w:t></w:t>
      </w:r>
      <w:r>
        <w:t></w:t>
      </w:r>
      <w:r>
        <w:rPr>
          <w:rFonts w:hint="eastAsia"/>
        </w:rPr>
        <w:t>стушнь</w:t>
      </w:r>
      <w:r>
        <w:t></w:t>
      </w:r>
      <w:r>
        <w:t></w:t>
      </w:r>
      <w:r>
        <w:t></w:t>
      </w:r>
      <w:r>
        <w:t></w:t>
      </w:r>
      <w:r>
        <w:rPr>
          <w:rFonts w:hint="eastAsia"/>
        </w:rPr>
        <w:t>затребуваност</w:t>
      </w:r>
      <w:r>
        <w:t></w:t>
      </w:r>
      <w:r>
        <w:rPr>
          <w:rFonts w:hint="eastAsia"/>
        </w:rPr>
        <w:t>суспшьством</w:t>
      </w:r>
      <w:r>
        <w:t></w:t>
      </w:r>
      <w:r>
        <w:t></w:t>
      </w:r>
      <w:r>
        <w:t></w:t>
      </w:r>
      <w:r>
        <w:rPr>
          <w:rFonts w:hint="eastAsia"/>
        </w:rPr>
        <w:t>конкретною</w:t>
      </w:r>
      <w:r>
        <w:t></w:t>
      </w:r>
      <w:r>
        <w:rPr>
          <w:rFonts w:hint="eastAsia"/>
        </w:rPr>
        <w:t>особою</w:t>
      </w:r>
      <w:r>
        <w:t></w:t>
      </w:r>
      <w:r>
        <w:t></w:t>
      </w:r>
      <w:r>
        <w:rPr>
          <w:rFonts w:hint="eastAsia"/>
        </w:rPr>
        <w:t>г</w:t>
      </w:r>
      <w:r>
        <w:t></w:t>
      </w:r>
      <w:r>
        <w:t></w:t>
      </w:r>
      <w:r>
        <w:rPr>
          <w:rFonts w:hint="eastAsia"/>
        </w:rPr>
        <w:t>стушнь</w:t>
      </w:r>
      <w:r>
        <w:t></w:t>
      </w:r>
      <w:r>
        <w:rPr>
          <w:rFonts w:hint="eastAsia"/>
        </w:rPr>
        <w:t>необхщностг</w:t>
      </w:r>
      <w:r>
        <w:t></w:t>
      </w:r>
      <w:r>
        <w:rPr>
          <w:rFonts w:hint="eastAsia"/>
        </w:rPr>
        <w:t>Одшею</w:t>
      </w:r>
      <w:r>
        <w:t></w:t>
      </w:r>
      <w:r>
        <w:rPr>
          <w:rFonts w:hint="eastAsia"/>
        </w:rPr>
        <w:t>з</w:t>
      </w:r>
      <w:r>
        <w:t></w:t>
      </w:r>
      <w:r>
        <w:rPr>
          <w:rFonts w:hint="eastAsia"/>
        </w:rPr>
        <w:t>особливостей</w:t>
      </w:r>
      <w:r>
        <w:t></w:t>
      </w:r>
      <w:r>
        <w:rPr>
          <w:rFonts w:hint="eastAsia"/>
        </w:rPr>
        <w:t>грошей</w:t>
      </w:r>
      <w:r>
        <w:t></w:t>
      </w:r>
      <w:r>
        <w:rPr>
          <w:rFonts w:hint="eastAsia"/>
        </w:rPr>
        <w:t>слщ</w:t>
      </w:r>
      <w:r>
        <w:t></w:t>
      </w:r>
      <w:r>
        <w:rPr>
          <w:rFonts w:hint="eastAsia"/>
        </w:rPr>
        <w:t>уважити</w:t>
      </w:r>
      <w:r>
        <w:t></w:t>
      </w:r>
      <w:r>
        <w:t></w:t>
      </w:r>
      <w:r>
        <w:t></w:t>
      </w:r>
      <w:r>
        <w:rPr>
          <w:rFonts w:hint="eastAsia"/>
        </w:rPr>
        <w:t>вщсутшсть</w:t>
      </w:r>
      <w:r>
        <w:t></w:t>
      </w:r>
      <w:r>
        <w:rPr>
          <w:rFonts w:hint="eastAsia"/>
        </w:rPr>
        <w:t>стшко</w:t>
      </w:r>
      <w:r>
        <w:t></w:t>
      </w:r>
      <w:r>
        <w:t></w:t>
      </w:r>
      <w:r>
        <w:rPr>
          <w:rFonts w:hint="eastAsia"/>
        </w:rPr>
        <w:t>корисност</w:t>
      </w:r>
      <w:r>
        <w:t></w:t>
      </w:r>
      <w:r>
        <w:t></w:t>
      </w:r>
      <w:r>
        <w:rPr>
          <w:rFonts w:hint="eastAsia"/>
        </w:rPr>
        <w:t>оскшьки</w:t>
      </w:r>
      <w:r>
        <w:t></w:t>
      </w:r>
      <w:r>
        <w:rPr>
          <w:rFonts w:hint="eastAsia"/>
        </w:rPr>
        <w:t>стушнь</w:t>
      </w:r>
      <w:r>
        <w:t></w:t>
      </w:r>
      <w:r>
        <w:rPr>
          <w:rFonts w:hint="eastAsia"/>
        </w:rPr>
        <w:t>корисност</w:t>
      </w:r>
      <w:r>
        <w:t></w:t>
      </w:r>
      <w:r>
        <w:rPr>
          <w:rFonts w:hint="eastAsia"/>
        </w:rPr>
        <w:t>визначаеться</w:t>
      </w:r>
      <w:r>
        <w:t></w:t>
      </w:r>
      <w:r>
        <w:rPr>
          <w:rFonts w:hint="eastAsia"/>
        </w:rPr>
        <w:t>публГчними</w:t>
      </w:r>
      <w:r>
        <w:t></w:t>
      </w:r>
      <w:r>
        <w:rPr>
          <w:rFonts w:hint="eastAsia"/>
        </w:rPr>
        <w:t>державними</w:t>
      </w:r>
      <w:r>
        <w:t></w:t>
      </w:r>
      <w:r>
        <w:rPr>
          <w:rFonts w:hint="eastAsia"/>
        </w:rPr>
        <w:t>шституцгями</w:t>
      </w:r>
      <w:r>
        <w:t></w:t>
      </w:r>
      <w:r>
        <w:rPr>
          <w:rFonts w:hint="eastAsia"/>
        </w:rPr>
        <w:t>з</w:t>
      </w:r>
      <w:r>
        <w:t></w:t>
      </w:r>
      <w:r>
        <w:rPr>
          <w:rFonts w:hint="eastAsia"/>
        </w:rPr>
        <w:t>урахуванням</w:t>
      </w:r>
      <w:r>
        <w:t></w:t>
      </w:r>
      <w:r>
        <w:rPr>
          <w:rFonts w:hint="eastAsia"/>
        </w:rPr>
        <w:t>конкретних</w:t>
      </w:r>
      <w:r>
        <w:t></w:t>
      </w:r>
      <w:r>
        <w:rPr>
          <w:rFonts w:hint="eastAsia"/>
        </w:rPr>
        <w:t>сощально</w:t>
      </w:r>
      <w:r>
        <w:t></w:t>
      </w:r>
      <w:r>
        <w:rPr>
          <w:rFonts w:hint="eastAsia"/>
        </w:rPr>
        <w:t>економГчних</w:t>
      </w:r>
      <w:r>
        <w:t></w:t>
      </w:r>
      <w:r>
        <w:rPr>
          <w:rFonts w:hint="eastAsia"/>
        </w:rPr>
        <w:t>чинниюв</w:t>
      </w:r>
      <w:r>
        <w:t></w:t>
      </w:r>
      <w:r>
        <w:t></w:t>
      </w:r>
      <w:r>
        <w:rPr>
          <w:rFonts w:hint="eastAsia"/>
        </w:rPr>
        <w:t>МГж</w:t>
      </w:r>
      <w:r>
        <w:t></w:t>
      </w:r>
      <w:r>
        <w:rPr>
          <w:rFonts w:hint="eastAsia"/>
        </w:rPr>
        <w:t>речами</w:t>
      </w:r>
      <w:r>
        <w:t></w:t>
      </w:r>
      <w:r>
        <w:t></w:t>
      </w:r>
      <w:r>
        <w:rPr>
          <w:rFonts w:hint="eastAsia"/>
        </w:rPr>
        <w:t>визначеними</w:t>
      </w:r>
      <w:r>
        <w:t></w:t>
      </w:r>
      <w:r>
        <w:rPr>
          <w:rFonts w:hint="eastAsia"/>
        </w:rPr>
        <w:t>родовими</w:t>
      </w:r>
      <w:r>
        <w:t></w:t>
      </w:r>
      <w:r>
        <w:rPr>
          <w:rFonts w:hint="eastAsia"/>
        </w:rPr>
        <w:t>ознаками</w:t>
      </w:r>
      <w:r>
        <w:t></w:t>
      </w:r>
      <w:r>
        <w:t></w:t>
      </w:r>
      <w:r>
        <w:t></w:t>
      </w:r>
      <w:r>
        <w:rPr>
          <w:rFonts w:hint="eastAsia"/>
        </w:rPr>
        <w:t>речами</w:t>
      </w:r>
      <w:r>
        <w:t></w:t>
      </w:r>
      <w:r>
        <w:rPr>
          <w:rFonts w:hint="eastAsia"/>
        </w:rPr>
        <w:t>шдивщуально</w:t>
      </w:r>
      <w:r>
        <w:t></w:t>
      </w:r>
      <w:r>
        <w:rPr>
          <w:rFonts w:hint="eastAsia"/>
        </w:rPr>
        <w:t>визначеними</w:t>
      </w:r>
      <w:r>
        <w:t></w:t>
      </w:r>
      <w:r>
        <w:rPr>
          <w:rFonts w:hint="eastAsia"/>
        </w:rPr>
        <w:t>юнуе</w:t>
      </w:r>
      <w:r>
        <w:t></w:t>
      </w:r>
      <w:r>
        <w:rPr>
          <w:rFonts w:hint="eastAsia"/>
        </w:rPr>
        <w:t>тсний</w:t>
      </w:r>
      <w:r>
        <w:t></w:t>
      </w:r>
      <w:r>
        <w:rPr>
          <w:rFonts w:hint="eastAsia"/>
        </w:rPr>
        <w:t>взаемозв’язок</w:t>
      </w:r>
      <w:r>
        <w:t></w:t>
      </w:r>
      <w:r>
        <w:t></w:t>
      </w:r>
      <w:r>
        <w:t></w:t>
      </w:r>
      <w:r>
        <w:rPr>
          <w:rFonts w:hint="eastAsia"/>
        </w:rPr>
        <w:t>динамжа</w:t>
      </w:r>
      <w:r>
        <w:t></w:t>
      </w:r>
      <w:r>
        <w:t></w:t>
      </w:r>
      <w:r>
        <w:rPr>
          <w:rFonts w:hint="eastAsia"/>
        </w:rPr>
        <w:t>оскшьки</w:t>
      </w:r>
      <w:r>
        <w:t></w:t>
      </w:r>
      <w:r>
        <w:rPr>
          <w:rFonts w:hint="eastAsia"/>
        </w:rPr>
        <w:t>за</w:t>
      </w:r>
      <w:r>
        <w:t></w:t>
      </w:r>
      <w:r>
        <w:rPr>
          <w:rFonts w:hint="eastAsia"/>
        </w:rPr>
        <w:t>певних</w:t>
      </w:r>
      <w:r>
        <w:t></w:t>
      </w:r>
      <w:r>
        <w:rPr>
          <w:rFonts w:hint="eastAsia"/>
        </w:rPr>
        <w:t>умов</w:t>
      </w:r>
      <w:r>
        <w:t></w:t>
      </w:r>
      <w:r>
        <w:rPr>
          <w:rFonts w:hint="eastAsia"/>
        </w:rPr>
        <w:t>родовГ</w:t>
      </w:r>
      <w:r>
        <w:t></w:t>
      </w:r>
      <w:r>
        <w:rPr>
          <w:rFonts w:hint="eastAsia"/>
        </w:rPr>
        <w:t>речГ</w:t>
      </w:r>
      <w:r>
        <w:t></w:t>
      </w:r>
      <w:r>
        <w:rPr>
          <w:rFonts w:hint="eastAsia"/>
        </w:rPr>
        <w:t>можуть</w:t>
      </w:r>
      <w:r>
        <w:t></w:t>
      </w:r>
      <w:r>
        <w:rPr>
          <w:rFonts w:hint="eastAsia"/>
        </w:rPr>
        <w:t>набути</w:t>
      </w:r>
      <w:r>
        <w:t></w:t>
      </w:r>
      <w:r>
        <w:rPr>
          <w:rFonts w:hint="eastAsia"/>
        </w:rPr>
        <w:t>о</w:t>
      </w:r>
      <w:r>
        <w:rPr>
          <w:rFonts w:hint="eastAsia"/>
        </w:rPr>
        <w:lastRenderedPageBreak/>
        <w:t>знак</w:t>
      </w:r>
      <w:r>
        <w:t></w:t>
      </w:r>
      <w:r>
        <w:rPr>
          <w:rFonts w:hint="eastAsia"/>
        </w:rPr>
        <w:t>шдивГдуально</w:t>
      </w:r>
      <w:r>
        <w:t></w:t>
      </w:r>
      <w:r>
        <w:rPr>
          <w:rFonts w:hint="eastAsia"/>
        </w:rPr>
        <w:t>визначених</w:t>
      </w:r>
      <w:r>
        <w:t></w:t>
      </w:r>
      <w:r>
        <w:t></w:t>
      </w:r>
      <w:r>
        <w:t></w:t>
      </w:r>
      <w:r>
        <w:t></w:t>
      </w:r>
      <w:r>
        <w:t></w:t>
      </w:r>
      <w:r>
        <w:rPr>
          <w:rFonts w:hint="eastAsia"/>
        </w:rPr>
        <w:t>навпаки</w:t>
      </w:r>
      <w:r>
        <w:t></w:t>
      </w:r>
      <w:r>
        <w:t></w:t>
      </w:r>
      <w:r>
        <w:rPr>
          <w:rFonts w:hint="eastAsia"/>
        </w:rPr>
        <w:t>шдивщуально</w:t>
      </w:r>
      <w:r>
        <w:t></w:t>
      </w:r>
      <w:r>
        <w:rPr>
          <w:rFonts w:hint="eastAsia"/>
        </w:rPr>
        <w:t>визначеш</w:t>
      </w:r>
      <w:r>
        <w:t></w:t>
      </w:r>
      <w:r>
        <w:t></w:t>
      </w:r>
      <w:r>
        <w:rPr>
          <w:rFonts w:hint="eastAsia"/>
        </w:rPr>
        <w:t>втрачають</w:t>
      </w:r>
      <w:r>
        <w:t></w:t>
      </w:r>
      <w:r>
        <w:rPr>
          <w:rFonts w:hint="eastAsia"/>
        </w:rPr>
        <w:t>сво</w:t>
      </w:r>
      <w:r>
        <w:t></w:t>
      </w:r>
      <w:r>
        <w:t></w:t>
      </w:r>
      <w:r>
        <w:rPr>
          <w:rFonts w:hint="eastAsia"/>
        </w:rPr>
        <w:t>щентифжуючГ</w:t>
      </w:r>
      <w:r>
        <w:t></w:t>
      </w:r>
      <w:r>
        <w:rPr>
          <w:rFonts w:hint="eastAsia"/>
        </w:rPr>
        <w:t>ознаки</w:t>
      </w:r>
      <w:r>
        <w:t></w:t>
      </w:r>
      <w:r>
        <w:rPr>
          <w:rFonts w:hint="eastAsia"/>
        </w:rPr>
        <w:t>внаслщок</w:t>
      </w:r>
      <w:r>
        <w:t></w:t>
      </w:r>
      <w:r>
        <w:rPr>
          <w:rFonts w:hint="eastAsia"/>
        </w:rPr>
        <w:t>знеособлення</w:t>
      </w:r>
      <w:r>
        <w:t></w:t>
      </w:r>
      <w:r>
        <w:t></w:t>
      </w:r>
      <w:r>
        <w:rPr>
          <w:rFonts w:hint="eastAsia"/>
        </w:rPr>
        <w:t>коли</w:t>
      </w:r>
      <w:r>
        <w:t></w:t>
      </w:r>
      <w:r>
        <w:rPr>
          <w:rFonts w:hint="eastAsia"/>
        </w:rPr>
        <w:t>речГ</w:t>
      </w:r>
      <w:r>
        <w:t></w:t>
      </w:r>
      <w:r>
        <w:rPr>
          <w:rFonts w:hint="eastAsia"/>
        </w:rPr>
        <w:t>декшькох</w:t>
      </w:r>
      <w:r>
        <w:t></w:t>
      </w:r>
      <w:r>
        <w:rPr>
          <w:rFonts w:hint="eastAsia"/>
        </w:rPr>
        <w:t>власниюв</w:t>
      </w:r>
      <w:r>
        <w:t></w:t>
      </w:r>
      <w:r>
        <w:rPr>
          <w:rFonts w:hint="eastAsia"/>
        </w:rPr>
        <w:t>змГшуються</w:t>
      </w:r>
      <w:r>
        <w:t></w:t>
      </w:r>
    </w:p>
    <w:p w:rsidR="00725170" w:rsidRDefault="00725170" w:rsidP="00725170">
      <w:r>
        <w:t></w:t>
      </w:r>
      <w:r>
        <w:t></w:t>
      </w:r>
      <w:r>
        <w:t></w:t>
      </w:r>
      <w:r>
        <w:tab/>
      </w:r>
      <w:r>
        <w:t></w:t>
      </w:r>
      <w:r>
        <w:rPr>
          <w:rFonts w:hint="eastAsia"/>
        </w:rPr>
        <w:t>Встановлено</w:t>
      </w:r>
      <w:r>
        <w:t></w:t>
      </w:r>
      <w:r>
        <w:t></w:t>
      </w:r>
      <w:r>
        <w:rPr>
          <w:rFonts w:hint="eastAsia"/>
        </w:rPr>
        <w:t>що</w:t>
      </w:r>
      <w:r>
        <w:t></w:t>
      </w:r>
      <w:r>
        <w:rPr>
          <w:rFonts w:hint="eastAsia"/>
        </w:rPr>
        <w:t>оборотоздатшсть</w:t>
      </w:r>
      <w:r>
        <w:t></w:t>
      </w:r>
      <w:r>
        <w:rPr>
          <w:rFonts w:hint="eastAsia"/>
        </w:rPr>
        <w:t>об’екпв</w:t>
      </w:r>
      <w:r>
        <w:t></w:t>
      </w:r>
      <w:r>
        <w:rPr>
          <w:rFonts w:hint="eastAsia"/>
        </w:rPr>
        <w:t>не</w:t>
      </w:r>
      <w:r>
        <w:t></w:t>
      </w:r>
      <w:r>
        <w:rPr>
          <w:rFonts w:hint="eastAsia"/>
        </w:rPr>
        <w:t>е</w:t>
      </w:r>
      <w:r>
        <w:t></w:t>
      </w:r>
      <w:r>
        <w:rPr>
          <w:rFonts w:hint="eastAsia"/>
        </w:rPr>
        <w:t>незмшною</w:t>
      </w:r>
      <w:r>
        <w:t></w:t>
      </w:r>
      <w:r>
        <w:rPr>
          <w:rFonts w:hint="eastAsia"/>
        </w:rPr>
        <w:t>правовою</w:t>
      </w:r>
      <w:r>
        <w:t></w:t>
      </w:r>
      <w:r>
        <w:rPr>
          <w:rFonts w:hint="eastAsia"/>
        </w:rPr>
        <w:t>категорГею</w:t>
      </w:r>
      <w:r>
        <w:t></w:t>
      </w:r>
      <w:r>
        <w:t></w:t>
      </w:r>
      <w:r>
        <w:rPr>
          <w:rFonts w:hint="eastAsia"/>
        </w:rPr>
        <w:t>а</w:t>
      </w:r>
      <w:r>
        <w:t></w:t>
      </w:r>
      <w:r>
        <w:t></w:t>
      </w:r>
      <w:r>
        <w:t></w:t>
      </w:r>
      <w:r>
        <w:t></w:t>
      </w:r>
      <w:r>
        <w:rPr>
          <w:rFonts w:hint="eastAsia"/>
        </w:rPr>
        <w:t>змют</w:t>
      </w:r>
      <w:r>
        <w:t></w:t>
      </w:r>
      <w:r>
        <w:rPr>
          <w:rFonts w:hint="eastAsia"/>
        </w:rPr>
        <w:t>залежить</w:t>
      </w:r>
      <w:r>
        <w:t></w:t>
      </w:r>
      <w:r>
        <w:rPr>
          <w:rFonts w:hint="eastAsia"/>
        </w:rPr>
        <w:t>вщ</w:t>
      </w:r>
      <w:r>
        <w:t></w:t>
      </w:r>
      <w:r>
        <w:rPr>
          <w:rFonts w:hint="eastAsia"/>
        </w:rPr>
        <w:t>властивостей</w:t>
      </w:r>
      <w:r>
        <w:t></w:t>
      </w:r>
      <w:r>
        <w:rPr>
          <w:rFonts w:hint="eastAsia"/>
        </w:rPr>
        <w:t>об’екта</w:t>
      </w:r>
      <w:r>
        <w:t></w:t>
      </w:r>
      <w:r>
        <w:rPr>
          <w:rFonts w:hint="eastAsia"/>
        </w:rPr>
        <w:t>та</w:t>
      </w:r>
      <w:r>
        <w:t></w:t>
      </w:r>
      <w:r>
        <w:rPr>
          <w:rFonts w:hint="eastAsia"/>
        </w:rPr>
        <w:t>розвитку</w:t>
      </w:r>
      <w:r>
        <w:t></w:t>
      </w:r>
      <w:r>
        <w:rPr>
          <w:rFonts w:hint="eastAsia"/>
        </w:rPr>
        <w:t>законодавства</w:t>
      </w:r>
      <w:r>
        <w:t></w:t>
      </w:r>
      <w:r>
        <w:t></w:t>
      </w:r>
      <w:r>
        <w:rPr>
          <w:rFonts w:hint="eastAsia"/>
        </w:rPr>
        <w:t>норми</w:t>
      </w:r>
      <w:r>
        <w:t></w:t>
      </w:r>
      <w:r>
        <w:rPr>
          <w:rFonts w:hint="eastAsia"/>
        </w:rPr>
        <w:t>якого</w:t>
      </w:r>
      <w:r>
        <w:t></w:t>
      </w:r>
      <w:r>
        <w:rPr>
          <w:rFonts w:hint="eastAsia"/>
        </w:rPr>
        <w:t>визначають</w:t>
      </w:r>
      <w:r>
        <w:t></w:t>
      </w:r>
      <w:r>
        <w:rPr>
          <w:rFonts w:hint="eastAsia"/>
        </w:rPr>
        <w:t>правовий</w:t>
      </w:r>
      <w:r>
        <w:t></w:t>
      </w:r>
      <w:r>
        <w:rPr>
          <w:rFonts w:hint="eastAsia"/>
        </w:rPr>
        <w:t>статус</w:t>
      </w:r>
      <w:r>
        <w:t></w:t>
      </w:r>
      <w:r>
        <w:rPr>
          <w:rFonts w:hint="eastAsia"/>
        </w:rPr>
        <w:t>об’екта</w:t>
      </w:r>
      <w:r>
        <w:t></w:t>
      </w:r>
      <w:r>
        <w:t></w:t>
      </w:r>
      <w:r>
        <w:rPr>
          <w:rFonts w:hint="eastAsia"/>
        </w:rPr>
        <w:t>Пропонуеться</w:t>
      </w:r>
      <w:r>
        <w:t></w:t>
      </w:r>
      <w:r>
        <w:rPr>
          <w:rFonts w:hint="eastAsia"/>
        </w:rPr>
        <w:t>розширити</w:t>
      </w:r>
      <w:r>
        <w:t></w:t>
      </w:r>
      <w:r>
        <w:rPr>
          <w:rFonts w:hint="eastAsia"/>
        </w:rPr>
        <w:t>наявну</w:t>
      </w:r>
      <w:r>
        <w:t></w:t>
      </w:r>
      <w:r>
        <w:rPr>
          <w:rFonts w:hint="eastAsia"/>
        </w:rPr>
        <w:t>законодавчу</w:t>
      </w:r>
      <w:r>
        <w:t></w:t>
      </w:r>
      <w:r>
        <w:rPr>
          <w:rFonts w:hint="eastAsia"/>
        </w:rPr>
        <w:t>класифжащю</w:t>
      </w:r>
      <w:r>
        <w:t></w:t>
      </w:r>
      <w:r>
        <w:rPr>
          <w:rFonts w:hint="eastAsia"/>
        </w:rPr>
        <w:t>оборотоздатност</w:t>
      </w:r>
      <w:r>
        <w:t></w:t>
      </w:r>
      <w:r>
        <w:rPr>
          <w:rFonts w:hint="eastAsia"/>
        </w:rPr>
        <w:t>об’екпв</w:t>
      </w:r>
      <w:r>
        <w:t></w:t>
      </w:r>
      <w:r>
        <w:t></w:t>
      </w:r>
      <w:r>
        <w:rPr>
          <w:rFonts w:hint="eastAsia"/>
        </w:rPr>
        <w:t>вилучеш</w:t>
      </w:r>
      <w:r>
        <w:t></w:t>
      </w:r>
      <w:r>
        <w:rPr>
          <w:rFonts w:hint="eastAsia"/>
        </w:rPr>
        <w:t>з</w:t>
      </w:r>
      <w:r>
        <w:t></w:t>
      </w:r>
      <w:r>
        <w:rPr>
          <w:rFonts w:hint="eastAsia"/>
        </w:rPr>
        <w:t>обороту</w:t>
      </w:r>
      <w:r>
        <w:t></w:t>
      </w:r>
      <w:r>
        <w:t></w:t>
      </w:r>
      <w:r>
        <w:rPr>
          <w:rFonts w:hint="eastAsia"/>
        </w:rPr>
        <w:t>обмежеш</w:t>
      </w:r>
      <w:r>
        <w:t></w:t>
      </w:r>
      <w:r>
        <w:rPr>
          <w:rFonts w:hint="eastAsia"/>
        </w:rPr>
        <w:t>в</w:t>
      </w:r>
      <w:r>
        <w:t></w:t>
      </w:r>
      <w:r>
        <w:rPr>
          <w:rFonts w:hint="eastAsia"/>
        </w:rPr>
        <w:t>оборот</w:t>
      </w:r>
      <w:r>
        <w:t></w:t>
      </w:r>
      <w:r>
        <w:t></w:t>
      </w:r>
      <w:r>
        <w:rPr>
          <w:rFonts w:hint="eastAsia"/>
        </w:rPr>
        <w:t>вшьш</w:t>
      </w:r>
      <w:r>
        <w:t></w:t>
      </w:r>
      <w:r>
        <w:rPr>
          <w:rFonts w:hint="eastAsia"/>
        </w:rPr>
        <w:t>в</w:t>
      </w:r>
      <w:r>
        <w:t></w:t>
      </w:r>
      <w:r>
        <w:rPr>
          <w:rFonts w:hint="eastAsia"/>
        </w:rPr>
        <w:t>оборот</w:t>
      </w:r>
      <w:r>
        <w:t></w:t>
      </w:r>
      <w:r>
        <w:t></w:t>
      </w:r>
      <w:r>
        <w:t></w:t>
      </w:r>
      <w:r>
        <w:rPr>
          <w:rFonts w:hint="eastAsia"/>
        </w:rPr>
        <w:t>доповнивши</w:t>
      </w:r>
      <w:r>
        <w:t></w:t>
      </w:r>
      <w:r>
        <w:t></w:t>
      </w:r>
      <w:r>
        <w:t></w:t>
      </w:r>
      <w:r>
        <w:t></w:t>
      </w:r>
      <w:r>
        <w:rPr>
          <w:rFonts w:hint="eastAsia"/>
        </w:rPr>
        <w:t>категорГею</w:t>
      </w:r>
      <w:r>
        <w:t></w:t>
      </w:r>
      <w:r>
        <w:rPr>
          <w:rFonts w:hint="eastAsia"/>
        </w:rPr>
        <w:t>квазьоборотних</w:t>
      </w:r>
      <w:r>
        <w:t></w:t>
      </w:r>
      <w:r>
        <w:rPr>
          <w:rFonts w:hint="eastAsia"/>
        </w:rPr>
        <w:t>об’ектв</w:t>
      </w:r>
      <w:r>
        <w:t></w:t>
      </w:r>
    </w:p>
    <w:p w:rsidR="00725170" w:rsidRDefault="00725170" w:rsidP="00725170">
      <w:r>
        <w:t></w:t>
      </w:r>
      <w:r>
        <w:t></w:t>
      </w:r>
      <w:r>
        <w:t></w:t>
      </w:r>
      <w:r>
        <w:tab/>
      </w:r>
      <w:r>
        <w:t></w:t>
      </w:r>
      <w:r>
        <w:rPr>
          <w:rFonts w:hint="eastAsia"/>
        </w:rPr>
        <w:t>Зроблено</w:t>
      </w:r>
      <w:r>
        <w:t></w:t>
      </w:r>
      <w:r>
        <w:rPr>
          <w:rFonts w:hint="eastAsia"/>
        </w:rPr>
        <w:t>висновок</w:t>
      </w:r>
      <w:r>
        <w:t></w:t>
      </w:r>
      <w:r>
        <w:rPr>
          <w:rFonts w:hint="eastAsia"/>
        </w:rPr>
        <w:t>про</w:t>
      </w:r>
      <w:r>
        <w:t></w:t>
      </w:r>
      <w:r>
        <w:rPr>
          <w:rFonts w:hint="eastAsia"/>
        </w:rPr>
        <w:t>необхщнють</w:t>
      </w:r>
      <w:r>
        <w:t></w:t>
      </w:r>
      <w:r>
        <w:rPr>
          <w:rFonts w:hint="eastAsia"/>
        </w:rPr>
        <w:t>урахувати</w:t>
      </w:r>
      <w:r>
        <w:t></w:t>
      </w:r>
      <w:r>
        <w:rPr>
          <w:rFonts w:hint="eastAsia"/>
        </w:rPr>
        <w:t>особливост</w:t>
      </w:r>
      <w:r>
        <w:t></w:t>
      </w:r>
      <w:r>
        <w:rPr>
          <w:rFonts w:hint="eastAsia"/>
        </w:rPr>
        <w:t>правового</w:t>
      </w:r>
      <w:r>
        <w:t></w:t>
      </w:r>
      <w:r>
        <w:rPr>
          <w:rFonts w:hint="eastAsia"/>
        </w:rPr>
        <w:t>статусу</w:t>
      </w:r>
      <w:r>
        <w:t></w:t>
      </w:r>
      <w:r>
        <w:rPr>
          <w:rFonts w:hint="eastAsia"/>
        </w:rPr>
        <w:t>таких</w:t>
      </w:r>
      <w:r>
        <w:t></w:t>
      </w:r>
      <w:r>
        <w:rPr>
          <w:rFonts w:hint="eastAsia"/>
        </w:rPr>
        <w:t>об’ектв</w:t>
      </w:r>
      <w:r>
        <w:t></w:t>
      </w:r>
      <w:r>
        <w:rPr>
          <w:rFonts w:hint="eastAsia"/>
        </w:rPr>
        <w:t>як</w:t>
      </w:r>
      <w:r>
        <w:t></w:t>
      </w:r>
      <w:r>
        <w:t></w:t>
      </w:r>
      <w:r>
        <w:rPr>
          <w:rFonts w:hint="eastAsia"/>
        </w:rPr>
        <w:t>житло</w:t>
      </w:r>
      <w:r>
        <w:t></w:t>
      </w:r>
      <w:r>
        <w:t></w:t>
      </w:r>
      <w:r>
        <w:t></w:t>
      </w:r>
      <w:r>
        <w:t></w:t>
      </w:r>
      <w:r>
        <w:rPr>
          <w:rFonts w:hint="eastAsia"/>
        </w:rPr>
        <w:t>житлове</w:t>
      </w:r>
      <w:r>
        <w:t></w:t>
      </w:r>
      <w:r>
        <w:rPr>
          <w:rFonts w:hint="eastAsia"/>
        </w:rPr>
        <w:t>примпттення</w:t>
      </w:r>
      <w:r>
        <w:t></w:t>
      </w:r>
      <w:r>
        <w:t></w:t>
      </w:r>
      <w:r>
        <w:t></w:t>
      </w:r>
      <w:r>
        <w:t></w:t>
      </w:r>
      <w:r>
        <w:rPr>
          <w:rFonts w:hint="eastAsia"/>
        </w:rPr>
        <w:t>квартира</w:t>
      </w:r>
      <w:r>
        <w:t></w:t>
      </w:r>
      <w:r>
        <w:t></w:t>
      </w:r>
      <w:r>
        <w:t></w:t>
      </w:r>
      <w:r>
        <w:t></w:t>
      </w:r>
      <w:r>
        <w:rPr>
          <w:rFonts w:hint="eastAsia"/>
        </w:rPr>
        <w:t>житловий</w:t>
      </w:r>
      <w:r>
        <w:t></w:t>
      </w:r>
      <w:r>
        <w:rPr>
          <w:rFonts w:hint="eastAsia"/>
        </w:rPr>
        <w:t>будинок</w:t>
      </w:r>
      <w:r>
        <w:t></w:t>
      </w:r>
      <w:r>
        <w:t></w:t>
      </w:r>
      <w:r>
        <w:rPr>
          <w:rFonts w:hint="eastAsia"/>
        </w:rPr>
        <w:t>та</w:t>
      </w:r>
      <w:r>
        <w:t></w:t>
      </w:r>
      <w:r>
        <w:rPr>
          <w:rFonts w:hint="eastAsia"/>
        </w:rPr>
        <w:t>оптимГзувати</w:t>
      </w:r>
      <w:r>
        <w:t></w:t>
      </w:r>
      <w:r>
        <w:t></w:t>
      </w:r>
      <w:r>
        <w:rPr>
          <w:rFonts w:hint="eastAsia"/>
        </w:rPr>
        <w:t>х</w:t>
      </w:r>
      <w:r>
        <w:t></w:t>
      </w:r>
      <w:r>
        <w:rPr>
          <w:rFonts w:hint="eastAsia"/>
        </w:rPr>
        <w:t>правовий</w:t>
      </w:r>
      <w:r>
        <w:t></w:t>
      </w:r>
      <w:r>
        <w:rPr>
          <w:rFonts w:hint="eastAsia"/>
        </w:rPr>
        <w:t>режим</w:t>
      </w:r>
      <w:r>
        <w:t></w:t>
      </w:r>
      <w:r>
        <w:rPr>
          <w:rFonts w:hint="eastAsia"/>
        </w:rPr>
        <w:t>шляхом</w:t>
      </w:r>
      <w:r>
        <w:t></w:t>
      </w:r>
      <w:r>
        <w:rPr>
          <w:rFonts w:hint="eastAsia"/>
        </w:rPr>
        <w:t>систематизаци</w:t>
      </w:r>
      <w:r>
        <w:t></w:t>
      </w:r>
      <w:r>
        <w:rPr>
          <w:rFonts w:hint="eastAsia"/>
        </w:rPr>
        <w:t>окремих</w:t>
      </w:r>
      <w:r>
        <w:t></w:t>
      </w:r>
      <w:r>
        <w:t></w:t>
      </w:r>
      <w:r>
        <w:t></w:t>
      </w:r>
      <w:r>
        <w:rPr>
          <w:rFonts w:hint="eastAsia"/>
        </w:rPr>
        <w:t>розрГзнених</w:t>
      </w:r>
      <w:r>
        <w:t></w:t>
      </w:r>
      <w:r>
        <w:rPr>
          <w:rFonts w:hint="eastAsia"/>
        </w:rPr>
        <w:t>правових</w:t>
      </w:r>
      <w:r>
        <w:t></w:t>
      </w:r>
      <w:r>
        <w:rPr>
          <w:rFonts w:hint="eastAsia"/>
        </w:rPr>
        <w:t>норм</w:t>
      </w:r>
      <w:r>
        <w:t></w:t>
      </w:r>
      <w:r>
        <w:t></w:t>
      </w:r>
      <w:r>
        <w:rPr>
          <w:rFonts w:hint="eastAsia"/>
        </w:rPr>
        <w:t>як</w:t>
      </w:r>
      <w:r>
        <w:t></w:t>
      </w:r>
      <w:r>
        <w:rPr>
          <w:rFonts w:hint="eastAsia"/>
        </w:rPr>
        <w:t>мютяться</w:t>
      </w:r>
      <w:r>
        <w:t></w:t>
      </w:r>
      <w:r>
        <w:rPr>
          <w:rFonts w:hint="eastAsia"/>
        </w:rPr>
        <w:t>в</w:t>
      </w:r>
      <w:r>
        <w:t></w:t>
      </w:r>
      <w:r>
        <w:rPr>
          <w:rFonts w:hint="eastAsia"/>
        </w:rPr>
        <w:t>рГзних</w:t>
      </w:r>
      <w:r>
        <w:t></w:t>
      </w:r>
      <w:r>
        <w:rPr>
          <w:rFonts w:hint="eastAsia"/>
        </w:rPr>
        <w:t>галузях</w:t>
      </w:r>
      <w:r>
        <w:t></w:t>
      </w:r>
      <w:r>
        <w:rPr>
          <w:rFonts w:hint="eastAsia"/>
        </w:rPr>
        <w:t>законодавства</w:t>
      </w:r>
      <w:r>
        <w:t></w:t>
      </w:r>
      <w:r>
        <w:t></w:t>
      </w:r>
      <w:r>
        <w:rPr>
          <w:rFonts w:hint="eastAsia"/>
        </w:rPr>
        <w:t>виокремивши</w:t>
      </w:r>
      <w:r>
        <w:t></w:t>
      </w:r>
      <w:r>
        <w:rPr>
          <w:rFonts w:hint="eastAsia"/>
        </w:rPr>
        <w:t>главу</w:t>
      </w:r>
      <w:r>
        <w:t></w:t>
      </w:r>
      <w:r>
        <w:rPr>
          <w:rFonts w:hint="eastAsia"/>
        </w:rPr>
        <w:t>ЦК</w:t>
      </w:r>
      <w:r>
        <w:t></w:t>
      </w:r>
      <w:r>
        <w:rPr>
          <w:rFonts w:hint="eastAsia"/>
        </w:rPr>
        <w:t>Укра</w:t>
      </w:r>
      <w:r>
        <w:t></w:t>
      </w:r>
      <w:r>
        <w:rPr>
          <w:rFonts w:hint="eastAsia"/>
        </w:rPr>
        <w:t>ни</w:t>
      </w:r>
      <w:r>
        <w:t></w:t>
      </w:r>
      <w:r>
        <w:t></w:t>
      </w:r>
      <w:r>
        <w:rPr>
          <w:rFonts w:hint="eastAsia"/>
        </w:rPr>
        <w:t>Житло</w:t>
      </w:r>
      <w:r>
        <w:t></w:t>
      </w:r>
      <w:r>
        <w:t></w:t>
      </w:r>
      <w:r>
        <w:rPr>
          <w:rFonts w:hint="eastAsia"/>
        </w:rPr>
        <w:t>в</w:t>
      </w:r>
      <w:r>
        <w:t></w:t>
      </w:r>
      <w:r>
        <w:rPr>
          <w:rFonts w:hint="eastAsia"/>
        </w:rPr>
        <w:t>роздш</w:t>
      </w:r>
      <w:r>
        <w:t></w:t>
      </w:r>
      <w:r>
        <w:t></w:t>
      </w:r>
      <w:r>
        <w:rPr>
          <w:rFonts w:hint="eastAsia"/>
        </w:rPr>
        <w:t>Об’екти</w:t>
      </w:r>
      <w:r>
        <w:t></w:t>
      </w:r>
      <w:r>
        <w:rPr>
          <w:rFonts w:hint="eastAsia"/>
        </w:rPr>
        <w:t>цившьних</w:t>
      </w:r>
      <w:r>
        <w:t></w:t>
      </w:r>
      <w:r>
        <w:rPr>
          <w:rFonts w:hint="eastAsia"/>
        </w:rPr>
        <w:t>прав</w:t>
      </w:r>
      <w:r>
        <w:t></w:t>
      </w:r>
      <w:r>
        <w:t></w:t>
      </w:r>
      <w:r>
        <w:t></w:t>
      </w:r>
      <w:r>
        <w:t></w:t>
      </w:r>
      <w:r>
        <w:rPr>
          <w:rFonts w:hint="eastAsia"/>
        </w:rPr>
        <w:t>зосередивши</w:t>
      </w:r>
      <w:r>
        <w:t></w:t>
      </w:r>
      <w:r>
        <w:rPr>
          <w:rFonts w:hint="eastAsia"/>
        </w:rPr>
        <w:t>правовГ</w:t>
      </w:r>
      <w:r>
        <w:t></w:t>
      </w:r>
      <w:r>
        <w:rPr>
          <w:rFonts w:hint="eastAsia"/>
        </w:rPr>
        <w:t>норми</w:t>
      </w:r>
      <w:r>
        <w:t></w:t>
      </w:r>
      <w:r>
        <w:t></w:t>
      </w:r>
      <w:r>
        <w:rPr>
          <w:rFonts w:hint="eastAsia"/>
        </w:rPr>
        <w:t>як</w:t>
      </w:r>
      <w:r>
        <w:t></w:t>
      </w:r>
      <w:r>
        <w:rPr>
          <w:rFonts w:hint="eastAsia"/>
        </w:rPr>
        <w:t>визначають</w:t>
      </w:r>
      <w:r>
        <w:t></w:t>
      </w:r>
      <w:r>
        <w:rPr>
          <w:rFonts w:hint="eastAsia"/>
        </w:rPr>
        <w:t>поняття</w:t>
      </w:r>
      <w:r>
        <w:t></w:t>
      </w:r>
      <w:r>
        <w:rPr>
          <w:rFonts w:hint="eastAsia"/>
        </w:rPr>
        <w:t>житла</w:t>
      </w:r>
      <w:r>
        <w:t></w:t>
      </w:r>
      <w:r>
        <w:rPr>
          <w:rFonts w:hint="eastAsia"/>
        </w:rPr>
        <w:t>як</w:t>
      </w:r>
      <w:r>
        <w:t></w:t>
      </w:r>
      <w:r>
        <w:rPr>
          <w:rFonts w:hint="eastAsia"/>
        </w:rPr>
        <w:t>загальнолюдського</w:t>
      </w:r>
      <w:r>
        <w:t></w:t>
      </w:r>
      <w:r>
        <w:rPr>
          <w:rFonts w:hint="eastAsia"/>
        </w:rPr>
        <w:t>майнового</w:t>
      </w:r>
      <w:r>
        <w:t></w:t>
      </w:r>
      <w:r>
        <w:t></w:t>
      </w:r>
      <w:r>
        <w:t></w:t>
      </w:r>
      <w:r>
        <w:rPr>
          <w:rFonts w:hint="eastAsia"/>
        </w:rPr>
        <w:t>немайнового</w:t>
      </w:r>
      <w:r>
        <w:t></w:t>
      </w:r>
      <w:r>
        <w:rPr>
          <w:rFonts w:hint="eastAsia"/>
        </w:rPr>
        <w:t>блага</w:t>
      </w:r>
      <w:r>
        <w:t></w:t>
      </w:r>
      <w:r>
        <w:t></w:t>
      </w:r>
      <w:r>
        <w:rPr>
          <w:rFonts w:hint="eastAsia"/>
        </w:rPr>
        <w:t>його</w:t>
      </w:r>
      <w:r>
        <w:t></w:t>
      </w:r>
      <w:r>
        <w:rPr>
          <w:rFonts w:hint="eastAsia"/>
        </w:rPr>
        <w:t>ознаки</w:t>
      </w:r>
      <w:r>
        <w:t></w:t>
      </w:r>
      <w:r>
        <w:t></w:t>
      </w:r>
      <w:r>
        <w:rPr>
          <w:rFonts w:hint="eastAsia"/>
        </w:rPr>
        <w:t>гарантл</w:t>
      </w:r>
      <w:r>
        <w:t></w:t>
      </w:r>
      <w:r>
        <w:rPr>
          <w:rFonts w:hint="eastAsia"/>
        </w:rPr>
        <w:t>здшснення</w:t>
      </w:r>
      <w:r>
        <w:t></w:t>
      </w:r>
      <w:r>
        <w:rPr>
          <w:rFonts w:hint="eastAsia"/>
        </w:rPr>
        <w:t>права</w:t>
      </w:r>
      <w:r>
        <w:t></w:t>
      </w:r>
      <w:r>
        <w:rPr>
          <w:rFonts w:hint="eastAsia"/>
        </w:rPr>
        <w:t>на</w:t>
      </w:r>
      <w:r>
        <w:t></w:t>
      </w:r>
      <w:r>
        <w:rPr>
          <w:rFonts w:hint="eastAsia"/>
        </w:rPr>
        <w:t>житло</w:t>
      </w:r>
      <w:r>
        <w:t></w:t>
      </w:r>
      <w:r>
        <w:t></w:t>
      </w:r>
      <w:r>
        <w:rPr>
          <w:rFonts w:hint="eastAsia"/>
        </w:rPr>
        <w:t>порядок</w:t>
      </w:r>
      <w:r>
        <w:t></w:t>
      </w:r>
      <w:r>
        <w:rPr>
          <w:rFonts w:hint="eastAsia"/>
        </w:rPr>
        <w:t>будавництва</w:t>
      </w:r>
      <w:r>
        <w:t></w:t>
      </w:r>
      <w:r>
        <w:rPr>
          <w:rFonts w:hint="eastAsia"/>
        </w:rPr>
        <w:t>житла</w:t>
      </w:r>
      <w:r>
        <w:t></w:t>
      </w:r>
      <w:r>
        <w:t></w:t>
      </w:r>
      <w:r>
        <w:rPr>
          <w:rFonts w:hint="eastAsia"/>
        </w:rPr>
        <w:t>умови</w:t>
      </w:r>
      <w:r>
        <w:t></w:t>
      </w:r>
      <w:r>
        <w:rPr>
          <w:rFonts w:hint="eastAsia"/>
        </w:rPr>
        <w:t>його</w:t>
      </w:r>
      <w:r>
        <w:t></w:t>
      </w:r>
      <w:r>
        <w:rPr>
          <w:rFonts w:hint="eastAsia"/>
        </w:rPr>
        <w:t>перепланування</w:t>
      </w:r>
      <w:r>
        <w:t></w:t>
      </w:r>
      <w:r>
        <w:rPr>
          <w:rFonts w:hint="eastAsia"/>
        </w:rPr>
        <w:t>чи</w:t>
      </w:r>
      <w:r>
        <w:t></w:t>
      </w:r>
      <w:r>
        <w:rPr>
          <w:rFonts w:hint="eastAsia"/>
        </w:rPr>
        <w:t>переобладнання</w:t>
      </w:r>
      <w:r>
        <w:t></w:t>
      </w:r>
      <w:r>
        <w:t></w:t>
      </w:r>
      <w:r>
        <w:rPr>
          <w:rFonts w:hint="eastAsia"/>
        </w:rPr>
        <w:t>способи</w:t>
      </w:r>
      <w:r>
        <w:t></w:t>
      </w:r>
      <w:r>
        <w:rPr>
          <w:rFonts w:hint="eastAsia"/>
        </w:rPr>
        <w:t>набуття</w:t>
      </w:r>
      <w:r>
        <w:t></w:t>
      </w:r>
      <w:r>
        <w:rPr>
          <w:rFonts w:hint="eastAsia"/>
        </w:rPr>
        <w:t>та</w:t>
      </w:r>
      <w:r>
        <w:t></w:t>
      </w:r>
      <w:r>
        <w:rPr>
          <w:rFonts w:hint="eastAsia"/>
        </w:rPr>
        <w:t>шдстави</w:t>
      </w:r>
      <w:r>
        <w:t></w:t>
      </w:r>
      <w:r>
        <w:rPr>
          <w:rFonts w:hint="eastAsia"/>
        </w:rPr>
        <w:t>вилучення</w:t>
      </w:r>
      <w:r>
        <w:t></w:t>
      </w:r>
      <w:r>
        <w:rPr>
          <w:rFonts w:hint="eastAsia"/>
        </w:rPr>
        <w:t>житла</w:t>
      </w:r>
      <w:r>
        <w:t></w:t>
      </w:r>
      <w:r>
        <w:t></w:t>
      </w:r>
      <w:r>
        <w:rPr>
          <w:rFonts w:hint="eastAsia"/>
        </w:rPr>
        <w:t>правовий</w:t>
      </w:r>
      <w:r>
        <w:t></w:t>
      </w:r>
      <w:r>
        <w:rPr>
          <w:rFonts w:hint="eastAsia"/>
        </w:rPr>
        <w:t>режим</w:t>
      </w:r>
      <w:r>
        <w:t></w:t>
      </w:r>
      <w:r>
        <w:rPr>
          <w:rFonts w:hint="eastAsia"/>
        </w:rPr>
        <w:t>такого</w:t>
      </w:r>
      <w:r>
        <w:t></w:t>
      </w:r>
      <w:r>
        <w:rPr>
          <w:rFonts w:hint="eastAsia"/>
        </w:rPr>
        <w:t>об’екта</w:t>
      </w:r>
      <w:r>
        <w:t></w:t>
      </w:r>
      <w:r>
        <w:rPr>
          <w:rFonts w:hint="eastAsia"/>
        </w:rPr>
        <w:t>в</w:t>
      </w:r>
      <w:r>
        <w:t></w:t>
      </w:r>
      <w:r>
        <w:rPr>
          <w:rFonts w:hint="eastAsia"/>
        </w:rPr>
        <w:t>цглому</w:t>
      </w:r>
      <w:r>
        <w:t></w:t>
      </w:r>
      <w:r>
        <w:t></w:t>
      </w:r>
      <w:r>
        <w:rPr>
          <w:rFonts w:hint="eastAsia"/>
        </w:rPr>
        <w:t>правомочнють</w:t>
      </w:r>
      <w:r>
        <w:t></w:t>
      </w:r>
      <w:r>
        <w:rPr>
          <w:rFonts w:hint="eastAsia"/>
        </w:rPr>
        <w:t>власника</w:t>
      </w:r>
      <w:r>
        <w:t></w:t>
      </w:r>
      <w:r>
        <w:rPr>
          <w:rFonts w:hint="eastAsia"/>
        </w:rPr>
        <w:t>та</w:t>
      </w:r>
      <w:r>
        <w:t></w:t>
      </w:r>
      <w:r>
        <w:rPr>
          <w:rFonts w:hint="eastAsia"/>
        </w:rPr>
        <w:t>титульного</w:t>
      </w:r>
      <w:r>
        <w:t></w:t>
      </w:r>
      <w:r>
        <w:rPr>
          <w:rFonts w:hint="eastAsia"/>
        </w:rPr>
        <w:t>володшьця</w:t>
      </w:r>
      <w:r>
        <w:t></w:t>
      </w:r>
      <w:r>
        <w:t></w:t>
      </w:r>
      <w:r>
        <w:t></w:t>
      </w:r>
      <w:r>
        <w:rPr>
          <w:rFonts w:hint="eastAsia"/>
        </w:rPr>
        <w:t>межГ</w:t>
      </w:r>
      <w:r>
        <w:t></w:t>
      </w:r>
      <w:r>
        <w:rPr>
          <w:rFonts w:hint="eastAsia"/>
        </w:rPr>
        <w:t>втручання</w:t>
      </w:r>
      <w:r>
        <w:t></w:t>
      </w:r>
      <w:r>
        <w:rPr>
          <w:rFonts w:hint="eastAsia"/>
        </w:rPr>
        <w:t>держави</w:t>
      </w:r>
      <w:r>
        <w:t></w:t>
      </w:r>
      <w:r>
        <w:rPr>
          <w:rFonts w:hint="eastAsia"/>
        </w:rPr>
        <w:t>в</w:t>
      </w:r>
      <w:r>
        <w:t></w:t>
      </w:r>
      <w:r>
        <w:rPr>
          <w:rFonts w:hint="eastAsia"/>
        </w:rPr>
        <w:t>таку</w:t>
      </w:r>
      <w:r>
        <w:t></w:t>
      </w:r>
      <w:r>
        <w:rPr>
          <w:rFonts w:hint="eastAsia"/>
        </w:rPr>
        <w:t>правомочшсть</w:t>
      </w:r>
      <w:r>
        <w:t></w:t>
      </w:r>
    </w:p>
    <w:p w:rsidR="00725170" w:rsidRDefault="00725170" w:rsidP="00725170">
      <w:r>
        <w:t></w:t>
      </w:r>
      <w:r>
        <w:t></w:t>
      </w:r>
      <w:r>
        <w:t></w:t>
      </w:r>
      <w:r>
        <w:tab/>
      </w:r>
      <w:r>
        <w:t></w:t>
      </w:r>
      <w:r>
        <w:rPr>
          <w:rFonts w:hint="eastAsia"/>
        </w:rPr>
        <w:t>ГрошГ</w:t>
      </w:r>
      <w:r>
        <w:t></w:t>
      </w:r>
      <w:r>
        <w:t></w:t>
      </w:r>
      <w:r>
        <w:rPr>
          <w:rFonts w:hint="eastAsia"/>
        </w:rPr>
        <w:t>як</w:t>
      </w:r>
      <w:r>
        <w:t></w:t>
      </w:r>
      <w:r>
        <w:rPr>
          <w:rFonts w:hint="eastAsia"/>
        </w:rPr>
        <w:t>своерщний</w:t>
      </w:r>
      <w:r>
        <w:t></w:t>
      </w:r>
      <w:r>
        <w:rPr>
          <w:rFonts w:hint="eastAsia"/>
        </w:rPr>
        <w:t>сурогат</w:t>
      </w:r>
      <w:r>
        <w:t></w:t>
      </w:r>
      <w:r>
        <w:rPr>
          <w:rFonts w:hint="eastAsia"/>
        </w:rPr>
        <w:t>речГ</w:t>
      </w:r>
      <w:r>
        <w:t></w:t>
      </w:r>
      <w:r>
        <w:t></w:t>
      </w:r>
      <w:r>
        <w:rPr>
          <w:rFonts w:hint="eastAsia"/>
        </w:rPr>
        <w:t>квазьреч</w:t>
      </w:r>
      <w:r>
        <w:t></w:t>
      </w:r>
      <w:r>
        <w:t></w:t>
      </w:r>
      <w:r>
        <w:rPr>
          <w:rFonts w:hint="eastAsia"/>
        </w:rPr>
        <w:t>що</w:t>
      </w:r>
      <w:r>
        <w:t></w:t>
      </w:r>
      <w:r>
        <w:t></w:t>
      </w:r>
      <w:r>
        <w:rPr>
          <w:rFonts w:hint="eastAsia"/>
        </w:rPr>
        <w:t>незважаючи</w:t>
      </w:r>
      <w:r>
        <w:t></w:t>
      </w:r>
      <w:r>
        <w:rPr>
          <w:rFonts w:hint="eastAsia"/>
        </w:rPr>
        <w:t>на</w:t>
      </w:r>
      <w:r>
        <w:t></w:t>
      </w:r>
      <w:r>
        <w:rPr>
          <w:rFonts w:hint="eastAsia"/>
        </w:rPr>
        <w:t>низку</w:t>
      </w:r>
      <w:r>
        <w:t></w:t>
      </w:r>
      <w:r>
        <w:rPr>
          <w:rFonts w:hint="eastAsia"/>
        </w:rPr>
        <w:t>спшьних</w:t>
      </w:r>
      <w:r>
        <w:t></w:t>
      </w:r>
      <w:r>
        <w:rPr>
          <w:rFonts w:hint="eastAsia"/>
        </w:rPr>
        <w:t>ознак</w:t>
      </w:r>
      <w:r>
        <w:t></w:t>
      </w:r>
      <w:r>
        <w:t></w:t>
      </w:r>
      <w:r>
        <w:rPr>
          <w:rFonts w:hint="eastAsia"/>
        </w:rPr>
        <w:t>характеризуються</w:t>
      </w:r>
      <w:r>
        <w:t></w:t>
      </w:r>
      <w:r>
        <w:rPr>
          <w:rFonts w:hint="eastAsia"/>
        </w:rPr>
        <w:t>особливим</w:t>
      </w:r>
      <w:r>
        <w:t></w:t>
      </w:r>
      <w:r>
        <w:rPr>
          <w:rFonts w:hint="eastAsia"/>
        </w:rPr>
        <w:t>правовим</w:t>
      </w:r>
      <w:r>
        <w:t></w:t>
      </w:r>
      <w:r>
        <w:rPr>
          <w:rFonts w:hint="eastAsia"/>
        </w:rPr>
        <w:t>режимом</w:t>
      </w:r>
      <w:r>
        <w:t></w:t>
      </w:r>
      <w:r>
        <w:t></w:t>
      </w:r>
      <w:r>
        <w:t></w:t>
      </w:r>
      <w:r>
        <w:rPr>
          <w:rFonts w:hint="eastAsia"/>
        </w:rPr>
        <w:t>можуть</w:t>
      </w:r>
      <w:r>
        <w:t></w:t>
      </w:r>
      <w:r>
        <w:rPr>
          <w:rFonts w:hint="eastAsia"/>
        </w:rPr>
        <w:t>бути</w:t>
      </w:r>
      <w:r>
        <w:t></w:t>
      </w:r>
      <w:r>
        <w:rPr>
          <w:rFonts w:hint="eastAsia"/>
        </w:rPr>
        <w:t>самостшним</w:t>
      </w:r>
      <w:r>
        <w:t></w:t>
      </w:r>
      <w:r>
        <w:rPr>
          <w:rFonts w:hint="eastAsia"/>
        </w:rPr>
        <w:t>предметом</w:t>
      </w:r>
      <w:r>
        <w:t></w:t>
      </w:r>
      <w:r>
        <w:rPr>
          <w:rFonts w:hint="eastAsia"/>
        </w:rPr>
        <w:t>договору</w:t>
      </w:r>
      <w:r>
        <w:t></w:t>
      </w:r>
      <w:r>
        <w:t></w:t>
      </w:r>
      <w:r>
        <w:rPr>
          <w:rFonts w:hint="eastAsia"/>
        </w:rPr>
        <w:t>позика</w:t>
      </w:r>
      <w:r>
        <w:t></w:t>
      </w:r>
      <w:r>
        <w:t></w:t>
      </w:r>
      <w:r>
        <w:rPr>
          <w:rFonts w:hint="eastAsia"/>
        </w:rPr>
        <w:t>кредитний</w:t>
      </w:r>
      <w:r>
        <w:t></w:t>
      </w:r>
      <w:r>
        <w:rPr>
          <w:rFonts w:hint="eastAsia"/>
        </w:rPr>
        <w:t>договГр</w:t>
      </w:r>
      <w:r>
        <w:t></w:t>
      </w:r>
      <w:r>
        <w:t></w:t>
      </w:r>
      <w:r>
        <w:t></w:t>
      </w:r>
      <w:r>
        <w:rPr>
          <w:rFonts w:hint="eastAsia"/>
        </w:rPr>
        <w:t>або</w:t>
      </w:r>
      <w:r>
        <w:t></w:t>
      </w:r>
      <w:r>
        <w:rPr>
          <w:rFonts w:hint="eastAsia"/>
        </w:rPr>
        <w:t>ж</w:t>
      </w:r>
      <w:r>
        <w:t></w:t>
      </w:r>
      <w:r>
        <w:rPr>
          <w:rFonts w:hint="eastAsia"/>
        </w:rPr>
        <w:t>додатковим</w:t>
      </w:r>
      <w:r>
        <w:t></w:t>
      </w:r>
      <w:r>
        <w:rPr>
          <w:rFonts w:hint="eastAsia"/>
        </w:rPr>
        <w:t>об’ектом</w:t>
      </w:r>
      <w:r>
        <w:t></w:t>
      </w:r>
      <w:r>
        <w:rPr>
          <w:rFonts w:hint="eastAsia"/>
        </w:rPr>
        <w:t>у</w:t>
      </w:r>
      <w:r>
        <w:t></w:t>
      </w:r>
      <w:r>
        <w:rPr>
          <w:rFonts w:hint="eastAsia"/>
        </w:rPr>
        <w:t>значнш</w:t>
      </w:r>
      <w:r>
        <w:t></w:t>
      </w:r>
      <w:r>
        <w:rPr>
          <w:rFonts w:hint="eastAsia"/>
        </w:rPr>
        <w:t>кшькостГ</w:t>
      </w:r>
      <w:r>
        <w:t></w:t>
      </w:r>
      <w:r>
        <w:rPr>
          <w:rFonts w:hint="eastAsia"/>
        </w:rPr>
        <w:t>зобов’язальних</w:t>
      </w:r>
      <w:r>
        <w:t></w:t>
      </w:r>
      <w:r>
        <w:rPr>
          <w:rFonts w:hint="eastAsia"/>
        </w:rPr>
        <w:t>договГрних</w:t>
      </w:r>
      <w:r>
        <w:t></w:t>
      </w:r>
      <w:r>
        <w:rPr>
          <w:rFonts w:hint="eastAsia"/>
        </w:rPr>
        <w:t>правовщносин</w:t>
      </w:r>
      <w:r>
        <w:t></w:t>
      </w:r>
      <w:r>
        <w:t></w:t>
      </w:r>
      <w:r>
        <w:rPr>
          <w:rFonts w:hint="eastAsia"/>
        </w:rPr>
        <w:t>характеризуючи</w:t>
      </w:r>
      <w:r>
        <w:t></w:t>
      </w:r>
      <w:r>
        <w:t></w:t>
      </w:r>
      <w:r>
        <w:rPr>
          <w:rFonts w:hint="eastAsia"/>
        </w:rPr>
        <w:t>х</w:t>
      </w:r>
      <w:r>
        <w:t></w:t>
      </w:r>
      <w:r>
        <w:rPr>
          <w:rFonts w:hint="eastAsia"/>
        </w:rPr>
        <w:t>як</w:t>
      </w:r>
      <w:r>
        <w:t></w:t>
      </w:r>
      <w:r>
        <w:rPr>
          <w:rFonts w:hint="eastAsia"/>
        </w:rPr>
        <w:t>оплатшсть</w:t>
      </w:r>
      <w:r>
        <w:t></w:t>
      </w:r>
      <w:r>
        <w:t></w:t>
      </w:r>
      <w:r>
        <w:rPr>
          <w:rFonts w:hint="eastAsia"/>
        </w:rPr>
        <w:t>або</w:t>
      </w:r>
      <w:r>
        <w:t></w:t>
      </w:r>
      <w:r>
        <w:rPr>
          <w:rFonts w:hint="eastAsia"/>
        </w:rPr>
        <w:t>ж</w:t>
      </w:r>
      <w:r>
        <w:t></w:t>
      </w:r>
      <w:r>
        <w:rPr>
          <w:rFonts w:hint="eastAsia"/>
        </w:rPr>
        <w:t>як</w:t>
      </w:r>
      <w:r>
        <w:t></w:t>
      </w:r>
      <w:r>
        <w:rPr>
          <w:rFonts w:hint="eastAsia"/>
        </w:rPr>
        <w:t>самостшний</w:t>
      </w:r>
      <w:r>
        <w:t></w:t>
      </w:r>
      <w:r>
        <w:rPr>
          <w:rFonts w:hint="eastAsia"/>
        </w:rPr>
        <w:t>предмет</w:t>
      </w:r>
      <w:r>
        <w:t></w:t>
      </w:r>
      <w:r>
        <w:rPr>
          <w:rFonts w:hint="eastAsia"/>
        </w:rPr>
        <w:t>у</w:t>
      </w:r>
      <w:r>
        <w:t></w:t>
      </w:r>
      <w:r>
        <w:rPr>
          <w:rFonts w:hint="eastAsia"/>
        </w:rPr>
        <w:t>делжтних</w:t>
      </w:r>
      <w:r>
        <w:t></w:t>
      </w:r>
      <w:r>
        <w:rPr>
          <w:rFonts w:hint="eastAsia"/>
        </w:rPr>
        <w:t>правовщносинах</w:t>
      </w:r>
      <w:r>
        <w:t></w:t>
      </w:r>
      <w:r>
        <w:rPr>
          <w:rFonts w:hint="eastAsia"/>
        </w:rPr>
        <w:t>як</w:t>
      </w:r>
      <w:r>
        <w:t></w:t>
      </w:r>
      <w:r>
        <w:rPr>
          <w:rFonts w:hint="eastAsia"/>
        </w:rPr>
        <w:t>еквГвалент</w:t>
      </w:r>
      <w:r>
        <w:t></w:t>
      </w:r>
      <w:r>
        <w:rPr>
          <w:rFonts w:hint="eastAsia"/>
        </w:rPr>
        <w:t>заподГяно</w:t>
      </w:r>
      <w:r>
        <w:t></w:t>
      </w:r>
      <w:r>
        <w:t></w:t>
      </w:r>
      <w:r>
        <w:rPr>
          <w:rFonts w:hint="eastAsia"/>
        </w:rPr>
        <w:t>шкоди</w:t>
      </w:r>
      <w:r>
        <w:t></w:t>
      </w:r>
    </w:p>
    <w:p w:rsidR="00725170" w:rsidRDefault="00725170" w:rsidP="00725170">
      <w:r>
        <w:rPr>
          <w:rFonts w:hint="eastAsia"/>
        </w:rPr>
        <w:t>Криптовалюти</w:t>
      </w:r>
      <w:r>
        <w:t></w:t>
      </w:r>
      <w:r>
        <w:t></w:t>
      </w:r>
      <w:r>
        <w:rPr>
          <w:rFonts w:hint="eastAsia"/>
        </w:rPr>
        <w:t>незалежно</w:t>
      </w:r>
      <w:r>
        <w:t></w:t>
      </w:r>
      <w:r>
        <w:rPr>
          <w:rFonts w:hint="eastAsia"/>
        </w:rPr>
        <w:t>вш</w:t>
      </w:r>
      <w:r>
        <w:t></w:t>
      </w:r>
      <w:r>
        <w:t></w:t>
      </w:r>
      <w:r>
        <w:rPr>
          <w:rFonts w:hint="eastAsia"/>
        </w:rPr>
        <w:t>х</w:t>
      </w:r>
      <w:r>
        <w:t></w:t>
      </w:r>
      <w:r>
        <w:rPr>
          <w:rFonts w:hint="eastAsia"/>
        </w:rPr>
        <w:t>видово</w:t>
      </w:r>
      <w:r>
        <w:t></w:t>
      </w:r>
      <w:r>
        <w:t></w:t>
      </w:r>
      <w:r>
        <w:rPr>
          <w:rFonts w:hint="eastAsia"/>
        </w:rPr>
        <w:t>приналежност</w:t>
      </w:r>
      <w:r>
        <w:t></w:t>
      </w:r>
      <w:r>
        <w:rPr>
          <w:rFonts w:hint="eastAsia"/>
        </w:rPr>
        <w:t>до</w:t>
      </w:r>
      <w:r>
        <w:t></w:t>
      </w:r>
      <w:r>
        <w:rPr>
          <w:rFonts w:hint="eastAsia"/>
        </w:rPr>
        <w:t>тих</w:t>
      </w:r>
      <w:r>
        <w:t></w:t>
      </w:r>
      <w:r>
        <w:rPr>
          <w:rFonts w:hint="eastAsia"/>
        </w:rPr>
        <w:t>чи</w:t>
      </w:r>
      <w:r>
        <w:t></w:t>
      </w:r>
      <w:r>
        <w:rPr>
          <w:rFonts w:hint="eastAsia"/>
        </w:rPr>
        <w:t>штттих</w:t>
      </w:r>
      <w:r>
        <w:t></w:t>
      </w:r>
      <w:r>
        <w:rPr>
          <w:rFonts w:hint="eastAsia"/>
        </w:rPr>
        <w:t>криптомонет</w:t>
      </w:r>
      <w:r>
        <w:t></w:t>
      </w:r>
      <w:r>
        <w:t></w:t>
      </w:r>
      <w:r>
        <w:rPr>
          <w:rFonts w:hint="eastAsia"/>
        </w:rPr>
        <w:t>можуть</w:t>
      </w:r>
      <w:r>
        <w:t></w:t>
      </w:r>
      <w:r>
        <w:rPr>
          <w:rFonts w:hint="eastAsia"/>
        </w:rPr>
        <w:t>вшьно</w:t>
      </w:r>
      <w:r>
        <w:t></w:t>
      </w:r>
      <w:r>
        <w:rPr>
          <w:rFonts w:hint="eastAsia"/>
        </w:rPr>
        <w:t>вщчужуватися</w:t>
      </w:r>
      <w:r>
        <w:t></w:t>
      </w:r>
      <w:r>
        <w:t></w:t>
      </w:r>
      <w:r>
        <w:rPr>
          <w:rFonts w:hint="eastAsia"/>
        </w:rPr>
        <w:t>переходити</w:t>
      </w:r>
      <w:r>
        <w:t></w:t>
      </w:r>
      <w:r>
        <w:rPr>
          <w:rFonts w:hint="eastAsia"/>
        </w:rPr>
        <w:t>вш</w:t>
      </w:r>
      <w:r>
        <w:t></w:t>
      </w:r>
      <w:r>
        <w:rPr>
          <w:rFonts w:hint="eastAsia"/>
        </w:rPr>
        <w:t>одного</w:t>
      </w:r>
      <w:r>
        <w:t></w:t>
      </w:r>
      <w:r>
        <w:rPr>
          <w:rFonts w:hint="eastAsia"/>
        </w:rPr>
        <w:t>суб’екта</w:t>
      </w:r>
      <w:r>
        <w:t></w:t>
      </w:r>
      <w:r>
        <w:rPr>
          <w:rFonts w:hint="eastAsia"/>
        </w:rPr>
        <w:t>цившьно</w:t>
      </w:r>
      <w:r>
        <w:t></w:t>
      </w:r>
      <w:r>
        <w:rPr>
          <w:rFonts w:hint="eastAsia"/>
        </w:rPr>
        <w:t>правових</w:t>
      </w:r>
      <w:r>
        <w:t></w:t>
      </w:r>
      <w:r>
        <w:rPr>
          <w:rFonts w:hint="eastAsia"/>
        </w:rPr>
        <w:t>вщносин</w:t>
      </w:r>
      <w:r>
        <w:t></w:t>
      </w:r>
      <w:r>
        <w:rPr>
          <w:rFonts w:hint="eastAsia"/>
        </w:rPr>
        <w:t>до</w:t>
      </w:r>
      <w:r>
        <w:t></w:t>
      </w:r>
      <w:r>
        <w:rPr>
          <w:rFonts w:hint="eastAsia"/>
        </w:rPr>
        <w:t>Гншого</w:t>
      </w:r>
      <w:r>
        <w:t></w:t>
      </w:r>
      <w:r>
        <w:rPr>
          <w:rFonts w:hint="eastAsia"/>
        </w:rPr>
        <w:t>завдяки</w:t>
      </w:r>
      <w:r>
        <w:t></w:t>
      </w:r>
      <w:r>
        <w:t></w:t>
      </w:r>
      <w:r>
        <w:rPr>
          <w:rFonts w:hint="eastAsia"/>
        </w:rPr>
        <w:t>хшм</w:t>
      </w:r>
      <w:r>
        <w:t></w:t>
      </w:r>
      <w:r>
        <w:rPr>
          <w:rFonts w:hint="eastAsia"/>
        </w:rPr>
        <w:t>властивостям</w:t>
      </w:r>
      <w:r>
        <w:t></w:t>
      </w:r>
      <w:r>
        <w:t></w:t>
      </w:r>
      <w:r>
        <w:rPr>
          <w:rFonts w:hint="eastAsia"/>
        </w:rPr>
        <w:t>Криптовалюта</w:t>
      </w:r>
      <w:r>
        <w:t></w:t>
      </w:r>
      <w:r>
        <w:rPr>
          <w:rFonts w:hint="eastAsia"/>
        </w:rPr>
        <w:t>за</w:t>
      </w:r>
      <w:r>
        <w:t></w:t>
      </w:r>
      <w:r>
        <w:rPr>
          <w:rFonts w:hint="eastAsia"/>
        </w:rPr>
        <w:t>своею</w:t>
      </w:r>
      <w:r>
        <w:t></w:t>
      </w:r>
      <w:r>
        <w:rPr>
          <w:rFonts w:hint="eastAsia"/>
        </w:rPr>
        <w:t>сутшстю</w:t>
      </w:r>
      <w:r>
        <w:t></w:t>
      </w:r>
      <w:r>
        <w:rPr>
          <w:rFonts w:hint="eastAsia"/>
        </w:rPr>
        <w:t>е</w:t>
      </w:r>
      <w:r>
        <w:t></w:t>
      </w:r>
      <w:r>
        <w:rPr>
          <w:rFonts w:hint="eastAsia"/>
        </w:rPr>
        <w:t>пГринговою</w:t>
      </w:r>
      <w:r>
        <w:t></w:t>
      </w:r>
      <w:r>
        <w:rPr>
          <w:rFonts w:hint="eastAsia"/>
        </w:rPr>
        <w:t>мережею</w:t>
      </w:r>
      <w:r>
        <w:t></w:t>
      </w:r>
      <w:r>
        <w:t></w:t>
      </w:r>
      <w:r>
        <w:rPr>
          <w:rFonts w:hint="eastAsia"/>
        </w:rPr>
        <w:t>тому</w:t>
      </w:r>
      <w:r>
        <w:t></w:t>
      </w:r>
      <w:r>
        <w:rPr>
          <w:rFonts w:hint="eastAsia"/>
        </w:rPr>
        <w:t>той</w:t>
      </w:r>
      <w:r>
        <w:t></w:t>
      </w:r>
      <w:r>
        <w:rPr>
          <w:rFonts w:hint="eastAsia"/>
        </w:rPr>
        <w:t>же</w:t>
      </w:r>
      <w:r>
        <w:t></w:t>
      </w:r>
      <w:r>
        <w:rPr>
          <w:rFonts w:hint="eastAsia"/>
        </w:rPr>
        <w:t>бгтко</w:t>
      </w:r>
      <w:r>
        <w:t></w:t>
      </w:r>
      <w:r>
        <w:rPr>
          <w:rFonts w:hint="eastAsia"/>
        </w:rPr>
        <w:t>н</w:t>
      </w:r>
      <w:r>
        <w:t></w:t>
      </w:r>
      <w:r>
        <w:rPr>
          <w:rFonts w:hint="eastAsia"/>
        </w:rPr>
        <w:t>поширюеться</w:t>
      </w:r>
      <w:r>
        <w:t></w:t>
      </w:r>
      <w:r>
        <w:rPr>
          <w:rFonts w:hint="eastAsia"/>
        </w:rPr>
        <w:t>завдяки</w:t>
      </w:r>
      <w:r>
        <w:t></w:t>
      </w:r>
      <w:r>
        <w:rPr>
          <w:rFonts w:hint="eastAsia"/>
        </w:rPr>
        <w:t>технолог</w:t>
      </w:r>
      <w:r>
        <w:t></w:t>
      </w:r>
      <w:r>
        <w:t></w:t>
      </w:r>
      <w:r>
        <w:t></w:t>
      </w:r>
      <w:r>
        <w:rPr>
          <w:rFonts w:hint="eastAsia"/>
        </w:rPr>
        <w:t>блокчейн</w:t>
      </w:r>
      <w:r>
        <w:t></w:t>
      </w:r>
      <w:r>
        <w:t></w:t>
      </w:r>
      <w:r>
        <w:rPr>
          <w:rFonts w:hint="eastAsia"/>
        </w:rPr>
        <w:t>Законодавчого</w:t>
      </w:r>
      <w:r>
        <w:t></w:t>
      </w:r>
      <w:r>
        <w:rPr>
          <w:rFonts w:hint="eastAsia"/>
        </w:rPr>
        <w:t>врегулювання</w:t>
      </w:r>
      <w:r>
        <w:t></w:t>
      </w:r>
      <w:r>
        <w:rPr>
          <w:rFonts w:hint="eastAsia"/>
        </w:rPr>
        <w:t>потребуе</w:t>
      </w:r>
      <w:r>
        <w:t></w:t>
      </w:r>
      <w:r>
        <w:rPr>
          <w:rFonts w:hint="eastAsia"/>
        </w:rPr>
        <w:t>визначення</w:t>
      </w:r>
      <w:r>
        <w:t></w:t>
      </w:r>
      <w:r>
        <w:rPr>
          <w:rFonts w:hint="eastAsia"/>
        </w:rPr>
        <w:t>поняття</w:t>
      </w:r>
      <w:r>
        <w:t></w:t>
      </w:r>
      <w:r>
        <w:t></w:t>
      </w:r>
      <w:r>
        <w:rPr>
          <w:rFonts w:hint="eastAsia"/>
        </w:rPr>
        <w:t>криптовалюта</w:t>
      </w:r>
      <w:r>
        <w:t></w:t>
      </w:r>
      <w:r>
        <w:t></w:t>
      </w:r>
      <w:r>
        <w:rPr>
          <w:rFonts w:hint="eastAsia"/>
        </w:rPr>
        <w:t>з</w:t>
      </w:r>
      <w:r>
        <w:t></w:t>
      </w:r>
      <w:r>
        <w:rPr>
          <w:rFonts w:hint="eastAsia"/>
        </w:rPr>
        <w:t>викладенням</w:t>
      </w:r>
      <w:r>
        <w:t></w:t>
      </w:r>
      <w:r>
        <w:rPr>
          <w:rFonts w:hint="eastAsia"/>
        </w:rPr>
        <w:t>його</w:t>
      </w:r>
      <w:r>
        <w:t></w:t>
      </w:r>
      <w:r>
        <w:rPr>
          <w:rFonts w:hint="eastAsia"/>
        </w:rPr>
        <w:t>в</w:t>
      </w:r>
      <w:r>
        <w:t></w:t>
      </w:r>
      <w:r>
        <w:rPr>
          <w:rFonts w:hint="eastAsia"/>
        </w:rPr>
        <w:t>ок</w:t>
      </w:r>
      <w:r>
        <w:rPr>
          <w:rFonts w:hint="eastAsia"/>
        </w:rPr>
        <w:lastRenderedPageBreak/>
        <w:t>ремш</w:t>
      </w:r>
      <w:r>
        <w:t></w:t>
      </w:r>
      <w:r>
        <w:rPr>
          <w:rFonts w:hint="eastAsia"/>
        </w:rPr>
        <w:t>статп</w:t>
      </w:r>
      <w:r>
        <w:t></w:t>
      </w:r>
      <w:r>
        <w:rPr>
          <w:rFonts w:hint="eastAsia"/>
        </w:rPr>
        <w:t>ЦК</w:t>
      </w:r>
      <w:r>
        <w:t></w:t>
      </w:r>
      <w:r>
        <w:rPr>
          <w:rFonts w:hint="eastAsia"/>
        </w:rPr>
        <w:t>Укра</w:t>
      </w:r>
      <w:r>
        <w:t></w:t>
      </w:r>
      <w:r>
        <w:rPr>
          <w:rFonts w:hint="eastAsia"/>
        </w:rPr>
        <w:t>ни</w:t>
      </w:r>
      <w:r>
        <w:t></w:t>
      </w:r>
    </w:p>
    <w:p w:rsidR="00725170" w:rsidRDefault="00725170" w:rsidP="00725170">
      <w:r>
        <w:t></w:t>
      </w:r>
      <w:r>
        <w:t></w:t>
      </w:r>
      <w:r>
        <w:t></w:t>
      </w:r>
      <w:r>
        <w:tab/>
      </w:r>
      <w:r>
        <w:t></w:t>
      </w:r>
      <w:r>
        <w:rPr>
          <w:rFonts w:hint="eastAsia"/>
        </w:rPr>
        <w:t>ОсобливГсть</w:t>
      </w:r>
      <w:r>
        <w:t></w:t>
      </w:r>
      <w:r>
        <w:rPr>
          <w:rFonts w:hint="eastAsia"/>
        </w:rPr>
        <w:t>векселя</w:t>
      </w:r>
      <w:r>
        <w:t></w:t>
      </w:r>
      <w:r>
        <w:rPr>
          <w:rFonts w:hint="eastAsia"/>
        </w:rPr>
        <w:t>як</w:t>
      </w:r>
      <w:r>
        <w:t></w:t>
      </w:r>
      <w:r>
        <w:rPr>
          <w:rFonts w:hint="eastAsia"/>
        </w:rPr>
        <w:t>об’екта</w:t>
      </w:r>
      <w:r>
        <w:t></w:t>
      </w:r>
      <w:r>
        <w:rPr>
          <w:rFonts w:hint="eastAsia"/>
        </w:rPr>
        <w:t>цившьних</w:t>
      </w:r>
      <w:r>
        <w:t></w:t>
      </w:r>
      <w:r>
        <w:rPr>
          <w:rFonts w:hint="eastAsia"/>
        </w:rPr>
        <w:t>прав</w:t>
      </w:r>
      <w:r>
        <w:t></w:t>
      </w:r>
      <w:r>
        <w:t></w:t>
      </w:r>
      <w:r>
        <w:rPr>
          <w:rFonts w:hint="eastAsia"/>
        </w:rPr>
        <w:t>полягае</w:t>
      </w:r>
      <w:r>
        <w:t></w:t>
      </w:r>
      <w:r>
        <w:rPr>
          <w:rFonts w:hint="eastAsia"/>
        </w:rPr>
        <w:t>у</w:t>
      </w:r>
      <w:r>
        <w:t></w:t>
      </w:r>
      <w:r>
        <w:rPr>
          <w:rFonts w:hint="eastAsia"/>
        </w:rPr>
        <w:t>його</w:t>
      </w:r>
      <w:r>
        <w:t></w:t>
      </w:r>
      <w:r>
        <w:rPr>
          <w:rFonts w:hint="eastAsia"/>
        </w:rPr>
        <w:t>статичносп</w:t>
      </w:r>
      <w:r>
        <w:t></w:t>
      </w:r>
      <w:r>
        <w:t></w:t>
      </w:r>
      <w:r>
        <w:rPr>
          <w:rFonts w:hint="eastAsia"/>
        </w:rPr>
        <w:t>а</w:t>
      </w:r>
      <w:r>
        <w:t></w:t>
      </w:r>
      <w:r>
        <w:rPr>
          <w:rFonts w:hint="eastAsia"/>
        </w:rPr>
        <w:t>його</w:t>
      </w:r>
      <w:r>
        <w:t></w:t>
      </w:r>
      <w:r>
        <w:rPr>
          <w:rFonts w:hint="eastAsia"/>
        </w:rPr>
        <w:t>юридична</w:t>
      </w:r>
      <w:r>
        <w:t></w:t>
      </w:r>
      <w:r>
        <w:rPr>
          <w:rFonts w:hint="eastAsia"/>
        </w:rPr>
        <w:t>конструкщя</w:t>
      </w:r>
      <w:r>
        <w:t></w:t>
      </w:r>
      <w:r>
        <w:rPr>
          <w:rFonts w:hint="eastAsia"/>
        </w:rPr>
        <w:t>сприяе</w:t>
      </w:r>
      <w:r>
        <w:t></w:t>
      </w:r>
      <w:r>
        <w:rPr>
          <w:rFonts w:hint="eastAsia"/>
        </w:rPr>
        <w:t>оптимальному</w:t>
      </w:r>
      <w:r>
        <w:t></w:t>
      </w:r>
      <w:r>
        <w:rPr>
          <w:rFonts w:hint="eastAsia"/>
        </w:rPr>
        <w:t>виконанню</w:t>
      </w:r>
      <w:r>
        <w:t></w:t>
      </w:r>
      <w:r>
        <w:rPr>
          <w:rFonts w:hint="eastAsia"/>
        </w:rPr>
        <w:t>цившьно</w:t>
      </w:r>
      <w:r>
        <w:t></w:t>
      </w:r>
      <w:r>
        <w:rPr>
          <w:rFonts w:hint="eastAsia"/>
        </w:rPr>
        <w:t>правових</w:t>
      </w:r>
      <w:r>
        <w:t></w:t>
      </w:r>
      <w:r>
        <w:rPr>
          <w:rFonts w:hint="eastAsia"/>
        </w:rPr>
        <w:t>зобов’язань</w:t>
      </w:r>
      <w:r>
        <w:t></w:t>
      </w:r>
      <w:r>
        <w:t></w:t>
      </w:r>
      <w:r>
        <w:rPr>
          <w:rFonts w:hint="eastAsia"/>
        </w:rPr>
        <w:t>Сутшсть</w:t>
      </w:r>
      <w:r>
        <w:t></w:t>
      </w:r>
      <w:r>
        <w:rPr>
          <w:rFonts w:hint="eastAsia"/>
        </w:rPr>
        <w:t>векселя</w:t>
      </w:r>
      <w:r>
        <w:t></w:t>
      </w:r>
      <w:r>
        <w:rPr>
          <w:rFonts w:hint="eastAsia"/>
        </w:rPr>
        <w:t>не</w:t>
      </w:r>
      <w:r>
        <w:t></w:t>
      </w:r>
      <w:r>
        <w:rPr>
          <w:rFonts w:hint="eastAsia"/>
        </w:rPr>
        <w:t>змшюеться</w:t>
      </w:r>
      <w:r>
        <w:t></w:t>
      </w:r>
      <w:r>
        <w:rPr>
          <w:rFonts w:hint="eastAsia"/>
        </w:rPr>
        <w:t>протягом</w:t>
      </w:r>
      <w:r>
        <w:t></w:t>
      </w:r>
      <w:r>
        <w:rPr>
          <w:rFonts w:hint="eastAsia"/>
        </w:rPr>
        <w:t>усього</w:t>
      </w:r>
      <w:r>
        <w:t></w:t>
      </w:r>
      <w:r>
        <w:rPr>
          <w:rFonts w:hint="eastAsia"/>
        </w:rPr>
        <w:t>часу</w:t>
      </w:r>
      <w:r>
        <w:t></w:t>
      </w:r>
      <w:r>
        <w:rPr>
          <w:rFonts w:hint="eastAsia"/>
        </w:rPr>
        <w:t>перебування</w:t>
      </w:r>
      <w:r>
        <w:t></w:t>
      </w:r>
      <w:r>
        <w:rPr>
          <w:rFonts w:hint="eastAsia"/>
        </w:rPr>
        <w:t>у</w:t>
      </w:r>
      <w:r>
        <w:t></w:t>
      </w:r>
      <w:r>
        <w:rPr>
          <w:rFonts w:hint="eastAsia"/>
        </w:rPr>
        <w:t>цившьному</w:t>
      </w:r>
      <w:r>
        <w:t></w:t>
      </w:r>
      <w:r>
        <w:rPr>
          <w:rFonts w:hint="eastAsia"/>
        </w:rPr>
        <w:t>оборот</w:t>
      </w:r>
      <w:r>
        <w:t></w:t>
      </w:r>
      <w:r>
        <w:t></w:t>
      </w:r>
      <w:r>
        <w:t></w:t>
      </w:r>
      <w:r>
        <w:t></w:t>
      </w:r>
      <w:r>
        <w:rPr>
          <w:rFonts w:hint="eastAsia"/>
        </w:rPr>
        <w:t>з</w:t>
      </w:r>
      <w:r>
        <w:t></w:t>
      </w:r>
      <w:r>
        <w:rPr>
          <w:rFonts w:hint="eastAsia"/>
        </w:rPr>
        <w:t>моменту</w:t>
      </w:r>
      <w:r>
        <w:t></w:t>
      </w:r>
      <w:r>
        <w:rPr>
          <w:rFonts w:hint="eastAsia"/>
        </w:rPr>
        <w:t>видачГ</w:t>
      </w:r>
      <w:r>
        <w:t></w:t>
      </w:r>
      <w:r>
        <w:t></w:t>
      </w:r>
      <w:r>
        <w:rPr>
          <w:rFonts w:hint="eastAsia"/>
        </w:rPr>
        <w:t>до</w:t>
      </w:r>
      <w:r>
        <w:t></w:t>
      </w:r>
      <w:r>
        <w:rPr>
          <w:rFonts w:hint="eastAsia"/>
        </w:rPr>
        <w:t>моменту</w:t>
      </w:r>
      <w:r>
        <w:t></w:t>
      </w:r>
      <w:r>
        <w:rPr>
          <w:rFonts w:hint="eastAsia"/>
        </w:rPr>
        <w:t>його</w:t>
      </w:r>
      <w:r>
        <w:t></w:t>
      </w:r>
      <w:r>
        <w:rPr>
          <w:rFonts w:hint="eastAsia"/>
        </w:rPr>
        <w:t>погашення</w:t>
      </w:r>
      <w:r>
        <w:t></w:t>
      </w:r>
      <w:r>
        <w:t></w:t>
      </w:r>
      <w:r>
        <w:rPr>
          <w:rFonts w:hint="eastAsia"/>
        </w:rPr>
        <w:t>Визначальною</w:t>
      </w:r>
      <w:r>
        <w:t></w:t>
      </w:r>
      <w:r>
        <w:rPr>
          <w:rFonts w:hint="eastAsia"/>
        </w:rPr>
        <w:t>ознакою</w:t>
      </w:r>
      <w:r>
        <w:t></w:t>
      </w:r>
      <w:r>
        <w:rPr>
          <w:rFonts w:hint="eastAsia"/>
        </w:rPr>
        <w:t>векселя</w:t>
      </w:r>
      <w:r>
        <w:t></w:t>
      </w:r>
      <w:r>
        <w:rPr>
          <w:rFonts w:hint="eastAsia"/>
        </w:rPr>
        <w:t>е</w:t>
      </w:r>
      <w:r>
        <w:t></w:t>
      </w:r>
      <w:r>
        <w:rPr>
          <w:rFonts w:hint="eastAsia"/>
        </w:rPr>
        <w:t>його</w:t>
      </w:r>
      <w:r>
        <w:t></w:t>
      </w:r>
      <w:r>
        <w:rPr>
          <w:rFonts w:hint="eastAsia"/>
        </w:rPr>
        <w:t>темпоральшсть</w:t>
      </w:r>
      <w:r>
        <w:t></w:t>
      </w:r>
      <w:r>
        <w:t></w:t>
      </w:r>
      <w:r>
        <w:rPr>
          <w:rFonts w:hint="eastAsia"/>
        </w:rPr>
        <w:t>тобто</w:t>
      </w:r>
      <w:r>
        <w:t></w:t>
      </w:r>
      <w:r>
        <w:t></w:t>
      </w:r>
      <w:r>
        <w:rPr>
          <w:rFonts w:hint="eastAsia"/>
        </w:rPr>
        <w:t>перюд</w:t>
      </w:r>
      <w:r>
        <w:t></w:t>
      </w:r>
      <w:r>
        <w:rPr>
          <w:rFonts w:hint="eastAsia"/>
        </w:rPr>
        <w:t>Гснування</w:t>
      </w:r>
      <w:r>
        <w:t></w:t>
      </w:r>
      <w:r>
        <w:rPr>
          <w:rFonts w:hint="eastAsia"/>
        </w:rPr>
        <w:t>у</w:t>
      </w:r>
      <w:r>
        <w:t></w:t>
      </w:r>
      <w:r>
        <w:rPr>
          <w:rFonts w:hint="eastAsia"/>
        </w:rPr>
        <w:t>чаЫ</w:t>
      </w:r>
      <w:r>
        <w:t></w:t>
      </w:r>
      <w:r>
        <w:t></w:t>
      </w:r>
      <w:r>
        <w:rPr>
          <w:rFonts w:hint="eastAsia"/>
        </w:rPr>
        <w:t>протягом</w:t>
      </w:r>
      <w:r>
        <w:t></w:t>
      </w:r>
      <w:r>
        <w:rPr>
          <w:rFonts w:hint="eastAsia"/>
        </w:rPr>
        <w:t>якого</w:t>
      </w:r>
      <w:r>
        <w:t></w:t>
      </w:r>
      <w:r>
        <w:rPr>
          <w:rFonts w:hint="eastAsia"/>
        </w:rPr>
        <w:t>вГн</w:t>
      </w:r>
      <w:r>
        <w:t></w:t>
      </w:r>
      <w:r>
        <w:rPr>
          <w:rFonts w:hint="eastAsia"/>
        </w:rPr>
        <w:t>е</w:t>
      </w:r>
      <w:r>
        <w:t></w:t>
      </w:r>
      <w:r>
        <w:rPr>
          <w:rFonts w:hint="eastAsia"/>
        </w:rPr>
        <w:t>ноЫем</w:t>
      </w:r>
      <w:r>
        <w:t></w:t>
      </w:r>
      <w:r>
        <w:rPr>
          <w:rFonts w:hint="eastAsia"/>
        </w:rPr>
        <w:t>майнових</w:t>
      </w:r>
      <w:r>
        <w:t></w:t>
      </w:r>
      <w:r>
        <w:rPr>
          <w:rFonts w:hint="eastAsia"/>
        </w:rPr>
        <w:t>прав</w:t>
      </w:r>
      <w:r>
        <w:t></w:t>
      </w:r>
      <w:r>
        <w:t></w:t>
      </w:r>
      <w:r>
        <w:rPr>
          <w:rFonts w:hint="eastAsia"/>
        </w:rPr>
        <w:t>Непред’явлення</w:t>
      </w:r>
      <w:r>
        <w:t></w:t>
      </w:r>
      <w:r>
        <w:rPr>
          <w:rFonts w:hint="eastAsia"/>
        </w:rPr>
        <w:t>векселя</w:t>
      </w:r>
      <w:r>
        <w:t></w:t>
      </w:r>
      <w:r>
        <w:rPr>
          <w:rFonts w:hint="eastAsia"/>
        </w:rPr>
        <w:t>за</w:t>
      </w:r>
      <w:r>
        <w:t></w:t>
      </w:r>
      <w:r>
        <w:rPr>
          <w:rFonts w:hint="eastAsia"/>
        </w:rPr>
        <w:t>певних</w:t>
      </w:r>
      <w:r>
        <w:t></w:t>
      </w:r>
      <w:r>
        <w:rPr>
          <w:rFonts w:hint="eastAsia"/>
        </w:rPr>
        <w:t>умов</w:t>
      </w:r>
      <w:r>
        <w:t></w:t>
      </w:r>
      <w:r>
        <w:rPr>
          <w:rFonts w:hint="eastAsia"/>
        </w:rPr>
        <w:t>може</w:t>
      </w:r>
      <w:r>
        <w:t></w:t>
      </w:r>
      <w:r>
        <w:rPr>
          <w:rFonts w:hint="eastAsia"/>
        </w:rPr>
        <w:t>припинити</w:t>
      </w:r>
      <w:r>
        <w:t></w:t>
      </w:r>
      <w:r>
        <w:rPr>
          <w:rFonts w:hint="eastAsia"/>
        </w:rPr>
        <w:t>його</w:t>
      </w:r>
      <w:r>
        <w:t></w:t>
      </w:r>
      <w:r>
        <w:rPr>
          <w:rFonts w:hint="eastAsia"/>
        </w:rPr>
        <w:t>юнування</w:t>
      </w:r>
      <w:r>
        <w:t></w:t>
      </w:r>
      <w:r>
        <w:rPr>
          <w:rFonts w:hint="eastAsia"/>
        </w:rPr>
        <w:t>як</w:t>
      </w:r>
      <w:r>
        <w:t></w:t>
      </w:r>
      <w:r>
        <w:rPr>
          <w:rFonts w:hint="eastAsia"/>
        </w:rPr>
        <w:t>об’екта</w:t>
      </w:r>
      <w:r>
        <w:t></w:t>
      </w:r>
      <w:r>
        <w:rPr>
          <w:rFonts w:hint="eastAsia"/>
        </w:rPr>
        <w:t>цившьних</w:t>
      </w:r>
      <w:r>
        <w:t></w:t>
      </w:r>
      <w:r>
        <w:rPr>
          <w:rFonts w:hint="eastAsia"/>
        </w:rPr>
        <w:t>прав</w:t>
      </w:r>
      <w:r>
        <w:t></w:t>
      </w:r>
      <w:r>
        <w:rPr>
          <w:rFonts w:hint="eastAsia"/>
        </w:rPr>
        <w:t>взагаль</w:t>
      </w:r>
    </w:p>
    <w:p w:rsidR="00725170" w:rsidRDefault="00725170" w:rsidP="00725170">
      <w:r>
        <w:t></w:t>
      </w:r>
      <w:r>
        <w:t></w:t>
      </w:r>
      <w:r>
        <w:t></w:t>
      </w:r>
      <w:r>
        <w:tab/>
      </w:r>
      <w:r>
        <w:t></w:t>
      </w:r>
      <w:r>
        <w:rPr>
          <w:rFonts w:hint="eastAsia"/>
        </w:rPr>
        <w:t>Сервпуту</w:t>
      </w:r>
      <w:r>
        <w:t></w:t>
      </w:r>
      <w:r>
        <w:rPr>
          <w:rFonts w:hint="eastAsia"/>
        </w:rPr>
        <w:t>властивГ</w:t>
      </w:r>
      <w:r>
        <w:t></w:t>
      </w:r>
      <w:r>
        <w:rPr>
          <w:rFonts w:hint="eastAsia"/>
        </w:rPr>
        <w:t>характеры</w:t>
      </w:r>
      <w:r>
        <w:t></w:t>
      </w:r>
      <w:r>
        <w:rPr>
          <w:rFonts w:hint="eastAsia"/>
        </w:rPr>
        <w:t>особливостГ</w:t>
      </w:r>
      <w:r>
        <w:t></w:t>
      </w:r>
      <w:r>
        <w:rPr>
          <w:rFonts w:hint="eastAsia"/>
        </w:rPr>
        <w:t>будь</w:t>
      </w:r>
      <w:r>
        <w:t></w:t>
      </w:r>
      <w:r>
        <w:rPr>
          <w:rFonts w:hint="eastAsia"/>
        </w:rPr>
        <w:t>якого</w:t>
      </w:r>
      <w:r>
        <w:t></w:t>
      </w:r>
      <w:r>
        <w:rPr>
          <w:rFonts w:hint="eastAsia"/>
        </w:rPr>
        <w:t>явища</w:t>
      </w:r>
      <w:r>
        <w:t></w:t>
      </w:r>
      <w:r>
        <w:t></w:t>
      </w:r>
      <w:r>
        <w:rPr>
          <w:rFonts w:hint="eastAsia"/>
        </w:rPr>
        <w:t>яке</w:t>
      </w:r>
      <w:r>
        <w:t></w:t>
      </w:r>
      <w:r>
        <w:rPr>
          <w:rFonts w:hint="eastAsia"/>
        </w:rPr>
        <w:t>е</w:t>
      </w:r>
      <w:r>
        <w:t></w:t>
      </w:r>
      <w:r>
        <w:rPr>
          <w:rFonts w:hint="eastAsia"/>
        </w:rPr>
        <w:t>об’ектом</w:t>
      </w:r>
      <w:r>
        <w:t></w:t>
      </w:r>
      <w:r>
        <w:rPr>
          <w:rFonts w:hint="eastAsia"/>
        </w:rPr>
        <w:t>цившьних</w:t>
      </w:r>
      <w:r>
        <w:t></w:t>
      </w:r>
      <w:r>
        <w:rPr>
          <w:rFonts w:hint="eastAsia"/>
        </w:rPr>
        <w:t>прав</w:t>
      </w:r>
      <w:r>
        <w:t></w:t>
      </w:r>
      <w:r>
        <w:t></w:t>
      </w:r>
      <w:r>
        <w:rPr>
          <w:rFonts w:hint="eastAsia"/>
        </w:rPr>
        <w:t>юридична</w:t>
      </w:r>
      <w:r>
        <w:t></w:t>
      </w:r>
      <w:r>
        <w:rPr>
          <w:rFonts w:hint="eastAsia"/>
        </w:rPr>
        <w:t>та</w:t>
      </w:r>
      <w:r>
        <w:t></w:t>
      </w:r>
      <w:r>
        <w:rPr>
          <w:rFonts w:hint="eastAsia"/>
        </w:rPr>
        <w:t>фактична</w:t>
      </w:r>
      <w:r>
        <w:t></w:t>
      </w:r>
      <w:r>
        <w:rPr>
          <w:rFonts w:hint="eastAsia"/>
        </w:rPr>
        <w:t>визначешсть</w:t>
      </w:r>
      <w:r>
        <w:t></w:t>
      </w:r>
      <w:r>
        <w:t></w:t>
      </w:r>
      <w:r>
        <w:rPr>
          <w:rFonts w:hint="eastAsia"/>
        </w:rPr>
        <w:t>особливий</w:t>
      </w:r>
      <w:r>
        <w:t></w:t>
      </w:r>
      <w:r>
        <w:rPr>
          <w:rFonts w:hint="eastAsia"/>
        </w:rPr>
        <w:t>правовий</w:t>
      </w:r>
      <w:r>
        <w:t></w:t>
      </w:r>
      <w:r>
        <w:rPr>
          <w:rFonts w:hint="eastAsia"/>
        </w:rPr>
        <w:t>режим</w:t>
      </w:r>
      <w:r>
        <w:t></w:t>
      </w:r>
      <w:r>
        <w:t></w:t>
      </w:r>
      <w:r>
        <w:rPr>
          <w:rFonts w:hint="eastAsia"/>
        </w:rPr>
        <w:t>який</w:t>
      </w:r>
      <w:r>
        <w:t></w:t>
      </w:r>
      <w:r>
        <w:rPr>
          <w:rFonts w:hint="eastAsia"/>
        </w:rPr>
        <w:t>визначае</w:t>
      </w:r>
      <w:r>
        <w:t></w:t>
      </w:r>
      <w:r>
        <w:rPr>
          <w:rFonts w:hint="eastAsia"/>
        </w:rPr>
        <w:t>його</w:t>
      </w:r>
      <w:r>
        <w:t></w:t>
      </w:r>
      <w:r>
        <w:rPr>
          <w:rFonts w:hint="eastAsia"/>
        </w:rPr>
        <w:t>мюце</w:t>
      </w:r>
      <w:r>
        <w:t></w:t>
      </w:r>
      <w:r>
        <w:rPr>
          <w:rFonts w:hint="eastAsia"/>
        </w:rPr>
        <w:t>в</w:t>
      </w:r>
      <w:r>
        <w:t></w:t>
      </w:r>
      <w:r>
        <w:rPr>
          <w:rFonts w:hint="eastAsia"/>
        </w:rPr>
        <w:t>систем</w:t>
      </w:r>
      <w:r>
        <w:t></w:t>
      </w:r>
      <w:r>
        <w:t></w:t>
      </w:r>
      <w:r>
        <w:rPr>
          <w:rFonts w:hint="eastAsia"/>
        </w:rPr>
        <w:t>об’екпв</w:t>
      </w:r>
      <w:r>
        <w:t></w:t>
      </w:r>
      <w:r>
        <w:rPr>
          <w:rFonts w:hint="eastAsia"/>
        </w:rPr>
        <w:t>цившьних</w:t>
      </w:r>
      <w:r>
        <w:t></w:t>
      </w:r>
      <w:r>
        <w:rPr>
          <w:rFonts w:hint="eastAsia"/>
        </w:rPr>
        <w:t>прав</w:t>
      </w:r>
      <w:r>
        <w:t></w:t>
      </w:r>
      <w:r>
        <w:t></w:t>
      </w:r>
      <w:r>
        <w:rPr>
          <w:rFonts w:hint="eastAsia"/>
        </w:rPr>
        <w:t>водночас</w:t>
      </w:r>
      <w:r>
        <w:t></w:t>
      </w:r>
      <w:r>
        <w:t></w:t>
      </w:r>
      <w:r>
        <w:t></w:t>
      </w:r>
      <w:r>
        <w:rPr>
          <w:rFonts w:hint="eastAsia"/>
        </w:rPr>
        <w:t>певна</w:t>
      </w:r>
      <w:r>
        <w:t></w:t>
      </w:r>
      <w:r>
        <w:rPr>
          <w:rFonts w:hint="eastAsia"/>
        </w:rPr>
        <w:t>обмежешсть</w:t>
      </w:r>
      <w:r>
        <w:t></w:t>
      </w:r>
      <w:r>
        <w:rPr>
          <w:rFonts w:hint="eastAsia"/>
        </w:rPr>
        <w:t>бути</w:t>
      </w:r>
      <w:r>
        <w:t></w:t>
      </w:r>
      <w:r>
        <w:rPr>
          <w:rFonts w:hint="eastAsia"/>
        </w:rPr>
        <w:t>об’ектом</w:t>
      </w:r>
      <w:r>
        <w:t></w:t>
      </w:r>
      <w:r>
        <w:rPr>
          <w:rFonts w:hint="eastAsia"/>
        </w:rPr>
        <w:t>правочишв</w:t>
      </w:r>
      <w:r>
        <w:t></w:t>
      </w:r>
      <w:r>
        <w:t></w:t>
      </w:r>
      <w:r>
        <w:rPr>
          <w:rFonts w:hint="eastAsia"/>
        </w:rPr>
        <w:t>Запропоновано</w:t>
      </w:r>
      <w:r>
        <w:t></w:t>
      </w:r>
      <w:r>
        <w:rPr>
          <w:rFonts w:hint="eastAsia"/>
        </w:rPr>
        <w:t>передбачити</w:t>
      </w:r>
      <w:r>
        <w:t></w:t>
      </w:r>
      <w:r>
        <w:rPr>
          <w:rFonts w:hint="eastAsia"/>
        </w:rPr>
        <w:t>у</w:t>
      </w:r>
      <w:r>
        <w:t></w:t>
      </w:r>
      <w:r>
        <w:rPr>
          <w:rFonts w:hint="eastAsia"/>
        </w:rPr>
        <w:t>ЦК</w:t>
      </w:r>
      <w:r>
        <w:t></w:t>
      </w:r>
      <w:r>
        <w:rPr>
          <w:rFonts w:hint="eastAsia"/>
        </w:rPr>
        <w:t>Укра</w:t>
      </w:r>
      <w:r>
        <w:t></w:t>
      </w:r>
      <w:r>
        <w:rPr>
          <w:rFonts w:hint="eastAsia"/>
        </w:rPr>
        <w:t>ни</w:t>
      </w:r>
      <w:r>
        <w:t></w:t>
      </w:r>
      <w:r>
        <w:rPr>
          <w:rFonts w:hint="eastAsia"/>
        </w:rPr>
        <w:t>норму</w:t>
      </w:r>
      <w:r>
        <w:t></w:t>
      </w:r>
      <w:r>
        <w:rPr>
          <w:rFonts w:hint="eastAsia"/>
        </w:rPr>
        <w:t>про</w:t>
      </w:r>
      <w:r>
        <w:t></w:t>
      </w:r>
      <w:r>
        <w:rPr>
          <w:rFonts w:hint="eastAsia"/>
        </w:rPr>
        <w:t>оплатний</w:t>
      </w:r>
      <w:r>
        <w:t></w:t>
      </w:r>
      <w:r>
        <w:t></w:t>
      </w:r>
      <w:r>
        <w:t></w:t>
      </w:r>
      <w:r>
        <w:rPr>
          <w:rFonts w:hint="eastAsia"/>
        </w:rPr>
        <w:t>безоплатний</w:t>
      </w:r>
      <w:r>
        <w:t></w:t>
      </w:r>
      <w:r>
        <w:rPr>
          <w:rFonts w:hint="eastAsia"/>
        </w:rPr>
        <w:t>порядок</w:t>
      </w:r>
      <w:r>
        <w:t></w:t>
      </w:r>
      <w:r>
        <w:rPr>
          <w:rFonts w:hint="eastAsia"/>
        </w:rPr>
        <w:t>користування</w:t>
      </w:r>
      <w:r>
        <w:t></w:t>
      </w:r>
      <w:r>
        <w:rPr>
          <w:rFonts w:hint="eastAsia"/>
        </w:rPr>
        <w:t>сервГтутом</w:t>
      </w:r>
      <w:r>
        <w:t></w:t>
      </w:r>
      <w:r>
        <w:rPr>
          <w:rFonts w:hint="eastAsia"/>
        </w:rPr>
        <w:t>як</w:t>
      </w:r>
      <w:r>
        <w:t></w:t>
      </w:r>
      <w:r>
        <w:rPr>
          <w:rFonts w:hint="eastAsia"/>
        </w:rPr>
        <w:t>альтернативне</w:t>
      </w:r>
      <w:r>
        <w:t></w:t>
      </w:r>
      <w:r>
        <w:rPr>
          <w:rFonts w:hint="eastAsia"/>
        </w:rPr>
        <w:t>положення</w:t>
      </w:r>
      <w:r>
        <w:t></w:t>
      </w:r>
      <w:r>
        <w:t></w:t>
      </w:r>
      <w:r>
        <w:t></w:t>
      </w:r>
      <w:r>
        <w:t></w:t>
      </w:r>
      <w:r>
        <w:rPr>
          <w:rFonts w:hint="eastAsia"/>
        </w:rPr>
        <w:t>плата</w:t>
      </w:r>
      <w:r>
        <w:t></w:t>
      </w:r>
      <w:r>
        <w:rPr>
          <w:rFonts w:hint="eastAsia"/>
        </w:rPr>
        <w:t>за</w:t>
      </w:r>
      <w:r>
        <w:t></w:t>
      </w:r>
      <w:r>
        <w:rPr>
          <w:rFonts w:hint="eastAsia"/>
        </w:rPr>
        <w:t>користування</w:t>
      </w:r>
      <w:r>
        <w:t></w:t>
      </w:r>
      <w:r>
        <w:rPr>
          <w:rFonts w:hint="eastAsia"/>
        </w:rPr>
        <w:t>сервитутом</w:t>
      </w:r>
      <w:r>
        <w:t></w:t>
      </w:r>
      <w:r>
        <w:rPr>
          <w:rFonts w:hint="eastAsia"/>
        </w:rPr>
        <w:t>повинна</w:t>
      </w:r>
      <w:r>
        <w:t></w:t>
      </w:r>
      <w:r>
        <w:rPr>
          <w:rFonts w:hint="eastAsia"/>
        </w:rPr>
        <w:t>встановлюватися</w:t>
      </w:r>
      <w:r>
        <w:t></w:t>
      </w:r>
      <w:r>
        <w:rPr>
          <w:rFonts w:hint="eastAsia"/>
        </w:rPr>
        <w:t>лише</w:t>
      </w:r>
      <w:r>
        <w:t></w:t>
      </w:r>
      <w:r>
        <w:rPr>
          <w:rFonts w:hint="eastAsia"/>
        </w:rPr>
        <w:t>на</w:t>
      </w:r>
      <w:r>
        <w:t></w:t>
      </w:r>
      <w:r>
        <w:rPr>
          <w:rFonts w:hint="eastAsia"/>
        </w:rPr>
        <w:t>вимогу</w:t>
      </w:r>
      <w:r>
        <w:t></w:t>
      </w:r>
      <w:r>
        <w:rPr>
          <w:rFonts w:hint="eastAsia"/>
        </w:rPr>
        <w:t>власника</w:t>
      </w:r>
      <w:r>
        <w:t></w:t>
      </w:r>
      <w:r>
        <w:rPr>
          <w:rFonts w:hint="eastAsia"/>
        </w:rPr>
        <w:t>майна</w:t>
      </w:r>
      <w:r>
        <w:t></w:t>
      </w:r>
      <w:r>
        <w:t></w:t>
      </w:r>
      <w:r>
        <w:rPr>
          <w:rFonts w:hint="eastAsia"/>
        </w:rPr>
        <w:t>У</w:t>
      </w:r>
      <w:r>
        <w:t></w:t>
      </w:r>
      <w:r>
        <w:rPr>
          <w:rFonts w:hint="eastAsia"/>
        </w:rPr>
        <w:t>випадку</w:t>
      </w:r>
      <w:r>
        <w:t></w:t>
      </w:r>
      <w:r>
        <w:rPr>
          <w:rFonts w:hint="eastAsia"/>
        </w:rPr>
        <w:t>встановлення</w:t>
      </w:r>
      <w:r>
        <w:t></w:t>
      </w:r>
      <w:r>
        <w:rPr>
          <w:rFonts w:hint="eastAsia"/>
        </w:rPr>
        <w:t>платного</w:t>
      </w:r>
      <w:r>
        <w:t></w:t>
      </w:r>
      <w:r>
        <w:rPr>
          <w:rFonts w:hint="eastAsia"/>
        </w:rPr>
        <w:t>сервитуту</w:t>
      </w:r>
      <w:r>
        <w:t></w:t>
      </w:r>
      <w:r>
        <w:rPr>
          <w:rFonts w:hint="eastAsia"/>
        </w:rPr>
        <w:t>плата</w:t>
      </w:r>
      <w:r>
        <w:t></w:t>
      </w:r>
      <w:r>
        <w:rPr>
          <w:rFonts w:hint="eastAsia"/>
        </w:rPr>
        <w:t>за</w:t>
      </w:r>
      <w:r>
        <w:t></w:t>
      </w:r>
      <w:r>
        <w:rPr>
          <w:rFonts w:hint="eastAsia"/>
        </w:rPr>
        <w:t>користування</w:t>
      </w:r>
      <w:r>
        <w:t></w:t>
      </w:r>
      <w:r>
        <w:rPr>
          <w:rFonts w:hint="eastAsia"/>
        </w:rPr>
        <w:t>чужим</w:t>
      </w:r>
      <w:r>
        <w:t></w:t>
      </w:r>
      <w:r>
        <w:rPr>
          <w:rFonts w:hint="eastAsia"/>
        </w:rPr>
        <w:t>майном</w:t>
      </w:r>
      <w:r>
        <w:t></w:t>
      </w:r>
      <w:r>
        <w:rPr>
          <w:rFonts w:hint="eastAsia"/>
        </w:rPr>
        <w:t>мае</w:t>
      </w:r>
      <w:r>
        <w:t></w:t>
      </w:r>
      <w:r>
        <w:rPr>
          <w:rFonts w:hint="eastAsia"/>
        </w:rPr>
        <w:t>компенсувати</w:t>
      </w:r>
      <w:r>
        <w:t></w:t>
      </w:r>
      <w:r>
        <w:rPr>
          <w:rFonts w:hint="eastAsia"/>
        </w:rPr>
        <w:t>звичайш</w:t>
      </w:r>
      <w:r>
        <w:t></w:t>
      </w:r>
      <w:r>
        <w:rPr>
          <w:rFonts w:hint="eastAsia"/>
        </w:rPr>
        <w:t>доходи</w:t>
      </w:r>
      <w:r>
        <w:t></w:t>
      </w:r>
      <w:r>
        <w:t></w:t>
      </w:r>
      <w:r>
        <w:rPr>
          <w:rFonts w:hint="eastAsia"/>
        </w:rPr>
        <w:t>яю</w:t>
      </w:r>
      <w:r>
        <w:t></w:t>
      </w:r>
      <w:r>
        <w:rPr>
          <w:rFonts w:hint="eastAsia"/>
        </w:rPr>
        <w:t>власник</w:t>
      </w:r>
      <w:r>
        <w:t></w:t>
      </w:r>
      <w:r>
        <w:rPr>
          <w:rFonts w:hint="eastAsia"/>
        </w:rPr>
        <w:t>позбавлений</w:t>
      </w:r>
      <w:r>
        <w:t></w:t>
      </w:r>
      <w:r>
        <w:rPr>
          <w:rFonts w:hint="eastAsia"/>
        </w:rPr>
        <w:t>можливост</w:t>
      </w:r>
      <w:r>
        <w:t></w:t>
      </w:r>
      <w:r>
        <w:rPr>
          <w:rFonts w:hint="eastAsia"/>
        </w:rPr>
        <w:t>отримувати</w:t>
      </w:r>
      <w:r>
        <w:t></w:t>
      </w:r>
      <w:r>
        <w:rPr>
          <w:rFonts w:hint="eastAsia"/>
        </w:rPr>
        <w:t>з</w:t>
      </w:r>
      <w:r>
        <w:t></w:t>
      </w:r>
      <w:r>
        <w:rPr>
          <w:rFonts w:hint="eastAsia"/>
        </w:rPr>
        <w:t>цього</w:t>
      </w:r>
      <w:r>
        <w:t></w:t>
      </w:r>
      <w:r>
        <w:rPr>
          <w:rFonts w:hint="eastAsia"/>
        </w:rPr>
        <w:t>майна</w:t>
      </w:r>
      <w:r>
        <w:t></w:t>
      </w:r>
      <w:r>
        <w:t></w:t>
      </w:r>
      <w:r>
        <w:rPr>
          <w:rFonts w:hint="eastAsia"/>
        </w:rPr>
        <w:t>а</w:t>
      </w:r>
      <w:r>
        <w:t></w:t>
      </w:r>
      <w:r>
        <w:rPr>
          <w:rFonts w:hint="eastAsia"/>
        </w:rPr>
        <w:t>також</w:t>
      </w:r>
      <w:r>
        <w:t></w:t>
      </w:r>
      <w:r>
        <w:rPr>
          <w:rFonts w:hint="eastAsia"/>
        </w:rPr>
        <w:t>утрату</w:t>
      </w:r>
      <w:r>
        <w:t></w:t>
      </w:r>
      <w:r>
        <w:rPr>
          <w:rFonts w:hint="eastAsia"/>
        </w:rPr>
        <w:t>щнностГ</w:t>
      </w:r>
      <w:r>
        <w:t></w:t>
      </w:r>
      <w:r>
        <w:rPr>
          <w:rFonts w:hint="eastAsia"/>
        </w:rPr>
        <w:t>речГ</w:t>
      </w:r>
      <w:r>
        <w:t></w:t>
      </w:r>
      <w:r>
        <w:rPr>
          <w:rFonts w:hint="eastAsia"/>
        </w:rPr>
        <w:t>внаслщок</w:t>
      </w:r>
      <w:r>
        <w:t></w:t>
      </w:r>
      <w:r>
        <w:rPr>
          <w:rFonts w:hint="eastAsia"/>
        </w:rPr>
        <w:t>використання</w:t>
      </w:r>
      <w:r>
        <w:t></w:t>
      </w:r>
      <w:r>
        <w:t></w:t>
      </w:r>
      <w:r>
        <w:t></w:t>
      </w:r>
      <w:r>
        <w:t></w:t>
      </w:r>
      <w:r>
        <w:rPr>
          <w:rFonts w:hint="eastAsia"/>
        </w:rPr>
        <w:t>штттими</w:t>
      </w:r>
      <w:r>
        <w:t></w:t>
      </w:r>
      <w:r>
        <w:rPr>
          <w:rFonts w:hint="eastAsia"/>
        </w:rPr>
        <w:t>особами</w:t>
      </w:r>
      <w:r>
        <w:t></w:t>
      </w:r>
      <w:r>
        <w:t></w:t>
      </w:r>
      <w:r>
        <w:rPr>
          <w:rFonts w:hint="eastAsia"/>
        </w:rPr>
        <w:t>Пропонуеться</w:t>
      </w:r>
      <w:r>
        <w:t></w:t>
      </w:r>
      <w:r>
        <w:rPr>
          <w:rFonts w:hint="eastAsia"/>
        </w:rPr>
        <w:t>викласти</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Укра</w:t>
      </w:r>
      <w:r>
        <w:t></w:t>
      </w:r>
      <w:r>
        <w:rPr>
          <w:rFonts w:hint="eastAsia"/>
        </w:rPr>
        <w:t>ни</w:t>
      </w:r>
      <w:r>
        <w:t></w:t>
      </w:r>
      <w:r>
        <w:t></w:t>
      </w:r>
      <w:r>
        <w:rPr>
          <w:rFonts w:hint="eastAsia"/>
        </w:rPr>
        <w:t>Встановлення</w:t>
      </w:r>
      <w:r>
        <w:t></w:t>
      </w:r>
      <w:r>
        <w:rPr>
          <w:rFonts w:hint="eastAsia"/>
        </w:rPr>
        <w:t>сервГтуту</w:t>
      </w:r>
      <w:r>
        <w:t></w:t>
      </w:r>
      <w:r>
        <w:t></w:t>
      </w:r>
      <w:r>
        <w:rPr>
          <w:rFonts w:hint="eastAsia"/>
        </w:rPr>
        <w:t>у</w:t>
      </w:r>
      <w:r>
        <w:t></w:t>
      </w:r>
      <w:r>
        <w:rPr>
          <w:rFonts w:hint="eastAsia"/>
        </w:rPr>
        <w:t>таюй</w:t>
      </w:r>
      <w:r>
        <w:t></w:t>
      </w:r>
      <w:r>
        <w:rPr>
          <w:rFonts w:hint="eastAsia"/>
        </w:rPr>
        <w:t>редакци</w:t>
      </w:r>
      <w:r>
        <w:t></w:t>
      </w:r>
      <w:r>
        <w:t></w:t>
      </w:r>
      <w:r>
        <w:t></w:t>
      </w:r>
      <w:r>
        <w:rPr>
          <w:rFonts w:hint="eastAsia"/>
        </w:rPr>
        <w:t>СервГтут</w:t>
      </w:r>
      <w:r>
        <w:t></w:t>
      </w:r>
      <w:r>
        <w:rPr>
          <w:rFonts w:hint="eastAsia"/>
        </w:rPr>
        <w:t>може</w:t>
      </w:r>
      <w:r>
        <w:t></w:t>
      </w:r>
      <w:r>
        <w:rPr>
          <w:rFonts w:hint="eastAsia"/>
        </w:rPr>
        <w:t>бути</w:t>
      </w:r>
      <w:r>
        <w:t></w:t>
      </w:r>
      <w:r>
        <w:rPr>
          <w:rFonts w:hint="eastAsia"/>
        </w:rPr>
        <w:t>встановлений</w:t>
      </w:r>
      <w:r>
        <w:t></w:t>
      </w:r>
      <w:r>
        <w:rPr>
          <w:rFonts w:hint="eastAsia"/>
        </w:rPr>
        <w:t>договором</w:t>
      </w:r>
      <w:r>
        <w:t></w:t>
      </w:r>
      <w:r>
        <w:t></w:t>
      </w:r>
      <w:r>
        <w:rPr>
          <w:rFonts w:hint="eastAsia"/>
        </w:rPr>
        <w:t>законом</w:t>
      </w:r>
      <w:r>
        <w:t></w:t>
      </w:r>
      <w:r>
        <w:t></w:t>
      </w:r>
      <w:r>
        <w:rPr>
          <w:rFonts w:hint="eastAsia"/>
        </w:rPr>
        <w:t>заповГтом</w:t>
      </w:r>
      <w:r>
        <w:t></w:t>
      </w:r>
      <w:r>
        <w:t></w:t>
      </w:r>
      <w:r>
        <w:rPr>
          <w:rFonts w:hint="eastAsia"/>
        </w:rPr>
        <w:t>ршенням</w:t>
      </w:r>
      <w:r>
        <w:t></w:t>
      </w:r>
      <w:r>
        <w:rPr>
          <w:rFonts w:hint="eastAsia"/>
        </w:rPr>
        <w:t>суду</w:t>
      </w:r>
      <w:r>
        <w:t></w:t>
      </w:r>
      <w:r>
        <w:rPr>
          <w:rFonts w:hint="eastAsia"/>
        </w:rPr>
        <w:t>або</w:t>
      </w:r>
      <w:r>
        <w:t></w:t>
      </w:r>
      <w:r>
        <w:rPr>
          <w:rFonts w:hint="eastAsia"/>
        </w:rPr>
        <w:t>за</w:t>
      </w:r>
      <w:r>
        <w:t></w:t>
      </w:r>
      <w:r>
        <w:rPr>
          <w:rFonts w:hint="eastAsia"/>
        </w:rPr>
        <w:t>давшстю</w:t>
      </w:r>
      <w:r>
        <w:t></w:t>
      </w:r>
      <w:r>
        <w:t></w:t>
      </w:r>
    </w:p>
    <w:p w:rsidR="00725170" w:rsidRDefault="00725170" w:rsidP="00725170">
      <w:r>
        <w:t></w:t>
      </w:r>
      <w:r>
        <w:t></w:t>
      </w:r>
      <w:r>
        <w:t></w:t>
      </w:r>
      <w:r>
        <w:tab/>
      </w:r>
      <w:r>
        <w:t></w:t>
      </w:r>
      <w:r>
        <w:rPr>
          <w:rFonts w:hint="eastAsia"/>
        </w:rPr>
        <w:t>Виникнення</w:t>
      </w:r>
      <w:r>
        <w:t></w:t>
      </w:r>
      <w:r>
        <w:rPr>
          <w:rFonts w:hint="eastAsia"/>
        </w:rPr>
        <w:t>спадщини</w:t>
      </w:r>
      <w:r>
        <w:t></w:t>
      </w:r>
      <w:r>
        <w:rPr>
          <w:rFonts w:hint="eastAsia"/>
        </w:rPr>
        <w:t>як</w:t>
      </w:r>
      <w:r>
        <w:t></w:t>
      </w:r>
      <w:r>
        <w:rPr>
          <w:rFonts w:hint="eastAsia"/>
        </w:rPr>
        <w:t>об’екту</w:t>
      </w:r>
      <w:r>
        <w:t></w:t>
      </w:r>
      <w:r>
        <w:rPr>
          <w:rFonts w:hint="eastAsia"/>
        </w:rPr>
        <w:t>цившьних</w:t>
      </w:r>
      <w:r>
        <w:t></w:t>
      </w:r>
      <w:r>
        <w:rPr>
          <w:rFonts w:hint="eastAsia"/>
        </w:rPr>
        <w:t>прав</w:t>
      </w:r>
      <w:r>
        <w:t></w:t>
      </w:r>
      <w:r>
        <w:rPr>
          <w:rFonts w:hint="eastAsia"/>
        </w:rPr>
        <w:t>обов’язково</w:t>
      </w:r>
      <w:r>
        <w:t></w:t>
      </w:r>
      <w:r>
        <w:rPr>
          <w:rFonts w:hint="eastAsia"/>
        </w:rPr>
        <w:t>пов’язано</w:t>
      </w:r>
      <w:r>
        <w:t></w:t>
      </w:r>
      <w:r>
        <w:rPr>
          <w:rFonts w:hint="eastAsia"/>
        </w:rPr>
        <w:t>з</w:t>
      </w:r>
      <w:r>
        <w:t></w:t>
      </w:r>
      <w:r>
        <w:rPr>
          <w:rFonts w:hint="eastAsia"/>
        </w:rPr>
        <w:t>таким</w:t>
      </w:r>
      <w:r>
        <w:t></w:t>
      </w:r>
      <w:r>
        <w:rPr>
          <w:rFonts w:hint="eastAsia"/>
        </w:rPr>
        <w:t>юридичним</w:t>
      </w:r>
      <w:r>
        <w:t></w:t>
      </w:r>
      <w:r>
        <w:rPr>
          <w:rFonts w:hint="eastAsia"/>
        </w:rPr>
        <w:t>фактом</w:t>
      </w:r>
      <w:r>
        <w:t></w:t>
      </w:r>
      <w:r>
        <w:rPr>
          <w:rFonts w:hint="eastAsia"/>
        </w:rPr>
        <w:t>як</w:t>
      </w:r>
      <w:r>
        <w:t></w:t>
      </w:r>
      <w:r>
        <w:rPr>
          <w:rFonts w:hint="eastAsia"/>
        </w:rPr>
        <w:t>смерть</w:t>
      </w:r>
      <w:r>
        <w:t></w:t>
      </w:r>
      <w:r>
        <w:rPr>
          <w:rFonts w:hint="eastAsia"/>
        </w:rPr>
        <w:t>спадкодавця</w:t>
      </w:r>
      <w:r>
        <w:t></w:t>
      </w:r>
      <w:r>
        <w:t></w:t>
      </w:r>
      <w:r>
        <w:t></w:t>
      </w:r>
      <w:r>
        <w:rPr>
          <w:rFonts w:hint="eastAsia"/>
        </w:rPr>
        <w:t>обмежено</w:t>
      </w:r>
      <w:r>
        <w:t></w:t>
      </w:r>
      <w:r>
        <w:rPr>
          <w:rFonts w:hint="eastAsia"/>
        </w:rPr>
        <w:t>часом</w:t>
      </w:r>
      <w:r>
        <w:t></w:t>
      </w:r>
      <w:r>
        <w:rPr>
          <w:rFonts w:hint="eastAsia"/>
        </w:rPr>
        <w:t>юнування</w:t>
      </w:r>
      <w:r>
        <w:t></w:t>
      </w:r>
      <w:r>
        <w:t></w:t>
      </w:r>
      <w:r>
        <w:rPr>
          <w:rFonts w:hint="eastAsia"/>
        </w:rPr>
        <w:t>Перманентна</w:t>
      </w:r>
      <w:r>
        <w:t></w:t>
      </w:r>
      <w:r>
        <w:rPr>
          <w:rFonts w:hint="eastAsia"/>
        </w:rPr>
        <w:t>спадщина</w:t>
      </w:r>
      <w:r>
        <w:t></w:t>
      </w:r>
      <w:r>
        <w:t></w:t>
      </w:r>
      <w:r>
        <w:rPr>
          <w:rFonts w:hint="eastAsia"/>
        </w:rPr>
        <w:t>як</w:t>
      </w:r>
      <w:r>
        <w:t></w:t>
      </w:r>
      <w:r>
        <w:rPr>
          <w:rFonts w:hint="eastAsia"/>
        </w:rPr>
        <w:t>особливий</w:t>
      </w:r>
      <w:r>
        <w:t></w:t>
      </w:r>
      <w:r>
        <w:rPr>
          <w:rFonts w:hint="eastAsia"/>
        </w:rPr>
        <w:t>об’ект</w:t>
      </w:r>
      <w:r>
        <w:t></w:t>
      </w:r>
      <w:r>
        <w:rPr>
          <w:rFonts w:hint="eastAsia"/>
        </w:rPr>
        <w:t>цившьних</w:t>
      </w:r>
      <w:r>
        <w:t></w:t>
      </w:r>
      <w:r>
        <w:rPr>
          <w:rFonts w:hint="eastAsia"/>
        </w:rPr>
        <w:t>прав</w:t>
      </w:r>
      <w:r>
        <w:t></w:t>
      </w:r>
      <w:r>
        <w:t></w:t>
      </w:r>
      <w:r>
        <w:rPr>
          <w:rFonts w:hint="eastAsia"/>
        </w:rPr>
        <w:t>являе</w:t>
      </w:r>
      <w:r>
        <w:t></w:t>
      </w:r>
      <w:r>
        <w:rPr>
          <w:rFonts w:hint="eastAsia"/>
        </w:rPr>
        <w:t>собою</w:t>
      </w:r>
      <w:r>
        <w:t></w:t>
      </w:r>
      <w:r>
        <w:rPr>
          <w:rFonts w:hint="eastAsia"/>
        </w:rPr>
        <w:t>таю</w:t>
      </w:r>
      <w:r>
        <w:t></w:t>
      </w:r>
      <w:r>
        <w:rPr>
          <w:rFonts w:hint="eastAsia"/>
        </w:rPr>
        <w:t>динамГчш</w:t>
      </w:r>
      <w:r>
        <w:t></w:t>
      </w:r>
      <w:r>
        <w:rPr>
          <w:rFonts w:hint="eastAsia"/>
        </w:rPr>
        <w:t>права</w:t>
      </w:r>
      <w:r>
        <w:t></w:t>
      </w:r>
      <w:r>
        <w:rPr>
          <w:rFonts w:hint="eastAsia"/>
        </w:rPr>
        <w:t>та</w:t>
      </w:r>
      <w:r>
        <w:t></w:t>
      </w:r>
      <w:r>
        <w:rPr>
          <w:rFonts w:hint="eastAsia"/>
        </w:rPr>
        <w:t>обов’язки</w:t>
      </w:r>
      <w:r>
        <w:t></w:t>
      </w:r>
      <w:r>
        <w:rPr>
          <w:rFonts w:hint="eastAsia"/>
        </w:rPr>
        <w:t>спадкодавця</w:t>
      </w:r>
      <w:r>
        <w:t></w:t>
      </w:r>
      <w:r>
        <w:t></w:t>
      </w:r>
      <w:r>
        <w:rPr>
          <w:rFonts w:hint="eastAsia"/>
        </w:rPr>
        <w:t>змют</w:t>
      </w:r>
      <w:r>
        <w:t></w:t>
      </w:r>
      <w:r>
        <w:rPr>
          <w:rFonts w:hint="eastAsia"/>
        </w:rPr>
        <w:t>яких</w:t>
      </w:r>
      <w:r>
        <w:t></w:t>
      </w:r>
      <w:r>
        <w:rPr>
          <w:rFonts w:hint="eastAsia"/>
        </w:rPr>
        <w:t>на</w:t>
      </w:r>
      <w:r>
        <w:t></w:t>
      </w:r>
      <w:r>
        <w:rPr>
          <w:rFonts w:hint="eastAsia"/>
        </w:rPr>
        <w:t>момент</w:t>
      </w:r>
      <w:r>
        <w:t></w:t>
      </w:r>
      <w:r>
        <w:rPr>
          <w:rFonts w:hint="eastAsia"/>
        </w:rPr>
        <w:t>вщкриття</w:t>
      </w:r>
      <w:r>
        <w:t></w:t>
      </w:r>
      <w:r>
        <w:rPr>
          <w:rFonts w:hint="eastAsia"/>
        </w:rPr>
        <w:t>спадщини</w:t>
      </w:r>
      <w:r>
        <w:t></w:t>
      </w:r>
      <w:r>
        <w:t></w:t>
      </w:r>
      <w:r>
        <w:t></w:t>
      </w:r>
      <w:r>
        <w:rPr>
          <w:rFonts w:hint="eastAsia"/>
        </w:rPr>
        <w:t>до</w:t>
      </w:r>
      <w:r>
        <w:t></w:t>
      </w:r>
      <w:r>
        <w:rPr>
          <w:rFonts w:hint="eastAsia"/>
        </w:rPr>
        <w:t>моменту</w:t>
      </w:r>
      <w:r>
        <w:t></w:t>
      </w:r>
      <w:r>
        <w:t></w:t>
      </w:r>
      <w:r>
        <w:t></w:t>
      </w:r>
      <w:r>
        <w:t></w:t>
      </w:r>
      <w:r>
        <w:rPr>
          <w:rFonts w:hint="eastAsia"/>
        </w:rPr>
        <w:t>прийняття</w:t>
      </w:r>
      <w:r>
        <w:t></w:t>
      </w:r>
      <w:r>
        <w:rPr>
          <w:rFonts w:hint="eastAsia"/>
        </w:rPr>
        <w:t>та</w:t>
      </w:r>
      <w:r>
        <w:t></w:t>
      </w:r>
      <w:r>
        <w:rPr>
          <w:rFonts w:hint="eastAsia"/>
        </w:rPr>
        <w:t>оформлення</w:t>
      </w:r>
      <w:r>
        <w:t></w:t>
      </w:r>
      <w:r>
        <w:rPr>
          <w:rFonts w:hint="eastAsia"/>
        </w:rPr>
        <w:t>спадкоемцями</w:t>
      </w:r>
      <w:r>
        <w:t></w:t>
      </w:r>
      <w:r>
        <w:rPr>
          <w:rFonts w:hint="eastAsia"/>
        </w:rPr>
        <w:t>складно</w:t>
      </w:r>
      <w:r>
        <w:t></w:t>
      </w:r>
      <w:r>
        <w:rPr>
          <w:rFonts w:hint="eastAsia"/>
        </w:rPr>
        <w:t>або</w:t>
      </w:r>
      <w:r>
        <w:t></w:t>
      </w:r>
      <w:r>
        <w:t></w:t>
      </w:r>
      <w:r>
        <w:rPr>
          <w:rFonts w:hint="eastAsia"/>
        </w:rPr>
        <w:t>через</w:t>
      </w:r>
      <w:r>
        <w:t></w:t>
      </w:r>
      <w:r>
        <w:rPr>
          <w:rFonts w:hint="eastAsia"/>
        </w:rPr>
        <w:t>природы</w:t>
      </w:r>
      <w:r>
        <w:t></w:t>
      </w:r>
      <w:r>
        <w:rPr>
          <w:rFonts w:hint="eastAsia"/>
        </w:rPr>
        <w:t>причини</w:t>
      </w:r>
      <w:r>
        <w:t></w:t>
      </w:r>
      <w:r>
        <w:rPr>
          <w:rFonts w:hint="eastAsia"/>
        </w:rPr>
        <w:t>неможливо</w:t>
      </w:r>
      <w:r>
        <w:t></w:t>
      </w:r>
      <w:r>
        <w:rPr>
          <w:rFonts w:hint="eastAsia"/>
        </w:rPr>
        <w:t>визначити</w:t>
      </w:r>
      <w:r>
        <w:t></w:t>
      </w:r>
    </w:p>
    <w:p w:rsidR="00725170" w:rsidRDefault="00725170" w:rsidP="00725170">
      <w:r>
        <w:t></w:t>
      </w:r>
      <w:r>
        <w:t></w:t>
      </w:r>
      <w:r>
        <w:t></w:t>
      </w:r>
      <w:r>
        <w:tab/>
      </w:r>
      <w:r>
        <w:t></w:t>
      </w:r>
      <w:r>
        <w:rPr>
          <w:rFonts w:hint="eastAsia"/>
        </w:rPr>
        <w:t>Ашменти</w:t>
      </w:r>
      <w:r>
        <w:t></w:t>
      </w:r>
      <w:r>
        <w:rPr>
          <w:rFonts w:hint="eastAsia"/>
        </w:rPr>
        <w:t>на</w:t>
      </w:r>
      <w:r>
        <w:t></w:t>
      </w:r>
      <w:r>
        <w:rPr>
          <w:rFonts w:hint="eastAsia"/>
        </w:rPr>
        <w:t>дитину</w:t>
      </w:r>
      <w:r>
        <w:t></w:t>
      </w:r>
      <w:r>
        <w:rPr>
          <w:rFonts w:hint="eastAsia"/>
        </w:rPr>
        <w:t>як</w:t>
      </w:r>
      <w:r>
        <w:t></w:t>
      </w:r>
      <w:r>
        <w:rPr>
          <w:rFonts w:hint="eastAsia"/>
        </w:rPr>
        <w:t>особливий</w:t>
      </w:r>
      <w:r>
        <w:t></w:t>
      </w:r>
      <w:r>
        <w:rPr>
          <w:rFonts w:hint="eastAsia"/>
        </w:rPr>
        <w:t>об’ект</w:t>
      </w:r>
      <w:r>
        <w:t></w:t>
      </w:r>
      <w:r>
        <w:rPr>
          <w:rFonts w:hint="eastAsia"/>
        </w:rPr>
        <w:t>цившьних</w:t>
      </w:r>
      <w:r>
        <w:t></w:t>
      </w:r>
      <w:r>
        <w:t></w:t>
      </w:r>
      <w:r>
        <w:t></w:t>
      </w:r>
      <w:r>
        <w:rPr>
          <w:rFonts w:hint="eastAsia"/>
        </w:rPr>
        <w:t>Ымейних</w:t>
      </w:r>
      <w:r>
        <w:t></w:t>
      </w:r>
      <w:r>
        <w:rPr>
          <w:rFonts w:hint="eastAsia"/>
        </w:rPr>
        <w:t>прав</w:t>
      </w:r>
      <w:r>
        <w:t></w:t>
      </w:r>
      <w:r>
        <w:rPr>
          <w:rFonts w:hint="eastAsia"/>
        </w:rPr>
        <w:t>характеризуються</w:t>
      </w:r>
      <w:r>
        <w:t></w:t>
      </w:r>
      <w:r>
        <w:rPr>
          <w:rFonts w:hint="eastAsia"/>
        </w:rPr>
        <w:t>законодавчими</w:t>
      </w:r>
      <w:r>
        <w:t></w:t>
      </w:r>
      <w:r>
        <w:rPr>
          <w:rFonts w:hint="eastAsia"/>
        </w:rPr>
        <w:t>шдставами</w:t>
      </w:r>
      <w:r>
        <w:t></w:t>
      </w:r>
      <w:r>
        <w:rPr>
          <w:rFonts w:hint="eastAsia"/>
        </w:rPr>
        <w:t>виникнення</w:t>
      </w:r>
      <w:r>
        <w:t></w:t>
      </w:r>
      <w:r>
        <w:t></w:t>
      </w:r>
      <w:r>
        <w:rPr>
          <w:rFonts w:hint="eastAsia"/>
        </w:rPr>
        <w:t>динамГчшстю</w:t>
      </w:r>
      <w:r>
        <w:t></w:t>
      </w:r>
      <w:r>
        <w:t></w:t>
      </w:r>
      <w:r>
        <w:rPr>
          <w:rFonts w:hint="eastAsia"/>
        </w:rPr>
        <w:t>можливютю</w:t>
      </w:r>
      <w:r>
        <w:t></w:t>
      </w:r>
      <w:r>
        <w:rPr>
          <w:rFonts w:hint="eastAsia"/>
        </w:rPr>
        <w:t>трансформуватися</w:t>
      </w:r>
      <w:r>
        <w:t></w:t>
      </w:r>
      <w:r>
        <w:rPr>
          <w:rFonts w:hint="eastAsia"/>
        </w:rPr>
        <w:t>у</w:t>
      </w:r>
      <w:r>
        <w:t></w:t>
      </w:r>
      <w:r>
        <w:t></w:t>
      </w:r>
      <w:r>
        <w:t></w:t>
      </w:r>
      <w:r>
        <w:t></w:t>
      </w:r>
      <w:r>
        <w:t></w:t>
      </w:r>
      <w:r>
        <w:t></w:t>
      </w:r>
      <w:r>
        <w:rPr>
          <w:rFonts w:hint="eastAsia"/>
        </w:rPr>
        <w:t>об’екти</w:t>
      </w:r>
      <w:r>
        <w:t></w:t>
      </w:r>
      <w:r>
        <w:rPr>
          <w:rFonts w:hint="eastAsia"/>
        </w:rPr>
        <w:t>цившьних</w:t>
      </w:r>
      <w:r>
        <w:t></w:t>
      </w:r>
      <w:r>
        <w:rPr>
          <w:rFonts w:hint="eastAsia"/>
        </w:rPr>
        <w:t>прав</w:t>
      </w:r>
      <w:r>
        <w:t></w:t>
      </w:r>
      <w:r>
        <w:t></w:t>
      </w:r>
      <w:r>
        <w:rPr>
          <w:rFonts w:hint="eastAsia"/>
        </w:rPr>
        <w:t>е</w:t>
      </w:r>
      <w:r>
        <w:t></w:t>
      </w:r>
      <w:r>
        <w:rPr>
          <w:rFonts w:hint="eastAsia"/>
        </w:rPr>
        <w:t>власшстю</w:t>
      </w:r>
      <w:r>
        <w:t></w:t>
      </w:r>
      <w:r>
        <w:rPr>
          <w:rFonts w:hint="eastAsia"/>
        </w:rPr>
        <w:t>дитин</w:t>
      </w:r>
      <w:r>
        <w:rPr>
          <w:rFonts w:hint="eastAsia"/>
        </w:rPr>
        <w:lastRenderedPageBreak/>
        <w:t>и</w:t>
      </w:r>
      <w:r>
        <w:t></w:t>
      </w:r>
      <w:r>
        <w:rPr>
          <w:rFonts w:hint="eastAsia"/>
        </w:rPr>
        <w:t>проте</w:t>
      </w:r>
      <w:r>
        <w:t></w:t>
      </w:r>
      <w:r>
        <w:rPr>
          <w:rFonts w:hint="eastAsia"/>
        </w:rPr>
        <w:t>фактичним</w:t>
      </w:r>
      <w:r>
        <w:t></w:t>
      </w:r>
      <w:r>
        <w:rPr>
          <w:rFonts w:hint="eastAsia"/>
        </w:rPr>
        <w:t>розпорядником</w:t>
      </w:r>
      <w:r>
        <w:t></w:t>
      </w:r>
      <w:r>
        <w:rPr>
          <w:rFonts w:hint="eastAsia"/>
        </w:rPr>
        <w:t>алГменпв</w:t>
      </w:r>
      <w:r>
        <w:t></w:t>
      </w:r>
      <w:r>
        <w:rPr>
          <w:rFonts w:hint="eastAsia"/>
        </w:rPr>
        <w:t>е</w:t>
      </w:r>
      <w:r>
        <w:t></w:t>
      </w:r>
      <w:r>
        <w:t></w:t>
      </w:r>
      <w:r>
        <w:rPr>
          <w:rFonts w:hint="eastAsia"/>
        </w:rPr>
        <w:t>х</w:t>
      </w:r>
      <w:r>
        <w:t></w:t>
      </w:r>
      <w:r>
        <w:rPr>
          <w:rFonts w:hint="eastAsia"/>
        </w:rPr>
        <w:t>одержувач</w:t>
      </w:r>
      <w:r>
        <w:t></w:t>
      </w:r>
      <w:r>
        <w:t></w:t>
      </w:r>
      <w:r>
        <w:rPr>
          <w:rFonts w:hint="eastAsia"/>
        </w:rPr>
        <w:t>як</w:t>
      </w:r>
      <w:r>
        <w:t></w:t>
      </w:r>
      <w:r>
        <w:rPr>
          <w:rFonts w:hint="eastAsia"/>
        </w:rPr>
        <w:t>об’ект</w:t>
      </w:r>
      <w:r>
        <w:t></w:t>
      </w:r>
      <w:r>
        <w:t></w:t>
      </w:r>
      <w:r>
        <w:rPr>
          <w:rFonts w:hint="eastAsia"/>
        </w:rPr>
        <w:t>обмежений</w:t>
      </w:r>
      <w:r>
        <w:t></w:t>
      </w:r>
      <w:r>
        <w:rPr>
          <w:rFonts w:hint="eastAsia"/>
        </w:rPr>
        <w:t>в</w:t>
      </w:r>
      <w:r>
        <w:t></w:t>
      </w:r>
      <w:r>
        <w:rPr>
          <w:rFonts w:hint="eastAsia"/>
        </w:rPr>
        <w:t>цившьному</w:t>
      </w:r>
      <w:r>
        <w:t></w:t>
      </w:r>
      <w:r>
        <w:rPr>
          <w:rFonts w:hint="eastAsia"/>
        </w:rPr>
        <w:t>оборот</w:t>
      </w:r>
      <w:r>
        <w:t></w:t>
      </w:r>
      <w:r>
        <w:t></w:t>
      </w:r>
      <w:r>
        <w:t></w:t>
      </w:r>
      <w:r>
        <w:t></w:t>
      </w:r>
      <w:r>
        <w:rPr>
          <w:rFonts w:hint="eastAsia"/>
        </w:rPr>
        <w:t>х</w:t>
      </w:r>
      <w:r>
        <w:t></w:t>
      </w:r>
      <w:r>
        <w:rPr>
          <w:rFonts w:hint="eastAsia"/>
        </w:rPr>
        <w:t>не</w:t>
      </w:r>
      <w:r>
        <w:t></w:t>
      </w:r>
      <w:r>
        <w:rPr>
          <w:rFonts w:hint="eastAsia"/>
        </w:rPr>
        <w:t>можна</w:t>
      </w:r>
      <w:r>
        <w:t></w:t>
      </w:r>
      <w:r>
        <w:rPr>
          <w:rFonts w:hint="eastAsia"/>
        </w:rPr>
        <w:t>продати</w:t>
      </w:r>
      <w:r>
        <w:t></w:t>
      </w:r>
      <w:r>
        <w:t></w:t>
      </w:r>
      <w:r>
        <w:rPr>
          <w:rFonts w:hint="eastAsia"/>
        </w:rPr>
        <w:t>подарувати</w:t>
      </w:r>
      <w:r>
        <w:t></w:t>
      </w:r>
      <w:r>
        <w:t></w:t>
      </w:r>
      <w:r>
        <w:rPr>
          <w:rFonts w:hint="eastAsia"/>
        </w:rPr>
        <w:t>заставити</w:t>
      </w:r>
      <w:r>
        <w:t></w:t>
      </w:r>
      <w:r>
        <w:t></w:t>
      </w:r>
      <w:r>
        <w:rPr>
          <w:rFonts w:hint="eastAsia"/>
        </w:rPr>
        <w:t>переуступити</w:t>
      </w:r>
      <w:r>
        <w:t></w:t>
      </w:r>
      <w:r>
        <w:rPr>
          <w:rFonts w:hint="eastAsia"/>
        </w:rPr>
        <w:t>тощо</w:t>
      </w:r>
      <w:r>
        <w:t></w:t>
      </w:r>
      <w:r>
        <w:t></w:t>
      </w:r>
      <w:r>
        <w:rPr>
          <w:rFonts w:hint="eastAsia"/>
        </w:rPr>
        <w:t>а</w:t>
      </w:r>
      <w:r>
        <w:t></w:t>
      </w:r>
      <w:r>
        <w:rPr>
          <w:rFonts w:hint="eastAsia"/>
        </w:rPr>
        <w:t>перюд</w:t>
      </w:r>
      <w:r>
        <w:t></w:t>
      </w:r>
      <w:r>
        <w:rPr>
          <w:rFonts w:hint="eastAsia"/>
        </w:rPr>
        <w:t>юнування</w:t>
      </w:r>
      <w:r>
        <w:t></w:t>
      </w:r>
      <w:r>
        <w:rPr>
          <w:rFonts w:hint="eastAsia"/>
        </w:rPr>
        <w:t>цього</w:t>
      </w:r>
      <w:r>
        <w:t></w:t>
      </w:r>
      <w:r>
        <w:rPr>
          <w:rFonts w:hint="eastAsia"/>
        </w:rPr>
        <w:t>об’екта</w:t>
      </w:r>
      <w:r>
        <w:t></w:t>
      </w:r>
      <w:r>
        <w:rPr>
          <w:rFonts w:hint="eastAsia"/>
        </w:rPr>
        <w:t>цившьних</w:t>
      </w:r>
      <w:r>
        <w:t></w:t>
      </w:r>
      <w:r>
        <w:rPr>
          <w:rFonts w:hint="eastAsia"/>
        </w:rPr>
        <w:t>прав</w:t>
      </w:r>
      <w:r>
        <w:t></w:t>
      </w:r>
      <w:r>
        <w:rPr>
          <w:rFonts w:hint="eastAsia"/>
        </w:rPr>
        <w:t>обмежений</w:t>
      </w:r>
      <w:r>
        <w:t></w:t>
      </w:r>
      <w:r>
        <w:rPr>
          <w:rFonts w:hint="eastAsia"/>
        </w:rPr>
        <w:t>неповнолГттям</w:t>
      </w:r>
      <w:r>
        <w:t></w:t>
      </w:r>
      <w:r>
        <w:rPr>
          <w:rFonts w:hint="eastAsia"/>
        </w:rPr>
        <w:t>дитини</w:t>
      </w:r>
      <w:r>
        <w:t></w:t>
      </w:r>
      <w:r>
        <w:t></w:t>
      </w:r>
      <w:r>
        <w:t></w:t>
      </w:r>
      <w:r>
        <w:t></w:t>
      </w:r>
      <w:r>
        <w:rPr>
          <w:rFonts w:hint="eastAsia"/>
        </w:rPr>
        <w:t>непрацездатнГстю</w:t>
      </w:r>
      <w:r>
        <w:t></w:t>
      </w:r>
      <w:r>
        <w:rPr>
          <w:rFonts w:hint="eastAsia"/>
        </w:rPr>
        <w:t>або</w:t>
      </w:r>
      <w:r>
        <w:t></w:t>
      </w:r>
      <w:r>
        <w:rPr>
          <w:rFonts w:hint="eastAsia"/>
        </w:rPr>
        <w:t>штттими</w:t>
      </w:r>
      <w:r>
        <w:t></w:t>
      </w:r>
      <w:r>
        <w:rPr>
          <w:rFonts w:hint="eastAsia"/>
        </w:rPr>
        <w:t>спецГальними</w:t>
      </w:r>
      <w:r>
        <w:t></w:t>
      </w:r>
      <w:r>
        <w:rPr>
          <w:rFonts w:hint="eastAsia"/>
        </w:rPr>
        <w:t>обставинами</w:t>
      </w:r>
      <w:r>
        <w:t></w:t>
      </w:r>
    </w:p>
    <w:p w:rsidR="00725170" w:rsidRDefault="00725170" w:rsidP="00725170">
      <w:r>
        <w:t></w:t>
      </w:r>
      <w:r>
        <w:t></w:t>
      </w:r>
      <w:r>
        <w:t></w:t>
      </w:r>
      <w:r>
        <w:tab/>
      </w:r>
      <w:r>
        <w:t></w:t>
      </w:r>
      <w:r>
        <w:rPr>
          <w:rFonts w:hint="eastAsia"/>
        </w:rPr>
        <w:t>Результат</w:t>
      </w:r>
      <w:r>
        <w:t></w:t>
      </w:r>
      <w:r>
        <w:rPr>
          <w:rFonts w:hint="eastAsia"/>
        </w:rPr>
        <w:t>роботи</w:t>
      </w:r>
      <w:r>
        <w:t></w:t>
      </w:r>
      <w:r>
        <w:rPr>
          <w:rFonts w:hint="eastAsia"/>
        </w:rPr>
        <w:t>як</w:t>
      </w:r>
      <w:r>
        <w:t></w:t>
      </w:r>
      <w:r>
        <w:rPr>
          <w:rFonts w:hint="eastAsia"/>
        </w:rPr>
        <w:t>об’ект</w:t>
      </w:r>
      <w:r>
        <w:t></w:t>
      </w:r>
      <w:r>
        <w:rPr>
          <w:rFonts w:hint="eastAsia"/>
        </w:rPr>
        <w:t>цивГльних</w:t>
      </w:r>
      <w:r>
        <w:t></w:t>
      </w:r>
      <w:r>
        <w:rPr>
          <w:rFonts w:hint="eastAsia"/>
        </w:rPr>
        <w:t>прав</w:t>
      </w:r>
      <w:r>
        <w:t></w:t>
      </w:r>
      <w:r>
        <w:rPr>
          <w:rFonts w:hint="eastAsia"/>
        </w:rPr>
        <w:t>являе</w:t>
      </w:r>
      <w:r>
        <w:t></w:t>
      </w:r>
      <w:r>
        <w:rPr>
          <w:rFonts w:hint="eastAsia"/>
        </w:rPr>
        <w:t>собою</w:t>
      </w:r>
      <w:r>
        <w:t></w:t>
      </w:r>
      <w:r>
        <w:rPr>
          <w:rFonts w:hint="eastAsia"/>
        </w:rPr>
        <w:t>наслщок</w:t>
      </w:r>
      <w:r>
        <w:t></w:t>
      </w:r>
      <w:r>
        <w:rPr>
          <w:rFonts w:hint="eastAsia"/>
        </w:rPr>
        <w:t>дГй</w:t>
      </w:r>
      <w:r>
        <w:t></w:t>
      </w:r>
      <w:r>
        <w:t></w:t>
      </w:r>
      <w:r>
        <w:rPr>
          <w:rFonts w:hint="eastAsia"/>
        </w:rPr>
        <w:t>спрямованих</w:t>
      </w:r>
      <w:r>
        <w:t></w:t>
      </w:r>
      <w:r>
        <w:rPr>
          <w:rFonts w:hint="eastAsia"/>
        </w:rPr>
        <w:t>на</w:t>
      </w:r>
      <w:r>
        <w:t></w:t>
      </w:r>
      <w:r>
        <w:rPr>
          <w:rFonts w:hint="eastAsia"/>
        </w:rPr>
        <w:t>створення</w:t>
      </w:r>
      <w:r>
        <w:t></w:t>
      </w:r>
      <w:r>
        <w:rPr>
          <w:rFonts w:hint="eastAsia"/>
        </w:rPr>
        <w:t>певного</w:t>
      </w:r>
      <w:r>
        <w:t></w:t>
      </w:r>
      <w:r>
        <w:rPr>
          <w:rFonts w:hint="eastAsia"/>
        </w:rPr>
        <w:t>блага</w:t>
      </w:r>
      <w:r>
        <w:t></w:t>
      </w:r>
      <w:r>
        <w:rPr>
          <w:rFonts w:hint="eastAsia"/>
        </w:rPr>
        <w:t>або</w:t>
      </w:r>
      <w:r>
        <w:t></w:t>
      </w:r>
      <w:r>
        <w:rPr>
          <w:rFonts w:hint="eastAsia"/>
        </w:rPr>
        <w:t>на</w:t>
      </w:r>
      <w:r>
        <w:t></w:t>
      </w:r>
      <w:r>
        <w:rPr>
          <w:rFonts w:hint="eastAsia"/>
        </w:rPr>
        <w:t>досягнення</w:t>
      </w:r>
      <w:r>
        <w:t></w:t>
      </w:r>
      <w:r>
        <w:rPr>
          <w:rFonts w:hint="eastAsia"/>
        </w:rPr>
        <w:t>яко</w:t>
      </w:r>
      <w:r>
        <w:t></w:t>
      </w:r>
      <w:r>
        <w:rPr>
          <w:rFonts w:hint="eastAsia"/>
        </w:rPr>
        <w:t>сь</w:t>
      </w:r>
      <w:r>
        <w:t></w:t>
      </w:r>
      <w:r>
        <w:rPr>
          <w:rFonts w:hint="eastAsia"/>
        </w:rPr>
        <w:t>зазвичай</w:t>
      </w:r>
      <w:r>
        <w:t></w:t>
      </w:r>
      <w:r>
        <w:rPr>
          <w:rFonts w:hint="eastAsia"/>
        </w:rPr>
        <w:t>загальнокорисно</w:t>
      </w:r>
      <w:r>
        <w:t></w:t>
      </w:r>
      <w:r>
        <w:t></w:t>
      </w:r>
      <w:r>
        <w:rPr>
          <w:rFonts w:hint="eastAsia"/>
        </w:rPr>
        <w:t>публГчно</w:t>
      </w:r>
      <w:r>
        <w:t></w:t>
      </w:r>
      <w:r>
        <w:t></w:t>
      </w:r>
      <w:r>
        <w:rPr>
          <w:rFonts w:hint="eastAsia"/>
        </w:rPr>
        <w:t>мети</w:t>
      </w:r>
      <w:r>
        <w:t></w:t>
      </w:r>
      <w:r>
        <w:t></w:t>
      </w:r>
      <w:r>
        <w:rPr>
          <w:rFonts w:hint="eastAsia"/>
        </w:rPr>
        <w:t>ОсобливГсть</w:t>
      </w:r>
      <w:r>
        <w:t></w:t>
      </w:r>
      <w:r>
        <w:rPr>
          <w:rFonts w:hint="eastAsia"/>
        </w:rPr>
        <w:t>результату</w:t>
      </w:r>
      <w:r>
        <w:t></w:t>
      </w:r>
      <w:r>
        <w:rPr>
          <w:rFonts w:hint="eastAsia"/>
        </w:rPr>
        <w:t>роботи</w:t>
      </w:r>
      <w:r>
        <w:t></w:t>
      </w:r>
      <w:r>
        <w:rPr>
          <w:rFonts w:hint="eastAsia"/>
        </w:rPr>
        <w:t>як</w:t>
      </w:r>
      <w:r>
        <w:t></w:t>
      </w:r>
      <w:r>
        <w:rPr>
          <w:rFonts w:hint="eastAsia"/>
        </w:rPr>
        <w:t>об’екта</w:t>
      </w:r>
      <w:r>
        <w:t></w:t>
      </w:r>
      <w:r>
        <w:rPr>
          <w:rFonts w:hint="eastAsia"/>
        </w:rPr>
        <w:t>цившьних</w:t>
      </w:r>
      <w:r>
        <w:t></w:t>
      </w:r>
      <w:r>
        <w:rPr>
          <w:rFonts w:hint="eastAsia"/>
        </w:rPr>
        <w:t>прав</w:t>
      </w:r>
      <w:r>
        <w:t></w:t>
      </w:r>
      <w:r>
        <w:rPr>
          <w:rFonts w:hint="eastAsia"/>
        </w:rPr>
        <w:t>полягае</w:t>
      </w:r>
      <w:r>
        <w:t></w:t>
      </w:r>
      <w:r>
        <w:rPr>
          <w:rFonts w:hint="eastAsia"/>
        </w:rPr>
        <w:t>у</w:t>
      </w:r>
      <w:r>
        <w:t></w:t>
      </w:r>
      <w:r>
        <w:rPr>
          <w:rFonts w:hint="eastAsia"/>
        </w:rPr>
        <w:t>тому</w:t>
      </w:r>
      <w:r>
        <w:t></w:t>
      </w:r>
      <w:r>
        <w:t></w:t>
      </w:r>
      <w:r>
        <w:rPr>
          <w:rFonts w:hint="eastAsia"/>
        </w:rPr>
        <w:t>що</w:t>
      </w:r>
      <w:r>
        <w:t></w:t>
      </w:r>
      <w:r>
        <w:rPr>
          <w:rFonts w:hint="eastAsia"/>
        </w:rPr>
        <w:t>вона</w:t>
      </w:r>
      <w:r>
        <w:t></w:t>
      </w:r>
      <w:r>
        <w:rPr>
          <w:rFonts w:hint="eastAsia"/>
        </w:rPr>
        <w:t>одночасно</w:t>
      </w:r>
      <w:r>
        <w:t></w:t>
      </w:r>
      <w:r>
        <w:rPr>
          <w:rFonts w:hint="eastAsia"/>
        </w:rPr>
        <w:t>е</w:t>
      </w:r>
      <w:r>
        <w:t></w:t>
      </w:r>
      <w:r>
        <w:t></w:t>
      </w:r>
      <w:r>
        <w:t></w:t>
      </w:r>
      <w:r>
        <w:rPr>
          <w:rFonts w:hint="eastAsia"/>
        </w:rPr>
        <w:t>метою</w:t>
      </w:r>
      <w:r>
        <w:t></w:t>
      </w:r>
      <w:r>
        <w:rPr>
          <w:rFonts w:hint="eastAsia"/>
        </w:rPr>
        <w:t>будь</w:t>
      </w:r>
      <w:r>
        <w:t></w:t>
      </w:r>
      <w:r>
        <w:rPr>
          <w:rFonts w:hint="eastAsia"/>
        </w:rPr>
        <w:t>якого</w:t>
      </w:r>
      <w:r>
        <w:t></w:t>
      </w:r>
      <w:r>
        <w:rPr>
          <w:rFonts w:hint="eastAsia"/>
        </w:rPr>
        <w:t>тдрядного</w:t>
      </w:r>
      <w:r>
        <w:t></w:t>
      </w:r>
      <w:r>
        <w:rPr>
          <w:rFonts w:hint="eastAsia"/>
        </w:rPr>
        <w:t>договору</w:t>
      </w:r>
      <w:r>
        <w:t></w:t>
      </w:r>
    </w:p>
    <w:p w:rsidR="00725170" w:rsidRDefault="00725170" w:rsidP="00725170">
      <w:r>
        <w:t></w:t>
      </w:r>
      <w:r>
        <w:t></w:t>
      </w:r>
      <w:r>
        <w:t></w:t>
      </w:r>
      <w:r>
        <w:tab/>
      </w:r>
      <w:r>
        <w:t></w:t>
      </w:r>
      <w:r>
        <w:rPr>
          <w:rFonts w:hint="eastAsia"/>
        </w:rPr>
        <w:t>Складовими</w:t>
      </w:r>
      <w:r>
        <w:t></w:t>
      </w:r>
      <w:r>
        <w:rPr>
          <w:rFonts w:hint="eastAsia"/>
        </w:rPr>
        <w:t>елементами</w:t>
      </w:r>
      <w:r>
        <w:t></w:t>
      </w:r>
      <w:r>
        <w:rPr>
          <w:rFonts w:hint="eastAsia"/>
        </w:rPr>
        <w:t>послуги</w:t>
      </w:r>
      <w:r>
        <w:t></w:t>
      </w:r>
      <w:r>
        <w:rPr>
          <w:rFonts w:hint="eastAsia"/>
        </w:rPr>
        <w:t>може</w:t>
      </w:r>
      <w:r>
        <w:t></w:t>
      </w:r>
      <w:r>
        <w:rPr>
          <w:rFonts w:hint="eastAsia"/>
        </w:rPr>
        <w:t>бути</w:t>
      </w:r>
      <w:r>
        <w:t></w:t>
      </w:r>
      <w:r>
        <w:t></w:t>
      </w:r>
      <w:r>
        <w:t></w:t>
      </w:r>
      <w:r>
        <w:rPr>
          <w:rFonts w:hint="eastAsia"/>
        </w:rPr>
        <w:t>виконання</w:t>
      </w:r>
      <w:r>
        <w:t></w:t>
      </w:r>
      <w:r>
        <w:rPr>
          <w:rFonts w:hint="eastAsia"/>
        </w:rPr>
        <w:t>певних</w:t>
      </w:r>
      <w:r>
        <w:t></w:t>
      </w:r>
      <w:r>
        <w:rPr>
          <w:rFonts w:hint="eastAsia"/>
        </w:rPr>
        <w:t>робгт</w:t>
      </w:r>
      <w:r>
        <w:t></w:t>
      </w:r>
      <w:r>
        <w:t></w:t>
      </w:r>
      <w:r>
        <w:rPr>
          <w:rFonts w:hint="eastAsia"/>
        </w:rPr>
        <w:t>результат</w:t>
      </w:r>
      <w:r>
        <w:t></w:t>
      </w:r>
      <w:r>
        <w:rPr>
          <w:rFonts w:hint="eastAsia"/>
        </w:rPr>
        <w:t>яких</w:t>
      </w:r>
      <w:r>
        <w:t></w:t>
      </w:r>
      <w:r>
        <w:rPr>
          <w:rFonts w:hint="eastAsia"/>
        </w:rPr>
        <w:t>складае</w:t>
      </w:r>
      <w:r>
        <w:t></w:t>
      </w:r>
      <w:r>
        <w:rPr>
          <w:rFonts w:hint="eastAsia"/>
        </w:rPr>
        <w:t>змГст</w:t>
      </w:r>
      <w:r>
        <w:t></w:t>
      </w:r>
      <w:r>
        <w:rPr>
          <w:rFonts w:hint="eastAsia"/>
        </w:rPr>
        <w:t>послуги</w:t>
      </w:r>
      <w:r>
        <w:t></w:t>
      </w:r>
      <w:r>
        <w:t></w:t>
      </w:r>
      <w:r>
        <w:rPr>
          <w:rFonts w:hint="eastAsia"/>
        </w:rPr>
        <w:t>що</w:t>
      </w:r>
      <w:r>
        <w:t></w:t>
      </w:r>
      <w:r>
        <w:rPr>
          <w:rFonts w:hint="eastAsia"/>
        </w:rPr>
        <w:t>надаеться</w:t>
      </w:r>
      <w:r>
        <w:t></w:t>
      </w:r>
      <w:r>
        <w:t></w:t>
      </w:r>
      <w:r>
        <w:rPr>
          <w:rFonts w:hint="eastAsia"/>
        </w:rPr>
        <w:t>проведення</w:t>
      </w:r>
      <w:r>
        <w:t></w:t>
      </w:r>
      <w:r>
        <w:rPr>
          <w:rFonts w:hint="eastAsia"/>
        </w:rPr>
        <w:t>каналГв</w:t>
      </w:r>
      <w:r>
        <w:t></w:t>
      </w:r>
      <w:r>
        <w:rPr>
          <w:rFonts w:hint="eastAsia"/>
        </w:rPr>
        <w:t>зв’язку</w:t>
      </w:r>
      <w:r>
        <w:t></w:t>
      </w:r>
      <w:r>
        <w:rPr>
          <w:rFonts w:hint="eastAsia"/>
        </w:rPr>
        <w:t>для</w:t>
      </w:r>
      <w:r>
        <w:t></w:t>
      </w:r>
      <w:r>
        <w:rPr>
          <w:rFonts w:hint="eastAsia"/>
        </w:rPr>
        <w:t>надання</w:t>
      </w:r>
      <w:r>
        <w:t></w:t>
      </w:r>
      <w:r>
        <w:rPr>
          <w:rFonts w:hint="eastAsia"/>
        </w:rPr>
        <w:t>штернет</w:t>
      </w:r>
      <w:r>
        <w:t></w:t>
      </w:r>
      <w:r>
        <w:rPr>
          <w:rFonts w:hint="eastAsia"/>
        </w:rPr>
        <w:t>послуг</w:t>
      </w:r>
      <w:r>
        <w:t></w:t>
      </w:r>
      <w:r>
        <w:t></w:t>
      </w:r>
      <w:r>
        <w:rPr>
          <w:rFonts w:hint="eastAsia"/>
        </w:rPr>
        <w:t>шдготовка</w:t>
      </w:r>
      <w:r>
        <w:t></w:t>
      </w:r>
      <w:r>
        <w:rPr>
          <w:rFonts w:hint="eastAsia"/>
        </w:rPr>
        <w:t>мГсця</w:t>
      </w:r>
      <w:r>
        <w:t></w:t>
      </w:r>
      <w:r>
        <w:rPr>
          <w:rFonts w:hint="eastAsia"/>
        </w:rPr>
        <w:t>поховання</w:t>
      </w:r>
      <w:r>
        <w:t></w:t>
      </w:r>
      <w:r>
        <w:rPr>
          <w:rFonts w:hint="eastAsia"/>
        </w:rPr>
        <w:t>при</w:t>
      </w:r>
      <w:r>
        <w:t></w:t>
      </w:r>
      <w:r>
        <w:rPr>
          <w:rFonts w:hint="eastAsia"/>
        </w:rPr>
        <w:t>наданнГ</w:t>
      </w:r>
      <w:r>
        <w:t></w:t>
      </w:r>
      <w:r>
        <w:rPr>
          <w:rFonts w:hint="eastAsia"/>
        </w:rPr>
        <w:t>ритуальних</w:t>
      </w:r>
      <w:r>
        <w:t></w:t>
      </w:r>
      <w:r>
        <w:rPr>
          <w:rFonts w:hint="eastAsia"/>
        </w:rPr>
        <w:t>послуг</w:t>
      </w:r>
      <w:r>
        <w:t></w:t>
      </w:r>
      <w:r>
        <w:t></w:t>
      </w:r>
      <w:r>
        <w:rPr>
          <w:rFonts w:hint="eastAsia"/>
        </w:rPr>
        <w:t>очищення</w:t>
      </w:r>
      <w:r>
        <w:t></w:t>
      </w:r>
      <w:r>
        <w:rPr>
          <w:rFonts w:hint="eastAsia"/>
        </w:rPr>
        <w:t>транспортних</w:t>
      </w:r>
      <w:r>
        <w:t></w:t>
      </w:r>
      <w:r>
        <w:rPr>
          <w:rFonts w:hint="eastAsia"/>
        </w:rPr>
        <w:t>засобГв</w:t>
      </w:r>
      <w:r>
        <w:t></w:t>
      </w:r>
      <w:r>
        <w:rPr>
          <w:rFonts w:hint="eastAsia"/>
        </w:rPr>
        <w:t>при</w:t>
      </w:r>
      <w:r>
        <w:t></w:t>
      </w:r>
      <w:r>
        <w:rPr>
          <w:rFonts w:hint="eastAsia"/>
        </w:rPr>
        <w:t>перевезенш</w:t>
      </w:r>
      <w:r>
        <w:t></w:t>
      </w:r>
      <w:r>
        <w:rPr>
          <w:rFonts w:hint="eastAsia"/>
        </w:rPr>
        <w:t>вантажГв</w:t>
      </w:r>
      <w:r>
        <w:t></w:t>
      </w:r>
      <w:r>
        <w:t></w:t>
      </w:r>
      <w:r>
        <w:rPr>
          <w:rFonts w:hint="eastAsia"/>
        </w:rPr>
        <w:t>монтаж</w:t>
      </w:r>
      <w:r>
        <w:t></w:t>
      </w:r>
      <w:r>
        <w:rPr>
          <w:rFonts w:hint="eastAsia"/>
        </w:rPr>
        <w:t>засобГв</w:t>
      </w:r>
      <w:r>
        <w:t></w:t>
      </w:r>
      <w:r>
        <w:rPr>
          <w:rFonts w:hint="eastAsia"/>
        </w:rPr>
        <w:t>охоронно</w:t>
      </w:r>
      <w:r>
        <w:t></w:t>
      </w:r>
      <w:r>
        <w:t></w:t>
      </w:r>
      <w:r>
        <w:rPr>
          <w:rFonts w:hint="eastAsia"/>
        </w:rPr>
        <w:t>сигналГзаци</w:t>
      </w:r>
      <w:r>
        <w:t></w:t>
      </w:r>
      <w:r>
        <w:rPr>
          <w:rFonts w:hint="eastAsia"/>
        </w:rPr>
        <w:t>для</w:t>
      </w:r>
      <w:r>
        <w:t></w:t>
      </w:r>
      <w:r>
        <w:rPr>
          <w:rFonts w:hint="eastAsia"/>
        </w:rPr>
        <w:t>надання</w:t>
      </w:r>
      <w:r>
        <w:t></w:t>
      </w:r>
      <w:r>
        <w:rPr>
          <w:rFonts w:hint="eastAsia"/>
        </w:rPr>
        <w:t>охоронних</w:t>
      </w:r>
      <w:r>
        <w:t></w:t>
      </w:r>
      <w:r>
        <w:rPr>
          <w:rFonts w:hint="eastAsia"/>
        </w:rPr>
        <w:t>послуг</w:t>
      </w:r>
      <w:r>
        <w:t></w:t>
      </w:r>
      <w:r>
        <w:rPr>
          <w:rFonts w:hint="eastAsia"/>
        </w:rPr>
        <w:t>тощо</w:t>
      </w:r>
      <w:r>
        <w:t></w:t>
      </w:r>
      <w:r>
        <w:t></w:t>
      </w:r>
      <w:r>
        <w:t></w:t>
      </w:r>
      <w:r>
        <w:rPr>
          <w:rFonts w:hint="eastAsia"/>
        </w:rPr>
        <w:t>Пропонуеться</w:t>
      </w:r>
      <w:r>
        <w:t></w:t>
      </w:r>
      <w:r>
        <w:rPr>
          <w:rFonts w:hint="eastAsia"/>
        </w:rPr>
        <w:t>викласти</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Укра</w:t>
      </w:r>
      <w:r>
        <w:t></w:t>
      </w:r>
      <w:r>
        <w:rPr>
          <w:rFonts w:hint="eastAsia"/>
        </w:rPr>
        <w:t>ни</w:t>
      </w:r>
      <w:r>
        <w:t></w:t>
      </w:r>
      <w:r>
        <w:rPr>
          <w:rFonts w:hint="eastAsia"/>
        </w:rPr>
        <w:t>у</w:t>
      </w:r>
      <w:r>
        <w:t></w:t>
      </w:r>
      <w:r>
        <w:rPr>
          <w:rFonts w:hint="eastAsia"/>
        </w:rPr>
        <w:t>наступнш</w:t>
      </w:r>
      <w:r>
        <w:t></w:t>
      </w:r>
      <w:r>
        <w:rPr>
          <w:rFonts w:hint="eastAsia"/>
        </w:rPr>
        <w:t>редакци</w:t>
      </w:r>
      <w:r>
        <w:t></w:t>
      </w:r>
      <w:r>
        <w:t></w:t>
      </w:r>
      <w:r>
        <w:t></w:t>
      </w:r>
      <w:r>
        <w:rPr>
          <w:rFonts w:hint="eastAsia"/>
        </w:rPr>
        <w:t>У</w:t>
      </w:r>
      <w:r>
        <w:t></w:t>
      </w:r>
      <w:r>
        <w:rPr>
          <w:rFonts w:hint="eastAsia"/>
        </w:rPr>
        <w:t>раз</w:t>
      </w:r>
      <w:r>
        <w:t></w:t>
      </w:r>
      <w:r>
        <w:t></w:t>
      </w:r>
      <w:r>
        <w:rPr>
          <w:rFonts w:hint="eastAsia"/>
        </w:rPr>
        <w:t>неможливост</w:t>
      </w:r>
      <w:r>
        <w:t></w:t>
      </w:r>
      <w:r>
        <w:rPr>
          <w:rFonts w:hint="eastAsia"/>
        </w:rPr>
        <w:t>виконати</w:t>
      </w:r>
      <w:r>
        <w:t></w:t>
      </w:r>
      <w:r>
        <w:rPr>
          <w:rFonts w:hint="eastAsia"/>
        </w:rPr>
        <w:t>обов’язки</w:t>
      </w:r>
      <w:r>
        <w:t></w:t>
      </w:r>
      <w:r>
        <w:rPr>
          <w:rFonts w:hint="eastAsia"/>
        </w:rPr>
        <w:t>за</w:t>
      </w:r>
      <w:r>
        <w:t></w:t>
      </w:r>
      <w:r>
        <w:rPr>
          <w:rFonts w:hint="eastAsia"/>
        </w:rPr>
        <w:t>договором</w:t>
      </w:r>
      <w:r>
        <w:t></w:t>
      </w:r>
      <w:r>
        <w:rPr>
          <w:rFonts w:hint="eastAsia"/>
        </w:rPr>
        <w:t>про</w:t>
      </w:r>
      <w:r>
        <w:t></w:t>
      </w:r>
      <w:r>
        <w:rPr>
          <w:rFonts w:hint="eastAsia"/>
        </w:rPr>
        <w:t>надання</w:t>
      </w:r>
      <w:r>
        <w:t></w:t>
      </w:r>
      <w:r>
        <w:rPr>
          <w:rFonts w:hint="eastAsia"/>
        </w:rPr>
        <w:t>послуг</w:t>
      </w:r>
      <w:r>
        <w:t></w:t>
      </w:r>
      <w:r>
        <w:rPr>
          <w:rFonts w:hint="eastAsia"/>
        </w:rPr>
        <w:t>не</w:t>
      </w:r>
      <w:r>
        <w:t></w:t>
      </w:r>
      <w:r>
        <w:rPr>
          <w:rFonts w:hint="eastAsia"/>
        </w:rPr>
        <w:t>з</w:t>
      </w:r>
      <w:r>
        <w:t></w:t>
      </w:r>
      <w:r>
        <w:rPr>
          <w:rFonts w:hint="eastAsia"/>
        </w:rPr>
        <w:t>вини</w:t>
      </w:r>
      <w:r>
        <w:t></w:t>
      </w:r>
      <w:r>
        <w:rPr>
          <w:rFonts w:hint="eastAsia"/>
        </w:rPr>
        <w:t>виконавця</w:t>
      </w:r>
      <w:r>
        <w:t></w:t>
      </w:r>
      <w:r>
        <w:t></w:t>
      </w:r>
      <w:r>
        <w:rPr>
          <w:rFonts w:hint="eastAsia"/>
        </w:rPr>
        <w:t>замовник</w:t>
      </w:r>
      <w:r>
        <w:t></w:t>
      </w:r>
      <w:r>
        <w:rPr>
          <w:rFonts w:hint="eastAsia"/>
        </w:rPr>
        <w:t>зобов’язаний</w:t>
      </w:r>
      <w:r>
        <w:t></w:t>
      </w:r>
      <w:r>
        <w:rPr>
          <w:rFonts w:hint="eastAsia"/>
        </w:rPr>
        <w:t>виплатити</w:t>
      </w:r>
      <w:r>
        <w:t></w:t>
      </w:r>
      <w:r>
        <w:rPr>
          <w:rFonts w:hint="eastAsia"/>
        </w:rPr>
        <w:t>виконавцевГ</w:t>
      </w:r>
      <w:r>
        <w:t></w:t>
      </w:r>
      <w:r>
        <w:rPr>
          <w:rFonts w:hint="eastAsia"/>
        </w:rPr>
        <w:t>розумну</w:t>
      </w:r>
      <w:r>
        <w:t></w:t>
      </w:r>
      <w:r>
        <w:rPr>
          <w:rFonts w:hint="eastAsia"/>
        </w:rPr>
        <w:t>плату</w:t>
      </w:r>
      <w:r>
        <w:t></w:t>
      </w:r>
      <w:r>
        <w:t></w:t>
      </w:r>
      <w:r>
        <w:rPr>
          <w:rFonts w:hint="eastAsia"/>
        </w:rPr>
        <w:t>Якщо</w:t>
      </w:r>
      <w:r>
        <w:t></w:t>
      </w:r>
      <w:r>
        <w:rPr>
          <w:rFonts w:hint="eastAsia"/>
        </w:rPr>
        <w:t>неможливють</w:t>
      </w:r>
      <w:r>
        <w:t></w:t>
      </w:r>
      <w:r>
        <w:rPr>
          <w:rFonts w:hint="eastAsia"/>
        </w:rPr>
        <w:t>виконати</w:t>
      </w:r>
      <w:r>
        <w:t></w:t>
      </w:r>
      <w:r>
        <w:rPr>
          <w:rFonts w:hint="eastAsia"/>
        </w:rPr>
        <w:t>договГр</w:t>
      </w:r>
      <w:r>
        <w:t></w:t>
      </w:r>
      <w:r>
        <w:rPr>
          <w:rFonts w:hint="eastAsia"/>
        </w:rPr>
        <w:t>виникла</w:t>
      </w:r>
      <w:r>
        <w:t></w:t>
      </w:r>
      <w:r>
        <w:rPr>
          <w:rFonts w:hint="eastAsia"/>
        </w:rPr>
        <w:t>з</w:t>
      </w:r>
      <w:r>
        <w:t></w:t>
      </w:r>
      <w:r>
        <w:rPr>
          <w:rFonts w:hint="eastAsia"/>
        </w:rPr>
        <w:t>вини</w:t>
      </w:r>
      <w:r>
        <w:t></w:t>
      </w:r>
      <w:r>
        <w:rPr>
          <w:rFonts w:hint="eastAsia"/>
        </w:rPr>
        <w:t>замовника</w:t>
      </w:r>
      <w:r>
        <w:t></w:t>
      </w:r>
      <w:r>
        <w:t></w:t>
      </w:r>
      <w:r>
        <w:rPr>
          <w:rFonts w:hint="eastAsia"/>
        </w:rPr>
        <w:t>вш</w:t>
      </w:r>
      <w:r>
        <w:t></w:t>
      </w:r>
      <w:r>
        <w:rPr>
          <w:rFonts w:hint="eastAsia"/>
        </w:rPr>
        <w:t>зобов’язаний</w:t>
      </w:r>
      <w:r>
        <w:t></w:t>
      </w:r>
      <w:r>
        <w:rPr>
          <w:rFonts w:hint="eastAsia"/>
        </w:rPr>
        <w:t>вг</w:t>
      </w:r>
      <w:r>
        <w:t></w:t>
      </w:r>
      <w:r>
        <w:rPr>
          <w:rFonts w:hint="eastAsia"/>
        </w:rPr>
        <w:t>дттткодувати</w:t>
      </w:r>
      <w:r>
        <w:t></w:t>
      </w:r>
      <w:r>
        <w:rPr>
          <w:rFonts w:hint="eastAsia"/>
        </w:rPr>
        <w:t>шкоду</w:t>
      </w:r>
      <w:r>
        <w:t></w:t>
      </w:r>
      <w:r>
        <w:rPr>
          <w:rFonts w:hint="eastAsia"/>
        </w:rPr>
        <w:t>в</w:t>
      </w:r>
      <w:r>
        <w:t></w:t>
      </w:r>
      <w:r>
        <w:rPr>
          <w:rFonts w:hint="eastAsia"/>
        </w:rPr>
        <w:t>повному</w:t>
      </w:r>
      <w:r>
        <w:t></w:t>
      </w:r>
      <w:r>
        <w:rPr>
          <w:rFonts w:hint="eastAsia"/>
        </w:rPr>
        <w:t>обсязГ</w:t>
      </w:r>
      <w:r>
        <w:t></w:t>
      </w:r>
      <w:r>
        <w:t></w:t>
      </w:r>
      <w:r>
        <w:rPr>
          <w:rFonts w:hint="eastAsia"/>
        </w:rPr>
        <w:t>якщо</w:t>
      </w:r>
      <w:r>
        <w:t></w:t>
      </w:r>
      <w:r>
        <w:rPr>
          <w:rFonts w:hint="eastAsia"/>
        </w:rPr>
        <w:t>шше</w:t>
      </w:r>
      <w:r>
        <w:t></w:t>
      </w:r>
      <w:r>
        <w:rPr>
          <w:rFonts w:hint="eastAsia"/>
        </w:rPr>
        <w:t>не</w:t>
      </w:r>
      <w:r>
        <w:t></w:t>
      </w:r>
      <w:r>
        <w:rPr>
          <w:rFonts w:hint="eastAsia"/>
        </w:rPr>
        <w:t>встановлено</w:t>
      </w:r>
      <w:r>
        <w:t></w:t>
      </w:r>
      <w:r>
        <w:rPr>
          <w:rFonts w:hint="eastAsia"/>
        </w:rPr>
        <w:t>договором</w:t>
      </w:r>
      <w:r>
        <w:t></w:t>
      </w:r>
      <w:r>
        <w:rPr>
          <w:rFonts w:hint="eastAsia"/>
        </w:rPr>
        <w:t>або</w:t>
      </w:r>
      <w:r>
        <w:t></w:t>
      </w:r>
      <w:r>
        <w:rPr>
          <w:rFonts w:hint="eastAsia"/>
        </w:rPr>
        <w:t>законом</w:t>
      </w:r>
      <w:r>
        <w:t></w:t>
      </w:r>
      <w:r>
        <w:t></w:t>
      </w:r>
    </w:p>
    <w:p w:rsidR="00725170" w:rsidRDefault="00725170" w:rsidP="00725170">
      <w:r>
        <w:t></w:t>
      </w:r>
      <w:r>
        <w:t></w:t>
      </w:r>
      <w:r>
        <w:t></w:t>
      </w:r>
      <w:r>
        <w:tab/>
      </w:r>
      <w:r>
        <w:t></w:t>
      </w:r>
      <w:r>
        <w:rPr>
          <w:rFonts w:hint="eastAsia"/>
        </w:rPr>
        <w:t>Ритуальш</w:t>
      </w:r>
      <w:r>
        <w:t></w:t>
      </w:r>
      <w:r>
        <w:rPr>
          <w:rFonts w:hint="eastAsia"/>
        </w:rPr>
        <w:t>послуги</w:t>
      </w:r>
      <w:r>
        <w:t></w:t>
      </w:r>
      <w:r>
        <w:rPr>
          <w:rFonts w:hint="eastAsia"/>
        </w:rPr>
        <w:t>як</w:t>
      </w:r>
      <w:r>
        <w:t></w:t>
      </w:r>
      <w:r>
        <w:rPr>
          <w:rFonts w:hint="eastAsia"/>
        </w:rPr>
        <w:t>об’ект</w:t>
      </w:r>
      <w:r>
        <w:t></w:t>
      </w:r>
      <w:r>
        <w:rPr>
          <w:rFonts w:hint="eastAsia"/>
        </w:rPr>
        <w:t>цившьних</w:t>
      </w:r>
      <w:r>
        <w:t></w:t>
      </w:r>
      <w:r>
        <w:rPr>
          <w:rFonts w:hint="eastAsia"/>
        </w:rPr>
        <w:t>прав</w:t>
      </w:r>
      <w:r>
        <w:t></w:t>
      </w:r>
      <w:r>
        <w:rPr>
          <w:rFonts w:hint="eastAsia"/>
        </w:rPr>
        <w:t>як</w:t>
      </w:r>
      <w:r>
        <w:t></w:t>
      </w:r>
      <w:r>
        <w:rPr>
          <w:rFonts w:hint="eastAsia"/>
        </w:rPr>
        <w:t>вид</w:t>
      </w:r>
      <w:r>
        <w:t></w:t>
      </w:r>
      <w:r>
        <w:rPr>
          <w:rFonts w:hint="eastAsia"/>
        </w:rPr>
        <w:t>суспшьного</w:t>
      </w:r>
      <w:r>
        <w:t></w:t>
      </w:r>
      <w:r>
        <w:rPr>
          <w:rFonts w:hint="eastAsia"/>
        </w:rPr>
        <w:t>блага</w:t>
      </w:r>
      <w:r>
        <w:t></w:t>
      </w:r>
      <w:r>
        <w:t></w:t>
      </w:r>
      <w:r>
        <w:rPr>
          <w:rFonts w:hint="eastAsia"/>
        </w:rPr>
        <w:t>яке</w:t>
      </w:r>
      <w:r>
        <w:t></w:t>
      </w:r>
      <w:r>
        <w:rPr>
          <w:rFonts w:hint="eastAsia"/>
        </w:rPr>
        <w:t>зазвичай</w:t>
      </w:r>
      <w:r>
        <w:t></w:t>
      </w:r>
      <w:r>
        <w:rPr>
          <w:rFonts w:hint="eastAsia"/>
        </w:rPr>
        <w:t>е</w:t>
      </w:r>
      <w:r>
        <w:t></w:t>
      </w:r>
      <w:r>
        <w:rPr>
          <w:rFonts w:hint="eastAsia"/>
        </w:rPr>
        <w:t>комплексним</w:t>
      </w:r>
      <w:r>
        <w:t></w:t>
      </w:r>
      <w:r>
        <w:rPr>
          <w:rFonts w:hint="eastAsia"/>
        </w:rPr>
        <w:t>щодо</w:t>
      </w:r>
      <w:r>
        <w:t></w:t>
      </w:r>
      <w:r>
        <w:rPr>
          <w:rFonts w:hint="eastAsia"/>
        </w:rPr>
        <w:t>задоволення</w:t>
      </w:r>
      <w:r>
        <w:t></w:t>
      </w:r>
      <w:r>
        <w:rPr>
          <w:rFonts w:hint="eastAsia"/>
        </w:rPr>
        <w:t>потреб</w:t>
      </w:r>
      <w:r>
        <w:t></w:t>
      </w:r>
      <w:r>
        <w:rPr>
          <w:rFonts w:hint="eastAsia"/>
        </w:rPr>
        <w:t>замовника</w:t>
      </w:r>
      <w:r>
        <w:t></w:t>
      </w:r>
      <w:r>
        <w:rPr>
          <w:rFonts w:hint="eastAsia"/>
        </w:rPr>
        <w:t>в</w:t>
      </w:r>
      <w:r>
        <w:t></w:t>
      </w:r>
      <w:r>
        <w:rPr>
          <w:rFonts w:hint="eastAsia"/>
        </w:rPr>
        <w:t>оргашзаци</w:t>
      </w:r>
      <w:r>
        <w:t></w:t>
      </w:r>
      <w:r>
        <w:rPr>
          <w:rFonts w:hint="eastAsia"/>
        </w:rPr>
        <w:t>поховання</w:t>
      </w:r>
      <w:r>
        <w:t></w:t>
      </w:r>
      <w:r>
        <w:t></w:t>
      </w:r>
      <w:r>
        <w:rPr>
          <w:rFonts w:hint="eastAsia"/>
        </w:rPr>
        <w:t>перепоховання</w:t>
      </w:r>
      <w:r>
        <w:t></w:t>
      </w:r>
      <w:r>
        <w:rPr>
          <w:rFonts w:hint="eastAsia"/>
        </w:rPr>
        <w:t>тша</w:t>
      </w:r>
      <w:r>
        <w:t></w:t>
      </w:r>
      <w:r>
        <w:rPr>
          <w:rFonts w:hint="eastAsia"/>
        </w:rPr>
        <w:t>померло</w:t>
      </w:r>
      <w:r>
        <w:t></w:t>
      </w:r>
      <w:r>
        <w:t></w:t>
      </w:r>
      <w:r>
        <w:rPr>
          <w:rFonts w:hint="eastAsia"/>
        </w:rPr>
        <w:t>людини</w:t>
      </w:r>
      <w:r>
        <w:t></w:t>
      </w:r>
      <w:r>
        <w:t></w:t>
      </w:r>
      <w:r>
        <w:rPr>
          <w:rFonts w:hint="eastAsia"/>
        </w:rPr>
        <w:t>останюв</w:t>
      </w:r>
      <w:r>
        <w:t></w:t>
      </w:r>
      <w:r>
        <w:rPr>
          <w:rFonts w:hint="eastAsia"/>
        </w:rPr>
        <w:t>тша</w:t>
      </w:r>
      <w:r>
        <w:t></w:t>
      </w:r>
      <w:r>
        <w:rPr>
          <w:rFonts w:hint="eastAsia"/>
        </w:rPr>
        <w:t>чи</w:t>
      </w:r>
      <w:r>
        <w:t></w:t>
      </w:r>
      <w:r>
        <w:rPr>
          <w:rFonts w:hint="eastAsia"/>
        </w:rPr>
        <w:t>праху</w:t>
      </w:r>
      <w:r>
        <w:t></w:t>
      </w:r>
      <w:r>
        <w:rPr>
          <w:rFonts w:hint="eastAsia"/>
        </w:rPr>
        <w:t>вщповщно</w:t>
      </w:r>
      <w:r>
        <w:t></w:t>
      </w:r>
      <w:r>
        <w:rPr>
          <w:rFonts w:hint="eastAsia"/>
        </w:rPr>
        <w:t>до</w:t>
      </w:r>
      <w:r>
        <w:t></w:t>
      </w:r>
      <w:r>
        <w:rPr>
          <w:rFonts w:hint="eastAsia"/>
        </w:rPr>
        <w:t>волевиявлення</w:t>
      </w:r>
      <w:r>
        <w:t></w:t>
      </w:r>
      <w:r>
        <w:rPr>
          <w:rFonts w:hint="eastAsia"/>
        </w:rPr>
        <w:t>померлого</w:t>
      </w:r>
      <w:r>
        <w:t></w:t>
      </w:r>
      <w:r>
        <w:t></w:t>
      </w:r>
      <w:r>
        <w:rPr>
          <w:rFonts w:hint="eastAsia"/>
        </w:rPr>
        <w:t>висловленого</w:t>
      </w:r>
      <w:r>
        <w:t></w:t>
      </w:r>
      <w:r>
        <w:rPr>
          <w:rFonts w:hint="eastAsia"/>
        </w:rPr>
        <w:t>за</w:t>
      </w:r>
      <w:r>
        <w:t></w:t>
      </w:r>
      <w:r>
        <w:rPr>
          <w:rFonts w:hint="eastAsia"/>
        </w:rPr>
        <w:t>життя</w:t>
      </w:r>
      <w:r>
        <w:t></w:t>
      </w:r>
      <w:r>
        <w:rPr>
          <w:rFonts w:hint="eastAsia"/>
        </w:rPr>
        <w:t>чи</w:t>
      </w:r>
      <w:r>
        <w:t></w:t>
      </w:r>
      <w:r>
        <w:rPr>
          <w:rFonts w:hint="eastAsia"/>
        </w:rPr>
        <w:t>передбаченого</w:t>
      </w:r>
      <w:r>
        <w:t></w:t>
      </w:r>
      <w:r>
        <w:rPr>
          <w:rFonts w:hint="eastAsia"/>
        </w:rPr>
        <w:t>у</w:t>
      </w:r>
      <w:r>
        <w:t></w:t>
      </w:r>
      <w:r>
        <w:rPr>
          <w:rFonts w:hint="eastAsia"/>
        </w:rPr>
        <w:t>заповт</w:t>
      </w:r>
      <w:r>
        <w:t></w:t>
      </w:r>
      <w:r>
        <w:t></w:t>
      </w:r>
      <w:r>
        <w:rPr>
          <w:rFonts w:hint="eastAsia"/>
        </w:rPr>
        <w:t>релтйних</w:t>
      </w:r>
      <w:r>
        <w:t></w:t>
      </w:r>
      <w:r>
        <w:t></w:t>
      </w:r>
      <w:r>
        <w:rPr>
          <w:rFonts w:hint="eastAsia"/>
        </w:rPr>
        <w:t>нащональних</w:t>
      </w:r>
      <w:r>
        <w:t></w:t>
      </w:r>
      <w:r>
        <w:rPr>
          <w:rFonts w:hint="eastAsia"/>
        </w:rPr>
        <w:t>традицш</w:t>
      </w:r>
      <w:r>
        <w:t></w:t>
      </w:r>
      <w:r>
        <w:t></w:t>
      </w:r>
      <w:r>
        <w:t></w:t>
      </w:r>
      <w:r>
        <w:rPr>
          <w:rFonts w:hint="eastAsia"/>
        </w:rPr>
        <w:t>звича</w:t>
      </w:r>
      <w:r>
        <w:t></w:t>
      </w:r>
      <w:r>
        <w:rPr>
          <w:rFonts w:hint="eastAsia"/>
        </w:rPr>
        <w:t>в</w:t>
      </w:r>
      <w:r>
        <w:t></w:t>
      </w:r>
      <w:r>
        <w:t></w:t>
      </w:r>
      <w:r>
        <w:rPr>
          <w:rFonts w:hint="eastAsia"/>
        </w:rPr>
        <w:t>Проте</w:t>
      </w:r>
      <w:r>
        <w:t></w:t>
      </w:r>
      <w:r>
        <w:rPr>
          <w:rFonts w:hint="eastAsia"/>
        </w:rPr>
        <w:t>таю</w:t>
      </w:r>
      <w:r>
        <w:t></w:t>
      </w:r>
      <w:r>
        <w:rPr>
          <w:rFonts w:hint="eastAsia"/>
        </w:rPr>
        <w:t>послуги</w:t>
      </w:r>
      <w:r>
        <w:t></w:t>
      </w:r>
      <w:r>
        <w:rPr>
          <w:rFonts w:hint="eastAsia"/>
        </w:rPr>
        <w:t>е</w:t>
      </w:r>
      <w:r>
        <w:t></w:t>
      </w:r>
      <w:r>
        <w:rPr>
          <w:rFonts w:hint="eastAsia"/>
        </w:rPr>
        <w:t>не</w:t>
      </w:r>
      <w:r>
        <w:t></w:t>
      </w:r>
      <w:r>
        <w:rPr>
          <w:rFonts w:hint="eastAsia"/>
        </w:rPr>
        <w:t>благом</w:t>
      </w:r>
      <w:r>
        <w:t></w:t>
      </w:r>
      <w:r>
        <w:rPr>
          <w:rFonts w:hint="eastAsia"/>
        </w:rPr>
        <w:t>для</w:t>
      </w:r>
      <w:r>
        <w:t></w:t>
      </w:r>
      <w:r>
        <w:rPr>
          <w:rFonts w:hint="eastAsia"/>
        </w:rPr>
        <w:t>замовника</w:t>
      </w:r>
      <w:r>
        <w:t></w:t>
      </w:r>
      <w:r>
        <w:t></w:t>
      </w:r>
      <w:r>
        <w:rPr>
          <w:rFonts w:hint="eastAsia"/>
        </w:rPr>
        <w:t>а</w:t>
      </w:r>
      <w:r>
        <w:t></w:t>
      </w:r>
      <w:r>
        <w:rPr>
          <w:rFonts w:hint="eastAsia"/>
        </w:rPr>
        <w:t>являють</w:t>
      </w:r>
      <w:r>
        <w:t></w:t>
      </w:r>
      <w:r>
        <w:rPr>
          <w:rFonts w:hint="eastAsia"/>
        </w:rPr>
        <w:t>собою</w:t>
      </w:r>
      <w:r>
        <w:t></w:t>
      </w:r>
      <w:r>
        <w:rPr>
          <w:rFonts w:hint="eastAsia"/>
        </w:rPr>
        <w:t>повагу</w:t>
      </w:r>
      <w:r>
        <w:t></w:t>
      </w:r>
      <w:r>
        <w:rPr>
          <w:rFonts w:hint="eastAsia"/>
        </w:rPr>
        <w:t>до</w:t>
      </w:r>
      <w:r>
        <w:t></w:t>
      </w:r>
      <w:r>
        <w:rPr>
          <w:rFonts w:hint="eastAsia"/>
        </w:rPr>
        <w:t>померло</w:t>
      </w:r>
      <w:r>
        <w:t></w:t>
      </w:r>
      <w:r>
        <w:t></w:t>
      </w:r>
      <w:r>
        <w:rPr>
          <w:rFonts w:hint="eastAsia"/>
        </w:rPr>
        <w:t>людини</w:t>
      </w:r>
      <w:r>
        <w:t></w:t>
      </w:r>
      <w:r>
        <w:t></w:t>
      </w:r>
      <w:r>
        <w:rPr>
          <w:rFonts w:hint="eastAsia"/>
        </w:rPr>
        <w:t>повага</w:t>
      </w:r>
      <w:r>
        <w:t></w:t>
      </w:r>
      <w:r>
        <w:rPr>
          <w:rFonts w:hint="eastAsia"/>
        </w:rPr>
        <w:t>до</w:t>
      </w:r>
      <w:r>
        <w:t></w:t>
      </w:r>
      <w:r>
        <w:t></w:t>
      </w:r>
      <w:r>
        <w:t></w:t>
      </w:r>
      <w:r>
        <w:t></w:t>
      </w:r>
      <w:r>
        <w:rPr>
          <w:rFonts w:hint="eastAsia"/>
        </w:rPr>
        <w:t>останюв</w:t>
      </w:r>
      <w:r>
        <w:t></w:t>
      </w:r>
    </w:p>
    <w:p w:rsidR="00725170" w:rsidRDefault="00725170" w:rsidP="00725170">
      <w:r>
        <w:t></w:t>
      </w:r>
      <w:r>
        <w:t></w:t>
      </w:r>
      <w:r>
        <w:t></w:t>
      </w:r>
      <w:r>
        <w:tab/>
      </w:r>
      <w:r>
        <w:t></w:t>
      </w:r>
      <w:r>
        <w:rPr>
          <w:rFonts w:hint="eastAsia"/>
        </w:rPr>
        <w:t>Форма</w:t>
      </w:r>
      <w:r>
        <w:t></w:t>
      </w:r>
      <w:r>
        <w:rPr>
          <w:rFonts w:hint="eastAsia"/>
        </w:rPr>
        <w:t>фшсаци</w:t>
      </w:r>
      <w:r>
        <w:t></w:t>
      </w:r>
      <w:r>
        <w:rPr>
          <w:rFonts w:hint="eastAsia"/>
        </w:rPr>
        <w:t>шформаци</w:t>
      </w:r>
      <w:r>
        <w:t></w:t>
      </w:r>
      <w:r>
        <w:rPr>
          <w:rFonts w:hint="eastAsia"/>
        </w:rPr>
        <w:t>впливае</w:t>
      </w:r>
      <w:r>
        <w:t></w:t>
      </w:r>
      <w:r>
        <w:rPr>
          <w:rFonts w:hint="eastAsia"/>
        </w:rPr>
        <w:t>на</w:t>
      </w:r>
      <w:r>
        <w:t></w:t>
      </w:r>
      <w:r>
        <w:t></w:t>
      </w:r>
      <w:r>
        <w:t></w:t>
      </w:r>
      <w:r>
        <w:t></w:t>
      </w:r>
      <w:r>
        <w:rPr>
          <w:rFonts w:hint="eastAsia"/>
        </w:rPr>
        <w:t>ощнку</w:t>
      </w:r>
      <w:r>
        <w:t></w:t>
      </w:r>
      <w:r>
        <w:rPr>
          <w:rFonts w:hint="eastAsia"/>
        </w:rPr>
        <w:t>як</w:t>
      </w:r>
      <w:r>
        <w:t></w:t>
      </w:r>
      <w:r>
        <w:rPr>
          <w:rFonts w:hint="eastAsia"/>
        </w:rPr>
        <w:t>достовГрно</w:t>
      </w:r>
      <w:r>
        <w:t></w:t>
      </w:r>
      <w:r>
        <w:t></w:t>
      </w:r>
      <w:r>
        <w:t></w:t>
      </w:r>
      <w:r>
        <w:rPr>
          <w:rFonts w:hint="eastAsia"/>
        </w:rPr>
        <w:t>а</w:t>
      </w:r>
      <w:r>
        <w:t></w:t>
      </w:r>
      <w:r>
        <w:rPr>
          <w:rFonts w:hint="eastAsia"/>
        </w:rPr>
        <w:t>зафжсована</w:t>
      </w:r>
      <w:r>
        <w:t></w:t>
      </w:r>
      <w:r>
        <w:rPr>
          <w:rFonts w:hint="eastAsia"/>
        </w:rPr>
        <w:t>ГнформацГя</w:t>
      </w:r>
      <w:r>
        <w:t></w:t>
      </w:r>
      <w:r>
        <w:rPr>
          <w:rFonts w:hint="eastAsia"/>
        </w:rPr>
        <w:t>набувае</w:t>
      </w:r>
      <w:r>
        <w:t></w:t>
      </w:r>
      <w:r>
        <w:rPr>
          <w:rFonts w:hint="eastAsia"/>
        </w:rPr>
        <w:t>своерГдних</w:t>
      </w:r>
      <w:r>
        <w:t></w:t>
      </w:r>
      <w:r>
        <w:rPr>
          <w:rFonts w:hint="eastAsia"/>
        </w:rPr>
        <w:t>речових</w:t>
      </w:r>
      <w:r>
        <w:t></w:t>
      </w:r>
      <w:r>
        <w:rPr>
          <w:rFonts w:hint="eastAsia"/>
        </w:rPr>
        <w:t>ознак</w:t>
      </w:r>
      <w:r>
        <w:t></w:t>
      </w:r>
      <w:r>
        <w:t></w:t>
      </w:r>
      <w:r>
        <w:t></w:t>
      </w:r>
      <w:r>
        <w:rPr>
          <w:rFonts w:hint="eastAsia"/>
        </w:rPr>
        <w:t>виступае</w:t>
      </w:r>
      <w:r>
        <w:t></w:t>
      </w:r>
      <w:r>
        <w:rPr>
          <w:rFonts w:hint="eastAsia"/>
        </w:rPr>
        <w:t>як</w:t>
      </w:r>
      <w:r>
        <w:t></w:t>
      </w:r>
      <w:r>
        <w:rPr>
          <w:rFonts w:hint="eastAsia"/>
        </w:rPr>
        <w:t>ГндивГдуально</w:t>
      </w:r>
      <w:r>
        <w:t></w:t>
      </w:r>
      <w:r>
        <w:rPr>
          <w:rFonts w:hint="eastAsia"/>
        </w:rPr>
        <w:t>визначена</w:t>
      </w:r>
      <w:r>
        <w:t></w:t>
      </w:r>
      <w:r>
        <w:t></w:t>
      </w:r>
      <w:r>
        <w:rPr>
          <w:rFonts w:hint="eastAsia"/>
        </w:rPr>
        <w:t>подшьна</w:t>
      </w:r>
      <w:r>
        <w:t></w:t>
      </w:r>
      <w:r>
        <w:t></w:t>
      </w:r>
      <w:r>
        <w:rPr>
          <w:rFonts w:hint="eastAsia"/>
        </w:rPr>
        <w:t>споживна</w:t>
      </w:r>
      <w:r>
        <w:t></w:t>
      </w:r>
      <w:r>
        <w:rPr>
          <w:rFonts w:hint="eastAsia"/>
        </w:rPr>
        <w:t>рГч</w:t>
      </w:r>
      <w:r>
        <w:t></w:t>
      </w:r>
      <w:r>
        <w:t></w:t>
      </w:r>
      <w:r>
        <w:rPr>
          <w:rFonts w:hint="eastAsia"/>
        </w:rPr>
        <w:t>яка</w:t>
      </w:r>
      <w:r>
        <w:t></w:t>
      </w:r>
      <w:r>
        <w:rPr>
          <w:rFonts w:hint="eastAsia"/>
        </w:rPr>
        <w:t>за</w:t>
      </w:r>
      <w:r>
        <w:t></w:t>
      </w:r>
      <w:r>
        <w:rPr>
          <w:rFonts w:hint="eastAsia"/>
        </w:rPr>
        <w:t>певних</w:t>
      </w:r>
      <w:r>
        <w:t></w:t>
      </w:r>
      <w:r>
        <w:rPr>
          <w:rFonts w:hint="eastAsia"/>
        </w:rPr>
        <w:t>умов</w:t>
      </w:r>
      <w:r>
        <w:t></w:t>
      </w:r>
      <w:r>
        <w:rPr>
          <w:rFonts w:hint="eastAsia"/>
        </w:rPr>
        <w:t>може</w:t>
      </w:r>
      <w:r>
        <w:t></w:t>
      </w:r>
      <w:r>
        <w:rPr>
          <w:rFonts w:hint="eastAsia"/>
        </w:rPr>
        <w:t>приносити</w:t>
      </w:r>
      <w:r>
        <w:t></w:t>
      </w:r>
      <w:r>
        <w:rPr>
          <w:rFonts w:hint="eastAsia"/>
        </w:rPr>
        <w:t>дохщ</w:t>
      </w:r>
      <w:r>
        <w:t></w:t>
      </w:r>
      <w:r>
        <w:t></w:t>
      </w:r>
      <w:r>
        <w:rPr>
          <w:rFonts w:hint="eastAsia"/>
        </w:rPr>
        <w:t>Загальнодоступна</w:t>
      </w:r>
      <w:r>
        <w:t></w:t>
      </w:r>
      <w:r>
        <w:rPr>
          <w:rFonts w:hint="eastAsia"/>
        </w:rPr>
        <w:t>за</w:t>
      </w:r>
      <w:r>
        <w:t></w:t>
      </w:r>
      <w:r>
        <w:rPr>
          <w:rFonts w:hint="eastAsia"/>
        </w:rPr>
        <w:t>сво</w:t>
      </w:r>
      <w:r>
        <w:t></w:t>
      </w:r>
      <w:r>
        <w:rPr>
          <w:rFonts w:hint="eastAsia"/>
        </w:rPr>
        <w:t>м</w:t>
      </w:r>
      <w:r>
        <w:t></w:t>
      </w:r>
      <w:r>
        <w:rPr>
          <w:rFonts w:hint="eastAsia"/>
        </w:rPr>
        <w:t>характером</w:t>
      </w:r>
      <w:r>
        <w:t></w:t>
      </w:r>
      <w:r>
        <w:rPr>
          <w:rFonts w:hint="eastAsia"/>
        </w:rPr>
        <w:t>шформащя</w:t>
      </w:r>
      <w:r>
        <w:t></w:t>
      </w:r>
      <w:r>
        <w:t></w:t>
      </w:r>
      <w:r>
        <w:rPr>
          <w:rFonts w:hint="eastAsia"/>
        </w:rPr>
        <w:t>спшьна</w:t>
      </w:r>
      <w:r>
        <w:t></w:t>
      </w:r>
      <w:r>
        <w:rPr>
          <w:rFonts w:hint="eastAsia"/>
        </w:rPr>
        <w:t>для</w:t>
      </w:r>
      <w:r>
        <w:t></w:t>
      </w:r>
      <w:r>
        <w:rPr>
          <w:rFonts w:hint="eastAsia"/>
        </w:rPr>
        <w:t>всГх</w:t>
      </w:r>
      <w:r>
        <w:t></w:t>
      </w:r>
      <w:r>
        <w:t></w:t>
      </w:r>
      <w:r>
        <w:rPr>
          <w:rFonts w:hint="eastAsia"/>
        </w:rPr>
        <w:t>не</w:t>
      </w:r>
      <w:r>
        <w:t></w:t>
      </w:r>
      <w:r>
        <w:rPr>
          <w:rFonts w:hint="eastAsia"/>
        </w:rPr>
        <w:t>виступае</w:t>
      </w:r>
      <w:r>
        <w:t></w:t>
      </w:r>
      <w:r>
        <w:rPr>
          <w:rFonts w:hint="eastAsia"/>
        </w:rPr>
        <w:t>як</w:t>
      </w:r>
      <w:r>
        <w:t></w:t>
      </w:r>
      <w:r>
        <w:rPr>
          <w:rFonts w:hint="eastAsia"/>
        </w:rPr>
        <w:t>об’ект</w:t>
      </w:r>
      <w:r>
        <w:t></w:t>
      </w:r>
      <w:r>
        <w:rPr>
          <w:rFonts w:hint="eastAsia"/>
        </w:rPr>
        <w:t>цивш</w:t>
      </w:r>
      <w:r>
        <w:rPr>
          <w:rFonts w:hint="eastAsia"/>
        </w:rPr>
        <w:lastRenderedPageBreak/>
        <w:t>ьних</w:t>
      </w:r>
      <w:r>
        <w:t></w:t>
      </w:r>
      <w:r>
        <w:rPr>
          <w:rFonts w:hint="eastAsia"/>
        </w:rPr>
        <w:t>прав</w:t>
      </w:r>
      <w:r>
        <w:t></w:t>
      </w:r>
      <w:r>
        <w:t></w:t>
      </w:r>
      <w:r>
        <w:rPr>
          <w:rFonts w:hint="eastAsia"/>
        </w:rPr>
        <w:t>оскшьки</w:t>
      </w:r>
      <w:r>
        <w:t></w:t>
      </w:r>
      <w:r>
        <w:rPr>
          <w:rFonts w:hint="eastAsia"/>
        </w:rPr>
        <w:t>вщсутнш</w:t>
      </w:r>
      <w:r>
        <w:t></w:t>
      </w:r>
      <w:r>
        <w:rPr>
          <w:rFonts w:hint="eastAsia"/>
        </w:rPr>
        <w:t>сенс</w:t>
      </w:r>
      <w:r>
        <w:t></w:t>
      </w:r>
      <w:r>
        <w:rPr>
          <w:rFonts w:hint="eastAsia"/>
        </w:rPr>
        <w:t>в</w:t>
      </w:r>
      <w:r>
        <w:t></w:t>
      </w:r>
      <w:r>
        <w:rPr>
          <w:rFonts w:hint="eastAsia"/>
        </w:rPr>
        <w:t>необхщностГ</w:t>
      </w:r>
      <w:r>
        <w:t></w:t>
      </w:r>
      <w:r>
        <w:rPr>
          <w:rFonts w:hint="eastAsia"/>
        </w:rPr>
        <w:t>забезпечення</w:t>
      </w:r>
      <w:r>
        <w:t></w:t>
      </w:r>
      <w:r>
        <w:rPr>
          <w:rFonts w:hint="eastAsia"/>
        </w:rPr>
        <w:t>доступу</w:t>
      </w:r>
      <w:r>
        <w:t></w:t>
      </w:r>
      <w:r>
        <w:rPr>
          <w:rFonts w:hint="eastAsia"/>
        </w:rPr>
        <w:t>до</w:t>
      </w:r>
      <w:r>
        <w:t></w:t>
      </w:r>
      <w:r>
        <w:rPr>
          <w:rFonts w:hint="eastAsia"/>
        </w:rPr>
        <w:t>не</w:t>
      </w:r>
      <w:r>
        <w:t></w:t>
      </w:r>
      <w:r>
        <w:t></w:t>
      </w:r>
      <w:r>
        <w:t></w:t>
      </w:r>
      <w:r>
        <w:rPr>
          <w:rFonts w:hint="eastAsia"/>
        </w:rPr>
        <w:t>У</w:t>
      </w:r>
      <w:r>
        <w:t></w:t>
      </w:r>
      <w:r>
        <w:rPr>
          <w:rFonts w:hint="eastAsia"/>
        </w:rPr>
        <w:t>систем</w:t>
      </w:r>
      <w:r>
        <w:t></w:t>
      </w:r>
      <w:r>
        <w:t></w:t>
      </w:r>
      <w:r>
        <w:rPr>
          <w:rFonts w:hint="eastAsia"/>
        </w:rPr>
        <w:t>шформаци</w:t>
      </w:r>
      <w:r>
        <w:t></w:t>
      </w:r>
      <w:r>
        <w:rPr>
          <w:rFonts w:hint="eastAsia"/>
        </w:rPr>
        <w:t>з</w:t>
      </w:r>
      <w:r>
        <w:t></w:t>
      </w:r>
      <w:r>
        <w:rPr>
          <w:rFonts w:hint="eastAsia"/>
        </w:rPr>
        <w:t>обмеженим</w:t>
      </w:r>
      <w:r>
        <w:t></w:t>
      </w:r>
      <w:r>
        <w:rPr>
          <w:rFonts w:hint="eastAsia"/>
        </w:rPr>
        <w:t>доступом</w:t>
      </w:r>
      <w:r>
        <w:t></w:t>
      </w:r>
      <w:r>
        <w:rPr>
          <w:rFonts w:hint="eastAsia"/>
        </w:rPr>
        <w:t>доцшьно</w:t>
      </w:r>
      <w:r>
        <w:t></w:t>
      </w:r>
      <w:r>
        <w:rPr>
          <w:rFonts w:hint="eastAsia"/>
        </w:rPr>
        <w:t>закршити</w:t>
      </w:r>
      <w:r>
        <w:t></w:t>
      </w:r>
      <w:r>
        <w:rPr>
          <w:rFonts w:hint="eastAsia"/>
        </w:rPr>
        <w:t>у</w:t>
      </w:r>
      <w:r>
        <w:t></w:t>
      </w:r>
      <w:r>
        <w:rPr>
          <w:rFonts w:hint="eastAsia"/>
        </w:rPr>
        <w:t>законодавствГ</w:t>
      </w:r>
      <w:r>
        <w:t></w:t>
      </w:r>
      <w:r>
        <w:rPr>
          <w:rFonts w:hint="eastAsia"/>
        </w:rPr>
        <w:t>особливий</w:t>
      </w:r>
      <w:r>
        <w:t></w:t>
      </w:r>
      <w:r>
        <w:rPr>
          <w:rFonts w:hint="eastAsia"/>
        </w:rPr>
        <w:t>статус</w:t>
      </w:r>
      <w:r>
        <w:t></w:t>
      </w:r>
      <w:r>
        <w:rPr>
          <w:rFonts w:hint="eastAsia"/>
        </w:rPr>
        <w:t>конфщенцшно</w:t>
      </w:r>
      <w:r>
        <w:t></w:t>
      </w:r>
      <w:r>
        <w:t></w:t>
      </w:r>
      <w:r>
        <w:rPr>
          <w:rFonts w:hint="eastAsia"/>
        </w:rPr>
        <w:t>шформаци</w:t>
      </w:r>
      <w:r>
        <w:t></w:t>
      </w:r>
      <w:r>
        <w:rPr>
          <w:rFonts w:hint="eastAsia"/>
        </w:rPr>
        <w:t>завдяки</w:t>
      </w:r>
      <w:r>
        <w:t></w:t>
      </w:r>
      <w:r>
        <w:rPr>
          <w:rFonts w:hint="eastAsia"/>
        </w:rPr>
        <w:t>прийняттю</w:t>
      </w:r>
      <w:r>
        <w:t></w:t>
      </w:r>
      <w:r>
        <w:rPr>
          <w:rFonts w:hint="eastAsia"/>
        </w:rPr>
        <w:t>спещального</w:t>
      </w:r>
      <w:r>
        <w:t></w:t>
      </w:r>
      <w:r>
        <w:rPr>
          <w:rFonts w:hint="eastAsia"/>
        </w:rPr>
        <w:t>нормативного</w:t>
      </w:r>
      <w:r>
        <w:t></w:t>
      </w:r>
      <w:r>
        <w:rPr>
          <w:rFonts w:hint="eastAsia"/>
        </w:rPr>
        <w:t>акта</w:t>
      </w:r>
      <w:r>
        <w:t></w:t>
      </w:r>
      <w:r>
        <w:t></w:t>
      </w:r>
      <w:r>
        <w:rPr>
          <w:rFonts w:hint="eastAsia"/>
        </w:rPr>
        <w:t>який</w:t>
      </w:r>
      <w:r>
        <w:t></w:t>
      </w:r>
      <w:r>
        <w:rPr>
          <w:rFonts w:hint="eastAsia"/>
        </w:rPr>
        <w:t>би</w:t>
      </w:r>
      <w:r>
        <w:t></w:t>
      </w:r>
      <w:r>
        <w:rPr>
          <w:rFonts w:hint="eastAsia"/>
        </w:rPr>
        <w:t>ретельно</w:t>
      </w:r>
      <w:r>
        <w:t></w:t>
      </w:r>
      <w:r>
        <w:rPr>
          <w:rFonts w:hint="eastAsia"/>
        </w:rPr>
        <w:t>регламентував</w:t>
      </w:r>
      <w:r>
        <w:t></w:t>
      </w:r>
      <w:r>
        <w:rPr>
          <w:rFonts w:hint="eastAsia"/>
        </w:rPr>
        <w:t>використання</w:t>
      </w:r>
      <w:r>
        <w:t></w:t>
      </w:r>
      <w:r>
        <w:rPr>
          <w:rFonts w:hint="eastAsia"/>
        </w:rPr>
        <w:t>шформаци</w:t>
      </w:r>
      <w:r>
        <w:t></w:t>
      </w:r>
      <w:r>
        <w:rPr>
          <w:rFonts w:hint="eastAsia"/>
        </w:rPr>
        <w:t>обмеженого</w:t>
      </w:r>
      <w:r>
        <w:t></w:t>
      </w:r>
      <w:r>
        <w:rPr>
          <w:rFonts w:hint="eastAsia"/>
        </w:rPr>
        <w:t>доступу</w:t>
      </w:r>
      <w:r>
        <w:t></w:t>
      </w:r>
      <w:r>
        <w:t></w:t>
      </w:r>
      <w:r>
        <w:rPr>
          <w:rFonts w:hint="eastAsia"/>
        </w:rPr>
        <w:t>яка</w:t>
      </w:r>
      <w:r>
        <w:t></w:t>
      </w:r>
      <w:r>
        <w:rPr>
          <w:rFonts w:hint="eastAsia"/>
        </w:rPr>
        <w:t>використовуватиметься</w:t>
      </w:r>
      <w:r>
        <w:t></w:t>
      </w:r>
      <w:r>
        <w:rPr>
          <w:rFonts w:hint="eastAsia"/>
        </w:rPr>
        <w:t>в</w:t>
      </w:r>
      <w:r>
        <w:t></w:t>
      </w:r>
      <w:r>
        <w:rPr>
          <w:rFonts w:hint="eastAsia"/>
        </w:rPr>
        <w:t>д</w:t>
      </w:r>
      <w:r>
        <w:t></w:t>
      </w:r>
      <w:r>
        <w:rPr>
          <w:rFonts w:hint="eastAsia"/>
        </w:rPr>
        <w:t>яльносп</w:t>
      </w:r>
      <w:r>
        <w:t></w:t>
      </w:r>
      <w:r>
        <w:rPr>
          <w:rFonts w:hint="eastAsia"/>
        </w:rPr>
        <w:t>рГзних</w:t>
      </w:r>
      <w:r>
        <w:t></w:t>
      </w:r>
      <w:r>
        <w:rPr>
          <w:rFonts w:hint="eastAsia"/>
        </w:rPr>
        <w:t>учасниюв</w:t>
      </w:r>
      <w:r>
        <w:t></w:t>
      </w:r>
      <w:r>
        <w:rPr>
          <w:rFonts w:hint="eastAsia"/>
        </w:rPr>
        <w:t>цившьних</w:t>
      </w:r>
      <w:r>
        <w:t></w:t>
      </w:r>
      <w:r>
        <w:rPr>
          <w:rFonts w:hint="eastAsia"/>
        </w:rPr>
        <w:t>правовщносин</w:t>
      </w:r>
      <w:r>
        <w:t></w:t>
      </w:r>
      <w:r>
        <w:rPr>
          <w:rFonts w:hint="eastAsia"/>
        </w:rPr>
        <w:t>з</w:t>
      </w:r>
      <w:r>
        <w:t></w:t>
      </w:r>
      <w:r>
        <w:rPr>
          <w:rFonts w:hint="eastAsia"/>
        </w:rPr>
        <w:t>урахуванням</w:t>
      </w:r>
      <w:r>
        <w:t></w:t>
      </w:r>
      <w:r>
        <w:rPr>
          <w:rFonts w:hint="eastAsia"/>
        </w:rPr>
        <w:t>оптимального</w:t>
      </w:r>
      <w:r>
        <w:t></w:t>
      </w:r>
      <w:r>
        <w:rPr>
          <w:rFonts w:hint="eastAsia"/>
        </w:rPr>
        <w:t>сшввщношення</w:t>
      </w:r>
      <w:r>
        <w:t></w:t>
      </w:r>
      <w:r>
        <w:t></w:t>
      </w:r>
      <w:r>
        <w:rPr>
          <w:rFonts w:hint="eastAsia"/>
        </w:rPr>
        <w:t>х</w:t>
      </w:r>
      <w:r>
        <w:t></w:t>
      </w:r>
      <w:r>
        <w:rPr>
          <w:rFonts w:hint="eastAsia"/>
        </w:rPr>
        <w:t>ГнтересГв</w:t>
      </w:r>
      <w:r>
        <w:t></w:t>
      </w:r>
      <w:r>
        <w:rPr>
          <w:rFonts w:hint="eastAsia"/>
        </w:rPr>
        <w:t>та</w:t>
      </w:r>
      <w:r>
        <w:t></w:t>
      </w:r>
      <w:r>
        <w:rPr>
          <w:rFonts w:hint="eastAsia"/>
        </w:rPr>
        <w:t>публГчного</w:t>
      </w:r>
      <w:r>
        <w:t></w:t>
      </w:r>
      <w:r>
        <w:rPr>
          <w:rFonts w:hint="eastAsia"/>
        </w:rPr>
        <w:t>Гнтересу</w:t>
      </w:r>
      <w:r>
        <w:t></w:t>
      </w:r>
      <w:r>
        <w:t></w:t>
      </w:r>
      <w:r>
        <w:t></w:t>
      </w:r>
      <w:r>
        <w:rPr>
          <w:rFonts w:hint="eastAsia"/>
        </w:rPr>
        <w:t>нформацГя</w:t>
      </w:r>
      <w:r>
        <w:t></w:t>
      </w:r>
      <w:r>
        <w:rPr>
          <w:rFonts w:hint="eastAsia"/>
        </w:rPr>
        <w:t>може</w:t>
      </w:r>
      <w:r>
        <w:t></w:t>
      </w:r>
      <w:r>
        <w:rPr>
          <w:rFonts w:hint="eastAsia"/>
        </w:rPr>
        <w:t>юнувати</w:t>
      </w:r>
      <w:r>
        <w:t></w:t>
      </w:r>
      <w:r>
        <w:rPr>
          <w:rFonts w:hint="eastAsia"/>
        </w:rPr>
        <w:t>на</w:t>
      </w:r>
      <w:r>
        <w:t></w:t>
      </w:r>
      <w:r>
        <w:rPr>
          <w:rFonts w:hint="eastAsia"/>
        </w:rPr>
        <w:t>момент</w:t>
      </w:r>
      <w:r>
        <w:t></w:t>
      </w:r>
      <w:r>
        <w:rPr>
          <w:rFonts w:hint="eastAsia"/>
        </w:rPr>
        <w:t>виникнення</w:t>
      </w:r>
      <w:r>
        <w:t></w:t>
      </w:r>
      <w:r>
        <w:rPr>
          <w:rFonts w:hint="eastAsia"/>
        </w:rPr>
        <w:t>правових</w:t>
      </w:r>
      <w:r>
        <w:t></w:t>
      </w:r>
      <w:r>
        <w:rPr>
          <w:rFonts w:hint="eastAsia"/>
        </w:rPr>
        <w:t>зв’язюв</w:t>
      </w:r>
      <w:r>
        <w:t></w:t>
      </w:r>
      <w:r>
        <w:rPr>
          <w:rFonts w:hint="eastAsia"/>
        </w:rPr>
        <w:t>мГж</w:t>
      </w:r>
      <w:r>
        <w:t></w:t>
      </w:r>
      <w:r>
        <w:rPr>
          <w:rFonts w:hint="eastAsia"/>
        </w:rPr>
        <w:t>суб’ектами</w:t>
      </w:r>
      <w:r>
        <w:t></w:t>
      </w:r>
      <w:r>
        <w:rPr>
          <w:rFonts w:hint="eastAsia"/>
        </w:rPr>
        <w:t>або</w:t>
      </w:r>
      <w:r>
        <w:t></w:t>
      </w:r>
      <w:r>
        <w:rPr>
          <w:rFonts w:hint="eastAsia"/>
        </w:rPr>
        <w:t>з’явитися</w:t>
      </w:r>
      <w:r>
        <w:t></w:t>
      </w:r>
      <w:r>
        <w:rPr>
          <w:rFonts w:hint="eastAsia"/>
        </w:rPr>
        <w:t>в</w:t>
      </w:r>
      <w:r>
        <w:t></w:t>
      </w:r>
      <w:r>
        <w:rPr>
          <w:rFonts w:hint="eastAsia"/>
        </w:rPr>
        <w:t>перюд</w:t>
      </w:r>
      <w:r>
        <w:t></w:t>
      </w:r>
      <w:r>
        <w:t></w:t>
      </w:r>
      <w:r>
        <w:rPr>
          <w:rFonts w:hint="eastAsia"/>
        </w:rPr>
        <w:t>х</w:t>
      </w:r>
      <w:r>
        <w:t></w:t>
      </w:r>
      <w:r>
        <w:rPr>
          <w:rFonts w:hint="eastAsia"/>
        </w:rPr>
        <w:t>Гснування</w:t>
      </w:r>
      <w:r>
        <w:t></w:t>
      </w:r>
      <w:r>
        <w:rPr>
          <w:rFonts w:hint="eastAsia"/>
        </w:rPr>
        <w:t>або</w:t>
      </w:r>
      <w:r>
        <w:t></w:t>
      </w:r>
      <w:r>
        <w:rPr>
          <w:rFonts w:hint="eastAsia"/>
        </w:rPr>
        <w:t>як</w:t>
      </w:r>
      <w:r>
        <w:t></w:t>
      </w:r>
      <w:r>
        <w:rPr>
          <w:rFonts w:hint="eastAsia"/>
        </w:rPr>
        <w:t>наслщок</w:t>
      </w:r>
      <w:r>
        <w:t></w:t>
      </w:r>
      <w:r>
        <w:t></w:t>
      </w:r>
      <w:r>
        <w:rPr>
          <w:rFonts w:hint="eastAsia"/>
        </w:rPr>
        <w:t>х</w:t>
      </w:r>
      <w:r>
        <w:t></w:t>
      </w:r>
      <w:r>
        <w:rPr>
          <w:rFonts w:hint="eastAsia"/>
        </w:rPr>
        <w:t>виникнення</w:t>
      </w:r>
      <w:r>
        <w:t></w:t>
      </w:r>
      <w:r>
        <w:t></w:t>
      </w:r>
      <w:r>
        <w:t></w:t>
      </w:r>
      <w:r>
        <w:rPr>
          <w:rFonts w:hint="eastAsia"/>
        </w:rPr>
        <w:t>нформацГя</w:t>
      </w:r>
      <w:r>
        <w:t></w:t>
      </w:r>
      <w:r>
        <w:rPr>
          <w:rFonts w:hint="eastAsia"/>
        </w:rPr>
        <w:t>завжди</w:t>
      </w:r>
      <w:r>
        <w:t></w:t>
      </w:r>
      <w:r>
        <w:rPr>
          <w:rFonts w:hint="eastAsia"/>
        </w:rPr>
        <w:t>набувае</w:t>
      </w:r>
      <w:r>
        <w:t></w:t>
      </w:r>
      <w:r>
        <w:rPr>
          <w:rFonts w:hint="eastAsia"/>
        </w:rPr>
        <w:t>форму</w:t>
      </w:r>
      <w:r>
        <w:t></w:t>
      </w:r>
      <w:r>
        <w:rPr>
          <w:rFonts w:hint="eastAsia"/>
        </w:rPr>
        <w:t>повщомлення</w:t>
      </w:r>
      <w:r>
        <w:t></w:t>
      </w:r>
      <w:r>
        <w:rPr>
          <w:rFonts w:hint="eastAsia"/>
        </w:rPr>
        <w:t>вГд</w:t>
      </w:r>
      <w:r>
        <w:t></w:t>
      </w:r>
      <w:r>
        <w:rPr>
          <w:rFonts w:hint="eastAsia"/>
        </w:rPr>
        <w:t>ноЫя</w:t>
      </w:r>
      <w:r>
        <w:t></w:t>
      </w:r>
      <w:r>
        <w:rPr>
          <w:rFonts w:hint="eastAsia"/>
        </w:rPr>
        <w:t>шформаци</w:t>
      </w:r>
      <w:r>
        <w:t></w:t>
      </w:r>
      <w:r>
        <w:rPr>
          <w:rFonts w:hint="eastAsia"/>
        </w:rPr>
        <w:t>до</w:t>
      </w:r>
      <w:r>
        <w:t></w:t>
      </w:r>
      <w:r>
        <w:rPr>
          <w:rFonts w:hint="eastAsia"/>
        </w:rPr>
        <w:t>зацИкавлено</w:t>
      </w:r>
      <w:r>
        <w:t></w:t>
      </w:r>
      <w:r>
        <w:t></w:t>
      </w:r>
      <w:r>
        <w:rPr>
          <w:rFonts w:hint="eastAsia"/>
        </w:rPr>
        <w:t>особи</w:t>
      </w:r>
      <w:r>
        <w:t></w:t>
      </w:r>
      <w:r>
        <w:t></w:t>
      </w:r>
      <w:r>
        <w:rPr>
          <w:rFonts w:hint="eastAsia"/>
        </w:rPr>
        <w:t>Незважаючи</w:t>
      </w:r>
      <w:r>
        <w:t></w:t>
      </w:r>
      <w:r>
        <w:rPr>
          <w:rFonts w:hint="eastAsia"/>
        </w:rPr>
        <w:t>на</w:t>
      </w:r>
      <w:r>
        <w:t></w:t>
      </w:r>
      <w:r>
        <w:rPr>
          <w:rFonts w:hint="eastAsia"/>
        </w:rPr>
        <w:t>вИдсутнИсть</w:t>
      </w:r>
      <w:r>
        <w:t></w:t>
      </w:r>
      <w:r>
        <w:rPr>
          <w:rFonts w:hint="eastAsia"/>
        </w:rPr>
        <w:t>тако</w:t>
      </w:r>
      <w:r>
        <w:t></w:t>
      </w:r>
      <w:r>
        <w:t></w:t>
      </w:r>
      <w:r>
        <w:rPr>
          <w:rFonts w:hint="eastAsia"/>
        </w:rPr>
        <w:t>ознаки</w:t>
      </w:r>
      <w:r>
        <w:t></w:t>
      </w:r>
      <w:r>
        <w:rPr>
          <w:rFonts w:hint="eastAsia"/>
        </w:rPr>
        <w:t>об’екта</w:t>
      </w:r>
      <w:r>
        <w:t></w:t>
      </w:r>
      <w:r>
        <w:rPr>
          <w:rFonts w:hint="eastAsia"/>
        </w:rPr>
        <w:t>цившьних</w:t>
      </w:r>
      <w:r>
        <w:t></w:t>
      </w:r>
      <w:r>
        <w:rPr>
          <w:rFonts w:hint="eastAsia"/>
        </w:rPr>
        <w:t>прав</w:t>
      </w:r>
      <w:r>
        <w:t></w:t>
      </w:r>
      <w:r>
        <w:rPr>
          <w:rFonts w:hint="eastAsia"/>
        </w:rPr>
        <w:t>як</w:t>
      </w:r>
      <w:r>
        <w:t></w:t>
      </w:r>
      <w:r>
        <w:rPr>
          <w:rFonts w:hint="eastAsia"/>
        </w:rPr>
        <w:t>матерИальнИсть</w:t>
      </w:r>
      <w:r>
        <w:t></w:t>
      </w:r>
      <w:r>
        <w:t></w:t>
      </w:r>
      <w:r>
        <w:rPr>
          <w:rFonts w:hint="eastAsia"/>
        </w:rPr>
        <w:t>окремИ</w:t>
      </w:r>
      <w:r>
        <w:t></w:t>
      </w:r>
      <w:r>
        <w:rPr>
          <w:rFonts w:hint="eastAsia"/>
        </w:rPr>
        <w:t>види</w:t>
      </w:r>
      <w:r>
        <w:t></w:t>
      </w:r>
      <w:r>
        <w:rPr>
          <w:rFonts w:hint="eastAsia"/>
        </w:rPr>
        <w:t>шформаци</w:t>
      </w:r>
      <w:r>
        <w:t></w:t>
      </w:r>
      <w:r>
        <w:rPr>
          <w:rFonts w:hint="eastAsia"/>
        </w:rPr>
        <w:t>можуть</w:t>
      </w:r>
      <w:r>
        <w:t></w:t>
      </w:r>
      <w:r>
        <w:rPr>
          <w:rFonts w:hint="eastAsia"/>
        </w:rPr>
        <w:t>мати</w:t>
      </w:r>
      <w:r>
        <w:t></w:t>
      </w:r>
      <w:r>
        <w:rPr>
          <w:rFonts w:hint="eastAsia"/>
        </w:rPr>
        <w:t>економИчну</w:t>
      </w:r>
      <w:r>
        <w:t></w:t>
      </w:r>
      <w:r>
        <w:rPr>
          <w:rFonts w:hint="eastAsia"/>
        </w:rPr>
        <w:t>щншсть</w:t>
      </w:r>
      <w:r>
        <w:t></w:t>
      </w:r>
      <w:r>
        <w:t></w:t>
      </w:r>
      <w:r>
        <w:t></w:t>
      </w:r>
      <w:r>
        <w:rPr>
          <w:rFonts w:hint="eastAsia"/>
        </w:rPr>
        <w:t>набувати</w:t>
      </w:r>
      <w:r>
        <w:t></w:t>
      </w:r>
      <w:r>
        <w:rPr>
          <w:rFonts w:hint="eastAsia"/>
        </w:rPr>
        <w:t>ознаку</w:t>
      </w:r>
      <w:r>
        <w:t></w:t>
      </w:r>
      <w:r>
        <w:rPr>
          <w:rFonts w:hint="eastAsia"/>
        </w:rPr>
        <w:t>товарности</w:t>
      </w:r>
      <w:r>
        <w:t></w:t>
      </w:r>
      <w:r>
        <w:t></w:t>
      </w:r>
      <w:r>
        <w:t></w:t>
      </w:r>
      <w:r>
        <w:rPr>
          <w:rFonts w:hint="eastAsia"/>
        </w:rPr>
        <w:t>нформацИя</w:t>
      </w:r>
      <w:r>
        <w:t></w:t>
      </w:r>
      <w:r>
        <w:t></w:t>
      </w:r>
      <w:r>
        <w:rPr>
          <w:rFonts w:hint="eastAsia"/>
        </w:rPr>
        <w:t>яка</w:t>
      </w:r>
      <w:r>
        <w:t></w:t>
      </w:r>
      <w:r>
        <w:rPr>
          <w:rFonts w:hint="eastAsia"/>
        </w:rPr>
        <w:t>становить</w:t>
      </w:r>
      <w:r>
        <w:t></w:t>
      </w:r>
      <w:r>
        <w:rPr>
          <w:rFonts w:hint="eastAsia"/>
        </w:rPr>
        <w:t>державну</w:t>
      </w:r>
      <w:r>
        <w:t></w:t>
      </w:r>
      <w:r>
        <w:rPr>
          <w:rFonts w:hint="eastAsia"/>
        </w:rPr>
        <w:t>таемницю</w:t>
      </w:r>
      <w:r>
        <w:t></w:t>
      </w:r>
      <w:r>
        <w:t></w:t>
      </w:r>
      <w:r>
        <w:rPr>
          <w:rFonts w:hint="eastAsia"/>
        </w:rPr>
        <w:t>комерцИйну</w:t>
      </w:r>
      <w:r>
        <w:t></w:t>
      </w:r>
      <w:r>
        <w:rPr>
          <w:rFonts w:hint="eastAsia"/>
        </w:rPr>
        <w:t>та</w:t>
      </w:r>
      <w:r>
        <w:t></w:t>
      </w:r>
      <w:r>
        <w:rPr>
          <w:rFonts w:hint="eastAsia"/>
        </w:rPr>
        <w:t>Инша</w:t>
      </w:r>
      <w:r>
        <w:t></w:t>
      </w:r>
      <w:r>
        <w:rPr>
          <w:rFonts w:hint="eastAsia"/>
        </w:rPr>
        <w:t>може</w:t>
      </w:r>
      <w:r>
        <w:t></w:t>
      </w:r>
      <w:r>
        <w:rPr>
          <w:rFonts w:hint="eastAsia"/>
        </w:rPr>
        <w:t>втрачати</w:t>
      </w:r>
      <w:r>
        <w:t></w:t>
      </w:r>
      <w:r>
        <w:rPr>
          <w:rFonts w:hint="eastAsia"/>
        </w:rPr>
        <w:t>сво</w:t>
      </w:r>
      <w:r>
        <w:t></w:t>
      </w:r>
      <w:r>
        <w:t></w:t>
      </w:r>
      <w:r>
        <w:rPr>
          <w:rFonts w:hint="eastAsia"/>
        </w:rPr>
        <w:t>властивостИ</w:t>
      </w:r>
      <w:r>
        <w:t></w:t>
      </w:r>
      <w:r>
        <w:rPr>
          <w:rFonts w:hint="eastAsia"/>
        </w:rPr>
        <w:t>чи</w:t>
      </w:r>
      <w:r>
        <w:t></w:t>
      </w:r>
      <w:r>
        <w:rPr>
          <w:rFonts w:hint="eastAsia"/>
        </w:rPr>
        <w:t>внаслИдок</w:t>
      </w:r>
      <w:r>
        <w:t></w:t>
      </w:r>
      <w:r>
        <w:rPr>
          <w:rFonts w:hint="eastAsia"/>
        </w:rPr>
        <w:t>вольових</w:t>
      </w:r>
      <w:r>
        <w:t></w:t>
      </w:r>
      <w:r>
        <w:rPr>
          <w:rFonts w:hint="eastAsia"/>
        </w:rPr>
        <w:t>дИй</w:t>
      </w:r>
      <w:r>
        <w:t></w:t>
      </w:r>
      <w:r>
        <w:t></w:t>
      </w:r>
      <w:r>
        <w:t></w:t>
      </w:r>
      <w:r>
        <w:t></w:t>
      </w:r>
      <w:r>
        <w:rPr>
          <w:rFonts w:hint="eastAsia"/>
        </w:rPr>
        <w:t>носИя</w:t>
      </w:r>
      <w:r>
        <w:t></w:t>
      </w:r>
      <w:r>
        <w:t></w:t>
      </w:r>
      <w:r>
        <w:rPr>
          <w:rFonts w:hint="eastAsia"/>
        </w:rPr>
        <w:t>уповноважених</w:t>
      </w:r>
      <w:r>
        <w:t></w:t>
      </w:r>
      <w:r>
        <w:rPr>
          <w:rFonts w:hint="eastAsia"/>
        </w:rPr>
        <w:t>державних</w:t>
      </w:r>
      <w:r>
        <w:t></w:t>
      </w:r>
      <w:r>
        <w:rPr>
          <w:rFonts w:hint="eastAsia"/>
        </w:rPr>
        <w:t>органИв</w:t>
      </w:r>
      <w:r>
        <w:t></w:t>
      </w:r>
      <w:r>
        <w:t></w:t>
      </w:r>
      <w:r>
        <w:rPr>
          <w:rFonts w:hint="eastAsia"/>
        </w:rPr>
        <w:t>Инших</w:t>
      </w:r>
      <w:r>
        <w:t></w:t>
      </w:r>
      <w:r>
        <w:rPr>
          <w:rFonts w:hint="eastAsia"/>
        </w:rPr>
        <w:t>зацИкавлених</w:t>
      </w:r>
      <w:r>
        <w:t></w:t>
      </w:r>
      <w:r>
        <w:rPr>
          <w:rFonts w:hint="eastAsia"/>
        </w:rPr>
        <w:t>осИб</w:t>
      </w:r>
      <w:r>
        <w:t></w:t>
      </w:r>
      <w:r>
        <w:rPr>
          <w:rFonts w:hint="eastAsia"/>
        </w:rPr>
        <w:t>чи</w:t>
      </w:r>
      <w:r>
        <w:t></w:t>
      </w:r>
      <w:r>
        <w:rPr>
          <w:rFonts w:hint="eastAsia"/>
        </w:rPr>
        <w:t>в</w:t>
      </w:r>
      <w:r>
        <w:t></w:t>
      </w:r>
      <w:r>
        <w:rPr>
          <w:rFonts w:hint="eastAsia"/>
        </w:rPr>
        <w:t>силу</w:t>
      </w:r>
      <w:r>
        <w:t></w:t>
      </w:r>
      <w:r>
        <w:rPr>
          <w:rFonts w:hint="eastAsia"/>
        </w:rPr>
        <w:t>природнИх</w:t>
      </w:r>
      <w:r>
        <w:t></w:t>
      </w:r>
      <w:r>
        <w:rPr>
          <w:rFonts w:hint="eastAsia"/>
        </w:rPr>
        <w:t>причин</w:t>
      </w:r>
      <w:r>
        <w:t></w:t>
      </w:r>
      <w:r>
        <w:t></w:t>
      </w:r>
      <w:r>
        <w:t></w:t>
      </w:r>
      <w:r>
        <w:rPr>
          <w:rFonts w:hint="eastAsia"/>
        </w:rPr>
        <w:t>нформацИя</w:t>
      </w:r>
      <w:r>
        <w:t></w:t>
      </w:r>
      <w:r>
        <w:rPr>
          <w:rFonts w:hint="eastAsia"/>
        </w:rPr>
        <w:t>з</w:t>
      </w:r>
      <w:r>
        <w:t></w:t>
      </w:r>
      <w:r>
        <w:rPr>
          <w:rFonts w:hint="eastAsia"/>
        </w:rPr>
        <w:t>обмеженим</w:t>
      </w:r>
      <w:r>
        <w:t></w:t>
      </w:r>
      <w:r>
        <w:rPr>
          <w:rFonts w:hint="eastAsia"/>
        </w:rPr>
        <w:t>доступом</w:t>
      </w:r>
      <w:r>
        <w:t></w:t>
      </w:r>
      <w:r>
        <w:rPr>
          <w:rFonts w:hint="eastAsia"/>
        </w:rPr>
        <w:t>не</w:t>
      </w:r>
      <w:r>
        <w:t></w:t>
      </w:r>
      <w:r>
        <w:rPr>
          <w:rFonts w:hint="eastAsia"/>
        </w:rPr>
        <w:t>втрачае</w:t>
      </w:r>
      <w:r>
        <w:t></w:t>
      </w:r>
      <w:r>
        <w:rPr>
          <w:rFonts w:hint="eastAsia"/>
        </w:rPr>
        <w:t>сво</w:t>
      </w:r>
      <w:r>
        <w:t></w:t>
      </w:r>
      <w:r>
        <w:t></w:t>
      </w:r>
      <w:r>
        <w:rPr>
          <w:rFonts w:hint="eastAsia"/>
        </w:rPr>
        <w:t>властивостИ</w:t>
      </w:r>
      <w:r>
        <w:t></w:t>
      </w:r>
      <w:r>
        <w:rPr>
          <w:rFonts w:hint="eastAsia"/>
        </w:rPr>
        <w:t>як</w:t>
      </w:r>
      <w:r>
        <w:t></w:t>
      </w:r>
      <w:r>
        <w:rPr>
          <w:rFonts w:hint="eastAsia"/>
        </w:rPr>
        <w:t>об’екта</w:t>
      </w:r>
      <w:r>
        <w:t></w:t>
      </w:r>
      <w:r>
        <w:rPr>
          <w:rFonts w:hint="eastAsia"/>
        </w:rPr>
        <w:t>цивИльних</w:t>
      </w:r>
      <w:r>
        <w:t></w:t>
      </w:r>
      <w:r>
        <w:rPr>
          <w:rFonts w:hint="eastAsia"/>
        </w:rPr>
        <w:t>прав</w:t>
      </w:r>
      <w:r>
        <w:t></w:t>
      </w:r>
      <w:r>
        <w:t></w:t>
      </w:r>
      <w:r>
        <w:rPr>
          <w:rFonts w:hint="eastAsia"/>
        </w:rPr>
        <w:t>оскшьки</w:t>
      </w:r>
      <w:r>
        <w:t></w:t>
      </w:r>
      <w:r>
        <w:rPr>
          <w:rFonts w:hint="eastAsia"/>
        </w:rPr>
        <w:t>в</w:t>
      </w:r>
      <w:r>
        <w:t></w:t>
      </w:r>
      <w:r>
        <w:rPr>
          <w:rFonts w:hint="eastAsia"/>
        </w:rPr>
        <w:t>цьому</w:t>
      </w:r>
      <w:r>
        <w:t></w:t>
      </w:r>
      <w:r>
        <w:rPr>
          <w:rFonts w:hint="eastAsia"/>
        </w:rPr>
        <w:t>випадку</w:t>
      </w:r>
      <w:r>
        <w:t></w:t>
      </w:r>
      <w:r>
        <w:rPr>
          <w:rFonts w:hint="eastAsia"/>
        </w:rPr>
        <w:t>лише</w:t>
      </w:r>
      <w:r>
        <w:t></w:t>
      </w:r>
      <w:r>
        <w:rPr>
          <w:rFonts w:hint="eastAsia"/>
        </w:rPr>
        <w:t>обмежуеться</w:t>
      </w:r>
      <w:r>
        <w:t></w:t>
      </w:r>
      <w:r>
        <w:rPr>
          <w:rFonts w:hint="eastAsia"/>
        </w:rPr>
        <w:t>коло</w:t>
      </w:r>
      <w:r>
        <w:t></w:t>
      </w:r>
      <w:r>
        <w:rPr>
          <w:rFonts w:hint="eastAsia"/>
        </w:rPr>
        <w:t>суб’ектИв</w:t>
      </w:r>
      <w:r>
        <w:t></w:t>
      </w:r>
      <w:r>
        <w:t></w:t>
      </w:r>
      <w:r>
        <w:rPr>
          <w:rFonts w:hint="eastAsia"/>
        </w:rPr>
        <w:t>якИ</w:t>
      </w:r>
      <w:r>
        <w:t></w:t>
      </w:r>
      <w:r>
        <w:rPr>
          <w:rFonts w:hint="eastAsia"/>
        </w:rPr>
        <w:t>е</w:t>
      </w:r>
      <w:r>
        <w:t></w:t>
      </w:r>
      <w:r>
        <w:t></w:t>
      </w:r>
      <w:r>
        <w:t></w:t>
      </w:r>
      <w:r>
        <w:t></w:t>
      </w:r>
      <w:r>
        <w:rPr>
          <w:rFonts w:hint="eastAsia"/>
        </w:rPr>
        <w:t>носИями</w:t>
      </w:r>
      <w:r>
        <w:t></w:t>
      </w:r>
      <w:r>
        <w:t></w:t>
      </w:r>
      <w:r>
        <w:t></w:t>
      </w:r>
      <w:r>
        <w:rPr>
          <w:rFonts w:hint="eastAsia"/>
        </w:rPr>
        <w:t>мають</w:t>
      </w:r>
      <w:r>
        <w:t></w:t>
      </w:r>
      <w:r>
        <w:rPr>
          <w:rFonts w:hint="eastAsia"/>
        </w:rPr>
        <w:t>до</w:t>
      </w:r>
      <w:r>
        <w:t></w:t>
      </w:r>
      <w:r>
        <w:rPr>
          <w:rFonts w:hint="eastAsia"/>
        </w:rPr>
        <w:t>не</w:t>
      </w:r>
      <w:r>
        <w:t></w:t>
      </w:r>
      <w:r>
        <w:t></w:t>
      </w:r>
      <w:r>
        <w:rPr>
          <w:rFonts w:hint="eastAsia"/>
        </w:rPr>
        <w:t>доступ</w:t>
      </w:r>
      <w:r>
        <w:t></w:t>
      </w:r>
      <w:r>
        <w:t></w:t>
      </w:r>
      <w:r>
        <w:t></w:t>
      </w:r>
      <w:r>
        <w:rPr>
          <w:rFonts w:hint="eastAsia"/>
        </w:rPr>
        <w:t>нформацИя</w:t>
      </w:r>
      <w:r>
        <w:t></w:t>
      </w:r>
      <w:r>
        <w:rPr>
          <w:rFonts w:hint="eastAsia"/>
        </w:rPr>
        <w:t>некомерцИйного</w:t>
      </w:r>
      <w:r>
        <w:t></w:t>
      </w:r>
      <w:r>
        <w:rPr>
          <w:rFonts w:hint="eastAsia"/>
        </w:rPr>
        <w:t>характеру</w:t>
      </w:r>
      <w:r>
        <w:t></w:t>
      </w:r>
      <w:r>
        <w:t></w:t>
      </w:r>
      <w:r>
        <w:rPr>
          <w:rFonts w:hint="eastAsia"/>
        </w:rPr>
        <w:t>у</w:t>
      </w:r>
      <w:r>
        <w:t></w:t>
      </w:r>
      <w:r>
        <w:rPr>
          <w:rFonts w:hint="eastAsia"/>
        </w:rPr>
        <w:t>яко</w:t>
      </w:r>
      <w:r>
        <w:t></w:t>
      </w:r>
      <w:r>
        <w:t></w:t>
      </w:r>
      <w:r>
        <w:rPr>
          <w:rFonts w:hint="eastAsia"/>
        </w:rPr>
        <w:t>вИдсутня</w:t>
      </w:r>
      <w:r>
        <w:t></w:t>
      </w:r>
      <w:r>
        <w:rPr>
          <w:rFonts w:hint="eastAsia"/>
        </w:rPr>
        <w:t>матерИальна</w:t>
      </w:r>
      <w:r>
        <w:t></w:t>
      </w:r>
      <w:r>
        <w:rPr>
          <w:rFonts w:hint="eastAsia"/>
        </w:rPr>
        <w:t>складова</w:t>
      </w:r>
      <w:r>
        <w:t></w:t>
      </w:r>
      <w:r>
        <w:t></w:t>
      </w:r>
      <w:r>
        <w:rPr>
          <w:rFonts w:hint="eastAsia"/>
        </w:rPr>
        <w:t>являе</w:t>
      </w:r>
      <w:r>
        <w:t></w:t>
      </w:r>
      <w:r>
        <w:rPr>
          <w:rFonts w:hint="eastAsia"/>
        </w:rPr>
        <w:t>собою</w:t>
      </w:r>
      <w:r>
        <w:t></w:t>
      </w:r>
      <w:r>
        <w:rPr>
          <w:rFonts w:hint="eastAsia"/>
        </w:rPr>
        <w:t>виключно</w:t>
      </w:r>
      <w:r>
        <w:t></w:t>
      </w:r>
      <w:r>
        <w:rPr>
          <w:rFonts w:hint="eastAsia"/>
        </w:rPr>
        <w:t>немайнове</w:t>
      </w:r>
      <w:r>
        <w:t></w:t>
      </w:r>
      <w:r>
        <w:rPr>
          <w:rFonts w:hint="eastAsia"/>
        </w:rPr>
        <w:t>благо</w:t>
      </w:r>
      <w:r>
        <w:t></w:t>
      </w:r>
      <w:r>
        <w:rPr>
          <w:rFonts w:hint="eastAsia"/>
        </w:rPr>
        <w:t>для</w:t>
      </w:r>
      <w:r>
        <w:t></w:t>
      </w:r>
      <w:r>
        <w:rPr>
          <w:rFonts w:hint="eastAsia"/>
        </w:rPr>
        <w:t>обмеженого</w:t>
      </w:r>
      <w:r>
        <w:t></w:t>
      </w:r>
      <w:r>
        <w:rPr>
          <w:rFonts w:hint="eastAsia"/>
        </w:rPr>
        <w:t>кола</w:t>
      </w:r>
      <w:r>
        <w:t></w:t>
      </w:r>
      <w:r>
        <w:rPr>
          <w:rFonts w:hint="eastAsia"/>
        </w:rPr>
        <w:t>осИб</w:t>
      </w:r>
      <w:r>
        <w:t></w:t>
      </w:r>
      <w:r>
        <w:t></w:t>
      </w:r>
      <w:r>
        <w:rPr>
          <w:rFonts w:hint="eastAsia"/>
        </w:rPr>
        <w:t>оскшьки</w:t>
      </w:r>
      <w:r>
        <w:t></w:t>
      </w:r>
      <w:r>
        <w:rPr>
          <w:rFonts w:hint="eastAsia"/>
        </w:rPr>
        <w:t>в</w:t>
      </w:r>
      <w:r>
        <w:t></w:t>
      </w:r>
      <w:r>
        <w:rPr>
          <w:rFonts w:hint="eastAsia"/>
        </w:rPr>
        <w:t>силу</w:t>
      </w:r>
      <w:r>
        <w:t></w:t>
      </w:r>
      <w:r>
        <w:rPr>
          <w:rFonts w:hint="eastAsia"/>
        </w:rPr>
        <w:t>свое</w:t>
      </w:r>
      <w:r>
        <w:t></w:t>
      </w:r>
      <w:r>
        <w:rPr>
          <w:rFonts w:hint="eastAsia"/>
        </w:rPr>
        <w:t>особливостИ</w:t>
      </w:r>
      <w:r>
        <w:t></w:t>
      </w:r>
      <w:r>
        <w:t></w:t>
      </w:r>
      <w:r>
        <w:rPr>
          <w:rFonts w:hint="eastAsia"/>
        </w:rPr>
        <w:t>мИстить</w:t>
      </w:r>
      <w:r>
        <w:t></w:t>
      </w:r>
      <w:r>
        <w:rPr>
          <w:rFonts w:hint="eastAsia"/>
        </w:rPr>
        <w:t>вИдомостИ</w:t>
      </w:r>
      <w:r>
        <w:t></w:t>
      </w:r>
      <w:r>
        <w:t></w:t>
      </w:r>
      <w:r>
        <w:rPr>
          <w:rFonts w:hint="eastAsia"/>
        </w:rPr>
        <w:t>якИ</w:t>
      </w:r>
      <w:r>
        <w:t></w:t>
      </w:r>
      <w:r>
        <w:rPr>
          <w:rFonts w:hint="eastAsia"/>
        </w:rPr>
        <w:t>можуть</w:t>
      </w:r>
      <w:r>
        <w:t></w:t>
      </w:r>
      <w:r>
        <w:rPr>
          <w:rFonts w:hint="eastAsia"/>
        </w:rPr>
        <w:t>вплинути</w:t>
      </w:r>
      <w:r>
        <w:t></w:t>
      </w:r>
      <w:r>
        <w:rPr>
          <w:rFonts w:hint="eastAsia"/>
        </w:rPr>
        <w:t>на</w:t>
      </w:r>
      <w:r>
        <w:t></w:t>
      </w:r>
      <w:r>
        <w:rPr>
          <w:rFonts w:hint="eastAsia"/>
        </w:rPr>
        <w:t>сИмейнИ</w:t>
      </w:r>
      <w:r>
        <w:t></w:t>
      </w:r>
      <w:r>
        <w:t></w:t>
      </w:r>
      <w:r>
        <w:rPr>
          <w:rFonts w:hint="eastAsia"/>
        </w:rPr>
        <w:t>родиннИ</w:t>
      </w:r>
      <w:r>
        <w:t></w:t>
      </w:r>
      <w:r>
        <w:rPr>
          <w:rFonts w:hint="eastAsia"/>
        </w:rPr>
        <w:t>та</w:t>
      </w:r>
      <w:r>
        <w:t></w:t>
      </w:r>
      <w:r>
        <w:rPr>
          <w:rFonts w:hint="eastAsia"/>
        </w:rPr>
        <w:t>ИншИ</w:t>
      </w:r>
      <w:r>
        <w:t></w:t>
      </w:r>
      <w:r>
        <w:rPr>
          <w:rFonts w:hint="eastAsia"/>
        </w:rPr>
        <w:t>особистИ</w:t>
      </w:r>
      <w:r>
        <w:t></w:t>
      </w:r>
      <w:r>
        <w:rPr>
          <w:rFonts w:hint="eastAsia"/>
        </w:rPr>
        <w:t>вИдносини</w:t>
      </w:r>
      <w:r>
        <w:t></w:t>
      </w:r>
      <w:r>
        <w:rPr>
          <w:rFonts w:hint="eastAsia"/>
        </w:rPr>
        <w:t>за</w:t>
      </w:r>
      <w:r>
        <w:t></w:t>
      </w:r>
      <w:r>
        <w:rPr>
          <w:rFonts w:hint="eastAsia"/>
        </w:rPr>
        <w:t>участИ</w:t>
      </w:r>
      <w:r>
        <w:t></w:t>
      </w:r>
      <w:r>
        <w:t></w:t>
      </w:r>
      <w:r>
        <w:t></w:t>
      </w:r>
      <w:r>
        <w:t></w:t>
      </w:r>
      <w:r>
        <w:rPr>
          <w:rFonts w:hint="eastAsia"/>
        </w:rPr>
        <w:t>носИя</w:t>
      </w:r>
      <w:r>
        <w:t></w:t>
      </w:r>
    </w:p>
    <w:p w:rsidR="00725170" w:rsidRDefault="00725170" w:rsidP="00725170">
      <w:r>
        <w:t></w:t>
      </w:r>
      <w:r>
        <w:t></w:t>
      </w:r>
      <w:r>
        <w:t></w:t>
      </w:r>
      <w:r>
        <w:tab/>
      </w:r>
      <w:r>
        <w:t></w:t>
      </w:r>
      <w:r>
        <w:rPr>
          <w:rFonts w:hint="eastAsia"/>
        </w:rPr>
        <w:t>Поняття</w:t>
      </w:r>
      <w:r>
        <w:t></w:t>
      </w:r>
      <w:r>
        <w:t></w:t>
      </w:r>
      <w:r>
        <w:rPr>
          <w:rFonts w:hint="eastAsia"/>
        </w:rPr>
        <w:t>нематерИальне</w:t>
      </w:r>
      <w:r>
        <w:t></w:t>
      </w:r>
      <w:r>
        <w:rPr>
          <w:rFonts w:hint="eastAsia"/>
        </w:rPr>
        <w:t>благо</w:t>
      </w:r>
      <w:r>
        <w:t></w:t>
      </w:r>
      <w:r>
        <w:t></w:t>
      </w:r>
      <w:r>
        <w:rPr>
          <w:rFonts w:hint="eastAsia"/>
        </w:rPr>
        <w:t>було</w:t>
      </w:r>
      <w:r>
        <w:t></w:t>
      </w:r>
      <w:r>
        <w:rPr>
          <w:rFonts w:hint="eastAsia"/>
        </w:rPr>
        <w:t>введено</w:t>
      </w:r>
      <w:r>
        <w:t></w:t>
      </w:r>
      <w:r>
        <w:rPr>
          <w:rFonts w:hint="eastAsia"/>
        </w:rPr>
        <w:t>в</w:t>
      </w:r>
      <w:r>
        <w:t></w:t>
      </w:r>
      <w:r>
        <w:rPr>
          <w:rFonts w:hint="eastAsia"/>
        </w:rPr>
        <w:t>науковий</w:t>
      </w:r>
      <w:r>
        <w:t></w:t>
      </w:r>
      <w:r>
        <w:rPr>
          <w:rFonts w:hint="eastAsia"/>
        </w:rPr>
        <w:t>обИг</w:t>
      </w:r>
      <w:r>
        <w:t></w:t>
      </w:r>
      <w:r>
        <w:rPr>
          <w:rFonts w:hint="eastAsia"/>
        </w:rPr>
        <w:t>представниками</w:t>
      </w:r>
      <w:r>
        <w:t></w:t>
      </w:r>
      <w:r>
        <w:rPr>
          <w:rFonts w:hint="eastAsia"/>
        </w:rPr>
        <w:t>дореволюцИйно</w:t>
      </w:r>
      <w:r>
        <w:t></w:t>
      </w:r>
      <w:r>
        <w:t></w:t>
      </w:r>
      <w:r>
        <w:rPr>
          <w:rFonts w:hint="eastAsia"/>
        </w:rPr>
        <w:t>юриспруденцИ</w:t>
      </w:r>
      <w:r>
        <w:t></w:t>
      </w:r>
      <w:r>
        <w:t></w:t>
      </w:r>
      <w:r>
        <w:rPr>
          <w:rFonts w:hint="eastAsia"/>
        </w:rPr>
        <w:t>для</w:t>
      </w:r>
      <w:r>
        <w:t></w:t>
      </w:r>
      <w:r>
        <w:rPr>
          <w:rFonts w:hint="eastAsia"/>
        </w:rPr>
        <w:t>позначення</w:t>
      </w:r>
      <w:r>
        <w:t></w:t>
      </w:r>
      <w:r>
        <w:rPr>
          <w:rFonts w:hint="eastAsia"/>
        </w:rPr>
        <w:t>особливих</w:t>
      </w:r>
      <w:r>
        <w:t></w:t>
      </w:r>
      <w:r>
        <w:rPr>
          <w:rFonts w:hint="eastAsia"/>
        </w:rPr>
        <w:t>об’ектИв</w:t>
      </w:r>
      <w:r>
        <w:t></w:t>
      </w:r>
      <w:r>
        <w:rPr>
          <w:rFonts w:hint="eastAsia"/>
        </w:rPr>
        <w:t>цивИльних</w:t>
      </w:r>
      <w:r>
        <w:t></w:t>
      </w:r>
      <w:r>
        <w:rPr>
          <w:rFonts w:hint="eastAsia"/>
        </w:rPr>
        <w:t>прав</w:t>
      </w:r>
      <w:r>
        <w:t></w:t>
      </w:r>
      <w:r>
        <w:t></w:t>
      </w:r>
      <w:r>
        <w:rPr>
          <w:rFonts w:hint="eastAsia"/>
        </w:rPr>
        <w:t>зокрема</w:t>
      </w:r>
      <w:r>
        <w:t></w:t>
      </w:r>
      <w:r>
        <w:t></w:t>
      </w:r>
      <w:r>
        <w:rPr>
          <w:rFonts w:hint="eastAsia"/>
        </w:rPr>
        <w:t>безтИлесних</w:t>
      </w:r>
      <w:r>
        <w:t></w:t>
      </w:r>
      <w:r>
        <w:rPr>
          <w:rFonts w:hint="eastAsia"/>
        </w:rPr>
        <w:t>речей</w:t>
      </w:r>
      <w:r>
        <w:t></w:t>
      </w:r>
      <w:r>
        <w:t></w:t>
      </w:r>
      <w:r>
        <w:t></w:t>
      </w:r>
      <w:r>
        <w:rPr>
          <w:rFonts w:hint="eastAsia"/>
        </w:rPr>
        <w:t>наукових</w:t>
      </w:r>
      <w:r>
        <w:t></w:t>
      </w:r>
      <w:r>
        <w:t></w:t>
      </w:r>
      <w:r>
        <w:rPr>
          <w:rFonts w:hint="eastAsia"/>
        </w:rPr>
        <w:t>мистецьких</w:t>
      </w:r>
      <w:r>
        <w:t></w:t>
      </w:r>
      <w:r>
        <w:t></w:t>
      </w:r>
      <w:r>
        <w:rPr>
          <w:rFonts w:hint="eastAsia"/>
        </w:rPr>
        <w:t>промислових</w:t>
      </w:r>
      <w:r>
        <w:t></w:t>
      </w:r>
      <w:r>
        <w:rPr>
          <w:rFonts w:hint="eastAsia"/>
        </w:rPr>
        <w:t>та</w:t>
      </w:r>
      <w:r>
        <w:t></w:t>
      </w:r>
      <w:r>
        <w:rPr>
          <w:rFonts w:hint="eastAsia"/>
        </w:rPr>
        <w:t>штттих</w:t>
      </w:r>
      <w:r>
        <w:t></w:t>
      </w:r>
      <w:r>
        <w:rPr>
          <w:rFonts w:hint="eastAsia"/>
        </w:rPr>
        <w:t>духовних</w:t>
      </w:r>
      <w:r>
        <w:t></w:t>
      </w:r>
      <w:r>
        <w:rPr>
          <w:rFonts w:hint="eastAsia"/>
        </w:rPr>
        <w:t>продуктИв</w:t>
      </w:r>
      <w:r>
        <w:t></w:t>
      </w:r>
      <w:r>
        <w:rPr>
          <w:rFonts w:hint="eastAsia"/>
        </w:rPr>
        <w:t>нашо</w:t>
      </w:r>
      <w:r>
        <w:t></w:t>
      </w:r>
      <w:r>
        <w:t></w:t>
      </w:r>
      <w:r>
        <w:rPr>
          <w:rFonts w:hint="eastAsia"/>
        </w:rPr>
        <w:t>дИяльностИ</w:t>
      </w:r>
      <w:r>
        <w:t></w:t>
      </w:r>
      <w:r>
        <w:t></w:t>
      </w:r>
      <w:r>
        <w:t></w:t>
      </w:r>
      <w:r>
        <w:rPr>
          <w:rFonts w:hint="eastAsia"/>
        </w:rPr>
        <w:t>вИдомих</w:t>
      </w:r>
      <w:r>
        <w:t></w:t>
      </w:r>
      <w:r>
        <w:rPr>
          <w:rFonts w:hint="eastAsia"/>
        </w:rPr>
        <w:t>Ище</w:t>
      </w:r>
      <w:r>
        <w:t></w:t>
      </w:r>
      <w:r>
        <w:rPr>
          <w:rFonts w:hint="eastAsia"/>
        </w:rPr>
        <w:t>в</w:t>
      </w:r>
      <w:r>
        <w:t></w:t>
      </w:r>
      <w:r>
        <w:rPr>
          <w:rFonts w:hint="eastAsia"/>
        </w:rPr>
        <w:t>римському</w:t>
      </w:r>
      <w:r>
        <w:t></w:t>
      </w:r>
      <w:r>
        <w:rPr>
          <w:rFonts w:hint="eastAsia"/>
        </w:rPr>
        <w:t>правИ</w:t>
      </w:r>
      <w:r>
        <w:t></w:t>
      </w:r>
      <w:r>
        <w:t></w:t>
      </w:r>
      <w:r>
        <w:rPr>
          <w:rFonts w:hint="eastAsia"/>
        </w:rPr>
        <w:t>ОсобистИ</w:t>
      </w:r>
      <w:r>
        <w:t></w:t>
      </w:r>
      <w:r>
        <w:rPr>
          <w:rFonts w:hint="eastAsia"/>
        </w:rPr>
        <w:t>немайновИ</w:t>
      </w:r>
      <w:r>
        <w:t></w:t>
      </w:r>
      <w:r>
        <w:rPr>
          <w:rFonts w:hint="eastAsia"/>
        </w:rPr>
        <w:t>блага</w:t>
      </w:r>
      <w:r>
        <w:t></w:t>
      </w:r>
      <w:r>
        <w:rPr>
          <w:rFonts w:hint="eastAsia"/>
        </w:rPr>
        <w:t>можуть</w:t>
      </w:r>
      <w:r>
        <w:t></w:t>
      </w:r>
      <w:r>
        <w:rPr>
          <w:rFonts w:hint="eastAsia"/>
        </w:rPr>
        <w:t>виступати</w:t>
      </w:r>
      <w:r>
        <w:t></w:t>
      </w:r>
      <w:r>
        <w:rPr>
          <w:rFonts w:hint="eastAsia"/>
        </w:rPr>
        <w:t>в</w:t>
      </w:r>
      <w:r>
        <w:t></w:t>
      </w:r>
      <w:r>
        <w:rPr>
          <w:rFonts w:hint="eastAsia"/>
        </w:rPr>
        <w:t>якостИ</w:t>
      </w:r>
      <w:r>
        <w:t></w:t>
      </w:r>
      <w:r>
        <w:rPr>
          <w:rFonts w:hint="eastAsia"/>
        </w:rPr>
        <w:t>об’екту</w:t>
      </w:r>
      <w:r>
        <w:t></w:t>
      </w:r>
      <w:r>
        <w:t></w:t>
      </w:r>
      <w:r>
        <w:rPr>
          <w:rFonts w:hint="eastAsia"/>
        </w:rPr>
        <w:t>як</w:t>
      </w:r>
      <w:r>
        <w:t></w:t>
      </w:r>
      <w:r>
        <w:rPr>
          <w:rFonts w:hint="eastAsia"/>
        </w:rPr>
        <w:t>правило</w:t>
      </w:r>
      <w:r>
        <w:t></w:t>
      </w:r>
      <w:r>
        <w:t></w:t>
      </w:r>
      <w:r>
        <w:rPr>
          <w:rFonts w:hint="eastAsia"/>
        </w:rPr>
        <w:t>у</w:t>
      </w:r>
      <w:r>
        <w:t></w:t>
      </w:r>
      <w:r>
        <w:rPr>
          <w:rFonts w:hint="eastAsia"/>
        </w:rPr>
        <w:t>делИктних</w:t>
      </w:r>
      <w:r>
        <w:t></w:t>
      </w:r>
      <w:r>
        <w:rPr>
          <w:rFonts w:hint="eastAsia"/>
        </w:rPr>
        <w:t>правовИдносинах</w:t>
      </w:r>
      <w:r>
        <w:t></w:t>
      </w:r>
      <w:r>
        <w:t></w:t>
      </w:r>
      <w:r>
        <w:rPr>
          <w:rFonts w:hint="eastAsia"/>
        </w:rPr>
        <w:t>коли</w:t>
      </w:r>
      <w:r>
        <w:t></w:t>
      </w:r>
      <w:r>
        <w:rPr>
          <w:rFonts w:hint="eastAsia"/>
        </w:rPr>
        <w:t>йдеться</w:t>
      </w:r>
      <w:r>
        <w:t></w:t>
      </w:r>
      <w:r>
        <w:rPr>
          <w:rFonts w:hint="eastAsia"/>
        </w:rPr>
        <w:t>про</w:t>
      </w:r>
      <w:r>
        <w:t></w:t>
      </w:r>
      <w:r>
        <w:rPr>
          <w:rFonts w:hint="eastAsia"/>
        </w:rPr>
        <w:t>вИдшкодування</w:t>
      </w:r>
      <w:r>
        <w:t></w:t>
      </w:r>
      <w:r>
        <w:rPr>
          <w:rFonts w:hint="eastAsia"/>
        </w:rPr>
        <w:t>морально</w:t>
      </w:r>
      <w:r>
        <w:t></w:t>
      </w:r>
      <w:r>
        <w:t></w:t>
      </w:r>
      <w:r>
        <w:t></w:t>
      </w:r>
      <w:r>
        <w:rPr>
          <w:rFonts w:hint="eastAsia"/>
        </w:rPr>
        <w:t>нематериально</w:t>
      </w:r>
      <w:r>
        <w:t></w:t>
      </w:r>
      <w:r>
        <w:t></w:t>
      </w:r>
      <w:r>
        <w:t></w:t>
      </w:r>
      <w:r>
        <w:rPr>
          <w:rFonts w:hint="eastAsia"/>
        </w:rPr>
        <w:t>шкоди</w:t>
      </w:r>
      <w:r>
        <w:t></w:t>
      </w:r>
      <w:r>
        <w:t></w:t>
      </w:r>
      <w:r>
        <w:rPr>
          <w:rFonts w:hint="eastAsia"/>
        </w:rPr>
        <w:t>заподИяно</w:t>
      </w:r>
      <w:r>
        <w:t></w:t>
      </w:r>
      <w:r>
        <w:t></w:t>
      </w:r>
      <w:r>
        <w:rPr>
          <w:rFonts w:hint="eastAsia"/>
        </w:rPr>
        <w:t>життю</w:t>
      </w:r>
      <w:r>
        <w:t></w:t>
      </w:r>
      <w:r>
        <w:t></w:t>
      </w:r>
      <w:r>
        <w:rPr>
          <w:rFonts w:hint="eastAsia"/>
        </w:rPr>
        <w:t>здоров’ю</w:t>
      </w:r>
      <w:r>
        <w:t></w:t>
      </w:r>
      <w:r>
        <w:rPr>
          <w:rFonts w:hint="eastAsia"/>
        </w:rPr>
        <w:t>чи</w:t>
      </w:r>
      <w:r>
        <w:t></w:t>
      </w:r>
      <w:r>
        <w:rPr>
          <w:rFonts w:hint="eastAsia"/>
        </w:rPr>
        <w:t>честИ</w:t>
      </w:r>
      <w:r>
        <w:t></w:t>
      </w:r>
      <w:r>
        <w:t></w:t>
      </w:r>
      <w:r>
        <w:rPr>
          <w:rFonts w:hint="eastAsia"/>
        </w:rPr>
        <w:t>гИдностИ</w:t>
      </w:r>
      <w:r>
        <w:t></w:t>
      </w:r>
      <w:r>
        <w:t></w:t>
      </w:r>
      <w:r>
        <w:rPr>
          <w:rFonts w:hint="eastAsia"/>
        </w:rPr>
        <w:t>дИловИй</w:t>
      </w:r>
      <w:r>
        <w:t></w:t>
      </w:r>
      <w:r>
        <w:rPr>
          <w:rFonts w:hint="eastAsia"/>
        </w:rPr>
        <w:t>репутацИ</w:t>
      </w:r>
      <w:r>
        <w:t></w:t>
      </w:r>
      <w:r>
        <w:t></w:t>
      </w:r>
      <w:r>
        <w:rPr>
          <w:rFonts w:hint="eastAsia"/>
        </w:rPr>
        <w:t>тощо</w:t>
      </w:r>
      <w:r>
        <w:t></w:t>
      </w:r>
    </w:p>
    <w:p w:rsidR="00725170" w:rsidRDefault="00725170" w:rsidP="00725170">
      <w:r>
        <w:t></w:t>
      </w:r>
      <w:r>
        <w:t></w:t>
      </w:r>
      <w:r>
        <w:t></w:t>
      </w:r>
      <w:r>
        <w:tab/>
      </w:r>
      <w:r>
        <w:t></w:t>
      </w:r>
      <w:r>
        <w:rPr>
          <w:rFonts w:hint="eastAsia"/>
        </w:rPr>
        <w:t>ВластивИсть</w:t>
      </w:r>
      <w:r>
        <w:t></w:t>
      </w:r>
      <w:r>
        <w:rPr>
          <w:rFonts w:hint="eastAsia"/>
        </w:rPr>
        <w:t>особистих</w:t>
      </w:r>
      <w:r>
        <w:t></w:t>
      </w:r>
      <w:r>
        <w:rPr>
          <w:rFonts w:hint="eastAsia"/>
        </w:rPr>
        <w:t>немайнових</w:t>
      </w:r>
      <w:r>
        <w:t></w:t>
      </w:r>
      <w:r>
        <w:rPr>
          <w:rFonts w:hint="eastAsia"/>
        </w:rPr>
        <w:t>благ</w:t>
      </w:r>
      <w:r>
        <w:t></w:t>
      </w:r>
      <w:r>
        <w:rPr>
          <w:rFonts w:hint="eastAsia"/>
        </w:rPr>
        <w:t>як</w:t>
      </w:r>
      <w:r>
        <w:t></w:t>
      </w:r>
      <w:r>
        <w:rPr>
          <w:rFonts w:hint="eastAsia"/>
        </w:rPr>
        <w:t>об’ектИв</w:t>
      </w:r>
      <w:r>
        <w:t></w:t>
      </w:r>
      <w:r>
        <w:rPr>
          <w:rFonts w:hint="eastAsia"/>
        </w:rPr>
        <w:t>цивИльних</w:t>
      </w:r>
      <w:r>
        <w:t></w:t>
      </w:r>
      <w:r>
        <w:rPr>
          <w:rFonts w:hint="eastAsia"/>
        </w:rPr>
        <w:t>прав</w:t>
      </w:r>
      <w:r>
        <w:t></w:t>
      </w:r>
      <w:r>
        <w:rPr>
          <w:rFonts w:hint="eastAsia"/>
        </w:rPr>
        <w:t>полягае</w:t>
      </w:r>
      <w:r>
        <w:t></w:t>
      </w:r>
      <w:r>
        <w:t></w:t>
      </w:r>
      <w:r>
        <w:t></w:t>
      </w:r>
      <w:r>
        <w:rPr>
          <w:rFonts w:hint="eastAsia"/>
        </w:rPr>
        <w:t>в</w:t>
      </w:r>
      <w:r>
        <w:t></w:t>
      </w:r>
      <w:r>
        <w:rPr>
          <w:rFonts w:hint="eastAsia"/>
        </w:rPr>
        <w:t>особливостях</w:t>
      </w:r>
      <w:r>
        <w:t></w:t>
      </w:r>
      <w:r>
        <w:t></w:t>
      </w:r>
      <w:r>
        <w:rPr>
          <w:rFonts w:hint="eastAsia"/>
        </w:rPr>
        <w:t>х</w:t>
      </w:r>
      <w:r>
        <w:t></w:t>
      </w:r>
      <w:r>
        <w:rPr>
          <w:rFonts w:hint="eastAsia"/>
        </w:rPr>
        <w:t>виникнення</w:t>
      </w:r>
      <w:r>
        <w:t></w:t>
      </w:r>
      <w:r>
        <w:rPr>
          <w:rFonts w:hint="eastAsia"/>
        </w:rPr>
        <w:t>та</w:t>
      </w:r>
      <w:r>
        <w:t></w:t>
      </w:r>
      <w:r>
        <w:rPr>
          <w:rFonts w:hint="eastAsia"/>
        </w:rPr>
        <w:t>припинення</w:t>
      </w:r>
      <w:r>
        <w:t></w:t>
      </w:r>
      <w:r>
        <w:t></w:t>
      </w:r>
      <w:r>
        <w:rPr>
          <w:rFonts w:hint="eastAsia"/>
        </w:rPr>
        <w:t>а</w:t>
      </w:r>
      <w:r>
        <w:t></w:t>
      </w:r>
      <w:r>
        <w:rPr>
          <w:rFonts w:hint="eastAsia"/>
        </w:rPr>
        <w:t>також</w:t>
      </w:r>
      <w:r>
        <w:t></w:t>
      </w:r>
      <w:r>
        <w:rPr>
          <w:rFonts w:hint="eastAsia"/>
        </w:rPr>
        <w:t>у</w:t>
      </w:r>
      <w:r>
        <w:t></w:t>
      </w:r>
      <w:r>
        <w:t></w:t>
      </w:r>
      <w:r>
        <w:rPr>
          <w:rFonts w:hint="eastAsia"/>
        </w:rPr>
        <w:t>х</w:t>
      </w:r>
      <w:r>
        <w:t></w:t>
      </w:r>
      <w:r>
        <w:rPr>
          <w:rFonts w:hint="eastAsia"/>
        </w:rPr>
        <w:t>природностИ</w:t>
      </w:r>
      <w:r>
        <w:t></w:t>
      </w:r>
      <w:r>
        <w:rPr>
          <w:rFonts w:hint="eastAsia"/>
        </w:rPr>
        <w:t>та</w:t>
      </w:r>
      <w:r>
        <w:t></w:t>
      </w:r>
      <w:r>
        <w:rPr>
          <w:rFonts w:hint="eastAsia"/>
        </w:rPr>
        <w:t>унИкальностИ</w:t>
      </w:r>
      <w:r>
        <w:t></w:t>
      </w:r>
      <w:r>
        <w:t></w:t>
      </w:r>
      <w:r>
        <w:rPr>
          <w:rFonts w:hint="eastAsia"/>
        </w:rPr>
        <w:t>Конститутивними</w:t>
      </w:r>
      <w:r>
        <w:t></w:t>
      </w:r>
      <w:r>
        <w:rPr>
          <w:rFonts w:hint="eastAsia"/>
        </w:rPr>
        <w:t>ознаками</w:t>
      </w:r>
      <w:r>
        <w:t></w:t>
      </w:r>
      <w:r>
        <w:rPr>
          <w:rFonts w:hint="eastAsia"/>
        </w:rPr>
        <w:t>особистих</w:t>
      </w:r>
      <w:r>
        <w:t></w:t>
      </w:r>
      <w:r>
        <w:rPr>
          <w:rFonts w:hint="eastAsia"/>
        </w:rPr>
        <w:t>немайнових</w:t>
      </w:r>
      <w:r>
        <w:t></w:t>
      </w:r>
      <w:r>
        <w:rPr>
          <w:rFonts w:hint="eastAsia"/>
        </w:rPr>
        <w:t>благ</w:t>
      </w:r>
      <w:r>
        <w:t></w:t>
      </w:r>
      <w:r>
        <w:rPr>
          <w:rFonts w:hint="eastAsia"/>
        </w:rPr>
        <w:t>необхИдно</w:t>
      </w:r>
      <w:r>
        <w:t></w:t>
      </w:r>
      <w:r>
        <w:rPr>
          <w:rFonts w:hint="eastAsia"/>
        </w:rPr>
        <w:t>назвати</w:t>
      </w:r>
      <w:r>
        <w:t></w:t>
      </w:r>
      <w:r>
        <w:rPr>
          <w:rFonts w:hint="eastAsia"/>
        </w:rPr>
        <w:t>зокрема</w:t>
      </w:r>
      <w:r>
        <w:t></w:t>
      </w:r>
      <w:r>
        <w:t></w:t>
      </w:r>
      <w:r>
        <w:rPr>
          <w:rFonts w:hint="eastAsia"/>
        </w:rPr>
        <w:t>особливИсть</w:t>
      </w:r>
      <w:r>
        <w:t></w:t>
      </w:r>
      <w:r>
        <w:rPr>
          <w:rFonts w:hint="eastAsia"/>
        </w:rPr>
        <w:lastRenderedPageBreak/>
        <w:t>походження</w:t>
      </w:r>
      <w:r>
        <w:t></w:t>
      </w:r>
      <w:r>
        <w:rPr>
          <w:rFonts w:hint="eastAsia"/>
        </w:rPr>
        <w:t>та</w:t>
      </w:r>
      <w:r>
        <w:t></w:t>
      </w:r>
      <w:r>
        <w:rPr>
          <w:rFonts w:hint="eastAsia"/>
        </w:rPr>
        <w:t>неможливИсть</w:t>
      </w:r>
      <w:r>
        <w:t></w:t>
      </w:r>
      <w:r>
        <w:rPr>
          <w:rFonts w:hint="eastAsia"/>
        </w:rPr>
        <w:t>правонаступництва</w:t>
      </w:r>
      <w:r>
        <w:t></w:t>
      </w:r>
      <w:r>
        <w:t></w:t>
      </w:r>
      <w:r>
        <w:rPr>
          <w:rFonts w:hint="eastAsia"/>
        </w:rPr>
        <w:t>належнИсть</w:t>
      </w:r>
      <w:r>
        <w:t></w:t>
      </w:r>
      <w:r>
        <w:rPr>
          <w:rFonts w:hint="eastAsia"/>
        </w:rPr>
        <w:t>усИм</w:t>
      </w:r>
      <w:r>
        <w:t></w:t>
      </w:r>
      <w:r>
        <w:rPr>
          <w:rFonts w:hint="eastAsia"/>
        </w:rPr>
        <w:t>фИзичним</w:t>
      </w:r>
      <w:r>
        <w:t></w:t>
      </w:r>
      <w:r>
        <w:rPr>
          <w:rFonts w:hint="eastAsia"/>
        </w:rPr>
        <w:t>особам</w:t>
      </w:r>
      <w:r>
        <w:t></w:t>
      </w:r>
      <w:r>
        <w:rPr>
          <w:rFonts w:hint="eastAsia"/>
        </w:rPr>
        <w:t>як</w:t>
      </w:r>
      <w:r>
        <w:t></w:t>
      </w:r>
      <w:r>
        <w:rPr>
          <w:rFonts w:hint="eastAsia"/>
        </w:rPr>
        <w:t>суб’ектам</w:t>
      </w:r>
      <w:r>
        <w:t></w:t>
      </w:r>
      <w:r>
        <w:rPr>
          <w:rFonts w:hint="eastAsia"/>
        </w:rPr>
        <w:t>цившьних</w:t>
      </w:r>
      <w:r>
        <w:t></w:t>
      </w:r>
      <w:r>
        <w:rPr>
          <w:rFonts w:hint="eastAsia"/>
        </w:rPr>
        <w:t>прав</w:t>
      </w:r>
      <w:r>
        <w:t></w:t>
      </w:r>
      <w:r>
        <w:t></w:t>
      </w:r>
      <w:r>
        <w:rPr>
          <w:rFonts w:hint="eastAsia"/>
        </w:rPr>
        <w:t>унИкальнИсть</w:t>
      </w:r>
      <w:r>
        <w:t></w:t>
      </w:r>
      <w:r>
        <w:rPr>
          <w:rFonts w:hint="eastAsia"/>
        </w:rPr>
        <w:t>тих</w:t>
      </w:r>
      <w:r>
        <w:t></w:t>
      </w:r>
      <w:r>
        <w:rPr>
          <w:rFonts w:hint="eastAsia"/>
        </w:rPr>
        <w:t>цИнностей</w:t>
      </w:r>
      <w:r>
        <w:t></w:t>
      </w:r>
      <w:r>
        <w:t></w:t>
      </w:r>
      <w:r>
        <w:rPr>
          <w:rFonts w:hint="eastAsia"/>
        </w:rPr>
        <w:t>якИ</w:t>
      </w:r>
      <w:r>
        <w:t></w:t>
      </w:r>
      <w:r>
        <w:rPr>
          <w:rFonts w:hint="eastAsia"/>
        </w:rPr>
        <w:t>складають</w:t>
      </w:r>
      <w:r>
        <w:t></w:t>
      </w:r>
      <w:r>
        <w:rPr>
          <w:rFonts w:hint="eastAsia"/>
        </w:rPr>
        <w:t>змИст</w:t>
      </w:r>
      <w:r>
        <w:t></w:t>
      </w:r>
      <w:r>
        <w:rPr>
          <w:rFonts w:hint="eastAsia"/>
        </w:rPr>
        <w:t>блага</w:t>
      </w:r>
      <w:r>
        <w:t></w:t>
      </w:r>
      <w:r>
        <w:t></w:t>
      </w:r>
      <w:r>
        <w:t></w:t>
      </w:r>
      <w:r>
        <w:t></w:t>
      </w:r>
      <w:r>
        <w:t></w:t>
      </w:r>
      <w:r>
        <w:rPr>
          <w:rFonts w:hint="eastAsia"/>
        </w:rPr>
        <w:t>х</w:t>
      </w:r>
      <w:r>
        <w:t></w:t>
      </w:r>
      <w:r>
        <w:rPr>
          <w:rFonts w:hint="eastAsia"/>
        </w:rPr>
        <w:t>незамИннИсть</w:t>
      </w:r>
      <w:r>
        <w:t></w:t>
      </w:r>
      <w:r>
        <w:t></w:t>
      </w:r>
      <w:r>
        <w:rPr>
          <w:rFonts w:hint="eastAsia"/>
        </w:rPr>
        <w:t>безпосередню</w:t>
      </w:r>
      <w:r>
        <w:t></w:t>
      </w:r>
      <w:r>
        <w:rPr>
          <w:rFonts w:hint="eastAsia"/>
        </w:rPr>
        <w:t>кориснИсть</w:t>
      </w:r>
      <w:r>
        <w:t></w:t>
      </w:r>
      <w:r>
        <w:rPr>
          <w:rFonts w:hint="eastAsia"/>
        </w:rPr>
        <w:t>для</w:t>
      </w:r>
      <w:r>
        <w:t></w:t>
      </w:r>
      <w:r>
        <w:t></w:t>
      </w:r>
      <w:r>
        <w:rPr>
          <w:rFonts w:hint="eastAsia"/>
        </w:rPr>
        <w:t>х</w:t>
      </w:r>
      <w:r>
        <w:t></w:t>
      </w:r>
      <w:r>
        <w:rPr>
          <w:rFonts w:hint="eastAsia"/>
        </w:rPr>
        <w:t>носИя</w:t>
      </w:r>
      <w:r>
        <w:t></w:t>
      </w:r>
      <w:r>
        <w:t></w:t>
      </w:r>
      <w:r>
        <w:rPr>
          <w:rFonts w:hint="eastAsia"/>
        </w:rPr>
        <w:t>його</w:t>
      </w:r>
      <w:r>
        <w:t></w:t>
      </w:r>
      <w:r>
        <w:rPr>
          <w:rFonts w:hint="eastAsia"/>
        </w:rPr>
        <w:t>сИм’</w:t>
      </w:r>
      <w:r>
        <w:t></w:t>
      </w:r>
      <w:r>
        <w:t></w:t>
      </w:r>
      <w:r>
        <w:rPr>
          <w:rFonts w:hint="eastAsia"/>
        </w:rPr>
        <w:t>та</w:t>
      </w:r>
      <w:r>
        <w:t></w:t>
      </w:r>
      <w:r>
        <w:rPr>
          <w:rFonts w:hint="eastAsia"/>
        </w:rPr>
        <w:t>родини</w:t>
      </w:r>
      <w:r>
        <w:t></w:t>
      </w:r>
      <w:r>
        <w:t></w:t>
      </w:r>
      <w:r>
        <w:rPr>
          <w:rFonts w:hint="eastAsia"/>
        </w:rPr>
        <w:t>вИдсутнИсть</w:t>
      </w:r>
      <w:r>
        <w:t></w:t>
      </w:r>
      <w:r>
        <w:rPr>
          <w:rFonts w:hint="eastAsia"/>
        </w:rPr>
        <w:t>об’ективно</w:t>
      </w:r>
      <w:r>
        <w:t></w:t>
      </w:r>
      <w:r>
        <w:t></w:t>
      </w:r>
      <w:r>
        <w:rPr>
          <w:rFonts w:hint="eastAsia"/>
        </w:rPr>
        <w:t>форми</w:t>
      </w:r>
      <w:r>
        <w:t></w:t>
      </w:r>
      <w:r>
        <w:rPr>
          <w:rFonts w:hint="eastAsia"/>
        </w:rPr>
        <w:t>Иснування</w:t>
      </w:r>
      <w:r>
        <w:t></w:t>
      </w:r>
      <w:r>
        <w:t></w:t>
      </w:r>
      <w:r>
        <w:rPr>
          <w:rFonts w:hint="eastAsia"/>
        </w:rPr>
        <w:t>оскшьки</w:t>
      </w:r>
      <w:r>
        <w:t></w:t>
      </w:r>
      <w:r>
        <w:rPr>
          <w:rFonts w:hint="eastAsia"/>
        </w:rPr>
        <w:t>вони</w:t>
      </w:r>
      <w:r>
        <w:t></w:t>
      </w:r>
      <w:r>
        <w:rPr>
          <w:rFonts w:hint="eastAsia"/>
        </w:rPr>
        <w:t>з’являються</w:t>
      </w:r>
      <w:r>
        <w:t></w:t>
      </w:r>
      <w:r>
        <w:rPr>
          <w:rFonts w:hint="eastAsia"/>
        </w:rPr>
        <w:t>та</w:t>
      </w:r>
      <w:r>
        <w:t></w:t>
      </w:r>
      <w:r>
        <w:rPr>
          <w:rFonts w:hint="eastAsia"/>
        </w:rPr>
        <w:t>пов’язанИ</w:t>
      </w:r>
      <w:r>
        <w:t></w:t>
      </w:r>
      <w:r>
        <w:rPr>
          <w:rFonts w:hint="eastAsia"/>
        </w:rPr>
        <w:t>виключно</w:t>
      </w:r>
      <w:r>
        <w:t></w:t>
      </w:r>
      <w:r>
        <w:rPr>
          <w:rFonts w:hint="eastAsia"/>
        </w:rPr>
        <w:t>з</w:t>
      </w:r>
      <w:r>
        <w:t></w:t>
      </w:r>
      <w:r>
        <w:rPr>
          <w:rFonts w:hint="eastAsia"/>
        </w:rPr>
        <w:t>конкретною</w:t>
      </w:r>
      <w:r>
        <w:t></w:t>
      </w:r>
      <w:r>
        <w:rPr>
          <w:rFonts w:hint="eastAsia"/>
        </w:rPr>
        <w:t>особою</w:t>
      </w:r>
      <w:r>
        <w:t></w:t>
      </w:r>
      <w:r>
        <w:rPr>
          <w:rFonts w:hint="eastAsia"/>
        </w:rPr>
        <w:t>И</w:t>
      </w:r>
      <w:r>
        <w:t></w:t>
      </w:r>
      <w:r>
        <w:rPr>
          <w:rFonts w:hint="eastAsia"/>
        </w:rPr>
        <w:t>втИленИ</w:t>
      </w:r>
      <w:r>
        <w:t></w:t>
      </w:r>
      <w:r>
        <w:rPr>
          <w:rFonts w:hint="eastAsia"/>
        </w:rPr>
        <w:t>у</w:t>
      </w:r>
      <w:r>
        <w:t></w:t>
      </w:r>
      <w:r>
        <w:rPr>
          <w:rFonts w:hint="eastAsia"/>
        </w:rPr>
        <w:t>конкретнИй</w:t>
      </w:r>
      <w:r>
        <w:t></w:t>
      </w:r>
      <w:r>
        <w:rPr>
          <w:rFonts w:hint="eastAsia"/>
        </w:rPr>
        <w:t>особИ</w:t>
      </w:r>
      <w:r>
        <w:t></w:t>
      </w:r>
      <w:r>
        <w:t></w:t>
      </w:r>
      <w:r>
        <w:rPr>
          <w:rFonts w:hint="eastAsia"/>
        </w:rPr>
        <w:t>неможливИсть</w:t>
      </w:r>
      <w:r>
        <w:t></w:t>
      </w:r>
      <w:r>
        <w:t></w:t>
      </w:r>
      <w:r>
        <w:rPr>
          <w:rFonts w:hint="eastAsia"/>
        </w:rPr>
        <w:t>х</w:t>
      </w:r>
      <w:r>
        <w:t></w:t>
      </w:r>
      <w:r>
        <w:rPr>
          <w:rFonts w:hint="eastAsia"/>
        </w:rPr>
        <w:t>грошового</w:t>
      </w:r>
      <w:r>
        <w:t></w:t>
      </w:r>
      <w:r>
        <w:rPr>
          <w:rFonts w:hint="eastAsia"/>
        </w:rPr>
        <w:t>оцИнювання</w:t>
      </w:r>
      <w:r>
        <w:t></w:t>
      </w:r>
      <w:r>
        <w:rPr>
          <w:rFonts w:hint="eastAsia"/>
        </w:rPr>
        <w:t>та</w:t>
      </w:r>
      <w:r>
        <w:t></w:t>
      </w:r>
      <w:r>
        <w:rPr>
          <w:rFonts w:hint="eastAsia"/>
        </w:rPr>
        <w:t>залучення</w:t>
      </w:r>
      <w:r>
        <w:t></w:t>
      </w:r>
      <w:r>
        <w:rPr>
          <w:rFonts w:hint="eastAsia"/>
        </w:rPr>
        <w:t>до</w:t>
      </w:r>
      <w:r>
        <w:t></w:t>
      </w:r>
      <w:r>
        <w:rPr>
          <w:rFonts w:hint="eastAsia"/>
        </w:rPr>
        <w:t>цивИльного</w:t>
      </w:r>
      <w:r>
        <w:t></w:t>
      </w:r>
      <w:r>
        <w:rPr>
          <w:rFonts w:hint="eastAsia"/>
        </w:rPr>
        <w:t>обороту</w:t>
      </w:r>
      <w:r>
        <w:t></w:t>
      </w:r>
      <w:r>
        <w:t></w:t>
      </w:r>
      <w:r>
        <w:rPr>
          <w:rFonts w:hint="eastAsia"/>
        </w:rPr>
        <w:t>що</w:t>
      </w:r>
      <w:r>
        <w:t></w:t>
      </w:r>
      <w:r>
        <w:rPr>
          <w:rFonts w:hint="eastAsia"/>
        </w:rPr>
        <w:t>не</w:t>
      </w:r>
      <w:r>
        <w:t></w:t>
      </w:r>
      <w:r>
        <w:rPr>
          <w:rFonts w:hint="eastAsia"/>
        </w:rPr>
        <w:t>виключае</w:t>
      </w:r>
      <w:r>
        <w:t></w:t>
      </w:r>
      <w:r>
        <w:rPr>
          <w:rFonts w:hint="eastAsia"/>
        </w:rPr>
        <w:t>участИ</w:t>
      </w:r>
      <w:r>
        <w:t></w:t>
      </w:r>
      <w:r>
        <w:rPr>
          <w:rFonts w:hint="eastAsia"/>
        </w:rPr>
        <w:t>немайнових</w:t>
      </w:r>
      <w:r>
        <w:t></w:t>
      </w:r>
      <w:r>
        <w:rPr>
          <w:rFonts w:hint="eastAsia"/>
        </w:rPr>
        <w:t>благ</w:t>
      </w:r>
      <w:r>
        <w:t></w:t>
      </w:r>
      <w:r>
        <w:rPr>
          <w:rFonts w:hint="eastAsia"/>
        </w:rPr>
        <w:t>як</w:t>
      </w:r>
      <w:r>
        <w:t></w:t>
      </w:r>
      <w:r>
        <w:rPr>
          <w:rFonts w:hint="eastAsia"/>
        </w:rPr>
        <w:t>предмета</w:t>
      </w:r>
      <w:r>
        <w:t></w:t>
      </w:r>
      <w:r>
        <w:rPr>
          <w:rFonts w:hint="eastAsia"/>
        </w:rPr>
        <w:t>окремих</w:t>
      </w:r>
      <w:r>
        <w:t></w:t>
      </w:r>
      <w:r>
        <w:rPr>
          <w:rFonts w:hint="eastAsia"/>
        </w:rPr>
        <w:t>договИрних</w:t>
      </w:r>
      <w:r>
        <w:t></w:t>
      </w:r>
      <w:r>
        <w:rPr>
          <w:rFonts w:hint="eastAsia"/>
        </w:rPr>
        <w:t>вИдносин</w:t>
      </w:r>
      <w:r>
        <w:t></w:t>
      </w:r>
      <w:r>
        <w:t></w:t>
      </w:r>
      <w:r>
        <w:rPr>
          <w:rFonts w:hint="eastAsia"/>
        </w:rPr>
        <w:t>пов’язаних</w:t>
      </w:r>
      <w:r>
        <w:t></w:t>
      </w:r>
      <w:r>
        <w:rPr>
          <w:rFonts w:hint="eastAsia"/>
        </w:rPr>
        <w:t>з</w:t>
      </w:r>
      <w:r>
        <w:t></w:t>
      </w:r>
      <w:r>
        <w:rPr>
          <w:rFonts w:hint="eastAsia"/>
        </w:rPr>
        <w:t>наданням</w:t>
      </w:r>
      <w:r>
        <w:t></w:t>
      </w:r>
      <w:r>
        <w:rPr>
          <w:rFonts w:hint="eastAsia"/>
        </w:rPr>
        <w:t>медично</w:t>
      </w:r>
      <w:r>
        <w:t></w:t>
      </w:r>
      <w:r>
        <w:t></w:t>
      </w:r>
      <w:r>
        <w:rPr>
          <w:rFonts w:hint="eastAsia"/>
        </w:rPr>
        <w:t>допомоги</w:t>
      </w:r>
      <w:r>
        <w:t></w:t>
      </w:r>
      <w:r>
        <w:t></w:t>
      </w:r>
      <w:r>
        <w:rPr>
          <w:rFonts w:hint="eastAsia"/>
        </w:rPr>
        <w:t>у</w:t>
      </w:r>
      <w:r>
        <w:t></w:t>
      </w:r>
      <w:r>
        <w:rPr>
          <w:rFonts w:hint="eastAsia"/>
        </w:rPr>
        <w:t>тому</w:t>
      </w:r>
      <w:r>
        <w:t></w:t>
      </w:r>
      <w:r>
        <w:rPr>
          <w:rFonts w:hint="eastAsia"/>
        </w:rPr>
        <w:t>числИ</w:t>
      </w:r>
      <w:r>
        <w:t></w:t>
      </w:r>
      <w:r>
        <w:rPr>
          <w:rFonts w:hint="eastAsia"/>
        </w:rPr>
        <w:t>стоматологИчно</w:t>
      </w:r>
      <w:r>
        <w:t></w:t>
      </w:r>
      <w:r>
        <w:t></w:t>
      </w:r>
      <w:r>
        <w:t></w:t>
      </w:r>
      <w:r>
        <w:rPr>
          <w:rFonts w:hint="eastAsia"/>
        </w:rPr>
        <w:t>репродукцИйно</w:t>
      </w:r>
      <w:r>
        <w:t></w:t>
      </w:r>
      <w:r>
        <w:t></w:t>
      </w:r>
      <w:r>
        <w:t></w:t>
      </w:r>
      <w:r>
        <w:rPr>
          <w:rFonts w:hint="eastAsia"/>
        </w:rPr>
        <w:t>косметично</w:t>
      </w:r>
      <w:r>
        <w:t></w:t>
      </w:r>
      <w:r>
        <w:t></w:t>
      </w:r>
      <w:r>
        <w:rPr>
          <w:rFonts w:hint="eastAsia"/>
        </w:rPr>
        <w:t>та</w:t>
      </w:r>
      <w:r>
        <w:t></w:t>
      </w:r>
      <w:r>
        <w:rPr>
          <w:rFonts w:hint="eastAsia"/>
        </w:rPr>
        <w:t>Иншо</w:t>
      </w:r>
      <w:r>
        <w:t></w:t>
      </w:r>
      <w:r>
        <w:t></w:t>
      </w:r>
      <w:r>
        <w:t></w:t>
      </w:r>
      <w:r>
        <w:rPr>
          <w:rFonts w:hint="eastAsia"/>
        </w:rPr>
        <w:t>де</w:t>
      </w:r>
      <w:r>
        <w:t></w:t>
      </w:r>
      <w:r>
        <w:rPr>
          <w:rFonts w:hint="eastAsia"/>
        </w:rPr>
        <w:t>йдеться</w:t>
      </w:r>
      <w:r>
        <w:t></w:t>
      </w:r>
      <w:r>
        <w:rPr>
          <w:rFonts w:hint="eastAsia"/>
        </w:rPr>
        <w:t>про</w:t>
      </w:r>
      <w:r>
        <w:t></w:t>
      </w:r>
      <w:r>
        <w:rPr>
          <w:rFonts w:hint="eastAsia"/>
        </w:rPr>
        <w:t>поновлення</w:t>
      </w:r>
      <w:r>
        <w:t></w:t>
      </w:r>
      <w:r>
        <w:rPr>
          <w:rFonts w:hint="eastAsia"/>
        </w:rPr>
        <w:t>такого</w:t>
      </w:r>
      <w:r>
        <w:t></w:t>
      </w:r>
      <w:r>
        <w:rPr>
          <w:rFonts w:hint="eastAsia"/>
        </w:rPr>
        <w:t>немайнового</w:t>
      </w:r>
      <w:r>
        <w:t></w:t>
      </w:r>
      <w:r>
        <w:rPr>
          <w:rFonts w:hint="eastAsia"/>
        </w:rPr>
        <w:t>блага</w:t>
      </w:r>
      <w:r>
        <w:t></w:t>
      </w:r>
      <w:r>
        <w:t></w:t>
      </w:r>
      <w:r>
        <w:rPr>
          <w:rFonts w:hint="eastAsia"/>
        </w:rPr>
        <w:t>як</w:t>
      </w:r>
      <w:r>
        <w:t></w:t>
      </w:r>
      <w:r>
        <w:rPr>
          <w:rFonts w:hint="eastAsia"/>
        </w:rPr>
        <w:t>здоров’я</w:t>
      </w:r>
      <w:r>
        <w:t></w:t>
      </w:r>
      <w:r>
        <w:t></w:t>
      </w:r>
      <w:r>
        <w:rPr>
          <w:rFonts w:hint="eastAsia"/>
        </w:rPr>
        <w:t>невИдчужуванИсть</w:t>
      </w:r>
      <w:r>
        <w:t></w:t>
      </w:r>
      <w:r>
        <w:rPr>
          <w:rFonts w:hint="eastAsia"/>
        </w:rPr>
        <w:t>вИд</w:t>
      </w:r>
      <w:r>
        <w:t></w:t>
      </w:r>
      <w:r>
        <w:t></w:t>
      </w:r>
      <w:r>
        <w:rPr>
          <w:rFonts w:hint="eastAsia"/>
        </w:rPr>
        <w:t>х</w:t>
      </w:r>
      <w:r>
        <w:t></w:t>
      </w:r>
      <w:r>
        <w:rPr>
          <w:rFonts w:hint="eastAsia"/>
        </w:rPr>
        <w:t>носИя</w:t>
      </w:r>
      <w:r>
        <w:t></w:t>
      </w:r>
    </w:p>
    <w:p w:rsidR="00725170" w:rsidRDefault="00725170" w:rsidP="00725170">
      <w:r>
        <w:t></w:t>
      </w:r>
      <w:r>
        <w:t></w:t>
      </w:r>
      <w:r>
        <w:t></w:t>
      </w:r>
      <w:r>
        <w:tab/>
      </w:r>
      <w:r>
        <w:t></w:t>
      </w:r>
      <w:r>
        <w:rPr>
          <w:rFonts w:hint="eastAsia"/>
        </w:rPr>
        <w:t>ДонорськИ</w:t>
      </w:r>
      <w:r>
        <w:t></w:t>
      </w:r>
      <w:r>
        <w:rPr>
          <w:rFonts w:hint="eastAsia"/>
        </w:rPr>
        <w:t>органи</w:t>
      </w:r>
      <w:r>
        <w:t></w:t>
      </w:r>
      <w:r>
        <w:t></w:t>
      </w:r>
      <w:r>
        <w:rPr>
          <w:rFonts w:hint="eastAsia"/>
        </w:rPr>
        <w:t>на</w:t>
      </w:r>
      <w:r>
        <w:t></w:t>
      </w:r>
      <w:r>
        <w:rPr>
          <w:rFonts w:hint="eastAsia"/>
        </w:rPr>
        <w:t>вИдмИну</w:t>
      </w:r>
      <w:r>
        <w:t></w:t>
      </w:r>
      <w:r>
        <w:rPr>
          <w:rFonts w:hint="eastAsia"/>
        </w:rPr>
        <w:t>вИд</w:t>
      </w:r>
      <w:r>
        <w:t></w:t>
      </w:r>
      <w:r>
        <w:rPr>
          <w:rFonts w:hint="eastAsia"/>
        </w:rPr>
        <w:t>гнших</w:t>
      </w:r>
      <w:r>
        <w:t></w:t>
      </w:r>
      <w:r>
        <w:rPr>
          <w:rFonts w:hint="eastAsia"/>
        </w:rPr>
        <w:t>немайнових</w:t>
      </w:r>
      <w:r>
        <w:t></w:t>
      </w:r>
      <w:r>
        <w:rPr>
          <w:rFonts w:hint="eastAsia"/>
        </w:rPr>
        <w:t>благ</w:t>
      </w:r>
      <w:r>
        <w:t></w:t>
      </w:r>
      <w:r>
        <w:t></w:t>
      </w:r>
      <w:r>
        <w:rPr>
          <w:rFonts w:hint="eastAsia"/>
        </w:rPr>
        <w:t>честИ</w:t>
      </w:r>
      <w:r>
        <w:t></w:t>
      </w:r>
      <w:r>
        <w:t></w:t>
      </w:r>
      <w:r>
        <w:rPr>
          <w:rFonts w:hint="eastAsia"/>
        </w:rPr>
        <w:t>гИдностИ</w:t>
      </w:r>
      <w:r>
        <w:t></w:t>
      </w:r>
      <w:r>
        <w:t></w:t>
      </w:r>
      <w:r>
        <w:rPr>
          <w:rFonts w:hint="eastAsia"/>
        </w:rPr>
        <w:t>життя</w:t>
      </w:r>
      <w:r>
        <w:t></w:t>
      </w:r>
      <w:r>
        <w:rPr>
          <w:rFonts w:hint="eastAsia"/>
        </w:rPr>
        <w:t>тощо</w:t>
      </w:r>
      <w:r>
        <w:t></w:t>
      </w:r>
      <w:r>
        <w:t></w:t>
      </w:r>
      <w:r>
        <w:t></w:t>
      </w:r>
      <w:r>
        <w:rPr>
          <w:rFonts w:hint="eastAsia"/>
        </w:rPr>
        <w:t>е</w:t>
      </w:r>
      <w:r>
        <w:t></w:t>
      </w:r>
      <w:r>
        <w:rPr>
          <w:rFonts w:hint="eastAsia"/>
        </w:rPr>
        <w:t>единим</w:t>
      </w:r>
      <w:r>
        <w:t></w:t>
      </w:r>
      <w:r>
        <w:rPr>
          <w:rFonts w:hint="eastAsia"/>
        </w:rPr>
        <w:t>об’ектом</w:t>
      </w:r>
      <w:r>
        <w:t></w:t>
      </w:r>
      <w:r>
        <w:rPr>
          <w:rFonts w:hint="eastAsia"/>
        </w:rPr>
        <w:t>цившьних</w:t>
      </w:r>
      <w:r>
        <w:t></w:t>
      </w:r>
      <w:r>
        <w:rPr>
          <w:rFonts w:hint="eastAsia"/>
        </w:rPr>
        <w:t>прав</w:t>
      </w:r>
      <w:r>
        <w:t></w:t>
      </w:r>
      <w:r>
        <w:t></w:t>
      </w:r>
      <w:r>
        <w:rPr>
          <w:rFonts w:hint="eastAsia"/>
        </w:rPr>
        <w:t>единим</w:t>
      </w:r>
      <w:r>
        <w:t></w:t>
      </w:r>
      <w:r>
        <w:rPr>
          <w:rFonts w:hint="eastAsia"/>
        </w:rPr>
        <w:t>немайновим</w:t>
      </w:r>
      <w:r>
        <w:t></w:t>
      </w:r>
      <w:r>
        <w:rPr>
          <w:rFonts w:hint="eastAsia"/>
        </w:rPr>
        <w:t>благом</w:t>
      </w:r>
      <w:r>
        <w:t></w:t>
      </w:r>
      <w:r>
        <w:t></w:t>
      </w:r>
      <w:r>
        <w:rPr>
          <w:rFonts w:hint="eastAsia"/>
        </w:rPr>
        <w:t>яке</w:t>
      </w:r>
      <w:r>
        <w:t></w:t>
      </w:r>
      <w:r>
        <w:rPr>
          <w:rFonts w:hint="eastAsia"/>
        </w:rPr>
        <w:t>внаслИдок</w:t>
      </w:r>
      <w:r>
        <w:t></w:t>
      </w:r>
      <w:r>
        <w:rPr>
          <w:rFonts w:hint="eastAsia"/>
        </w:rPr>
        <w:t>медичного</w:t>
      </w:r>
      <w:r>
        <w:t></w:t>
      </w:r>
      <w:r>
        <w:rPr>
          <w:rFonts w:hint="eastAsia"/>
        </w:rPr>
        <w:t>втручання</w:t>
      </w:r>
      <w:r>
        <w:t></w:t>
      </w:r>
      <w:r>
        <w:rPr>
          <w:rFonts w:hint="eastAsia"/>
        </w:rPr>
        <w:t>може</w:t>
      </w:r>
      <w:r>
        <w:t></w:t>
      </w:r>
      <w:r>
        <w:rPr>
          <w:rFonts w:hint="eastAsia"/>
        </w:rPr>
        <w:t>змИнювати</w:t>
      </w:r>
      <w:r>
        <w:t></w:t>
      </w:r>
      <w:r>
        <w:rPr>
          <w:rFonts w:hint="eastAsia"/>
        </w:rPr>
        <w:t>належнИсть</w:t>
      </w:r>
      <w:r>
        <w:t></w:t>
      </w:r>
      <w:r>
        <w:rPr>
          <w:rFonts w:hint="eastAsia"/>
        </w:rPr>
        <w:t>до</w:t>
      </w:r>
      <w:r>
        <w:t></w:t>
      </w:r>
      <w:r>
        <w:rPr>
          <w:rFonts w:hint="eastAsia"/>
        </w:rPr>
        <w:t>свого</w:t>
      </w:r>
      <w:r>
        <w:t></w:t>
      </w:r>
      <w:r>
        <w:rPr>
          <w:rFonts w:hint="eastAsia"/>
        </w:rPr>
        <w:t>носИя</w:t>
      </w:r>
      <w:r>
        <w:t></w:t>
      </w:r>
      <w:r>
        <w:t></w:t>
      </w:r>
      <w:r>
        <w:rPr>
          <w:rFonts w:hint="eastAsia"/>
        </w:rPr>
        <w:t>УнаслИдок</w:t>
      </w:r>
      <w:r>
        <w:t></w:t>
      </w:r>
      <w:r>
        <w:rPr>
          <w:rFonts w:hint="eastAsia"/>
        </w:rPr>
        <w:t>заздалегИдь</w:t>
      </w:r>
      <w:r>
        <w:t></w:t>
      </w:r>
      <w:r>
        <w:rPr>
          <w:rFonts w:hint="eastAsia"/>
        </w:rPr>
        <w:t>сплановано</w:t>
      </w:r>
      <w:r>
        <w:t></w:t>
      </w:r>
      <w:r>
        <w:t></w:t>
      </w:r>
      <w:r>
        <w:rPr>
          <w:rFonts w:hint="eastAsia"/>
        </w:rPr>
        <w:t>динамИки</w:t>
      </w:r>
      <w:r>
        <w:t></w:t>
      </w:r>
      <w:r>
        <w:rPr>
          <w:rFonts w:hint="eastAsia"/>
        </w:rPr>
        <w:t>донорськИ</w:t>
      </w:r>
      <w:r>
        <w:t></w:t>
      </w:r>
      <w:r>
        <w:rPr>
          <w:rFonts w:hint="eastAsia"/>
        </w:rPr>
        <w:t>органи</w:t>
      </w:r>
      <w:r>
        <w:t></w:t>
      </w:r>
      <w:r>
        <w:rPr>
          <w:rFonts w:hint="eastAsia"/>
        </w:rPr>
        <w:t>завдяки</w:t>
      </w:r>
      <w:r>
        <w:t></w:t>
      </w:r>
      <w:r>
        <w:rPr>
          <w:rFonts w:hint="eastAsia"/>
        </w:rPr>
        <w:t>медичному</w:t>
      </w:r>
      <w:r>
        <w:t></w:t>
      </w:r>
      <w:r>
        <w:rPr>
          <w:rFonts w:hint="eastAsia"/>
        </w:rPr>
        <w:t>втручанню</w:t>
      </w:r>
      <w:r>
        <w:t></w:t>
      </w:r>
      <w:r>
        <w:rPr>
          <w:rFonts w:hint="eastAsia"/>
        </w:rPr>
        <w:t>в</w:t>
      </w:r>
      <w:r>
        <w:t></w:t>
      </w:r>
      <w:r>
        <w:rPr>
          <w:rFonts w:hint="eastAsia"/>
        </w:rPr>
        <w:t>органИзм</w:t>
      </w:r>
      <w:r>
        <w:t></w:t>
      </w:r>
      <w:r>
        <w:rPr>
          <w:rFonts w:hint="eastAsia"/>
        </w:rPr>
        <w:t>людини</w:t>
      </w:r>
      <w:r>
        <w:t></w:t>
      </w:r>
      <w:r>
        <w:rPr>
          <w:rFonts w:hint="eastAsia"/>
        </w:rPr>
        <w:t>можуть</w:t>
      </w:r>
      <w:r>
        <w:t></w:t>
      </w:r>
      <w:r>
        <w:rPr>
          <w:rFonts w:hint="eastAsia"/>
        </w:rPr>
        <w:t>змИнювати</w:t>
      </w:r>
      <w:r>
        <w:t></w:t>
      </w:r>
      <w:r>
        <w:rPr>
          <w:rFonts w:hint="eastAsia"/>
        </w:rPr>
        <w:t>свИй</w:t>
      </w:r>
      <w:r>
        <w:t></w:t>
      </w:r>
      <w:r>
        <w:rPr>
          <w:rFonts w:hint="eastAsia"/>
        </w:rPr>
        <w:t>правовий</w:t>
      </w:r>
      <w:r>
        <w:t></w:t>
      </w:r>
      <w:r>
        <w:rPr>
          <w:rFonts w:hint="eastAsia"/>
        </w:rPr>
        <w:t>статус</w:t>
      </w:r>
      <w:r>
        <w:t></w:t>
      </w:r>
      <w:r>
        <w:t></w:t>
      </w:r>
      <w:r>
        <w:t></w:t>
      </w:r>
      <w:r>
        <w:rPr>
          <w:rFonts w:hint="eastAsia"/>
        </w:rPr>
        <w:t>Из</w:t>
      </w:r>
      <w:r>
        <w:t></w:t>
      </w:r>
      <w:r>
        <w:rPr>
          <w:rFonts w:hint="eastAsia"/>
        </w:rPr>
        <w:t>немайнового</w:t>
      </w:r>
      <w:r>
        <w:t></w:t>
      </w:r>
      <w:r>
        <w:rPr>
          <w:rFonts w:hint="eastAsia"/>
        </w:rPr>
        <w:t>блага</w:t>
      </w:r>
      <w:r>
        <w:t></w:t>
      </w:r>
      <w:r>
        <w:rPr>
          <w:rFonts w:hint="eastAsia"/>
        </w:rPr>
        <w:t>перетворюватися</w:t>
      </w:r>
      <w:r>
        <w:t></w:t>
      </w:r>
      <w:r>
        <w:rPr>
          <w:rFonts w:hint="eastAsia"/>
        </w:rPr>
        <w:t>на</w:t>
      </w:r>
      <w:r>
        <w:t></w:t>
      </w:r>
      <w:r>
        <w:rPr>
          <w:rFonts w:hint="eastAsia"/>
        </w:rPr>
        <w:t>квазИ</w:t>
      </w:r>
      <w:r>
        <w:t></w:t>
      </w:r>
      <w:r>
        <w:rPr>
          <w:rFonts w:hint="eastAsia"/>
        </w:rPr>
        <w:t>речИ</w:t>
      </w:r>
      <w:r>
        <w:t></w:t>
      </w:r>
      <w:r>
        <w:t></w:t>
      </w:r>
      <w:r>
        <w:rPr>
          <w:rFonts w:hint="eastAsia"/>
        </w:rPr>
        <w:t>а</w:t>
      </w:r>
      <w:r>
        <w:t></w:t>
      </w:r>
      <w:r>
        <w:rPr>
          <w:rFonts w:hint="eastAsia"/>
        </w:rPr>
        <w:t>з</w:t>
      </w:r>
      <w:r>
        <w:t></w:t>
      </w:r>
      <w:r>
        <w:rPr>
          <w:rFonts w:hint="eastAsia"/>
        </w:rPr>
        <w:t>квазИ</w:t>
      </w:r>
      <w:r>
        <w:t></w:t>
      </w:r>
      <w:r>
        <w:rPr>
          <w:rFonts w:hint="eastAsia"/>
        </w:rPr>
        <w:t>речИ</w:t>
      </w:r>
      <w:r>
        <w:t></w:t>
      </w:r>
      <w:r>
        <w:rPr>
          <w:rFonts w:hint="eastAsia"/>
        </w:rPr>
        <w:t>набувати</w:t>
      </w:r>
      <w:r>
        <w:t></w:t>
      </w:r>
      <w:r>
        <w:rPr>
          <w:rFonts w:hint="eastAsia"/>
        </w:rPr>
        <w:t>статусу</w:t>
      </w:r>
      <w:r>
        <w:t></w:t>
      </w:r>
      <w:r>
        <w:rPr>
          <w:rFonts w:hint="eastAsia"/>
        </w:rPr>
        <w:t>немайнового</w:t>
      </w:r>
      <w:r>
        <w:t></w:t>
      </w:r>
      <w:r>
        <w:rPr>
          <w:rFonts w:hint="eastAsia"/>
        </w:rPr>
        <w:t>блага</w:t>
      </w:r>
      <w:r>
        <w:t></w:t>
      </w:r>
      <w:r>
        <w:rPr>
          <w:rFonts w:hint="eastAsia"/>
        </w:rPr>
        <w:t>Иншо</w:t>
      </w:r>
      <w:r>
        <w:t></w:t>
      </w:r>
      <w:r>
        <w:t></w:t>
      </w:r>
      <w:r>
        <w:rPr>
          <w:rFonts w:hint="eastAsia"/>
        </w:rPr>
        <w:t>особи</w:t>
      </w:r>
      <w:r>
        <w:t></w:t>
      </w:r>
    </w:p>
    <w:p w:rsidR="00725170" w:rsidRDefault="00725170" w:rsidP="00725170">
      <w:r>
        <w:t></w:t>
      </w:r>
      <w:r>
        <w:t></w:t>
      </w:r>
      <w:r>
        <w:t></w:t>
      </w:r>
      <w:r>
        <w:tab/>
      </w:r>
      <w:r>
        <w:t></w:t>
      </w:r>
      <w:r>
        <w:rPr>
          <w:rFonts w:hint="eastAsia"/>
        </w:rPr>
        <w:t>ВИдсутнИ</w:t>
      </w:r>
      <w:r>
        <w:t></w:t>
      </w:r>
      <w:r>
        <w:rPr>
          <w:rFonts w:hint="eastAsia"/>
        </w:rPr>
        <w:t>пИдстави</w:t>
      </w:r>
      <w:r>
        <w:t></w:t>
      </w:r>
      <w:r>
        <w:rPr>
          <w:rFonts w:hint="eastAsia"/>
        </w:rPr>
        <w:t>для</w:t>
      </w:r>
      <w:r>
        <w:t></w:t>
      </w:r>
      <w:r>
        <w:rPr>
          <w:rFonts w:hint="eastAsia"/>
        </w:rPr>
        <w:t>ототожиения</w:t>
      </w:r>
      <w:r>
        <w:t></w:t>
      </w:r>
      <w:r>
        <w:rPr>
          <w:rFonts w:hint="eastAsia"/>
        </w:rPr>
        <w:t>тварин</w:t>
      </w:r>
      <w:r>
        <w:t></w:t>
      </w:r>
      <w:r>
        <w:rPr>
          <w:rFonts w:hint="eastAsia"/>
        </w:rPr>
        <w:t>Из</w:t>
      </w:r>
      <w:r>
        <w:t></w:t>
      </w:r>
      <w:r>
        <w:rPr>
          <w:rFonts w:hint="eastAsia"/>
        </w:rPr>
        <w:t>об’ектами</w:t>
      </w:r>
      <w:r>
        <w:t></w:t>
      </w:r>
      <w:r>
        <w:rPr>
          <w:rFonts w:hint="eastAsia"/>
        </w:rPr>
        <w:t>цившьних</w:t>
      </w:r>
      <w:r>
        <w:t></w:t>
      </w:r>
      <w:r>
        <w:rPr>
          <w:rFonts w:hint="eastAsia"/>
        </w:rPr>
        <w:t>прав</w:t>
      </w:r>
      <w:r>
        <w:t></w:t>
      </w:r>
      <w:r>
        <w:t></w:t>
      </w:r>
      <w:r>
        <w:rPr>
          <w:rFonts w:hint="eastAsia"/>
        </w:rPr>
        <w:t>якИ</w:t>
      </w:r>
      <w:r>
        <w:t></w:t>
      </w:r>
      <w:r>
        <w:rPr>
          <w:rFonts w:hint="eastAsia"/>
        </w:rPr>
        <w:t>не</w:t>
      </w:r>
      <w:r>
        <w:t></w:t>
      </w:r>
      <w:r>
        <w:rPr>
          <w:rFonts w:hint="eastAsia"/>
        </w:rPr>
        <w:t>е</w:t>
      </w:r>
      <w:r>
        <w:t></w:t>
      </w:r>
      <w:r>
        <w:rPr>
          <w:rFonts w:hint="eastAsia"/>
        </w:rPr>
        <w:t>живими</w:t>
      </w:r>
      <w:r>
        <w:t></w:t>
      </w:r>
      <w:r>
        <w:rPr>
          <w:rFonts w:hint="eastAsia"/>
        </w:rPr>
        <w:t>Истотами</w:t>
      </w:r>
      <w:r>
        <w:t></w:t>
      </w:r>
      <w:r>
        <w:t></w:t>
      </w:r>
      <w:r>
        <w:rPr>
          <w:rFonts w:hint="eastAsia"/>
        </w:rPr>
        <w:t>оскшьки</w:t>
      </w:r>
      <w:r>
        <w:t></w:t>
      </w:r>
      <w:r>
        <w:rPr>
          <w:rFonts w:hint="eastAsia"/>
        </w:rPr>
        <w:t>правове</w:t>
      </w:r>
      <w:r>
        <w:t></w:t>
      </w:r>
      <w:r>
        <w:rPr>
          <w:rFonts w:hint="eastAsia"/>
        </w:rPr>
        <w:t>регулювання</w:t>
      </w:r>
      <w:r>
        <w:t></w:t>
      </w:r>
      <w:r>
        <w:rPr>
          <w:rFonts w:hint="eastAsia"/>
        </w:rPr>
        <w:t>таких</w:t>
      </w:r>
      <w:r>
        <w:t></w:t>
      </w:r>
      <w:r>
        <w:rPr>
          <w:rFonts w:hint="eastAsia"/>
        </w:rPr>
        <w:t>рИзних</w:t>
      </w:r>
      <w:r>
        <w:t></w:t>
      </w:r>
      <w:r>
        <w:rPr>
          <w:rFonts w:hint="eastAsia"/>
        </w:rPr>
        <w:t>за</w:t>
      </w:r>
      <w:r>
        <w:t></w:t>
      </w:r>
      <w:r>
        <w:rPr>
          <w:rFonts w:hint="eastAsia"/>
        </w:rPr>
        <w:t>природою</w:t>
      </w:r>
      <w:r>
        <w:t></w:t>
      </w:r>
      <w:r>
        <w:rPr>
          <w:rFonts w:hint="eastAsia"/>
        </w:rPr>
        <w:t>об’ектИв</w:t>
      </w:r>
      <w:r>
        <w:t></w:t>
      </w:r>
      <w:r>
        <w:rPr>
          <w:rFonts w:hint="eastAsia"/>
        </w:rPr>
        <w:t>суттево</w:t>
      </w:r>
      <w:r>
        <w:t></w:t>
      </w:r>
      <w:r>
        <w:rPr>
          <w:rFonts w:hint="eastAsia"/>
        </w:rPr>
        <w:t>вИдрИзняеться</w:t>
      </w:r>
      <w:r>
        <w:t></w:t>
      </w:r>
      <w:r>
        <w:t></w:t>
      </w:r>
      <w:r>
        <w:rPr>
          <w:rFonts w:hint="eastAsia"/>
        </w:rPr>
        <w:t>Надання</w:t>
      </w:r>
      <w:r>
        <w:t></w:t>
      </w:r>
      <w:r>
        <w:rPr>
          <w:rFonts w:hint="eastAsia"/>
        </w:rPr>
        <w:t>тварин</w:t>
      </w:r>
      <w:r>
        <w:t></w:t>
      </w:r>
      <w:r>
        <w:rPr>
          <w:rFonts w:hint="eastAsia"/>
        </w:rPr>
        <w:t>статусу</w:t>
      </w:r>
      <w:r>
        <w:t></w:t>
      </w:r>
      <w:r>
        <w:rPr>
          <w:rFonts w:hint="eastAsia"/>
        </w:rPr>
        <w:t>квазИ</w:t>
      </w:r>
      <w:r>
        <w:t></w:t>
      </w:r>
      <w:r>
        <w:rPr>
          <w:rFonts w:hint="eastAsia"/>
        </w:rPr>
        <w:t>речИ</w:t>
      </w:r>
      <w:r>
        <w:t></w:t>
      </w:r>
      <w:r>
        <w:rPr>
          <w:rFonts w:hint="eastAsia"/>
        </w:rPr>
        <w:t>вказувало</w:t>
      </w:r>
      <w:r>
        <w:t></w:t>
      </w:r>
      <w:r>
        <w:rPr>
          <w:rFonts w:hint="eastAsia"/>
        </w:rPr>
        <w:t>не</w:t>
      </w:r>
      <w:r>
        <w:t></w:t>
      </w:r>
      <w:r>
        <w:rPr>
          <w:rFonts w:hint="eastAsia"/>
        </w:rPr>
        <w:t>лише</w:t>
      </w:r>
      <w:r>
        <w:t></w:t>
      </w:r>
      <w:r>
        <w:rPr>
          <w:rFonts w:hint="eastAsia"/>
        </w:rPr>
        <w:t>б</w:t>
      </w:r>
      <w:r>
        <w:t></w:t>
      </w:r>
      <w:r>
        <w:rPr>
          <w:rFonts w:hint="eastAsia"/>
        </w:rPr>
        <w:t>на</w:t>
      </w:r>
      <w:r>
        <w:t></w:t>
      </w:r>
      <w:r>
        <w:rPr>
          <w:rFonts w:hint="eastAsia"/>
        </w:rPr>
        <w:t>визнання</w:t>
      </w:r>
      <w:r>
        <w:t></w:t>
      </w:r>
      <w:r>
        <w:rPr>
          <w:rFonts w:hint="eastAsia"/>
        </w:rPr>
        <w:t>тварини</w:t>
      </w:r>
      <w:r>
        <w:t></w:t>
      </w:r>
      <w:r>
        <w:rPr>
          <w:rFonts w:hint="eastAsia"/>
        </w:rPr>
        <w:t>живою</w:t>
      </w:r>
      <w:r>
        <w:t></w:t>
      </w:r>
      <w:r>
        <w:rPr>
          <w:rFonts w:hint="eastAsia"/>
        </w:rPr>
        <w:t>Истотою</w:t>
      </w:r>
      <w:r>
        <w:t></w:t>
      </w:r>
      <w:r>
        <w:t></w:t>
      </w:r>
      <w:r>
        <w:t></w:t>
      </w:r>
      <w:r>
        <w:rPr>
          <w:rFonts w:hint="eastAsia"/>
        </w:rPr>
        <w:t>на</w:t>
      </w:r>
      <w:r>
        <w:t></w:t>
      </w:r>
      <w:r>
        <w:rPr>
          <w:rFonts w:hint="eastAsia"/>
        </w:rPr>
        <w:t>можливИсть</w:t>
      </w:r>
      <w:r>
        <w:t></w:t>
      </w:r>
      <w:r>
        <w:rPr>
          <w:rFonts w:hint="eastAsia"/>
        </w:rPr>
        <w:t>надИлення</w:t>
      </w:r>
      <w:r>
        <w:t></w:t>
      </w:r>
      <w:r>
        <w:t></w:t>
      </w:r>
      <w:r>
        <w:t></w:t>
      </w:r>
      <w:r>
        <w:t></w:t>
      </w:r>
      <w:r>
        <w:rPr>
          <w:rFonts w:hint="eastAsia"/>
        </w:rPr>
        <w:t>окремими</w:t>
      </w:r>
      <w:r>
        <w:t></w:t>
      </w:r>
      <w:r>
        <w:rPr>
          <w:rFonts w:hint="eastAsia"/>
        </w:rPr>
        <w:t>своерИдними</w:t>
      </w:r>
      <w:r>
        <w:t></w:t>
      </w:r>
      <w:r>
        <w:rPr>
          <w:rFonts w:hint="eastAsia"/>
        </w:rPr>
        <w:t>правами</w:t>
      </w:r>
      <w:r>
        <w:t></w:t>
      </w:r>
      <w:r>
        <w:t></w:t>
      </w:r>
      <w:r>
        <w:rPr>
          <w:rFonts w:hint="eastAsia"/>
        </w:rPr>
        <w:t>на</w:t>
      </w:r>
      <w:r>
        <w:t></w:t>
      </w:r>
      <w:r>
        <w:rPr>
          <w:rFonts w:hint="eastAsia"/>
        </w:rPr>
        <w:t>благополуччя</w:t>
      </w:r>
      <w:r>
        <w:t></w:t>
      </w:r>
      <w:r>
        <w:t></w:t>
      </w:r>
      <w:r>
        <w:t></w:t>
      </w:r>
      <w:r>
        <w:t></w:t>
      </w:r>
      <w:r>
        <w:t></w:t>
      </w:r>
      <w:r>
        <w:t></w:t>
      </w:r>
      <w:r>
        <w:t></w:t>
      </w:r>
      <w:r>
        <w:t></w:t>
      </w:r>
      <w:r>
        <w:t></w:t>
      </w:r>
      <w:r>
        <w:t></w:t>
      </w:r>
      <w:r>
        <w:t></w:t>
      </w:r>
      <w:r>
        <w:t></w:t>
      </w:r>
      <w:r>
        <w:t></w:t>
      </w:r>
      <w:r>
        <w:t></w:t>
      </w:r>
      <w:r>
        <w:t></w:t>
      </w:r>
      <w:r>
        <w:t></w:t>
      </w:r>
      <w:r>
        <w:t></w:t>
      </w:r>
    </w:p>
    <w:p w:rsidR="00725170" w:rsidRDefault="00725170" w:rsidP="00725170">
      <w:r>
        <w:t></w:t>
      </w:r>
      <w:r>
        <w:t></w:t>
      </w:r>
      <w:r>
        <w:t></w:t>
      </w:r>
      <w:r>
        <w:tab/>
      </w:r>
      <w:r>
        <w:t></w:t>
      </w:r>
      <w:r>
        <w:rPr>
          <w:rFonts w:hint="eastAsia"/>
        </w:rPr>
        <w:t>Пропонуеться</w:t>
      </w:r>
      <w:r>
        <w:t></w:t>
      </w:r>
      <w:r>
        <w:rPr>
          <w:rFonts w:hint="eastAsia"/>
        </w:rPr>
        <w:t>викласти</w:t>
      </w:r>
      <w:r>
        <w:t></w:t>
      </w:r>
      <w:r>
        <w:rPr>
          <w:rFonts w:hint="eastAsia"/>
        </w:rPr>
        <w:t>назву</w:t>
      </w:r>
      <w:r>
        <w:t></w:t>
      </w:r>
      <w:r>
        <w:rPr>
          <w:rFonts w:hint="eastAsia"/>
        </w:rPr>
        <w:t>ст</w:t>
      </w:r>
      <w:r>
        <w:t></w:t>
      </w:r>
      <w:r>
        <w:t></w:t>
      </w:r>
      <w:r>
        <w:t></w:t>
      </w:r>
      <w:r>
        <w:t></w:t>
      </w:r>
      <w:r>
        <w:t></w:t>
      </w:r>
      <w:r>
        <w:t></w:t>
      </w:r>
      <w:r>
        <w:rPr>
          <w:rFonts w:hint="eastAsia"/>
        </w:rPr>
        <w:t>ЦК</w:t>
      </w:r>
      <w:r>
        <w:t></w:t>
      </w:r>
      <w:r>
        <w:rPr>
          <w:rFonts w:hint="eastAsia"/>
        </w:rPr>
        <w:t>Укра</w:t>
      </w:r>
      <w:r>
        <w:t></w:t>
      </w:r>
      <w:r>
        <w:rPr>
          <w:rFonts w:hint="eastAsia"/>
        </w:rPr>
        <w:t>ни</w:t>
      </w:r>
      <w:r>
        <w:t></w:t>
      </w:r>
      <w:r>
        <w:rPr>
          <w:rFonts w:hint="eastAsia"/>
        </w:rPr>
        <w:t>у</w:t>
      </w:r>
      <w:r>
        <w:t></w:t>
      </w:r>
      <w:r>
        <w:rPr>
          <w:rFonts w:hint="eastAsia"/>
        </w:rPr>
        <w:t>наступнИй</w:t>
      </w:r>
      <w:r>
        <w:t></w:t>
      </w:r>
      <w:r>
        <w:rPr>
          <w:rFonts w:hint="eastAsia"/>
        </w:rPr>
        <w:t>редакцИ</w:t>
      </w:r>
      <w:r>
        <w:t></w:t>
      </w:r>
      <w:r>
        <w:t></w:t>
      </w:r>
      <w:r>
        <w:t></w:t>
      </w:r>
      <w:r>
        <w:t></w:t>
      </w:r>
      <w:r>
        <w:rPr>
          <w:rFonts w:hint="eastAsia"/>
        </w:rPr>
        <w:t>Поняття</w:t>
      </w:r>
      <w:r>
        <w:t></w:t>
      </w:r>
      <w:r>
        <w:rPr>
          <w:rFonts w:hint="eastAsia"/>
        </w:rPr>
        <w:t>та</w:t>
      </w:r>
      <w:r>
        <w:t></w:t>
      </w:r>
      <w:r>
        <w:rPr>
          <w:rFonts w:hint="eastAsia"/>
        </w:rPr>
        <w:t>види</w:t>
      </w:r>
      <w:r>
        <w:t></w:t>
      </w:r>
      <w:r>
        <w:rPr>
          <w:rFonts w:hint="eastAsia"/>
        </w:rPr>
        <w:t>об’ектИв</w:t>
      </w:r>
      <w:r>
        <w:t></w:t>
      </w:r>
      <w:r>
        <w:rPr>
          <w:rFonts w:hint="eastAsia"/>
        </w:rPr>
        <w:t>цившьних</w:t>
      </w:r>
      <w:r>
        <w:t></w:t>
      </w:r>
      <w:r>
        <w:rPr>
          <w:rFonts w:hint="eastAsia"/>
        </w:rPr>
        <w:t>прав</w:t>
      </w:r>
      <w:r>
        <w:t></w:t>
      </w:r>
      <w:r>
        <w:t></w:t>
      </w:r>
      <w:r>
        <w:rPr>
          <w:rFonts w:hint="eastAsia"/>
        </w:rPr>
        <w:t>та</w:t>
      </w:r>
      <w:r>
        <w:t></w:t>
      </w:r>
      <w:r>
        <w:rPr>
          <w:rFonts w:hint="eastAsia"/>
        </w:rPr>
        <w:t>виокремити</w:t>
      </w:r>
      <w:r>
        <w:t></w:t>
      </w:r>
      <w:r>
        <w:rPr>
          <w:rFonts w:hint="eastAsia"/>
        </w:rPr>
        <w:t>двИ</w:t>
      </w:r>
      <w:r>
        <w:t></w:t>
      </w:r>
      <w:r>
        <w:rPr>
          <w:rFonts w:hint="eastAsia"/>
        </w:rPr>
        <w:t>частини</w:t>
      </w:r>
      <w:r>
        <w:t></w:t>
      </w:r>
    </w:p>
    <w:p w:rsidR="00725170" w:rsidRDefault="00725170" w:rsidP="00725170">
      <w:r>
        <w:t></w:t>
      </w:r>
      <w:r>
        <w:t></w:t>
      </w:r>
      <w:r>
        <w:t></w:t>
      </w:r>
      <w:r>
        <w:t></w:t>
      </w:r>
      <w:r>
        <w:rPr>
          <w:rFonts w:hint="eastAsia"/>
        </w:rPr>
        <w:t>Об’ектом</w:t>
      </w:r>
      <w:r>
        <w:t></w:t>
      </w:r>
      <w:r>
        <w:rPr>
          <w:rFonts w:hint="eastAsia"/>
        </w:rPr>
        <w:t>цившьних</w:t>
      </w:r>
      <w:r>
        <w:t></w:t>
      </w:r>
      <w:r>
        <w:rPr>
          <w:rFonts w:hint="eastAsia"/>
        </w:rPr>
        <w:t>прав</w:t>
      </w:r>
      <w:r>
        <w:t></w:t>
      </w:r>
      <w:r>
        <w:rPr>
          <w:rFonts w:hint="eastAsia"/>
        </w:rPr>
        <w:t>е</w:t>
      </w:r>
      <w:r>
        <w:t></w:t>
      </w:r>
      <w:r>
        <w:rPr>
          <w:rFonts w:hint="eastAsia"/>
        </w:rPr>
        <w:t>благо</w:t>
      </w:r>
      <w:r>
        <w:t></w:t>
      </w:r>
      <w:r>
        <w:rPr>
          <w:rFonts w:hint="eastAsia"/>
        </w:rPr>
        <w:t>або</w:t>
      </w:r>
      <w:r>
        <w:t></w:t>
      </w:r>
      <w:r>
        <w:rPr>
          <w:rFonts w:hint="eastAsia"/>
        </w:rPr>
        <w:t>вигода</w:t>
      </w:r>
      <w:r>
        <w:t></w:t>
      </w:r>
      <w:r>
        <w:t></w:t>
      </w:r>
      <w:r>
        <w:rPr>
          <w:rFonts w:hint="eastAsia"/>
        </w:rPr>
        <w:t>на</w:t>
      </w:r>
      <w:r>
        <w:t></w:t>
      </w:r>
      <w:r>
        <w:rPr>
          <w:rFonts w:hint="eastAsia"/>
        </w:rPr>
        <w:t>якИ</w:t>
      </w:r>
      <w:r>
        <w:t></w:t>
      </w:r>
      <w:r>
        <w:rPr>
          <w:rFonts w:hint="eastAsia"/>
        </w:rPr>
        <w:t>спрямований</w:t>
      </w:r>
      <w:r>
        <w:t></w:t>
      </w:r>
      <w:r>
        <w:rPr>
          <w:rFonts w:hint="eastAsia"/>
        </w:rPr>
        <w:t>Интерес</w:t>
      </w:r>
      <w:r>
        <w:t></w:t>
      </w:r>
      <w:r>
        <w:rPr>
          <w:rFonts w:hint="eastAsia"/>
        </w:rPr>
        <w:t>суб’екта</w:t>
      </w:r>
      <w:r>
        <w:t></w:t>
      </w:r>
      <w:r>
        <w:rPr>
          <w:rFonts w:hint="eastAsia"/>
        </w:rPr>
        <w:t>цивильного</w:t>
      </w:r>
      <w:r>
        <w:t></w:t>
      </w:r>
      <w:r>
        <w:rPr>
          <w:rFonts w:hint="eastAsia"/>
        </w:rPr>
        <w:t>права</w:t>
      </w:r>
      <w:r>
        <w:t></w:t>
      </w:r>
    </w:p>
    <w:p w:rsidR="00725170" w:rsidRDefault="00725170" w:rsidP="00725170">
      <w:r>
        <w:t></w:t>
      </w:r>
      <w:r>
        <w:t></w:t>
      </w:r>
      <w:r>
        <w:tab/>
      </w:r>
      <w:r>
        <w:rPr>
          <w:rFonts w:hint="eastAsia"/>
        </w:rPr>
        <w:t>Об’ектами</w:t>
      </w:r>
      <w:r>
        <w:t></w:t>
      </w:r>
      <w:r>
        <w:rPr>
          <w:rFonts w:hint="eastAsia"/>
        </w:rPr>
        <w:t>цившьних</w:t>
      </w:r>
      <w:r>
        <w:t></w:t>
      </w:r>
      <w:r>
        <w:rPr>
          <w:rFonts w:hint="eastAsia"/>
        </w:rPr>
        <w:t>прав</w:t>
      </w:r>
      <w:r>
        <w:t></w:t>
      </w:r>
      <w:r>
        <w:rPr>
          <w:rFonts w:hint="eastAsia"/>
        </w:rPr>
        <w:t>е</w:t>
      </w:r>
      <w:r>
        <w:t></w:t>
      </w:r>
      <w:r>
        <w:rPr>
          <w:rFonts w:hint="eastAsia"/>
        </w:rPr>
        <w:t>речИ</w:t>
      </w:r>
      <w:r>
        <w:t></w:t>
      </w:r>
      <w:r>
        <w:t></w:t>
      </w:r>
      <w:r>
        <w:rPr>
          <w:rFonts w:hint="eastAsia"/>
        </w:rPr>
        <w:t>у</w:t>
      </w:r>
      <w:r>
        <w:t></w:t>
      </w:r>
      <w:r>
        <w:rPr>
          <w:rFonts w:hint="eastAsia"/>
        </w:rPr>
        <w:t>тому</w:t>
      </w:r>
      <w:r>
        <w:t></w:t>
      </w:r>
      <w:r>
        <w:rPr>
          <w:rFonts w:hint="eastAsia"/>
        </w:rPr>
        <w:t>числИ</w:t>
      </w:r>
      <w:r>
        <w:t></w:t>
      </w:r>
      <w:r>
        <w:rPr>
          <w:rFonts w:hint="eastAsia"/>
        </w:rPr>
        <w:t>грошИ</w:t>
      </w:r>
      <w:r>
        <w:t></w:t>
      </w:r>
      <w:r>
        <w:rPr>
          <w:rFonts w:hint="eastAsia"/>
        </w:rPr>
        <w:t>та</w:t>
      </w:r>
      <w:r>
        <w:t></w:t>
      </w:r>
      <w:r>
        <w:rPr>
          <w:rFonts w:hint="eastAsia"/>
        </w:rPr>
        <w:t>цИннИ</w:t>
      </w:r>
      <w:r>
        <w:t></w:t>
      </w:r>
      <w:r>
        <w:rPr>
          <w:rFonts w:hint="eastAsia"/>
        </w:rPr>
        <w:t>папери</w:t>
      </w:r>
      <w:r>
        <w:t></w:t>
      </w:r>
      <w:r>
        <w:t></w:t>
      </w:r>
      <w:r>
        <w:rPr>
          <w:rFonts w:hint="eastAsia"/>
        </w:rPr>
        <w:t>криптовалюта</w:t>
      </w:r>
      <w:r>
        <w:t></w:t>
      </w:r>
      <w:r>
        <w:t></w:t>
      </w:r>
      <w:r>
        <w:rPr>
          <w:rFonts w:hint="eastAsia"/>
        </w:rPr>
        <w:t>Инше</w:t>
      </w:r>
      <w:r>
        <w:t></w:t>
      </w:r>
      <w:r>
        <w:rPr>
          <w:rFonts w:hint="eastAsia"/>
        </w:rPr>
        <w:t>майно</w:t>
      </w:r>
      <w:r>
        <w:t></w:t>
      </w:r>
      <w:r>
        <w:t></w:t>
      </w:r>
      <w:r>
        <w:rPr>
          <w:rFonts w:hint="eastAsia"/>
        </w:rPr>
        <w:t>тварини</w:t>
      </w:r>
      <w:r>
        <w:t></w:t>
      </w:r>
      <w:r>
        <w:t></w:t>
      </w:r>
      <w:r>
        <w:rPr>
          <w:rFonts w:hint="eastAsia"/>
        </w:rPr>
        <w:t>бюлопчш</w:t>
      </w:r>
      <w:r>
        <w:t></w:t>
      </w:r>
      <w:r>
        <w:rPr>
          <w:rFonts w:hint="eastAsia"/>
        </w:rPr>
        <w:t>матерИали</w:t>
      </w:r>
      <w:r>
        <w:t></w:t>
      </w:r>
      <w:r>
        <w:t></w:t>
      </w:r>
      <w:r>
        <w:rPr>
          <w:rFonts w:hint="eastAsia"/>
        </w:rPr>
        <w:t>електроенергИя</w:t>
      </w:r>
      <w:r>
        <w:t></w:t>
      </w:r>
      <w:r>
        <w:t></w:t>
      </w:r>
      <w:r>
        <w:rPr>
          <w:rFonts w:hint="eastAsia"/>
        </w:rPr>
        <w:t>майновИ</w:t>
      </w:r>
      <w:r>
        <w:t></w:t>
      </w:r>
      <w:r>
        <w:rPr>
          <w:rFonts w:hint="eastAsia"/>
        </w:rPr>
        <w:t>права</w:t>
      </w:r>
      <w:r>
        <w:t></w:t>
      </w:r>
      <w:r>
        <w:t></w:t>
      </w:r>
      <w:r>
        <w:rPr>
          <w:rFonts w:hint="eastAsia"/>
        </w:rPr>
        <w:t>результати</w:t>
      </w:r>
      <w:r>
        <w:t></w:t>
      </w:r>
      <w:r>
        <w:rPr>
          <w:rFonts w:hint="eastAsia"/>
        </w:rPr>
        <w:t>робИт</w:t>
      </w:r>
      <w:r>
        <w:t></w:t>
      </w:r>
      <w:r>
        <w:t></w:t>
      </w:r>
      <w:r>
        <w:rPr>
          <w:rFonts w:hint="eastAsia"/>
        </w:rPr>
        <w:t>послуги</w:t>
      </w:r>
      <w:r>
        <w:t></w:t>
      </w:r>
      <w:r>
        <w:t></w:t>
      </w:r>
      <w:r>
        <w:rPr>
          <w:rFonts w:hint="eastAsia"/>
        </w:rPr>
        <w:t>результати</w:t>
      </w:r>
      <w:r>
        <w:t></w:t>
      </w:r>
      <w:r>
        <w:rPr>
          <w:rFonts w:hint="eastAsia"/>
        </w:rPr>
        <w:t>Интелектуально</w:t>
      </w:r>
      <w:r>
        <w:t></w:t>
      </w:r>
      <w:r>
        <w:t></w:t>
      </w:r>
      <w:r>
        <w:t></w:t>
      </w:r>
      <w:r>
        <w:rPr>
          <w:rFonts w:hint="eastAsia"/>
        </w:rPr>
        <w:t>творчо</w:t>
      </w:r>
      <w:r>
        <w:t></w:t>
      </w:r>
      <w:r>
        <w:t></w:t>
      </w:r>
      <w:r>
        <w:rPr>
          <w:rFonts w:hint="eastAsia"/>
        </w:rPr>
        <w:t>дИяльностИ</w:t>
      </w:r>
      <w:r>
        <w:t></w:t>
      </w:r>
      <w:r>
        <w:t></w:t>
      </w:r>
      <w:r>
        <w:rPr>
          <w:rFonts w:hint="eastAsia"/>
        </w:rPr>
        <w:t>ИнформацИя</w:t>
      </w:r>
      <w:r>
        <w:t></w:t>
      </w:r>
      <w:r>
        <w:t></w:t>
      </w:r>
      <w:r>
        <w:rPr>
          <w:rFonts w:hint="eastAsia"/>
        </w:rPr>
        <w:t>а</w:t>
      </w:r>
      <w:r>
        <w:t></w:t>
      </w:r>
      <w:r>
        <w:rPr>
          <w:rFonts w:hint="eastAsia"/>
        </w:rPr>
        <w:t>також</w:t>
      </w:r>
      <w:r>
        <w:t></w:t>
      </w:r>
      <w:r>
        <w:rPr>
          <w:rFonts w:hint="eastAsia"/>
        </w:rPr>
        <w:t>ИншИ</w:t>
      </w:r>
      <w:r>
        <w:t></w:t>
      </w:r>
      <w:r>
        <w:rPr>
          <w:rFonts w:hint="eastAsia"/>
        </w:rPr>
        <w:t>матер</w:t>
      </w:r>
      <w:r>
        <w:rPr>
          <w:rFonts w:hint="eastAsia"/>
        </w:rPr>
        <w:lastRenderedPageBreak/>
        <w:t>ИальнИ</w:t>
      </w:r>
      <w:r>
        <w:t></w:t>
      </w:r>
      <w:r>
        <w:t></w:t>
      </w:r>
      <w:r>
        <w:t></w:t>
      </w:r>
      <w:r>
        <w:rPr>
          <w:rFonts w:hint="eastAsia"/>
        </w:rPr>
        <w:t>нематерИальнИ</w:t>
      </w:r>
      <w:r>
        <w:t></w:t>
      </w:r>
      <w:r>
        <w:rPr>
          <w:rFonts w:hint="eastAsia"/>
        </w:rPr>
        <w:t>блага</w:t>
      </w:r>
      <w:r>
        <w:t></w:t>
      </w:r>
      <w:r>
        <w:t></w:t>
      </w:r>
    </w:p>
    <w:p w:rsidR="00725170" w:rsidRDefault="00725170" w:rsidP="00725170">
      <w:r>
        <w:t></w:t>
      </w:r>
      <w:r>
        <w:t></w:t>
      </w:r>
      <w:r>
        <w:t></w:t>
      </w:r>
      <w:r>
        <w:tab/>
      </w:r>
      <w:r>
        <w:t></w:t>
      </w:r>
      <w:r>
        <w:rPr>
          <w:rFonts w:hint="eastAsia"/>
        </w:rPr>
        <w:t>РекодифИкацИя</w:t>
      </w:r>
      <w:r>
        <w:t></w:t>
      </w:r>
      <w:r>
        <w:t></w:t>
      </w:r>
      <w:r>
        <w:rPr>
          <w:rFonts w:hint="eastAsia"/>
        </w:rPr>
        <w:t>оновлення</w:t>
      </w:r>
      <w:r>
        <w:t></w:t>
      </w:r>
      <w:r>
        <w:t></w:t>
      </w:r>
      <w:r>
        <w:rPr>
          <w:rFonts w:hint="eastAsia"/>
        </w:rPr>
        <w:t>вИтчизняного</w:t>
      </w:r>
      <w:r>
        <w:t></w:t>
      </w:r>
      <w:r>
        <w:rPr>
          <w:rFonts w:hint="eastAsia"/>
        </w:rPr>
        <w:t>законодавства</w:t>
      </w:r>
      <w:r>
        <w:t></w:t>
      </w:r>
      <w:r>
        <w:rPr>
          <w:rFonts w:hint="eastAsia"/>
        </w:rPr>
        <w:t>у</w:t>
      </w:r>
      <w:r>
        <w:t></w:t>
      </w:r>
      <w:r>
        <w:rPr>
          <w:rFonts w:hint="eastAsia"/>
        </w:rPr>
        <w:t>сферИ</w:t>
      </w:r>
      <w:r>
        <w:t></w:t>
      </w:r>
      <w:r>
        <w:rPr>
          <w:rFonts w:hint="eastAsia"/>
        </w:rPr>
        <w:t>здИйснення</w:t>
      </w:r>
      <w:r>
        <w:t></w:t>
      </w:r>
      <w:r>
        <w:rPr>
          <w:rFonts w:hint="eastAsia"/>
        </w:rPr>
        <w:t>та</w:t>
      </w:r>
      <w:r>
        <w:t></w:t>
      </w:r>
      <w:r>
        <w:rPr>
          <w:rFonts w:hint="eastAsia"/>
        </w:rPr>
        <w:t>захисту</w:t>
      </w:r>
      <w:r>
        <w:t></w:t>
      </w:r>
      <w:r>
        <w:rPr>
          <w:rFonts w:hint="eastAsia"/>
        </w:rPr>
        <w:t>особистих</w:t>
      </w:r>
      <w:r>
        <w:t></w:t>
      </w:r>
      <w:r>
        <w:rPr>
          <w:rFonts w:hint="eastAsia"/>
        </w:rPr>
        <w:t>немайнових</w:t>
      </w:r>
      <w:r>
        <w:t></w:t>
      </w:r>
      <w:r>
        <w:rPr>
          <w:rFonts w:hint="eastAsia"/>
        </w:rPr>
        <w:t>прав</w:t>
      </w:r>
      <w:r>
        <w:t></w:t>
      </w:r>
      <w:r>
        <w:t></w:t>
      </w:r>
      <w:r>
        <w:rPr>
          <w:rFonts w:hint="eastAsia"/>
        </w:rPr>
        <w:t>потребуе</w:t>
      </w:r>
      <w:r>
        <w:t></w:t>
      </w:r>
      <w:r>
        <w:rPr>
          <w:rFonts w:hint="eastAsia"/>
        </w:rPr>
        <w:t>не</w:t>
      </w:r>
      <w:r>
        <w:t></w:t>
      </w:r>
      <w:r>
        <w:rPr>
          <w:rFonts w:hint="eastAsia"/>
        </w:rPr>
        <w:t>лише</w:t>
      </w:r>
      <w:r>
        <w:t></w:t>
      </w:r>
      <w:r>
        <w:rPr>
          <w:rFonts w:hint="eastAsia"/>
        </w:rPr>
        <w:t>перегляд</w:t>
      </w:r>
      <w:r>
        <w:t></w:t>
      </w:r>
      <w:r>
        <w:rPr>
          <w:rFonts w:hint="eastAsia"/>
        </w:rPr>
        <w:t>та</w:t>
      </w:r>
      <w:r>
        <w:t></w:t>
      </w:r>
      <w:r>
        <w:rPr>
          <w:rFonts w:hint="eastAsia"/>
        </w:rPr>
        <w:t>уточнення</w:t>
      </w:r>
      <w:r>
        <w:t></w:t>
      </w:r>
      <w:r>
        <w:rPr>
          <w:rFonts w:hint="eastAsia"/>
        </w:rPr>
        <w:t>окремих</w:t>
      </w:r>
      <w:r>
        <w:t></w:t>
      </w:r>
      <w:r>
        <w:rPr>
          <w:rFonts w:hint="eastAsia"/>
        </w:rPr>
        <w:t>нормативних</w:t>
      </w:r>
      <w:r>
        <w:t></w:t>
      </w:r>
      <w:r>
        <w:rPr>
          <w:rFonts w:hint="eastAsia"/>
        </w:rPr>
        <w:t>положень</w:t>
      </w:r>
      <w:r>
        <w:t></w:t>
      </w:r>
      <w:r>
        <w:t></w:t>
      </w:r>
      <w:r>
        <w:rPr>
          <w:rFonts w:hint="eastAsia"/>
        </w:rPr>
        <w:t>закрИплення</w:t>
      </w:r>
      <w:r>
        <w:t></w:t>
      </w:r>
      <w:r>
        <w:rPr>
          <w:rFonts w:hint="eastAsia"/>
        </w:rPr>
        <w:t>у</w:t>
      </w:r>
      <w:r>
        <w:t></w:t>
      </w:r>
      <w:r>
        <w:rPr>
          <w:rFonts w:hint="eastAsia"/>
        </w:rPr>
        <w:t>законодавствИ</w:t>
      </w:r>
      <w:r>
        <w:t></w:t>
      </w:r>
      <w:r>
        <w:rPr>
          <w:rFonts w:hint="eastAsia"/>
        </w:rPr>
        <w:t>поняття</w:t>
      </w:r>
      <w:r>
        <w:t></w:t>
      </w:r>
      <w:r>
        <w:t></w:t>
      </w:r>
      <w:r>
        <w:rPr>
          <w:rFonts w:hint="eastAsia"/>
        </w:rPr>
        <w:t>немайновИ</w:t>
      </w:r>
      <w:r>
        <w:t></w:t>
      </w:r>
      <w:r>
        <w:rPr>
          <w:rFonts w:hint="eastAsia"/>
        </w:rPr>
        <w:t>блага</w:t>
      </w:r>
      <w:r>
        <w:t></w:t>
      </w:r>
      <w:r>
        <w:t></w:t>
      </w:r>
      <w:r>
        <w:t></w:t>
      </w:r>
      <w:r>
        <w:rPr>
          <w:rFonts w:hint="eastAsia"/>
        </w:rPr>
        <w:t>уточнення</w:t>
      </w:r>
      <w:r>
        <w:t></w:t>
      </w:r>
      <w:r>
        <w:rPr>
          <w:rFonts w:hint="eastAsia"/>
        </w:rPr>
        <w:t>дефИнИцИй</w:t>
      </w:r>
      <w:r>
        <w:t></w:t>
      </w:r>
      <w:r>
        <w:t></w:t>
      </w:r>
      <w:r>
        <w:rPr>
          <w:rFonts w:hint="eastAsia"/>
        </w:rPr>
        <w:t>життя</w:t>
      </w:r>
      <w:r>
        <w:t></w:t>
      </w:r>
      <w:r>
        <w:t></w:t>
      </w:r>
      <w:r>
        <w:t></w:t>
      </w:r>
      <w:r>
        <w:t></w:t>
      </w:r>
      <w:r>
        <w:rPr>
          <w:rFonts w:hint="eastAsia"/>
        </w:rPr>
        <w:t>здоров’я</w:t>
      </w:r>
      <w:r>
        <w:t></w:t>
      </w:r>
      <w:r>
        <w:t></w:t>
      </w:r>
      <w:r>
        <w:t></w:t>
      </w:r>
      <w:r>
        <w:t></w:t>
      </w:r>
      <w:r>
        <w:rPr>
          <w:rFonts w:hint="eastAsia"/>
        </w:rPr>
        <w:t>честь</w:t>
      </w:r>
      <w:r>
        <w:t></w:t>
      </w:r>
      <w:r>
        <w:t></w:t>
      </w:r>
      <w:r>
        <w:t></w:t>
      </w:r>
      <w:r>
        <w:t></w:t>
      </w:r>
      <w:r>
        <w:rPr>
          <w:rFonts w:hint="eastAsia"/>
        </w:rPr>
        <w:t>гИднИсть</w:t>
      </w:r>
      <w:r>
        <w:t></w:t>
      </w:r>
      <w:r>
        <w:t></w:t>
      </w:r>
      <w:r>
        <w:t></w:t>
      </w:r>
      <w:r>
        <w:t></w:t>
      </w:r>
      <w:r>
        <w:rPr>
          <w:rFonts w:hint="eastAsia"/>
        </w:rPr>
        <w:t>а</w:t>
      </w:r>
      <w:r>
        <w:t></w:t>
      </w:r>
      <w:r>
        <w:t></w:t>
      </w:r>
      <w:r>
        <w:t></w:t>
      </w:r>
      <w:r>
        <w:rPr>
          <w:rFonts w:hint="eastAsia"/>
        </w:rPr>
        <w:t>подальшу</w:t>
      </w:r>
      <w:r>
        <w:t></w:t>
      </w:r>
      <w:r>
        <w:rPr>
          <w:rFonts w:hint="eastAsia"/>
        </w:rPr>
        <w:t>розробку</w:t>
      </w:r>
      <w:r>
        <w:t></w:t>
      </w:r>
      <w:r>
        <w:rPr>
          <w:rFonts w:hint="eastAsia"/>
        </w:rPr>
        <w:t>у</w:t>
      </w:r>
      <w:r>
        <w:t></w:t>
      </w:r>
      <w:r>
        <w:rPr>
          <w:rFonts w:hint="eastAsia"/>
        </w:rPr>
        <w:t>цившстичнш</w:t>
      </w:r>
      <w:r>
        <w:t></w:t>
      </w:r>
      <w:r>
        <w:rPr>
          <w:rFonts w:hint="eastAsia"/>
        </w:rPr>
        <w:t>доктринИ</w:t>
      </w:r>
      <w:r>
        <w:t></w:t>
      </w:r>
      <w:r>
        <w:rPr>
          <w:rFonts w:hint="eastAsia"/>
        </w:rPr>
        <w:t>вчення</w:t>
      </w:r>
      <w:r>
        <w:t></w:t>
      </w:r>
      <w:r>
        <w:rPr>
          <w:rFonts w:hint="eastAsia"/>
        </w:rPr>
        <w:t>про</w:t>
      </w:r>
      <w:r>
        <w:t></w:t>
      </w:r>
      <w:r>
        <w:rPr>
          <w:rFonts w:hint="eastAsia"/>
        </w:rPr>
        <w:t>об’екти</w:t>
      </w:r>
      <w:r>
        <w:t></w:t>
      </w:r>
      <w:r>
        <w:rPr>
          <w:rFonts w:hint="eastAsia"/>
        </w:rPr>
        <w:t>цившьних</w:t>
      </w:r>
      <w:r>
        <w:t></w:t>
      </w:r>
      <w:r>
        <w:rPr>
          <w:rFonts w:hint="eastAsia"/>
        </w:rPr>
        <w:t>прав</w:t>
      </w:r>
      <w:r>
        <w:t></w:t>
      </w:r>
      <w:r>
        <w:t></w:t>
      </w:r>
      <w:r>
        <w:rPr>
          <w:rFonts w:hint="eastAsia"/>
        </w:rPr>
        <w:t>та</w:t>
      </w:r>
      <w:r>
        <w:t></w:t>
      </w:r>
      <w:r>
        <w:t></w:t>
      </w:r>
      <w:r>
        <w:rPr>
          <w:rFonts w:hint="eastAsia"/>
        </w:rPr>
        <w:t>х</w:t>
      </w:r>
      <w:r>
        <w:t></w:t>
      </w:r>
      <w:r>
        <w:rPr>
          <w:rFonts w:hint="eastAsia"/>
        </w:rPr>
        <w:t>складово</w:t>
      </w:r>
      <w:r>
        <w:t></w:t>
      </w:r>
      <w:r>
        <w:t></w:t>
      </w:r>
      <w:r>
        <w:t></w:t>
      </w:r>
      <w:r>
        <w:t></w:t>
      </w:r>
      <w:r>
        <w:rPr>
          <w:rFonts w:hint="eastAsia"/>
        </w:rPr>
        <w:t>особистих</w:t>
      </w:r>
      <w:r>
        <w:t></w:t>
      </w:r>
      <w:r>
        <w:rPr>
          <w:rFonts w:hint="eastAsia"/>
        </w:rPr>
        <w:t>немайнових</w:t>
      </w:r>
      <w:r>
        <w:t></w:t>
      </w:r>
      <w:r>
        <w:rPr>
          <w:rFonts w:hint="eastAsia"/>
        </w:rPr>
        <w:t>благ</w:t>
      </w:r>
      <w:r>
        <w:t></w:t>
      </w:r>
      <w:r>
        <w:t></w:t>
      </w:r>
      <w:r>
        <w:rPr>
          <w:rFonts w:hint="eastAsia"/>
        </w:rPr>
        <w:t>а</w:t>
      </w:r>
      <w:r>
        <w:t></w:t>
      </w:r>
      <w:r>
        <w:rPr>
          <w:rFonts w:hint="eastAsia"/>
        </w:rPr>
        <w:t>також</w:t>
      </w:r>
      <w:r>
        <w:t></w:t>
      </w:r>
      <w:r>
        <w:rPr>
          <w:rFonts w:hint="eastAsia"/>
        </w:rPr>
        <w:t>узагальнення</w:t>
      </w:r>
      <w:r>
        <w:t></w:t>
      </w:r>
      <w:r>
        <w:rPr>
          <w:rFonts w:hint="eastAsia"/>
        </w:rPr>
        <w:t>судово</w:t>
      </w:r>
      <w:r>
        <w:t></w:t>
      </w:r>
      <w:r>
        <w:t></w:t>
      </w:r>
      <w:r>
        <w:rPr>
          <w:rFonts w:hint="eastAsia"/>
        </w:rPr>
        <w:t>практики</w:t>
      </w:r>
      <w:r>
        <w:t></w:t>
      </w:r>
      <w:r>
        <w:rPr>
          <w:rFonts w:hint="eastAsia"/>
        </w:rPr>
        <w:t>захисту</w:t>
      </w:r>
      <w:r>
        <w:t></w:t>
      </w:r>
      <w:r>
        <w:rPr>
          <w:rFonts w:hint="eastAsia"/>
        </w:rPr>
        <w:t>особистих</w:t>
      </w:r>
      <w:r>
        <w:t></w:t>
      </w:r>
      <w:r>
        <w:rPr>
          <w:rFonts w:hint="eastAsia"/>
        </w:rPr>
        <w:t>немайнових</w:t>
      </w:r>
      <w:r>
        <w:t></w:t>
      </w:r>
      <w:r>
        <w:rPr>
          <w:rFonts w:hint="eastAsia"/>
        </w:rPr>
        <w:t>прав</w:t>
      </w:r>
      <w:r>
        <w:t></w:t>
      </w:r>
      <w:r>
        <w:rPr>
          <w:rFonts w:hint="eastAsia"/>
        </w:rPr>
        <w:t>у</w:t>
      </w:r>
      <w:r>
        <w:t></w:t>
      </w:r>
      <w:r>
        <w:rPr>
          <w:rFonts w:hint="eastAsia"/>
        </w:rPr>
        <w:t>Свропейському</w:t>
      </w:r>
      <w:r>
        <w:t></w:t>
      </w:r>
      <w:r>
        <w:rPr>
          <w:rFonts w:hint="eastAsia"/>
        </w:rPr>
        <w:t>Суд</w:t>
      </w:r>
      <w:r>
        <w:t></w:t>
      </w:r>
      <w:r>
        <w:t></w:t>
      </w:r>
      <w:r>
        <w:t></w:t>
      </w:r>
      <w:r>
        <w:t></w:t>
      </w:r>
      <w:r>
        <w:rPr>
          <w:rFonts w:hint="eastAsia"/>
        </w:rPr>
        <w:t>вГтчизняними</w:t>
      </w:r>
      <w:r>
        <w:t></w:t>
      </w:r>
      <w:r>
        <w:rPr>
          <w:rFonts w:hint="eastAsia"/>
        </w:rPr>
        <w:t>судам</w:t>
      </w:r>
      <w:r>
        <w:t></w:t>
      </w:r>
    </w:p>
    <w:p w:rsidR="00725170" w:rsidRDefault="00725170" w:rsidP="00725170">
      <w:r>
        <w:rPr>
          <w:rFonts w:hint="eastAsia"/>
        </w:rPr>
        <w:t>На</w:t>
      </w:r>
      <w:r>
        <w:t></w:t>
      </w:r>
      <w:r>
        <w:rPr>
          <w:rFonts w:hint="eastAsia"/>
        </w:rPr>
        <w:t>шдставГ</w:t>
      </w:r>
      <w:r>
        <w:t></w:t>
      </w:r>
      <w:r>
        <w:rPr>
          <w:rFonts w:hint="eastAsia"/>
        </w:rPr>
        <w:t>наведених</w:t>
      </w:r>
      <w:r>
        <w:t></w:t>
      </w:r>
      <w:r>
        <w:rPr>
          <w:rFonts w:hint="eastAsia"/>
        </w:rPr>
        <w:t>положень</w:t>
      </w:r>
      <w:r>
        <w:t></w:t>
      </w:r>
      <w:r>
        <w:rPr>
          <w:rFonts w:hint="eastAsia"/>
        </w:rPr>
        <w:t>дисертантом</w:t>
      </w:r>
      <w:r>
        <w:t></w:t>
      </w:r>
      <w:r>
        <w:rPr>
          <w:rFonts w:hint="eastAsia"/>
        </w:rPr>
        <w:t>вносяться</w:t>
      </w:r>
      <w:r>
        <w:t></w:t>
      </w:r>
      <w:r>
        <w:rPr>
          <w:rFonts w:hint="eastAsia"/>
        </w:rPr>
        <w:t>конкретш</w:t>
      </w:r>
      <w:r>
        <w:t></w:t>
      </w:r>
      <w:r>
        <w:rPr>
          <w:rFonts w:hint="eastAsia"/>
        </w:rPr>
        <w:t>пропозици</w:t>
      </w:r>
      <w:r>
        <w:t></w:t>
      </w:r>
      <w:r>
        <w:rPr>
          <w:rFonts w:hint="eastAsia"/>
        </w:rPr>
        <w:t>щодо</w:t>
      </w:r>
      <w:r>
        <w:t></w:t>
      </w:r>
      <w:r>
        <w:rPr>
          <w:rFonts w:hint="eastAsia"/>
        </w:rPr>
        <w:t>вдосконалення</w:t>
      </w:r>
      <w:r>
        <w:t></w:t>
      </w:r>
      <w:r>
        <w:rPr>
          <w:rFonts w:hint="eastAsia"/>
        </w:rPr>
        <w:t>законодавства</w:t>
      </w:r>
      <w:r>
        <w:t></w:t>
      </w:r>
      <w:r>
        <w:rPr>
          <w:rFonts w:hint="eastAsia"/>
        </w:rPr>
        <w:t>Укра</w:t>
      </w:r>
      <w:r>
        <w:t></w:t>
      </w:r>
      <w:r>
        <w:rPr>
          <w:rFonts w:hint="eastAsia"/>
        </w:rPr>
        <w:t>ни</w:t>
      </w:r>
      <w:r>
        <w:t></w:t>
      </w:r>
      <w:r>
        <w:t></w:t>
      </w:r>
      <w:r>
        <w:rPr>
          <w:rFonts w:hint="eastAsia"/>
        </w:rPr>
        <w:t>як</w:t>
      </w:r>
      <w:r>
        <w:t></w:t>
      </w:r>
      <w:r>
        <w:rPr>
          <w:rFonts w:hint="eastAsia"/>
        </w:rPr>
        <w:t>також</w:t>
      </w:r>
      <w:r>
        <w:t></w:t>
      </w:r>
      <w:r>
        <w:rPr>
          <w:rFonts w:hint="eastAsia"/>
        </w:rPr>
        <w:t>становлять</w:t>
      </w:r>
      <w:r>
        <w:t></w:t>
      </w:r>
      <w:r>
        <w:rPr>
          <w:rFonts w:hint="eastAsia"/>
        </w:rPr>
        <w:t>положення</w:t>
      </w:r>
      <w:r>
        <w:t></w:t>
      </w:r>
      <w:r>
        <w:rPr>
          <w:rFonts w:hint="eastAsia"/>
        </w:rPr>
        <w:t>новизни</w:t>
      </w:r>
      <w:r>
        <w:t></w:t>
      </w:r>
      <w:r>
        <w:t></w:t>
      </w:r>
      <w:r>
        <w:rPr>
          <w:rFonts w:hint="eastAsia"/>
        </w:rPr>
        <w:t>зокрема</w:t>
      </w:r>
      <w:r>
        <w:t></w:t>
      </w:r>
    </w:p>
    <w:p w:rsidR="00725170" w:rsidRDefault="00725170" w:rsidP="00725170">
      <w:r>
        <w:t></w:t>
      </w:r>
      <w:r>
        <w:tab/>
      </w:r>
      <w:r>
        <w:t></w:t>
      </w:r>
      <w:r>
        <w:rPr>
          <w:rFonts w:hint="eastAsia"/>
        </w:rPr>
        <w:t>у</w:t>
      </w:r>
      <w:r>
        <w:t></w:t>
      </w:r>
      <w:r>
        <w:rPr>
          <w:rFonts w:hint="eastAsia"/>
        </w:rPr>
        <w:t>ЦК</w:t>
      </w:r>
      <w:r>
        <w:t></w:t>
      </w:r>
      <w:r>
        <w:rPr>
          <w:rFonts w:hint="eastAsia"/>
        </w:rPr>
        <w:t>Укра</w:t>
      </w:r>
      <w:r>
        <w:t></w:t>
      </w:r>
      <w:r>
        <w:rPr>
          <w:rFonts w:hint="eastAsia"/>
        </w:rPr>
        <w:t>ни</w:t>
      </w:r>
      <w:r>
        <w:t></w:t>
      </w:r>
      <w:r>
        <w:rPr>
          <w:rFonts w:hint="eastAsia"/>
        </w:rPr>
        <w:t>в</w:t>
      </w:r>
      <w:r>
        <w:t></w:t>
      </w:r>
      <w:r>
        <w:rPr>
          <w:rFonts w:hint="eastAsia"/>
        </w:rPr>
        <w:t>роздш</w:t>
      </w:r>
      <w:r>
        <w:t></w:t>
      </w:r>
      <w:r>
        <w:t></w:t>
      </w:r>
      <w:r>
        <w:rPr>
          <w:rFonts w:hint="eastAsia"/>
        </w:rPr>
        <w:t>Об’екти</w:t>
      </w:r>
      <w:r>
        <w:t></w:t>
      </w:r>
      <w:r>
        <w:rPr>
          <w:rFonts w:hint="eastAsia"/>
        </w:rPr>
        <w:t>цившьних</w:t>
      </w:r>
      <w:r>
        <w:t></w:t>
      </w:r>
      <w:r>
        <w:rPr>
          <w:rFonts w:hint="eastAsia"/>
        </w:rPr>
        <w:t>прав</w:t>
      </w:r>
      <w:r>
        <w:t></w:t>
      </w:r>
      <w:r>
        <w:t></w:t>
      </w:r>
      <w:r>
        <w:rPr>
          <w:rFonts w:hint="eastAsia"/>
        </w:rPr>
        <w:t>виокремити</w:t>
      </w:r>
      <w:r>
        <w:t></w:t>
      </w:r>
      <w:r>
        <w:rPr>
          <w:rFonts w:hint="eastAsia"/>
        </w:rPr>
        <w:t>главу</w:t>
      </w:r>
      <w:r>
        <w:t></w:t>
      </w:r>
      <w:r>
        <w:t></w:t>
      </w:r>
      <w:r>
        <w:rPr>
          <w:rFonts w:hint="eastAsia"/>
        </w:rPr>
        <w:t>Житло</w:t>
      </w:r>
      <w:r>
        <w:t></w:t>
      </w:r>
      <w:r>
        <w:t></w:t>
      </w:r>
      <w:r>
        <w:rPr>
          <w:rFonts w:hint="eastAsia"/>
        </w:rPr>
        <w:t>в</w:t>
      </w:r>
      <w:r>
        <w:t></w:t>
      </w:r>
      <w:r>
        <w:rPr>
          <w:rFonts w:hint="eastAsia"/>
        </w:rPr>
        <w:t>якш</w:t>
      </w:r>
      <w:r>
        <w:t></w:t>
      </w:r>
      <w:r>
        <w:rPr>
          <w:rFonts w:hint="eastAsia"/>
        </w:rPr>
        <w:t>у</w:t>
      </w:r>
      <w:r>
        <w:t></w:t>
      </w:r>
      <w:r>
        <w:rPr>
          <w:rFonts w:hint="eastAsia"/>
        </w:rPr>
        <w:t>единий</w:t>
      </w:r>
      <w:r>
        <w:t></w:t>
      </w:r>
      <w:r>
        <w:rPr>
          <w:rFonts w:hint="eastAsia"/>
        </w:rPr>
        <w:t>комплекс</w:t>
      </w:r>
      <w:r>
        <w:t></w:t>
      </w:r>
      <w:r>
        <w:rPr>
          <w:rFonts w:hint="eastAsia"/>
        </w:rPr>
        <w:t>включити</w:t>
      </w:r>
      <w:r>
        <w:t></w:t>
      </w:r>
      <w:r>
        <w:rPr>
          <w:rFonts w:hint="eastAsia"/>
        </w:rPr>
        <w:t>уЫ</w:t>
      </w:r>
      <w:r>
        <w:t></w:t>
      </w:r>
      <w:r>
        <w:rPr>
          <w:rFonts w:hint="eastAsia"/>
        </w:rPr>
        <w:t>правовГ</w:t>
      </w:r>
      <w:r>
        <w:t></w:t>
      </w:r>
      <w:r>
        <w:rPr>
          <w:rFonts w:hint="eastAsia"/>
        </w:rPr>
        <w:t>норми</w:t>
      </w:r>
      <w:r>
        <w:t></w:t>
      </w:r>
      <w:r>
        <w:t></w:t>
      </w:r>
      <w:r>
        <w:rPr>
          <w:rFonts w:hint="eastAsia"/>
        </w:rPr>
        <w:t>як</w:t>
      </w:r>
      <w:r>
        <w:t></w:t>
      </w:r>
      <w:r>
        <w:rPr>
          <w:rFonts w:hint="eastAsia"/>
        </w:rPr>
        <w:t>визначають</w:t>
      </w:r>
      <w:r>
        <w:t></w:t>
      </w:r>
      <w:r>
        <w:rPr>
          <w:rFonts w:hint="eastAsia"/>
        </w:rPr>
        <w:t>поняття</w:t>
      </w:r>
      <w:r>
        <w:t></w:t>
      </w:r>
      <w:r>
        <w:rPr>
          <w:rFonts w:hint="eastAsia"/>
        </w:rPr>
        <w:t>житла</w:t>
      </w:r>
      <w:r>
        <w:t></w:t>
      </w:r>
      <w:r>
        <w:rPr>
          <w:rFonts w:hint="eastAsia"/>
        </w:rPr>
        <w:t>як</w:t>
      </w:r>
      <w:r>
        <w:t></w:t>
      </w:r>
      <w:r>
        <w:rPr>
          <w:rFonts w:hint="eastAsia"/>
        </w:rPr>
        <w:t>загальнолюдського</w:t>
      </w:r>
      <w:r>
        <w:t></w:t>
      </w:r>
      <w:r>
        <w:rPr>
          <w:rFonts w:hint="eastAsia"/>
        </w:rPr>
        <w:t>майнового</w:t>
      </w:r>
      <w:r>
        <w:t></w:t>
      </w:r>
      <w:r>
        <w:rPr>
          <w:rFonts w:hint="eastAsia"/>
        </w:rPr>
        <w:t>та</w:t>
      </w:r>
      <w:r>
        <w:t></w:t>
      </w:r>
      <w:r>
        <w:rPr>
          <w:rFonts w:hint="eastAsia"/>
        </w:rPr>
        <w:t>немайнового</w:t>
      </w:r>
      <w:r>
        <w:t></w:t>
      </w:r>
      <w:r>
        <w:rPr>
          <w:rFonts w:hint="eastAsia"/>
        </w:rPr>
        <w:t>блага</w:t>
      </w:r>
      <w:r>
        <w:t></w:t>
      </w:r>
      <w:r>
        <w:t></w:t>
      </w:r>
      <w:r>
        <w:rPr>
          <w:rFonts w:hint="eastAsia"/>
        </w:rPr>
        <w:t>його</w:t>
      </w:r>
      <w:r>
        <w:t></w:t>
      </w:r>
      <w:r>
        <w:rPr>
          <w:rFonts w:hint="eastAsia"/>
        </w:rPr>
        <w:t>ознаки</w:t>
      </w:r>
      <w:r>
        <w:t></w:t>
      </w:r>
      <w:r>
        <w:t></w:t>
      </w:r>
      <w:r>
        <w:rPr>
          <w:rFonts w:hint="eastAsia"/>
        </w:rPr>
        <w:t>гарант</w:t>
      </w:r>
      <w:r>
        <w:t></w:t>
      </w:r>
      <w:r>
        <w:t></w:t>
      </w:r>
      <w:r>
        <w:t></w:t>
      </w:r>
      <w:r>
        <w:rPr>
          <w:rFonts w:hint="eastAsia"/>
        </w:rPr>
        <w:t>здшснення</w:t>
      </w:r>
      <w:r>
        <w:t></w:t>
      </w:r>
      <w:r>
        <w:rPr>
          <w:rFonts w:hint="eastAsia"/>
        </w:rPr>
        <w:t>права</w:t>
      </w:r>
      <w:r>
        <w:t></w:t>
      </w:r>
      <w:r>
        <w:rPr>
          <w:rFonts w:hint="eastAsia"/>
        </w:rPr>
        <w:t>на</w:t>
      </w:r>
      <w:r>
        <w:t></w:t>
      </w:r>
      <w:r>
        <w:rPr>
          <w:rFonts w:hint="eastAsia"/>
        </w:rPr>
        <w:t>житло</w:t>
      </w:r>
      <w:r>
        <w:t></w:t>
      </w:r>
      <w:r>
        <w:t></w:t>
      </w:r>
      <w:r>
        <w:rPr>
          <w:rFonts w:hint="eastAsia"/>
        </w:rPr>
        <w:t>порядок</w:t>
      </w:r>
      <w:r>
        <w:t></w:t>
      </w:r>
      <w:r>
        <w:rPr>
          <w:rFonts w:hint="eastAsia"/>
        </w:rPr>
        <w:t>будГвництва</w:t>
      </w:r>
      <w:r>
        <w:t></w:t>
      </w:r>
      <w:r>
        <w:rPr>
          <w:rFonts w:hint="eastAsia"/>
        </w:rPr>
        <w:t>житла</w:t>
      </w:r>
      <w:r>
        <w:t></w:t>
      </w:r>
      <w:r>
        <w:t></w:t>
      </w:r>
      <w:r>
        <w:rPr>
          <w:rFonts w:hint="eastAsia"/>
        </w:rPr>
        <w:t>умови</w:t>
      </w:r>
      <w:r>
        <w:t></w:t>
      </w:r>
      <w:r>
        <w:rPr>
          <w:rFonts w:hint="eastAsia"/>
        </w:rPr>
        <w:t>його</w:t>
      </w:r>
      <w:r>
        <w:t></w:t>
      </w:r>
      <w:r>
        <w:rPr>
          <w:rFonts w:hint="eastAsia"/>
        </w:rPr>
        <w:t>перепланування</w:t>
      </w:r>
      <w:r>
        <w:t></w:t>
      </w:r>
      <w:r>
        <w:rPr>
          <w:rFonts w:hint="eastAsia"/>
        </w:rPr>
        <w:t>чи</w:t>
      </w:r>
      <w:r>
        <w:t></w:t>
      </w:r>
      <w:r>
        <w:rPr>
          <w:rFonts w:hint="eastAsia"/>
        </w:rPr>
        <w:t>переобладнання</w:t>
      </w:r>
      <w:r>
        <w:t></w:t>
      </w:r>
      <w:r>
        <w:t></w:t>
      </w:r>
      <w:r>
        <w:rPr>
          <w:rFonts w:hint="eastAsia"/>
        </w:rPr>
        <w:t>способи</w:t>
      </w:r>
      <w:r>
        <w:t></w:t>
      </w:r>
      <w:r>
        <w:rPr>
          <w:rFonts w:hint="eastAsia"/>
        </w:rPr>
        <w:t>набуття</w:t>
      </w:r>
      <w:r>
        <w:t></w:t>
      </w:r>
      <w:r>
        <w:rPr>
          <w:rFonts w:hint="eastAsia"/>
        </w:rPr>
        <w:t>та</w:t>
      </w:r>
      <w:r>
        <w:t></w:t>
      </w:r>
      <w:r>
        <w:rPr>
          <w:rFonts w:hint="eastAsia"/>
        </w:rPr>
        <w:t>шдстави</w:t>
      </w:r>
      <w:r>
        <w:t></w:t>
      </w:r>
      <w:r>
        <w:rPr>
          <w:rFonts w:hint="eastAsia"/>
        </w:rPr>
        <w:t>вилучення</w:t>
      </w:r>
      <w:r>
        <w:t></w:t>
      </w:r>
      <w:r>
        <w:rPr>
          <w:rFonts w:hint="eastAsia"/>
        </w:rPr>
        <w:t>житла</w:t>
      </w:r>
      <w:r>
        <w:t></w:t>
      </w:r>
      <w:r>
        <w:t></w:t>
      </w:r>
      <w:r>
        <w:rPr>
          <w:rFonts w:hint="eastAsia"/>
        </w:rPr>
        <w:t>правовий</w:t>
      </w:r>
      <w:r>
        <w:t></w:t>
      </w:r>
      <w:r>
        <w:rPr>
          <w:rFonts w:hint="eastAsia"/>
        </w:rPr>
        <w:t>режим</w:t>
      </w:r>
      <w:r>
        <w:t></w:t>
      </w:r>
      <w:r>
        <w:rPr>
          <w:rFonts w:hint="eastAsia"/>
        </w:rPr>
        <w:t>такого</w:t>
      </w:r>
      <w:r>
        <w:t></w:t>
      </w:r>
      <w:r>
        <w:rPr>
          <w:rFonts w:hint="eastAsia"/>
        </w:rPr>
        <w:t>об’екта</w:t>
      </w:r>
      <w:r>
        <w:t></w:t>
      </w:r>
      <w:r>
        <w:rPr>
          <w:rFonts w:hint="eastAsia"/>
        </w:rPr>
        <w:t>в</w:t>
      </w:r>
      <w:r>
        <w:t></w:t>
      </w:r>
      <w:r>
        <w:rPr>
          <w:rFonts w:hint="eastAsia"/>
        </w:rPr>
        <w:t>цшому</w:t>
      </w:r>
      <w:r>
        <w:t></w:t>
      </w:r>
      <w:r>
        <w:t></w:t>
      </w:r>
      <w:r>
        <w:rPr>
          <w:rFonts w:hint="eastAsia"/>
        </w:rPr>
        <w:t>правомочшсть</w:t>
      </w:r>
      <w:r>
        <w:t></w:t>
      </w:r>
      <w:r>
        <w:rPr>
          <w:rFonts w:hint="eastAsia"/>
        </w:rPr>
        <w:t>власника</w:t>
      </w:r>
      <w:r>
        <w:t></w:t>
      </w:r>
      <w:r>
        <w:rPr>
          <w:rFonts w:hint="eastAsia"/>
        </w:rPr>
        <w:t>та</w:t>
      </w:r>
      <w:r>
        <w:t></w:t>
      </w:r>
      <w:r>
        <w:rPr>
          <w:rFonts w:hint="eastAsia"/>
        </w:rPr>
        <w:t>титульного</w:t>
      </w:r>
      <w:r>
        <w:t></w:t>
      </w:r>
      <w:r>
        <w:rPr>
          <w:rFonts w:hint="eastAsia"/>
        </w:rPr>
        <w:t>володшьця</w:t>
      </w:r>
      <w:r>
        <w:t></w:t>
      </w:r>
      <w:r>
        <w:t></w:t>
      </w:r>
      <w:r>
        <w:rPr>
          <w:rFonts w:hint="eastAsia"/>
        </w:rPr>
        <w:t>а</w:t>
      </w:r>
      <w:r>
        <w:t></w:t>
      </w:r>
      <w:r>
        <w:rPr>
          <w:rFonts w:hint="eastAsia"/>
        </w:rPr>
        <w:t>також</w:t>
      </w:r>
      <w:r>
        <w:t></w:t>
      </w:r>
      <w:r>
        <w:rPr>
          <w:rFonts w:hint="eastAsia"/>
        </w:rPr>
        <w:t>межГ</w:t>
      </w:r>
      <w:r>
        <w:t></w:t>
      </w:r>
      <w:r>
        <w:rPr>
          <w:rFonts w:hint="eastAsia"/>
        </w:rPr>
        <w:t>втручання</w:t>
      </w:r>
      <w:r>
        <w:t></w:t>
      </w:r>
      <w:r>
        <w:rPr>
          <w:rFonts w:hint="eastAsia"/>
        </w:rPr>
        <w:t>держави</w:t>
      </w:r>
      <w:r>
        <w:t></w:t>
      </w:r>
      <w:r>
        <w:rPr>
          <w:rFonts w:hint="eastAsia"/>
        </w:rPr>
        <w:t>у</w:t>
      </w:r>
      <w:r>
        <w:t></w:t>
      </w:r>
      <w:r>
        <w:rPr>
          <w:rFonts w:hint="eastAsia"/>
        </w:rPr>
        <w:t>щ</w:t>
      </w:r>
      <w:r>
        <w:t></w:t>
      </w:r>
      <w:r>
        <w:rPr>
          <w:rFonts w:hint="eastAsia"/>
        </w:rPr>
        <w:t>правомочности</w:t>
      </w:r>
    </w:p>
    <w:p w:rsidR="00725170" w:rsidRDefault="00725170" w:rsidP="00725170">
      <w:r>
        <w:t></w:t>
      </w:r>
      <w:r>
        <w:tab/>
      </w:r>
      <w:r>
        <w:t></w:t>
      </w:r>
      <w:r>
        <w:rPr>
          <w:rFonts w:hint="eastAsia"/>
        </w:rPr>
        <w:t>з</w:t>
      </w:r>
      <w:r>
        <w:t></w:t>
      </w:r>
      <w:r>
        <w:rPr>
          <w:rFonts w:hint="eastAsia"/>
        </w:rPr>
        <w:t>метою</w:t>
      </w:r>
      <w:r>
        <w:t></w:t>
      </w:r>
      <w:r>
        <w:rPr>
          <w:rFonts w:hint="eastAsia"/>
        </w:rPr>
        <w:t>захисту</w:t>
      </w:r>
      <w:r>
        <w:t></w:t>
      </w:r>
      <w:r>
        <w:rPr>
          <w:rFonts w:hint="eastAsia"/>
        </w:rPr>
        <w:t>майнових</w:t>
      </w:r>
      <w:r>
        <w:t></w:t>
      </w:r>
      <w:r>
        <w:rPr>
          <w:rFonts w:hint="eastAsia"/>
        </w:rPr>
        <w:t>штереЫв</w:t>
      </w:r>
      <w:r>
        <w:t></w:t>
      </w:r>
      <w:r>
        <w:rPr>
          <w:rFonts w:hint="eastAsia"/>
        </w:rPr>
        <w:t>дитини</w:t>
      </w:r>
      <w:r>
        <w:t></w:t>
      </w:r>
      <w:r>
        <w:rPr>
          <w:rFonts w:hint="eastAsia"/>
        </w:rPr>
        <w:t>усунути</w:t>
      </w:r>
      <w:r>
        <w:t></w:t>
      </w:r>
      <w:r>
        <w:rPr>
          <w:rFonts w:hint="eastAsia"/>
        </w:rPr>
        <w:t>тшзш</w:t>
      </w:r>
      <w:r>
        <w:t></w:t>
      </w:r>
      <w:r>
        <w:rPr>
          <w:rFonts w:hint="eastAsia"/>
        </w:rPr>
        <w:t>мГж</w:t>
      </w:r>
      <w:r>
        <w:t></w:t>
      </w:r>
      <w:r>
        <w:rPr>
          <w:rFonts w:hint="eastAsia"/>
        </w:rPr>
        <w:t>нормами</w:t>
      </w:r>
      <w:r>
        <w:t></w:t>
      </w:r>
      <w:r>
        <w:rPr>
          <w:rFonts w:hint="eastAsia"/>
        </w:rPr>
        <w:t>СГмейного</w:t>
      </w:r>
      <w:r>
        <w:t></w:t>
      </w:r>
      <w:r>
        <w:rPr>
          <w:rFonts w:hint="eastAsia"/>
        </w:rPr>
        <w:t>кодексу</w:t>
      </w:r>
      <w:r>
        <w:t></w:t>
      </w:r>
      <w:r>
        <w:rPr>
          <w:rFonts w:hint="eastAsia"/>
        </w:rPr>
        <w:t>Укра</w:t>
      </w:r>
      <w:r>
        <w:t></w:t>
      </w:r>
      <w:r>
        <w:rPr>
          <w:rFonts w:hint="eastAsia"/>
        </w:rPr>
        <w:t>ни</w:t>
      </w:r>
      <w:r>
        <w:t></w:t>
      </w:r>
      <w:r>
        <w:t></w:t>
      </w:r>
      <w:r>
        <w:rPr>
          <w:rFonts w:hint="eastAsia"/>
        </w:rPr>
        <w:t>Законом</w:t>
      </w:r>
      <w:r>
        <w:t></w:t>
      </w:r>
      <w:r>
        <w:rPr>
          <w:rFonts w:hint="eastAsia"/>
        </w:rPr>
        <w:t>Укра</w:t>
      </w:r>
      <w:r>
        <w:t></w:t>
      </w:r>
      <w:r>
        <w:rPr>
          <w:rFonts w:hint="eastAsia"/>
        </w:rPr>
        <w:t>ни</w:t>
      </w:r>
      <w:r>
        <w:t></w:t>
      </w:r>
      <w:r>
        <w:t></w:t>
      </w:r>
      <w:r>
        <w:rPr>
          <w:rFonts w:hint="eastAsia"/>
        </w:rPr>
        <w:t>Про</w:t>
      </w:r>
      <w:r>
        <w:t></w:t>
      </w:r>
      <w:r>
        <w:rPr>
          <w:rFonts w:hint="eastAsia"/>
        </w:rPr>
        <w:t>нотарГат</w:t>
      </w:r>
      <w:r>
        <w:t></w:t>
      </w:r>
      <w:r>
        <w:t></w:t>
      </w:r>
      <w:r>
        <w:rPr>
          <w:rFonts w:hint="eastAsia"/>
        </w:rPr>
        <w:t>та</w:t>
      </w:r>
      <w:r>
        <w:t></w:t>
      </w:r>
      <w:r>
        <w:rPr>
          <w:rFonts w:hint="eastAsia"/>
        </w:rPr>
        <w:t>Законом</w:t>
      </w:r>
      <w:r>
        <w:t></w:t>
      </w:r>
      <w:r>
        <w:rPr>
          <w:rFonts w:hint="eastAsia"/>
        </w:rPr>
        <w:t>Укра</w:t>
      </w:r>
      <w:r>
        <w:t></w:t>
      </w:r>
      <w:r>
        <w:rPr>
          <w:rFonts w:hint="eastAsia"/>
        </w:rPr>
        <w:t>ни</w:t>
      </w:r>
      <w:r>
        <w:t></w:t>
      </w:r>
      <w:r>
        <w:t></w:t>
      </w:r>
      <w:r>
        <w:rPr>
          <w:rFonts w:hint="eastAsia"/>
        </w:rPr>
        <w:t>Про</w:t>
      </w:r>
      <w:r>
        <w:t></w:t>
      </w:r>
      <w:r>
        <w:rPr>
          <w:rFonts w:hint="eastAsia"/>
        </w:rPr>
        <w:t>виконавче</w:t>
      </w:r>
      <w:r>
        <w:t></w:t>
      </w:r>
      <w:r>
        <w:rPr>
          <w:rFonts w:hint="eastAsia"/>
        </w:rPr>
        <w:t>провадження</w:t>
      </w:r>
      <w:r>
        <w:t></w:t>
      </w:r>
      <w:r>
        <w:t></w:t>
      </w:r>
      <w:r>
        <w:t></w:t>
      </w:r>
      <w:r>
        <w:rPr>
          <w:rFonts w:hint="eastAsia"/>
        </w:rPr>
        <w:t>зазначивши</w:t>
      </w:r>
      <w:r>
        <w:t></w:t>
      </w:r>
      <w:r>
        <w:rPr>
          <w:rFonts w:hint="eastAsia"/>
        </w:rPr>
        <w:t>в</w:t>
      </w:r>
      <w:r>
        <w:t></w:t>
      </w:r>
      <w:r>
        <w:rPr>
          <w:rFonts w:hint="eastAsia"/>
        </w:rPr>
        <w:t>останшх</w:t>
      </w:r>
      <w:r>
        <w:t></w:t>
      </w:r>
      <w:r>
        <w:rPr>
          <w:rFonts w:hint="eastAsia"/>
        </w:rPr>
        <w:t>особливий</w:t>
      </w:r>
      <w:r>
        <w:t></w:t>
      </w:r>
      <w:r>
        <w:rPr>
          <w:rFonts w:hint="eastAsia"/>
        </w:rPr>
        <w:t>статус</w:t>
      </w:r>
      <w:r>
        <w:t></w:t>
      </w:r>
      <w:r>
        <w:rPr>
          <w:rFonts w:hint="eastAsia"/>
        </w:rPr>
        <w:t>стягувача</w:t>
      </w:r>
      <w:r>
        <w:t></w:t>
      </w:r>
      <w:r>
        <w:rPr>
          <w:rFonts w:hint="eastAsia"/>
        </w:rPr>
        <w:t>у</w:t>
      </w:r>
      <w:r>
        <w:t></w:t>
      </w:r>
      <w:r>
        <w:rPr>
          <w:rFonts w:hint="eastAsia"/>
        </w:rPr>
        <w:t>провадженнях</w:t>
      </w:r>
      <w:r>
        <w:t></w:t>
      </w:r>
      <w:r>
        <w:rPr>
          <w:rFonts w:hint="eastAsia"/>
        </w:rPr>
        <w:t>щодо</w:t>
      </w:r>
      <w:r>
        <w:t></w:t>
      </w:r>
      <w:r>
        <w:rPr>
          <w:rFonts w:hint="eastAsia"/>
        </w:rPr>
        <w:t>стягнення</w:t>
      </w:r>
      <w:r>
        <w:t></w:t>
      </w:r>
      <w:r>
        <w:rPr>
          <w:rFonts w:hint="eastAsia"/>
        </w:rPr>
        <w:t>алГмещпв</w:t>
      </w:r>
      <w:r>
        <w:t></w:t>
      </w:r>
      <w:r>
        <w:rPr>
          <w:rFonts w:hint="eastAsia"/>
        </w:rPr>
        <w:t>на</w:t>
      </w:r>
      <w:r>
        <w:t></w:t>
      </w:r>
      <w:r>
        <w:rPr>
          <w:rFonts w:hint="eastAsia"/>
        </w:rPr>
        <w:t>користь</w:t>
      </w:r>
      <w:r>
        <w:t></w:t>
      </w:r>
      <w:r>
        <w:rPr>
          <w:rFonts w:hint="eastAsia"/>
        </w:rPr>
        <w:t>дитини</w:t>
      </w:r>
      <w:r>
        <w:t></w:t>
      </w:r>
    </w:p>
    <w:p w:rsidR="00725170" w:rsidRDefault="00725170" w:rsidP="00725170">
      <w:r>
        <w:t></w:t>
      </w:r>
      <w:r>
        <w:tab/>
      </w:r>
      <w:r>
        <w:t></w:t>
      </w:r>
      <w:r>
        <w:rPr>
          <w:rFonts w:hint="eastAsia"/>
        </w:rPr>
        <w:t>у</w:t>
      </w:r>
      <w:r>
        <w:t></w:t>
      </w:r>
      <w:r>
        <w:rPr>
          <w:rFonts w:hint="eastAsia"/>
        </w:rPr>
        <w:t>ЦК</w:t>
      </w:r>
      <w:r>
        <w:t></w:t>
      </w:r>
      <w:r>
        <w:rPr>
          <w:rFonts w:hint="eastAsia"/>
        </w:rPr>
        <w:t>Укра</w:t>
      </w:r>
      <w:r>
        <w:t></w:t>
      </w:r>
      <w:r>
        <w:rPr>
          <w:rFonts w:hint="eastAsia"/>
        </w:rPr>
        <w:t>ни</w:t>
      </w:r>
      <w:r>
        <w:t></w:t>
      </w:r>
      <w:r>
        <w:rPr>
          <w:rFonts w:hint="eastAsia"/>
        </w:rPr>
        <w:t>доцшьно</w:t>
      </w:r>
      <w:r>
        <w:t></w:t>
      </w:r>
      <w:r>
        <w:rPr>
          <w:rFonts w:hint="eastAsia"/>
        </w:rPr>
        <w:t>закршити</w:t>
      </w:r>
      <w:r>
        <w:t></w:t>
      </w:r>
      <w:r>
        <w:rPr>
          <w:rFonts w:hint="eastAsia"/>
        </w:rPr>
        <w:t>норму</w:t>
      </w:r>
      <w:r>
        <w:t></w:t>
      </w:r>
      <w:r>
        <w:rPr>
          <w:rFonts w:hint="eastAsia"/>
        </w:rPr>
        <w:t>про</w:t>
      </w:r>
      <w:r>
        <w:t></w:t>
      </w:r>
      <w:r>
        <w:rPr>
          <w:rFonts w:hint="eastAsia"/>
        </w:rPr>
        <w:t>оплатний</w:t>
      </w:r>
      <w:r>
        <w:t></w:t>
      </w:r>
      <w:r>
        <w:t></w:t>
      </w:r>
      <w:r>
        <w:t></w:t>
      </w:r>
      <w:r>
        <w:rPr>
          <w:rFonts w:hint="eastAsia"/>
        </w:rPr>
        <w:t>безоплатний</w:t>
      </w:r>
      <w:r>
        <w:t></w:t>
      </w:r>
      <w:r>
        <w:rPr>
          <w:rFonts w:hint="eastAsia"/>
        </w:rPr>
        <w:t>порядок</w:t>
      </w:r>
      <w:r>
        <w:t></w:t>
      </w:r>
      <w:r>
        <w:rPr>
          <w:rFonts w:hint="eastAsia"/>
        </w:rPr>
        <w:t>користування</w:t>
      </w:r>
      <w:r>
        <w:t></w:t>
      </w:r>
      <w:r>
        <w:rPr>
          <w:rFonts w:hint="eastAsia"/>
        </w:rPr>
        <w:t>сервГтутом</w:t>
      </w:r>
      <w:r>
        <w:t></w:t>
      </w:r>
      <w:r>
        <w:rPr>
          <w:rFonts w:hint="eastAsia"/>
        </w:rPr>
        <w:t>як</w:t>
      </w:r>
      <w:r>
        <w:t></w:t>
      </w:r>
      <w:r>
        <w:rPr>
          <w:rFonts w:hint="eastAsia"/>
        </w:rPr>
        <w:t>альтернативне</w:t>
      </w:r>
      <w:r>
        <w:t></w:t>
      </w:r>
      <w:r>
        <w:rPr>
          <w:rFonts w:hint="eastAsia"/>
        </w:rPr>
        <w:t>положення</w:t>
      </w:r>
      <w:r>
        <w:t></w:t>
      </w:r>
      <w:r>
        <w:t></w:t>
      </w:r>
      <w:r>
        <w:rPr>
          <w:rFonts w:hint="eastAsia"/>
        </w:rPr>
        <w:t>Плата</w:t>
      </w:r>
      <w:r>
        <w:t></w:t>
      </w:r>
      <w:r>
        <w:rPr>
          <w:rFonts w:hint="eastAsia"/>
        </w:rPr>
        <w:t>за</w:t>
      </w:r>
      <w:r>
        <w:t></w:t>
      </w:r>
      <w:r>
        <w:rPr>
          <w:rFonts w:hint="eastAsia"/>
        </w:rPr>
        <w:t>користування</w:t>
      </w:r>
      <w:r>
        <w:t></w:t>
      </w:r>
      <w:r>
        <w:rPr>
          <w:rFonts w:hint="eastAsia"/>
        </w:rPr>
        <w:t>сервГтутом</w:t>
      </w:r>
      <w:r>
        <w:t></w:t>
      </w:r>
      <w:r>
        <w:rPr>
          <w:rFonts w:hint="eastAsia"/>
        </w:rPr>
        <w:t>повинна</w:t>
      </w:r>
      <w:r>
        <w:t></w:t>
      </w:r>
      <w:r>
        <w:rPr>
          <w:rFonts w:hint="eastAsia"/>
        </w:rPr>
        <w:t>встановлюватися</w:t>
      </w:r>
      <w:r>
        <w:t></w:t>
      </w:r>
      <w:r>
        <w:rPr>
          <w:rFonts w:hint="eastAsia"/>
        </w:rPr>
        <w:t>лише</w:t>
      </w:r>
      <w:r>
        <w:t></w:t>
      </w:r>
      <w:r>
        <w:rPr>
          <w:rFonts w:hint="eastAsia"/>
        </w:rPr>
        <w:t>на</w:t>
      </w:r>
      <w:r>
        <w:t></w:t>
      </w:r>
      <w:r>
        <w:rPr>
          <w:rFonts w:hint="eastAsia"/>
        </w:rPr>
        <w:t>вимогу</w:t>
      </w:r>
      <w:r>
        <w:t></w:t>
      </w:r>
      <w:r>
        <w:rPr>
          <w:rFonts w:hint="eastAsia"/>
        </w:rPr>
        <w:t>власника</w:t>
      </w:r>
      <w:r>
        <w:t></w:t>
      </w:r>
      <w:r>
        <w:rPr>
          <w:rFonts w:hint="eastAsia"/>
        </w:rPr>
        <w:t>майна</w:t>
      </w:r>
      <w:r>
        <w:t></w:t>
      </w:r>
      <w:r>
        <w:t></w:t>
      </w:r>
      <w:r>
        <w:rPr>
          <w:rFonts w:hint="eastAsia"/>
        </w:rPr>
        <w:t>У</w:t>
      </w:r>
      <w:r>
        <w:t></w:t>
      </w:r>
      <w:r>
        <w:rPr>
          <w:rFonts w:hint="eastAsia"/>
        </w:rPr>
        <w:t>випадку</w:t>
      </w:r>
      <w:r>
        <w:t></w:t>
      </w:r>
      <w:r>
        <w:rPr>
          <w:rFonts w:hint="eastAsia"/>
        </w:rPr>
        <w:t>встановлення</w:t>
      </w:r>
      <w:r>
        <w:t></w:t>
      </w:r>
      <w:r>
        <w:rPr>
          <w:rFonts w:hint="eastAsia"/>
        </w:rPr>
        <w:t>платного</w:t>
      </w:r>
      <w:r>
        <w:t></w:t>
      </w:r>
      <w:r>
        <w:rPr>
          <w:rFonts w:hint="eastAsia"/>
        </w:rPr>
        <w:t>сервГтуту</w:t>
      </w:r>
      <w:r>
        <w:t></w:t>
      </w:r>
      <w:r>
        <w:t></w:t>
      </w:r>
      <w:r>
        <w:rPr>
          <w:rFonts w:hint="eastAsia"/>
        </w:rPr>
        <w:t>плата</w:t>
      </w:r>
      <w:r>
        <w:t></w:t>
      </w:r>
      <w:r>
        <w:rPr>
          <w:rFonts w:hint="eastAsia"/>
        </w:rPr>
        <w:t>за</w:t>
      </w:r>
      <w:r>
        <w:t></w:t>
      </w:r>
      <w:r>
        <w:rPr>
          <w:rFonts w:hint="eastAsia"/>
        </w:rPr>
        <w:t>користування</w:t>
      </w:r>
      <w:r>
        <w:t></w:t>
      </w:r>
      <w:r>
        <w:rPr>
          <w:rFonts w:hint="eastAsia"/>
        </w:rPr>
        <w:t>чужим</w:t>
      </w:r>
      <w:r>
        <w:t></w:t>
      </w:r>
      <w:r>
        <w:rPr>
          <w:rFonts w:hint="eastAsia"/>
        </w:rPr>
        <w:t>майном</w:t>
      </w:r>
      <w:r>
        <w:t></w:t>
      </w:r>
      <w:r>
        <w:rPr>
          <w:rFonts w:hint="eastAsia"/>
        </w:rPr>
        <w:t>повинна</w:t>
      </w:r>
      <w:r>
        <w:t></w:t>
      </w:r>
      <w:r>
        <w:rPr>
          <w:rFonts w:hint="eastAsia"/>
        </w:rPr>
        <w:t>компенсувати</w:t>
      </w:r>
      <w:r>
        <w:t></w:t>
      </w:r>
      <w:r>
        <w:rPr>
          <w:rFonts w:hint="eastAsia"/>
        </w:rPr>
        <w:t>звичайш</w:t>
      </w:r>
      <w:r>
        <w:t></w:t>
      </w:r>
      <w:r>
        <w:rPr>
          <w:rFonts w:hint="eastAsia"/>
        </w:rPr>
        <w:t>доходи</w:t>
      </w:r>
      <w:r>
        <w:t></w:t>
      </w:r>
      <w:r>
        <w:t></w:t>
      </w:r>
      <w:r>
        <w:rPr>
          <w:rFonts w:hint="eastAsia"/>
        </w:rPr>
        <w:t>яких</w:t>
      </w:r>
      <w:r>
        <w:t></w:t>
      </w:r>
      <w:r>
        <w:rPr>
          <w:rFonts w:hint="eastAsia"/>
        </w:rPr>
        <w:t>власник</w:t>
      </w:r>
      <w:r>
        <w:t></w:t>
      </w:r>
      <w:r>
        <w:rPr>
          <w:rFonts w:hint="eastAsia"/>
        </w:rPr>
        <w:t>позбавлений</w:t>
      </w:r>
      <w:r>
        <w:t></w:t>
      </w:r>
      <w:r>
        <w:rPr>
          <w:rFonts w:hint="eastAsia"/>
        </w:rPr>
        <w:t>можливост</w:t>
      </w:r>
      <w:r>
        <w:t></w:t>
      </w:r>
      <w:r>
        <w:rPr>
          <w:rFonts w:hint="eastAsia"/>
        </w:rPr>
        <w:t>отримувати</w:t>
      </w:r>
      <w:r>
        <w:t></w:t>
      </w:r>
      <w:r>
        <w:rPr>
          <w:rFonts w:hint="eastAsia"/>
        </w:rPr>
        <w:t>з</w:t>
      </w:r>
      <w:r>
        <w:t></w:t>
      </w:r>
      <w:r>
        <w:rPr>
          <w:rFonts w:hint="eastAsia"/>
        </w:rPr>
        <w:t>цього</w:t>
      </w:r>
      <w:r>
        <w:t></w:t>
      </w:r>
      <w:r>
        <w:rPr>
          <w:rFonts w:hint="eastAsia"/>
        </w:rPr>
        <w:t>майна</w:t>
      </w:r>
      <w:r>
        <w:t></w:t>
      </w:r>
      <w:r>
        <w:t></w:t>
      </w:r>
      <w:r>
        <w:rPr>
          <w:rFonts w:hint="eastAsia"/>
        </w:rPr>
        <w:t>а</w:t>
      </w:r>
      <w:r>
        <w:t></w:t>
      </w:r>
      <w:r>
        <w:rPr>
          <w:rFonts w:hint="eastAsia"/>
        </w:rPr>
        <w:t>також</w:t>
      </w:r>
      <w:r>
        <w:t></w:t>
      </w:r>
      <w:r>
        <w:rPr>
          <w:rFonts w:hint="eastAsia"/>
        </w:rPr>
        <w:t>втрату</w:t>
      </w:r>
      <w:r>
        <w:t></w:t>
      </w:r>
      <w:r>
        <w:rPr>
          <w:rFonts w:hint="eastAsia"/>
        </w:rPr>
        <w:t>цшностГ</w:t>
      </w:r>
      <w:r>
        <w:t></w:t>
      </w:r>
      <w:r>
        <w:rPr>
          <w:rFonts w:hint="eastAsia"/>
        </w:rPr>
        <w:t>речГ</w:t>
      </w:r>
      <w:r>
        <w:t></w:t>
      </w:r>
      <w:r>
        <w:t></w:t>
      </w:r>
      <w:r>
        <w:rPr>
          <w:rFonts w:hint="eastAsia"/>
        </w:rPr>
        <w:t>внаслщок</w:t>
      </w:r>
      <w:r>
        <w:t></w:t>
      </w:r>
      <w:r>
        <w:t></w:t>
      </w:r>
      <w:r>
        <w:t></w:t>
      </w:r>
      <w:r>
        <w:t></w:t>
      </w:r>
      <w:r>
        <w:rPr>
          <w:rFonts w:hint="eastAsia"/>
        </w:rPr>
        <w:t>використання</w:t>
      </w:r>
      <w:r>
        <w:t></w:t>
      </w:r>
      <w:r>
        <w:rPr>
          <w:rFonts w:hint="eastAsia"/>
        </w:rPr>
        <w:t>штттими</w:t>
      </w:r>
      <w:r>
        <w:t></w:t>
      </w:r>
      <w:r>
        <w:rPr>
          <w:rFonts w:hint="eastAsia"/>
        </w:rPr>
        <w:t>особами</w:t>
      </w:r>
      <w:r>
        <w:t></w:t>
      </w:r>
    </w:p>
    <w:p w:rsidR="00725170" w:rsidRDefault="00725170" w:rsidP="00725170">
      <w:r>
        <w:lastRenderedPageBreak/>
        <w:t></w:t>
      </w:r>
      <w:r>
        <w:tab/>
      </w:r>
      <w:r>
        <w:t></w:t>
      </w:r>
      <w:r>
        <w:rPr>
          <w:rFonts w:hint="eastAsia"/>
        </w:rPr>
        <w:t>у</w:t>
      </w:r>
      <w:r>
        <w:t></w:t>
      </w:r>
      <w:r>
        <w:rPr>
          <w:rFonts w:hint="eastAsia"/>
        </w:rPr>
        <w:t>ЦК</w:t>
      </w:r>
      <w:r>
        <w:t></w:t>
      </w:r>
      <w:r>
        <w:rPr>
          <w:rFonts w:hint="eastAsia"/>
        </w:rPr>
        <w:t>Укра</w:t>
      </w:r>
      <w:r>
        <w:t></w:t>
      </w:r>
      <w:r>
        <w:rPr>
          <w:rFonts w:hint="eastAsia"/>
        </w:rPr>
        <w:t>ни</w:t>
      </w:r>
      <w:r>
        <w:t></w:t>
      </w:r>
      <w:r>
        <w:t></w:t>
      </w:r>
      <w:r>
        <w:t></w:t>
      </w:r>
      <w:r>
        <w:rPr>
          <w:rFonts w:hint="eastAsia"/>
        </w:rPr>
        <w:t>у</w:t>
      </w:r>
      <w:r>
        <w:t></w:t>
      </w:r>
      <w:r>
        <w:rPr>
          <w:rFonts w:hint="eastAsia"/>
        </w:rPr>
        <w:t>ЗК</w:t>
      </w:r>
      <w:r>
        <w:t></w:t>
      </w:r>
      <w:r>
        <w:rPr>
          <w:rFonts w:hint="eastAsia"/>
        </w:rPr>
        <w:t>Укра</w:t>
      </w:r>
      <w:r>
        <w:t></w:t>
      </w:r>
      <w:r>
        <w:rPr>
          <w:rFonts w:hint="eastAsia"/>
        </w:rPr>
        <w:t>ни</w:t>
      </w:r>
      <w:r>
        <w:t></w:t>
      </w:r>
      <w:r>
        <w:rPr>
          <w:rFonts w:hint="eastAsia"/>
        </w:rPr>
        <w:t>встановити</w:t>
      </w:r>
      <w:r>
        <w:t></w:t>
      </w:r>
      <w:r>
        <w:rPr>
          <w:rFonts w:hint="eastAsia"/>
        </w:rPr>
        <w:t>пГдстави</w:t>
      </w:r>
      <w:r>
        <w:t></w:t>
      </w:r>
      <w:r>
        <w:rPr>
          <w:rFonts w:hint="eastAsia"/>
        </w:rPr>
        <w:t>та</w:t>
      </w:r>
      <w:r>
        <w:t></w:t>
      </w:r>
      <w:r>
        <w:rPr>
          <w:rFonts w:hint="eastAsia"/>
        </w:rPr>
        <w:t>порядок</w:t>
      </w:r>
      <w:r>
        <w:t></w:t>
      </w:r>
      <w:r>
        <w:rPr>
          <w:rFonts w:hint="eastAsia"/>
        </w:rPr>
        <w:t>передач</w:t>
      </w:r>
      <w:r>
        <w:t></w:t>
      </w:r>
      <w:r>
        <w:t></w:t>
      </w:r>
      <w:r>
        <w:rPr>
          <w:rFonts w:hint="eastAsia"/>
        </w:rPr>
        <w:t>майна</w:t>
      </w:r>
      <w:r>
        <w:t></w:t>
      </w:r>
      <w:r>
        <w:t></w:t>
      </w:r>
      <w:r>
        <w:rPr>
          <w:rFonts w:hint="eastAsia"/>
        </w:rPr>
        <w:t>визначити</w:t>
      </w:r>
      <w:r>
        <w:t></w:t>
      </w:r>
      <w:r>
        <w:rPr>
          <w:rFonts w:hint="eastAsia"/>
        </w:rPr>
        <w:t>права</w:t>
      </w:r>
      <w:r>
        <w:t></w:t>
      </w:r>
      <w:r>
        <w:rPr>
          <w:rFonts w:hint="eastAsia"/>
        </w:rPr>
        <w:t>й</w:t>
      </w:r>
      <w:r>
        <w:t></w:t>
      </w:r>
      <w:r>
        <w:rPr>
          <w:rFonts w:hint="eastAsia"/>
        </w:rPr>
        <w:t>обов’язки</w:t>
      </w:r>
      <w:r>
        <w:t></w:t>
      </w:r>
      <w:r>
        <w:rPr>
          <w:rFonts w:hint="eastAsia"/>
        </w:rPr>
        <w:t>власника</w:t>
      </w:r>
      <w:r>
        <w:t></w:t>
      </w:r>
      <w:r>
        <w:rPr>
          <w:rFonts w:hint="eastAsia"/>
        </w:rPr>
        <w:t>речГ</w:t>
      </w:r>
      <w:r>
        <w:t></w:t>
      </w:r>
      <w:r>
        <w:t></w:t>
      </w:r>
      <w:r>
        <w:t></w:t>
      </w:r>
      <w:r>
        <w:rPr>
          <w:rFonts w:hint="eastAsia"/>
        </w:rPr>
        <w:t>узуфруктуарГя</w:t>
      </w:r>
      <w:r>
        <w:t></w:t>
      </w:r>
      <w:r>
        <w:t></w:t>
      </w:r>
      <w:r>
        <w:rPr>
          <w:rFonts w:hint="eastAsia"/>
        </w:rPr>
        <w:t>шдстави</w:t>
      </w:r>
      <w:r>
        <w:t></w:t>
      </w:r>
      <w:r>
        <w:rPr>
          <w:rFonts w:hint="eastAsia"/>
        </w:rPr>
        <w:t>припинення</w:t>
      </w:r>
      <w:r>
        <w:t></w:t>
      </w:r>
      <w:r>
        <w:rPr>
          <w:rFonts w:hint="eastAsia"/>
        </w:rPr>
        <w:t>узуфрукту</w:t>
      </w:r>
      <w:r>
        <w:t></w:t>
      </w:r>
      <w:r>
        <w:t></w:t>
      </w:r>
      <w:r>
        <w:rPr>
          <w:rFonts w:hint="eastAsia"/>
        </w:rPr>
        <w:t>що</w:t>
      </w:r>
      <w:r>
        <w:t></w:t>
      </w:r>
      <w:r>
        <w:rPr>
          <w:rFonts w:hint="eastAsia"/>
        </w:rPr>
        <w:t>сприятиме</w:t>
      </w:r>
      <w:r>
        <w:t></w:t>
      </w:r>
      <w:r>
        <w:rPr>
          <w:rFonts w:hint="eastAsia"/>
        </w:rPr>
        <w:t>ефективностГ</w:t>
      </w:r>
      <w:r>
        <w:t></w:t>
      </w:r>
      <w:r>
        <w:rPr>
          <w:rFonts w:hint="eastAsia"/>
        </w:rPr>
        <w:t>використання</w:t>
      </w:r>
      <w:r>
        <w:t></w:t>
      </w:r>
      <w:r>
        <w:rPr>
          <w:rFonts w:hint="eastAsia"/>
        </w:rPr>
        <w:t>майнових</w:t>
      </w:r>
      <w:r>
        <w:t></w:t>
      </w:r>
      <w:r>
        <w:rPr>
          <w:rFonts w:hint="eastAsia"/>
        </w:rPr>
        <w:t>ресурЫв</w:t>
      </w:r>
      <w:r>
        <w:t></w:t>
      </w:r>
      <w:r>
        <w:t></w:t>
      </w:r>
      <w:r>
        <w:rPr>
          <w:rFonts w:hint="eastAsia"/>
        </w:rPr>
        <w:t>в</w:t>
      </w:r>
      <w:r>
        <w:t></w:t>
      </w:r>
      <w:r>
        <w:rPr>
          <w:rFonts w:hint="eastAsia"/>
        </w:rPr>
        <w:t>тому</w:t>
      </w:r>
      <w:r>
        <w:t></w:t>
      </w:r>
      <w:r>
        <w:rPr>
          <w:rFonts w:hint="eastAsia"/>
        </w:rPr>
        <w:t>числГ</w:t>
      </w:r>
      <w:r>
        <w:t></w:t>
      </w:r>
      <w:r>
        <w:t></w:t>
      </w:r>
      <w:r>
        <w:t></w:t>
      </w:r>
      <w:r>
        <w:rPr>
          <w:rFonts w:hint="eastAsia"/>
        </w:rPr>
        <w:t>природних</w:t>
      </w:r>
      <w:r>
        <w:t></w:t>
      </w:r>
      <w:r>
        <w:t></w:t>
      </w:r>
      <w:r>
        <w:rPr>
          <w:rFonts w:hint="eastAsia"/>
        </w:rPr>
        <w:t>стабГльностГ</w:t>
      </w:r>
      <w:r>
        <w:t></w:t>
      </w:r>
      <w:r>
        <w:rPr>
          <w:rFonts w:hint="eastAsia"/>
        </w:rPr>
        <w:t>цившьного</w:t>
      </w:r>
      <w:r>
        <w:t></w:t>
      </w:r>
      <w:r>
        <w:rPr>
          <w:rFonts w:hint="eastAsia"/>
        </w:rPr>
        <w:t>обороту</w:t>
      </w:r>
      <w:r>
        <w:t></w:t>
      </w:r>
      <w:r>
        <w:t></w:t>
      </w:r>
      <w:r>
        <w:rPr>
          <w:rFonts w:hint="eastAsia"/>
        </w:rPr>
        <w:t>змщненню</w:t>
      </w:r>
      <w:r>
        <w:t></w:t>
      </w:r>
      <w:r>
        <w:rPr>
          <w:rFonts w:hint="eastAsia"/>
        </w:rPr>
        <w:t>родинних</w:t>
      </w:r>
      <w:r>
        <w:t></w:t>
      </w:r>
      <w:r>
        <w:t></w:t>
      </w:r>
      <w:r>
        <w:t></w:t>
      </w:r>
      <w:r>
        <w:rPr>
          <w:rFonts w:hint="eastAsia"/>
        </w:rPr>
        <w:t>Ымейних</w:t>
      </w:r>
      <w:r>
        <w:t></w:t>
      </w:r>
      <w:r>
        <w:rPr>
          <w:rFonts w:hint="eastAsia"/>
        </w:rPr>
        <w:t>зв’язкГв</w:t>
      </w:r>
      <w:r>
        <w:t></w:t>
      </w:r>
    </w:p>
    <w:p w:rsidR="00725170" w:rsidRDefault="00725170" w:rsidP="00725170">
      <w:r>
        <w:t></w:t>
      </w:r>
      <w:r>
        <w:tab/>
      </w:r>
      <w:r>
        <w:t></w:t>
      </w:r>
      <w:r>
        <w:rPr>
          <w:rFonts w:hint="eastAsia"/>
        </w:rPr>
        <w:t>закршити</w:t>
      </w:r>
      <w:r>
        <w:t></w:t>
      </w:r>
      <w:r>
        <w:rPr>
          <w:rFonts w:hint="eastAsia"/>
        </w:rPr>
        <w:t>у</w:t>
      </w:r>
      <w:r>
        <w:t></w:t>
      </w:r>
      <w:r>
        <w:rPr>
          <w:rFonts w:hint="eastAsia"/>
        </w:rPr>
        <w:t>законодавствГ</w:t>
      </w:r>
      <w:r>
        <w:t></w:t>
      </w:r>
      <w:r>
        <w:rPr>
          <w:rFonts w:hint="eastAsia"/>
        </w:rPr>
        <w:t>особливий</w:t>
      </w:r>
      <w:r>
        <w:t></w:t>
      </w:r>
      <w:r>
        <w:rPr>
          <w:rFonts w:hint="eastAsia"/>
        </w:rPr>
        <w:t>статус</w:t>
      </w:r>
      <w:r>
        <w:t></w:t>
      </w:r>
      <w:r>
        <w:rPr>
          <w:rFonts w:hint="eastAsia"/>
        </w:rPr>
        <w:t>конфщенцшно</w:t>
      </w:r>
      <w:r>
        <w:t></w:t>
      </w:r>
      <w:r>
        <w:t></w:t>
      </w:r>
      <w:r>
        <w:rPr>
          <w:rFonts w:hint="eastAsia"/>
        </w:rPr>
        <w:t>шформаци</w:t>
      </w:r>
      <w:r>
        <w:t></w:t>
      </w:r>
      <w:r>
        <w:rPr>
          <w:rFonts w:hint="eastAsia"/>
        </w:rPr>
        <w:t>шляхом</w:t>
      </w:r>
      <w:r>
        <w:t></w:t>
      </w:r>
      <w:r>
        <w:rPr>
          <w:rFonts w:hint="eastAsia"/>
        </w:rPr>
        <w:t>прийняття</w:t>
      </w:r>
      <w:r>
        <w:t></w:t>
      </w:r>
      <w:r>
        <w:rPr>
          <w:rFonts w:hint="eastAsia"/>
        </w:rPr>
        <w:t>спещального</w:t>
      </w:r>
      <w:r>
        <w:t></w:t>
      </w:r>
      <w:r>
        <w:rPr>
          <w:rFonts w:hint="eastAsia"/>
        </w:rPr>
        <w:t>нормативного</w:t>
      </w:r>
      <w:r>
        <w:t></w:t>
      </w:r>
      <w:r>
        <w:rPr>
          <w:rFonts w:hint="eastAsia"/>
        </w:rPr>
        <w:t>акту</w:t>
      </w:r>
      <w:r>
        <w:t></w:t>
      </w:r>
      <w:r>
        <w:t></w:t>
      </w:r>
      <w:r>
        <w:rPr>
          <w:rFonts w:hint="eastAsia"/>
        </w:rPr>
        <w:t>який</w:t>
      </w:r>
      <w:r>
        <w:t></w:t>
      </w:r>
      <w:r>
        <w:rPr>
          <w:rFonts w:hint="eastAsia"/>
        </w:rPr>
        <w:t>би</w:t>
      </w:r>
      <w:r>
        <w:t></w:t>
      </w:r>
      <w:r>
        <w:rPr>
          <w:rFonts w:hint="eastAsia"/>
        </w:rPr>
        <w:t>ретельно</w:t>
      </w:r>
      <w:r>
        <w:t></w:t>
      </w:r>
      <w:r>
        <w:rPr>
          <w:rFonts w:hint="eastAsia"/>
        </w:rPr>
        <w:t>регламентував</w:t>
      </w:r>
      <w:r>
        <w:t></w:t>
      </w:r>
      <w:r>
        <w:rPr>
          <w:rFonts w:hint="eastAsia"/>
        </w:rPr>
        <w:t>використання</w:t>
      </w:r>
      <w:r>
        <w:t></w:t>
      </w:r>
      <w:r>
        <w:rPr>
          <w:rFonts w:hint="eastAsia"/>
        </w:rPr>
        <w:t>шформаци</w:t>
      </w:r>
      <w:r>
        <w:t></w:t>
      </w:r>
      <w:r>
        <w:rPr>
          <w:rFonts w:hint="eastAsia"/>
        </w:rPr>
        <w:t>обмежено</w:t>
      </w:r>
      <w:r>
        <w:t></w:t>
      </w:r>
      <w:r>
        <w:t></w:t>
      </w:r>
      <w:r>
        <w:rPr>
          <w:rFonts w:hint="eastAsia"/>
        </w:rPr>
        <w:t>у</w:t>
      </w:r>
      <w:r>
        <w:t></w:t>
      </w:r>
      <w:r>
        <w:rPr>
          <w:rFonts w:hint="eastAsia"/>
        </w:rPr>
        <w:t>доступ</w:t>
      </w:r>
      <w:r>
        <w:t></w:t>
      </w:r>
      <w:r>
        <w:t></w:t>
      </w:r>
      <w:r>
        <w:t></w:t>
      </w:r>
      <w:r>
        <w:rPr>
          <w:rFonts w:hint="eastAsia"/>
        </w:rPr>
        <w:t>яка</w:t>
      </w:r>
      <w:r>
        <w:t></w:t>
      </w:r>
      <w:r>
        <w:rPr>
          <w:rFonts w:hint="eastAsia"/>
        </w:rPr>
        <w:t>застосовуватиметься</w:t>
      </w:r>
      <w:r>
        <w:t></w:t>
      </w:r>
      <w:r>
        <w:rPr>
          <w:rFonts w:hint="eastAsia"/>
        </w:rPr>
        <w:t>в</w:t>
      </w:r>
      <w:r>
        <w:t></w:t>
      </w:r>
      <w:r>
        <w:rPr>
          <w:rFonts w:hint="eastAsia"/>
        </w:rPr>
        <w:t>дГяльност</w:t>
      </w:r>
      <w:r>
        <w:t></w:t>
      </w:r>
      <w:r>
        <w:rPr>
          <w:rFonts w:hint="eastAsia"/>
        </w:rPr>
        <w:t>рГзних</w:t>
      </w:r>
      <w:r>
        <w:t></w:t>
      </w:r>
      <w:r>
        <w:rPr>
          <w:rFonts w:hint="eastAsia"/>
        </w:rPr>
        <w:t>учасниюв</w:t>
      </w:r>
      <w:r>
        <w:t></w:t>
      </w:r>
      <w:r>
        <w:rPr>
          <w:rFonts w:hint="eastAsia"/>
        </w:rPr>
        <w:t>цившьних</w:t>
      </w:r>
      <w:r>
        <w:t></w:t>
      </w:r>
      <w:r>
        <w:rPr>
          <w:rFonts w:hint="eastAsia"/>
        </w:rPr>
        <w:t>правовщносин</w:t>
      </w:r>
      <w:r>
        <w:t></w:t>
      </w:r>
      <w:r>
        <w:rPr>
          <w:rFonts w:hint="eastAsia"/>
        </w:rPr>
        <w:t>з</w:t>
      </w:r>
      <w:r>
        <w:t></w:t>
      </w:r>
      <w:r>
        <w:rPr>
          <w:rFonts w:hint="eastAsia"/>
        </w:rPr>
        <w:t>урахуванням</w:t>
      </w:r>
      <w:r>
        <w:t></w:t>
      </w:r>
      <w:r>
        <w:rPr>
          <w:rFonts w:hint="eastAsia"/>
        </w:rPr>
        <w:t>оптимального</w:t>
      </w:r>
      <w:r>
        <w:t></w:t>
      </w:r>
      <w:r>
        <w:rPr>
          <w:rFonts w:hint="eastAsia"/>
        </w:rPr>
        <w:t>сшввщношення</w:t>
      </w:r>
      <w:r>
        <w:t></w:t>
      </w:r>
      <w:r>
        <w:t></w:t>
      </w:r>
      <w:r>
        <w:rPr>
          <w:rFonts w:hint="eastAsia"/>
        </w:rPr>
        <w:t>х</w:t>
      </w:r>
      <w:r>
        <w:t></w:t>
      </w:r>
      <w:r>
        <w:rPr>
          <w:rFonts w:hint="eastAsia"/>
        </w:rPr>
        <w:t>штереЫв</w:t>
      </w:r>
      <w:r>
        <w:t></w:t>
      </w:r>
      <w:r>
        <w:t></w:t>
      </w:r>
      <w:r>
        <w:rPr>
          <w:rFonts w:hint="eastAsia"/>
        </w:rPr>
        <w:t>публГчного</w:t>
      </w:r>
      <w:r>
        <w:t></w:t>
      </w:r>
      <w:r>
        <w:rPr>
          <w:rFonts w:hint="eastAsia"/>
        </w:rPr>
        <w:t>Гнтересу</w:t>
      </w:r>
      <w:r>
        <w:t></w:t>
      </w:r>
      <w:r>
        <w:rPr>
          <w:rFonts w:hint="eastAsia"/>
        </w:rPr>
        <w:t>й</w:t>
      </w:r>
      <w:r>
        <w:t></w:t>
      </w:r>
      <w:r>
        <w:rPr>
          <w:rFonts w:hint="eastAsia"/>
        </w:rPr>
        <w:t>ГнтересГв</w:t>
      </w:r>
      <w:r>
        <w:t></w:t>
      </w:r>
      <w:r>
        <w:rPr>
          <w:rFonts w:hint="eastAsia"/>
        </w:rPr>
        <w:t>кожного</w:t>
      </w:r>
      <w:r>
        <w:t></w:t>
      </w:r>
      <w:r>
        <w:rPr>
          <w:rFonts w:hint="eastAsia"/>
        </w:rPr>
        <w:t>учасника</w:t>
      </w:r>
      <w:r>
        <w:t></w:t>
      </w:r>
      <w:r>
        <w:rPr>
          <w:rFonts w:hint="eastAsia"/>
        </w:rPr>
        <w:t>цих</w:t>
      </w:r>
      <w:r>
        <w:t></w:t>
      </w:r>
      <w:r>
        <w:rPr>
          <w:rFonts w:hint="eastAsia"/>
        </w:rPr>
        <w:t>правовщносин</w:t>
      </w:r>
      <w:r>
        <w:t></w:t>
      </w:r>
    </w:p>
    <w:p w:rsidR="00725170" w:rsidRDefault="00725170" w:rsidP="00725170">
      <w:r>
        <w:t></w:t>
      </w:r>
      <w:r>
        <w:tab/>
      </w:r>
      <w:r>
        <w:t></w:t>
      </w:r>
      <w:r>
        <w:rPr>
          <w:rFonts w:hint="eastAsia"/>
        </w:rPr>
        <w:t>у</w:t>
      </w:r>
      <w:r>
        <w:t></w:t>
      </w:r>
      <w:r>
        <w:rPr>
          <w:rFonts w:hint="eastAsia"/>
        </w:rPr>
        <w:t>ЦК</w:t>
      </w:r>
      <w:r>
        <w:t></w:t>
      </w:r>
      <w:r>
        <w:rPr>
          <w:rFonts w:hint="eastAsia"/>
        </w:rPr>
        <w:t>Укра</w:t>
      </w:r>
      <w:r>
        <w:t></w:t>
      </w:r>
      <w:r>
        <w:rPr>
          <w:rFonts w:hint="eastAsia"/>
        </w:rPr>
        <w:t>ни</w:t>
      </w:r>
      <w:r>
        <w:t></w:t>
      </w:r>
      <w:r>
        <w:rPr>
          <w:rFonts w:hint="eastAsia"/>
        </w:rPr>
        <w:t>виокремити</w:t>
      </w:r>
      <w:r>
        <w:t></w:t>
      </w:r>
      <w:r>
        <w:rPr>
          <w:rFonts w:hint="eastAsia"/>
        </w:rPr>
        <w:t>главу</w:t>
      </w:r>
      <w:r>
        <w:t></w:t>
      </w:r>
      <w:r>
        <w:t></w:t>
      </w:r>
      <w:r>
        <w:rPr>
          <w:rFonts w:hint="eastAsia"/>
        </w:rPr>
        <w:t>Узуфрукт</w:t>
      </w:r>
      <w:r>
        <w:t></w:t>
      </w:r>
      <w:r>
        <w:t></w:t>
      </w:r>
    </w:p>
    <w:p w:rsidR="00725170" w:rsidRPr="00725170" w:rsidRDefault="00725170" w:rsidP="00725170">
      <w:r>
        <w:t></w:t>
      </w:r>
      <w:r>
        <w:rPr>
          <w:rFonts w:hint="eastAsia"/>
        </w:rPr>
        <w:t>запропоновано</w:t>
      </w:r>
      <w:r>
        <w:t></w:t>
      </w:r>
      <w:r>
        <w:rPr>
          <w:rFonts w:hint="eastAsia"/>
        </w:rPr>
        <w:t>внести</w:t>
      </w:r>
      <w:r>
        <w:t></w:t>
      </w:r>
      <w:r>
        <w:rPr>
          <w:rFonts w:hint="eastAsia"/>
        </w:rPr>
        <w:t>вщповгдш</w:t>
      </w:r>
      <w:r>
        <w:t></w:t>
      </w:r>
      <w:r>
        <w:rPr>
          <w:rFonts w:hint="eastAsia"/>
        </w:rPr>
        <w:t>змши</w:t>
      </w:r>
      <w:r>
        <w:t></w:t>
      </w:r>
      <w:r>
        <w:rPr>
          <w:rFonts w:hint="eastAsia"/>
        </w:rPr>
        <w:t>до</w:t>
      </w:r>
      <w:r>
        <w:t></w:t>
      </w:r>
      <w:r>
        <w:rPr>
          <w:rFonts w:hint="eastAsia"/>
        </w:rPr>
        <w:t>ст</w:t>
      </w:r>
      <w:r>
        <w:t></w:t>
      </w:r>
      <w:r>
        <w:t></w:t>
      </w:r>
      <w:r>
        <w:t></w:t>
      </w:r>
      <w:r>
        <w:t></w:t>
      </w:r>
      <w:r>
        <w:t></w:t>
      </w:r>
      <w:r>
        <w:t></w:t>
      </w:r>
      <w:r>
        <w:rPr>
          <w:rFonts w:hint="eastAsia"/>
        </w:rPr>
        <w:t>ЦК</w:t>
      </w:r>
      <w:r>
        <w:t></w:t>
      </w:r>
      <w:r>
        <w:rPr>
          <w:rFonts w:hint="eastAsia"/>
        </w:rPr>
        <w:t>Укра</w:t>
      </w:r>
      <w:r>
        <w:t></w:t>
      </w:r>
      <w:r>
        <w:rPr>
          <w:rFonts w:hint="eastAsia"/>
        </w:rPr>
        <w:t>ни</w:t>
      </w:r>
      <w:r>
        <w:t></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Укра</w:t>
      </w:r>
      <w:r>
        <w:t></w:t>
      </w:r>
      <w:r>
        <w:rPr>
          <w:rFonts w:hint="eastAsia"/>
        </w:rPr>
        <w:t>нц</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Укра</w:t>
      </w:r>
      <w:r>
        <w:t></w:t>
      </w:r>
      <w:r>
        <w:rPr>
          <w:rFonts w:hint="eastAsia"/>
        </w:rPr>
        <w:t>ни</w:t>
      </w:r>
      <w:bookmarkStart w:id="0" w:name="_GoBack"/>
      <w:bookmarkEnd w:id="0"/>
    </w:p>
    <w:sectPr w:rsidR="00725170" w:rsidRPr="007251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940" w:rsidRDefault="00473940">
      <w:pPr>
        <w:spacing w:after="0" w:line="240" w:lineRule="auto"/>
      </w:pPr>
      <w:r>
        <w:separator/>
      </w:r>
    </w:p>
  </w:endnote>
  <w:endnote w:type="continuationSeparator" w:id="0">
    <w:p w:rsidR="00473940" w:rsidRDefault="0047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47394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473940">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940" w:rsidRDefault="00473940"/>
    <w:p w:rsidR="00473940" w:rsidRDefault="00473940"/>
    <w:p w:rsidR="00473940" w:rsidRDefault="00473940"/>
    <w:p w:rsidR="00473940" w:rsidRDefault="00473940"/>
    <w:p w:rsidR="00473940" w:rsidRDefault="00473940"/>
    <w:p w:rsidR="00473940" w:rsidRDefault="00473940"/>
    <w:p w:rsidR="00473940" w:rsidRDefault="0047394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473940" w:rsidRDefault="004739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473940" w:rsidRDefault="00473940"/>
    <w:p w:rsidR="00473940" w:rsidRDefault="00473940"/>
    <w:p w:rsidR="00473940" w:rsidRDefault="00473940">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473940" w:rsidRDefault="00473940"/>
                <w:p w:rsidR="00473940" w:rsidRDefault="0047394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473940" w:rsidRDefault="00473940"/>
    <w:p w:rsidR="00473940" w:rsidRDefault="00473940">
      <w:pPr>
        <w:rPr>
          <w:sz w:val="2"/>
          <w:szCs w:val="2"/>
        </w:rPr>
      </w:pPr>
    </w:p>
    <w:p w:rsidR="00473940" w:rsidRDefault="00473940"/>
    <w:p w:rsidR="00473940" w:rsidRDefault="00473940">
      <w:pPr>
        <w:spacing w:after="0" w:line="240" w:lineRule="auto"/>
      </w:pPr>
    </w:p>
  </w:footnote>
  <w:footnote w:type="continuationSeparator" w:id="0">
    <w:p w:rsidR="00473940" w:rsidRDefault="00473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40"/>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F79BA-DF5F-448F-A8C0-92631D2C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5123</TotalTime>
  <Pages>13</Pages>
  <Words>3506</Words>
  <Characters>19987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289</cp:revision>
  <cp:lastPrinted>2009-02-06T05:36:00Z</cp:lastPrinted>
  <dcterms:created xsi:type="dcterms:W3CDTF">2022-11-21T19:25:00Z</dcterms:created>
  <dcterms:modified xsi:type="dcterms:W3CDTF">2023-04-13T08:31:00Z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