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0F36" w14:textId="42825645" w:rsidR="00F260B5" w:rsidRDefault="007334F7" w:rsidP="007334F7">
      <w:r w:rsidRPr="007334F7">
        <w:rPr>
          <w:rFonts w:hint="eastAsia"/>
        </w:rPr>
        <w:t>Казаков</w:t>
      </w:r>
      <w:r w:rsidRPr="007334F7">
        <w:t xml:space="preserve"> </w:t>
      </w:r>
      <w:r w:rsidRPr="007334F7">
        <w:rPr>
          <w:rFonts w:hint="eastAsia"/>
        </w:rPr>
        <w:t>Григорий</w:t>
      </w:r>
      <w:r w:rsidRPr="007334F7">
        <w:t xml:space="preserve"> </w:t>
      </w:r>
      <w:r w:rsidRPr="007334F7">
        <w:rPr>
          <w:rFonts w:hint="eastAsia"/>
        </w:rPr>
        <w:t>Александрович</w:t>
      </w:r>
      <w:r>
        <w:t xml:space="preserve"> </w:t>
      </w:r>
      <w:r w:rsidRPr="007334F7">
        <w:rPr>
          <w:rFonts w:hint="eastAsia"/>
        </w:rPr>
        <w:t>Сакральная</w:t>
      </w:r>
      <w:r w:rsidRPr="007334F7">
        <w:t xml:space="preserve"> </w:t>
      </w:r>
      <w:r w:rsidRPr="007334F7">
        <w:rPr>
          <w:rFonts w:hint="eastAsia"/>
        </w:rPr>
        <w:t>лексика</w:t>
      </w:r>
      <w:r w:rsidRPr="007334F7">
        <w:t xml:space="preserve"> </w:t>
      </w:r>
      <w:r w:rsidRPr="007334F7">
        <w:rPr>
          <w:rFonts w:hint="eastAsia"/>
        </w:rPr>
        <w:t>в</w:t>
      </w:r>
      <w:r w:rsidRPr="007334F7">
        <w:t xml:space="preserve"> </w:t>
      </w:r>
      <w:r w:rsidRPr="007334F7">
        <w:rPr>
          <w:rFonts w:hint="eastAsia"/>
        </w:rPr>
        <w:t>системе</w:t>
      </w:r>
      <w:r w:rsidRPr="007334F7">
        <w:t xml:space="preserve"> </w:t>
      </w:r>
      <w:r w:rsidRPr="007334F7">
        <w:rPr>
          <w:rFonts w:hint="eastAsia"/>
        </w:rPr>
        <w:t>языка</w:t>
      </w:r>
    </w:p>
    <w:p w14:paraId="411096DD" w14:textId="77777777" w:rsidR="00D36B65" w:rsidRDefault="00D36B65" w:rsidP="00D36B65">
      <w:r>
        <w:rPr>
          <w:rFonts w:hint="eastAsia"/>
        </w:rPr>
        <w:t>ОГЛАВЛЕНИЕ</w:t>
      </w:r>
      <w:r>
        <w:t xml:space="preserve"> </w:t>
      </w:r>
      <w:r>
        <w:rPr>
          <w:rFonts w:hint="eastAsia"/>
        </w:rPr>
        <w:t>ДИССЕРТАЦИИ</w:t>
      </w:r>
    </w:p>
    <w:p w14:paraId="3478791F" w14:textId="77777777" w:rsidR="00D36B65" w:rsidRDefault="00D36B65" w:rsidP="00D36B65">
      <w:r>
        <w:rPr>
          <w:rFonts w:hint="eastAsia"/>
        </w:rPr>
        <w:t>кандидат</w:t>
      </w:r>
      <w:r>
        <w:t xml:space="preserve"> </w:t>
      </w:r>
      <w:r>
        <w:rPr>
          <w:rFonts w:hint="eastAsia"/>
        </w:rPr>
        <w:t>наук</w:t>
      </w:r>
      <w:r>
        <w:t xml:space="preserve"> </w:t>
      </w:r>
      <w:r>
        <w:rPr>
          <w:rFonts w:hint="eastAsia"/>
        </w:rPr>
        <w:t>Казаков</w:t>
      </w:r>
      <w:r>
        <w:t xml:space="preserve"> </w:t>
      </w:r>
      <w:r>
        <w:rPr>
          <w:rFonts w:hint="eastAsia"/>
        </w:rPr>
        <w:t>Григорий</w:t>
      </w:r>
      <w:r>
        <w:t xml:space="preserve"> </w:t>
      </w:r>
      <w:r>
        <w:rPr>
          <w:rFonts w:hint="eastAsia"/>
        </w:rPr>
        <w:t>Александрович</w:t>
      </w:r>
    </w:p>
    <w:p w14:paraId="0CCB7621" w14:textId="77777777" w:rsidR="00D36B65" w:rsidRDefault="00D36B65" w:rsidP="00D36B65">
      <w:r>
        <w:rPr>
          <w:rFonts w:hint="eastAsia"/>
        </w:rPr>
        <w:t>ВВЕДЕНИЕ</w:t>
      </w:r>
    </w:p>
    <w:p w14:paraId="747F779F" w14:textId="77777777" w:rsidR="00D36B65" w:rsidRDefault="00D36B65" w:rsidP="00D36B65"/>
    <w:p w14:paraId="591D1256" w14:textId="77777777" w:rsidR="00D36B65" w:rsidRDefault="00D36B65" w:rsidP="00D36B65">
      <w:r>
        <w:rPr>
          <w:rFonts w:hint="eastAsia"/>
        </w:rPr>
        <w:t>ГЛАВА</w:t>
      </w:r>
      <w:r>
        <w:t xml:space="preserve"> 1. </w:t>
      </w:r>
      <w:r>
        <w:rPr>
          <w:rFonts w:hint="eastAsia"/>
        </w:rPr>
        <w:t>ПОНЯТИЕ</w:t>
      </w:r>
      <w:r>
        <w:t xml:space="preserve"> </w:t>
      </w:r>
      <w:r>
        <w:rPr>
          <w:rFonts w:hint="eastAsia"/>
        </w:rPr>
        <w:t>САКРАЛЬНОГО</w:t>
      </w:r>
      <w:r>
        <w:t xml:space="preserve"> </w:t>
      </w:r>
      <w:r>
        <w:rPr>
          <w:rFonts w:hint="eastAsia"/>
        </w:rPr>
        <w:t>В</w:t>
      </w:r>
      <w:r>
        <w:t xml:space="preserve"> </w:t>
      </w:r>
      <w:r>
        <w:rPr>
          <w:rFonts w:hint="eastAsia"/>
        </w:rPr>
        <w:t>ЛЕКСИКЕ</w:t>
      </w:r>
      <w:r>
        <w:t xml:space="preserve"> </w:t>
      </w:r>
      <w:r>
        <w:rPr>
          <w:rFonts w:hint="eastAsia"/>
        </w:rPr>
        <w:t>И</w:t>
      </w:r>
      <w:r>
        <w:t xml:space="preserve"> </w:t>
      </w:r>
      <w:r>
        <w:rPr>
          <w:rFonts w:hint="eastAsia"/>
        </w:rPr>
        <w:t>ЛИНГВИСТИЧЕСКИХ</w:t>
      </w:r>
      <w:r>
        <w:t xml:space="preserve"> </w:t>
      </w:r>
      <w:r>
        <w:rPr>
          <w:rFonts w:hint="eastAsia"/>
        </w:rPr>
        <w:t>ИССЛЕДОВАНИЯХ</w:t>
      </w:r>
    </w:p>
    <w:p w14:paraId="4B554595" w14:textId="77777777" w:rsidR="00D36B65" w:rsidRDefault="00D36B65" w:rsidP="00D36B65"/>
    <w:p w14:paraId="215B44E4" w14:textId="77777777" w:rsidR="00D36B65" w:rsidRDefault="00D36B65" w:rsidP="00D36B65">
      <w:r>
        <w:t xml:space="preserve">1.1. </w:t>
      </w:r>
      <w:r>
        <w:rPr>
          <w:rFonts w:hint="eastAsia"/>
        </w:rPr>
        <w:t>Определение</w:t>
      </w:r>
      <w:r>
        <w:t xml:space="preserve"> </w:t>
      </w:r>
      <w:r>
        <w:rPr>
          <w:rFonts w:hint="eastAsia"/>
        </w:rPr>
        <w:t>сакрального</w:t>
      </w:r>
    </w:p>
    <w:p w14:paraId="456E978D" w14:textId="77777777" w:rsidR="00D36B65" w:rsidRDefault="00D36B65" w:rsidP="00D36B65"/>
    <w:p w14:paraId="3EB8C2F5" w14:textId="77777777" w:rsidR="00D36B65" w:rsidRDefault="00D36B65" w:rsidP="00D36B65">
      <w:r>
        <w:t xml:space="preserve">1.2. </w:t>
      </w:r>
      <w:r>
        <w:rPr>
          <w:rFonts w:hint="eastAsia"/>
        </w:rPr>
        <w:t>Состав</w:t>
      </w:r>
      <w:r>
        <w:t xml:space="preserve"> </w:t>
      </w:r>
      <w:r>
        <w:rPr>
          <w:rFonts w:hint="eastAsia"/>
        </w:rPr>
        <w:t>сакральной</w:t>
      </w:r>
      <w:r>
        <w:t xml:space="preserve"> </w:t>
      </w:r>
      <w:r>
        <w:rPr>
          <w:rFonts w:hint="eastAsia"/>
        </w:rPr>
        <w:t>лексики</w:t>
      </w:r>
    </w:p>
    <w:p w14:paraId="511BF676" w14:textId="77777777" w:rsidR="00D36B65" w:rsidRDefault="00D36B65" w:rsidP="00D36B65"/>
    <w:p w14:paraId="38CAF551" w14:textId="77777777" w:rsidR="00D36B65" w:rsidRDefault="00D36B65" w:rsidP="00D36B65">
      <w:r>
        <w:t xml:space="preserve">1.3. </w:t>
      </w:r>
      <w:r>
        <w:rPr>
          <w:rFonts w:hint="eastAsia"/>
        </w:rPr>
        <w:t>Сакральная</w:t>
      </w:r>
      <w:r>
        <w:t xml:space="preserve"> </w:t>
      </w:r>
      <w:r>
        <w:rPr>
          <w:rFonts w:hint="eastAsia"/>
        </w:rPr>
        <w:t>лексика</w:t>
      </w:r>
      <w:r>
        <w:t xml:space="preserve"> </w:t>
      </w:r>
      <w:r>
        <w:rPr>
          <w:rFonts w:hint="eastAsia"/>
        </w:rPr>
        <w:t>в</w:t>
      </w:r>
      <w:r>
        <w:t xml:space="preserve"> </w:t>
      </w:r>
      <w:r>
        <w:rPr>
          <w:rFonts w:hint="eastAsia"/>
        </w:rPr>
        <w:t>кругу</w:t>
      </w:r>
      <w:r>
        <w:t xml:space="preserve"> </w:t>
      </w:r>
      <w:r>
        <w:rPr>
          <w:rFonts w:hint="eastAsia"/>
        </w:rPr>
        <w:t>смежных</w:t>
      </w:r>
      <w:r>
        <w:t xml:space="preserve"> </w:t>
      </w:r>
      <w:r>
        <w:rPr>
          <w:rFonts w:hint="eastAsia"/>
        </w:rPr>
        <w:t>вопросов</w:t>
      </w:r>
    </w:p>
    <w:p w14:paraId="5D320635" w14:textId="77777777" w:rsidR="00D36B65" w:rsidRDefault="00D36B65" w:rsidP="00D36B65"/>
    <w:p w14:paraId="6324FAAA" w14:textId="77777777" w:rsidR="00D36B65" w:rsidRDefault="00D36B65" w:rsidP="00D36B65">
      <w:r>
        <w:t xml:space="preserve">1.4. </w:t>
      </w:r>
      <w:r>
        <w:rPr>
          <w:rFonts w:hint="eastAsia"/>
        </w:rPr>
        <w:t>Выводы</w:t>
      </w:r>
    </w:p>
    <w:p w14:paraId="1CB13CAD" w14:textId="77777777" w:rsidR="00D36B65" w:rsidRDefault="00D36B65" w:rsidP="00D36B65"/>
    <w:p w14:paraId="5671886C" w14:textId="77777777" w:rsidR="00D36B65" w:rsidRDefault="00D36B65" w:rsidP="00D36B65">
      <w:r>
        <w:rPr>
          <w:rFonts w:hint="eastAsia"/>
        </w:rPr>
        <w:t>ГЛАВА</w:t>
      </w:r>
      <w:r>
        <w:t xml:space="preserve"> 2. </w:t>
      </w:r>
      <w:r>
        <w:rPr>
          <w:rFonts w:hint="eastAsia"/>
        </w:rPr>
        <w:t>ОПЫТ</w:t>
      </w:r>
      <w:r>
        <w:t xml:space="preserve"> </w:t>
      </w:r>
      <w:r>
        <w:rPr>
          <w:rFonts w:hint="eastAsia"/>
        </w:rPr>
        <w:t>СОПОСТАВИТЕЛЬНОГО</w:t>
      </w:r>
      <w:r>
        <w:t xml:space="preserve"> </w:t>
      </w:r>
      <w:r>
        <w:rPr>
          <w:rFonts w:hint="eastAsia"/>
        </w:rPr>
        <w:t>ОПИСАНИЯ</w:t>
      </w:r>
      <w:r>
        <w:t xml:space="preserve"> </w:t>
      </w:r>
      <w:r>
        <w:rPr>
          <w:rFonts w:hint="eastAsia"/>
        </w:rPr>
        <w:t>САКРАЛЬНОЙ</w:t>
      </w:r>
      <w:r>
        <w:t xml:space="preserve"> </w:t>
      </w:r>
      <w:r>
        <w:rPr>
          <w:rFonts w:hint="eastAsia"/>
        </w:rPr>
        <w:t>ЛЕКСИКИ</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5C8B6D53" w14:textId="77777777" w:rsidR="00D36B65" w:rsidRDefault="00D36B65" w:rsidP="00D36B65"/>
    <w:p w14:paraId="6BEDFE0A" w14:textId="77777777" w:rsidR="00D36B65" w:rsidRDefault="00D36B65" w:rsidP="00D36B65">
      <w:r>
        <w:t xml:space="preserve">2.1.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437AD43" w14:textId="77777777" w:rsidR="00D36B65" w:rsidRDefault="00D36B65" w:rsidP="00D36B65"/>
    <w:p w14:paraId="06FE9EE9" w14:textId="77777777" w:rsidR="00D36B65" w:rsidRDefault="00D36B65" w:rsidP="00D36B65">
      <w:r>
        <w:t xml:space="preserve">2.2. </w:t>
      </w:r>
      <w:r>
        <w:rPr>
          <w:rFonts w:hint="eastAsia"/>
        </w:rPr>
        <w:t>Описание</w:t>
      </w:r>
      <w:r>
        <w:t xml:space="preserve"> </w:t>
      </w:r>
      <w:r>
        <w:rPr>
          <w:rFonts w:hint="eastAsia"/>
        </w:rPr>
        <w:t>сакральной</w:t>
      </w:r>
      <w:r>
        <w:t xml:space="preserve"> </w:t>
      </w:r>
      <w:r>
        <w:rPr>
          <w:rFonts w:hint="eastAsia"/>
        </w:rPr>
        <w:t>лексики</w:t>
      </w:r>
      <w:r>
        <w:t xml:space="preserve"> </w:t>
      </w:r>
      <w:r>
        <w:rPr>
          <w:rFonts w:hint="eastAsia"/>
        </w:rPr>
        <w:t>русского</w:t>
      </w:r>
      <w:r>
        <w:t xml:space="preserve"> </w:t>
      </w:r>
      <w:r>
        <w:rPr>
          <w:rFonts w:hint="eastAsia"/>
        </w:rPr>
        <w:t>языка</w:t>
      </w:r>
    </w:p>
    <w:p w14:paraId="712313A1" w14:textId="77777777" w:rsidR="00D36B65" w:rsidRDefault="00D36B65" w:rsidP="00D36B65"/>
    <w:p w14:paraId="69B4F029" w14:textId="77777777" w:rsidR="00D36B65" w:rsidRDefault="00D36B65" w:rsidP="00D36B65">
      <w:r>
        <w:t xml:space="preserve">2.3. </w:t>
      </w:r>
      <w:r>
        <w:rPr>
          <w:rFonts w:hint="eastAsia"/>
        </w:rPr>
        <w:t>Описание</w:t>
      </w:r>
      <w:r>
        <w:t xml:space="preserve"> </w:t>
      </w:r>
      <w:r>
        <w:rPr>
          <w:rFonts w:hint="eastAsia"/>
        </w:rPr>
        <w:t>сакральной</w:t>
      </w:r>
      <w:r>
        <w:t xml:space="preserve"> </w:t>
      </w:r>
      <w:r>
        <w:rPr>
          <w:rFonts w:hint="eastAsia"/>
        </w:rPr>
        <w:t>лексики</w:t>
      </w:r>
      <w:r>
        <w:t xml:space="preserve"> </w:t>
      </w:r>
      <w:r>
        <w:rPr>
          <w:rFonts w:hint="eastAsia"/>
        </w:rPr>
        <w:t>английского</w:t>
      </w:r>
      <w:r>
        <w:t xml:space="preserve"> </w:t>
      </w:r>
      <w:r>
        <w:rPr>
          <w:rFonts w:hint="eastAsia"/>
        </w:rPr>
        <w:t>языка</w:t>
      </w:r>
    </w:p>
    <w:p w14:paraId="5D6E4BA8" w14:textId="77777777" w:rsidR="00D36B65" w:rsidRDefault="00D36B65" w:rsidP="00D36B65"/>
    <w:p w14:paraId="6B59420C" w14:textId="77777777" w:rsidR="00D36B65" w:rsidRDefault="00D36B65" w:rsidP="00D36B65">
      <w:r>
        <w:t xml:space="preserve">2.4. </w:t>
      </w:r>
      <w:r>
        <w:rPr>
          <w:rFonts w:hint="eastAsia"/>
        </w:rPr>
        <w:t>Сопоставительные</w:t>
      </w:r>
      <w:r>
        <w:t xml:space="preserve"> </w:t>
      </w:r>
      <w:r>
        <w:rPr>
          <w:rFonts w:hint="eastAsia"/>
        </w:rPr>
        <w:t>наблюдения</w:t>
      </w:r>
    </w:p>
    <w:p w14:paraId="5A47B447" w14:textId="77777777" w:rsidR="00D36B65" w:rsidRDefault="00D36B65" w:rsidP="00D36B65"/>
    <w:p w14:paraId="0BDBF39E" w14:textId="77777777" w:rsidR="00D36B65" w:rsidRDefault="00D36B65" w:rsidP="00D36B65">
      <w:r>
        <w:t xml:space="preserve">2.5. </w:t>
      </w:r>
      <w:r>
        <w:rPr>
          <w:rFonts w:hint="eastAsia"/>
        </w:rPr>
        <w:t>Выводы</w:t>
      </w:r>
    </w:p>
    <w:p w14:paraId="101DB67D" w14:textId="77777777" w:rsidR="00D36B65" w:rsidRDefault="00D36B65" w:rsidP="00D36B65"/>
    <w:p w14:paraId="5EEE94D4" w14:textId="77777777" w:rsidR="00D36B65" w:rsidRDefault="00D36B65" w:rsidP="00D36B65">
      <w:r>
        <w:rPr>
          <w:rFonts w:hint="eastAsia"/>
        </w:rPr>
        <w:t>ГЛАВА</w:t>
      </w:r>
      <w:r>
        <w:t xml:space="preserve"> 3. </w:t>
      </w:r>
      <w:r>
        <w:rPr>
          <w:rFonts w:hint="eastAsia"/>
        </w:rPr>
        <w:t>ФУНКЦИОНИРОВАНИЕ</w:t>
      </w:r>
      <w:r>
        <w:t xml:space="preserve"> </w:t>
      </w:r>
      <w:r>
        <w:rPr>
          <w:rFonts w:hint="eastAsia"/>
        </w:rPr>
        <w:t>САКРАЛЬНОЙ</w:t>
      </w:r>
      <w:r>
        <w:t xml:space="preserve"> </w:t>
      </w:r>
      <w:r>
        <w:rPr>
          <w:rFonts w:hint="eastAsia"/>
        </w:rPr>
        <w:t>ЛЕКСИКИ</w:t>
      </w:r>
    </w:p>
    <w:p w14:paraId="01D0646F" w14:textId="77777777" w:rsidR="00D36B65" w:rsidRDefault="00D36B65" w:rsidP="00D36B65"/>
    <w:p w14:paraId="32A99A84" w14:textId="77777777" w:rsidR="00D36B65" w:rsidRDefault="00D36B65" w:rsidP="00D36B65">
      <w:r>
        <w:t xml:space="preserve">3.1. </w:t>
      </w:r>
      <w:r>
        <w:rPr>
          <w:rFonts w:hint="eastAsia"/>
        </w:rPr>
        <w:t>Процессы</w:t>
      </w:r>
      <w:r>
        <w:t xml:space="preserve"> </w:t>
      </w:r>
      <w:r>
        <w:rPr>
          <w:rFonts w:hint="eastAsia"/>
        </w:rPr>
        <w:t>сакрализации</w:t>
      </w:r>
      <w:r>
        <w:t xml:space="preserve"> </w:t>
      </w:r>
      <w:r>
        <w:rPr>
          <w:rFonts w:hint="eastAsia"/>
        </w:rPr>
        <w:t>и</w:t>
      </w:r>
      <w:r>
        <w:t xml:space="preserve"> </w:t>
      </w:r>
      <w:r>
        <w:rPr>
          <w:rFonts w:hint="eastAsia"/>
        </w:rPr>
        <w:t>десакрализации</w:t>
      </w:r>
      <w:r>
        <w:t xml:space="preserve"> </w:t>
      </w:r>
      <w:r>
        <w:rPr>
          <w:rFonts w:hint="eastAsia"/>
        </w:rPr>
        <w:t>в</w:t>
      </w:r>
      <w:r>
        <w:t xml:space="preserve"> </w:t>
      </w:r>
      <w:r>
        <w:rPr>
          <w:rFonts w:hint="eastAsia"/>
        </w:rPr>
        <w:t>лексике</w:t>
      </w:r>
    </w:p>
    <w:p w14:paraId="2F998988" w14:textId="77777777" w:rsidR="00D36B65" w:rsidRDefault="00D36B65" w:rsidP="00D36B65"/>
    <w:p w14:paraId="303DED24" w14:textId="77777777" w:rsidR="00D36B65" w:rsidRDefault="00D36B65" w:rsidP="00D36B65">
      <w:r>
        <w:t xml:space="preserve">3.2. </w:t>
      </w:r>
      <w:r>
        <w:rPr>
          <w:rFonts w:hint="eastAsia"/>
        </w:rPr>
        <w:t>Иносистемность</w:t>
      </w:r>
      <w:r>
        <w:t xml:space="preserve"> </w:t>
      </w:r>
      <w:r>
        <w:rPr>
          <w:rFonts w:hint="eastAsia"/>
        </w:rPr>
        <w:t>сакральной</w:t>
      </w:r>
      <w:r>
        <w:t xml:space="preserve"> </w:t>
      </w:r>
      <w:r>
        <w:rPr>
          <w:rFonts w:hint="eastAsia"/>
        </w:rPr>
        <w:t>лексики</w:t>
      </w:r>
    </w:p>
    <w:p w14:paraId="52BF4389" w14:textId="77777777" w:rsidR="00D36B65" w:rsidRDefault="00D36B65" w:rsidP="00D36B65"/>
    <w:p w14:paraId="0E8EC739" w14:textId="77777777" w:rsidR="00D36B65" w:rsidRDefault="00D36B65" w:rsidP="00D36B65">
      <w:r>
        <w:t xml:space="preserve">3.3. </w:t>
      </w:r>
      <w:r>
        <w:rPr>
          <w:rFonts w:hint="eastAsia"/>
        </w:rPr>
        <w:t>Сакральная</w:t>
      </w:r>
      <w:r>
        <w:t xml:space="preserve"> </w:t>
      </w:r>
      <w:r>
        <w:rPr>
          <w:rFonts w:hint="eastAsia"/>
        </w:rPr>
        <w:t>лексика</w:t>
      </w:r>
      <w:r>
        <w:t xml:space="preserve"> </w:t>
      </w:r>
      <w:r>
        <w:rPr>
          <w:rFonts w:hint="eastAsia"/>
        </w:rPr>
        <w:t>как</w:t>
      </w:r>
      <w:r>
        <w:t xml:space="preserve"> </w:t>
      </w:r>
      <w:r>
        <w:rPr>
          <w:rFonts w:hint="eastAsia"/>
        </w:rPr>
        <w:t>средство</w:t>
      </w:r>
      <w:r>
        <w:t xml:space="preserve"> </w:t>
      </w:r>
      <w:r>
        <w:rPr>
          <w:rFonts w:hint="eastAsia"/>
        </w:rPr>
        <w:t>стилеобразования</w:t>
      </w:r>
    </w:p>
    <w:p w14:paraId="167D9121" w14:textId="77777777" w:rsidR="00D36B65" w:rsidRDefault="00D36B65" w:rsidP="00D36B65"/>
    <w:p w14:paraId="6A355409" w14:textId="77777777" w:rsidR="00D36B65" w:rsidRDefault="00D36B65" w:rsidP="00D36B65">
      <w:r>
        <w:t xml:space="preserve">3.4. </w:t>
      </w:r>
      <w:r>
        <w:rPr>
          <w:rFonts w:hint="eastAsia"/>
        </w:rPr>
        <w:t>Выводы</w:t>
      </w:r>
    </w:p>
    <w:p w14:paraId="1AE5CE30" w14:textId="77777777" w:rsidR="00D36B65" w:rsidRDefault="00D36B65" w:rsidP="00D36B65"/>
    <w:p w14:paraId="7D23D702" w14:textId="77777777" w:rsidR="00D36B65" w:rsidRDefault="00D36B65" w:rsidP="00D36B65">
      <w:r>
        <w:rPr>
          <w:rFonts w:hint="eastAsia"/>
        </w:rPr>
        <w:t>ЗАКЛЮЧЕНИЕ</w:t>
      </w:r>
    </w:p>
    <w:p w14:paraId="62FC642E" w14:textId="77777777" w:rsidR="00D36B65" w:rsidRDefault="00D36B65" w:rsidP="00D36B65"/>
    <w:p w14:paraId="079C2DAE" w14:textId="77777777" w:rsidR="00D36B65" w:rsidRDefault="00D36B65" w:rsidP="00D36B65">
      <w:r>
        <w:rPr>
          <w:rFonts w:hint="eastAsia"/>
        </w:rPr>
        <w:t>БИБЛИОГРАФИЯ</w:t>
      </w:r>
    </w:p>
    <w:p w14:paraId="0D910E15" w14:textId="77777777" w:rsidR="00D36B65" w:rsidRDefault="00D36B65" w:rsidP="00D36B65"/>
    <w:p w14:paraId="7C8A4EBD" w14:textId="10D5F301" w:rsidR="007334F7" w:rsidRPr="007334F7" w:rsidRDefault="00D36B65" w:rsidP="00D36B65">
      <w:r>
        <w:rPr>
          <w:rFonts w:hint="eastAsia"/>
        </w:rPr>
        <w:t>СПИСОК</w:t>
      </w:r>
      <w:r>
        <w:t xml:space="preserve"> </w:t>
      </w:r>
      <w:r>
        <w:rPr>
          <w:rFonts w:hint="eastAsia"/>
        </w:rPr>
        <w:t>ИЛЛЮСТРАТИВНОГО</w:t>
      </w:r>
      <w:r>
        <w:t xml:space="preserve"> </w:t>
      </w:r>
      <w:r>
        <w:rPr>
          <w:rFonts w:hint="eastAsia"/>
        </w:rPr>
        <w:t>МАТЕРИАЛА</w:t>
      </w:r>
    </w:p>
    <w:sectPr w:rsidR="007334F7" w:rsidRPr="007334F7" w:rsidSect="007514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00DD" w14:textId="77777777" w:rsidR="0075145D" w:rsidRDefault="0075145D">
      <w:pPr>
        <w:spacing w:after="0" w:line="240" w:lineRule="auto"/>
      </w:pPr>
      <w:r>
        <w:separator/>
      </w:r>
    </w:p>
  </w:endnote>
  <w:endnote w:type="continuationSeparator" w:id="0">
    <w:p w14:paraId="4AAC8CB9" w14:textId="77777777" w:rsidR="0075145D" w:rsidRDefault="0075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1144" w14:textId="77777777" w:rsidR="0075145D" w:rsidRDefault="0075145D"/>
    <w:p w14:paraId="22182988" w14:textId="77777777" w:rsidR="0075145D" w:rsidRDefault="0075145D"/>
    <w:p w14:paraId="13FE195B" w14:textId="77777777" w:rsidR="0075145D" w:rsidRDefault="0075145D"/>
    <w:p w14:paraId="161F6E76" w14:textId="77777777" w:rsidR="0075145D" w:rsidRDefault="0075145D"/>
    <w:p w14:paraId="4EDD5366" w14:textId="77777777" w:rsidR="0075145D" w:rsidRDefault="0075145D"/>
    <w:p w14:paraId="1BD5422E" w14:textId="77777777" w:rsidR="0075145D" w:rsidRDefault="0075145D"/>
    <w:p w14:paraId="5F58952F" w14:textId="77777777" w:rsidR="0075145D" w:rsidRDefault="007514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458A4" wp14:editId="28C937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A0F1" w14:textId="77777777" w:rsidR="0075145D" w:rsidRDefault="0075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45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20A0F1" w14:textId="77777777" w:rsidR="0075145D" w:rsidRDefault="0075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6007EF" w14:textId="77777777" w:rsidR="0075145D" w:rsidRDefault="0075145D"/>
    <w:p w14:paraId="531D5030" w14:textId="77777777" w:rsidR="0075145D" w:rsidRDefault="0075145D"/>
    <w:p w14:paraId="269A1EA6" w14:textId="77777777" w:rsidR="0075145D" w:rsidRDefault="007514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5F9AF3" wp14:editId="50C834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6205" w14:textId="77777777" w:rsidR="0075145D" w:rsidRDefault="0075145D"/>
                          <w:p w14:paraId="5405147C" w14:textId="77777777" w:rsidR="0075145D" w:rsidRDefault="0075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5F9A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E86205" w14:textId="77777777" w:rsidR="0075145D" w:rsidRDefault="0075145D"/>
                    <w:p w14:paraId="5405147C" w14:textId="77777777" w:rsidR="0075145D" w:rsidRDefault="0075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69EA6" w14:textId="77777777" w:rsidR="0075145D" w:rsidRDefault="0075145D"/>
    <w:p w14:paraId="0A50FFB4" w14:textId="77777777" w:rsidR="0075145D" w:rsidRDefault="0075145D">
      <w:pPr>
        <w:rPr>
          <w:sz w:val="2"/>
          <w:szCs w:val="2"/>
        </w:rPr>
      </w:pPr>
    </w:p>
    <w:p w14:paraId="606E551C" w14:textId="77777777" w:rsidR="0075145D" w:rsidRDefault="0075145D"/>
    <w:p w14:paraId="03C40BC6" w14:textId="77777777" w:rsidR="0075145D" w:rsidRDefault="0075145D">
      <w:pPr>
        <w:spacing w:after="0" w:line="240" w:lineRule="auto"/>
      </w:pPr>
    </w:p>
  </w:footnote>
  <w:footnote w:type="continuationSeparator" w:id="0">
    <w:p w14:paraId="79A99B7D" w14:textId="77777777" w:rsidR="0075145D" w:rsidRDefault="0075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5D"/>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44174</TotalTime>
  <Pages>2</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5578</cp:revision>
  <cp:lastPrinted>2009-02-06T05:36:00Z</cp:lastPrinted>
  <dcterms:created xsi:type="dcterms:W3CDTF">2024-01-07T13:43:00Z</dcterms:created>
  <dcterms:modified xsi:type="dcterms:W3CDTF">2024-03-16T14:09:00Z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