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AD55A" w14:textId="3A730F81" w:rsidR="0060591A" w:rsidRDefault="00E83D57" w:rsidP="00E83D57">
      <w:r w:rsidRPr="00E83D57">
        <w:rPr>
          <w:rFonts w:hint="eastAsia"/>
        </w:rPr>
        <w:t>Ню</w:t>
      </w:r>
      <w:r w:rsidRPr="00E83D57">
        <w:t xml:space="preserve"> </w:t>
      </w:r>
      <w:r w:rsidRPr="00E83D57">
        <w:rPr>
          <w:rFonts w:hint="eastAsia"/>
        </w:rPr>
        <w:t>Анна</w:t>
      </w:r>
      <w:r>
        <w:t xml:space="preserve"> </w:t>
      </w:r>
      <w:r w:rsidRPr="00E83D57">
        <w:rPr>
          <w:rFonts w:hint="eastAsia"/>
        </w:rPr>
        <w:t>Тело</w:t>
      </w:r>
      <w:r w:rsidRPr="00E83D57">
        <w:t xml:space="preserve"> </w:t>
      </w:r>
      <w:r w:rsidRPr="00E83D57">
        <w:rPr>
          <w:rFonts w:hint="eastAsia"/>
        </w:rPr>
        <w:t>и</w:t>
      </w:r>
      <w:r w:rsidRPr="00E83D57">
        <w:t xml:space="preserve"> </w:t>
      </w:r>
      <w:r w:rsidRPr="00E83D57">
        <w:rPr>
          <w:rFonts w:hint="eastAsia"/>
        </w:rPr>
        <w:t>его</w:t>
      </w:r>
      <w:r w:rsidRPr="00E83D57">
        <w:t xml:space="preserve"> </w:t>
      </w:r>
      <w:r w:rsidRPr="00E83D57">
        <w:rPr>
          <w:rFonts w:hint="eastAsia"/>
        </w:rPr>
        <w:t>оценка</w:t>
      </w:r>
      <w:r w:rsidRPr="00E83D57">
        <w:t xml:space="preserve"> </w:t>
      </w:r>
      <w:r w:rsidRPr="00E83D57">
        <w:rPr>
          <w:rFonts w:hint="eastAsia"/>
        </w:rPr>
        <w:t>в</w:t>
      </w:r>
      <w:r w:rsidRPr="00E83D57">
        <w:t xml:space="preserve"> </w:t>
      </w:r>
      <w:r w:rsidRPr="00E83D57">
        <w:rPr>
          <w:rFonts w:hint="eastAsia"/>
        </w:rPr>
        <w:t>русском</w:t>
      </w:r>
      <w:r w:rsidRPr="00E83D57">
        <w:t xml:space="preserve"> </w:t>
      </w:r>
      <w:r w:rsidRPr="00E83D57">
        <w:rPr>
          <w:rFonts w:hint="eastAsia"/>
        </w:rPr>
        <w:t>языке</w:t>
      </w:r>
      <w:r w:rsidRPr="00E83D57">
        <w:t xml:space="preserve"> </w:t>
      </w:r>
      <w:r w:rsidRPr="00E83D57">
        <w:rPr>
          <w:rFonts w:hint="eastAsia"/>
        </w:rPr>
        <w:t>на</w:t>
      </w:r>
      <w:r w:rsidRPr="00E83D57">
        <w:t xml:space="preserve"> </w:t>
      </w:r>
      <w:r w:rsidRPr="00E83D57">
        <w:rPr>
          <w:rFonts w:hint="eastAsia"/>
        </w:rPr>
        <w:t>фоне</w:t>
      </w:r>
      <w:r w:rsidRPr="00E83D57">
        <w:t xml:space="preserve"> </w:t>
      </w:r>
      <w:r w:rsidRPr="00E83D57">
        <w:rPr>
          <w:rFonts w:hint="eastAsia"/>
        </w:rPr>
        <w:t>китайского</w:t>
      </w:r>
      <w:r w:rsidRPr="00E83D57">
        <w:t xml:space="preserve"> </w:t>
      </w:r>
      <w:r w:rsidRPr="00E83D57">
        <w:rPr>
          <w:rFonts w:hint="eastAsia"/>
        </w:rPr>
        <w:t>языка</w:t>
      </w:r>
    </w:p>
    <w:p w14:paraId="3F38B15B" w14:textId="77777777" w:rsidR="00E83D57" w:rsidRDefault="00E83D57" w:rsidP="00E83D57">
      <w:r>
        <w:rPr>
          <w:rFonts w:hint="eastAsia"/>
        </w:rPr>
        <w:t>ОГЛАВЛЕНИЕ</w:t>
      </w:r>
      <w:r>
        <w:t xml:space="preserve"> </w:t>
      </w:r>
      <w:r>
        <w:rPr>
          <w:rFonts w:hint="eastAsia"/>
        </w:rPr>
        <w:t>ДИССЕРТАЦИИ</w:t>
      </w:r>
    </w:p>
    <w:p w14:paraId="7CF8D163" w14:textId="77777777" w:rsidR="00E83D57" w:rsidRDefault="00E83D57" w:rsidP="00E83D57">
      <w:r>
        <w:rPr>
          <w:rFonts w:hint="eastAsia"/>
        </w:rPr>
        <w:t>кандидат</w:t>
      </w:r>
      <w:r>
        <w:t xml:space="preserve"> </w:t>
      </w:r>
      <w:r>
        <w:rPr>
          <w:rFonts w:hint="eastAsia"/>
        </w:rPr>
        <w:t>наук</w:t>
      </w:r>
      <w:r>
        <w:t xml:space="preserve"> </w:t>
      </w:r>
      <w:r>
        <w:rPr>
          <w:rFonts w:hint="eastAsia"/>
        </w:rPr>
        <w:t>Ню</w:t>
      </w:r>
      <w:r>
        <w:t xml:space="preserve"> </w:t>
      </w:r>
      <w:r>
        <w:rPr>
          <w:rFonts w:hint="eastAsia"/>
        </w:rPr>
        <w:t>Анна</w:t>
      </w:r>
    </w:p>
    <w:p w14:paraId="7085C14B" w14:textId="77777777" w:rsidR="00E83D57" w:rsidRDefault="00E83D57" w:rsidP="00E83D57">
      <w:r>
        <w:rPr>
          <w:rFonts w:hint="eastAsia"/>
        </w:rPr>
        <w:t>ВВЕДЕНИЕ</w:t>
      </w:r>
    </w:p>
    <w:p w14:paraId="56553DAD" w14:textId="77777777" w:rsidR="00E83D57" w:rsidRDefault="00E83D57" w:rsidP="00E83D57"/>
    <w:p w14:paraId="1F2BF130" w14:textId="77777777" w:rsidR="00E83D57" w:rsidRDefault="00E83D57" w:rsidP="00E83D57">
      <w:r>
        <w:rPr>
          <w:rFonts w:hint="eastAsia"/>
        </w:rPr>
        <w:t>ЧАСТЬ</w:t>
      </w:r>
      <w:r>
        <w:t xml:space="preserve"> I. </w:t>
      </w:r>
      <w:r>
        <w:rPr>
          <w:rFonts w:hint="eastAsia"/>
        </w:rPr>
        <w:t>ЛЕКСИЧЕСКОЕ</w:t>
      </w:r>
      <w:r>
        <w:t xml:space="preserve"> </w:t>
      </w:r>
      <w:r>
        <w:rPr>
          <w:rFonts w:hint="eastAsia"/>
        </w:rPr>
        <w:t>ПОДМНОЖЕСТВО</w:t>
      </w:r>
      <w:r>
        <w:t xml:space="preserve"> </w:t>
      </w:r>
      <w:r>
        <w:rPr>
          <w:rFonts w:hint="eastAsia"/>
        </w:rPr>
        <w:t>«</w:t>
      </w:r>
      <w:r>
        <w:rPr>
          <w:rFonts w:hint="eastAsia"/>
        </w:rPr>
        <w:t>ОБЩИЕ</w:t>
      </w:r>
      <w:r>
        <w:t xml:space="preserve"> </w:t>
      </w:r>
      <w:r>
        <w:rPr>
          <w:rFonts w:hint="eastAsia"/>
        </w:rPr>
        <w:t>ОБОЗНАЧЕНИЯ</w:t>
      </w:r>
      <w:r>
        <w:t xml:space="preserve"> </w:t>
      </w:r>
      <w:r>
        <w:rPr>
          <w:rFonts w:hint="eastAsia"/>
        </w:rPr>
        <w:t>ТЕЛА</w:t>
      </w:r>
      <w:r>
        <w:rPr>
          <w:rFonts w:hint="eastAsia"/>
        </w:rPr>
        <w:t>»</w:t>
      </w:r>
    </w:p>
    <w:p w14:paraId="73D08205" w14:textId="77777777" w:rsidR="00E83D57" w:rsidRDefault="00E83D57" w:rsidP="00E83D57"/>
    <w:p w14:paraId="2118F3E0" w14:textId="77777777" w:rsidR="00E83D57" w:rsidRDefault="00E83D57" w:rsidP="00E83D57">
      <w:r>
        <w:rPr>
          <w:rFonts w:hint="eastAsia"/>
        </w:rPr>
        <w:t>ГЛАВА</w:t>
      </w:r>
      <w:r>
        <w:t xml:space="preserve"> 1. </w:t>
      </w:r>
      <w:r>
        <w:rPr>
          <w:rFonts w:hint="eastAsia"/>
        </w:rPr>
        <w:t>СИСТЕМНЫЕ</w:t>
      </w:r>
      <w:r>
        <w:t xml:space="preserve"> </w:t>
      </w:r>
      <w:r>
        <w:rPr>
          <w:rFonts w:hint="eastAsia"/>
        </w:rPr>
        <w:t>СВЯЗИ</w:t>
      </w:r>
      <w:r>
        <w:t xml:space="preserve"> </w:t>
      </w:r>
      <w:r>
        <w:rPr>
          <w:rFonts w:hint="eastAsia"/>
        </w:rPr>
        <w:t>И</w:t>
      </w:r>
      <w:r>
        <w:t xml:space="preserve"> </w:t>
      </w:r>
      <w:r>
        <w:rPr>
          <w:rFonts w:hint="eastAsia"/>
        </w:rPr>
        <w:t>СТРУКТРУРА</w:t>
      </w:r>
      <w:r>
        <w:t xml:space="preserve"> </w:t>
      </w:r>
      <w:r>
        <w:rPr>
          <w:rFonts w:hint="eastAsia"/>
        </w:rPr>
        <w:t>ЛЕКСИЧЕСКОГО</w:t>
      </w:r>
      <w:r>
        <w:t xml:space="preserve"> </w:t>
      </w:r>
      <w:r>
        <w:rPr>
          <w:rFonts w:hint="eastAsia"/>
        </w:rPr>
        <w:t>ПОДМНОЖЕСТВА</w:t>
      </w:r>
      <w:r>
        <w:t xml:space="preserve"> </w:t>
      </w:r>
      <w:r>
        <w:rPr>
          <w:rFonts w:hint="eastAsia"/>
        </w:rPr>
        <w:t>«</w:t>
      </w:r>
      <w:r>
        <w:rPr>
          <w:rFonts w:hint="eastAsia"/>
        </w:rPr>
        <w:t>ОБЩИЕ</w:t>
      </w:r>
      <w:r>
        <w:t xml:space="preserve"> </w:t>
      </w:r>
      <w:r>
        <w:rPr>
          <w:rFonts w:hint="eastAsia"/>
        </w:rPr>
        <w:t>ОБОЗНАЧЕНИЯ</w:t>
      </w:r>
      <w:r>
        <w:t xml:space="preserve"> </w:t>
      </w:r>
      <w:r>
        <w:rPr>
          <w:rFonts w:hint="eastAsia"/>
        </w:rPr>
        <w:t>ТЕЛА</w:t>
      </w:r>
      <w:r>
        <w:rPr>
          <w:rFonts w:hint="eastAsia"/>
        </w:rPr>
        <w:t>»</w:t>
      </w:r>
    </w:p>
    <w:p w14:paraId="5550AE2B" w14:textId="77777777" w:rsidR="00E83D57" w:rsidRDefault="00E83D57" w:rsidP="00E83D57"/>
    <w:p w14:paraId="133680A4" w14:textId="77777777" w:rsidR="00E83D57" w:rsidRDefault="00E83D57" w:rsidP="00E83D57">
      <w:r>
        <w:t xml:space="preserve">1.1. </w:t>
      </w:r>
      <w:r>
        <w:rPr>
          <w:rFonts w:hint="eastAsia"/>
        </w:rPr>
        <w:t>Понятие</w:t>
      </w:r>
      <w:r>
        <w:t xml:space="preserve"> </w:t>
      </w:r>
      <w:r>
        <w:rPr>
          <w:rFonts w:hint="eastAsia"/>
        </w:rPr>
        <w:t>лексического</w:t>
      </w:r>
      <w:r>
        <w:t xml:space="preserve"> </w:t>
      </w:r>
      <w:r>
        <w:rPr>
          <w:rFonts w:hint="eastAsia"/>
        </w:rPr>
        <w:t>подмножества</w:t>
      </w:r>
      <w:r>
        <w:t xml:space="preserve"> </w:t>
      </w:r>
      <w:r>
        <w:rPr>
          <w:rFonts w:hint="eastAsia"/>
        </w:rPr>
        <w:t>и</w:t>
      </w:r>
      <w:r>
        <w:t xml:space="preserve"> </w:t>
      </w:r>
      <w:r>
        <w:rPr>
          <w:rFonts w:hint="eastAsia"/>
        </w:rPr>
        <w:t>понятие</w:t>
      </w:r>
      <w:r>
        <w:t xml:space="preserve"> </w:t>
      </w:r>
      <w:r>
        <w:rPr>
          <w:rFonts w:hint="eastAsia"/>
        </w:rPr>
        <w:t>семантического</w:t>
      </w:r>
      <w:r>
        <w:t xml:space="preserve"> </w:t>
      </w:r>
      <w:r>
        <w:rPr>
          <w:rFonts w:hint="eastAsia"/>
        </w:rPr>
        <w:t>поля</w:t>
      </w:r>
    </w:p>
    <w:p w14:paraId="2CF1BEF7" w14:textId="77777777" w:rsidR="00E83D57" w:rsidRDefault="00E83D57" w:rsidP="00E83D57"/>
    <w:p w14:paraId="5137C3B9" w14:textId="77777777" w:rsidR="00E83D57" w:rsidRDefault="00E83D57" w:rsidP="00E83D57">
      <w:r>
        <w:t xml:space="preserve">1.2. </w:t>
      </w:r>
      <w:r>
        <w:rPr>
          <w:rFonts w:hint="eastAsia"/>
        </w:rPr>
        <w:t>Структура</w:t>
      </w:r>
      <w:r>
        <w:t xml:space="preserve"> </w:t>
      </w:r>
      <w:r>
        <w:rPr>
          <w:rFonts w:hint="eastAsia"/>
        </w:rPr>
        <w:t>лексического</w:t>
      </w:r>
      <w:r>
        <w:t xml:space="preserve"> </w:t>
      </w:r>
      <w:r>
        <w:rPr>
          <w:rFonts w:hint="eastAsia"/>
        </w:rPr>
        <w:t>подмножества</w:t>
      </w:r>
      <w:r>
        <w:t xml:space="preserve"> </w:t>
      </w:r>
      <w:r>
        <w:rPr>
          <w:rFonts w:hint="eastAsia"/>
        </w:rPr>
        <w:t>«</w:t>
      </w:r>
      <w:r>
        <w:rPr>
          <w:rFonts w:hint="eastAsia"/>
        </w:rPr>
        <w:t>Общие</w:t>
      </w:r>
      <w:r>
        <w:t xml:space="preserve"> </w:t>
      </w:r>
      <w:r>
        <w:rPr>
          <w:rFonts w:hint="eastAsia"/>
        </w:rPr>
        <w:t>обозначения</w:t>
      </w:r>
      <w:r>
        <w:t xml:space="preserve"> </w:t>
      </w:r>
      <w:r>
        <w:rPr>
          <w:rFonts w:hint="eastAsia"/>
        </w:rPr>
        <w:t>тела</w:t>
      </w:r>
      <w:r>
        <w:rPr>
          <w:rFonts w:hint="eastAsia"/>
        </w:rPr>
        <w:t>»</w:t>
      </w:r>
      <w:r>
        <w:t xml:space="preserve"> </w:t>
      </w:r>
      <w:r>
        <w:rPr>
          <w:rFonts w:hint="eastAsia"/>
        </w:rPr>
        <w:t>в</w:t>
      </w:r>
      <w:r>
        <w:t xml:space="preserve"> </w:t>
      </w:r>
      <w:r>
        <w:rPr>
          <w:rFonts w:hint="eastAsia"/>
        </w:rPr>
        <w:t>русском</w:t>
      </w:r>
      <w:r>
        <w:t xml:space="preserve"> </w:t>
      </w:r>
      <w:r>
        <w:rPr>
          <w:rFonts w:hint="eastAsia"/>
        </w:rPr>
        <w:t>языке</w:t>
      </w:r>
    </w:p>
    <w:p w14:paraId="635C80AC" w14:textId="77777777" w:rsidR="00E83D57" w:rsidRDefault="00E83D57" w:rsidP="00E83D57"/>
    <w:p w14:paraId="6EC138F9" w14:textId="77777777" w:rsidR="00E83D57" w:rsidRDefault="00E83D57" w:rsidP="00E83D57">
      <w:r>
        <w:t xml:space="preserve">1.3. </w:t>
      </w:r>
      <w:r>
        <w:rPr>
          <w:rFonts w:hint="eastAsia"/>
        </w:rPr>
        <w:t>Структура</w:t>
      </w:r>
      <w:r>
        <w:t xml:space="preserve"> </w:t>
      </w:r>
      <w:r>
        <w:rPr>
          <w:rFonts w:hint="eastAsia"/>
        </w:rPr>
        <w:t>лексического</w:t>
      </w:r>
      <w:r>
        <w:t xml:space="preserve"> </w:t>
      </w:r>
      <w:r>
        <w:rPr>
          <w:rFonts w:hint="eastAsia"/>
        </w:rPr>
        <w:t>подмножества</w:t>
      </w:r>
      <w:r>
        <w:t xml:space="preserve"> </w:t>
      </w:r>
      <w:r>
        <w:rPr>
          <w:rFonts w:hint="eastAsia"/>
        </w:rPr>
        <w:t>«</w:t>
      </w:r>
      <w:r>
        <w:rPr>
          <w:rFonts w:hint="eastAsia"/>
        </w:rPr>
        <w:t>Общие</w:t>
      </w:r>
      <w:r>
        <w:t xml:space="preserve"> </w:t>
      </w:r>
      <w:r>
        <w:rPr>
          <w:rFonts w:hint="eastAsia"/>
        </w:rPr>
        <w:t>обозначения</w:t>
      </w:r>
      <w:r>
        <w:t xml:space="preserve"> </w:t>
      </w:r>
      <w:r>
        <w:rPr>
          <w:rFonts w:hint="eastAsia"/>
        </w:rPr>
        <w:t>тела</w:t>
      </w:r>
      <w:r>
        <w:rPr>
          <w:rFonts w:hint="eastAsia"/>
        </w:rPr>
        <w:t>»</w:t>
      </w:r>
      <w:r>
        <w:t xml:space="preserve"> </w:t>
      </w:r>
      <w:r>
        <w:rPr>
          <w:rFonts w:hint="eastAsia"/>
        </w:rPr>
        <w:t>в</w:t>
      </w:r>
      <w:r>
        <w:t xml:space="preserve"> </w:t>
      </w:r>
      <w:r>
        <w:rPr>
          <w:rFonts w:hint="eastAsia"/>
        </w:rPr>
        <w:t>китайском</w:t>
      </w:r>
      <w:r>
        <w:t xml:space="preserve"> </w:t>
      </w:r>
      <w:r>
        <w:rPr>
          <w:rFonts w:hint="eastAsia"/>
        </w:rPr>
        <w:t>языке</w:t>
      </w:r>
    </w:p>
    <w:p w14:paraId="05B39748" w14:textId="77777777" w:rsidR="00E83D57" w:rsidRDefault="00E83D57" w:rsidP="00E83D57"/>
    <w:p w14:paraId="55BF4B25" w14:textId="77777777" w:rsidR="00E83D57" w:rsidRDefault="00E83D57" w:rsidP="00E83D57">
      <w:r>
        <w:t xml:space="preserve">1.4. </w:t>
      </w:r>
      <w:r>
        <w:rPr>
          <w:rFonts w:hint="eastAsia"/>
        </w:rPr>
        <w:t>Понятие</w:t>
      </w:r>
      <w:r>
        <w:t xml:space="preserve"> </w:t>
      </w:r>
      <w:r>
        <w:rPr>
          <w:rFonts w:hint="eastAsia"/>
        </w:rPr>
        <w:t>оценки</w:t>
      </w:r>
      <w:r>
        <w:t xml:space="preserve">. </w:t>
      </w:r>
      <w:r>
        <w:rPr>
          <w:rFonts w:hint="eastAsia"/>
        </w:rPr>
        <w:t>Сочетаемость</w:t>
      </w:r>
      <w:r>
        <w:t xml:space="preserve"> </w:t>
      </w:r>
      <w:r>
        <w:rPr>
          <w:rFonts w:hint="eastAsia"/>
        </w:rPr>
        <w:t>оценочных</w:t>
      </w:r>
      <w:r>
        <w:t xml:space="preserve"> </w:t>
      </w:r>
      <w:r>
        <w:rPr>
          <w:rFonts w:hint="eastAsia"/>
        </w:rPr>
        <w:t>прилагательных</w:t>
      </w:r>
      <w:r>
        <w:t xml:space="preserve"> </w:t>
      </w:r>
      <w:r>
        <w:rPr>
          <w:rFonts w:hint="eastAsia"/>
        </w:rPr>
        <w:t>с</w:t>
      </w:r>
      <w:r>
        <w:t xml:space="preserve"> </w:t>
      </w:r>
      <w:r>
        <w:rPr>
          <w:rFonts w:hint="eastAsia"/>
        </w:rPr>
        <w:t>общими</w:t>
      </w:r>
      <w:r>
        <w:t xml:space="preserve"> </w:t>
      </w:r>
      <w:r>
        <w:rPr>
          <w:rFonts w:hint="eastAsia"/>
        </w:rPr>
        <w:t>обозначениями</w:t>
      </w:r>
      <w:r>
        <w:t xml:space="preserve"> </w:t>
      </w:r>
      <w:r>
        <w:rPr>
          <w:rFonts w:hint="eastAsia"/>
        </w:rPr>
        <w:t>тела</w:t>
      </w:r>
      <w:r>
        <w:t xml:space="preserve"> </w:t>
      </w:r>
      <w:r>
        <w:rPr>
          <w:rFonts w:hint="eastAsia"/>
        </w:rPr>
        <w:t>в</w:t>
      </w:r>
      <w:r>
        <w:t xml:space="preserve"> </w:t>
      </w:r>
      <w:r>
        <w:rPr>
          <w:rFonts w:hint="eastAsia"/>
        </w:rPr>
        <w:t>русском</w:t>
      </w:r>
      <w:r>
        <w:t xml:space="preserve"> </w:t>
      </w:r>
      <w:r>
        <w:rPr>
          <w:rFonts w:hint="eastAsia"/>
        </w:rPr>
        <w:t>языке</w:t>
      </w:r>
    </w:p>
    <w:p w14:paraId="26B2A7CE" w14:textId="77777777" w:rsidR="00E83D57" w:rsidRDefault="00E83D57" w:rsidP="00E83D57"/>
    <w:p w14:paraId="2EDC49C0" w14:textId="77777777" w:rsidR="00E83D57" w:rsidRDefault="00E83D57" w:rsidP="00E83D57">
      <w:r>
        <w:rPr>
          <w:rFonts w:hint="eastAsia"/>
        </w:rPr>
        <w:t>ГЛАВА</w:t>
      </w:r>
      <w:r>
        <w:t xml:space="preserve"> 2. </w:t>
      </w:r>
      <w:r>
        <w:rPr>
          <w:rFonts w:hint="eastAsia"/>
        </w:rPr>
        <w:t>ОЦЕНОЧНЫЕ</w:t>
      </w:r>
      <w:r>
        <w:t xml:space="preserve"> </w:t>
      </w:r>
      <w:r>
        <w:rPr>
          <w:rFonts w:hint="eastAsia"/>
        </w:rPr>
        <w:t>ПРИЛАГАТЕЛЬНЫЕ</w:t>
      </w:r>
      <w:r>
        <w:t xml:space="preserve"> </w:t>
      </w:r>
      <w:r>
        <w:rPr>
          <w:rFonts w:hint="eastAsia"/>
        </w:rPr>
        <w:t>СО</w:t>
      </w:r>
      <w:r>
        <w:t xml:space="preserve"> </w:t>
      </w:r>
      <w:r>
        <w:rPr>
          <w:rFonts w:hint="eastAsia"/>
        </w:rPr>
        <w:t>СЛОВАМИ</w:t>
      </w:r>
      <w:r>
        <w:t xml:space="preserve"> </w:t>
      </w:r>
      <w:r>
        <w:rPr>
          <w:rFonts w:hint="eastAsia"/>
        </w:rPr>
        <w:t>ТЕЛО</w:t>
      </w:r>
      <w:r>
        <w:t xml:space="preserve">, </w:t>
      </w:r>
      <w:r>
        <w:rPr>
          <w:rFonts w:hint="eastAsia"/>
        </w:rPr>
        <w:t>ПЛОТЬ</w:t>
      </w:r>
      <w:r>
        <w:t xml:space="preserve"> </w:t>
      </w:r>
      <w:r>
        <w:rPr>
          <w:rFonts w:hint="eastAsia"/>
        </w:rPr>
        <w:t>И</w:t>
      </w:r>
      <w:r>
        <w:t xml:space="preserve"> </w:t>
      </w:r>
      <w:r>
        <w:rPr>
          <w:rFonts w:hint="eastAsia"/>
        </w:rPr>
        <w:t>ТЕЛЕСА</w:t>
      </w:r>
      <w:r>
        <w:t xml:space="preserve"> </w:t>
      </w:r>
      <w:r>
        <w:rPr>
          <w:rFonts w:hint="eastAsia"/>
        </w:rPr>
        <w:t>В</w:t>
      </w:r>
      <w:r>
        <w:t xml:space="preserve"> </w:t>
      </w:r>
      <w:r>
        <w:rPr>
          <w:rFonts w:hint="eastAsia"/>
        </w:rPr>
        <w:t>РУССКОМ</w:t>
      </w:r>
      <w:r>
        <w:t xml:space="preserve"> </w:t>
      </w:r>
      <w:r>
        <w:rPr>
          <w:rFonts w:hint="eastAsia"/>
        </w:rPr>
        <w:t>ЯЗЫКЕ</w:t>
      </w:r>
    </w:p>
    <w:p w14:paraId="54062244" w14:textId="77777777" w:rsidR="00E83D57" w:rsidRDefault="00E83D57" w:rsidP="00E83D57"/>
    <w:p w14:paraId="0A5D6A8A" w14:textId="77777777" w:rsidR="00E83D57" w:rsidRDefault="00E83D57" w:rsidP="00E83D57">
      <w:r>
        <w:t xml:space="preserve">2.1. </w:t>
      </w:r>
      <w:r>
        <w:rPr>
          <w:rFonts w:hint="eastAsia"/>
        </w:rPr>
        <w:t>Существительные</w:t>
      </w:r>
      <w:r>
        <w:t xml:space="preserve"> </w:t>
      </w:r>
      <w:r>
        <w:rPr>
          <w:rFonts w:hint="eastAsia"/>
        </w:rPr>
        <w:t>тело</w:t>
      </w:r>
      <w:r>
        <w:t xml:space="preserve">, </w:t>
      </w:r>
      <w:r>
        <w:rPr>
          <w:rFonts w:hint="eastAsia"/>
        </w:rPr>
        <w:t>плоть</w:t>
      </w:r>
      <w:r>
        <w:t xml:space="preserve"> </w:t>
      </w:r>
      <w:r>
        <w:rPr>
          <w:rFonts w:hint="eastAsia"/>
        </w:rPr>
        <w:t>и</w:t>
      </w:r>
      <w:r>
        <w:t xml:space="preserve"> </w:t>
      </w:r>
      <w:r>
        <w:rPr>
          <w:rFonts w:hint="eastAsia"/>
        </w:rPr>
        <w:t>телеса</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прилагательными</w:t>
      </w:r>
      <w:r>
        <w:t xml:space="preserve">, </w:t>
      </w:r>
      <w:r>
        <w:rPr>
          <w:rFonts w:hint="eastAsia"/>
        </w:rPr>
        <w:t>называющими</w:t>
      </w:r>
      <w:r>
        <w:t xml:space="preserve"> </w:t>
      </w:r>
      <w:r>
        <w:rPr>
          <w:rFonts w:hint="eastAsia"/>
        </w:rPr>
        <w:t>физические</w:t>
      </w:r>
      <w:r>
        <w:t xml:space="preserve"> </w:t>
      </w:r>
      <w:r>
        <w:rPr>
          <w:rFonts w:hint="eastAsia"/>
        </w:rPr>
        <w:t>параметры</w:t>
      </w:r>
      <w:r>
        <w:t xml:space="preserve"> </w:t>
      </w:r>
      <w:r>
        <w:rPr>
          <w:rFonts w:hint="eastAsia"/>
        </w:rPr>
        <w:t>тела</w:t>
      </w:r>
    </w:p>
    <w:p w14:paraId="3CCCEFD3" w14:textId="77777777" w:rsidR="00E83D57" w:rsidRDefault="00E83D57" w:rsidP="00E83D57"/>
    <w:p w14:paraId="1D193444" w14:textId="77777777" w:rsidR="00E83D57" w:rsidRDefault="00E83D57" w:rsidP="00E83D57">
      <w:r>
        <w:t xml:space="preserve">2.1.1. </w:t>
      </w:r>
      <w:r>
        <w:rPr>
          <w:rFonts w:hint="eastAsia"/>
        </w:rPr>
        <w:t>Объем</w:t>
      </w:r>
    </w:p>
    <w:p w14:paraId="6AF6DA89" w14:textId="77777777" w:rsidR="00E83D57" w:rsidRDefault="00E83D57" w:rsidP="00E83D57"/>
    <w:p w14:paraId="1B2A9EB3" w14:textId="77777777" w:rsidR="00E83D57" w:rsidRDefault="00E83D57" w:rsidP="00E83D57">
      <w:r>
        <w:t xml:space="preserve">2.1.2. </w:t>
      </w:r>
      <w:r>
        <w:rPr>
          <w:rFonts w:hint="eastAsia"/>
        </w:rPr>
        <w:t>Рост</w:t>
      </w:r>
    </w:p>
    <w:p w14:paraId="4D170647" w14:textId="77777777" w:rsidR="00E83D57" w:rsidRDefault="00E83D57" w:rsidP="00E83D57"/>
    <w:p w14:paraId="0758B60D" w14:textId="77777777" w:rsidR="00E83D57" w:rsidRDefault="00E83D57" w:rsidP="00E83D57">
      <w:r>
        <w:t xml:space="preserve">2.1.3. </w:t>
      </w:r>
      <w:r>
        <w:rPr>
          <w:rFonts w:hint="eastAsia"/>
        </w:rPr>
        <w:t>Размер</w:t>
      </w:r>
    </w:p>
    <w:p w14:paraId="714CC58B" w14:textId="77777777" w:rsidR="00E83D57" w:rsidRDefault="00E83D57" w:rsidP="00E83D57"/>
    <w:p w14:paraId="294367DF" w14:textId="77777777" w:rsidR="00E83D57" w:rsidRDefault="00E83D57" w:rsidP="00E83D57">
      <w:r>
        <w:t xml:space="preserve">2.1.4. </w:t>
      </w:r>
      <w:r>
        <w:rPr>
          <w:rFonts w:hint="eastAsia"/>
        </w:rPr>
        <w:t>Вес</w:t>
      </w:r>
    </w:p>
    <w:p w14:paraId="19F4B1F4" w14:textId="77777777" w:rsidR="00E83D57" w:rsidRDefault="00E83D57" w:rsidP="00E83D57"/>
    <w:p w14:paraId="5B5B8C3F" w14:textId="77777777" w:rsidR="00E83D57" w:rsidRDefault="00E83D57" w:rsidP="00E83D57">
      <w:r>
        <w:t xml:space="preserve">2.2. </w:t>
      </w:r>
      <w:r>
        <w:rPr>
          <w:rFonts w:hint="eastAsia"/>
        </w:rPr>
        <w:t>Существительные</w:t>
      </w:r>
      <w:r>
        <w:t xml:space="preserve"> </w:t>
      </w:r>
      <w:r>
        <w:rPr>
          <w:rFonts w:hint="eastAsia"/>
        </w:rPr>
        <w:t>тело</w:t>
      </w:r>
      <w:r>
        <w:t xml:space="preserve">, </w:t>
      </w:r>
      <w:r>
        <w:rPr>
          <w:rFonts w:hint="eastAsia"/>
        </w:rPr>
        <w:t>плоть</w:t>
      </w:r>
      <w:r>
        <w:t xml:space="preserve"> </w:t>
      </w:r>
      <w:r>
        <w:rPr>
          <w:rFonts w:hint="eastAsia"/>
        </w:rPr>
        <w:t>и</w:t>
      </w:r>
      <w:r>
        <w:t xml:space="preserve"> </w:t>
      </w:r>
      <w:r>
        <w:rPr>
          <w:rFonts w:hint="eastAsia"/>
        </w:rPr>
        <w:t>телеса</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общеоценочными</w:t>
      </w:r>
      <w:r>
        <w:t xml:space="preserve"> </w:t>
      </w:r>
      <w:r>
        <w:rPr>
          <w:rFonts w:hint="eastAsia"/>
        </w:rPr>
        <w:t>прилагательными</w:t>
      </w:r>
    </w:p>
    <w:p w14:paraId="622025FA" w14:textId="77777777" w:rsidR="00E83D57" w:rsidRDefault="00E83D57" w:rsidP="00E83D57"/>
    <w:p w14:paraId="065DC08A" w14:textId="77777777" w:rsidR="00E83D57" w:rsidRDefault="00E83D57" w:rsidP="00E83D57">
      <w:r>
        <w:t xml:space="preserve">2.3. </w:t>
      </w:r>
      <w:r>
        <w:rPr>
          <w:rFonts w:hint="eastAsia"/>
        </w:rPr>
        <w:t>Существительные</w:t>
      </w:r>
      <w:r>
        <w:t xml:space="preserve"> </w:t>
      </w:r>
      <w:r>
        <w:rPr>
          <w:rFonts w:hint="eastAsia"/>
        </w:rPr>
        <w:t>тело</w:t>
      </w:r>
      <w:r>
        <w:t xml:space="preserve">, </w:t>
      </w:r>
      <w:r>
        <w:rPr>
          <w:rFonts w:hint="eastAsia"/>
        </w:rPr>
        <w:t>плоть</w:t>
      </w:r>
      <w:r>
        <w:t xml:space="preserve"> </w:t>
      </w:r>
      <w:r>
        <w:rPr>
          <w:rFonts w:hint="eastAsia"/>
        </w:rPr>
        <w:t>и</w:t>
      </w:r>
      <w:r>
        <w:t xml:space="preserve"> </w:t>
      </w:r>
      <w:r>
        <w:rPr>
          <w:rFonts w:hint="eastAsia"/>
        </w:rPr>
        <w:t>телеса</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прилагательными</w:t>
      </w:r>
      <w:r>
        <w:t xml:space="preserve">, </w:t>
      </w:r>
      <w:r>
        <w:rPr>
          <w:rFonts w:hint="eastAsia"/>
        </w:rPr>
        <w:t>со</w:t>
      </w:r>
      <w:r>
        <w:t xml:space="preserve"> </w:t>
      </w:r>
      <w:r>
        <w:rPr>
          <w:rFonts w:hint="eastAsia"/>
        </w:rPr>
        <w:t>значением</w:t>
      </w:r>
      <w:r>
        <w:t xml:space="preserve"> </w:t>
      </w:r>
      <w:r>
        <w:rPr>
          <w:rFonts w:hint="eastAsia"/>
        </w:rPr>
        <w:t>эмоциональной</w:t>
      </w:r>
      <w:r>
        <w:t xml:space="preserve"> </w:t>
      </w:r>
      <w:r>
        <w:rPr>
          <w:rFonts w:hint="eastAsia"/>
        </w:rPr>
        <w:t>оценки</w:t>
      </w:r>
    </w:p>
    <w:p w14:paraId="55B02401" w14:textId="77777777" w:rsidR="00E83D57" w:rsidRDefault="00E83D57" w:rsidP="00E83D57"/>
    <w:p w14:paraId="61622B34" w14:textId="77777777" w:rsidR="00E83D57" w:rsidRDefault="00E83D57" w:rsidP="00E83D57">
      <w:r>
        <w:t xml:space="preserve">2.4. </w:t>
      </w:r>
      <w:r>
        <w:rPr>
          <w:rFonts w:hint="eastAsia"/>
        </w:rPr>
        <w:t>Существительные</w:t>
      </w:r>
      <w:r>
        <w:t xml:space="preserve"> </w:t>
      </w:r>
      <w:r>
        <w:rPr>
          <w:rFonts w:hint="eastAsia"/>
        </w:rPr>
        <w:t>тело</w:t>
      </w:r>
      <w:r>
        <w:t xml:space="preserve">, </w:t>
      </w:r>
      <w:r>
        <w:rPr>
          <w:rFonts w:hint="eastAsia"/>
        </w:rPr>
        <w:t>плоть</w:t>
      </w:r>
      <w:r>
        <w:t xml:space="preserve"> </w:t>
      </w:r>
      <w:r>
        <w:rPr>
          <w:rFonts w:hint="eastAsia"/>
        </w:rPr>
        <w:t>и</w:t>
      </w:r>
      <w:r>
        <w:t xml:space="preserve"> </w:t>
      </w:r>
      <w:r>
        <w:rPr>
          <w:rFonts w:hint="eastAsia"/>
        </w:rPr>
        <w:t>телеса</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прилагательными</w:t>
      </w:r>
      <w:r>
        <w:t xml:space="preserve">, </w:t>
      </w:r>
      <w:r>
        <w:rPr>
          <w:rFonts w:hint="eastAsia"/>
        </w:rPr>
        <w:t>со</w:t>
      </w:r>
      <w:r>
        <w:t xml:space="preserve"> </w:t>
      </w:r>
      <w:r>
        <w:rPr>
          <w:rFonts w:hint="eastAsia"/>
        </w:rPr>
        <w:t>значением</w:t>
      </w:r>
      <w:r>
        <w:t xml:space="preserve"> </w:t>
      </w:r>
      <w:r>
        <w:rPr>
          <w:rFonts w:hint="eastAsia"/>
        </w:rPr>
        <w:t>интеллектуальной</w:t>
      </w:r>
      <w:r>
        <w:t xml:space="preserve"> </w:t>
      </w:r>
      <w:r>
        <w:rPr>
          <w:rFonts w:hint="eastAsia"/>
        </w:rPr>
        <w:t>оценки</w:t>
      </w:r>
    </w:p>
    <w:p w14:paraId="0E2058DD" w14:textId="77777777" w:rsidR="00E83D57" w:rsidRDefault="00E83D57" w:rsidP="00E83D57"/>
    <w:p w14:paraId="09FDCA24" w14:textId="77777777" w:rsidR="00E83D57" w:rsidRDefault="00E83D57" w:rsidP="00E83D57">
      <w:r>
        <w:t xml:space="preserve">2.5. </w:t>
      </w:r>
      <w:r>
        <w:rPr>
          <w:rFonts w:hint="eastAsia"/>
        </w:rPr>
        <w:t>Существительные</w:t>
      </w:r>
      <w:r>
        <w:t xml:space="preserve"> </w:t>
      </w:r>
      <w:r>
        <w:rPr>
          <w:rFonts w:hint="eastAsia"/>
        </w:rPr>
        <w:t>тело</w:t>
      </w:r>
      <w:r>
        <w:t xml:space="preserve">, </w:t>
      </w:r>
      <w:r>
        <w:rPr>
          <w:rFonts w:hint="eastAsia"/>
        </w:rPr>
        <w:t>плоть</w:t>
      </w:r>
      <w:r>
        <w:t xml:space="preserve"> </w:t>
      </w:r>
      <w:r>
        <w:rPr>
          <w:rFonts w:hint="eastAsia"/>
        </w:rPr>
        <w:t>и</w:t>
      </w:r>
      <w:r>
        <w:t xml:space="preserve"> </w:t>
      </w:r>
      <w:r>
        <w:rPr>
          <w:rFonts w:hint="eastAsia"/>
        </w:rPr>
        <w:t>телеса</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прилагательными</w:t>
      </w:r>
      <w:r>
        <w:t xml:space="preserve">, </w:t>
      </w:r>
      <w:r>
        <w:rPr>
          <w:rFonts w:hint="eastAsia"/>
        </w:rPr>
        <w:t>со</w:t>
      </w:r>
      <w:r>
        <w:t xml:space="preserve"> </w:t>
      </w:r>
      <w:r>
        <w:rPr>
          <w:rFonts w:hint="eastAsia"/>
        </w:rPr>
        <w:t>значением</w:t>
      </w:r>
      <w:r>
        <w:t xml:space="preserve"> </w:t>
      </w:r>
      <w:r>
        <w:rPr>
          <w:rFonts w:hint="eastAsia"/>
        </w:rPr>
        <w:t>эстетической</w:t>
      </w:r>
      <w:r>
        <w:t xml:space="preserve"> </w:t>
      </w:r>
      <w:r>
        <w:rPr>
          <w:rFonts w:hint="eastAsia"/>
        </w:rPr>
        <w:t>оценки</w:t>
      </w:r>
    </w:p>
    <w:p w14:paraId="68406EDD" w14:textId="77777777" w:rsidR="00E83D57" w:rsidRDefault="00E83D57" w:rsidP="00E83D57"/>
    <w:p w14:paraId="0AE9FF70" w14:textId="77777777" w:rsidR="00E83D57" w:rsidRDefault="00E83D57" w:rsidP="00E83D57">
      <w:r>
        <w:t xml:space="preserve">2.6. </w:t>
      </w:r>
      <w:r>
        <w:rPr>
          <w:rFonts w:hint="eastAsia"/>
        </w:rPr>
        <w:t>Существительные</w:t>
      </w:r>
      <w:r>
        <w:t xml:space="preserve"> </w:t>
      </w:r>
      <w:r>
        <w:rPr>
          <w:rFonts w:hint="eastAsia"/>
        </w:rPr>
        <w:t>тело</w:t>
      </w:r>
      <w:r>
        <w:t xml:space="preserve">, </w:t>
      </w:r>
      <w:r>
        <w:rPr>
          <w:rFonts w:hint="eastAsia"/>
        </w:rPr>
        <w:t>плоть</w:t>
      </w:r>
      <w:r>
        <w:t xml:space="preserve"> </w:t>
      </w:r>
      <w:r>
        <w:rPr>
          <w:rFonts w:hint="eastAsia"/>
        </w:rPr>
        <w:t>и</w:t>
      </w:r>
      <w:r>
        <w:t xml:space="preserve"> </w:t>
      </w:r>
      <w:r>
        <w:rPr>
          <w:rFonts w:hint="eastAsia"/>
        </w:rPr>
        <w:t>телеса</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прилагательными</w:t>
      </w:r>
      <w:r>
        <w:t xml:space="preserve">, </w:t>
      </w:r>
      <w:r>
        <w:rPr>
          <w:rFonts w:hint="eastAsia"/>
        </w:rPr>
        <w:t>со</w:t>
      </w:r>
      <w:r>
        <w:t xml:space="preserve"> </w:t>
      </w:r>
      <w:r>
        <w:rPr>
          <w:rFonts w:hint="eastAsia"/>
        </w:rPr>
        <w:t>значением</w:t>
      </w:r>
      <w:r>
        <w:t xml:space="preserve"> </w:t>
      </w:r>
      <w:r>
        <w:rPr>
          <w:rFonts w:hint="eastAsia"/>
        </w:rPr>
        <w:t>этической</w:t>
      </w:r>
      <w:r>
        <w:t xml:space="preserve"> </w:t>
      </w:r>
      <w:r>
        <w:rPr>
          <w:rFonts w:hint="eastAsia"/>
        </w:rPr>
        <w:t>оценки</w:t>
      </w:r>
    </w:p>
    <w:p w14:paraId="4DF9156C" w14:textId="77777777" w:rsidR="00E83D57" w:rsidRDefault="00E83D57" w:rsidP="00E83D57"/>
    <w:p w14:paraId="67B7B0BD" w14:textId="77777777" w:rsidR="00E83D57" w:rsidRDefault="00E83D57" w:rsidP="00E83D57">
      <w:r>
        <w:t xml:space="preserve">2.7. </w:t>
      </w:r>
      <w:r>
        <w:rPr>
          <w:rFonts w:hint="eastAsia"/>
        </w:rPr>
        <w:t>Существительные</w:t>
      </w:r>
      <w:r>
        <w:t xml:space="preserve"> </w:t>
      </w:r>
      <w:r>
        <w:rPr>
          <w:rFonts w:hint="eastAsia"/>
        </w:rPr>
        <w:t>тело</w:t>
      </w:r>
      <w:r>
        <w:t xml:space="preserve">, </w:t>
      </w:r>
      <w:r>
        <w:rPr>
          <w:rFonts w:hint="eastAsia"/>
        </w:rPr>
        <w:t>плоть</w:t>
      </w:r>
      <w:r>
        <w:t xml:space="preserve"> </w:t>
      </w:r>
      <w:r>
        <w:rPr>
          <w:rFonts w:hint="eastAsia"/>
        </w:rPr>
        <w:t>и</w:t>
      </w:r>
      <w:r>
        <w:t xml:space="preserve"> </w:t>
      </w:r>
      <w:r>
        <w:rPr>
          <w:rFonts w:hint="eastAsia"/>
        </w:rPr>
        <w:t>телеса</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прилагательными</w:t>
      </w:r>
      <w:r>
        <w:t xml:space="preserve">, </w:t>
      </w:r>
      <w:r>
        <w:rPr>
          <w:rFonts w:hint="eastAsia"/>
        </w:rPr>
        <w:t>со</w:t>
      </w:r>
      <w:r>
        <w:t xml:space="preserve"> </w:t>
      </w:r>
      <w:r>
        <w:rPr>
          <w:rFonts w:hint="eastAsia"/>
        </w:rPr>
        <w:t>значением</w:t>
      </w:r>
      <w:r>
        <w:t xml:space="preserve"> </w:t>
      </w:r>
      <w:r>
        <w:rPr>
          <w:rFonts w:hint="eastAsia"/>
        </w:rPr>
        <w:t>нормативной</w:t>
      </w:r>
      <w:r>
        <w:t xml:space="preserve"> </w:t>
      </w:r>
      <w:r>
        <w:rPr>
          <w:rFonts w:hint="eastAsia"/>
        </w:rPr>
        <w:t>оценки</w:t>
      </w:r>
    </w:p>
    <w:p w14:paraId="0D044111" w14:textId="77777777" w:rsidR="00E83D57" w:rsidRDefault="00E83D57" w:rsidP="00E83D57"/>
    <w:p w14:paraId="7740ED0F" w14:textId="77777777" w:rsidR="00E83D57" w:rsidRDefault="00E83D57" w:rsidP="00E83D57">
      <w:r>
        <w:t xml:space="preserve">2.8. </w:t>
      </w:r>
      <w:r>
        <w:rPr>
          <w:rFonts w:hint="eastAsia"/>
        </w:rPr>
        <w:t>Существительные</w:t>
      </w:r>
      <w:r>
        <w:t xml:space="preserve"> </w:t>
      </w:r>
      <w:r>
        <w:rPr>
          <w:rFonts w:hint="eastAsia"/>
        </w:rPr>
        <w:t>тело</w:t>
      </w:r>
      <w:r>
        <w:t xml:space="preserve">, </w:t>
      </w:r>
      <w:r>
        <w:rPr>
          <w:rFonts w:hint="eastAsia"/>
        </w:rPr>
        <w:t>плоть</w:t>
      </w:r>
      <w:r>
        <w:t xml:space="preserve"> </w:t>
      </w:r>
      <w:r>
        <w:rPr>
          <w:rFonts w:hint="eastAsia"/>
        </w:rPr>
        <w:t>и</w:t>
      </w:r>
      <w:r>
        <w:t xml:space="preserve"> </w:t>
      </w:r>
      <w:r>
        <w:rPr>
          <w:rFonts w:hint="eastAsia"/>
        </w:rPr>
        <w:t>телеса</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прилагательными</w:t>
      </w:r>
      <w:r>
        <w:t xml:space="preserve">, </w:t>
      </w:r>
      <w:r>
        <w:rPr>
          <w:rFonts w:hint="eastAsia"/>
        </w:rPr>
        <w:t>со</w:t>
      </w:r>
      <w:r>
        <w:t xml:space="preserve"> </w:t>
      </w:r>
      <w:r>
        <w:rPr>
          <w:rFonts w:hint="eastAsia"/>
        </w:rPr>
        <w:t>значением</w:t>
      </w:r>
      <w:r>
        <w:t xml:space="preserve"> </w:t>
      </w:r>
      <w:r>
        <w:rPr>
          <w:rFonts w:hint="eastAsia"/>
        </w:rPr>
        <w:t>утилитарной</w:t>
      </w:r>
      <w:r>
        <w:t xml:space="preserve"> </w:t>
      </w:r>
      <w:r>
        <w:rPr>
          <w:rFonts w:hint="eastAsia"/>
        </w:rPr>
        <w:t>оценки</w:t>
      </w:r>
    </w:p>
    <w:p w14:paraId="10D34805" w14:textId="77777777" w:rsidR="00E83D57" w:rsidRDefault="00E83D57" w:rsidP="00E83D57"/>
    <w:p w14:paraId="147EAD21" w14:textId="77777777" w:rsidR="00E83D57" w:rsidRDefault="00E83D57" w:rsidP="00E83D57">
      <w:r>
        <w:rPr>
          <w:rFonts w:hint="eastAsia"/>
        </w:rPr>
        <w:t>ГЛАВА</w:t>
      </w:r>
      <w:r>
        <w:t xml:space="preserve"> 3. </w:t>
      </w:r>
      <w:r>
        <w:rPr>
          <w:rFonts w:hint="eastAsia"/>
        </w:rPr>
        <w:t>ОЦЕНОЧНЫЕ</w:t>
      </w:r>
      <w:r>
        <w:t xml:space="preserve"> </w:t>
      </w:r>
      <w:r>
        <w:rPr>
          <w:rFonts w:hint="eastAsia"/>
        </w:rPr>
        <w:t>ПРИЛАГАТЕЛЬНЫЕ</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ЧЛЕНАМИ</w:t>
      </w:r>
      <w:r>
        <w:t xml:space="preserve"> </w:t>
      </w:r>
      <w:r>
        <w:rPr>
          <w:rFonts w:hint="eastAsia"/>
        </w:rPr>
        <w:t>ЛЕКСИЧЕСКОГО</w:t>
      </w:r>
      <w:r>
        <w:t xml:space="preserve"> </w:t>
      </w:r>
      <w:r>
        <w:rPr>
          <w:rFonts w:hint="eastAsia"/>
        </w:rPr>
        <w:t>ПОДМНОЖЕСТВА</w:t>
      </w:r>
      <w:r>
        <w:t xml:space="preserve"> </w:t>
      </w:r>
      <w:r>
        <w:rPr>
          <w:rFonts w:hint="eastAsia"/>
        </w:rPr>
        <w:t>«</w:t>
      </w:r>
      <w:r>
        <w:rPr>
          <w:rFonts w:hint="eastAsia"/>
        </w:rPr>
        <w:t>ОБЩИЕ</w:t>
      </w:r>
      <w:r>
        <w:t xml:space="preserve"> </w:t>
      </w:r>
      <w:r>
        <w:rPr>
          <w:rFonts w:hint="eastAsia"/>
        </w:rPr>
        <w:t>ОБОЗНАЧЕНИЯ</w:t>
      </w:r>
      <w:r>
        <w:t xml:space="preserve"> </w:t>
      </w:r>
      <w:r>
        <w:rPr>
          <w:rFonts w:hint="eastAsia"/>
        </w:rPr>
        <w:t>ТЕЛА</w:t>
      </w:r>
      <w:r>
        <w:rPr>
          <w:rFonts w:hint="eastAsia"/>
        </w:rPr>
        <w:t>»</w:t>
      </w:r>
      <w:r>
        <w:t xml:space="preserve"> </w:t>
      </w:r>
      <w:r>
        <w:rPr>
          <w:rFonts w:hint="eastAsia"/>
        </w:rPr>
        <w:t>В</w:t>
      </w:r>
      <w:r>
        <w:t xml:space="preserve"> </w:t>
      </w:r>
      <w:r>
        <w:rPr>
          <w:rFonts w:hint="eastAsia"/>
        </w:rPr>
        <w:t>РУССКОМ</w:t>
      </w:r>
      <w:r>
        <w:t xml:space="preserve"> </w:t>
      </w:r>
      <w:r>
        <w:rPr>
          <w:rFonts w:hint="eastAsia"/>
        </w:rPr>
        <w:t>ЯЗЫКЕ</w:t>
      </w:r>
    </w:p>
    <w:p w14:paraId="5AC47F23" w14:textId="77777777" w:rsidR="00E83D57" w:rsidRDefault="00E83D57" w:rsidP="00E83D57"/>
    <w:p w14:paraId="3F4E4BBD" w14:textId="77777777" w:rsidR="00E83D57" w:rsidRDefault="00E83D57" w:rsidP="00E83D57">
      <w:r>
        <w:lastRenderedPageBreak/>
        <w:t xml:space="preserve">3.1. </w:t>
      </w:r>
      <w:r>
        <w:rPr>
          <w:rFonts w:hint="eastAsia"/>
        </w:rPr>
        <w:t>Оценочные</w:t>
      </w:r>
      <w:r>
        <w:t xml:space="preserve"> </w:t>
      </w:r>
      <w:r>
        <w:rPr>
          <w:rFonts w:hint="eastAsia"/>
        </w:rPr>
        <w:t>прилагательные</w:t>
      </w:r>
      <w:r>
        <w:t xml:space="preserve"> </w:t>
      </w:r>
      <w:r>
        <w:rPr>
          <w:rFonts w:hint="eastAsia"/>
        </w:rPr>
        <w:t>в</w:t>
      </w:r>
      <w:r>
        <w:t xml:space="preserve"> </w:t>
      </w:r>
      <w:r>
        <w:rPr>
          <w:rFonts w:hint="eastAsia"/>
        </w:rPr>
        <w:t>сочетании</w:t>
      </w:r>
      <w:r>
        <w:t xml:space="preserve"> </w:t>
      </w:r>
      <w:r>
        <w:rPr>
          <w:rFonts w:hint="eastAsia"/>
        </w:rPr>
        <w:t>со</w:t>
      </w:r>
      <w:r>
        <w:t xml:space="preserve"> </w:t>
      </w:r>
      <w:r>
        <w:rPr>
          <w:rFonts w:hint="eastAsia"/>
        </w:rPr>
        <w:t>словами</w:t>
      </w:r>
      <w:r>
        <w:t xml:space="preserve"> </w:t>
      </w:r>
      <w:r>
        <w:rPr>
          <w:rFonts w:hint="eastAsia"/>
        </w:rPr>
        <w:t>фигура</w:t>
      </w:r>
      <w:r>
        <w:t xml:space="preserve"> </w:t>
      </w:r>
      <w:r>
        <w:rPr>
          <w:rFonts w:hint="eastAsia"/>
        </w:rPr>
        <w:t>и</w:t>
      </w:r>
      <w:r>
        <w:t xml:space="preserve"> </w:t>
      </w:r>
      <w:r>
        <w:rPr>
          <w:rFonts w:hint="eastAsia"/>
        </w:rPr>
        <w:t>форма</w:t>
      </w:r>
    </w:p>
    <w:p w14:paraId="39BC6C53" w14:textId="77777777" w:rsidR="00E83D57" w:rsidRDefault="00E83D57" w:rsidP="00E83D57"/>
    <w:p w14:paraId="0C947DC1" w14:textId="77777777" w:rsidR="00E83D57" w:rsidRDefault="00E83D57" w:rsidP="00E83D57">
      <w:r>
        <w:t xml:space="preserve">3.2. </w:t>
      </w:r>
      <w:r>
        <w:rPr>
          <w:rFonts w:hint="eastAsia"/>
        </w:rPr>
        <w:t>Оценочные</w:t>
      </w:r>
      <w:r>
        <w:t xml:space="preserve"> </w:t>
      </w:r>
      <w:r>
        <w:rPr>
          <w:rFonts w:hint="eastAsia"/>
        </w:rPr>
        <w:t>прилагательные</w:t>
      </w:r>
      <w:r>
        <w:t xml:space="preserve"> </w:t>
      </w:r>
      <w:r>
        <w:rPr>
          <w:rFonts w:hint="eastAsia"/>
        </w:rPr>
        <w:t>в</w:t>
      </w:r>
      <w:r>
        <w:t xml:space="preserve"> </w:t>
      </w:r>
      <w:r>
        <w:rPr>
          <w:rFonts w:hint="eastAsia"/>
        </w:rPr>
        <w:t>сочетании</w:t>
      </w:r>
      <w:r>
        <w:t xml:space="preserve"> </w:t>
      </w:r>
      <w:r>
        <w:rPr>
          <w:rFonts w:hint="eastAsia"/>
        </w:rPr>
        <w:t>со</w:t>
      </w:r>
      <w:r>
        <w:t xml:space="preserve"> </w:t>
      </w:r>
      <w:r>
        <w:rPr>
          <w:rFonts w:hint="eastAsia"/>
        </w:rPr>
        <w:t>словами</w:t>
      </w:r>
      <w:r>
        <w:t xml:space="preserve"> </w:t>
      </w:r>
      <w:r>
        <w:rPr>
          <w:rFonts w:hint="eastAsia"/>
        </w:rPr>
        <w:t>организм</w:t>
      </w:r>
      <w:r>
        <w:t xml:space="preserve"> </w:t>
      </w:r>
      <w:r>
        <w:rPr>
          <w:rFonts w:hint="eastAsia"/>
        </w:rPr>
        <w:t>и</w:t>
      </w:r>
      <w:r>
        <w:t xml:space="preserve"> </w:t>
      </w:r>
      <w:r>
        <w:rPr>
          <w:rFonts w:hint="eastAsia"/>
        </w:rPr>
        <w:t>организация</w:t>
      </w:r>
    </w:p>
    <w:p w14:paraId="37A9012C" w14:textId="77777777" w:rsidR="00E83D57" w:rsidRDefault="00E83D57" w:rsidP="00E83D57"/>
    <w:p w14:paraId="699EC754" w14:textId="77777777" w:rsidR="00E83D57" w:rsidRDefault="00E83D57" w:rsidP="00E83D57">
      <w:r>
        <w:t xml:space="preserve">3.3. </w:t>
      </w:r>
      <w:r>
        <w:rPr>
          <w:rFonts w:hint="eastAsia"/>
        </w:rPr>
        <w:t>Оценочные</w:t>
      </w:r>
      <w:r>
        <w:t xml:space="preserve"> </w:t>
      </w:r>
      <w:r>
        <w:rPr>
          <w:rFonts w:hint="eastAsia"/>
        </w:rPr>
        <w:t>прилагательные</w:t>
      </w:r>
      <w:r>
        <w:t xml:space="preserve"> </w:t>
      </w:r>
      <w:r>
        <w:rPr>
          <w:rFonts w:hint="eastAsia"/>
        </w:rPr>
        <w:t>в</w:t>
      </w:r>
      <w:r>
        <w:t xml:space="preserve"> </w:t>
      </w:r>
      <w:r>
        <w:rPr>
          <w:rFonts w:hint="eastAsia"/>
        </w:rPr>
        <w:t>сочетании</w:t>
      </w:r>
      <w:r>
        <w:t xml:space="preserve"> </w:t>
      </w:r>
      <w:r>
        <w:rPr>
          <w:rFonts w:hint="eastAsia"/>
        </w:rPr>
        <w:t>со</w:t>
      </w:r>
      <w:r>
        <w:t xml:space="preserve"> </w:t>
      </w:r>
      <w:r>
        <w:rPr>
          <w:rFonts w:hint="eastAsia"/>
        </w:rPr>
        <w:t>словами</w:t>
      </w:r>
      <w:r>
        <w:t xml:space="preserve"> </w:t>
      </w:r>
      <w:r>
        <w:rPr>
          <w:rFonts w:hint="eastAsia"/>
        </w:rPr>
        <w:t>сложение</w:t>
      </w:r>
      <w:r>
        <w:t xml:space="preserve"> </w:t>
      </w:r>
      <w:r>
        <w:rPr>
          <w:rFonts w:hint="eastAsia"/>
        </w:rPr>
        <w:t>и</w:t>
      </w:r>
      <w:r>
        <w:t xml:space="preserve"> </w:t>
      </w:r>
      <w:r>
        <w:rPr>
          <w:rFonts w:hint="eastAsia"/>
        </w:rPr>
        <w:t>телосложение</w:t>
      </w:r>
    </w:p>
    <w:p w14:paraId="0B51D343" w14:textId="77777777" w:rsidR="00E83D57" w:rsidRDefault="00E83D57" w:rsidP="00E83D57"/>
    <w:p w14:paraId="5D225A79" w14:textId="77777777" w:rsidR="00E83D57" w:rsidRDefault="00E83D57" w:rsidP="00E83D57">
      <w:r>
        <w:t xml:space="preserve">3.4. </w:t>
      </w:r>
      <w:r>
        <w:rPr>
          <w:rFonts w:hint="eastAsia"/>
        </w:rPr>
        <w:t>Оценочные</w:t>
      </w:r>
      <w:r>
        <w:t xml:space="preserve"> </w:t>
      </w:r>
      <w:r>
        <w:rPr>
          <w:rFonts w:hint="eastAsia"/>
        </w:rPr>
        <w:t>прилагательные</w:t>
      </w:r>
      <w:r>
        <w:t xml:space="preserve"> </w:t>
      </w:r>
      <w:r>
        <w:rPr>
          <w:rFonts w:hint="eastAsia"/>
        </w:rPr>
        <w:t>в</w:t>
      </w:r>
      <w:r>
        <w:t xml:space="preserve"> </w:t>
      </w:r>
      <w:r>
        <w:rPr>
          <w:rFonts w:hint="eastAsia"/>
        </w:rPr>
        <w:t>сочетании</w:t>
      </w:r>
      <w:r>
        <w:t xml:space="preserve"> </w:t>
      </w:r>
      <w:r>
        <w:rPr>
          <w:rFonts w:hint="eastAsia"/>
        </w:rPr>
        <w:t>со</w:t>
      </w:r>
      <w:r>
        <w:t xml:space="preserve"> </w:t>
      </w:r>
      <w:r>
        <w:rPr>
          <w:rFonts w:hint="eastAsia"/>
        </w:rPr>
        <w:t>словами</w:t>
      </w:r>
      <w:r>
        <w:t xml:space="preserve"> </w:t>
      </w:r>
      <w:r>
        <w:rPr>
          <w:rFonts w:hint="eastAsia"/>
        </w:rPr>
        <w:t>туловище</w:t>
      </w:r>
      <w:r>
        <w:t xml:space="preserve">, </w:t>
      </w:r>
      <w:r>
        <w:rPr>
          <w:rFonts w:hint="eastAsia"/>
        </w:rPr>
        <w:t>тулово</w:t>
      </w:r>
      <w:r>
        <w:t xml:space="preserve"> </w:t>
      </w:r>
      <w:r>
        <w:rPr>
          <w:rFonts w:hint="eastAsia"/>
        </w:rPr>
        <w:t>и</w:t>
      </w:r>
      <w:r>
        <w:t xml:space="preserve"> </w:t>
      </w:r>
      <w:r>
        <w:rPr>
          <w:rFonts w:hint="eastAsia"/>
        </w:rPr>
        <w:t>корпус</w:t>
      </w:r>
    </w:p>
    <w:p w14:paraId="09F5C973" w14:textId="77777777" w:rsidR="00E83D57" w:rsidRDefault="00E83D57" w:rsidP="00E83D57"/>
    <w:p w14:paraId="353DED10" w14:textId="77777777" w:rsidR="00E83D57" w:rsidRDefault="00E83D57" w:rsidP="00E83D57">
      <w:r>
        <w:t xml:space="preserve">3.5. </w:t>
      </w:r>
      <w:r>
        <w:rPr>
          <w:rFonts w:hint="eastAsia"/>
        </w:rPr>
        <w:t>Оценочные</w:t>
      </w:r>
      <w:r>
        <w:t xml:space="preserve"> </w:t>
      </w:r>
      <w:r>
        <w:rPr>
          <w:rFonts w:hint="eastAsia"/>
        </w:rPr>
        <w:t>прилагательные</w:t>
      </w:r>
      <w:r>
        <w:t xml:space="preserve"> </w:t>
      </w:r>
      <w:r>
        <w:rPr>
          <w:rFonts w:hint="eastAsia"/>
        </w:rPr>
        <w:t>в</w:t>
      </w:r>
      <w:r>
        <w:t xml:space="preserve"> </w:t>
      </w:r>
      <w:r>
        <w:rPr>
          <w:rFonts w:hint="eastAsia"/>
        </w:rPr>
        <w:t>сочетании</w:t>
      </w:r>
      <w:r>
        <w:t xml:space="preserve"> </w:t>
      </w:r>
      <w:r>
        <w:rPr>
          <w:rFonts w:hint="eastAsia"/>
        </w:rPr>
        <w:t>со</w:t>
      </w:r>
      <w:r>
        <w:t xml:space="preserve"> </w:t>
      </w:r>
      <w:r>
        <w:rPr>
          <w:rFonts w:hint="eastAsia"/>
        </w:rPr>
        <w:t>словами</w:t>
      </w:r>
      <w:r>
        <w:t xml:space="preserve"> </w:t>
      </w:r>
      <w:r>
        <w:rPr>
          <w:rFonts w:hint="eastAsia"/>
        </w:rPr>
        <w:t>стан</w:t>
      </w:r>
      <w:r>
        <w:t xml:space="preserve"> </w:t>
      </w:r>
      <w:r>
        <w:rPr>
          <w:rFonts w:hint="eastAsia"/>
        </w:rPr>
        <w:t>и</w:t>
      </w:r>
      <w:r>
        <w:t xml:space="preserve"> </w:t>
      </w:r>
      <w:r>
        <w:rPr>
          <w:rFonts w:hint="eastAsia"/>
        </w:rPr>
        <w:t>торс</w:t>
      </w:r>
    </w:p>
    <w:p w14:paraId="23BC3FB4" w14:textId="77777777" w:rsidR="00E83D57" w:rsidRDefault="00E83D57" w:rsidP="00E83D57"/>
    <w:p w14:paraId="07E49B69" w14:textId="77777777" w:rsidR="00E83D57" w:rsidRDefault="00E83D57" w:rsidP="00E83D57">
      <w:r>
        <w:rPr>
          <w:rFonts w:hint="eastAsia"/>
        </w:rPr>
        <w:t>ЧАСТЬ</w:t>
      </w:r>
      <w:r>
        <w:t xml:space="preserve"> II. </w:t>
      </w:r>
      <w:r>
        <w:rPr>
          <w:rFonts w:hint="eastAsia"/>
        </w:rPr>
        <w:t>АТРИБУТИВНЫЕ</w:t>
      </w:r>
      <w:r>
        <w:t xml:space="preserve"> </w:t>
      </w:r>
      <w:r>
        <w:rPr>
          <w:rFonts w:hint="eastAsia"/>
        </w:rPr>
        <w:t>КОНСТРУКЦИИ</w:t>
      </w:r>
      <w:r>
        <w:t xml:space="preserve"> </w:t>
      </w:r>
      <w:r>
        <w:rPr>
          <w:rFonts w:hint="eastAsia"/>
        </w:rPr>
        <w:t>«</w:t>
      </w:r>
      <w:r>
        <w:rPr>
          <w:rFonts w:hint="eastAsia"/>
        </w:rPr>
        <w:t>ОЦЕНОЧНОЕ</w:t>
      </w:r>
      <w:r>
        <w:t xml:space="preserve"> </w:t>
      </w:r>
      <w:r>
        <w:rPr>
          <w:rFonts w:hint="eastAsia"/>
        </w:rPr>
        <w:t>ПРИЛАГАТЕЛЬНОЕ</w:t>
      </w:r>
      <w:r>
        <w:t xml:space="preserve"> + </w:t>
      </w:r>
      <w:r>
        <w:rPr>
          <w:rFonts w:hint="eastAsia"/>
        </w:rPr>
        <w:t>НАЗВАНИЕ</w:t>
      </w:r>
      <w:r>
        <w:t xml:space="preserve"> </w:t>
      </w:r>
      <w:r>
        <w:rPr>
          <w:rFonts w:hint="eastAsia"/>
        </w:rPr>
        <w:t>ТЕЛА</w:t>
      </w:r>
      <w:r>
        <w:rPr>
          <w:rFonts w:hint="eastAsia"/>
        </w:rPr>
        <w:t>»</w:t>
      </w:r>
      <w:r>
        <w:t xml:space="preserve"> </w:t>
      </w:r>
      <w:r>
        <w:rPr>
          <w:rFonts w:hint="eastAsia"/>
        </w:rPr>
        <w:t>В</w:t>
      </w:r>
      <w:r>
        <w:t xml:space="preserve"> </w:t>
      </w:r>
      <w:r>
        <w:rPr>
          <w:rFonts w:hint="eastAsia"/>
        </w:rPr>
        <w:t>РУССКОМ</w:t>
      </w:r>
      <w:r>
        <w:t xml:space="preserve"> </w:t>
      </w:r>
      <w:r>
        <w:rPr>
          <w:rFonts w:hint="eastAsia"/>
        </w:rPr>
        <w:t>ЯЗЫКЕ</w:t>
      </w:r>
    </w:p>
    <w:p w14:paraId="682AB567" w14:textId="77777777" w:rsidR="00E83D57" w:rsidRDefault="00E83D57" w:rsidP="00E83D57"/>
    <w:p w14:paraId="497E1B57" w14:textId="77777777" w:rsidR="00E83D57" w:rsidRDefault="00E83D57" w:rsidP="00E83D57">
      <w:r>
        <w:rPr>
          <w:rFonts w:hint="eastAsia"/>
        </w:rPr>
        <w:t>ГЛАВА</w:t>
      </w:r>
      <w:r>
        <w:t xml:space="preserve"> 1. </w:t>
      </w:r>
      <w:r>
        <w:rPr>
          <w:rFonts w:hint="eastAsia"/>
        </w:rPr>
        <w:t>АТРИБУТИВНЫЕ</w:t>
      </w:r>
      <w:r>
        <w:t xml:space="preserve"> </w:t>
      </w:r>
      <w:r>
        <w:rPr>
          <w:rFonts w:hint="eastAsia"/>
        </w:rPr>
        <w:t>КОНСТРУКЦИИ</w:t>
      </w:r>
      <w:r>
        <w:t xml:space="preserve"> </w:t>
      </w:r>
      <w:r>
        <w:rPr>
          <w:rFonts w:hint="eastAsia"/>
        </w:rPr>
        <w:t>«</w:t>
      </w:r>
      <w:r>
        <w:rPr>
          <w:rFonts w:hint="eastAsia"/>
        </w:rPr>
        <w:t>ОЦЕНОЧНОЕ</w:t>
      </w:r>
      <w:r>
        <w:t xml:space="preserve"> </w:t>
      </w:r>
      <w:r>
        <w:rPr>
          <w:rFonts w:hint="eastAsia"/>
        </w:rPr>
        <w:t>ПРИЛАГАТЕЛЬНОЕ</w:t>
      </w:r>
      <w:r>
        <w:t xml:space="preserve"> + </w:t>
      </w:r>
      <w:r>
        <w:rPr>
          <w:rFonts w:hint="eastAsia"/>
        </w:rPr>
        <w:t>НАЗВАНИЕ</w:t>
      </w:r>
      <w:r>
        <w:t xml:space="preserve"> </w:t>
      </w:r>
      <w:r>
        <w:rPr>
          <w:rFonts w:hint="eastAsia"/>
        </w:rPr>
        <w:t>ТЕЛА</w:t>
      </w:r>
      <w:r>
        <w:rPr>
          <w:rFonts w:hint="eastAsia"/>
        </w:rPr>
        <w:t>»</w:t>
      </w:r>
      <w:r>
        <w:t xml:space="preserve"> </w:t>
      </w:r>
      <w:r>
        <w:rPr>
          <w:rFonts w:hint="eastAsia"/>
        </w:rPr>
        <w:t>В</w:t>
      </w:r>
    </w:p>
    <w:p w14:paraId="05EBBA2A" w14:textId="77777777" w:rsidR="00E83D57" w:rsidRDefault="00E83D57" w:rsidP="00E83D57"/>
    <w:p w14:paraId="3F51A3C4" w14:textId="77777777" w:rsidR="00E83D57" w:rsidRDefault="00E83D57" w:rsidP="00E83D57">
      <w:r>
        <w:rPr>
          <w:rFonts w:hint="eastAsia"/>
        </w:rPr>
        <w:t>ПУБЛИЦИСТИЧЕСКОМ</w:t>
      </w:r>
      <w:r>
        <w:t xml:space="preserve"> </w:t>
      </w:r>
      <w:r>
        <w:rPr>
          <w:rFonts w:hint="eastAsia"/>
        </w:rPr>
        <w:t>ДИСКУРСЕ</w:t>
      </w:r>
    </w:p>
    <w:p w14:paraId="3A046D1F" w14:textId="77777777" w:rsidR="00E83D57" w:rsidRDefault="00E83D57" w:rsidP="00E83D57"/>
    <w:p w14:paraId="56DB0CB6" w14:textId="77777777" w:rsidR="00E83D57" w:rsidRDefault="00E83D57" w:rsidP="00E83D57">
      <w:r>
        <w:t xml:space="preserve">1.1. </w:t>
      </w:r>
      <w:r>
        <w:rPr>
          <w:rFonts w:hint="eastAsia"/>
        </w:rPr>
        <w:t>Общая</w:t>
      </w:r>
      <w:r>
        <w:t xml:space="preserve"> </w:t>
      </w:r>
      <w:r>
        <w:rPr>
          <w:rFonts w:hint="eastAsia"/>
        </w:rPr>
        <w:t>характеристика</w:t>
      </w:r>
      <w:r>
        <w:t xml:space="preserve"> </w:t>
      </w:r>
      <w:r>
        <w:rPr>
          <w:rFonts w:hint="eastAsia"/>
        </w:rPr>
        <w:t>членов</w:t>
      </w:r>
      <w:r>
        <w:t xml:space="preserve"> </w:t>
      </w:r>
      <w:r>
        <w:rPr>
          <w:rFonts w:hint="eastAsia"/>
        </w:rPr>
        <w:t>лексического</w:t>
      </w:r>
      <w:r>
        <w:t xml:space="preserve"> </w:t>
      </w:r>
      <w:r>
        <w:rPr>
          <w:rFonts w:hint="eastAsia"/>
        </w:rPr>
        <w:t>подмножества</w:t>
      </w:r>
      <w:r>
        <w:t xml:space="preserve"> </w:t>
      </w:r>
      <w:r>
        <w:rPr>
          <w:rFonts w:hint="eastAsia"/>
        </w:rPr>
        <w:t>«</w:t>
      </w:r>
      <w:r>
        <w:rPr>
          <w:rFonts w:hint="eastAsia"/>
        </w:rPr>
        <w:t>Общие</w:t>
      </w:r>
      <w:r>
        <w:t xml:space="preserve"> </w:t>
      </w:r>
      <w:r>
        <w:rPr>
          <w:rFonts w:hint="eastAsia"/>
        </w:rPr>
        <w:t>обозначения</w:t>
      </w:r>
      <w:r>
        <w:t xml:space="preserve"> </w:t>
      </w:r>
      <w:r>
        <w:rPr>
          <w:rFonts w:hint="eastAsia"/>
        </w:rPr>
        <w:t>тела</w:t>
      </w:r>
      <w:r>
        <w:rPr>
          <w:rFonts w:hint="eastAsia"/>
        </w:rPr>
        <w:t>»</w:t>
      </w:r>
      <w:r>
        <w:t xml:space="preserve"> </w:t>
      </w:r>
      <w:r>
        <w:rPr>
          <w:rFonts w:hint="eastAsia"/>
        </w:rPr>
        <w:t>в</w:t>
      </w:r>
      <w:r>
        <w:t xml:space="preserve"> </w:t>
      </w:r>
      <w:r>
        <w:rPr>
          <w:rFonts w:hint="eastAsia"/>
        </w:rPr>
        <w:t>публицистическом</w:t>
      </w:r>
      <w:r>
        <w:t xml:space="preserve"> </w:t>
      </w:r>
      <w:r>
        <w:rPr>
          <w:rFonts w:hint="eastAsia"/>
        </w:rPr>
        <w:t>дискурсе</w:t>
      </w:r>
    </w:p>
    <w:p w14:paraId="2C8382C7" w14:textId="77777777" w:rsidR="00E83D57" w:rsidRDefault="00E83D57" w:rsidP="00E83D57"/>
    <w:p w14:paraId="4C3CCBE8" w14:textId="77777777" w:rsidR="00E83D57" w:rsidRDefault="00E83D57" w:rsidP="00E83D57">
      <w:r>
        <w:t xml:space="preserve">1.2. </w:t>
      </w:r>
      <w:r>
        <w:rPr>
          <w:rFonts w:hint="eastAsia"/>
        </w:rPr>
        <w:t>Фигура</w:t>
      </w:r>
    </w:p>
    <w:p w14:paraId="53676549" w14:textId="77777777" w:rsidR="00E83D57" w:rsidRDefault="00E83D57" w:rsidP="00E83D57"/>
    <w:p w14:paraId="40A591D6" w14:textId="77777777" w:rsidR="00E83D57" w:rsidRDefault="00E83D57" w:rsidP="00E83D57">
      <w:r>
        <w:t xml:space="preserve">1.3. </w:t>
      </w:r>
      <w:r>
        <w:rPr>
          <w:rFonts w:hint="eastAsia"/>
        </w:rPr>
        <w:t>Тело</w:t>
      </w:r>
      <w:r>
        <w:t xml:space="preserve">. </w:t>
      </w:r>
      <w:r>
        <w:rPr>
          <w:rFonts w:hint="eastAsia"/>
        </w:rPr>
        <w:t>Организм</w:t>
      </w:r>
    </w:p>
    <w:p w14:paraId="2AD8A34C" w14:textId="77777777" w:rsidR="00E83D57" w:rsidRDefault="00E83D57" w:rsidP="00E83D57"/>
    <w:p w14:paraId="53FD6B4E" w14:textId="77777777" w:rsidR="00E83D57" w:rsidRDefault="00E83D57" w:rsidP="00E83D57">
      <w:r>
        <w:t xml:space="preserve">1.4. </w:t>
      </w:r>
      <w:r>
        <w:rPr>
          <w:rFonts w:hint="eastAsia"/>
        </w:rPr>
        <w:t>Торс</w:t>
      </w:r>
      <w:r>
        <w:t xml:space="preserve">. </w:t>
      </w:r>
      <w:r>
        <w:rPr>
          <w:rFonts w:hint="eastAsia"/>
        </w:rPr>
        <w:t>Формы</w:t>
      </w:r>
      <w:r>
        <w:t xml:space="preserve">. </w:t>
      </w:r>
      <w:r>
        <w:rPr>
          <w:rFonts w:hint="eastAsia"/>
        </w:rPr>
        <w:t>Сложение</w:t>
      </w:r>
      <w:r>
        <w:t xml:space="preserve">. </w:t>
      </w:r>
      <w:r>
        <w:rPr>
          <w:rFonts w:hint="eastAsia"/>
        </w:rPr>
        <w:t>Плоть</w:t>
      </w:r>
      <w:r>
        <w:t xml:space="preserve">. </w:t>
      </w:r>
      <w:r>
        <w:rPr>
          <w:rFonts w:hint="eastAsia"/>
        </w:rPr>
        <w:t>Телосложение</w:t>
      </w:r>
      <w:r>
        <w:t xml:space="preserve">. </w:t>
      </w:r>
      <w:r>
        <w:rPr>
          <w:rFonts w:hint="eastAsia"/>
        </w:rPr>
        <w:t>Стан</w:t>
      </w:r>
    </w:p>
    <w:p w14:paraId="3C0A813A" w14:textId="77777777" w:rsidR="00E83D57" w:rsidRDefault="00E83D57" w:rsidP="00E83D57"/>
    <w:p w14:paraId="7A0C6B81" w14:textId="77777777" w:rsidR="00E83D57" w:rsidRDefault="00E83D57" w:rsidP="00E83D57">
      <w:r>
        <w:t xml:space="preserve">1.5. </w:t>
      </w:r>
      <w:r>
        <w:rPr>
          <w:rFonts w:hint="eastAsia"/>
        </w:rPr>
        <w:t>Туловище</w:t>
      </w:r>
      <w:r>
        <w:t xml:space="preserve">. </w:t>
      </w:r>
      <w:r>
        <w:rPr>
          <w:rFonts w:hint="eastAsia"/>
        </w:rPr>
        <w:t>Корпус</w:t>
      </w:r>
      <w:r>
        <w:t xml:space="preserve">. </w:t>
      </w:r>
      <w:r>
        <w:rPr>
          <w:rFonts w:hint="eastAsia"/>
        </w:rPr>
        <w:t>Организация</w:t>
      </w:r>
      <w:r>
        <w:t xml:space="preserve">. </w:t>
      </w:r>
      <w:r>
        <w:rPr>
          <w:rFonts w:hint="eastAsia"/>
        </w:rPr>
        <w:t>Тулово</w:t>
      </w:r>
    </w:p>
    <w:p w14:paraId="4985211C" w14:textId="77777777" w:rsidR="00E83D57" w:rsidRDefault="00E83D57" w:rsidP="00E83D57"/>
    <w:p w14:paraId="135402B8" w14:textId="77777777" w:rsidR="00E83D57" w:rsidRDefault="00E83D57" w:rsidP="00E83D57">
      <w:r>
        <w:rPr>
          <w:rFonts w:hint="eastAsia"/>
        </w:rPr>
        <w:t>ГЛАВА</w:t>
      </w:r>
      <w:r>
        <w:t xml:space="preserve"> 2. </w:t>
      </w:r>
      <w:r>
        <w:rPr>
          <w:rFonts w:hint="eastAsia"/>
        </w:rPr>
        <w:t>АТРИБУТИВНЫЕ</w:t>
      </w:r>
      <w:r>
        <w:t xml:space="preserve"> </w:t>
      </w:r>
      <w:r>
        <w:rPr>
          <w:rFonts w:hint="eastAsia"/>
        </w:rPr>
        <w:t>КОНСТРУКЦИИ</w:t>
      </w:r>
      <w:r>
        <w:t xml:space="preserve"> </w:t>
      </w:r>
      <w:r>
        <w:rPr>
          <w:rFonts w:hint="eastAsia"/>
        </w:rPr>
        <w:t>«</w:t>
      </w:r>
      <w:r>
        <w:rPr>
          <w:rFonts w:hint="eastAsia"/>
        </w:rPr>
        <w:t>ОЦЕНОЧНОЕ</w:t>
      </w:r>
      <w:r>
        <w:t xml:space="preserve"> </w:t>
      </w:r>
      <w:r>
        <w:rPr>
          <w:rFonts w:hint="eastAsia"/>
        </w:rPr>
        <w:t>ПРИЛАГАТЕЛЬНОЕ</w:t>
      </w:r>
      <w:r>
        <w:t xml:space="preserve"> + </w:t>
      </w:r>
      <w:r>
        <w:rPr>
          <w:rFonts w:hint="eastAsia"/>
        </w:rPr>
        <w:t>НАЗВАНИЕ</w:t>
      </w:r>
      <w:r>
        <w:t xml:space="preserve"> </w:t>
      </w:r>
      <w:r>
        <w:rPr>
          <w:rFonts w:hint="eastAsia"/>
        </w:rPr>
        <w:t>ТЕЛА</w:t>
      </w:r>
      <w:r>
        <w:rPr>
          <w:rFonts w:hint="eastAsia"/>
        </w:rPr>
        <w:t>»</w:t>
      </w:r>
      <w:r>
        <w:t xml:space="preserve"> </w:t>
      </w:r>
      <w:r>
        <w:rPr>
          <w:rFonts w:hint="eastAsia"/>
        </w:rPr>
        <w:t>В</w:t>
      </w:r>
      <w:r>
        <w:t xml:space="preserve"> </w:t>
      </w:r>
      <w:r>
        <w:rPr>
          <w:rFonts w:hint="eastAsia"/>
        </w:rPr>
        <w:t>ПОЭТИЧЕСКОМ</w:t>
      </w:r>
      <w:r>
        <w:t xml:space="preserve"> </w:t>
      </w:r>
      <w:r>
        <w:rPr>
          <w:rFonts w:hint="eastAsia"/>
        </w:rPr>
        <w:t>ДИСКУРСЕ</w:t>
      </w:r>
    </w:p>
    <w:p w14:paraId="18F914A1" w14:textId="77777777" w:rsidR="00E83D57" w:rsidRDefault="00E83D57" w:rsidP="00E83D57"/>
    <w:p w14:paraId="2699186A" w14:textId="77777777" w:rsidR="00E83D57" w:rsidRDefault="00E83D57" w:rsidP="00E83D57">
      <w:r>
        <w:t xml:space="preserve">2.1. </w:t>
      </w:r>
      <w:r>
        <w:rPr>
          <w:rFonts w:hint="eastAsia"/>
        </w:rPr>
        <w:t>Общая</w:t>
      </w:r>
      <w:r>
        <w:t xml:space="preserve"> </w:t>
      </w:r>
      <w:r>
        <w:rPr>
          <w:rFonts w:hint="eastAsia"/>
        </w:rPr>
        <w:t>характеристика</w:t>
      </w:r>
      <w:r>
        <w:t xml:space="preserve"> </w:t>
      </w:r>
      <w:r>
        <w:rPr>
          <w:rFonts w:hint="eastAsia"/>
        </w:rPr>
        <w:t>членов</w:t>
      </w:r>
      <w:r>
        <w:t xml:space="preserve"> </w:t>
      </w:r>
      <w:r>
        <w:rPr>
          <w:rFonts w:hint="eastAsia"/>
        </w:rPr>
        <w:t>лексического</w:t>
      </w:r>
      <w:r>
        <w:t xml:space="preserve"> </w:t>
      </w:r>
      <w:r>
        <w:rPr>
          <w:rFonts w:hint="eastAsia"/>
        </w:rPr>
        <w:t>подмножества</w:t>
      </w:r>
      <w:r>
        <w:t xml:space="preserve"> </w:t>
      </w:r>
      <w:r>
        <w:rPr>
          <w:rFonts w:hint="eastAsia"/>
        </w:rPr>
        <w:t>«</w:t>
      </w:r>
      <w:r>
        <w:rPr>
          <w:rFonts w:hint="eastAsia"/>
        </w:rPr>
        <w:t>Общие</w:t>
      </w:r>
      <w:r>
        <w:t xml:space="preserve"> </w:t>
      </w:r>
      <w:r>
        <w:rPr>
          <w:rFonts w:hint="eastAsia"/>
        </w:rPr>
        <w:t>обозначения</w:t>
      </w:r>
      <w:r>
        <w:t xml:space="preserve"> </w:t>
      </w:r>
      <w:r>
        <w:rPr>
          <w:rFonts w:hint="eastAsia"/>
        </w:rPr>
        <w:t>тела</w:t>
      </w:r>
      <w:r>
        <w:rPr>
          <w:rFonts w:hint="eastAsia"/>
        </w:rPr>
        <w:t>»</w:t>
      </w:r>
      <w:r>
        <w:t xml:space="preserve"> </w:t>
      </w:r>
      <w:r>
        <w:rPr>
          <w:rFonts w:hint="eastAsia"/>
        </w:rPr>
        <w:t>в</w:t>
      </w:r>
      <w:r>
        <w:t xml:space="preserve"> </w:t>
      </w:r>
      <w:r>
        <w:rPr>
          <w:rFonts w:hint="eastAsia"/>
        </w:rPr>
        <w:t>поэтическом</w:t>
      </w:r>
      <w:r>
        <w:t xml:space="preserve"> </w:t>
      </w:r>
      <w:r>
        <w:rPr>
          <w:rFonts w:hint="eastAsia"/>
        </w:rPr>
        <w:t>дискурсе</w:t>
      </w:r>
    </w:p>
    <w:p w14:paraId="5A4A6FA0" w14:textId="77777777" w:rsidR="00E83D57" w:rsidRDefault="00E83D57" w:rsidP="00E83D57"/>
    <w:p w14:paraId="74A93426" w14:textId="77777777" w:rsidR="00E83D57" w:rsidRDefault="00E83D57" w:rsidP="00E83D57">
      <w:r>
        <w:t xml:space="preserve">2.2. </w:t>
      </w:r>
      <w:r>
        <w:rPr>
          <w:rFonts w:hint="eastAsia"/>
        </w:rPr>
        <w:t>Плоть</w:t>
      </w:r>
    </w:p>
    <w:p w14:paraId="1A428CA5" w14:textId="77777777" w:rsidR="00E83D57" w:rsidRDefault="00E83D57" w:rsidP="00E83D57"/>
    <w:p w14:paraId="061A4CB8" w14:textId="77777777" w:rsidR="00E83D57" w:rsidRDefault="00E83D57" w:rsidP="00E83D57">
      <w:r>
        <w:t xml:space="preserve">2.3. </w:t>
      </w:r>
      <w:r>
        <w:rPr>
          <w:rFonts w:hint="eastAsia"/>
        </w:rPr>
        <w:t>Тело</w:t>
      </w:r>
      <w:r>
        <w:t xml:space="preserve">. </w:t>
      </w:r>
      <w:r>
        <w:rPr>
          <w:rFonts w:hint="eastAsia"/>
        </w:rPr>
        <w:t>Стан</w:t>
      </w:r>
    </w:p>
    <w:p w14:paraId="39FDD9DA" w14:textId="77777777" w:rsidR="00E83D57" w:rsidRDefault="00E83D57" w:rsidP="00E83D57"/>
    <w:p w14:paraId="5A9B6413" w14:textId="77777777" w:rsidR="00E83D57" w:rsidRDefault="00E83D57" w:rsidP="00E83D57">
      <w:r>
        <w:t xml:space="preserve">2.4. </w:t>
      </w:r>
      <w:r>
        <w:rPr>
          <w:rFonts w:hint="eastAsia"/>
        </w:rPr>
        <w:t>Фигура</w:t>
      </w:r>
      <w:r>
        <w:t xml:space="preserve">. </w:t>
      </w:r>
      <w:r>
        <w:rPr>
          <w:rFonts w:hint="eastAsia"/>
        </w:rPr>
        <w:t>Торс</w:t>
      </w:r>
      <w:r>
        <w:t xml:space="preserve">. </w:t>
      </w:r>
      <w:r>
        <w:rPr>
          <w:rFonts w:hint="eastAsia"/>
        </w:rPr>
        <w:t>Телеса</w:t>
      </w:r>
      <w:r>
        <w:t xml:space="preserve">. </w:t>
      </w:r>
      <w:r>
        <w:rPr>
          <w:rFonts w:hint="eastAsia"/>
        </w:rPr>
        <w:t>Форма</w:t>
      </w:r>
    </w:p>
    <w:p w14:paraId="165B0B9D" w14:textId="77777777" w:rsidR="00E83D57" w:rsidRDefault="00E83D57" w:rsidP="00E83D57"/>
    <w:p w14:paraId="3DD9504A" w14:textId="77777777" w:rsidR="00E83D57" w:rsidRDefault="00E83D57" w:rsidP="00E83D57">
      <w:r>
        <w:t xml:space="preserve">2.5. </w:t>
      </w:r>
      <w:r>
        <w:rPr>
          <w:rFonts w:hint="eastAsia"/>
        </w:rPr>
        <w:t>Организм</w:t>
      </w:r>
      <w:r>
        <w:t xml:space="preserve">. </w:t>
      </w:r>
      <w:r>
        <w:rPr>
          <w:rFonts w:hint="eastAsia"/>
        </w:rPr>
        <w:t>Корпус</w:t>
      </w:r>
      <w:r>
        <w:t xml:space="preserve">. </w:t>
      </w:r>
      <w:r>
        <w:rPr>
          <w:rFonts w:hint="eastAsia"/>
        </w:rPr>
        <w:t>Тулово</w:t>
      </w:r>
      <w:r>
        <w:t xml:space="preserve">. </w:t>
      </w:r>
      <w:r>
        <w:rPr>
          <w:rFonts w:hint="eastAsia"/>
        </w:rPr>
        <w:t>Туловище</w:t>
      </w:r>
      <w:r>
        <w:t xml:space="preserve">. </w:t>
      </w:r>
      <w:r>
        <w:rPr>
          <w:rFonts w:hint="eastAsia"/>
        </w:rPr>
        <w:t>Сложение</w:t>
      </w:r>
    </w:p>
    <w:p w14:paraId="54EA00F2" w14:textId="77777777" w:rsidR="00E83D57" w:rsidRDefault="00E83D57" w:rsidP="00E83D57"/>
    <w:p w14:paraId="30332A7E" w14:textId="77777777" w:rsidR="00E83D57" w:rsidRDefault="00E83D57" w:rsidP="00E83D57">
      <w:r>
        <w:rPr>
          <w:rFonts w:hint="eastAsia"/>
        </w:rPr>
        <w:t>ГЛАВА</w:t>
      </w:r>
      <w:r>
        <w:t xml:space="preserve"> 3. </w:t>
      </w:r>
      <w:r>
        <w:rPr>
          <w:rFonts w:hint="eastAsia"/>
        </w:rPr>
        <w:t>АТРИБУТИВНЫЕ</w:t>
      </w:r>
      <w:r>
        <w:t xml:space="preserve"> </w:t>
      </w:r>
      <w:r>
        <w:rPr>
          <w:rFonts w:hint="eastAsia"/>
        </w:rPr>
        <w:t>КОНСТРУКЦИИ</w:t>
      </w:r>
      <w:r>
        <w:t xml:space="preserve"> </w:t>
      </w:r>
      <w:r>
        <w:rPr>
          <w:rFonts w:hint="eastAsia"/>
        </w:rPr>
        <w:t>«</w:t>
      </w:r>
      <w:r>
        <w:rPr>
          <w:rFonts w:hint="eastAsia"/>
        </w:rPr>
        <w:t>ОЦЕНОЧНОЕ</w:t>
      </w:r>
      <w:r>
        <w:t xml:space="preserve"> </w:t>
      </w:r>
      <w:r>
        <w:rPr>
          <w:rFonts w:hint="eastAsia"/>
        </w:rPr>
        <w:t>ПРИЛАГАТЕЛЬНОЕ</w:t>
      </w:r>
      <w:r>
        <w:t xml:space="preserve"> + </w:t>
      </w:r>
      <w:r>
        <w:rPr>
          <w:rFonts w:hint="eastAsia"/>
        </w:rPr>
        <w:t>НАЗВАНИЕ</w:t>
      </w:r>
      <w:r>
        <w:t xml:space="preserve"> </w:t>
      </w:r>
      <w:r>
        <w:rPr>
          <w:rFonts w:hint="eastAsia"/>
        </w:rPr>
        <w:t>ТЕЛА</w:t>
      </w:r>
      <w:r>
        <w:rPr>
          <w:rFonts w:hint="eastAsia"/>
        </w:rPr>
        <w:t>»</w:t>
      </w:r>
      <w:r>
        <w:t xml:space="preserve"> </w:t>
      </w:r>
      <w:r>
        <w:rPr>
          <w:rFonts w:hint="eastAsia"/>
        </w:rPr>
        <w:t>В</w:t>
      </w:r>
      <w:r>
        <w:t xml:space="preserve"> </w:t>
      </w:r>
      <w:r>
        <w:rPr>
          <w:rFonts w:hint="eastAsia"/>
        </w:rPr>
        <w:t>УСТНОМ</w:t>
      </w:r>
      <w:r>
        <w:t xml:space="preserve"> </w:t>
      </w:r>
      <w:r>
        <w:rPr>
          <w:rFonts w:hint="eastAsia"/>
        </w:rPr>
        <w:t>ДИСКУРСЕ</w:t>
      </w:r>
      <w:r>
        <w:t>.</w:t>
      </w:r>
    </w:p>
    <w:p w14:paraId="35F1F0CD" w14:textId="77777777" w:rsidR="00E83D57" w:rsidRDefault="00E83D57" w:rsidP="00E83D57"/>
    <w:p w14:paraId="1DAFB7D3" w14:textId="77777777" w:rsidR="00E83D57" w:rsidRDefault="00E83D57" w:rsidP="00E83D57">
      <w:r>
        <w:t xml:space="preserve">3.1. </w:t>
      </w:r>
      <w:r>
        <w:rPr>
          <w:rFonts w:hint="eastAsia"/>
        </w:rPr>
        <w:t>Общая</w:t>
      </w:r>
      <w:r>
        <w:t xml:space="preserve"> </w:t>
      </w:r>
      <w:r>
        <w:rPr>
          <w:rFonts w:hint="eastAsia"/>
        </w:rPr>
        <w:t>характеристика</w:t>
      </w:r>
      <w:r>
        <w:t xml:space="preserve"> </w:t>
      </w:r>
      <w:r>
        <w:rPr>
          <w:rFonts w:hint="eastAsia"/>
        </w:rPr>
        <w:t>членов</w:t>
      </w:r>
      <w:r>
        <w:t xml:space="preserve"> </w:t>
      </w:r>
      <w:r>
        <w:rPr>
          <w:rFonts w:hint="eastAsia"/>
        </w:rPr>
        <w:t>лексического</w:t>
      </w:r>
      <w:r>
        <w:t xml:space="preserve"> </w:t>
      </w:r>
      <w:r>
        <w:rPr>
          <w:rFonts w:hint="eastAsia"/>
        </w:rPr>
        <w:t>подмножества</w:t>
      </w:r>
      <w:r>
        <w:t xml:space="preserve"> </w:t>
      </w:r>
      <w:r>
        <w:rPr>
          <w:rFonts w:hint="eastAsia"/>
        </w:rPr>
        <w:t>«</w:t>
      </w:r>
      <w:r>
        <w:rPr>
          <w:rFonts w:hint="eastAsia"/>
        </w:rPr>
        <w:t>Общие</w:t>
      </w:r>
    </w:p>
    <w:p w14:paraId="792BDAD6" w14:textId="77777777" w:rsidR="00E83D57" w:rsidRDefault="00E83D57" w:rsidP="00E83D57"/>
    <w:p w14:paraId="227744FF" w14:textId="77777777" w:rsidR="00E83D57" w:rsidRDefault="00E83D57" w:rsidP="00E83D57">
      <w:r>
        <w:rPr>
          <w:rFonts w:hint="eastAsia"/>
        </w:rPr>
        <w:t>обозначения</w:t>
      </w:r>
      <w:r>
        <w:t xml:space="preserve"> </w:t>
      </w:r>
      <w:r>
        <w:rPr>
          <w:rFonts w:hint="eastAsia"/>
        </w:rPr>
        <w:t>тела</w:t>
      </w:r>
      <w:r>
        <w:rPr>
          <w:rFonts w:hint="eastAsia"/>
        </w:rPr>
        <w:t>»</w:t>
      </w:r>
      <w:r>
        <w:t xml:space="preserve"> </w:t>
      </w:r>
      <w:r>
        <w:rPr>
          <w:rFonts w:hint="eastAsia"/>
        </w:rPr>
        <w:t>в</w:t>
      </w:r>
      <w:r>
        <w:t xml:space="preserve"> </w:t>
      </w:r>
      <w:r>
        <w:rPr>
          <w:rFonts w:hint="eastAsia"/>
        </w:rPr>
        <w:t>устном</w:t>
      </w:r>
      <w:r>
        <w:t xml:space="preserve"> </w:t>
      </w:r>
      <w:r>
        <w:rPr>
          <w:rFonts w:hint="eastAsia"/>
        </w:rPr>
        <w:t>дискурсе</w:t>
      </w:r>
    </w:p>
    <w:p w14:paraId="549EAAD9" w14:textId="77777777" w:rsidR="00E83D57" w:rsidRDefault="00E83D57" w:rsidP="00E83D57"/>
    <w:p w14:paraId="660D3A38" w14:textId="77777777" w:rsidR="00E83D57" w:rsidRDefault="00E83D57" w:rsidP="00E83D57">
      <w:r>
        <w:t xml:space="preserve">3.2. </w:t>
      </w:r>
      <w:r>
        <w:rPr>
          <w:rFonts w:hint="eastAsia"/>
        </w:rPr>
        <w:t>Тело</w:t>
      </w:r>
    </w:p>
    <w:p w14:paraId="247F6C0F" w14:textId="77777777" w:rsidR="00E83D57" w:rsidRDefault="00E83D57" w:rsidP="00E83D57"/>
    <w:p w14:paraId="47613CA3" w14:textId="77777777" w:rsidR="00E83D57" w:rsidRDefault="00E83D57" w:rsidP="00E83D57">
      <w:r>
        <w:t xml:space="preserve">3.3. </w:t>
      </w:r>
      <w:r>
        <w:rPr>
          <w:rFonts w:hint="eastAsia"/>
        </w:rPr>
        <w:t>Фигура</w:t>
      </w:r>
      <w:r>
        <w:t xml:space="preserve">. </w:t>
      </w:r>
      <w:r>
        <w:rPr>
          <w:rFonts w:hint="eastAsia"/>
        </w:rPr>
        <w:t>Организм</w:t>
      </w:r>
    </w:p>
    <w:p w14:paraId="7860141A" w14:textId="77777777" w:rsidR="00E83D57" w:rsidRDefault="00E83D57" w:rsidP="00E83D57"/>
    <w:p w14:paraId="18F00FF3" w14:textId="77777777" w:rsidR="00E83D57" w:rsidRDefault="00E83D57" w:rsidP="00E83D57">
      <w:r>
        <w:t xml:space="preserve">3.4. </w:t>
      </w:r>
      <w:r>
        <w:rPr>
          <w:rFonts w:hint="eastAsia"/>
        </w:rPr>
        <w:t>Телосложение</w:t>
      </w:r>
      <w:r>
        <w:t xml:space="preserve">. </w:t>
      </w:r>
      <w:r>
        <w:rPr>
          <w:rFonts w:hint="eastAsia"/>
        </w:rPr>
        <w:t>Плоть</w:t>
      </w:r>
      <w:r>
        <w:t xml:space="preserve">. </w:t>
      </w:r>
      <w:r>
        <w:rPr>
          <w:rFonts w:hint="eastAsia"/>
        </w:rPr>
        <w:t>Туловище</w:t>
      </w:r>
      <w:r>
        <w:t xml:space="preserve">. </w:t>
      </w:r>
      <w:r>
        <w:rPr>
          <w:rFonts w:hint="eastAsia"/>
        </w:rPr>
        <w:t>Сложение</w:t>
      </w:r>
      <w:r>
        <w:t xml:space="preserve">. </w:t>
      </w:r>
      <w:r>
        <w:rPr>
          <w:rFonts w:hint="eastAsia"/>
        </w:rPr>
        <w:t>Стан</w:t>
      </w:r>
    </w:p>
    <w:p w14:paraId="4CA0A356" w14:textId="77777777" w:rsidR="00E83D57" w:rsidRDefault="00E83D57" w:rsidP="00E83D57"/>
    <w:p w14:paraId="49A6EDB6" w14:textId="77777777" w:rsidR="00E83D57" w:rsidRDefault="00E83D57" w:rsidP="00E83D57">
      <w:r>
        <w:rPr>
          <w:rFonts w:hint="eastAsia"/>
        </w:rPr>
        <w:t>ЗАКЛЮЧЕНИЕ</w:t>
      </w:r>
    </w:p>
    <w:p w14:paraId="23FA464C" w14:textId="77777777" w:rsidR="00E83D57" w:rsidRDefault="00E83D57" w:rsidP="00E83D57"/>
    <w:p w14:paraId="536789A8" w14:textId="77777777" w:rsidR="00E83D57" w:rsidRDefault="00E83D57" w:rsidP="00E83D57">
      <w:r>
        <w:rPr>
          <w:rFonts w:hint="eastAsia"/>
        </w:rPr>
        <w:lastRenderedPageBreak/>
        <w:t>СПИСОК</w:t>
      </w:r>
      <w:r>
        <w:t xml:space="preserve"> </w:t>
      </w:r>
      <w:r>
        <w:rPr>
          <w:rFonts w:hint="eastAsia"/>
        </w:rPr>
        <w:t>ИСПОЛЬЗОВАННОЙ</w:t>
      </w:r>
      <w:r>
        <w:t xml:space="preserve"> </w:t>
      </w:r>
      <w:r>
        <w:rPr>
          <w:rFonts w:hint="eastAsia"/>
        </w:rPr>
        <w:t>ЛИТЕРАТУРЫ</w:t>
      </w:r>
    </w:p>
    <w:p w14:paraId="4618C6C6" w14:textId="77777777" w:rsidR="00E83D57" w:rsidRDefault="00E83D57" w:rsidP="00E83D57"/>
    <w:p w14:paraId="3F8E847A" w14:textId="77777777" w:rsidR="00E83D57" w:rsidRDefault="00E83D57" w:rsidP="00E83D57">
      <w:r>
        <w:rPr>
          <w:rFonts w:hint="eastAsia"/>
        </w:rPr>
        <w:t>СПИСОК</w:t>
      </w:r>
      <w:r>
        <w:t xml:space="preserve"> </w:t>
      </w:r>
      <w:r>
        <w:rPr>
          <w:rFonts w:hint="eastAsia"/>
        </w:rPr>
        <w:t>ИСПОЛЬЗОВАННЫХ</w:t>
      </w:r>
      <w:r>
        <w:t xml:space="preserve"> </w:t>
      </w:r>
      <w:r>
        <w:rPr>
          <w:rFonts w:hint="eastAsia"/>
        </w:rPr>
        <w:t>СЛОВАРЕЙ</w:t>
      </w:r>
    </w:p>
    <w:p w14:paraId="597D2166" w14:textId="77777777" w:rsidR="00E83D57" w:rsidRDefault="00E83D57" w:rsidP="00E83D57"/>
    <w:p w14:paraId="4119B5ED" w14:textId="3077212B" w:rsidR="00E83D57" w:rsidRPr="00E83D57" w:rsidRDefault="00E83D57" w:rsidP="00E83D57">
      <w:r>
        <w:rPr>
          <w:rFonts w:hint="eastAsia"/>
        </w:rPr>
        <w:t>ЛИТЕРАТУРНЫЕ</w:t>
      </w:r>
      <w:r>
        <w:t xml:space="preserve"> </w:t>
      </w:r>
      <w:r>
        <w:rPr>
          <w:rFonts w:hint="eastAsia"/>
        </w:rPr>
        <w:t>ИСТОЧНИКИ</w:t>
      </w:r>
    </w:p>
    <w:sectPr w:rsidR="00E83D57" w:rsidRPr="00E83D57" w:rsidSect="0025534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EB99C" w14:textId="77777777" w:rsidR="00255346" w:rsidRDefault="00255346">
      <w:pPr>
        <w:spacing w:after="0" w:line="240" w:lineRule="auto"/>
      </w:pPr>
      <w:r>
        <w:separator/>
      </w:r>
    </w:p>
  </w:endnote>
  <w:endnote w:type="continuationSeparator" w:id="0">
    <w:p w14:paraId="6C48215C" w14:textId="77777777" w:rsidR="00255346" w:rsidRDefault="00255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7E11A" w14:textId="77777777" w:rsidR="00255346" w:rsidRDefault="00255346"/>
    <w:p w14:paraId="1C939FBA" w14:textId="77777777" w:rsidR="00255346" w:rsidRDefault="00255346"/>
    <w:p w14:paraId="66637105" w14:textId="77777777" w:rsidR="00255346" w:rsidRDefault="00255346"/>
    <w:p w14:paraId="0FF3AD7A" w14:textId="77777777" w:rsidR="00255346" w:rsidRDefault="00255346"/>
    <w:p w14:paraId="1252E0F0" w14:textId="77777777" w:rsidR="00255346" w:rsidRDefault="00255346"/>
    <w:p w14:paraId="108C12D5" w14:textId="77777777" w:rsidR="00255346" w:rsidRDefault="00255346"/>
    <w:p w14:paraId="68BB3F55" w14:textId="77777777" w:rsidR="00255346" w:rsidRDefault="0025534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9ECC7C" wp14:editId="1B178E4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0910F" w14:textId="77777777" w:rsidR="00255346" w:rsidRDefault="002553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9ECC7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D80910F" w14:textId="77777777" w:rsidR="00255346" w:rsidRDefault="002553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79846E" w14:textId="77777777" w:rsidR="00255346" w:rsidRDefault="00255346"/>
    <w:p w14:paraId="3ADA6706" w14:textId="77777777" w:rsidR="00255346" w:rsidRDefault="00255346"/>
    <w:p w14:paraId="67AF1CC8" w14:textId="77777777" w:rsidR="00255346" w:rsidRDefault="0025534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B95250" wp14:editId="6D97CD2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77012" w14:textId="77777777" w:rsidR="00255346" w:rsidRDefault="00255346"/>
                          <w:p w14:paraId="66434D76" w14:textId="77777777" w:rsidR="00255346" w:rsidRDefault="002553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B9525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7677012" w14:textId="77777777" w:rsidR="00255346" w:rsidRDefault="00255346"/>
                    <w:p w14:paraId="66434D76" w14:textId="77777777" w:rsidR="00255346" w:rsidRDefault="002553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F0090F" w14:textId="77777777" w:rsidR="00255346" w:rsidRDefault="00255346"/>
    <w:p w14:paraId="6A986D92" w14:textId="77777777" w:rsidR="00255346" w:rsidRDefault="00255346">
      <w:pPr>
        <w:rPr>
          <w:sz w:val="2"/>
          <w:szCs w:val="2"/>
        </w:rPr>
      </w:pPr>
    </w:p>
    <w:p w14:paraId="74B0742B" w14:textId="77777777" w:rsidR="00255346" w:rsidRDefault="00255346"/>
    <w:p w14:paraId="306598AC" w14:textId="77777777" w:rsidR="00255346" w:rsidRDefault="00255346">
      <w:pPr>
        <w:spacing w:after="0" w:line="240" w:lineRule="auto"/>
      </w:pPr>
    </w:p>
  </w:footnote>
  <w:footnote w:type="continuationSeparator" w:id="0">
    <w:p w14:paraId="7799A271" w14:textId="77777777" w:rsidR="00255346" w:rsidRDefault="00255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46"/>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42702</TotalTime>
  <Pages>5</Pages>
  <Words>484</Words>
  <Characters>2762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5417</cp:revision>
  <cp:lastPrinted>2009-02-06T05:36:00Z</cp:lastPrinted>
  <dcterms:created xsi:type="dcterms:W3CDTF">2024-01-07T13:43:00Z</dcterms:created>
  <dcterms:modified xsi:type="dcterms:W3CDTF">2024-03-14T14:20:00Z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