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Поліщук</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Марія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Ярославівна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аспірант</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кафедри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правосуд</w:t>
      </w:r>
      <w:r w:rsidRPr="007D7347">
        <w:rPr>
          <w:rFonts w:ascii="Verdana" w:hAnsi="Verdana"/>
          <w:b/>
          <w:color w:val="000000"/>
          <w:shd w:val="clear" w:color="auto" w:fill="FFFFFF"/>
          <w:lang w:val="uk-UA"/>
        </w:rPr>
        <w:t>&amp;shy;</w:t>
      </w:r>
      <w:r w:rsidRPr="007D7347">
        <w:rPr>
          <w:rFonts w:ascii="Verdana" w:hAnsi="Verdana" w:hint="eastAsia"/>
          <w:b/>
          <w:color w:val="000000"/>
          <w:shd w:val="clear" w:color="auto" w:fill="FFFFFF"/>
          <w:lang w:val="uk-UA"/>
        </w:rPr>
        <w:t>дя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Київського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національного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університету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імені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Тараса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Шев</w:t>
      </w:r>
      <w:r w:rsidRPr="007D7347">
        <w:rPr>
          <w:rFonts w:ascii="Verdana" w:hAnsi="Verdana"/>
          <w:b/>
          <w:color w:val="000000"/>
          <w:shd w:val="clear" w:color="auto" w:fill="FFFFFF"/>
          <w:lang w:val="uk-UA"/>
        </w:rPr>
        <w:t>&amp;shy;</w:t>
      </w:r>
      <w:r w:rsidRPr="007D7347">
        <w:rPr>
          <w:rFonts w:ascii="Verdana" w:hAnsi="Verdana" w:hint="eastAsia"/>
          <w:b/>
          <w:color w:val="000000"/>
          <w:shd w:val="clear" w:color="auto" w:fill="FFFFFF"/>
          <w:lang w:val="uk-UA"/>
        </w:rPr>
        <w:t>ченка</w:t>
      </w:r>
      <w:r w:rsidRPr="007D7347">
        <w:rPr>
          <w:rFonts w:ascii="Verdana" w:hAnsi="Verdana"/>
          <w:b/>
          <w:color w:val="000000"/>
          <w:shd w:val="clear" w:color="auto" w:fill="FFFFFF"/>
          <w:lang w:val="uk-UA"/>
        </w:rPr>
        <w:t>: &amp;laquo;</w:t>
      </w:r>
      <w:r w:rsidRPr="007D7347">
        <w:rPr>
          <w:rFonts w:ascii="Verdana" w:hAnsi="Verdana" w:hint="eastAsia"/>
          <w:b/>
          <w:color w:val="000000"/>
          <w:shd w:val="clear" w:color="auto" w:fill="FFFFFF"/>
          <w:lang w:val="uk-UA"/>
        </w:rPr>
        <w:t>Медіація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як</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спосіб</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вирішення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цивільно</w:t>
      </w:r>
      <w:r w:rsidRPr="007D7347">
        <w:rPr>
          <w:rFonts w:ascii="Verdana" w:hAnsi="Verdana"/>
          <w:b/>
          <w:color w:val="000000"/>
          <w:shd w:val="clear" w:color="auto" w:fill="FFFFFF"/>
          <w:lang w:val="uk-UA"/>
        </w:rPr>
        <w:t>-</w:t>
      </w:r>
      <w:r w:rsidRPr="007D7347">
        <w:rPr>
          <w:rFonts w:ascii="Verdana" w:hAnsi="Verdana" w:hint="eastAsia"/>
          <w:b/>
          <w:color w:val="000000"/>
          <w:shd w:val="clear" w:color="auto" w:fill="FFFFFF"/>
          <w:lang w:val="uk-UA"/>
        </w:rPr>
        <w:t>правових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спо</w:t>
      </w:r>
      <w:r w:rsidRPr="007D7347">
        <w:rPr>
          <w:rFonts w:ascii="Verdana" w:hAnsi="Verdana"/>
          <w:b/>
          <w:color w:val="000000"/>
          <w:shd w:val="clear" w:color="auto" w:fill="FFFFFF"/>
          <w:lang w:val="uk-UA"/>
        </w:rPr>
        <w:t>&amp;shy;</w:t>
      </w:r>
      <w:r w:rsidRPr="007D7347">
        <w:rPr>
          <w:rFonts w:ascii="Verdana" w:hAnsi="Verdana" w:hint="eastAsia"/>
          <w:b/>
          <w:color w:val="000000"/>
          <w:shd w:val="clear" w:color="auto" w:fill="FFFFFF"/>
          <w:lang w:val="uk-UA"/>
        </w:rPr>
        <w:t>рів</w:t>
      </w:r>
      <w:r w:rsidRPr="007D7347">
        <w:rPr>
          <w:rFonts w:ascii="Verdana" w:hAnsi="Verdana"/>
          <w:b/>
          <w:color w:val="000000"/>
          <w:shd w:val="clear" w:color="auto" w:fill="FFFFFF"/>
          <w:lang w:val="uk-UA"/>
        </w:rPr>
        <w:t xml:space="preserve">&amp;raquo; (12.00.03 - </w:t>
      </w:r>
      <w:r w:rsidRPr="007D7347">
        <w:rPr>
          <w:rFonts w:ascii="Verdana" w:hAnsi="Verdana" w:hint="eastAsia"/>
          <w:b/>
          <w:color w:val="000000"/>
          <w:shd w:val="clear" w:color="auto" w:fill="FFFFFF"/>
          <w:lang w:val="uk-UA"/>
        </w:rPr>
        <w:t>цивільне</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право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цивільний</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процес</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сімейне</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право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міжнародне</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приватне</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право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Спецрада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w:t>
      </w:r>
      <w:r w:rsidRPr="007D7347">
        <w:rPr>
          <w:rFonts w:ascii="Verdana" w:hAnsi="Verdana"/>
          <w:b/>
          <w:color w:val="000000"/>
          <w:shd w:val="clear" w:color="auto" w:fill="FFFFFF"/>
          <w:lang w:val="uk-UA"/>
        </w:rPr>
        <w:t xml:space="preserve"> 26.001.06 </w:t>
      </w:r>
      <w:r w:rsidRPr="007D7347">
        <w:rPr>
          <w:rFonts w:ascii="Verdana" w:hAnsi="Verdana" w:hint="eastAsia"/>
          <w:b/>
          <w:color w:val="000000"/>
          <w:shd w:val="clear" w:color="auto" w:fill="FFFFFF"/>
          <w:lang w:val="uk-UA"/>
        </w:rPr>
        <w:t>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Київському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національному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університеті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імені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Тараса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Шевчен</w:t>
      </w:r>
      <w:r w:rsidRPr="007D7347">
        <w:rPr>
          <w:rFonts w:ascii="Verdana" w:hAnsi="Verdana"/>
          <w:b/>
          <w:color w:val="000000"/>
          <w:shd w:val="clear" w:color="auto" w:fill="FFFFFF"/>
          <w:lang w:val="uk-UA"/>
        </w:rPr>
        <w:t>&amp;shy;</w:t>
      </w:r>
      <w:r w:rsidRPr="007D7347">
        <w:rPr>
          <w:rFonts w:ascii="Verdana" w:hAnsi="Verdana" w:hint="eastAsia"/>
          <w:b/>
          <w:color w:val="000000"/>
          <w:shd w:val="clear" w:color="auto" w:fill="FFFFFF"/>
          <w:lang w:val="uk-UA"/>
        </w:rPr>
        <w:t>ка</w:t>
      </w:r>
    </w:p>
    <w:p w:rsidR="007D7347" w:rsidRPr="007D7347" w:rsidRDefault="007D7347" w:rsidP="007D7347">
      <w:pPr>
        <w:rPr>
          <w:rFonts w:ascii="Verdana" w:hAnsi="Verdana"/>
          <w:b/>
          <w:color w:val="000000"/>
          <w:shd w:val="clear" w:color="auto" w:fill="FFFFFF"/>
          <w:lang w:val="uk-UA"/>
        </w:rPr>
      </w:pPr>
    </w:p>
    <w:p w:rsidR="007D7347" w:rsidRPr="007D7347" w:rsidRDefault="007D7347" w:rsidP="007D7347">
      <w:pPr>
        <w:rPr>
          <w:rFonts w:ascii="Verdana" w:hAnsi="Verdana"/>
          <w:b/>
          <w:color w:val="000000"/>
          <w:shd w:val="clear" w:color="auto" w:fill="FFFFFF"/>
          <w:lang w:val="uk-UA"/>
        </w:rPr>
      </w:pPr>
    </w:p>
    <w:p w:rsidR="007D7347" w:rsidRPr="007D7347" w:rsidRDefault="007D7347" w:rsidP="007D7347">
      <w:pPr>
        <w:rPr>
          <w:rFonts w:ascii="Verdana" w:hAnsi="Verdana"/>
          <w:b/>
          <w:color w:val="000000"/>
          <w:shd w:val="clear" w:color="auto" w:fill="FFFFFF"/>
          <w:lang w:val="uk-UA"/>
        </w:rPr>
      </w:pP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МІНІСТЕРСТВО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ОСВІТИ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НАУКИ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УКРАЇНИ</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КИЇВСЬКИЙ</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НАЦІОНАЛЬНИЙ</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УНІВЕРСИТЕТ</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ІМЕНІ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ТАРАСА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ШЕВЧЕНКА</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УДК</w:t>
      </w:r>
      <w:r w:rsidRPr="007D7347">
        <w:rPr>
          <w:rFonts w:ascii="Verdana" w:hAnsi="Verdana"/>
          <w:b/>
          <w:color w:val="000000"/>
          <w:shd w:val="clear" w:color="auto" w:fill="FFFFFF"/>
          <w:lang w:val="uk-UA"/>
        </w:rPr>
        <w:t xml:space="preserve"> 347.965.42</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На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правах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рукопису</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Поліщук</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Марія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Ярославівна</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МЕДІАЦІЯ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ЯК</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СПОСІБ</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ВИРІШЕННЯ</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ЦИВІЛЬНО</w:t>
      </w:r>
      <w:r w:rsidRPr="007D7347">
        <w:rPr>
          <w:rFonts w:ascii="Verdana" w:hAnsi="Verdana"/>
          <w:b/>
          <w:color w:val="000000"/>
          <w:shd w:val="clear" w:color="auto" w:fill="FFFFFF"/>
          <w:lang w:val="uk-UA"/>
        </w:rPr>
        <w:t>-</w:t>
      </w:r>
      <w:r w:rsidRPr="007D7347">
        <w:rPr>
          <w:rFonts w:ascii="Verdana" w:hAnsi="Verdana" w:hint="eastAsia"/>
          <w:b/>
          <w:color w:val="000000"/>
          <w:shd w:val="clear" w:color="auto" w:fill="FFFFFF"/>
          <w:lang w:val="uk-UA"/>
        </w:rPr>
        <w:t>ПРАВОВИХ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СПОРІВ</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Спеціальність</w:t>
      </w:r>
      <w:r w:rsidRPr="007D7347">
        <w:rPr>
          <w:rFonts w:ascii="Verdana" w:hAnsi="Verdana"/>
          <w:b/>
          <w:color w:val="000000"/>
          <w:shd w:val="clear" w:color="auto" w:fill="FFFFFF"/>
          <w:lang w:val="uk-UA"/>
        </w:rPr>
        <w:t xml:space="preserve"> 12.00.03. </w:t>
      </w:r>
      <w:r w:rsidRPr="007D7347">
        <w:rPr>
          <w:rFonts w:ascii="Verdana" w:hAnsi="Verdana" w:hint="eastAsia"/>
          <w:b/>
          <w:color w:val="000000"/>
          <w:shd w:val="clear" w:color="auto" w:fill="FFFFFF"/>
          <w:lang w:val="uk-UA"/>
        </w:rPr>
        <w:t>–</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цивільне</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право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цивільний</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процес</w:t>
      </w:r>
      <w:r w:rsidRPr="007D7347">
        <w:rPr>
          <w:rFonts w:ascii="Verdana" w:hAnsi="Verdana"/>
          <w:b/>
          <w:color w:val="000000"/>
          <w:shd w:val="clear" w:color="auto" w:fill="FFFFFF"/>
          <w:lang w:val="uk-UA"/>
        </w:rPr>
        <w:t>;</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сімейне</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право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міжнародне</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приватне</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право</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дисертація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здобуття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наукового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ступеня</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кандидата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юридичних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наук</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Науковий</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керівник</w:t>
      </w:r>
      <w:r w:rsidRPr="007D7347">
        <w:rPr>
          <w:rFonts w:ascii="Verdana" w:hAnsi="Verdana"/>
          <w:b/>
          <w:color w:val="000000"/>
          <w:shd w:val="clear" w:color="auto" w:fill="FFFFFF"/>
          <w:lang w:val="uk-UA"/>
        </w:rPr>
        <w:t>:</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доктор</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юридичних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наук</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професор</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Притика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Юрій</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Дмитрович</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Київ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w:t>
      </w:r>
      <w:r w:rsidRPr="007D7347">
        <w:rPr>
          <w:rFonts w:ascii="Verdana" w:hAnsi="Verdana"/>
          <w:b/>
          <w:color w:val="000000"/>
          <w:shd w:val="clear" w:color="auto" w:fill="FFFFFF"/>
          <w:lang w:val="uk-UA"/>
        </w:rPr>
        <w:t xml:space="preserve"> 2017</w:t>
      </w:r>
    </w:p>
    <w:p w:rsidR="007D7347" w:rsidRPr="007D7347" w:rsidRDefault="007D7347" w:rsidP="007D7347">
      <w:pPr>
        <w:rPr>
          <w:rFonts w:ascii="Verdana" w:hAnsi="Verdana"/>
          <w:b/>
          <w:color w:val="000000"/>
          <w:shd w:val="clear" w:color="auto" w:fill="FFFFFF"/>
          <w:lang w:val="uk-UA"/>
        </w:rPr>
      </w:pPr>
      <w:r w:rsidRPr="007D7347">
        <w:rPr>
          <w:rFonts w:ascii="Verdana" w:hAnsi="Verdana"/>
          <w:b/>
          <w:color w:val="000000"/>
          <w:shd w:val="clear" w:color="auto" w:fill="FFFFFF"/>
          <w:lang w:val="uk-UA"/>
        </w:rPr>
        <w:t>2</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ЗМІСТ</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ВСТУП</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w:t>
      </w:r>
      <w:r w:rsidRPr="007D7347">
        <w:rPr>
          <w:rFonts w:ascii="Verdana" w:hAnsi="Verdana"/>
          <w:b/>
          <w:color w:val="000000"/>
          <w:shd w:val="clear" w:color="auto" w:fill="FFFFFF"/>
          <w:lang w:val="uk-UA"/>
        </w:rPr>
        <w:t xml:space="preserve"> 3</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Розділ</w:t>
      </w:r>
      <w:r w:rsidRPr="007D7347">
        <w:rPr>
          <w:rFonts w:ascii="Verdana" w:hAnsi="Verdana"/>
          <w:b/>
          <w:color w:val="000000"/>
          <w:shd w:val="clear" w:color="auto" w:fill="FFFFFF"/>
          <w:lang w:val="uk-UA"/>
        </w:rPr>
        <w:t xml:space="preserve"> 1. </w:t>
      </w:r>
      <w:r w:rsidRPr="007D7347">
        <w:rPr>
          <w:rFonts w:ascii="Verdana" w:hAnsi="Verdana" w:hint="eastAsia"/>
          <w:b/>
          <w:color w:val="000000"/>
          <w:shd w:val="clear" w:color="auto" w:fill="FFFFFF"/>
          <w:lang w:val="uk-UA"/>
        </w:rPr>
        <w:t>Медіація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як</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самостійний</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спосіб</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вирішення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спорів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w:t>
      </w:r>
      <w:r w:rsidRPr="007D7347">
        <w:rPr>
          <w:rFonts w:ascii="Verdana" w:hAnsi="Verdana"/>
          <w:b/>
          <w:color w:val="000000"/>
          <w:shd w:val="clear" w:color="auto" w:fill="FFFFFF"/>
          <w:lang w:val="uk-UA"/>
        </w:rPr>
        <w:t>12</w:t>
      </w:r>
    </w:p>
    <w:p w:rsidR="007D7347" w:rsidRPr="007D7347" w:rsidRDefault="007D7347" w:rsidP="007D7347">
      <w:pPr>
        <w:rPr>
          <w:rFonts w:ascii="Verdana" w:hAnsi="Verdana"/>
          <w:b/>
          <w:color w:val="000000"/>
          <w:shd w:val="clear" w:color="auto" w:fill="FFFFFF"/>
          <w:lang w:val="uk-UA"/>
        </w:rPr>
      </w:pPr>
      <w:r w:rsidRPr="007D7347">
        <w:rPr>
          <w:rFonts w:ascii="Verdana" w:hAnsi="Verdana"/>
          <w:b/>
          <w:color w:val="000000"/>
          <w:shd w:val="clear" w:color="auto" w:fill="FFFFFF"/>
          <w:lang w:val="uk-UA"/>
        </w:rPr>
        <w:t xml:space="preserve">1.1. </w:t>
      </w:r>
      <w:r w:rsidRPr="007D7347">
        <w:rPr>
          <w:rFonts w:ascii="Verdana" w:hAnsi="Verdana" w:hint="eastAsia"/>
          <w:b/>
          <w:color w:val="000000"/>
          <w:shd w:val="clear" w:color="auto" w:fill="FFFFFF"/>
          <w:lang w:val="uk-UA"/>
        </w:rPr>
        <w:t>Поняття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зміст</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медіації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w:t>
      </w:r>
      <w:r w:rsidRPr="007D7347">
        <w:rPr>
          <w:rFonts w:ascii="Verdana" w:hAnsi="Verdana"/>
          <w:b/>
          <w:color w:val="000000"/>
          <w:shd w:val="clear" w:color="auto" w:fill="FFFFFF"/>
          <w:lang w:val="uk-UA"/>
        </w:rPr>
        <w:t>........12</w:t>
      </w:r>
    </w:p>
    <w:p w:rsidR="007D7347" w:rsidRPr="007D7347" w:rsidRDefault="007D7347" w:rsidP="007D7347">
      <w:pPr>
        <w:rPr>
          <w:rFonts w:ascii="Verdana" w:hAnsi="Verdana"/>
          <w:b/>
          <w:color w:val="000000"/>
          <w:shd w:val="clear" w:color="auto" w:fill="FFFFFF"/>
          <w:lang w:val="uk-UA"/>
        </w:rPr>
      </w:pPr>
      <w:r w:rsidRPr="007D7347">
        <w:rPr>
          <w:rFonts w:ascii="Verdana" w:hAnsi="Verdana"/>
          <w:b/>
          <w:color w:val="000000"/>
          <w:shd w:val="clear" w:color="auto" w:fill="FFFFFF"/>
          <w:lang w:val="uk-UA"/>
        </w:rPr>
        <w:t xml:space="preserve">1.2. </w:t>
      </w:r>
      <w:r w:rsidRPr="007D7347">
        <w:rPr>
          <w:rFonts w:ascii="Verdana" w:hAnsi="Verdana" w:hint="eastAsia"/>
          <w:b/>
          <w:color w:val="000000"/>
          <w:shd w:val="clear" w:color="auto" w:fill="FFFFFF"/>
          <w:lang w:val="uk-UA"/>
        </w:rPr>
        <w:t>Принципи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медіації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w:t>
      </w:r>
      <w:r w:rsidRPr="007D7347">
        <w:rPr>
          <w:rFonts w:ascii="Verdana" w:hAnsi="Verdana"/>
          <w:b/>
          <w:color w:val="000000"/>
          <w:shd w:val="clear" w:color="auto" w:fill="FFFFFF"/>
          <w:lang w:val="uk-UA"/>
        </w:rPr>
        <w:t>.. 31</w:t>
      </w:r>
    </w:p>
    <w:p w:rsidR="007D7347" w:rsidRPr="007D7347" w:rsidRDefault="007D7347" w:rsidP="007D7347">
      <w:pPr>
        <w:rPr>
          <w:rFonts w:ascii="Verdana" w:hAnsi="Verdana"/>
          <w:b/>
          <w:color w:val="000000"/>
          <w:shd w:val="clear" w:color="auto" w:fill="FFFFFF"/>
          <w:lang w:val="uk-UA"/>
        </w:rPr>
      </w:pPr>
      <w:r w:rsidRPr="007D7347">
        <w:rPr>
          <w:rFonts w:ascii="Verdana" w:hAnsi="Verdana"/>
          <w:b/>
          <w:color w:val="000000"/>
          <w:shd w:val="clear" w:color="auto" w:fill="FFFFFF"/>
          <w:lang w:val="uk-UA"/>
        </w:rPr>
        <w:t xml:space="preserve">1.3. </w:t>
      </w:r>
      <w:r w:rsidRPr="007D7347">
        <w:rPr>
          <w:rFonts w:ascii="Verdana" w:hAnsi="Verdana" w:hint="eastAsia"/>
          <w:b/>
          <w:color w:val="000000"/>
          <w:shd w:val="clear" w:color="auto" w:fill="FFFFFF"/>
          <w:lang w:val="uk-UA"/>
        </w:rPr>
        <w:t>Види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моделі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медіації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w:t>
      </w:r>
      <w:r w:rsidRPr="007D7347">
        <w:rPr>
          <w:rFonts w:ascii="Verdana" w:hAnsi="Verdana"/>
          <w:b/>
          <w:color w:val="000000"/>
          <w:shd w:val="clear" w:color="auto" w:fill="FFFFFF"/>
          <w:lang w:val="uk-UA"/>
        </w:rPr>
        <w:t>.. 49</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Висновки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Розділу</w:t>
      </w:r>
      <w:r w:rsidRPr="007D7347">
        <w:rPr>
          <w:rFonts w:ascii="Verdana" w:hAnsi="Verdana"/>
          <w:b/>
          <w:color w:val="000000"/>
          <w:shd w:val="clear" w:color="auto" w:fill="FFFFFF"/>
          <w:lang w:val="uk-UA"/>
        </w:rPr>
        <w:t xml:space="preserve"> 1 </w:t>
      </w:r>
      <w:r w:rsidRPr="007D7347">
        <w:rPr>
          <w:rFonts w:ascii="Verdana" w:hAnsi="Verdana" w:hint="eastAsia"/>
          <w:b/>
          <w:color w:val="000000"/>
          <w:shd w:val="clear" w:color="auto" w:fill="FFFFFF"/>
          <w:lang w:val="uk-UA"/>
        </w:rPr>
        <w:t>…………………………………………………………</w:t>
      </w:r>
      <w:r w:rsidRPr="007D7347">
        <w:rPr>
          <w:rFonts w:ascii="Verdana" w:hAnsi="Verdana"/>
          <w:b/>
          <w:color w:val="000000"/>
          <w:shd w:val="clear" w:color="auto" w:fill="FFFFFF"/>
          <w:lang w:val="uk-UA"/>
        </w:rPr>
        <w:t>... 67</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Розділ</w:t>
      </w:r>
      <w:r w:rsidRPr="007D7347">
        <w:rPr>
          <w:rFonts w:ascii="Verdana" w:hAnsi="Verdana"/>
          <w:b/>
          <w:color w:val="000000"/>
          <w:shd w:val="clear" w:color="auto" w:fill="FFFFFF"/>
          <w:lang w:val="uk-UA"/>
        </w:rPr>
        <w:t xml:space="preserve"> 2. </w:t>
      </w:r>
      <w:r w:rsidRPr="007D7347">
        <w:rPr>
          <w:rFonts w:ascii="Verdana" w:hAnsi="Verdana" w:hint="eastAsia"/>
          <w:b/>
          <w:color w:val="000000"/>
          <w:shd w:val="clear" w:color="auto" w:fill="FFFFFF"/>
          <w:lang w:val="uk-UA"/>
        </w:rPr>
        <w:t>Медіація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цивільному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процесі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зарубіжних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країн</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w:t>
      </w:r>
      <w:r w:rsidRPr="007D7347">
        <w:rPr>
          <w:rFonts w:ascii="Verdana" w:hAnsi="Verdana"/>
          <w:b/>
          <w:color w:val="000000"/>
          <w:shd w:val="clear" w:color="auto" w:fill="FFFFFF"/>
          <w:lang w:val="uk-UA"/>
        </w:rPr>
        <w:t>.. 70</w:t>
      </w:r>
    </w:p>
    <w:p w:rsidR="007D7347" w:rsidRPr="007D7347" w:rsidRDefault="007D7347" w:rsidP="007D7347">
      <w:pPr>
        <w:rPr>
          <w:rFonts w:ascii="Verdana" w:hAnsi="Verdana"/>
          <w:b/>
          <w:color w:val="000000"/>
          <w:shd w:val="clear" w:color="auto" w:fill="FFFFFF"/>
          <w:lang w:val="uk-UA"/>
        </w:rPr>
      </w:pPr>
      <w:r w:rsidRPr="007D7347">
        <w:rPr>
          <w:rFonts w:ascii="Verdana" w:hAnsi="Verdana"/>
          <w:b/>
          <w:color w:val="000000"/>
          <w:shd w:val="clear" w:color="auto" w:fill="FFFFFF"/>
          <w:lang w:val="uk-UA"/>
        </w:rPr>
        <w:t xml:space="preserve">2.1. </w:t>
      </w:r>
      <w:r w:rsidRPr="007D7347">
        <w:rPr>
          <w:rFonts w:ascii="Verdana" w:hAnsi="Verdana" w:hint="eastAsia"/>
          <w:b/>
          <w:color w:val="000000"/>
          <w:shd w:val="clear" w:color="auto" w:fill="FFFFFF"/>
          <w:lang w:val="uk-UA"/>
        </w:rPr>
        <w:t>Медіація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цивільному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процесі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США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w:t>
      </w:r>
      <w:r w:rsidRPr="007D7347">
        <w:rPr>
          <w:rFonts w:ascii="Verdana" w:hAnsi="Verdana"/>
          <w:b/>
          <w:color w:val="000000"/>
          <w:shd w:val="clear" w:color="auto" w:fill="FFFFFF"/>
          <w:lang w:val="uk-UA"/>
        </w:rPr>
        <w:t xml:space="preserve"> 70</w:t>
      </w:r>
    </w:p>
    <w:p w:rsidR="007D7347" w:rsidRPr="007D7347" w:rsidRDefault="007D7347" w:rsidP="007D7347">
      <w:pPr>
        <w:rPr>
          <w:rFonts w:ascii="Verdana" w:hAnsi="Verdana"/>
          <w:b/>
          <w:color w:val="000000"/>
          <w:shd w:val="clear" w:color="auto" w:fill="FFFFFF"/>
          <w:lang w:val="uk-UA"/>
        </w:rPr>
      </w:pPr>
      <w:r w:rsidRPr="007D7347">
        <w:rPr>
          <w:rFonts w:ascii="Verdana" w:hAnsi="Verdana"/>
          <w:b/>
          <w:color w:val="000000"/>
          <w:shd w:val="clear" w:color="auto" w:fill="FFFFFF"/>
          <w:lang w:val="uk-UA"/>
        </w:rPr>
        <w:t xml:space="preserve">2.2. </w:t>
      </w:r>
      <w:r w:rsidRPr="007D7347">
        <w:rPr>
          <w:rFonts w:ascii="Verdana" w:hAnsi="Verdana" w:hint="eastAsia"/>
          <w:b/>
          <w:color w:val="000000"/>
          <w:shd w:val="clear" w:color="auto" w:fill="FFFFFF"/>
          <w:lang w:val="uk-UA"/>
        </w:rPr>
        <w:t>Медіація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цивільному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процесі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Канади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w:t>
      </w:r>
      <w:r w:rsidRPr="007D7347">
        <w:rPr>
          <w:rFonts w:ascii="Verdana" w:hAnsi="Verdana"/>
          <w:b/>
          <w:color w:val="000000"/>
          <w:shd w:val="clear" w:color="auto" w:fill="FFFFFF"/>
          <w:lang w:val="uk-UA"/>
        </w:rPr>
        <w:t>..83</w:t>
      </w:r>
    </w:p>
    <w:p w:rsidR="007D7347" w:rsidRPr="007D7347" w:rsidRDefault="007D7347" w:rsidP="007D7347">
      <w:pPr>
        <w:rPr>
          <w:rFonts w:ascii="Verdana" w:hAnsi="Verdana"/>
          <w:b/>
          <w:color w:val="000000"/>
          <w:shd w:val="clear" w:color="auto" w:fill="FFFFFF"/>
          <w:lang w:val="uk-UA"/>
        </w:rPr>
      </w:pPr>
      <w:r w:rsidRPr="007D7347">
        <w:rPr>
          <w:rFonts w:ascii="Verdana" w:hAnsi="Verdana"/>
          <w:b/>
          <w:color w:val="000000"/>
          <w:shd w:val="clear" w:color="auto" w:fill="FFFFFF"/>
          <w:lang w:val="uk-UA"/>
        </w:rPr>
        <w:t xml:space="preserve">2.3. </w:t>
      </w:r>
      <w:r w:rsidRPr="007D7347">
        <w:rPr>
          <w:rFonts w:ascii="Verdana" w:hAnsi="Verdana" w:hint="eastAsia"/>
          <w:b/>
          <w:color w:val="000000"/>
          <w:shd w:val="clear" w:color="auto" w:fill="FFFFFF"/>
          <w:lang w:val="uk-UA"/>
        </w:rPr>
        <w:t>Медіація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цивільному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процесі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Англії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Уельсу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w:t>
      </w:r>
      <w:r w:rsidRPr="007D7347">
        <w:rPr>
          <w:rFonts w:ascii="Verdana" w:hAnsi="Verdana"/>
          <w:b/>
          <w:color w:val="000000"/>
          <w:shd w:val="clear" w:color="auto" w:fill="FFFFFF"/>
          <w:lang w:val="uk-UA"/>
        </w:rPr>
        <w:t>..98</w:t>
      </w:r>
    </w:p>
    <w:p w:rsidR="007D7347" w:rsidRPr="007D7347" w:rsidRDefault="007D7347" w:rsidP="007D7347">
      <w:pPr>
        <w:rPr>
          <w:rFonts w:ascii="Verdana" w:hAnsi="Verdana"/>
          <w:b/>
          <w:color w:val="000000"/>
          <w:shd w:val="clear" w:color="auto" w:fill="FFFFFF"/>
          <w:lang w:val="uk-UA"/>
        </w:rPr>
      </w:pPr>
      <w:r w:rsidRPr="007D7347">
        <w:rPr>
          <w:rFonts w:ascii="Verdana" w:hAnsi="Verdana"/>
          <w:b/>
          <w:color w:val="000000"/>
          <w:shd w:val="clear" w:color="auto" w:fill="FFFFFF"/>
          <w:lang w:val="uk-UA"/>
        </w:rPr>
        <w:t xml:space="preserve">2.4. </w:t>
      </w:r>
      <w:r w:rsidRPr="007D7347">
        <w:rPr>
          <w:rFonts w:ascii="Verdana" w:hAnsi="Verdana" w:hint="eastAsia"/>
          <w:b/>
          <w:color w:val="000000"/>
          <w:shd w:val="clear" w:color="auto" w:fill="FFFFFF"/>
          <w:lang w:val="uk-UA"/>
        </w:rPr>
        <w:t>Медіація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цивільному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процесі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Республіки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Австрія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w:t>
      </w:r>
      <w:r w:rsidRPr="007D7347">
        <w:rPr>
          <w:rFonts w:ascii="Verdana" w:hAnsi="Verdana"/>
          <w:b/>
          <w:color w:val="000000"/>
          <w:shd w:val="clear" w:color="auto" w:fill="FFFFFF"/>
          <w:lang w:val="uk-UA"/>
        </w:rPr>
        <w:t>.. 114</w:t>
      </w:r>
    </w:p>
    <w:p w:rsidR="007D7347" w:rsidRPr="007D7347" w:rsidRDefault="007D7347" w:rsidP="007D7347">
      <w:pPr>
        <w:rPr>
          <w:rFonts w:ascii="Verdana" w:hAnsi="Verdana"/>
          <w:b/>
          <w:color w:val="000000"/>
          <w:shd w:val="clear" w:color="auto" w:fill="FFFFFF"/>
          <w:lang w:val="uk-UA"/>
        </w:rPr>
      </w:pPr>
      <w:r w:rsidRPr="007D7347">
        <w:rPr>
          <w:rFonts w:ascii="Verdana" w:hAnsi="Verdana"/>
          <w:b/>
          <w:color w:val="000000"/>
          <w:shd w:val="clear" w:color="auto" w:fill="FFFFFF"/>
          <w:lang w:val="uk-UA"/>
        </w:rPr>
        <w:t xml:space="preserve">2.5. </w:t>
      </w:r>
      <w:r w:rsidRPr="007D7347">
        <w:rPr>
          <w:rFonts w:ascii="Verdana" w:hAnsi="Verdana" w:hint="eastAsia"/>
          <w:b/>
          <w:color w:val="000000"/>
          <w:shd w:val="clear" w:color="auto" w:fill="FFFFFF"/>
          <w:lang w:val="uk-UA"/>
        </w:rPr>
        <w:t>Медіація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цивільному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процесі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Республіки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Польща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w:t>
      </w:r>
      <w:r w:rsidRPr="007D7347">
        <w:rPr>
          <w:rFonts w:ascii="Verdana" w:hAnsi="Verdana"/>
          <w:b/>
          <w:color w:val="000000"/>
          <w:shd w:val="clear" w:color="auto" w:fill="FFFFFF"/>
          <w:lang w:val="uk-UA"/>
        </w:rPr>
        <w:t>.. 128</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Висновки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Розділу</w:t>
      </w:r>
      <w:r w:rsidRPr="007D7347">
        <w:rPr>
          <w:rFonts w:ascii="Verdana" w:hAnsi="Verdana"/>
          <w:b/>
          <w:color w:val="000000"/>
          <w:shd w:val="clear" w:color="auto" w:fill="FFFFFF"/>
          <w:lang w:val="uk-UA"/>
        </w:rPr>
        <w:t xml:space="preserve"> 2 </w:t>
      </w:r>
      <w:r w:rsidRPr="007D7347">
        <w:rPr>
          <w:rFonts w:ascii="Verdana" w:hAnsi="Verdana" w:hint="eastAsia"/>
          <w:b/>
          <w:color w:val="000000"/>
          <w:shd w:val="clear" w:color="auto" w:fill="FFFFFF"/>
          <w:lang w:val="uk-UA"/>
        </w:rPr>
        <w:t>…………………………………………………………</w:t>
      </w:r>
      <w:r w:rsidRPr="007D7347">
        <w:rPr>
          <w:rFonts w:ascii="Verdana" w:hAnsi="Verdana"/>
          <w:b/>
          <w:color w:val="000000"/>
          <w:shd w:val="clear" w:color="auto" w:fill="FFFFFF"/>
          <w:lang w:val="uk-UA"/>
        </w:rPr>
        <w:t>. 143</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Розділ</w:t>
      </w:r>
      <w:r w:rsidRPr="007D7347">
        <w:rPr>
          <w:rFonts w:ascii="Verdana" w:hAnsi="Verdana"/>
          <w:b/>
          <w:color w:val="000000"/>
          <w:shd w:val="clear" w:color="auto" w:fill="FFFFFF"/>
          <w:lang w:val="uk-UA"/>
        </w:rPr>
        <w:t xml:space="preserve"> 3. </w:t>
      </w:r>
      <w:r w:rsidRPr="007D7347">
        <w:rPr>
          <w:rFonts w:ascii="Verdana" w:hAnsi="Verdana" w:hint="eastAsia"/>
          <w:b/>
          <w:color w:val="000000"/>
          <w:shd w:val="clear" w:color="auto" w:fill="FFFFFF"/>
          <w:lang w:val="uk-UA"/>
        </w:rPr>
        <w:t>Запровадження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медіації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як</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способу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вирішення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цивільно</w:t>
      </w:r>
      <w:r w:rsidRPr="007D7347">
        <w:rPr>
          <w:rFonts w:ascii="Verdana" w:hAnsi="Verdana"/>
          <w:b/>
          <w:color w:val="000000"/>
          <w:shd w:val="clear" w:color="auto" w:fill="FFFFFF"/>
          <w:lang w:val="uk-UA"/>
        </w:rPr>
        <w:t>-</w:t>
      </w:r>
      <w:r w:rsidRPr="007D7347">
        <w:rPr>
          <w:rFonts w:ascii="Verdana" w:hAnsi="Verdana" w:hint="eastAsia"/>
          <w:b/>
          <w:color w:val="000000"/>
          <w:shd w:val="clear" w:color="auto" w:fill="FFFFFF"/>
          <w:lang w:val="uk-UA"/>
        </w:rPr>
        <w:t>правових</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спорів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Україні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w:t>
      </w:r>
      <w:r w:rsidRPr="007D7347">
        <w:rPr>
          <w:rFonts w:ascii="Verdana" w:hAnsi="Verdana"/>
          <w:b/>
          <w:color w:val="000000"/>
          <w:shd w:val="clear" w:color="auto" w:fill="FFFFFF"/>
          <w:lang w:val="uk-UA"/>
        </w:rPr>
        <w:t>146</w:t>
      </w:r>
    </w:p>
    <w:p w:rsidR="007D7347" w:rsidRPr="007D7347" w:rsidRDefault="007D7347" w:rsidP="007D7347">
      <w:pPr>
        <w:rPr>
          <w:rFonts w:ascii="Verdana" w:hAnsi="Verdana"/>
          <w:b/>
          <w:color w:val="000000"/>
          <w:shd w:val="clear" w:color="auto" w:fill="FFFFFF"/>
          <w:lang w:val="uk-UA"/>
        </w:rPr>
      </w:pPr>
      <w:r w:rsidRPr="007D7347">
        <w:rPr>
          <w:rFonts w:ascii="Verdana" w:hAnsi="Verdana"/>
          <w:b/>
          <w:color w:val="000000"/>
          <w:shd w:val="clear" w:color="auto" w:fill="FFFFFF"/>
          <w:lang w:val="uk-UA"/>
        </w:rPr>
        <w:t xml:space="preserve">3.1. </w:t>
      </w:r>
      <w:r w:rsidRPr="007D7347">
        <w:rPr>
          <w:rFonts w:ascii="Verdana" w:hAnsi="Verdana" w:hint="eastAsia"/>
          <w:b/>
          <w:color w:val="000000"/>
          <w:shd w:val="clear" w:color="auto" w:fill="FFFFFF"/>
          <w:lang w:val="uk-UA"/>
        </w:rPr>
        <w:t>Передумови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запровадження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медіації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Україні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w:t>
      </w:r>
      <w:r w:rsidRPr="007D7347">
        <w:rPr>
          <w:rFonts w:ascii="Verdana" w:hAnsi="Verdana"/>
          <w:b/>
          <w:color w:val="000000"/>
          <w:shd w:val="clear" w:color="auto" w:fill="FFFFFF"/>
          <w:lang w:val="uk-UA"/>
        </w:rPr>
        <w:t>..146</w:t>
      </w:r>
    </w:p>
    <w:p w:rsidR="007D7347" w:rsidRPr="007D7347" w:rsidRDefault="007D7347" w:rsidP="007D7347">
      <w:pPr>
        <w:rPr>
          <w:rFonts w:ascii="Verdana" w:hAnsi="Verdana"/>
          <w:b/>
          <w:color w:val="000000"/>
          <w:shd w:val="clear" w:color="auto" w:fill="FFFFFF"/>
          <w:lang w:val="uk-UA"/>
        </w:rPr>
      </w:pPr>
      <w:r w:rsidRPr="007D7347">
        <w:rPr>
          <w:rFonts w:ascii="Verdana" w:hAnsi="Verdana"/>
          <w:b/>
          <w:color w:val="000000"/>
          <w:shd w:val="clear" w:color="auto" w:fill="FFFFFF"/>
          <w:lang w:val="uk-UA"/>
        </w:rPr>
        <w:t xml:space="preserve">3.2. </w:t>
      </w:r>
      <w:r w:rsidRPr="007D7347">
        <w:rPr>
          <w:rFonts w:ascii="Verdana" w:hAnsi="Verdana" w:hint="eastAsia"/>
          <w:b/>
          <w:color w:val="000000"/>
          <w:shd w:val="clear" w:color="auto" w:fill="FFFFFF"/>
          <w:lang w:val="uk-UA"/>
        </w:rPr>
        <w:t>Правове</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регулювання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медіації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Україні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w:t>
      </w:r>
      <w:r w:rsidRPr="007D7347">
        <w:rPr>
          <w:rFonts w:ascii="Verdana" w:hAnsi="Verdana"/>
          <w:b/>
          <w:color w:val="000000"/>
          <w:shd w:val="clear" w:color="auto" w:fill="FFFFFF"/>
          <w:lang w:val="uk-UA"/>
        </w:rPr>
        <w:t>.165</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Висновки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Розділу</w:t>
      </w:r>
      <w:r w:rsidRPr="007D7347">
        <w:rPr>
          <w:rFonts w:ascii="Verdana" w:hAnsi="Verdana"/>
          <w:b/>
          <w:color w:val="000000"/>
          <w:shd w:val="clear" w:color="auto" w:fill="FFFFFF"/>
          <w:lang w:val="uk-UA"/>
        </w:rPr>
        <w:t xml:space="preserve"> 3 </w:t>
      </w:r>
      <w:r w:rsidRPr="007D7347">
        <w:rPr>
          <w:rFonts w:ascii="Verdana" w:hAnsi="Verdana" w:hint="eastAsia"/>
          <w:b/>
          <w:color w:val="000000"/>
          <w:shd w:val="clear" w:color="auto" w:fill="FFFFFF"/>
          <w:lang w:val="uk-UA"/>
        </w:rPr>
        <w:t>…………………………………………………………</w:t>
      </w:r>
      <w:r w:rsidRPr="007D7347">
        <w:rPr>
          <w:rFonts w:ascii="Verdana" w:hAnsi="Verdana"/>
          <w:b/>
          <w:color w:val="000000"/>
          <w:shd w:val="clear" w:color="auto" w:fill="FFFFFF"/>
          <w:lang w:val="uk-UA"/>
        </w:rPr>
        <w:t>..185</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ВИСНОВКИ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w:t>
      </w:r>
      <w:r w:rsidRPr="007D7347">
        <w:rPr>
          <w:rFonts w:ascii="Verdana" w:hAnsi="Verdana"/>
          <w:b/>
          <w:color w:val="000000"/>
          <w:shd w:val="clear" w:color="auto" w:fill="FFFFFF"/>
          <w:lang w:val="uk-UA"/>
        </w:rPr>
        <w:t>...188</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СПИСОК</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ВИКОРИСТАНИХ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ДЖЕРЕЛ………………</w:t>
      </w:r>
      <w:r w:rsidRPr="007D7347">
        <w:rPr>
          <w:rFonts w:ascii="Verdana" w:hAnsi="Verdana"/>
          <w:b/>
          <w:color w:val="000000"/>
          <w:shd w:val="clear" w:color="auto" w:fill="FFFFFF"/>
          <w:lang w:val="uk-UA"/>
        </w:rPr>
        <w:t>...</w:t>
      </w:r>
      <w:r w:rsidRPr="007D7347">
        <w:rPr>
          <w:rFonts w:ascii="Verdana" w:hAnsi="Verdana" w:hint="eastAsia"/>
          <w:b/>
          <w:color w:val="000000"/>
          <w:shd w:val="clear" w:color="auto" w:fill="FFFFFF"/>
          <w:lang w:val="uk-UA"/>
        </w:rPr>
        <w:t>……………………</w:t>
      </w:r>
      <w:r w:rsidRPr="007D7347">
        <w:rPr>
          <w:rFonts w:ascii="Verdana" w:hAnsi="Verdana"/>
          <w:b/>
          <w:color w:val="000000"/>
          <w:shd w:val="clear" w:color="auto" w:fill="FFFFFF"/>
          <w:lang w:val="uk-UA"/>
        </w:rPr>
        <w:t>193</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ДОДАТКИ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w:t>
      </w:r>
      <w:r w:rsidRPr="007D7347">
        <w:rPr>
          <w:rFonts w:ascii="Verdana" w:hAnsi="Verdana"/>
          <w:b/>
          <w:color w:val="000000"/>
          <w:shd w:val="clear" w:color="auto" w:fill="FFFFFF"/>
          <w:lang w:val="uk-UA"/>
        </w:rPr>
        <w:t>. 211</w:t>
      </w:r>
    </w:p>
    <w:p w:rsidR="007D7347" w:rsidRPr="007D7347" w:rsidRDefault="007D7347" w:rsidP="007D7347">
      <w:pPr>
        <w:rPr>
          <w:rFonts w:ascii="Verdana" w:hAnsi="Verdana"/>
          <w:b/>
          <w:color w:val="000000"/>
          <w:shd w:val="clear" w:color="auto" w:fill="FFFFFF"/>
          <w:lang w:val="uk-UA"/>
        </w:rPr>
      </w:pPr>
      <w:r w:rsidRPr="007D7347">
        <w:rPr>
          <w:rFonts w:ascii="Verdana" w:hAnsi="Verdana"/>
          <w:b/>
          <w:color w:val="000000"/>
          <w:shd w:val="clear" w:color="auto" w:fill="FFFFFF"/>
          <w:lang w:val="uk-UA"/>
        </w:rPr>
        <w:t>3</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ВСТУП</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Актуальність</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теми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Динамічний</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економічний</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розвиток</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його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вплив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на</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суспільні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відносини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також</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інтенсифікація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діалогу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між</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різними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учасниками</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таких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відносин</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більшості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зарубіжних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країн</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стали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причиною</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зростання</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інтересу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альтернативних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способів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вирішення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спорів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Популярність</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окремих</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способів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альтернативного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вирішення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спорів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надалі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АВС</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варіюється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залежно</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від</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традицій</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що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впливають</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правову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систему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кожної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країн</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Утім</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медіація</w:t>
      </w:r>
      <w:r w:rsidRPr="007D7347">
        <w:rPr>
          <w:rFonts w:ascii="Verdana" w:hAnsi="Verdana"/>
          <w:b/>
          <w:color w:val="000000"/>
          <w:shd w:val="clear" w:color="auto" w:fill="FFFFFF"/>
          <w:lang w:val="uk-UA"/>
        </w:rPr>
        <w:t>,</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як</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країнах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англо</w:t>
      </w:r>
      <w:r w:rsidRPr="007D7347">
        <w:rPr>
          <w:rFonts w:ascii="Verdana" w:hAnsi="Verdana"/>
          <w:b/>
          <w:color w:val="000000"/>
          <w:shd w:val="clear" w:color="auto" w:fill="FFFFFF"/>
          <w:lang w:val="uk-UA"/>
        </w:rPr>
        <w:t>-</w:t>
      </w:r>
      <w:r w:rsidRPr="007D7347">
        <w:rPr>
          <w:rFonts w:ascii="Verdana" w:hAnsi="Verdana" w:hint="eastAsia"/>
          <w:b/>
          <w:color w:val="000000"/>
          <w:shd w:val="clear" w:color="auto" w:fill="FFFFFF"/>
          <w:lang w:val="uk-UA"/>
        </w:rPr>
        <w:t>американської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так</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країнах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романо</w:t>
      </w:r>
      <w:r w:rsidRPr="007D7347">
        <w:rPr>
          <w:rFonts w:ascii="Verdana" w:hAnsi="Verdana"/>
          <w:b/>
          <w:color w:val="000000"/>
          <w:shd w:val="clear" w:color="auto" w:fill="FFFFFF"/>
          <w:lang w:val="uk-UA"/>
        </w:rPr>
        <w:t>-</w:t>
      </w:r>
      <w:r w:rsidRPr="007D7347">
        <w:rPr>
          <w:rFonts w:ascii="Verdana" w:hAnsi="Verdana" w:hint="eastAsia"/>
          <w:b/>
          <w:color w:val="000000"/>
          <w:shd w:val="clear" w:color="auto" w:fill="FFFFFF"/>
          <w:lang w:val="uk-UA"/>
        </w:rPr>
        <w:t>германської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системи</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права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поступово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стала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одним</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із</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найбільш</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поширених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альтернативних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способів</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вирішення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спорів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Це</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пов’язано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передусім</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із</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тим</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що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процедура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медіації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має</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низку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переваг</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порівняно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із</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судовим</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розглядом</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справи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Зокрема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завдяки</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медіації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сторони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мають</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змогу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вирішити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спір</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швидше</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оскільки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мають</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безпосередній</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вплив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тривалість</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цієї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процедури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Крім</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того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зазвичай</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витрати</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на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проведення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медіації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є</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меншими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ніж</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судові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витрати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тому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вирішуючи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спір</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за</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допомогою</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медіації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сторони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можуть</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заощадити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власні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кошти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Інші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переваги</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участі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медіації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зумовлені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особливим</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характером</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цієї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процедури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що</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передбачає</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активну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участь</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сторін</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пошуках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взаємовигідного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рішення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також</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такими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принципами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медіації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як</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добровільність</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конфіденційність</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незалежність</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та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неупередженість</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медіатора</w:t>
      </w:r>
      <w:r w:rsidRPr="007D7347">
        <w:rPr>
          <w:rFonts w:ascii="Verdana" w:hAnsi="Verdana"/>
          <w:b/>
          <w:color w:val="000000"/>
          <w:shd w:val="clear" w:color="auto" w:fill="FFFFFF"/>
          <w:lang w:val="uk-UA"/>
        </w:rPr>
        <w:t>.</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Окрім</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переваг</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медіації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що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мають</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значення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здебільшого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для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сторін</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спору</w:t>
      </w:r>
      <w:r w:rsidRPr="007D7347">
        <w:rPr>
          <w:rFonts w:ascii="Verdana" w:hAnsi="Verdana"/>
          <w:b/>
          <w:color w:val="000000"/>
          <w:shd w:val="clear" w:color="auto" w:fill="FFFFFF"/>
          <w:lang w:val="uk-UA"/>
        </w:rPr>
        <w:t>,</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варто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також</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вказати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позитивний</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вплив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поширеного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застосування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такої</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процедури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розвантаження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судової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системи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Зрештою</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поява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згодом</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і</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активний</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розвиток</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медіації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були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зумовлені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саме</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кризою</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судової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системи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у</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США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той</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час</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звернення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громадян</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різних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способів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АВС</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зокрема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до</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медіації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посприяли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розвантаженню</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судів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відновленню</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довіри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судової</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влади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Такі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позитивні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наслідки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застосування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медіації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викликають</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особливий</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інтерес</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сучасних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умовах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реалізації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громадянами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свого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права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справедливий</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суд</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Україні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Згідно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опитування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проведеного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межах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проекту</w:t>
      </w:r>
      <w:r w:rsidRPr="007D7347">
        <w:rPr>
          <w:rFonts w:ascii="Verdana" w:hAnsi="Verdana"/>
          <w:b/>
          <w:color w:val="000000"/>
          <w:shd w:val="clear" w:color="auto" w:fill="FFFFFF"/>
          <w:lang w:val="uk-UA"/>
        </w:rPr>
        <w:t xml:space="preserve"> USAID</w:t>
      </w:r>
    </w:p>
    <w:p w:rsidR="007D7347" w:rsidRPr="007D7347" w:rsidRDefault="007D7347" w:rsidP="007D7347">
      <w:pPr>
        <w:rPr>
          <w:rFonts w:ascii="Verdana" w:hAnsi="Verdana"/>
          <w:b/>
          <w:color w:val="000000"/>
          <w:shd w:val="clear" w:color="auto" w:fill="FFFFFF"/>
          <w:lang w:val="uk-UA"/>
        </w:rPr>
      </w:pPr>
      <w:r w:rsidRPr="007D7347">
        <w:rPr>
          <w:rFonts w:ascii="Verdana" w:hAnsi="Verdana"/>
          <w:b/>
          <w:color w:val="000000"/>
          <w:shd w:val="clear" w:color="auto" w:fill="FFFFFF"/>
          <w:lang w:val="uk-UA"/>
        </w:rPr>
        <w:t>4</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w:t>
      </w:r>
      <w:r w:rsidRPr="007D7347">
        <w:rPr>
          <w:rFonts w:ascii="Verdana" w:hAnsi="Verdana" w:hint="eastAsia"/>
          <w:b/>
          <w:color w:val="000000"/>
          <w:shd w:val="clear" w:color="auto" w:fill="FFFFFF"/>
          <w:lang w:val="uk-UA"/>
        </w:rPr>
        <w:t>Справедливе</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правосуддя</w:t>
      </w:r>
      <w:r w:rsidRPr="007D7347">
        <w:rPr>
          <w:rFonts w:ascii="Verdana" w:hAnsi="Verdana" w:hint="eastAsia"/>
          <w:b/>
          <w:color w:val="000000"/>
          <w:shd w:val="clear" w:color="auto" w:fill="FFFFFF"/>
          <w:lang w:val="uk-UA"/>
        </w:rPr>
        <w:t>»</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у</w:t>
      </w:r>
      <w:r w:rsidRPr="007D7347">
        <w:rPr>
          <w:rFonts w:ascii="Verdana" w:hAnsi="Verdana"/>
          <w:b/>
          <w:color w:val="000000"/>
          <w:shd w:val="clear" w:color="auto" w:fill="FFFFFF"/>
          <w:lang w:val="uk-UA"/>
        </w:rPr>
        <w:t xml:space="preserve"> 2015 </w:t>
      </w:r>
      <w:r w:rsidRPr="007D7347">
        <w:rPr>
          <w:rFonts w:ascii="Verdana" w:hAnsi="Verdana" w:hint="eastAsia"/>
          <w:b/>
          <w:color w:val="000000"/>
          <w:shd w:val="clear" w:color="auto" w:fill="FFFFFF"/>
          <w:lang w:val="uk-UA"/>
        </w:rPr>
        <w:t>році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рівень</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довіри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судової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влади</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становив</w:t>
      </w:r>
      <w:r w:rsidRPr="007D7347">
        <w:rPr>
          <w:rFonts w:ascii="Verdana" w:hAnsi="Verdana"/>
          <w:b/>
          <w:color w:val="000000"/>
          <w:shd w:val="clear" w:color="auto" w:fill="FFFFFF"/>
          <w:lang w:val="uk-UA"/>
        </w:rPr>
        <w:t xml:space="preserve"> 5% [21]. </w:t>
      </w:r>
      <w:r w:rsidRPr="007D7347">
        <w:rPr>
          <w:rFonts w:ascii="Verdana" w:hAnsi="Verdana" w:hint="eastAsia"/>
          <w:b/>
          <w:color w:val="000000"/>
          <w:shd w:val="clear" w:color="auto" w:fill="FFFFFF"/>
          <w:lang w:val="uk-UA"/>
        </w:rPr>
        <w:t>Такий</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показник</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був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найнижчим</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порівняно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із</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рівнем</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довіри</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до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інших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органів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влади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неефективність</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системи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правосуддя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свідчить</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також</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те</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що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списку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Всесвітнього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економічного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форуму</w:t>
      </w:r>
      <w:r w:rsidRPr="007D7347">
        <w:rPr>
          <w:rFonts w:ascii="Verdana" w:hAnsi="Verdana"/>
          <w:b/>
          <w:color w:val="000000"/>
          <w:shd w:val="clear" w:color="auto" w:fill="FFFFFF"/>
          <w:lang w:val="uk-UA"/>
        </w:rPr>
        <w:t xml:space="preserve"> 2014-2015 </w:t>
      </w:r>
      <w:r w:rsidRPr="007D7347">
        <w:rPr>
          <w:rFonts w:ascii="Verdana" w:hAnsi="Verdana" w:hint="eastAsia"/>
          <w:b/>
          <w:color w:val="000000"/>
          <w:shd w:val="clear" w:color="auto" w:fill="FFFFFF"/>
          <w:lang w:val="uk-UA"/>
        </w:rPr>
        <w:t>рр</w:t>
      </w:r>
      <w:r w:rsidRPr="007D7347">
        <w:rPr>
          <w:rFonts w:ascii="Verdana" w:hAnsi="Verdana"/>
          <w:b/>
          <w:color w:val="000000"/>
          <w:shd w:val="clear" w:color="auto" w:fill="FFFFFF"/>
          <w:lang w:val="uk-UA"/>
        </w:rPr>
        <w:t>.,</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присвяченому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оцінці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ефективності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системи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вирішення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спорів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державі</w:t>
      </w:r>
      <w:r w:rsidRPr="007D7347">
        <w:rPr>
          <w:rFonts w:ascii="Verdana" w:hAnsi="Verdana"/>
          <w:b/>
          <w:color w:val="000000"/>
          <w:shd w:val="clear" w:color="auto" w:fill="FFFFFF"/>
          <w:lang w:val="uk-UA"/>
        </w:rPr>
        <w:t>,</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Україна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посідає</w:t>
      </w:r>
      <w:r w:rsidRPr="007D7347">
        <w:rPr>
          <w:rFonts w:ascii="Verdana" w:hAnsi="Verdana"/>
          <w:b/>
          <w:color w:val="000000"/>
          <w:shd w:val="clear" w:color="auto" w:fill="FFFFFF"/>
          <w:lang w:val="uk-UA"/>
        </w:rPr>
        <w:t xml:space="preserve"> 129 </w:t>
      </w:r>
      <w:r w:rsidRPr="007D7347">
        <w:rPr>
          <w:rFonts w:ascii="Verdana" w:hAnsi="Verdana" w:hint="eastAsia"/>
          <w:b/>
          <w:color w:val="000000"/>
          <w:shd w:val="clear" w:color="auto" w:fill="FFFFFF"/>
          <w:lang w:val="uk-UA"/>
        </w:rPr>
        <w:t>місце</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із</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можливих</w:t>
      </w:r>
      <w:r w:rsidRPr="007D7347">
        <w:rPr>
          <w:rFonts w:ascii="Verdana" w:hAnsi="Verdana"/>
          <w:b/>
          <w:color w:val="000000"/>
          <w:shd w:val="clear" w:color="auto" w:fill="FFFFFF"/>
          <w:lang w:val="uk-UA"/>
        </w:rPr>
        <w:t xml:space="preserve"> 144 [163]. </w:t>
      </w:r>
      <w:r w:rsidRPr="007D7347">
        <w:rPr>
          <w:rFonts w:ascii="Verdana" w:hAnsi="Verdana" w:hint="eastAsia"/>
          <w:b/>
          <w:color w:val="000000"/>
          <w:shd w:val="clear" w:color="auto" w:fill="FFFFFF"/>
          <w:lang w:val="uk-UA"/>
        </w:rPr>
        <w:t>За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таких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обставин</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застосування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медіації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могло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би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стати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одним</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із</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ефективних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способів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зменшення</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навантаження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судову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гілку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влади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таким</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чином</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сприяти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забезпеченню</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якісного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захисту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прав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законних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інтересів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громадян</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Крім</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того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доцільність</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запровадження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процедури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медіації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підтверджено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багатьох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міжнародноправових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документах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зокрема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Директиві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деякі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аспекти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медіації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цивільних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комерційних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справах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від</w:t>
      </w:r>
      <w:r w:rsidRPr="007D7347">
        <w:rPr>
          <w:rFonts w:ascii="Verdana" w:hAnsi="Verdana"/>
          <w:b/>
          <w:color w:val="000000"/>
          <w:shd w:val="clear" w:color="auto" w:fill="FFFFFF"/>
          <w:lang w:val="uk-UA"/>
        </w:rPr>
        <w:t xml:space="preserve"> 21 </w:t>
      </w:r>
      <w:r w:rsidRPr="007D7347">
        <w:rPr>
          <w:rFonts w:ascii="Verdana" w:hAnsi="Verdana" w:hint="eastAsia"/>
          <w:b/>
          <w:color w:val="000000"/>
          <w:shd w:val="clear" w:color="auto" w:fill="FFFFFF"/>
          <w:lang w:val="uk-UA"/>
        </w:rPr>
        <w:t>травня</w:t>
      </w:r>
      <w:r w:rsidRPr="007D7347">
        <w:rPr>
          <w:rFonts w:ascii="Verdana" w:hAnsi="Verdana"/>
          <w:b/>
          <w:color w:val="000000"/>
          <w:shd w:val="clear" w:color="auto" w:fill="FFFFFF"/>
          <w:lang w:val="uk-UA"/>
        </w:rPr>
        <w:t xml:space="preserve"> 2008 </w:t>
      </w:r>
      <w:r w:rsidRPr="007D7347">
        <w:rPr>
          <w:rFonts w:ascii="Verdana" w:hAnsi="Verdana" w:hint="eastAsia"/>
          <w:b/>
          <w:color w:val="000000"/>
          <w:shd w:val="clear" w:color="auto" w:fill="FFFFFF"/>
          <w:lang w:val="uk-UA"/>
        </w:rPr>
        <w:t>року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Директива</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розроблена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передусім</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для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держав</w:t>
      </w:r>
      <w:r w:rsidRPr="007D7347">
        <w:rPr>
          <w:rFonts w:ascii="Verdana" w:hAnsi="Verdana"/>
          <w:b/>
          <w:color w:val="000000"/>
          <w:shd w:val="clear" w:color="auto" w:fill="FFFFFF"/>
          <w:lang w:val="uk-UA"/>
        </w:rPr>
        <w:t>-</w:t>
      </w:r>
      <w:r w:rsidRPr="007D7347">
        <w:rPr>
          <w:rFonts w:ascii="Verdana" w:hAnsi="Verdana" w:hint="eastAsia"/>
          <w:b/>
          <w:color w:val="000000"/>
          <w:shd w:val="clear" w:color="auto" w:fill="FFFFFF"/>
          <w:lang w:val="uk-UA"/>
        </w:rPr>
        <w:t>членів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ЄС</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однак</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урахування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її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норм</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українськими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публічними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інституціями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не</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лише</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відповідає</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умовам</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Угоди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про</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асоціацію</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між</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Україною</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ЄС</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але</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й</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може</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стати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важливим</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кроком</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шляху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до</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європейської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інтеграції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України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Незважаючи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це</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досі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медіація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не</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набула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Україні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поширення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законодавство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яке</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б</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регулювало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правила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проведення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цієї</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процедури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відсутнє</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Тому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дослідження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можливостей</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запровадження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медіації</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Україні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зокрема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як</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способу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вирішення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цивільно</w:t>
      </w:r>
      <w:r w:rsidRPr="007D7347">
        <w:rPr>
          <w:rFonts w:ascii="Verdana" w:hAnsi="Verdana"/>
          <w:b/>
          <w:color w:val="000000"/>
          <w:shd w:val="clear" w:color="auto" w:fill="FFFFFF"/>
          <w:lang w:val="uk-UA"/>
        </w:rPr>
        <w:t>-</w:t>
      </w:r>
      <w:r w:rsidRPr="007D7347">
        <w:rPr>
          <w:rFonts w:ascii="Verdana" w:hAnsi="Verdana" w:hint="eastAsia"/>
          <w:b/>
          <w:color w:val="000000"/>
          <w:shd w:val="clear" w:color="auto" w:fill="FFFFFF"/>
          <w:lang w:val="uk-UA"/>
        </w:rPr>
        <w:t>правових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спорів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є</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важливим</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завданням</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для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українських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науковців</w:t>
      </w:r>
      <w:r w:rsidRPr="007D7347">
        <w:rPr>
          <w:rFonts w:ascii="Verdana" w:hAnsi="Verdana"/>
          <w:b/>
          <w:color w:val="000000"/>
          <w:shd w:val="clear" w:color="auto" w:fill="FFFFFF"/>
          <w:lang w:val="uk-UA"/>
        </w:rPr>
        <w:t>.</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Темі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медіації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інших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альтернативних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способів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вирішення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спорів</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присвячено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праці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таких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українських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зарубіжних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учених</w:t>
      </w:r>
      <w:r w:rsidRPr="007D7347">
        <w:rPr>
          <w:rFonts w:ascii="Verdana" w:hAnsi="Verdana"/>
          <w:b/>
          <w:color w:val="000000"/>
          <w:shd w:val="clear" w:color="auto" w:fill="FFFFFF"/>
          <w:lang w:val="uk-UA"/>
        </w:rPr>
        <w:t>-</w:t>
      </w:r>
      <w:r w:rsidRPr="007D7347">
        <w:rPr>
          <w:rFonts w:ascii="Verdana" w:hAnsi="Verdana" w:hint="eastAsia"/>
          <w:b/>
          <w:color w:val="000000"/>
          <w:shd w:val="clear" w:color="auto" w:fill="FFFFFF"/>
          <w:lang w:val="uk-UA"/>
        </w:rPr>
        <w:t>правників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як</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Н</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Александер</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А</w:t>
      </w:r>
      <w:r w:rsidRPr="007D7347">
        <w:rPr>
          <w:rFonts w:ascii="Verdana" w:hAnsi="Verdana"/>
          <w:b/>
          <w:color w:val="000000"/>
          <w:shd w:val="clear" w:color="auto" w:fill="FFFFFF"/>
          <w:lang w:val="uk-UA"/>
        </w:rPr>
        <w:t>.</w:t>
      </w:r>
      <w:r w:rsidRPr="007D7347">
        <w:rPr>
          <w:rFonts w:ascii="Verdana" w:hAnsi="Verdana" w:hint="eastAsia"/>
          <w:b/>
          <w:color w:val="000000"/>
          <w:shd w:val="clear" w:color="auto" w:fill="FFFFFF"/>
          <w:lang w:val="uk-UA"/>
        </w:rPr>
        <w:t>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Біцай</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w:t>
      </w:r>
      <w:r w:rsidRPr="007D7347">
        <w:rPr>
          <w:rFonts w:ascii="Verdana" w:hAnsi="Verdana"/>
          <w:b/>
          <w:color w:val="000000"/>
          <w:shd w:val="clear" w:color="auto" w:fill="FFFFFF"/>
          <w:lang w:val="uk-UA"/>
        </w:rPr>
        <w:t>.</w:t>
      </w:r>
      <w:r w:rsidRPr="007D7347">
        <w:rPr>
          <w:rFonts w:ascii="Verdana" w:hAnsi="Verdana" w:hint="eastAsia"/>
          <w:b/>
          <w:color w:val="000000"/>
          <w:shd w:val="clear" w:color="auto" w:fill="FFFFFF"/>
          <w:lang w:val="uk-UA"/>
        </w:rPr>
        <w:t>Л</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Бондаренко</w:t>
      </w:r>
      <w:r w:rsidRPr="007D7347">
        <w:rPr>
          <w:rFonts w:ascii="Verdana" w:hAnsi="Verdana"/>
          <w:b/>
          <w:color w:val="000000"/>
          <w:shd w:val="clear" w:color="auto" w:fill="FFFFFF"/>
          <w:lang w:val="uk-UA"/>
        </w:rPr>
        <w:t>-</w:t>
      </w:r>
      <w:r w:rsidRPr="007D7347">
        <w:rPr>
          <w:rFonts w:ascii="Verdana" w:hAnsi="Verdana" w:hint="eastAsia"/>
          <w:b/>
          <w:color w:val="000000"/>
          <w:shd w:val="clear" w:color="auto" w:fill="FFFFFF"/>
          <w:lang w:val="uk-UA"/>
        </w:rPr>
        <w:t>Зелінська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Ж</w:t>
      </w:r>
      <w:r w:rsidRPr="007D7347">
        <w:rPr>
          <w:rFonts w:ascii="Verdana" w:hAnsi="Verdana"/>
          <w:b/>
          <w:color w:val="000000"/>
          <w:shd w:val="clear" w:color="auto" w:fill="FFFFFF"/>
          <w:lang w:val="uk-UA"/>
        </w:rPr>
        <w:t>.</w:t>
      </w:r>
      <w:r w:rsidRPr="007D7347">
        <w:rPr>
          <w:rFonts w:ascii="Verdana" w:hAnsi="Verdana" w:hint="eastAsia"/>
          <w:b/>
          <w:color w:val="000000"/>
          <w:shd w:val="clear" w:color="auto" w:fill="FFFFFF"/>
          <w:lang w:val="uk-UA"/>
        </w:rPr>
        <w:t>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ВасильєваШаламова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w:t>
      </w:r>
      <w:r w:rsidRPr="007D7347">
        <w:rPr>
          <w:rFonts w:ascii="Verdana" w:hAnsi="Verdana"/>
          <w:b/>
          <w:color w:val="000000"/>
          <w:shd w:val="clear" w:color="auto" w:fill="FFFFFF"/>
          <w:lang w:val="uk-UA"/>
        </w:rPr>
        <w:t>.</w:t>
      </w:r>
      <w:r w:rsidRPr="007D7347">
        <w:rPr>
          <w:rFonts w:ascii="Verdana" w:hAnsi="Verdana" w:hint="eastAsia"/>
          <w:b/>
          <w:color w:val="000000"/>
          <w:shd w:val="clear" w:color="auto" w:fill="FFFFFF"/>
          <w:lang w:val="uk-UA"/>
        </w:rPr>
        <w:t>С</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Гопанчук</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Е</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Ґмужинська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Р</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Еллгер</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w:t>
      </w:r>
      <w:r w:rsidRPr="007D7347">
        <w:rPr>
          <w:rFonts w:ascii="Verdana" w:hAnsi="Verdana"/>
          <w:b/>
          <w:color w:val="000000"/>
          <w:shd w:val="clear" w:color="auto" w:fill="FFFFFF"/>
          <w:lang w:val="uk-UA"/>
        </w:rPr>
        <w:t>.</w:t>
      </w:r>
      <w:r w:rsidRPr="007D7347">
        <w:rPr>
          <w:rFonts w:ascii="Verdana" w:hAnsi="Verdana" w:hint="eastAsia"/>
          <w:b/>
          <w:color w:val="000000"/>
          <w:shd w:val="clear" w:color="auto" w:fill="FFFFFF"/>
          <w:lang w:val="uk-UA"/>
        </w:rPr>
        <w:t>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Землянська</w:t>
      </w:r>
      <w:r w:rsidRPr="007D7347">
        <w:rPr>
          <w:rFonts w:ascii="Verdana" w:hAnsi="Verdana"/>
          <w:b/>
          <w:color w:val="000000"/>
          <w:shd w:val="clear" w:color="auto" w:fill="FFFFFF"/>
          <w:lang w:val="uk-UA"/>
        </w:rPr>
        <w:t>,</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В</w:t>
      </w:r>
      <w:r w:rsidRPr="007D7347">
        <w:rPr>
          <w:rFonts w:ascii="Verdana" w:hAnsi="Verdana"/>
          <w:b/>
          <w:color w:val="000000"/>
          <w:shd w:val="clear" w:color="auto" w:fill="FFFFFF"/>
          <w:lang w:val="uk-UA"/>
        </w:rPr>
        <w:t>.</w:t>
      </w:r>
      <w:r w:rsidRPr="007D7347">
        <w:rPr>
          <w:rFonts w:ascii="Verdana" w:hAnsi="Verdana" w:hint="eastAsia"/>
          <w:b/>
          <w:color w:val="000000"/>
          <w:shd w:val="clear" w:color="auto" w:fill="FFFFFF"/>
          <w:lang w:val="uk-UA"/>
        </w:rPr>
        <w:t>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Комаров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w:t>
      </w:r>
      <w:r w:rsidRPr="007D7347">
        <w:rPr>
          <w:rFonts w:ascii="Verdana" w:hAnsi="Verdana"/>
          <w:b/>
          <w:color w:val="000000"/>
          <w:shd w:val="clear" w:color="auto" w:fill="FFFFFF"/>
          <w:lang w:val="uk-UA"/>
        </w:rPr>
        <w:t>.</w:t>
      </w:r>
      <w:r w:rsidRPr="007D7347">
        <w:rPr>
          <w:rFonts w:ascii="Verdana" w:hAnsi="Verdana" w:hint="eastAsia"/>
          <w:b/>
          <w:color w:val="000000"/>
          <w:shd w:val="clear" w:color="auto" w:fill="FFFFFF"/>
          <w:lang w:val="uk-UA"/>
        </w:rPr>
        <w:t>Д</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Луспеник</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Р</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Морек</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w:t>
      </w:r>
      <w:r w:rsidRPr="007D7347">
        <w:rPr>
          <w:rFonts w:ascii="Verdana" w:hAnsi="Verdana"/>
          <w:b/>
          <w:color w:val="000000"/>
          <w:shd w:val="clear" w:color="auto" w:fill="FFFFFF"/>
          <w:lang w:val="uk-UA"/>
        </w:rPr>
        <w:t>.</w:t>
      </w:r>
      <w:r w:rsidRPr="007D7347">
        <w:rPr>
          <w:rFonts w:ascii="Verdana" w:hAnsi="Verdana" w:hint="eastAsia"/>
          <w:b/>
          <w:color w:val="000000"/>
          <w:shd w:val="clear" w:color="auto" w:fill="FFFFFF"/>
          <w:lang w:val="uk-UA"/>
        </w:rPr>
        <w:t>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Мотиль</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К</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Мур</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w:t>
      </w:r>
      <w:r w:rsidRPr="007D7347">
        <w:rPr>
          <w:rFonts w:ascii="Verdana" w:hAnsi="Verdana"/>
          <w:b/>
          <w:color w:val="000000"/>
          <w:shd w:val="clear" w:color="auto" w:fill="FFFFFF"/>
          <w:lang w:val="uk-UA"/>
        </w:rPr>
        <w:t>.</w:t>
      </w:r>
      <w:r w:rsidRPr="007D7347">
        <w:rPr>
          <w:rFonts w:ascii="Verdana" w:hAnsi="Verdana" w:hint="eastAsia"/>
          <w:b/>
          <w:color w:val="000000"/>
          <w:shd w:val="clear" w:color="auto" w:fill="FFFFFF"/>
          <w:lang w:val="uk-UA"/>
        </w:rPr>
        <w:t>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Нестор</w:t>
      </w:r>
      <w:r w:rsidRPr="007D7347">
        <w:rPr>
          <w:rFonts w:ascii="Verdana" w:hAnsi="Verdana"/>
          <w:b/>
          <w:color w:val="000000"/>
          <w:shd w:val="clear" w:color="auto" w:fill="FFFFFF"/>
          <w:lang w:val="uk-UA"/>
        </w:rPr>
        <w:t>,</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С</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Пеппіт</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Ю</w:t>
      </w:r>
      <w:r w:rsidRPr="007D7347">
        <w:rPr>
          <w:rFonts w:ascii="Verdana" w:hAnsi="Verdana"/>
          <w:b/>
          <w:color w:val="000000"/>
          <w:shd w:val="clear" w:color="auto" w:fill="FFFFFF"/>
          <w:lang w:val="uk-UA"/>
        </w:rPr>
        <w:t>.</w:t>
      </w:r>
      <w:r w:rsidRPr="007D7347">
        <w:rPr>
          <w:rFonts w:ascii="Verdana" w:hAnsi="Verdana" w:hint="eastAsia"/>
          <w:b/>
          <w:color w:val="000000"/>
          <w:shd w:val="clear" w:color="auto" w:fill="FFFFFF"/>
          <w:lang w:val="uk-UA"/>
        </w:rPr>
        <w:t>Д</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Притика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w:t>
      </w:r>
      <w:r w:rsidRPr="007D7347">
        <w:rPr>
          <w:rFonts w:ascii="Verdana" w:hAnsi="Verdana"/>
          <w:b/>
          <w:color w:val="000000"/>
          <w:shd w:val="clear" w:color="auto" w:fill="FFFFFF"/>
          <w:lang w:val="uk-UA"/>
        </w:rPr>
        <w:t>.</w:t>
      </w:r>
      <w:r w:rsidRPr="007D7347">
        <w:rPr>
          <w:rFonts w:ascii="Verdana" w:hAnsi="Verdana" w:hint="eastAsia"/>
          <w:b/>
          <w:color w:val="000000"/>
          <w:shd w:val="clear" w:color="auto" w:fill="FFFFFF"/>
          <w:lang w:val="uk-UA"/>
        </w:rPr>
        <w:t>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Рєзнікова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Л</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Ріскін</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Роу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О</w:t>
      </w:r>
      <w:r w:rsidRPr="007D7347">
        <w:rPr>
          <w:rFonts w:ascii="Verdana" w:hAnsi="Verdana"/>
          <w:b/>
          <w:color w:val="000000"/>
          <w:shd w:val="clear" w:color="auto" w:fill="FFFFFF"/>
          <w:lang w:val="uk-UA"/>
        </w:rPr>
        <w:t>.</w:t>
      </w:r>
      <w:r w:rsidRPr="007D7347">
        <w:rPr>
          <w:rFonts w:ascii="Verdana" w:hAnsi="Verdana" w:hint="eastAsia"/>
          <w:b/>
          <w:color w:val="000000"/>
          <w:shd w:val="clear" w:color="auto" w:fill="FFFFFF"/>
          <w:lang w:val="uk-UA"/>
        </w:rPr>
        <w:t>М</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Спектор</w:t>
      </w:r>
      <w:r w:rsidRPr="007D7347">
        <w:rPr>
          <w:rFonts w:ascii="Verdana" w:hAnsi="Verdana"/>
          <w:b/>
          <w:color w:val="000000"/>
          <w:shd w:val="clear" w:color="auto" w:fill="FFFFFF"/>
          <w:lang w:val="uk-UA"/>
        </w:rPr>
        <w:t>,</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О</w:t>
      </w:r>
      <w:r w:rsidRPr="007D7347">
        <w:rPr>
          <w:rFonts w:ascii="Verdana" w:hAnsi="Verdana"/>
          <w:b/>
          <w:color w:val="000000"/>
          <w:shd w:val="clear" w:color="auto" w:fill="FFFFFF"/>
          <w:lang w:val="uk-UA"/>
        </w:rPr>
        <w:t>.</w:t>
      </w:r>
      <w:r w:rsidRPr="007D7347">
        <w:rPr>
          <w:rFonts w:ascii="Verdana" w:hAnsi="Verdana" w:hint="eastAsia"/>
          <w:b/>
          <w:color w:val="000000"/>
          <w:shd w:val="clear" w:color="auto" w:fill="FFFFFF"/>
          <w:lang w:val="uk-UA"/>
        </w:rPr>
        <w:t>С</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Ткачук</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Дж</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Фолберг</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w:t>
      </w:r>
      <w:r w:rsidRPr="007D7347">
        <w:rPr>
          <w:rFonts w:ascii="Verdana" w:hAnsi="Verdana"/>
          <w:b/>
          <w:color w:val="000000"/>
          <w:shd w:val="clear" w:color="auto" w:fill="FFFFFF"/>
          <w:lang w:val="uk-UA"/>
        </w:rPr>
        <w:t>.</w:t>
      </w:r>
      <w:r w:rsidRPr="007D7347">
        <w:rPr>
          <w:rFonts w:ascii="Verdana" w:hAnsi="Verdana" w:hint="eastAsia"/>
          <w:b/>
          <w:color w:val="000000"/>
          <w:shd w:val="clear" w:color="auto" w:fill="FFFFFF"/>
          <w:lang w:val="uk-UA"/>
        </w:rPr>
        <w:t>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Фурса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w:t>
      </w:r>
      <w:r w:rsidRPr="007D7347">
        <w:rPr>
          <w:rFonts w:ascii="Verdana" w:hAnsi="Verdana"/>
          <w:b/>
          <w:color w:val="000000"/>
          <w:shd w:val="clear" w:color="auto" w:fill="FFFFFF"/>
          <w:lang w:val="uk-UA"/>
        </w:rPr>
        <w:t>.</w:t>
      </w:r>
      <w:r w:rsidRPr="007D7347">
        <w:rPr>
          <w:rFonts w:ascii="Verdana" w:hAnsi="Verdana" w:hint="eastAsia"/>
          <w:b/>
          <w:color w:val="000000"/>
          <w:shd w:val="clear" w:color="auto" w:fill="FFFFFF"/>
          <w:lang w:val="uk-UA"/>
        </w:rPr>
        <w:t>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Хавронюк</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К</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Хопт</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О</w:t>
      </w:r>
      <w:r w:rsidRPr="007D7347">
        <w:rPr>
          <w:rFonts w:ascii="Verdana" w:hAnsi="Verdana"/>
          <w:b/>
          <w:color w:val="000000"/>
          <w:shd w:val="clear" w:color="auto" w:fill="FFFFFF"/>
          <w:lang w:val="uk-UA"/>
        </w:rPr>
        <w:t>.</w:t>
      </w:r>
      <w:r w:rsidRPr="007D7347">
        <w:rPr>
          <w:rFonts w:ascii="Verdana" w:hAnsi="Verdana" w:hint="eastAsia"/>
          <w:b/>
          <w:color w:val="000000"/>
          <w:shd w:val="clear" w:color="auto" w:fill="FFFFFF"/>
          <w:lang w:val="uk-UA"/>
        </w:rPr>
        <w:t>Г</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Яновська</w:t>
      </w:r>
      <w:r w:rsidRPr="007D7347">
        <w:rPr>
          <w:rFonts w:ascii="Verdana" w:hAnsi="Verdana"/>
          <w:b/>
          <w:color w:val="000000"/>
          <w:shd w:val="clear" w:color="auto" w:fill="FFFFFF"/>
          <w:lang w:val="uk-UA"/>
        </w:rPr>
        <w:t>.</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Окремо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потрібно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відзначити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дисертаційну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роботу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Г</w:t>
      </w:r>
      <w:r w:rsidRPr="007D7347">
        <w:rPr>
          <w:rFonts w:ascii="Verdana" w:hAnsi="Verdana"/>
          <w:b/>
          <w:color w:val="000000"/>
          <w:shd w:val="clear" w:color="auto" w:fill="FFFFFF"/>
          <w:lang w:val="uk-UA"/>
        </w:rPr>
        <w:t>.</w:t>
      </w:r>
      <w:r w:rsidRPr="007D7347">
        <w:rPr>
          <w:rFonts w:ascii="Verdana" w:hAnsi="Verdana" w:hint="eastAsia"/>
          <w:b/>
          <w:color w:val="000000"/>
          <w:shd w:val="clear" w:color="auto" w:fill="FFFFFF"/>
          <w:lang w:val="uk-UA"/>
        </w:rPr>
        <w:t>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Огренчук</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w:t>
      </w:r>
      <w:r w:rsidRPr="007D7347">
        <w:rPr>
          <w:rFonts w:ascii="Verdana" w:hAnsi="Verdana" w:hint="eastAsia"/>
          <w:b/>
          <w:color w:val="000000"/>
          <w:shd w:val="clear" w:color="auto" w:fill="FFFFFF"/>
          <w:lang w:val="uk-UA"/>
        </w:rPr>
        <w:t>Правове</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регулювання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застосування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медіації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вирішенні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цивільно</w:t>
      </w:r>
      <w:r w:rsidRPr="007D7347">
        <w:rPr>
          <w:rFonts w:ascii="Verdana" w:hAnsi="Verdana"/>
          <w:b/>
          <w:color w:val="000000"/>
          <w:shd w:val="clear" w:color="auto" w:fill="FFFFFF"/>
          <w:lang w:val="uk-UA"/>
        </w:rPr>
        <w:t>-</w:t>
      </w:r>
      <w:r w:rsidRPr="007D7347">
        <w:rPr>
          <w:rFonts w:ascii="Verdana" w:hAnsi="Verdana" w:hint="eastAsia"/>
          <w:b/>
          <w:color w:val="000000"/>
          <w:shd w:val="clear" w:color="auto" w:fill="FFFFFF"/>
          <w:lang w:val="uk-UA"/>
        </w:rPr>
        <w:t>правових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спорів</w:t>
      </w:r>
      <w:r w:rsidRPr="007D7347">
        <w:rPr>
          <w:rFonts w:ascii="Verdana" w:hAnsi="Verdana" w:hint="eastAsia"/>
          <w:b/>
          <w:color w:val="000000"/>
          <w:shd w:val="clear" w:color="auto" w:fill="FFFFFF"/>
          <w:lang w:val="uk-UA"/>
        </w:rPr>
        <w:t>»</w:t>
      </w:r>
    </w:p>
    <w:p w:rsidR="007D7347" w:rsidRPr="007D7347" w:rsidRDefault="007D7347" w:rsidP="007D7347">
      <w:pPr>
        <w:rPr>
          <w:rFonts w:ascii="Verdana" w:hAnsi="Verdana"/>
          <w:b/>
          <w:color w:val="000000"/>
          <w:shd w:val="clear" w:color="auto" w:fill="FFFFFF"/>
          <w:lang w:val="uk-UA"/>
        </w:rPr>
      </w:pPr>
      <w:r w:rsidRPr="007D7347">
        <w:rPr>
          <w:rFonts w:ascii="Verdana" w:hAnsi="Verdana"/>
          <w:b/>
          <w:color w:val="000000"/>
          <w:shd w:val="clear" w:color="auto" w:fill="FFFFFF"/>
          <w:lang w:val="uk-UA"/>
        </w:rPr>
        <w:t xml:space="preserve">(2016), </w:t>
      </w:r>
      <w:r w:rsidRPr="007D7347">
        <w:rPr>
          <w:rFonts w:ascii="Verdana" w:hAnsi="Verdana" w:hint="eastAsia"/>
          <w:b/>
          <w:color w:val="000000"/>
          <w:shd w:val="clear" w:color="auto" w:fill="FFFFFF"/>
          <w:lang w:val="uk-UA"/>
        </w:rPr>
        <w:t>яка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стала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першим</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детальним</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дослідженням</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особливостей</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регламентації</w:t>
      </w:r>
    </w:p>
    <w:p w:rsidR="007D7347" w:rsidRPr="007D7347" w:rsidRDefault="007D7347" w:rsidP="007D7347">
      <w:pPr>
        <w:rPr>
          <w:rFonts w:ascii="Verdana" w:hAnsi="Verdana"/>
          <w:b/>
          <w:color w:val="000000"/>
          <w:shd w:val="clear" w:color="auto" w:fill="FFFFFF"/>
          <w:lang w:val="uk-UA"/>
        </w:rPr>
      </w:pPr>
      <w:r w:rsidRPr="007D7347">
        <w:rPr>
          <w:rFonts w:ascii="Verdana" w:hAnsi="Verdana"/>
          <w:b/>
          <w:color w:val="000000"/>
          <w:shd w:val="clear" w:color="auto" w:fill="FFFFFF"/>
          <w:lang w:val="uk-UA"/>
        </w:rPr>
        <w:t>5</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процедури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медіації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законодавчому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рівні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території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України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Водночас</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у</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вказаній</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роботі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лише</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частково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досліджено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проблеми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пов’язані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запровадженням</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медіації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Україні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також</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відсутні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класифікація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видів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та</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моделей</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медіації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окреме</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опрацювання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іноземного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досвіду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комплексна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оцінка</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актуальних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українських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законопроектів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медіацію</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чіткий</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перелік</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умов</w:t>
      </w:r>
      <w:r w:rsidRPr="007D7347">
        <w:rPr>
          <w:rFonts w:ascii="Verdana" w:hAnsi="Verdana"/>
          <w:b/>
          <w:color w:val="000000"/>
          <w:shd w:val="clear" w:color="auto" w:fill="FFFFFF"/>
          <w:lang w:val="uk-UA"/>
        </w:rPr>
        <w:t>,</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створення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яких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є</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необхідним</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для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забезпечення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розвитку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медіації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Загалом</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Україні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тема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медіації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зокрема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цивільно</w:t>
      </w:r>
      <w:r w:rsidRPr="007D7347">
        <w:rPr>
          <w:rFonts w:ascii="Verdana" w:hAnsi="Verdana"/>
          <w:b/>
          <w:color w:val="000000"/>
          <w:shd w:val="clear" w:color="auto" w:fill="FFFFFF"/>
          <w:lang w:val="uk-UA"/>
        </w:rPr>
        <w:t>-</w:t>
      </w:r>
      <w:r w:rsidRPr="007D7347">
        <w:rPr>
          <w:rFonts w:ascii="Verdana" w:hAnsi="Verdana" w:hint="eastAsia"/>
          <w:b/>
          <w:color w:val="000000"/>
          <w:shd w:val="clear" w:color="auto" w:fill="FFFFFF"/>
          <w:lang w:val="uk-UA"/>
        </w:rPr>
        <w:t>правових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спорах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залишається</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малодослідженою</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потребує</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всебічного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вивчення</w:t>
      </w:r>
      <w:r w:rsidRPr="007D7347">
        <w:rPr>
          <w:rFonts w:ascii="Verdana" w:hAnsi="Verdana"/>
          <w:b/>
          <w:color w:val="000000"/>
          <w:shd w:val="clear" w:color="auto" w:fill="FFFFFF"/>
          <w:lang w:val="uk-UA"/>
        </w:rPr>
        <w:t>.</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Зв’язок</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роботи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науковими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програмами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планами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темами</w:t>
      </w:r>
      <w:r w:rsidRPr="007D7347">
        <w:rPr>
          <w:rFonts w:ascii="Verdana" w:hAnsi="Verdana"/>
          <w:b/>
          <w:color w:val="000000"/>
          <w:shd w:val="clear" w:color="auto" w:fill="FFFFFF"/>
          <w:lang w:val="uk-UA"/>
        </w:rPr>
        <w:t>.</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Дисертаційне</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дослідження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виконано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рамках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комплексних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наукових</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досліджень</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Київського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національного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університету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імені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Тараса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Шевченка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та</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згідно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із</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державною</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науково</w:t>
      </w:r>
      <w:r w:rsidRPr="007D7347">
        <w:rPr>
          <w:rFonts w:ascii="Verdana" w:hAnsi="Verdana"/>
          <w:b/>
          <w:color w:val="000000"/>
          <w:shd w:val="clear" w:color="auto" w:fill="FFFFFF"/>
          <w:lang w:val="uk-UA"/>
        </w:rPr>
        <w:t>-</w:t>
      </w:r>
      <w:r w:rsidRPr="007D7347">
        <w:rPr>
          <w:rFonts w:ascii="Verdana" w:hAnsi="Verdana" w:hint="eastAsia"/>
          <w:b/>
          <w:color w:val="000000"/>
          <w:shd w:val="clear" w:color="auto" w:fill="FFFFFF"/>
          <w:lang w:val="uk-UA"/>
        </w:rPr>
        <w:t>дослідною</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темою</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w:t>
      </w:r>
      <w:r w:rsidRPr="007D7347">
        <w:rPr>
          <w:rFonts w:ascii="Verdana" w:hAnsi="Verdana" w:hint="eastAsia"/>
          <w:b/>
          <w:color w:val="000000"/>
          <w:shd w:val="clear" w:color="auto" w:fill="FFFFFF"/>
          <w:lang w:val="uk-UA"/>
        </w:rPr>
        <w:t>Доктрина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права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правовій</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системі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України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теоретичний</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практичний</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аспекти</w:t>
      </w:r>
      <w:r w:rsidRPr="007D7347">
        <w:rPr>
          <w:rFonts w:ascii="Verdana" w:hAnsi="Verdana" w:hint="eastAsia"/>
          <w:b/>
          <w:color w:val="000000"/>
          <w:shd w:val="clear" w:color="auto" w:fill="FFFFFF"/>
          <w:lang w:val="uk-UA"/>
        </w:rPr>
        <w:t>»</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тема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w:t>
      </w:r>
      <w:r w:rsidRPr="007D7347">
        <w:rPr>
          <w:rFonts w:ascii="Verdana" w:hAnsi="Verdana"/>
          <w:b/>
          <w:color w:val="000000"/>
          <w:shd w:val="clear" w:color="auto" w:fill="FFFFFF"/>
          <w:lang w:val="uk-UA"/>
        </w:rPr>
        <w:t xml:space="preserve"> 11 </w:t>
      </w:r>
      <w:r w:rsidRPr="007D7347">
        <w:rPr>
          <w:rFonts w:ascii="Verdana" w:hAnsi="Verdana" w:hint="eastAsia"/>
          <w:b/>
          <w:color w:val="000000"/>
          <w:shd w:val="clear" w:color="auto" w:fill="FFFFFF"/>
          <w:lang w:val="uk-UA"/>
        </w:rPr>
        <w:t>БФ</w:t>
      </w:r>
      <w:r w:rsidRPr="007D7347">
        <w:rPr>
          <w:rFonts w:ascii="Verdana" w:hAnsi="Verdana"/>
          <w:b/>
          <w:color w:val="000000"/>
          <w:shd w:val="clear" w:color="auto" w:fill="FFFFFF"/>
          <w:lang w:val="uk-UA"/>
        </w:rPr>
        <w:t xml:space="preserve"> 042-01,</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державний</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реєстраційний</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номер</w:t>
      </w:r>
      <w:r w:rsidRPr="007D7347">
        <w:rPr>
          <w:rFonts w:ascii="Verdana" w:hAnsi="Verdana"/>
          <w:b/>
          <w:color w:val="000000"/>
          <w:shd w:val="clear" w:color="auto" w:fill="FFFFFF"/>
          <w:lang w:val="uk-UA"/>
        </w:rPr>
        <w:t xml:space="preserve"> 0111U008337), </w:t>
      </w:r>
      <w:r w:rsidRPr="007D7347">
        <w:rPr>
          <w:rFonts w:ascii="Verdana" w:hAnsi="Verdana" w:hint="eastAsia"/>
          <w:b/>
          <w:color w:val="000000"/>
          <w:shd w:val="clear" w:color="auto" w:fill="FFFFFF"/>
          <w:lang w:val="uk-UA"/>
        </w:rPr>
        <w:t>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також</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темою</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кафедри</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правосуддя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Київського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національного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університету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імені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Тараса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Шевченка</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w:t>
      </w:r>
      <w:r w:rsidRPr="007D7347">
        <w:rPr>
          <w:rFonts w:ascii="Verdana" w:hAnsi="Verdana" w:hint="eastAsia"/>
          <w:b/>
          <w:color w:val="000000"/>
          <w:shd w:val="clear" w:color="auto" w:fill="FFFFFF"/>
          <w:lang w:val="uk-UA"/>
        </w:rPr>
        <w:t>Проблеми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розвитку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законодавства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судочинство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судоустрій</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України</w:t>
      </w:r>
      <w:r w:rsidRPr="007D7347">
        <w:rPr>
          <w:rFonts w:ascii="Verdana" w:hAnsi="Verdana" w:hint="eastAsia"/>
          <w:b/>
          <w:color w:val="000000"/>
          <w:shd w:val="clear" w:color="auto" w:fill="FFFFFF"/>
          <w:lang w:val="uk-UA"/>
        </w:rPr>
        <w:t>»</w:t>
      </w:r>
    </w:p>
    <w:p w:rsidR="007D7347" w:rsidRPr="007D7347" w:rsidRDefault="007D7347" w:rsidP="007D7347">
      <w:pPr>
        <w:rPr>
          <w:rFonts w:ascii="Verdana" w:hAnsi="Verdana"/>
          <w:b/>
          <w:color w:val="000000"/>
          <w:shd w:val="clear" w:color="auto" w:fill="FFFFFF"/>
          <w:lang w:val="uk-UA"/>
        </w:rPr>
      </w:pPr>
      <w:r w:rsidRPr="007D7347">
        <w:rPr>
          <w:rFonts w:ascii="Verdana" w:hAnsi="Verdana"/>
          <w:b/>
          <w:color w:val="000000"/>
          <w:shd w:val="clear" w:color="auto" w:fill="FFFFFF"/>
          <w:lang w:val="uk-UA"/>
        </w:rPr>
        <w:t>(</w:t>
      </w:r>
      <w:r w:rsidRPr="007D7347">
        <w:rPr>
          <w:rFonts w:ascii="Verdana" w:hAnsi="Verdana" w:hint="eastAsia"/>
          <w:b/>
          <w:color w:val="000000"/>
          <w:shd w:val="clear" w:color="auto" w:fill="FFFFFF"/>
          <w:lang w:val="uk-UA"/>
        </w:rPr>
        <w:t>№</w:t>
      </w:r>
      <w:r w:rsidRPr="007D7347">
        <w:rPr>
          <w:rFonts w:ascii="Verdana" w:hAnsi="Verdana"/>
          <w:b/>
          <w:color w:val="000000"/>
          <w:shd w:val="clear" w:color="auto" w:fill="FFFFFF"/>
          <w:lang w:val="uk-UA"/>
        </w:rPr>
        <w:t xml:space="preserve"> 97165). </w:t>
      </w:r>
      <w:r w:rsidRPr="007D7347">
        <w:rPr>
          <w:rFonts w:ascii="Verdana" w:hAnsi="Verdana" w:hint="eastAsia"/>
          <w:b/>
          <w:color w:val="000000"/>
          <w:shd w:val="clear" w:color="auto" w:fill="FFFFFF"/>
          <w:lang w:val="uk-UA"/>
        </w:rPr>
        <w:t>Тему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дисертації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затверджено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рішенням</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Вченої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ради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юридичного</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факультету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Київського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національного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університету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імені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Тараса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Шевченка</w:t>
      </w:r>
    </w:p>
    <w:p w:rsidR="007D7347" w:rsidRPr="007D7347" w:rsidRDefault="007D7347" w:rsidP="007D7347">
      <w:pPr>
        <w:rPr>
          <w:rFonts w:ascii="Verdana" w:hAnsi="Verdana"/>
          <w:b/>
          <w:color w:val="000000"/>
          <w:shd w:val="clear" w:color="auto" w:fill="FFFFFF"/>
          <w:lang w:val="uk-UA"/>
        </w:rPr>
      </w:pPr>
      <w:r w:rsidRPr="007D7347">
        <w:rPr>
          <w:rFonts w:ascii="Verdana" w:hAnsi="Verdana"/>
          <w:b/>
          <w:color w:val="000000"/>
          <w:shd w:val="clear" w:color="auto" w:fill="FFFFFF"/>
          <w:lang w:val="uk-UA"/>
        </w:rPr>
        <w:t>(</w:t>
      </w:r>
      <w:r w:rsidRPr="007D7347">
        <w:rPr>
          <w:rFonts w:ascii="Verdana" w:hAnsi="Verdana" w:hint="eastAsia"/>
          <w:b/>
          <w:color w:val="000000"/>
          <w:shd w:val="clear" w:color="auto" w:fill="FFFFFF"/>
          <w:lang w:val="uk-UA"/>
        </w:rPr>
        <w:t>протокол</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w:t>
      </w:r>
      <w:r w:rsidRPr="007D7347">
        <w:rPr>
          <w:rFonts w:ascii="Verdana" w:hAnsi="Verdana"/>
          <w:b/>
          <w:color w:val="000000"/>
          <w:shd w:val="clear" w:color="auto" w:fill="FFFFFF"/>
          <w:lang w:val="uk-UA"/>
        </w:rPr>
        <w:t xml:space="preserve"> 4 </w:t>
      </w:r>
      <w:r w:rsidRPr="007D7347">
        <w:rPr>
          <w:rFonts w:ascii="Verdana" w:hAnsi="Verdana" w:hint="eastAsia"/>
          <w:b/>
          <w:color w:val="000000"/>
          <w:shd w:val="clear" w:color="auto" w:fill="FFFFFF"/>
          <w:lang w:val="uk-UA"/>
        </w:rPr>
        <w:t>від</w:t>
      </w:r>
      <w:r w:rsidRPr="007D7347">
        <w:rPr>
          <w:rFonts w:ascii="Verdana" w:hAnsi="Verdana"/>
          <w:b/>
          <w:color w:val="000000"/>
          <w:shd w:val="clear" w:color="auto" w:fill="FFFFFF"/>
          <w:lang w:val="uk-UA"/>
        </w:rPr>
        <w:t xml:space="preserve"> 20 </w:t>
      </w:r>
      <w:r w:rsidRPr="007D7347">
        <w:rPr>
          <w:rFonts w:ascii="Verdana" w:hAnsi="Verdana" w:hint="eastAsia"/>
          <w:b/>
          <w:color w:val="000000"/>
          <w:shd w:val="clear" w:color="auto" w:fill="FFFFFF"/>
          <w:lang w:val="uk-UA"/>
        </w:rPr>
        <w:t>грудня</w:t>
      </w:r>
      <w:r w:rsidRPr="007D7347">
        <w:rPr>
          <w:rFonts w:ascii="Verdana" w:hAnsi="Verdana"/>
          <w:b/>
          <w:color w:val="000000"/>
          <w:shd w:val="clear" w:color="auto" w:fill="FFFFFF"/>
          <w:lang w:val="uk-UA"/>
        </w:rPr>
        <w:t xml:space="preserve"> 2013 </w:t>
      </w:r>
      <w:r w:rsidRPr="007D7347">
        <w:rPr>
          <w:rFonts w:ascii="Verdana" w:hAnsi="Verdana" w:hint="eastAsia"/>
          <w:b/>
          <w:color w:val="000000"/>
          <w:shd w:val="clear" w:color="auto" w:fill="FFFFFF"/>
          <w:lang w:val="uk-UA"/>
        </w:rPr>
        <w:t>року</w:t>
      </w:r>
      <w:r w:rsidRPr="007D7347">
        <w:rPr>
          <w:rFonts w:ascii="Verdana" w:hAnsi="Verdana"/>
          <w:b/>
          <w:color w:val="000000"/>
          <w:shd w:val="clear" w:color="auto" w:fill="FFFFFF"/>
          <w:lang w:val="uk-UA"/>
        </w:rPr>
        <w:t>).</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Мета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завдання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дослідження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Метою</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дисертаційної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роботи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є</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проведення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системного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порівняльно</w:t>
      </w:r>
      <w:r w:rsidRPr="007D7347">
        <w:rPr>
          <w:rFonts w:ascii="Verdana" w:hAnsi="Verdana"/>
          <w:b/>
          <w:color w:val="000000"/>
          <w:shd w:val="clear" w:color="auto" w:fill="FFFFFF"/>
          <w:lang w:val="uk-UA"/>
        </w:rPr>
        <w:t>-</w:t>
      </w:r>
      <w:r w:rsidRPr="007D7347">
        <w:rPr>
          <w:rFonts w:ascii="Verdana" w:hAnsi="Verdana" w:hint="eastAsia"/>
          <w:b/>
          <w:color w:val="000000"/>
          <w:shd w:val="clear" w:color="auto" w:fill="FFFFFF"/>
          <w:lang w:val="uk-UA"/>
        </w:rPr>
        <w:t>правового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аналізу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правил</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застосування</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медіації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особливостей</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цієї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процедури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як</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способу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вирішення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цивільноправових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спорів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також</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формулювання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науково</w:t>
      </w:r>
      <w:r w:rsidRPr="007D7347">
        <w:rPr>
          <w:rFonts w:ascii="Verdana" w:hAnsi="Verdana"/>
          <w:b/>
          <w:color w:val="000000"/>
          <w:shd w:val="clear" w:color="auto" w:fill="FFFFFF"/>
          <w:lang w:val="uk-UA"/>
        </w:rPr>
        <w:t>-</w:t>
      </w:r>
      <w:r w:rsidRPr="007D7347">
        <w:rPr>
          <w:rFonts w:ascii="Verdana" w:hAnsi="Verdana" w:hint="eastAsia"/>
          <w:b/>
          <w:color w:val="000000"/>
          <w:shd w:val="clear" w:color="auto" w:fill="FFFFFF"/>
          <w:lang w:val="uk-UA"/>
        </w:rPr>
        <w:t>теоретичних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практичних</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висновків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щодо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якісного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запровадження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медіації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Україні</w:t>
      </w:r>
      <w:r w:rsidRPr="007D7347">
        <w:rPr>
          <w:rFonts w:ascii="Verdana" w:hAnsi="Verdana"/>
          <w:b/>
          <w:color w:val="000000"/>
          <w:shd w:val="clear" w:color="auto" w:fill="FFFFFF"/>
          <w:lang w:val="uk-UA"/>
        </w:rPr>
        <w:t>.</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Для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досягнення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вказаної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мети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було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поставлено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такі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завдання</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дослідження</w:t>
      </w:r>
      <w:r w:rsidRPr="007D7347">
        <w:rPr>
          <w:rFonts w:ascii="Verdana" w:hAnsi="Verdana"/>
          <w:b/>
          <w:color w:val="000000"/>
          <w:shd w:val="clear" w:color="auto" w:fill="FFFFFF"/>
          <w:lang w:val="uk-UA"/>
        </w:rPr>
        <w:t>:</w:t>
      </w:r>
    </w:p>
    <w:p w:rsidR="007D7347" w:rsidRPr="007D7347" w:rsidRDefault="007D7347" w:rsidP="007D7347">
      <w:pPr>
        <w:rPr>
          <w:rFonts w:ascii="Verdana" w:hAnsi="Verdana"/>
          <w:b/>
          <w:color w:val="000000"/>
          <w:shd w:val="clear" w:color="auto" w:fill="FFFFFF"/>
          <w:lang w:val="uk-UA"/>
        </w:rPr>
      </w:pP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обґрунтувати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авторське</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визначення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поняття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w:t>
      </w:r>
      <w:r w:rsidRPr="007D7347">
        <w:rPr>
          <w:rFonts w:ascii="Verdana" w:hAnsi="Verdana" w:hint="eastAsia"/>
          <w:b/>
          <w:color w:val="000000"/>
          <w:shd w:val="clear" w:color="auto" w:fill="FFFFFF"/>
          <w:lang w:val="uk-UA"/>
        </w:rPr>
        <w:t>медіація</w:t>
      </w:r>
      <w:r w:rsidRPr="007D7347">
        <w:rPr>
          <w:rFonts w:ascii="Verdana" w:hAnsi="Verdana" w:hint="eastAsia"/>
          <w:b/>
          <w:color w:val="000000"/>
          <w:shd w:val="clear" w:color="auto" w:fill="FFFFFF"/>
          <w:lang w:val="uk-UA"/>
        </w:rPr>
        <w:t>»</w:t>
      </w:r>
      <w:r w:rsidRPr="007D7347">
        <w:rPr>
          <w:rFonts w:ascii="Verdana" w:hAnsi="Verdana"/>
          <w:b/>
          <w:color w:val="000000"/>
          <w:shd w:val="clear" w:color="auto" w:fill="FFFFFF"/>
          <w:lang w:val="uk-UA"/>
        </w:rPr>
        <w:t>;</w:t>
      </w:r>
    </w:p>
    <w:p w:rsidR="007D7347" w:rsidRPr="007D7347" w:rsidRDefault="007D7347" w:rsidP="007D7347">
      <w:pPr>
        <w:rPr>
          <w:rFonts w:ascii="Verdana" w:hAnsi="Verdana"/>
          <w:b/>
          <w:color w:val="000000"/>
          <w:shd w:val="clear" w:color="auto" w:fill="FFFFFF"/>
          <w:lang w:val="uk-UA"/>
        </w:rPr>
      </w:pP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визначити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принципи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медіації</w:t>
      </w:r>
      <w:r w:rsidRPr="007D7347">
        <w:rPr>
          <w:rFonts w:ascii="Verdana" w:hAnsi="Verdana"/>
          <w:b/>
          <w:color w:val="000000"/>
          <w:shd w:val="clear" w:color="auto" w:fill="FFFFFF"/>
          <w:lang w:val="uk-UA"/>
        </w:rPr>
        <w:t>;</w:t>
      </w:r>
    </w:p>
    <w:p w:rsidR="007D7347" w:rsidRPr="007D7347" w:rsidRDefault="007D7347" w:rsidP="007D7347">
      <w:pPr>
        <w:rPr>
          <w:rFonts w:ascii="Verdana" w:hAnsi="Verdana"/>
          <w:b/>
          <w:color w:val="000000"/>
          <w:shd w:val="clear" w:color="auto" w:fill="FFFFFF"/>
          <w:lang w:val="uk-UA"/>
        </w:rPr>
      </w:pP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з’ясувати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основні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різновиди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моделі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медіації</w:t>
      </w:r>
      <w:r w:rsidRPr="007D7347">
        <w:rPr>
          <w:rFonts w:ascii="Verdana" w:hAnsi="Verdana"/>
          <w:b/>
          <w:color w:val="000000"/>
          <w:shd w:val="clear" w:color="auto" w:fill="FFFFFF"/>
          <w:lang w:val="uk-UA"/>
        </w:rPr>
        <w:t>;</w:t>
      </w:r>
    </w:p>
    <w:p w:rsidR="007D7347" w:rsidRPr="007D7347" w:rsidRDefault="007D7347" w:rsidP="007D7347">
      <w:pPr>
        <w:rPr>
          <w:rFonts w:ascii="Verdana" w:hAnsi="Verdana"/>
          <w:b/>
          <w:color w:val="000000"/>
          <w:shd w:val="clear" w:color="auto" w:fill="FFFFFF"/>
          <w:lang w:val="uk-UA"/>
        </w:rPr>
      </w:pPr>
      <w:r w:rsidRPr="007D7347">
        <w:rPr>
          <w:rFonts w:ascii="Verdana" w:hAnsi="Verdana"/>
          <w:b/>
          <w:color w:val="000000"/>
          <w:shd w:val="clear" w:color="auto" w:fill="FFFFFF"/>
          <w:lang w:val="uk-UA"/>
        </w:rPr>
        <w:t>6</w:t>
      </w:r>
    </w:p>
    <w:p w:rsidR="007D7347" w:rsidRPr="007D7347" w:rsidRDefault="007D7347" w:rsidP="007D7347">
      <w:pPr>
        <w:rPr>
          <w:rFonts w:ascii="Verdana" w:hAnsi="Verdana"/>
          <w:b/>
          <w:color w:val="000000"/>
          <w:shd w:val="clear" w:color="auto" w:fill="FFFFFF"/>
          <w:lang w:val="uk-UA"/>
        </w:rPr>
      </w:pP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окреслити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досвід</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правового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регулювання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застосування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медіації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як</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способу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вирішення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цивільно</w:t>
      </w:r>
      <w:r w:rsidRPr="007D7347">
        <w:rPr>
          <w:rFonts w:ascii="Verdana" w:hAnsi="Verdana"/>
          <w:b/>
          <w:color w:val="000000"/>
          <w:shd w:val="clear" w:color="auto" w:fill="FFFFFF"/>
          <w:lang w:val="uk-UA"/>
        </w:rPr>
        <w:t>-</w:t>
      </w:r>
      <w:r w:rsidRPr="007D7347">
        <w:rPr>
          <w:rFonts w:ascii="Verdana" w:hAnsi="Verdana" w:hint="eastAsia"/>
          <w:b/>
          <w:color w:val="000000"/>
          <w:shd w:val="clear" w:color="auto" w:fill="FFFFFF"/>
          <w:lang w:val="uk-UA"/>
        </w:rPr>
        <w:t>правових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спорів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окремих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зарубіжних</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країнах</w:t>
      </w:r>
      <w:r w:rsidRPr="007D7347">
        <w:rPr>
          <w:rFonts w:ascii="Verdana" w:hAnsi="Verdana"/>
          <w:b/>
          <w:color w:val="000000"/>
          <w:shd w:val="clear" w:color="auto" w:fill="FFFFFF"/>
          <w:lang w:val="uk-UA"/>
        </w:rPr>
        <w:t>;</w:t>
      </w:r>
    </w:p>
    <w:p w:rsidR="007D7347" w:rsidRPr="007D7347" w:rsidRDefault="007D7347" w:rsidP="007D7347">
      <w:pPr>
        <w:rPr>
          <w:rFonts w:ascii="Verdana" w:hAnsi="Verdana"/>
          <w:b/>
          <w:color w:val="000000"/>
          <w:shd w:val="clear" w:color="auto" w:fill="FFFFFF"/>
          <w:lang w:val="uk-UA"/>
        </w:rPr>
      </w:pP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визначити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передумови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запровадження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медіації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як</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способу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вирішення</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цивільно</w:t>
      </w:r>
      <w:r w:rsidRPr="007D7347">
        <w:rPr>
          <w:rFonts w:ascii="Verdana" w:hAnsi="Verdana"/>
          <w:b/>
          <w:color w:val="000000"/>
          <w:shd w:val="clear" w:color="auto" w:fill="FFFFFF"/>
          <w:lang w:val="uk-UA"/>
        </w:rPr>
        <w:t>-</w:t>
      </w:r>
      <w:r w:rsidRPr="007D7347">
        <w:rPr>
          <w:rFonts w:ascii="Verdana" w:hAnsi="Verdana" w:hint="eastAsia"/>
          <w:b/>
          <w:color w:val="000000"/>
          <w:shd w:val="clear" w:color="auto" w:fill="FFFFFF"/>
          <w:lang w:val="uk-UA"/>
        </w:rPr>
        <w:t>правових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спорів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Україні</w:t>
      </w:r>
      <w:r w:rsidRPr="007D7347">
        <w:rPr>
          <w:rFonts w:ascii="Verdana" w:hAnsi="Verdana"/>
          <w:b/>
          <w:color w:val="000000"/>
          <w:shd w:val="clear" w:color="auto" w:fill="FFFFFF"/>
          <w:lang w:val="uk-UA"/>
        </w:rPr>
        <w:t>;</w:t>
      </w:r>
    </w:p>
    <w:p w:rsidR="007D7347" w:rsidRPr="007D7347" w:rsidRDefault="007D7347" w:rsidP="007D7347">
      <w:pPr>
        <w:rPr>
          <w:rFonts w:ascii="Verdana" w:hAnsi="Verdana"/>
          <w:b/>
          <w:color w:val="000000"/>
          <w:shd w:val="clear" w:color="auto" w:fill="FFFFFF"/>
          <w:lang w:val="uk-UA"/>
        </w:rPr>
      </w:pP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оцінити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сучасний</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стан</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правового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регулювання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процедури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медіації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на</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національному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рівні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дослідити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актуальні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Україні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законопроекти</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про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медіацію</w:t>
      </w:r>
      <w:r w:rsidRPr="007D7347">
        <w:rPr>
          <w:rFonts w:ascii="Verdana" w:hAnsi="Verdana"/>
          <w:b/>
          <w:color w:val="000000"/>
          <w:shd w:val="clear" w:color="auto" w:fill="FFFFFF"/>
          <w:lang w:val="uk-UA"/>
        </w:rPr>
        <w:t>;</w:t>
      </w:r>
    </w:p>
    <w:p w:rsidR="007D7347" w:rsidRPr="007D7347" w:rsidRDefault="007D7347" w:rsidP="007D7347">
      <w:pPr>
        <w:rPr>
          <w:rFonts w:ascii="Verdana" w:hAnsi="Verdana"/>
          <w:b/>
          <w:color w:val="000000"/>
          <w:shd w:val="clear" w:color="auto" w:fill="FFFFFF"/>
          <w:lang w:val="uk-UA"/>
        </w:rPr>
      </w:pP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сформулювати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пропозиції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щодо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змісту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загального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правового</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регулювання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медіації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Україні</w:t>
      </w:r>
      <w:r w:rsidRPr="007D7347">
        <w:rPr>
          <w:rFonts w:ascii="Verdana" w:hAnsi="Verdana"/>
          <w:b/>
          <w:color w:val="000000"/>
          <w:shd w:val="clear" w:color="auto" w:fill="FFFFFF"/>
          <w:lang w:val="uk-UA"/>
        </w:rPr>
        <w:t>.</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Об’єкт</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дослідження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суспільні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правовідносини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що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виникають</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під</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час</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участі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сторін</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спору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медіатора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третіх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осіб</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процедурі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медіації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метою</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вирішення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цивільно</w:t>
      </w:r>
      <w:r w:rsidRPr="007D7347">
        <w:rPr>
          <w:rFonts w:ascii="Verdana" w:hAnsi="Verdana"/>
          <w:b/>
          <w:color w:val="000000"/>
          <w:shd w:val="clear" w:color="auto" w:fill="FFFFFF"/>
          <w:lang w:val="uk-UA"/>
        </w:rPr>
        <w:t>-</w:t>
      </w:r>
      <w:r w:rsidRPr="007D7347">
        <w:rPr>
          <w:rFonts w:ascii="Verdana" w:hAnsi="Verdana" w:hint="eastAsia"/>
          <w:b/>
          <w:color w:val="000000"/>
          <w:shd w:val="clear" w:color="auto" w:fill="FFFFFF"/>
          <w:lang w:val="uk-UA"/>
        </w:rPr>
        <w:t>правового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спору</w:t>
      </w:r>
      <w:r w:rsidRPr="007D7347">
        <w:rPr>
          <w:rFonts w:ascii="Verdana" w:hAnsi="Verdana"/>
          <w:b/>
          <w:color w:val="000000"/>
          <w:shd w:val="clear" w:color="auto" w:fill="FFFFFF"/>
          <w:lang w:val="uk-UA"/>
        </w:rPr>
        <w:t>.</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Предмет</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дослідження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правове</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регулювання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окремих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зарубіжних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країн</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та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міжнародно</w:t>
      </w:r>
      <w:r w:rsidRPr="007D7347">
        <w:rPr>
          <w:rFonts w:ascii="Verdana" w:hAnsi="Verdana"/>
          <w:b/>
          <w:color w:val="000000"/>
          <w:shd w:val="clear" w:color="auto" w:fill="FFFFFF"/>
          <w:lang w:val="uk-UA"/>
        </w:rPr>
        <w:t>-</w:t>
      </w:r>
      <w:r w:rsidRPr="007D7347">
        <w:rPr>
          <w:rFonts w:ascii="Verdana" w:hAnsi="Verdana" w:hint="eastAsia"/>
          <w:b/>
          <w:color w:val="000000"/>
          <w:shd w:val="clear" w:color="auto" w:fill="FFFFFF"/>
          <w:lang w:val="uk-UA"/>
        </w:rPr>
        <w:t>правове</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регулювання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сфері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медіації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також</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положення</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правової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доктрини</w:t>
      </w:r>
      <w:r w:rsidRPr="007D7347">
        <w:rPr>
          <w:rFonts w:ascii="Verdana" w:hAnsi="Verdana"/>
          <w:b/>
          <w:color w:val="000000"/>
          <w:shd w:val="clear" w:color="auto" w:fill="FFFFFF"/>
          <w:lang w:val="uk-UA"/>
        </w:rPr>
        <w:t>.</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Методи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дослідження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Відповідно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мети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завдань</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урахуванням</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об’єкту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предмету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дослідження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було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використано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загальнонаукові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та</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спеціальні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методи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наукового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пізнання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Зокрема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допомогою</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діалектичного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та</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історичного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методів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було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досліджено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становлення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процедури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медіації</w:t>
      </w:r>
      <w:r w:rsidRPr="007D7347">
        <w:rPr>
          <w:rFonts w:ascii="Verdana" w:hAnsi="Verdana"/>
          <w:b/>
          <w:color w:val="000000"/>
          <w:shd w:val="clear" w:color="auto" w:fill="FFFFFF"/>
          <w:lang w:val="uk-UA"/>
        </w:rPr>
        <w:t>,</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динаміку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її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розвитку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взаємозв’язок</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іншими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способами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вирішення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спорів</w:t>
      </w:r>
    </w:p>
    <w:p w:rsidR="007D7347" w:rsidRPr="007D7347" w:rsidRDefault="007D7347" w:rsidP="007D7347">
      <w:pPr>
        <w:rPr>
          <w:rFonts w:ascii="Verdana" w:hAnsi="Verdana"/>
          <w:b/>
          <w:color w:val="000000"/>
          <w:shd w:val="clear" w:color="auto" w:fill="FFFFFF"/>
          <w:lang w:val="uk-UA"/>
        </w:rPr>
      </w:pPr>
      <w:r w:rsidRPr="007D7347">
        <w:rPr>
          <w:rFonts w:ascii="Verdana" w:hAnsi="Verdana"/>
          <w:b/>
          <w:color w:val="000000"/>
          <w:shd w:val="clear" w:color="auto" w:fill="FFFFFF"/>
          <w:lang w:val="uk-UA"/>
        </w:rPr>
        <w:t>(</w:t>
      </w:r>
      <w:r w:rsidRPr="007D7347">
        <w:rPr>
          <w:rFonts w:ascii="Verdana" w:hAnsi="Verdana" w:hint="eastAsia"/>
          <w:b/>
          <w:color w:val="000000"/>
          <w:shd w:val="clear" w:color="auto" w:fill="FFFFFF"/>
          <w:lang w:val="uk-UA"/>
        </w:rPr>
        <w:t>підрозділи</w:t>
      </w:r>
      <w:r w:rsidRPr="007D7347">
        <w:rPr>
          <w:rFonts w:ascii="Verdana" w:hAnsi="Verdana"/>
          <w:b/>
          <w:color w:val="000000"/>
          <w:shd w:val="clear" w:color="auto" w:fill="FFFFFF"/>
          <w:lang w:val="uk-UA"/>
        </w:rPr>
        <w:t xml:space="preserve"> 1.1, 1.2, 1.3, 2.1, 2.2, 2.3, 2.4, 2.5). </w:t>
      </w:r>
      <w:r w:rsidRPr="007D7347">
        <w:rPr>
          <w:rFonts w:ascii="Verdana" w:hAnsi="Verdana" w:hint="eastAsia"/>
          <w:b/>
          <w:color w:val="000000"/>
          <w:shd w:val="clear" w:color="auto" w:fill="FFFFFF"/>
          <w:lang w:val="uk-UA"/>
        </w:rPr>
        <w:t>Формально</w:t>
      </w:r>
      <w:r w:rsidRPr="007D7347">
        <w:rPr>
          <w:rFonts w:ascii="Verdana" w:hAnsi="Verdana"/>
          <w:b/>
          <w:color w:val="000000"/>
          <w:shd w:val="clear" w:color="auto" w:fill="FFFFFF"/>
          <w:lang w:val="uk-UA"/>
        </w:rPr>
        <w:t>-</w:t>
      </w:r>
      <w:r w:rsidRPr="007D7347">
        <w:rPr>
          <w:rFonts w:ascii="Verdana" w:hAnsi="Verdana" w:hint="eastAsia"/>
          <w:b/>
          <w:color w:val="000000"/>
          <w:shd w:val="clear" w:color="auto" w:fill="FFFFFF"/>
          <w:lang w:val="uk-UA"/>
        </w:rPr>
        <w:t>логічний</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метод</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було</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застосовано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для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визначення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сутності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процедури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медіації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її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принципів</w:t>
      </w:r>
    </w:p>
    <w:p w:rsidR="007D7347" w:rsidRPr="007D7347" w:rsidRDefault="007D7347" w:rsidP="007D7347">
      <w:pPr>
        <w:rPr>
          <w:rFonts w:ascii="Verdana" w:hAnsi="Verdana"/>
          <w:b/>
          <w:color w:val="000000"/>
          <w:shd w:val="clear" w:color="auto" w:fill="FFFFFF"/>
          <w:lang w:val="uk-UA"/>
        </w:rPr>
      </w:pPr>
      <w:r w:rsidRPr="007D7347">
        <w:rPr>
          <w:rFonts w:ascii="Verdana" w:hAnsi="Verdana"/>
          <w:b/>
          <w:color w:val="000000"/>
          <w:shd w:val="clear" w:color="auto" w:fill="FFFFFF"/>
          <w:lang w:val="uk-UA"/>
        </w:rPr>
        <w:t>(</w:t>
      </w:r>
      <w:r w:rsidRPr="007D7347">
        <w:rPr>
          <w:rFonts w:ascii="Verdana" w:hAnsi="Verdana" w:hint="eastAsia"/>
          <w:b/>
          <w:color w:val="000000"/>
          <w:shd w:val="clear" w:color="auto" w:fill="FFFFFF"/>
          <w:lang w:val="uk-UA"/>
        </w:rPr>
        <w:t>підрозділи</w:t>
      </w:r>
      <w:r w:rsidRPr="007D7347">
        <w:rPr>
          <w:rFonts w:ascii="Verdana" w:hAnsi="Verdana"/>
          <w:b/>
          <w:color w:val="000000"/>
          <w:shd w:val="clear" w:color="auto" w:fill="FFFFFF"/>
          <w:lang w:val="uk-UA"/>
        </w:rPr>
        <w:t xml:space="preserve"> 1.1, 1.2). </w:t>
      </w:r>
      <w:r w:rsidRPr="007D7347">
        <w:rPr>
          <w:rFonts w:ascii="Verdana" w:hAnsi="Verdana" w:hint="eastAsia"/>
          <w:b/>
          <w:color w:val="000000"/>
          <w:shd w:val="clear" w:color="auto" w:fill="FFFFFF"/>
          <w:lang w:val="uk-UA"/>
        </w:rPr>
        <w:t>Використання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методу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моделювання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дозволило</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сформулювати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пропозиції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правового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регулювання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медіації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Україні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яке</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на</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сьогодні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відсутнє</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підрозділи</w:t>
      </w:r>
      <w:r w:rsidRPr="007D7347">
        <w:rPr>
          <w:rFonts w:ascii="Verdana" w:hAnsi="Verdana"/>
          <w:b/>
          <w:color w:val="000000"/>
          <w:shd w:val="clear" w:color="auto" w:fill="FFFFFF"/>
          <w:lang w:val="uk-UA"/>
        </w:rPr>
        <w:t xml:space="preserve"> 3.1, 3.2). </w:t>
      </w:r>
      <w:r w:rsidRPr="007D7347">
        <w:rPr>
          <w:rFonts w:ascii="Verdana" w:hAnsi="Verdana" w:hint="eastAsia"/>
          <w:b/>
          <w:color w:val="000000"/>
          <w:shd w:val="clear" w:color="auto" w:fill="FFFFFF"/>
          <w:lang w:val="uk-UA"/>
        </w:rPr>
        <w:t>Методи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індукції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дедукції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аналізу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та</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синтезу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було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використано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для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проведення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критичного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аналізу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підходів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до</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правового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регулювання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медіації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різних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країнах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аналізу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українських</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законопроектів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медіацію</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підрозділи</w:t>
      </w:r>
      <w:r w:rsidRPr="007D7347">
        <w:rPr>
          <w:rFonts w:ascii="Verdana" w:hAnsi="Verdana"/>
          <w:b/>
          <w:color w:val="000000"/>
          <w:shd w:val="clear" w:color="auto" w:fill="FFFFFF"/>
          <w:lang w:val="uk-UA"/>
        </w:rPr>
        <w:t xml:space="preserve"> 2.1, 2.2, 2.3, 2.4, 2.5, 3.2). </w:t>
      </w:r>
      <w:r w:rsidRPr="007D7347">
        <w:rPr>
          <w:rFonts w:ascii="Verdana" w:hAnsi="Verdana" w:hint="eastAsia"/>
          <w:b/>
          <w:color w:val="000000"/>
          <w:shd w:val="clear" w:color="auto" w:fill="FFFFFF"/>
          <w:lang w:val="uk-UA"/>
        </w:rPr>
        <w:t>За</w:t>
      </w:r>
    </w:p>
    <w:p w:rsidR="007D7347" w:rsidRPr="007D7347" w:rsidRDefault="007D7347" w:rsidP="007D7347">
      <w:pPr>
        <w:rPr>
          <w:rFonts w:ascii="Verdana" w:hAnsi="Verdana"/>
          <w:b/>
          <w:color w:val="000000"/>
          <w:shd w:val="clear" w:color="auto" w:fill="FFFFFF"/>
          <w:lang w:val="uk-UA"/>
        </w:rPr>
      </w:pPr>
      <w:r w:rsidRPr="007D7347">
        <w:rPr>
          <w:rFonts w:ascii="Verdana" w:hAnsi="Verdana"/>
          <w:b/>
          <w:color w:val="000000"/>
          <w:shd w:val="clear" w:color="auto" w:fill="FFFFFF"/>
          <w:lang w:val="uk-UA"/>
        </w:rPr>
        <w:t>7</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допомогою</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порівняльно</w:t>
      </w:r>
      <w:r w:rsidRPr="007D7347">
        <w:rPr>
          <w:rFonts w:ascii="Verdana" w:hAnsi="Verdana"/>
          <w:b/>
          <w:color w:val="000000"/>
          <w:shd w:val="clear" w:color="auto" w:fill="FFFFFF"/>
          <w:lang w:val="uk-UA"/>
        </w:rPr>
        <w:t>-</w:t>
      </w:r>
      <w:r w:rsidRPr="007D7347">
        <w:rPr>
          <w:rFonts w:ascii="Verdana" w:hAnsi="Verdana" w:hint="eastAsia"/>
          <w:b/>
          <w:color w:val="000000"/>
          <w:shd w:val="clear" w:color="auto" w:fill="FFFFFF"/>
          <w:lang w:val="uk-UA"/>
        </w:rPr>
        <w:t>правового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методу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було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виявлено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спільні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відмінні</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риси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підходів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правового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регулювання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медіації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різних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країнах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світу</w:t>
      </w:r>
      <w:r w:rsidRPr="007D7347">
        <w:rPr>
          <w:rFonts w:ascii="Verdana" w:hAnsi="Verdana"/>
          <w:b/>
          <w:color w:val="000000"/>
          <w:shd w:val="clear" w:color="auto" w:fill="FFFFFF"/>
          <w:lang w:val="uk-UA"/>
        </w:rPr>
        <w:t>.</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Науково</w:t>
      </w:r>
      <w:r w:rsidRPr="007D7347">
        <w:rPr>
          <w:rFonts w:ascii="Verdana" w:hAnsi="Verdana"/>
          <w:b/>
          <w:color w:val="000000"/>
          <w:shd w:val="clear" w:color="auto" w:fill="FFFFFF"/>
          <w:lang w:val="uk-UA"/>
        </w:rPr>
        <w:t>-</w:t>
      </w:r>
      <w:r w:rsidRPr="007D7347">
        <w:rPr>
          <w:rFonts w:ascii="Verdana" w:hAnsi="Verdana" w:hint="eastAsia"/>
          <w:b/>
          <w:color w:val="000000"/>
          <w:shd w:val="clear" w:color="auto" w:fill="FFFFFF"/>
          <w:lang w:val="uk-UA"/>
        </w:rPr>
        <w:t>теоретичною</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основою</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дослідження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є</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праці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українських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та</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зарубіжних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науковців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тему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застосування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різних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способів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АВС</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медіації</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зокрема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для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вирішення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цивільно</w:t>
      </w:r>
      <w:r w:rsidRPr="007D7347">
        <w:rPr>
          <w:rFonts w:ascii="Verdana" w:hAnsi="Verdana"/>
          <w:b/>
          <w:color w:val="000000"/>
          <w:shd w:val="clear" w:color="auto" w:fill="FFFFFF"/>
          <w:lang w:val="uk-UA"/>
        </w:rPr>
        <w:t>-</w:t>
      </w:r>
      <w:r w:rsidRPr="007D7347">
        <w:rPr>
          <w:rFonts w:ascii="Verdana" w:hAnsi="Verdana" w:hint="eastAsia"/>
          <w:b/>
          <w:color w:val="000000"/>
          <w:shd w:val="clear" w:color="auto" w:fill="FFFFFF"/>
          <w:lang w:val="uk-UA"/>
        </w:rPr>
        <w:t>правових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спорів</w:t>
      </w:r>
      <w:r w:rsidRPr="007D7347">
        <w:rPr>
          <w:rFonts w:ascii="Verdana" w:hAnsi="Verdana"/>
          <w:b/>
          <w:color w:val="000000"/>
          <w:shd w:val="clear" w:color="auto" w:fill="FFFFFF"/>
          <w:lang w:val="uk-UA"/>
        </w:rPr>
        <w:t>.</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Нормативно</w:t>
      </w:r>
      <w:r w:rsidRPr="007D7347">
        <w:rPr>
          <w:rFonts w:ascii="Verdana" w:hAnsi="Verdana"/>
          <w:b/>
          <w:color w:val="000000"/>
          <w:shd w:val="clear" w:color="auto" w:fill="FFFFFF"/>
          <w:lang w:val="uk-UA"/>
        </w:rPr>
        <w:t>-</w:t>
      </w:r>
      <w:r w:rsidRPr="007D7347">
        <w:rPr>
          <w:rFonts w:ascii="Verdana" w:hAnsi="Verdana" w:hint="eastAsia"/>
          <w:b/>
          <w:color w:val="000000"/>
          <w:shd w:val="clear" w:color="auto" w:fill="FFFFFF"/>
          <w:lang w:val="uk-UA"/>
        </w:rPr>
        <w:t>правовою</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базою</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дослідження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є</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Конституція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України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інші</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нормативно</w:t>
      </w:r>
      <w:r w:rsidRPr="007D7347">
        <w:rPr>
          <w:rFonts w:ascii="Verdana" w:hAnsi="Verdana"/>
          <w:b/>
          <w:color w:val="000000"/>
          <w:shd w:val="clear" w:color="auto" w:fill="FFFFFF"/>
          <w:lang w:val="uk-UA"/>
        </w:rPr>
        <w:t>-</w:t>
      </w:r>
      <w:r w:rsidRPr="007D7347">
        <w:rPr>
          <w:rFonts w:ascii="Verdana" w:hAnsi="Verdana" w:hint="eastAsia"/>
          <w:b/>
          <w:color w:val="000000"/>
          <w:shd w:val="clear" w:color="auto" w:fill="FFFFFF"/>
          <w:lang w:val="uk-UA"/>
        </w:rPr>
        <w:t>правові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акти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України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міжнародні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нормативно</w:t>
      </w:r>
      <w:r w:rsidRPr="007D7347">
        <w:rPr>
          <w:rFonts w:ascii="Verdana" w:hAnsi="Verdana"/>
          <w:b/>
          <w:color w:val="000000"/>
          <w:shd w:val="clear" w:color="auto" w:fill="FFFFFF"/>
          <w:lang w:val="uk-UA"/>
        </w:rPr>
        <w:t>-</w:t>
      </w:r>
      <w:r w:rsidRPr="007D7347">
        <w:rPr>
          <w:rFonts w:ascii="Verdana" w:hAnsi="Verdana" w:hint="eastAsia"/>
          <w:b/>
          <w:color w:val="000000"/>
          <w:shd w:val="clear" w:color="auto" w:fill="FFFFFF"/>
          <w:lang w:val="uk-UA"/>
        </w:rPr>
        <w:t>правові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акти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та</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нормативно</w:t>
      </w:r>
      <w:r w:rsidRPr="007D7347">
        <w:rPr>
          <w:rFonts w:ascii="Verdana" w:hAnsi="Verdana"/>
          <w:b/>
          <w:color w:val="000000"/>
          <w:shd w:val="clear" w:color="auto" w:fill="FFFFFF"/>
          <w:lang w:val="uk-UA"/>
        </w:rPr>
        <w:t>-</w:t>
      </w:r>
      <w:r w:rsidRPr="007D7347">
        <w:rPr>
          <w:rFonts w:ascii="Verdana" w:hAnsi="Verdana" w:hint="eastAsia"/>
          <w:b/>
          <w:color w:val="000000"/>
          <w:shd w:val="clear" w:color="auto" w:fill="FFFFFF"/>
          <w:lang w:val="uk-UA"/>
        </w:rPr>
        <w:t>правові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акти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окремих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зарубіжних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країн</w:t>
      </w:r>
      <w:r w:rsidRPr="007D7347">
        <w:rPr>
          <w:rFonts w:ascii="Verdana" w:hAnsi="Verdana"/>
          <w:b/>
          <w:color w:val="000000"/>
          <w:shd w:val="clear" w:color="auto" w:fill="FFFFFF"/>
          <w:lang w:val="uk-UA"/>
        </w:rPr>
        <w:t>.</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Емпіричну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базу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дослідження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становить</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судова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практика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іноземних</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держав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сфері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застосування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медіації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як</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способу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вирішення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цивільно</w:t>
      </w:r>
      <w:r w:rsidRPr="007D7347">
        <w:rPr>
          <w:rFonts w:ascii="Verdana" w:hAnsi="Verdana"/>
          <w:b/>
          <w:color w:val="000000"/>
          <w:shd w:val="clear" w:color="auto" w:fill="FFFFFF"/>
          <w:lang w:val="uk-UA"/>
        </w:rPr>
        <w:t>-</w:t>
      </w:r>
      <w:r w:rsidRPr="007D7347">
        <w:rPr>
          <w:rFonts w:ascii="Verdana" w:hAnsi="Verdana" w:hint="eastAsia"/>
          <w:b/>
          <w:color w:val="000000"/>
          <w:shd w:val="clear" w:color="auto" w:fill="FFFFFF"/>
          <w:lang w:val="uk-UA"/>
        </w:rPr>
        <w:t>правових</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спорів</w:t>
      </w:r>
      <w:r w:rsidRPr="007D7347">
        <w:rPr>
          <w:rFonts w:ascii="Verdana" w:hAnsi="Verdana"/>
          <w:b/>
          <w:color w:val="000000"/>
          <w:shd w:val="clear" w:color="auto" w:fill="FFFFFF"/>
          <w:lang w:val="uk-UA"/>
        </w:rPr>
        <w:t>.</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Наукова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новизна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одержаних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результатів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полягає</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тому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що</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дисертаційна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робота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є</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першим</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системним</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дослідженням</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спрямованим</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на</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формулювання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пропозицій</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щодо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способів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популяризації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медіації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та</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законодавчого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регулювання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цієї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процедури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Україні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підставі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аналізу</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зарубіжного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досвіду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результатами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проведеного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дослідження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було</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підготовано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теоретичні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практичні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положення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висновки</w:t>
      </w:r>
      <w:r w:rsidRPr="007D7347">
        <w:rPr>
          <w:rFonts w:ascii="Verdana" w:hAnsi="Verdana"/>
          <w:b/>
          <w:color w:val="000000"/>
          <w:shd w:val="clear" w:color="auto" w:fill="FFFFFF"/>
          <w:lang w:val="uk-UA"/>
        </w:rPr>
        <w:t>.</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Уперше</w:t>
      </w:r>
      <w:r w:rsidRPr="007D7347">
        <w:rPr>
          <w:rFonts w:ascii="Verdana" w:hAnsi="Verdana"/>
          <w:b/>
          <w:color w:val="000000"/>
          <w:shd w:val="clear" w:color="auto" w:fill="FFFFFF"/>
          <w:lang w:val="uk-UA"/>
        </w:rPr>
        <w:t>:</w:t>
      </w:r>
    </w:p>
    <w:p w:rsidR="007D7347" w:rsidRPr="007D7347" w:rsidRDefault="007D7347" w:rsidP="007D7347">
      <w:pPr>
        <w:rPr>
          <w:rFonts w:ascii="Verdana" w:hAnsi="Verdana"/>
          <w:b/>
          <w:color w:val="000000"/>
          <w:shd w:val="clear" w:color="auto" w:fill="FFFFFF"/>
          <w:lang w:val="uk-UA"/>
        </w:rPr>
      </w:pP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визначено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ознаки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медіації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що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дозволяють</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розмежувати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її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інші</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альтернативні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способи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вирішення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спорів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арбітраж</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переговори</w:t>
      </w:r>
      <w:r w:rsidRPr="007D7347">
        <w:rPr>
          <w:rFonts w:ascii="Verdana" w:hAnsi="Verdana"/>
          <w:b/>
          <w:color w:val="000000"/>
          <w:shd w:val="clear" w:color="auto" w:fill="FFFFFF"/>
          <w:lang w:val="uk-UA"/>
        </w:rPr>
        <w:t>,</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примирювальна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процедура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або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консиліація</w:t>
      </w:r>
      <w:r w:rsidRPr="007D7347">
        <w:rPr>
          <w:rFonts w:ascii="Verdana" w:hAnsi="Verdana"/>
          <w:b/>
          <w:color w:val="000000"/>
          <w:shd w:val="clear" w:color="auto" w:fill="FFFFFF"/>
          <w:lang w:val="uk-UA"/>
        </w:rPr>
        <w:t xml:space="preserve"> (conciliation). </w:t>
      </w:r>
      <w:r w:rsidRPr="007D7347">
        <w:rPr>
          <w:rFonts w:ascii="Verdana" w:hAnsi="Verdana" w:hint="eastAsia"/>
          <w:b/>
          <w:color w:val="000000"/>
          <w:shd w:val="clear" w:color="auto" w:fill="FFFFFF"/>
          <w:lang w:val="uk-UA"/>
        </w:rPr>
        <w:t>Такими</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ознаками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є</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зокрема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участь</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медіації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незалежної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третьої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особи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медіатора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характер</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обсяг</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його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повноважень</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мінімальна</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формалізованость</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процедури</w:t>
      </w:r>
      <w:r w:rsidRPr="007D7347">
        <w:rPr>
          <w:rFonts w:ascii="Verdana" w:hAnsi="Verdana"/>
          <w:b/>
          <w:color w:val="000000"/>
          <w:shd w:val="clear" w:color="auto" w:fill="FFFFFF"/>
          <w:lang w:val="uk-UA"/>
        </w:rPr>
        <w:t>;</w:t>
      </w:r>
    </w:p>
    <w:p w:rsidR="007D7347" w:rsidRPr="007D7347" w:rsidRDefault="007D7347" w:rsidP="007D7347">
      <w:pPr>
        <w:rPr>
          <w:rFonts w:ascii="Verdana" w:hAnsi="Verdana"/>
          <w:b/>
          <w:color w:val="000000"/>
          <w:shd w:val="clear" w:color="auto" w:fill="FFFFFF"/>
          <w:lang w:val="uk-UA"/>
        </w:rPr>
      </w:pP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запропоновано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обмежити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сферу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застосування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медіації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шляхом</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встановлення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законодавчому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рівні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заборони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проведення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цієї</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процедури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наявності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хоча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б</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однієї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таких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обставин</w:t>
      </w:r>
      <w:r w:rsidRPr="007D7347">
        <w:rPr>
          <w:rFonts w:ascii="Verdana" w:hAnsi="Verdana"/>
          <w:b/>
          <w:color w:val="000000"/>
          <w:shd w:val="clear" w:color="auto" w:fill="FFFFFF"/>
          <w:lang w:val="uk-UA"/>
        </w:rPr>
        <w:t xml:space="preserve">: 1) </w:t>
      </w:r>
      <w:r w:rsidRPr="007D7347">
        <w:rPr>
          <w:rFonts w:ascii="Verdana" w:hAnsi="Verdana" w:hint="eastAsia"/>
          <w:b/>
          <w:color w:val="000000"/>
          <w:shd w:val="clear" w:color="auto" w:fill="FFFFFF"/>
          <w:lang w:val="uk-UA"/>
        </w:rPr>
        <w:t>будь</w:t>
      </w:r>
      <w:r w:rsidRPr="007D7347">
        <w:rPr>
          <w:rFonts w:ascii="Verdana" w:hAnsi="Verdana"/>
          <w:b/>
          <w:color w:val="000000"/>
          <w:shd w:val="clear" w:color="auto" w:fill="FFFFFF"/>
          <w:lang w:val="uk-UA"/>
        </w:rPr>
        <w:t>-</w:t>
      </w:r>
      <w:r w:rsidRPr="007D7347">
        <w:rPr>
          <w:rFonts w:ascii="Verdana" w:hAnsi="Verdana" w:hint="eastAsia"/>
          <w:b/>
          <w:color w:val="000000"/>
          <w:shd w:val="clear" w:color="auto" w:fill="FFFFFF"/>
          <w:lang w:val="uk-UA"/>
        </w:rPr>
        <w:t>яка</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форма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насильства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одного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члена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сім’ї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щодо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іншого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члена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сім’ї</w:t>
      </w:r>
      <w:r w:rsidRPr="007D7347">
        <w:rPr>
          <w:rFonts w:ascii="Verdana" w:hAnsi="Verdana"/>
          <w:b/>
          <w:color w:val="000000"/>
          <w:shd w:val="clear" w:color="auto" w:fill="FFFFFF"/>
          <w:lang w:val="uk-UA"/>
        </w:rPr>
        <w:t>; 2)</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залежність</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однієї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або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обох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сторін</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спору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від</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алкоголю</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або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наркотичних</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засобів</w:t>
      </w:r>
      <w:r w:rsidRPr="007D7347">
        <w:rPr>
          <w:rFonts w:ascii="Verdana" w:hAnsi="Verdana"/>
          <w:b/>
          <w:color w:val="000000"/>
          <w:shd w:val="clear" w:color="auto" w:fill="FFFFFF"/>
          <w:lang w:val="uk-UA"/>
        </w:rPr>
        <w:t xml:space="preserve">; 3) </w:t>
      </w:r>
      <w:r w:rsidRPr="007D7347">
        <w:rPr>
          <w:rFonts w:ascii="Verdana" w:hAnsi="Verdana" w:hint="eastAsia"/>
          <w:b/>
          <w:color w:val="000000"/>
          <w:shd w:val="clear" w:color="auto" w:fill="FFFFFF"/>
          <w:lang w:val="uk-UA"/>
        </w:rPr>
        <w:t>будь</w:t>
      </w:r>
      <w:r w:rsidRPr="007D7347">
        <w:rPr>
          <w:rFonts w:ascii="Verdana" w:hAnsi="Verdana"/>
          <w:b/>
          <w:color w:val="000000"/>
          <w:shd w:val="clear" w:color="auto" w:fill="FFFFFF"/>
          <w:lang w:val="uk-UA"/>
        </w:rPr>
        <w:t>-</w:t>
      </w:r>
      <w:r w:rsidRPr="007D7347">
        <w:rPr>
          <w:rFonts w:ascii="Verdana" w:hAnsi="Verdana" w:hint="eastAsia"/>
          <w:b/>
          <w:color w:val="000000"/>
          <w:shd w:val="clear" w:color="auto" w:fill="FFFFFF"/>
          <w:lang w:val="uk-UA"/>
        </w:rPr>
        <w:t>який</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вияв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залежності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однієї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сторони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від</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іншої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що</w:t>
      </w:r>
    </w:p>
    <w:p w:rsidR="007D7347" w:rsidRPr="007D7347" w:rsidRDefault="007D7347" w:rsidP="007D7347">
      <w:pPr>
        <w:rPr>
          <w:rFonts w:ascii="Verdana" w:hAnsi="Verdana"/>
          <w:b/>
          <w:color w:val="000000"/>
          <w:shd w:val="clear" w:color="auto" w:fill="FFFFFF"/>
          <w:lang w:val="uk-UA"/>
        </w:rPr>
      </w:pPr>
      <w:r w:rsidRPr="007D7347">
        <w:rPr>
          <w:rFonts w:ascii="Verdana" w:hAnsi="Verdana"/>
          <w:b/>
          <w:color w:val="000000"/>
          <w:shd w:val="clear" w:color="auto" w:fill="FFFFFF"/>
          <w:lang w:val="uk-UA"/>
        </w:rPr>
        <w:t>8</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перешкоджає</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участі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обох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сторін</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спору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медіації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рівних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засадах</w:t>
      </w:r>
      <w:r w:rsidRPr="007D7347">
        <w:rPr>
          <w:rFonts w:ascii="Verdana" w:hAnsi="Verdana"/>
          <w:b/>
          <w:color w:val="000000"/>
          <w:shd w:val="clear" w:color="auto" w:fill="FFFFFF"/>
          <w:lang w:val="uk-UA"/>
        </w:rPr>
        <w:t>; 4)</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недобросовісні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мотиви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участі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медіації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однієї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із</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сторін</w:t>
      </w:r>
      <w:r w:rsidRPr="007D7347">
        <w:rPr>
          <w:rFonts w:ascii="Verdana" w:hAnsi="Verdana"/>
          <w:b/>
          <w:color w:val="000000"/>
          <w:shd w:val="clear" w:color="auto" w:fill="FFFFFF"/>
          <w:lang w:val="uk-UA"/>
        </w:rPr>
        <w:t>;</w:t>
      </w:r>
    </w:p>
    <w:p w:rsidR="007D7347" w:rsidRPr="007D7347" w:rsidRDefault="007D7347" w:rsidP="007D7347">
      <w:pPr>
        <w:rPr>
          <w:rFonts w:ascii="Verdana" w:hAnsi="Verdana"/>
          <w:b/>
          <w:color w:val="000000"/>
          <w:shd w:val="clear" w:color="auto" w:fill="FFFFFF"/>
          <w:lang w:val="uk-UA"/>
        </w:rPr>
      </w:pP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обґрунтовано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необхідність</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створення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місцевих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загальних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судах</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посади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судового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координатора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питань</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медіації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кола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обов’язків</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якого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мають</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входити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забезпечення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правильного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розуміння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процедури</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медіації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суддями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сторонами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спору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організація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заходів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спрямованих</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на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поширення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медіації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надання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інформаційної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організаційної</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допомоги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сторонам</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спору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що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бажають</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взяти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участь</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медіації</w:t>
      </w:r>
      <w:r w:rsidRPr="007D7347">
        <w:rPr>
          <w:rFonts w:ascii="Verdana" w:hAnsi="Verdana"/>
          <w:b/>
          <w:color w:val="000000"/>
          <w:shd w:val="clear" w:color="auto" w:fill="FFFFFF"/>
          <w:lang w:val="uk-UA"/>
        </w:rPr>
        <w:t>,</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налагодження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співпраці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медіаторами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неурядовими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організаціями</w:t>
      </w:r>
      <w:r w:rsidRPr="007D7347">
        <w:rPr>
          <w:rFonts w:ascii="Verdana" w:hAnsi="Verdana"/>
          <w:b/>
          <w:color w:val="000000"/>
          <w:shd w:val="clear" w:color="auto" w:fill="FFFFFF"/>
          <w:lang w:val="uk-UA"/>
        </w:rPr>
        <w:t>;</w:t>
      </w:r>
    </w:p>
    <w:p w:rsidR="007D7347" w:rsidRPr="007D7347" w:rsidRDefault="007D7347" w:rsidP="007D7347">
      <w:pPr>
        <w:rPr>
          <w:rFonts w:ascii="Verdana" w:hAnsi="Verdana"/>
          <w:b/>
          <w:color w:val="000000"/>
          <w:shd w:val="clear" w:color="auto" w:fill="FFFFFF"/>
          <w:lang w:val="uk-UA"/>
        </w:rPr>
      </w:pP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обґрунтовано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потребу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створення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єдиних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судових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реєстрів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професійних</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медіаторів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рівні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місцевих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загальних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судів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що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сприятиме</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спрощенню</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етапу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вибору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медіатора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зростанню</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довіри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сторін</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спору</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до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медіатора</w:t>
      </w:r>
      <w:r w:rsidRPr="007D7347">
        <w:rPr>
          <w:rFonts w:ascii="Verdana" w:hAnsi="Verdana"/>
          <w:b/>
          <w:color w:val="000000"/>
          <w:shd w:val="clear" w:color="auto" w:fill="FFFFFF"/>
          <w:lang w:val="uk-UA"/>
        </w:rPr>
        <w:t>;</w:t>
      </w:r>
    </w:p>
    <w:p w:rsidR="007D7347" w:rsidRPr="007D7347" w:rsidRDefault="007D7347" w:rsidP="007D7347">
      <w:pPr>
        <w:rPr>
          <w:rFonts w:ascii="Verdana" w:hAnsi="Verdana"/>
          <w:b/>
          <w:color w:val="000000"/>
          <w:shd w:val="clear" w:color="auto" w:fill="FFFFFF"/>
          <w:lang w:val="uk-UA"/>
        </w:rPr>
      </w:pP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обґрунтовано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закріплення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законодавчому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рівні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поєднання</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стимулятивного</w:t>
      </w:r>
      <w:r w:rsidRPr="007D7347">
        <w:rPr>
          <w:rFonts w:ascii="Verdana" w:hAnsi="Verdana"/>
          <w:b/>
          <w:color w:val="000000"/>
          <w:shd w:val="clear" w:color="auto" w:fill="FFFFFF"/>
          <w:lang w:val="uk-UA"/>
        </w:rPr>
        <w:t xml:space="preserve"> (facilitative) </w:t>
      </w:r>
      <w:r w:rsidRPr="007D7347">
        <w:rPr>
          <w:rFonts w:ascii="Verdana" w:hAnsi="Verdana" w:hint="eastAsia"/>
          <w:b/>
          <w:color w:val="000000"/>
          <w:shd w:val="clear" w:color="auto" w:fill="FFFFFF"/>
          <w:lang w:val="uk-UA"/>
        </w:rPr>
        <w:t>та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оціночного</w:t>
      </w:r>
      <w:r w:rsidRPr="007D7347">
        <w:rPr>
          <w:rFonts w:ascii="Verdana" w:hAnsi="Verdana"/>
          <w:b/>
          <w:color w:val="000000"/>
          <w:shd w:val="clear" w:color="auto" w:fill="FFFFFF"/>
          <w:lang w:val="uk-UA"/>
        </w:rPr>
        <w:t xml:space="preserve"> (evaluative) </w:t>
      </w:r>
      <w:r w:rsidRPr="007D7347">
        <w:rPr>
          <w:rFonts w:ascii="Verdana" w:hAnsi="Verdana" w:hint="eastAsia"/>
          <w:b/>
          <w:color w:val="000000"/>
          <w:shd w:val="clear" w:color="auto" w:fill="FFFFFF"/>
          <w:lang w:val="uk-UA"/>
        </w:rPr>
        <w:t>підходів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до</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визначення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ролі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посередника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медіації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що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дозволить</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насамперед</w:t>
      </w:r>
      <w:r w:rsidRPr="007D7347">
        <w:rPr>
          <w:rFonts w:ascii="Verdana" w:hAnsi="Verdana"/>
          <w:b/>
          <w:color w:val="000000"/>
          <w:shd w:val="clear" w:color="auto" w:fill="FFFFFF"/>
          <w:lang w:val="uk-UA"/>
        </w:rPr>
        <w:t>,</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сторонам</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медіації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вирішувати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питання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обсяг</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його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повноважень</w:t>
      </w:r>
      <w:r w:rsidRPr="007D7347">
        <w:rPr>
          <w:rFonts w:ascii="Verdana" w:hAnsi="Verdana"/>
          <w:b/>
          <w:color w:val="000000"/>
          <w:shd w:val="clear" w:color="auto" w:fill="FFFFFF"/>
          <w:lang w:val="uk-UA"/>
        </w:rPr>
        <w:t>;</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удосконалено</w:t>
      </w:r>
      <w:r w:rsidRPr="007D7347">
        <w:rPr>
          <w:rFonts w:ascii="Verdana" w:hAnsi="Verdana"/>
          <w:b/>
          <w:color w:val="000000"/>
          <w:shd w:val="clear" w:color="auto" w:fill="FFFFFF"/>
          <w:lang w:val="uk-UA"/>
        </w:rPr>
        <w:t>:</w:t>
      </w:r>
    </w:p>
    <w:p w:rsidR="007D7347" w:rsidRPr="007D7347" w:rsidRDefault="007D7347" w:rsidP="007D7347">
      <w:pPr>
        <w:rPr>
          <w:rFonts w:ascii="Verdana" w:hAnsi="Verdana"/>
          <w:b/>
          <w:color w:val="000000"/>
          <w:shd w:val="clear" w:color="auto" w:fill="FFFFFF"/>
          <w:lang w:val="uk-UA"/>
        </w:rPr>
      </w:pP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поняття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медіації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яку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слід</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розуміти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як</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альтернативний</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метод</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вирішення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спорів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межах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якого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сторони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добровільних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засадах</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беруть</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участь</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переговорах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допомогою</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незалежної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та</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неупередженої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третьої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особи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медіатора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намагаються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віднайди</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взаємовигідне</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вирішення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спору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між</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ними</w:t>
      </w:r>
      <w:r w:rsidRPr="007D7347">
        <w:rPr>
          <w:rFonts w:ascii="Verdana" w:hAnsi="Verdana"/>
          <w:b/>
          <w:color w:val="000000"/>
          <w:shd w:val="clear" w:color="auto" w:fill="FFFFFF"/>
          <w:lang w:val="uk-UA"/>
        </w:rPr>
        <w:t>;</w:t>
      </w:r>
    </w:p>
    <w:p w:rsidR="007D7347" w:rsidRPr="007D7347" w:rsidRDefault="007D7347" w:rsidP="007D7347">
      <w:pPr>
        <w:rPr>
          <w:rFonts w:ascii="Verdana" w:hAnsi="Verdana"/>
          <w:b/>
          <w:color w:val="000000"/>
          <w:shd w:val="clear" w:color="auto" w:fill="FFFFFF"/>
          <w:lang w:val="uk-UA"/>
        </w:rPr>
      </w:pP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підхід</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співвідношення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понять</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w:t>
      </w:r>
      <w:r w:rsidRPr="007D7347">
        <w:rPr>
          <w:rFonts w:ascii="Verdana" w:hAnsi="Verdana" w:hint="eastAsia"/>
          <w:b/>
          <w:color w:val="000000"/>
          <w:shd w:val="clear" w:color="auto" w:fill="FFFFFF"/>
          <w:lang w:val="uk-UA"/>
        </w:rPr>
        <w:t>конфлікт</w:t>
      </w:r>
      <w:r w:rsidRPr="007D7347">
        <w:rPr>
          <w:rFonts w:ascii="Verdana" w:hAnsi="Verdana" w:hint="eastAsia"/>
          <w:b/>
          <w:color w:val="000000"/>
          <w:shd w:val="clear" w:color="auto" w:fill="FFFFFF"/>
          <w:lang w:val="uk-UA"/>
        </w:rPr>
        <w:t>»</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w:t>
      </w:r>
      <w:r w:rsidRPr="007D7347">
        <w:rPr>
          <w:rFonts w:ascii="Verdana" w:hAnsi="Verdana" w:hint="eastAsia"/>
          <w:b/>
          <w:color w:val="000000"/>
          <w:shd w:val="clear" w:color="auto" w:fill="FFFFFF"/>
          <w:lang w:val="uk-UA"/>
        </w:rPr>
        <w:t>спір</w:t>
      </w:r>
      <w:r w:rsidRPr="007D7347">
        <w:rPr>
          <w:rFonts w:ascii="Verdana" w:hAnsi="Verdana" w:hint="eastAsia"/>
          <w:b/>
          <w:color w:val="000000"/>
          <w:shd w:val="clear" w:color="auto" w:fill="FFFFFF"/>
          <w:lang w:val="uk-UA"/>
        </w:rPr>
        <w:t>»</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згідно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якого</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конфлікт</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є</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поняттям</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більш</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широким</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оскільки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охоплює</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усі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причини</w:t>
      </w:r>
      <w:r w:rsidRPr="007D7347">
        <w:rPr>
          <w:rFonts w:ascii="Verdana" w:hAnsi="Verdana"/>
          <w:b/>
          <w:color w:val="000000"/>
          <w:shd w:val="clear" w:color="auto" w:fill="FFFFFF"/>
          <w:lang w:val="uk-UA"/>
        </w:rPr>
        <w:t>,</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підґрунтя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тих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суперечностей</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які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виникли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між</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сторонами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спір</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становить</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лише</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частину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конфлікту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суперечності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які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мають</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характер</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правових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вимог</w:t>
      </w:r>
      <w:r w:rsidRPr="007D7347">
        <w:rPr>
          <w:rFonts w:ascii="Verdana" w:hAnsi="Verdana"/>
          <w:b/>
          <w:color w:val="000000"/>
          <w:shd w:val="clear" w:color="auto" w:fill="FFFFFF"/>
          <w:lang w:val="uk-UA"/>
        </w:rPr>
        <w:t>;</w:t>
      </w:r>
    </w:p>
    <w:p w:rsidR="007D7347" w:rsidRPr="007D7347" w:rsidRDefault="007D7347" w:rsidP="007D7347">
      <w:pPr>
        <w:rPr>
          <w:rFonts w:ascii="Verdana" w:hAnsi="Verdana"/>
          <w:b/>
          <w:color w:val="000000"/>
          <w:shd w:val="clear" w:color="auto" w:fill="FFFFFF"/>
          <w:lang w:val="uk-UA"/>
        </w:rPr>
      </w:pP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розуміння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принципів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незалежності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неупередженості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медіатора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які</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слід</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розмежовувати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тій</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підставі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що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перший</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принцип</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передбачає</w:t>
      </w:r>
    </w:p>
    <w:p w:rsidR="007D7347" w:rsidRPr="007D7347" w:rsidRDefault="007D7347" w:rsidP="007D7347">
      <w:pPr>
        <w:rPr>
          <w:rFonts w:ascii="Verdana" w:hAnsi="Verdana"/>
          <w:b/>
          <w:color w:val="000000"/>
          <w:shd w:val="clear" w:color="auto" w:fill="FFFFFF"/>
          <w:lang w:val="uk-UA"/>
        </w:rPr>
      </w:pPr>
      <w:r w:rsidRPr="007D7347">
        <w:rPr>
          <w:rFonts w:ascii="Verdana" w:hAnsi="Verdana"/>
          <w:b/>
          <w:color w:val="000000"/>
          <w:shd w:val="clear" w:color="auto" w:fill="FFFFFF"/>
          <w:lang w:val="uk-UA"/>
        </w:rPr>
        <w:t>9</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незалежність</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медіатора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від</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будь</w:t>
      </w:r>
      <w:r w:rsidRPr="007D7347">
        <w:rPr>
          <w:rFonts w:ascii="Verdana" w:hAnsi="Verdana"/>
          <w:b/>
          <w:color w:val="000000"/>
          <w:shd w:val="clear" w:color="auto" w:fill="FFFFFF"/>
          <w:lang w:val="uk-UA"/>
        </w:rPr>
        <w:t>-</w:t>
      </w:r>
      <w:r w:rsidRPr="007D7347">
        <w:rPr>
          <w:rFonts w:ascii="Verdana" w:hAnsi="Verdana" w:hint="eastAsia"/>
          <w:b/>
          <w:color w:val="000000"/>
          <w:shd w:val="clear" w:color="auto" w:fill="FFFFFF"/>
          <w:lang w:val="uk-UA"/>
        </w:rPr>
        <w:t>якої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сторони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однакове</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ставлення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до</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кожної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них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тоді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як</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принцип</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неупередженості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медіатора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передбачає</w:t>
      </w:r>
      <w:r w:rsidRPr="007D7347">
        <w:rPr>
          <w:rFonts w:ascii="Verdana" w:hAnsi="Verdana"/>
          <w:b/>
          <w:color w:val="000000"/>
          <w:shd w:val="clear" w:color="auto" w:fill="FFFFFF"/>
          <w:lang w:val="uk-UA"/>
        </w:rPr>
        <w:t>,</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що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предмет</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спору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вирішенню</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якого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він</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сприятиме</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не</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становить</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жодного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особистого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інтересу</w:t>
      </w:r>
      <w:r w:rsidRPr="007D7347">
        <w:rPr>
          <w:rFonts w:ascii="Verdana" w:hAnsi="Verdana"/>
          <w:b/>
          <w:color w:val="000000"/>
          <w:shd w:val="clear" w:color="auto" w:fill="FFFFFF"/>
          <w:lang w:val="uk-UA"/>
        </w:rPr>
        <w:t>;</w:t>
      </w:r>
    </w:p>
    <w:p w:rsidR="007D7347" w:rsidRPr="007D7347" w:rsidRDefault="007D7347" w:rsidP="007D7347">
      <w:pPr>
        <w:rPr>
          <w:rFonts w:ascii="Verdana" w:hAnsi="Verdana"/>
          <w:b/>
          <w:color w:val="000000"/>
          <w:shd w:val="clear" w:color="auto" w:fill="FFFFFF"/>
          <w:lang w:val="uk-UA"/>
        </w:rPr>
      </w:pP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підхід</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розмежування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процедури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медіації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від</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інституту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мирової</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угоди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цивільному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процесі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згідно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якого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відмінність</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процедури</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медіації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від</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процесу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укладення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мирової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угоди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обумовлена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такими</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ознаками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медіації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зміст</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угоди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вирішення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спору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результатами</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медіації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яка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може</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стосуватися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різних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аспектів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спору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конфлікту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між</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сторонами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зокрема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тих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які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не</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пов’язані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правовими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вимогами</w:t>
      </w:r>
      <w:r w:rsidRPr="007D7347">
        <w:rPr>
          <w:rFonts w:ascii="Verdana" w:hAnsi="Verdana"/>
          <w:b/>
          <w:color w:val="000000"/>
          <w:shd w:val="clear" w:color="auto" w:fill="FFFFFF"/>
          <w:lang w:val="uk-UA"/>
        </w:rPr>
        <w:t>;</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участь</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посередника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який</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сприяє</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налагодженню</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комунікативного</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процесу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між</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сторонами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правові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наслідки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укладення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угоди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про</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вирішення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спору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результатами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медіації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які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не</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передбачають</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неможливості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звернення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майбутньому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суду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цими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ж</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сторонами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позовом</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той</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самий</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предмет</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тих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самих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підстав</w:t>
      </w:r>
      <w:r w:rsidRPr="007D7347">
        <w:rPr>
          <w:rFonts w:ascii="Verdana" w:hAnsi="Verdana"/>
          <w:b/>
          <w:color w:val="000000"/>
          <w:shd w:val="clear" w:color="auto" w:fill="FFFFFF"/>
          <w:lang w:val="uk-UA"/>
        </w:rPr>
        <w:t>;</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дістали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подальший</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розвиток</w:t>
      </w:r>
      <w:r w:rsidRPr="007D7347">
        <w:rPr>
          <w:rFonts w:ascii="Verdana" w:hAnsi="Verdana"/>
          <w:b/>
          <w:color w:val="000000"/>
          <w:shd w:val="clear" w:color="auto" w:fill="FFFFFF"/>
          <w:lang w:val="uk-UA"/>
        </w:rPr>
        <w:t>:</w:t>
      </w:r>
    </w:p>
    <w:p w:rsidR="007D7347" w:rsidRPr="007D7347" w:rsidRDefault="007D7347" w:rsidP="007D7347">
      <w:pPr>
        <w:rPr>
          <w:rFonts w:ascii="Verdana" w:hAnsi="Verdana"/>
          <w:b/>
          <w:color w:val="000000"/>
          <w:shd w:val="clear" w:color="auto" w:fill="FFFFFF"/>
          <w:lang w:val="uk-UA"/>
        </w:rPr>
      </w:pP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підхід</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класифікації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принципів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медіації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згідно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якого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принципів</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медіації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слід</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застосовувати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традиційний</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поділ</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загальноправові</w:t>
      </w:r>
    </w:p>
    <w:p w:rsidR="007D7347" w:rsidRPr="007D7347" w:rsidRDefault="007D7347" w:rsidP="007D7347">
      <w:pPr>
        <w:rPr>
          <w:rFonts w:ascii="Verdana" w:hAnsi="Verdana"/>
          <w:b/>
          <w:color w:val="000000"/>
          <w:shd w:val="clear" w:color="auto" w:fill="FFFFFF"/>
          <w:lang w:val="uk-UA"/>
        </w:rPr>
      </w:pPr>
      <w:r w:rsidRPr="007D7347">
        <w:rPr>
          <w:rFonts w:ascii="Verdana" w:hAnsi="Verdana"/>
          <w:b/>
          <w:color w:val="000000"/>
          <w:shd w:val="clear" w:color="auto" w:fill="FFFFFF"/>
          <w:lang w:val="uk-UA"/>
        </w:rPr>
        <w:t>(</w:t>
      </w:r>
      <w:r w:rsidRPr="007D7347">
        <w:rPr>
          <w:rFonts w:ascii="Verdana" w:hAnsi="Verdana" w:hint="eastAsia"/>
          <w:b/>
          <w:color w:val="000000"/>
          <w:shd w:val="clear" w:color="auto" w:fill="FFFFFF"/>
          <w:lang w:val="uk-UA"/>
        </w:rPr>
        <w:t>демократизм</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гуманізм</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соціальна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справедливість</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законність</w:t>
      </w:r>
      <w:r w:rsidRPr="007D7347">
        <w:rPr>
          <w:rFonts w:ascii="Verdana" w:hAnsi="Verdana"/>
          <w:b/>
          <w:color w:val="000000"/>
          <w:shd w:val="clear" w:color="auto" w:fill="FFFFFF"/>
          <w:lang w:val="uk-UA"/>
        </w:rPr>
        <w:t>,</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невід’ємність</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природних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прав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людини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міжгалузеві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принципи</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рівності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сторін</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диспозитивності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належності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допустимості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доказів</w:t>
      </w:r>
      <w:r w:rsidRPr="007D7347">
        <w:rPr>
          <w:rFonts w:ascii="Verdana" w:hAnsi="Verdana"/>
          <w:b/>
          <w:color w:val="000000"/>
          <w:shd w:val="clear" w:color="auto" w:fill="FFFFFF"/>
          <w:lang w:val="uk-UA"/>
        </w:rPr>
        <w:t>);</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спеціальні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принципи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принципи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добровільності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конфіденційності</w:t>
      </w:r>
      <w:r w:rsidRPr="007D7347">
        <w:rPr>
          <w:rFonts w:ascii="Verdana" w:hAnsi="Verdana"/>
          <w:b/>
          <w:color w:val="000000"/>
          <w:shd w:val="clear" w:color="auto" w:fill="FFFFFF"/>
          <w:lang w:val="uk-UA"/>
        </w:rPr>
        <w:t>,</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незалежності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нейтральності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неупередженості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медіатора</w:t>
      </w:r>
      <w:r w:rsidRPr="007D7347">
        <w:rPr>
          <w:rFonts w:ascii="Verdana" w:hAnsi="Verdana"/>
          <w:b/>
          <w:color w:val="000000"/>
          <w:shd w:val="clear" w:color="auto" w:fill="FFFFFF"/>
          <w:lang w:val="uk-UA"/>
        </w:rPr>
        <w:t>,</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стимулювання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співробітництва</w:t>
      </w:r>
      <w:r w:rsidRPr="007D7347">
        <w:rPr>
          <w:rFonts w:ascii="Verdana" w:hAnsi="Verdana"/>
          <w:b/>
          <w:color w:val="000000"/>
          <w:shd w:val="clear" w:color="auto" w:fill="FFFFFF"/>
          <w:lang w:val="uk-UA"/>
        </w:rPr>
        <w:t>);</w:t>
      </w:r>
    </w:p>
    <w:p w:rsidR="007D7347" w:rsidRPr="007D7347" w:rsidRDefault="007D7347" w:rsidP="007D7347">
      <w:pPr>
        <w:rPr>
          <w:rFonts w:ascii="Verdana" w:hAnsi="Verdana"/>
          <w:b/>
          <w:color w:val="000000"/>
          <w:shd w:val="clear" w:color="auto" w:fill="FFFFFF"/>
          <w:lang w:val="uk-UA"/>
        </w:rPr>
      </w:pP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положення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співвідношення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принципу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добровільності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медіації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та</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судового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розпорядження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обов’язкову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участь</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сторін</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медіації</w:t>
      </w:r>
      <w:r w:rsidRPr="007D7347">
        <w:rPr>
          <w:rFonts w:ascii="Verdana" w:hAnsi="Verdana"/>
          <w:b/>
          <w:color w:val="000000"/>
          <w:shd w:val="clear" w:color="auto" w:fill="FFFFFF"/>
          <w:lang w:val="uk-UA"/>
        </w:rPr>
        <w:t>,</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якими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обґрунтовано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що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обов’язкова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участь</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сторін</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медіації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не</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суперечить</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принципу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добровільності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медіації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оскільки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не</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передбачає</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обов’язку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сторін</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укласти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угоду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результатами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медіації</w:t>
      </w:r>
      <w:r w:rsidRPr="007D7347">
        <w:rPr>
          <w:rFonts w:ascii="Verdana" w:hAnsi="Verdana"/>
          <w:b/>
          <w:color w:val="000000"/>
          <w:shd w:val="clear" w:color="auto" w:fill="FFFFFF"/>
          <w:lang w:val="uk-UA"/>
        </w:rPr>
        <w:t>;</w:t>
      </w:r>
    </w:p>
    <w:p w:rsidR="007D7347" w:rsidRPr="007D7347" w:rsidRDefault="007D7347" w:rsidP="007D7347">
      <w:pPr>
        <w:rPr>
          <w:rFonts w:ascii="Verdana" w:hAnsi="Verdana"/>
          <w:b/>
          <w:color w:val="000000"/>
          <w:shd w:val="clear" w:color="auto" w:fill="FFFFFF"/>
          <w:lang w:val="uk-UA"/>
        </w:rPr>
      </w:pPr>
      <w:r w:rsidRPr="007D7347">
        <w:rPr>
          <w:rFonts w:ascii="Verdana" w:hAnsi="Verdana"/>
          <w:b/>
          <w:color w:val="000000"/>
          <w:shd w:val="clear" w:color="auto" w:fill="FFFFFF"/>
          <w:lang w:val="uk-UA"/>
        </w:rPr>
        <w:t>10</w:t>
      </w:r>
    </w:p>
    <w:p w:rsidR="007D7347" w:rsidRPr="007D7347" w:rsidRDefault="007D7347" w:rsidP="007D7347">
      <w:pPr>
        <w:rPr>
          <w:rFonts w:ascii="Verdana" w:hAnsi="Verdana"/>
          <w:b/>
          <w:color w:val="000000"/>
          <w:shd w:val="clear" w:color="auto" w:fill="FFFFFF"/>
          <w:lang w:val="uk-UA"/>
        </w:rPr>
      </w:pP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пропозиції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щодо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змісту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правового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регулювання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медіації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Україні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та</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внесення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змін</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чинних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нормативно</w:t>
      </w:r>
      <w:r w:rsidRPr="007D7347">
        <w:rPr>
          <w:rFonts w:ascii="Verdana" w:hAnsi="Verdana"/>
          <w:b/>
          <w:color w:val="000000"/>
          <w:shd w:val="clear" w:color="auto" w:fill="FFFFFF"/>
          <w:lang w:val="uk-UA"/>
        </w:rPr>
        <w:t>-</w:t>
      </w:r>
      <w:r w:rsidRPr="007D7347">
        <w:rPr>
          <w:rFonts w:ascii="Verdana" w:hAnsi="Verdana" w:hint="eastAsia"/>
          <w:b/>
          <w:color w:val="000000"/>
          <w:shd w:val="clear" w:color="auto" w:fill="FFFFFF"/>
          <w:lang w:val="uk-UA"/>
        </w:rPr>
        <w:t>правових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актів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які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було</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сформульовано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авторському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проекті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Закону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w:t>
      </w:r>
      <w:r w:rsidRPr="007D7347">
        <w:rPr>
          <w:rFonts w:ascii="Verdana" w:hAnsi="Verdana" w:hint="eastAsia"/>
          <w:b/>
          <w:color w:val="000000"/>
          <w:shd w:val="clear" w:color="auto" w:fill="FFFFFF"/>
          <w:lang w:val="uk-UA"/>
        </w:rPr>
        <w:t>Про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медіацію</w:t>
      </w:r>
      <w:r w:rsidRPr="007D7347">
        <w:rPr>
          <w:rFonts w:ascii="Verdana" w:hAnsi="Verdana" w:hint="eastAsia"/>
          <w:b/>
          <w:color w:val="000000"/>
          <w:shd w:val="clear" w:color="auto" w:fill="FFFFFF"/>
          <w:lang w:val="uk-UA"/>
        </w:rPr>
        <w:t>»</w:t>
      </w:r>
      <w:r w:rsidRPr="007D7347">
        <w:rPr>
          <w:rFonts w:ascii="Verdana" w:hAnsi="Verdana"/>
          <w:b/>
          <w:color w:val="000000"/>
          <w:shd w:val="clear" w:color="auto" w:fill="FFFFFF"/>
          <w:lang w:val="uk-UA"/>
        </w:rPr>
        <w:t>;</w:t>
      </w:r>
    </w:p>
    <w:p w:rsidR="007D7347" w:rsidRPr="007D7347" w:rsidRDefault="007D7347" w:rsidP="007D7347">
      <w:pPr>
        <w:rPr>
          <w:rFonts w:ascii="Verdana" w:hAnsi="Verdana"/>
          <w:b/>
          <w:color w:val="000000"/>
          <w:shd w:val="clear" w:color="auto" w:fill="FFFFFF"/>
          <w:lang w:val="uk-UA"/>
        </w:rPr>
      </w:pP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пропозиції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щодо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заходів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ефективного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сприяння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розвитку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медіації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Україні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зокрема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інформування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громадян</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окремих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професійних</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груп</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можливість</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вирішення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спорів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допомогою</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медіації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також</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усі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її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особливості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регулярної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реалізації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програм</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спрямованих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на</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заохочення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застосування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медіації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здійснення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підготовки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медіаторів</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уповноваженими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те</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організаціями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також</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створення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переліку</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професійних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медіаторів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внесення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навчальної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програми</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університетів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які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здійснюють</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підготовку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майбутніх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правників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курсів</w:t>
      </w:r>
      <w:r w:rsidRPr="007D7347">
        <w:rPr>
          <w:rFonts w:ascii="Verdana" w:hAnsi="Verdana"/>
          <w:b/>
          <w:color w:val="000000"/>
          <w:shd w:val="clear" w:color="auto" w:fill="FFFFFF"/>
          <w:lang w:val="uk-UA"/>
        </w:rPr>
        <w:t>,</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присвячених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медіації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іншим</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методам</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альтернативного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вирішення</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спорів</w:t>
      </w:r>
      <w:r w:rsidRPr="007D7347">
        <w:rPr>
          <w:rFonts w:ascii="Verdana" w:hAnsi="Verdana"/>
          <w:b/>
          <w:color w:val="000000"/>
          <w:shd w:val="clear" w:color="auto" w:fill="FFFFFF"/>
          <w:lang w:val="uk-UA"/>
        </w:rPr>
        <w:t>.</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Практичне</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значення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одержаних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результатів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дисертаційного</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дослідження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полягає</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тому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що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вони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мають</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як</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науково</w:t>
      </w:r>
      <w:r w:rsidRPr="007D7347">
        <w:rPr>
          <w:rFonts w:ascii="Verdana" w:hAnsi="Verdana"/>
          <w:b/>
          <w:color w:val="000000"/>
          <w:shd w:val="clear" w:color="auto" w:fill="FFFFFF"/>
          <w:lang w:val="uk-UA"/>
        </w:rPr>
        <w:t>-</w:t>
      </w:r>
      <w:r w:rsidRPr="007D7347">
        <w:rPr>
          <w:rFonts w:ascii="Verdana" w:hAnsi="Verdana" w:hint="eastAsia"/>
          <w:b/>
          <w:color w:val="000000"/>
          <w:shd w:val="clear" w:color="auto" w:fill="FFFFFF"/>
          <w:lang w:val="uk-UA"/>
        </w:rPr>
        <w:t>теоретичний</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так</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і</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практичний</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характер</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можуть</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бути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використані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у</w:t>
      </w:r>
      <w:r w:rsidRPr="007D7347">
        <w:rPr>
          <w:rFonts w:ascii="Verdana" w:hAnsi="Verdana"/>
          <w:b/>
          <w:color w:val="000000"/>
          <w:shd w:val="clear" w:color="auto" w:fill="FFFFFF"/>
          <w:lang w:val="uk-UA"/>
        </w:rPr>
        <w:t>:</w:t>
      </w:r>
    </w:p>
    <w:p w:rsidR="007D7347" w:rsidRPr="007D7347" w:rsidRDefault="007D7347" w:rsidP="007D7347">
      <w:pPr>
        <w:rPr>
          <w:rFonts w:ascii="Verdana" w:hAnsi="Verdana"/>
          <w:b/>
          <w:color w:val="000000"/>
          <w:shd w:val="clear" w:color="auto" w:fill="FFFFFF"/>
          <w:lang w:val="uk-UA"/>
        </w:rPr>
      </w:pP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правотворчій</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діяльності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для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розробки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нових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удосконалення</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актуальних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законопроектів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медіацію</w:t>
      </w:r>
      <w:r w:rsidRPr="007D7347">
        <w:rPr>
          <w:rFonts w:ascii="Verdana" w:hAnsi="Verdana"/>
          <w:b/>
          <w:color w:val="000000"/>
          <w:shd w:val="clear" w:color="auto" w:fill="FFFFFF"/>
          <w:lang w:val="uk-UA"/>
        </w:rPr>
        <w:t>;</w:t>
      </w:r>
    </w:p>
    <w:p w:rsidR="007D7347" w:rsidRPr="007D7347" w:rsidRDefault="007D7347" w:rsidP="007D7347">
      <w:pPr>
        <w:rPr>
          <w:rFonts w:ascii="Verdana" w:hAnsi="Verdana"/>
          <w:b/>
          <w:color w:val="000000"/>
          <w:shd w:val="clear" w:color="auto" w:fill="FFFFFF"/>
          <w:lang w:val="uk-UA"/>
        </w:rPr>
      </w:pP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науково</w:t>
      </w:r>
      <w:r w:rsidRPr="007D7347">
        <w:rPr>
          <w:rFonts w:ascii="Verdana" w:hAnsi="Verdana"/>
          <w:b/>
          <w:color w:val="000000"/>
          <w:shd w:val="clear" w:color="auto" w:fill="FFFFFF"/>
          <w:lang w:val="uk-UA"/>
        </w:rPr>
        <w:t>-</w:t>
      </w:r>
      <w:r w:rsidRPr="007D7347">
        <w:rPr>
          <w:rFonts w:ascii="Verdana" w:hAnsi="Verdana" w:hint="eastAsia"/>
          <w:b/>
          <w:color w:val="000000"/>
          <w:shd w:val="clear" w:color="auto" w:fill="FFFFFF"/>
          <w:lang w:val="uk-UA"/>
        </w:rPr>
        <w:t>дослідній</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сфері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для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подальшої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розробки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наукових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положень</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сфері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альтернативного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вирішення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спорів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зокрема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медіації</w:t>
      </w:r>
      <w:r w:rsidRPr="007D7347">
        <w:rPr>
          <w:rFonts w:ascii="Verdana" w:hAnsi="Verdana"/>
          <w:b/>
          <w:color w:val="000000"/>
          <w:shd w:val="clear" w:color="auto" w:fill="FFFFFF"/>
          <w:lang w:val="uk-UA"/>
        </w:rPr>
        <w:t>;</w:t>
      </w:r>
    </w:p>
    <w:p w:rsidR="007D7347" w:rsidRPr="007D7347" w:rsidRDefault="007D7347" w:rsidP="007D7347">
      <w:pPr>
        <w:rPr>
          <w:rFonts w:ascii="Verdana" w:hAnsi="Verdana"/>
          <w:b/>
          <w:color w:val="000000"/>
          <w:shd w:val="clear" w:color="auto" w:fill="FFFFFF"/>
          <w:lang w:val="uk-UA"/>
        </w:rPr>
      </w:pP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навчально</w:t>
      </w:r>
      <w:r w:rsidRPr="007D7347">
        <w:rPr>
          <w:rFonts w:ascii="Verdana" w:hAnsi="Verdana"/>
          <w:b/>
          <w:color w:val="000000"/>
          <w:shd w:val="clear" w:color="auto" w:fill="FFFFFF"/>
          <w:lang w:val="uk-UA"/>
        </w:rPr>
        <w:t>-</w:t>
      </w:r>
      <w:r w:rsidRPr="007D7347">
        <w:rPr>
          <w:rFonts w:ascii="Verdana" w:hAnsi="Verdana" w:hint="eastAsia"/>
          <w:b/>
          <w:color w:val="000000"/>
          <w:shd w:val="clear" w:color="auto" w:fill="FFFFFF"/>
          <w:lang w:val="uk-UA"/>
        </w:rPr>
        <w:t>методичній</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діяльності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для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підготовки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навчальних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та</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навчально</w:t>
      </w:r>
      <w:r w:rsidRPr="007D7347">
        <w:rPr>
          <w:rFonts w:ascii="Verdana" w:hAnsi="Verdana"/>
          <w:b/>
          <w:color w:val="000000"/>
          <w:shd w:val="clear" w:color="auto" w:fill="FFFFFF"/>
          <w:lang w:val="uk-UA"/>
        </w:rPr>
        <w:t>-</w:t>
      </w:r>
      <w:r w:rsidRPr="007D7347">
        <w:rPr>
          <w:rFonts w:ascii="Verdana" w:hAnsi="Verdana" w:hint="eastAsia"/>
          <w:b/>
          <w:color w:val="000000"/>
          <w:shd w:val="clear" w:color="auto" w:fill="FFFFFF"/>
          <w:lang w:val="uk-UA"/>
        </w:rPr>
        <w:t>методичних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посібників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викладанні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таких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дисциплін</w:t>
      </w:r>
      <w:r w:rsidRPr="007D7347">
        <w:rPr>
          <w:rFonts w:ascii="Verdana" w:hAnsi="Verdana"/>
          <w:b/>
          <w:color w:val="000000"/>
          <w:shd w:val="clear" w:color="auto" w:fill="FFFFFF"/>
          <w:lang w:val="uk-UA"/>
        </w:rPr>
        <w:t>,</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як</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w:t>
      </w:r>
      <w:r w:rsidRPr="007D7347">
        <w:rPr>
          <w:rFonts w:ascii="Verdana" w:hAnsi="Verdana" w:hint="eastAsia"/>
          <w:b/>
          <w:color w:val="000000"/>
          <w:shd w:val="clear" w:color="auto" w:fill="FFFFFF"/>
          <w:lang w:val="uk-UA"/>
        </w:rPr>
        <w:t>Цивільний</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процес</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України</w:t>
      </w:r>
      <w:r w:rsidRPr="007D7347">
        <w:rPr>
          <w:rFonts w:ascii="Verdana" w:hAnsi="Verdana" w:hint="eastAsia"/>
          <w:b/>
          <w:color w:val="000000"/>
          <w:shd w:val="clear" w:color="auto" w:fill="FFFFFF"/>
          <w:lang w:val="uk-UA"/>
        </w:rPr>
        <w:t>»</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w:t>
      </w:r>
      <w:r w:rsidRPr="007D7347">
        <w:rPr>
          <w:rFonts w:ascii="Verdana" w:hAnsi="Verdana" w:hint="eastAsia"/>
          <w:b/>
          <w:color w:val="000000"/>
          <w:shd w:val="clear" w:color="auto" w:fill="FFFFFF"/>
          <w:lang w:val="uk-UA"/>
        </w:rPr>
        <w:t>Актуальні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проблеми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цивільного</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процесу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України</w:t>
      </w:r>
      <w:r w:rsidRPr="007D7347">
        <w:rPr>
          <w:rFonts w:ascii="Verdana" w:hAnsi="Verdana" w:hint="eastAsia"/>
          <w:b/>
          <w:color w:val="000000"/>
          <w:shd w:val="clear" w:color="auto" w:fill="FFFFFF"/>
          <w:lang w:val="uk-UA"/>
        </w:rPr>
        <w:t>»</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w:t>
      </w:r>
      <w:r w:rsidRPr="007D7347">
        <w:rPr>
          <w:rFonts w:ascii="Verdana" w:hAnsi="Verdana" w:hint="eastAsia"/>
          <w:b/>
          <w:color w:val="000000"/>
          <w:shd w:val="clear" w:color="auto" w:fill="FFFFFF"/>
          <w:lang w:val="uk-UA"/>
        </w:rPr>
        <w:t>Альтернативні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способи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вирішення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спорів</w:t>
      </w:r>
      <w:r w:rsidRPr="007D7347">
        <w:rPr>
          <w:rFonts w:ascii="Verdana" w:hAnsi="Verdana" w:hint="eastAsia"/>
          <w:b/>
          <w:color w:val="000000"/>
          <w:shd w:val="clear" w:color="auto" w:fill="FFFFFF"/>
          <w:lang w:val="uk-UA"/>
        </w:rPr>
        <w:t>»</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акти</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впровадження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результатів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дисертаційного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дослідження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навчальний</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та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науково</w:t>
      </w:r>
      <w:r w:rsidRPr="007D7347">
        <w:rPr>
          <w:rFonts w:ascii="Verdana" w:hAnsi="Verdana"/>
          <w:b/>
          <w:color w:val="000000"/>
          <w:shd w:val="clear" w:color="auto" w:fill="FFFFFF"/>
          <w:lang w:val="uk-UA"/>
        </w:rPr>
        <w:t>-</w:t>
      </w:r>
      <w:r w:rsidRPr="007D7347">
        <w:rPr>
          <w:rFonts w:ascii="Verdana" w:hAnsi="Verdana" w:hint="eastAsia"/>
          <w:b/>
          <w:color w:val="000000"/>
          <w:shd w:val="clear" w:color="auto" w:fill="FFFFFF"/>
          <w:lang w:val="uk-UA"/>
        </w:rPr>
        <w:t>дослідний</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процеси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юридичного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факультету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Київського</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національного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університету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імені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Тараса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Шевченка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від</w:t>
      </w:r>
      <w:r w:rsidRPr="007D7347">
        <w:rPr>
          <w:rFonts w:ascii="Verdana" w:hAnsi="Verdana"/>
          <w:b/>
          <w:color w:val="000000"/>
          <w:shd w:val="clear" w:color="auto" w:fill="FFFFFF"/>
          <w:lang w:val="uk-UA"/>
        </w:rPr>
        <w:t xml:space="preserve"> 24 </w:t>
      </w:r>
      <w:r w:rsidRPr="007D7347">
        <w:rPr>
          <w:rFonts w:ascii="Verdana" w:hAnsi="Verdana" w:hint="eastAsia"/>
          <w:b/>
          <w:color w:val="000000"/>
          <w:shd w:val="clear" w:color="auto" w:fill="FFFFFF"/>
          <w:lang w:val="uk-UA"/>
        </w:rPr>
        <w:t>жовтня</w:t>
      </w:r>
      <w:r w:rsidRPr="007D7347">
        <w:rPr>
          <w:rFonts w:ascii="Verdana" w:hAnsi="Verdana"/>
          <w:b/>
          <w:color w:val="000000"/>
          <w:shd w:val="clear" w:color="auto" w:fill="FFFFFF"/>
          <w:lang w:val="uk-UA"/>
        </w:rPr>
        <w:t xml:space="preserve"> 2016</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р</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Київського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університету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ринкових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відносин</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від</w:t>
      </w:r>
      <w:r w:rsidRPr="007D7347">
        <w:rPr>
          <w:rFonts w:ascii="Verdana" w:hAnsi="Verdana"/>
          <w:b/>
          <w:color w:val="000000"/>
          <w:shd w:val="clear" w:color="auto" w:fill="FFFFFF"/>
          <w:lang w:val="uk-UA"/>
        </w:rPr>
        <w:t xml:space="preserve"> 17 </w:t>
      </w:r>
      <w:r w:rsidRPr="007D7347">
        <w:rPr>
          <w:rFonts w:ascii="Verdana" w:hAnsi="Verdana" w:hint="eastAsia"/>
          <w:b/>
          <w:color w:val="000000"/>
          <w:shd w:val="clear" w:color="auto" w:fill="FFFFFF"/>
          <w:lang w:val="uk-UA"/>
        </w:rPr>
        <w:t>жовтня</w:t>
      </w:r>
      <w:r w:rsidRPr="007D7347">
        <w:rPr>
          <w:rFonts w:ascii="Verdana" w:hAnsi="Verdana"/>
          <w:b/>
          <w:color w:val="000000"/>
          <w:shd w:val="clear" w:color="auto" w:fill="FFFFFF"/>
          <w:lang w:val="uk-UA"/>
        </w:rPr>
        <w:t xml:space="preserve"> 2016 </w:t>
      </w:r>
      <w:r w:rsidRPr="007D7347">
        <w:rPr>
          <w:rFonts w:ascii="Verdana" w:hAnsi="Verdana" w:hint="eastAsia"/>
          <w:b/>
          <w:color w:val="000000"/>
          <w:shd w:val="clear" w:color="auto" w:fill="FFFFFF"/>
          <w:lang w:val="uk-UA"/>
        </w:rPr>
        <w:t>р</w:t>
      </w:r>
      <w:r w:rsidRPr="007D7347">
        <w:rPr>
          <w:rFonts w:ascii="Verdana" w:hAnsi="Verdana"/>
          <w:b/>
          <w:color w:val="000000"/>
          <w:shd w:val="clear" w:color="auto" w:fill="FFFFFF"/>
          <w:lang w:val="uk-UA"/>
        </w:rPr>
        <w:t>.).</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Особистий</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внесок</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здобувача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Дисертація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є</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самостійною</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завершеною</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науковою</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працею</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Сформульовані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положення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висновки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пропозиції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було</w:t>
      </w:r>
    </w:p>
    <w:p w:rsidR="007D7347" w:rsidRPr="007D7347" w:rsidRDefault="007D7347" w:rsidP="007D7347">
      <w:pPr>
        <w:rPr>
          <w:rFonts w:ascii="Verdana" w:hAnsi="Verdana"/>
          <w:b/>
          <w:color w:val="000000"/>
          <w:shd w:val="clear" w:color="auto" w:fill="FFFFFF"/>
          <w:lang w:val="uk-UA"/>
        </w:rPr>
      </w:pPr>
      <w:r w:rsidRPr="007D7347">
        <w:rPr>
          <w:rFonts w:ascii="Verdana" w:hAnsi="Verdana"/>
          <w:b/>
          <w:color w:val="000000"/>
          <w:shd w:val="clear" w:color="auto" w:fill="FFFFFF"/>
          <w:lang w:val="uk-UA"/>
        </w:rPr>
        <w:t>11</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отримано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результаті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самостійного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вивчення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аналізу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наукових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нормативноправових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джерел</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матеріалів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судової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практики</w:t>
      </w:r>
      <w:r w:rsidRPr="007D7347">
        <w:rPr>
          <w:rFonts w:ascii="Verdana" w:hAnsi="Verdana"/>
          <w:b/>
          <w:color w:val="000000"/>
          <w:shd w:val="clear" w:color="auto" w:fill="FFFFFF"/>
          <w:lang w:val="uk-UA"/>
        </w:rPr>
        <w:t>.</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Апробація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результатів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дисертації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Основні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положення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висновки</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дисертаційної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роботи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було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оприлюднено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таких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міжнародних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науковопрактичних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конференціях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w:t>
      </w:r>
      <w:r w:rsidRPr="007D7347">
        <w:rPr>
          <w:rFonts w:ascii="Verdana" w:hAnsi="Verdana"/>
          <w:b/>
          <w:color w:val="000000"/>
          <w:shd w:val="clear" w:color="auto" w:fill="FFFFFF"/>
          <w:lang w:val="uk-UA"/>
        </w:rPr>
        <w:t>65-</w:t>
      </w:r>
      <w:r w:rsidRPr="007D7347">
        <w:rPr>
          <w:rFonts w:ascii="Verdana" w:hAnsi="Verdana" w:hint="eastAsia"/>
          <w:b/>
          <w:color w:val="000000"/>
          <w:shd w:val="clear" w:color="auto" w:fill="FFFFFF"/>
          <w:lang w:val="uk-UA"/>
        </w:rPr>
        <w:t>річчя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Загальної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декларації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прав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людини</w:t>
      </w:r>
      <w:r w:rsidRPr="007D7347">
        <w:rPr>
          <w:rFonts w:ascii="Verdana" w:hAnsi="Verdana"/>
          <w:b/>
          <w:color w:val="000000"/>
          <w:shd w:val="clear" w:color="auto" w:fill="FFFFFF"/>
          <w:lang w:val="uk-UA"/>
        </w:rPr>
        <w:t>:</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дотримання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прав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людини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пріоритет</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держави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суспільства</w:t>
      </w:r>
      <w:r w:rsidRPr="007D7347">
        <w:rPr>
          <w:rFonts w:ascii="Verdana" w:hAnsi="Verdana" w:hint="eastAsia"/>
          <w:b/>
          <w:color w:val="000000"/>
          <w:shd w:val="clear" w:color="auto" w:fill="FFFFFF"/>
          <w:lang w:val="uk-UA"/>
        </w:rPr>
        <w:t>»</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Ужгород</w:t>
      </w:r>
      <w:r w:rsidRPr="007D7347">
        <w:rPr>
          <w:rFonts w:ascii="Verdana" w:hAnsi="Verdana"/>
          <w:b/>
          <w:color w:val="000000"/>
          <w:shd w:val="clear" w:color="auto" w:fill="FFFFFF"/>
          <w:lang w:val="uk-UA"/>
        </w:rPr>
        <w:t>, 27-</w:t>
      </w:r>
    </w:p>
    <w:p w:rsidR="007D7347" w:rsidRPr="007D7347" w:rsidRDefault="007D7347" w:rsidP="007D7347">
      <w:pPr>
        <w:rPr>
          <w:rFonts w:ascii="Verdana" w:hAnsi="Verdana"/>
          <w:b/>
          <w:color w:val="000000"/>
          <w:shd w:val="clear" w:color="auto" w:fill="FFFFFF"/>
          <w:lang w:val="uk-UA"/>
        </w:rPr>
      </w:pPr>
      <w:r w:rsidRPr="007D7347">
        <w:rPr>
          <w:rFonts w:ascii="Verdana" w:hAnsi="Verdana"/>
          <w:b/>
          <w:color w:val="000000"/>
          <w:shd w:val="clear" w:color="auto" w:fill="FFFFFF"/>
          <w:lang w:val="uk-UA"/>
        </w:rPr>
        <w:t xml:space="preserve">28 </w:t>
      </w:r>
      <w:r w:rsidRPr="007D7347">
        <w:rPr>
          <w:rFonts w:ascii="Verdana" w:hAnsi="Verdana" w:hint="eastAsia"/>
          <w:b/>
          <w:color w:val="000000"/>
          <w:shd w:val="clear" w:color="auto" w:fill="FFFFFF"/>
          <w:lang w:val="uk-UA"/>
        </w:rPr>
        <w:t>грудня</w:t>
      </w:r>
      <w:r w:rsidRPr="007D7347">
        <w:rPr>
          <w:rFonts w:ascii="Verdana" w:hAnsi="Verdana"/>
          <w:b/>
          <w:color w:val="000000"/>
          <w:shd w:val="clear" w:color="auto" w:fill="FFFFFF"/>
          <w:lang w:val="uk-UA"/>
        </w:rPr>
        <w:t xml:space="preserve"> 2013 </w:t>
      </w:r>
      <w:r w:rsidRPr="007D7347">
        <w:rPr>
          <w:rFonts w:ascii="Verdana" w:hAnsi="Verdana" w:hint="eastAsia"/>
          <w:b/>
          <w:color w:val="000000"/>
          <w:shd w:val="clear" w:color="auto" w:fill="FFFFFF"/>
          <w:lang w:val="uk-UA"/>
        </w:rPr>
        <w:t>р</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w:t>
      </w:r>
      <w:r w:rsidRPr="007D7347">
        <w:rPr>
          <w:rFonts w:ascii="Verdana" w:hAnsi="Verdana" w:hint="eastAsia"/>
          <w:b/>
          <w:color w:val="000000"/>
          <w:shd w:val="clear" w:color="auto" w:fill="FFFFFF"/>
          <w:lang w:val="uk-UA"/>
        </w:rPr>
        <w:t>Правове</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життя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сучасний</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стан</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перспективи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розвитку</w:t>
      </w:r>
      <w:r w:rsidRPr="007D7347">
        <w:rPr>
          <w:rFonts w:ascii="Verdana" w:hAnsi="Verdana" w:hint="eastAsia"/>
          <w:b/>
          <w:color w:val="000000"/>
          <w:shd w:val="clear" w:color="auto" w:fill="FFFFFF"/>
          <w:lang w:val="uk-UA"/>
        </w:rPr>
        <w:t>»</w:t>
      </w:r>
      <w:r w:rsidRPr="007D7347">
        <w:rPr>
          <w:rFonts w:ascii="Verdana" w:hAnsi="Verdana"/>
          <w:b/>
          <w:color w:val="000000"/>
          <w:shd w:val="clear" w:color="auto" w:fill="FFFFFF"/>
          <w:lang w:val="uk-UA"/>
        </w:rPr>
        <w:t>,</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м</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Луцьк</w:t>
      </w:r>
      <w:r w:rsidRPr="007D7347">
        <w:rPr>
          <w:rFonts w:ascii="Verdana" w:hAnsi="Verdana"/>
          <w:b/>
          <w:color w:val="000000"/>
          <w:shd w:val="clear" w:color="auto" w:fill="FFFFFF"/>
          <w:lang w:val="uk-UA"/>
        </w:rPr>
        <w:t xml:space="preserve">, 21-22 </w:t>
      </w:r>
      <w:r w:rsidRPr="007D7347">
        <w:rPr>
          <w:rFonts w:ascii="Verdana" w:hAnsi="Verdana" w:hint="eastAsia"/>
          <w:b/>
          <w:color w:val="000000"/>
          <w:shd w:val="clear" w:color="auto" w:fill="FFFFFF"/>
          <w:lang w:val="uk-UA"/>
        </w:rPr>
        <w:t>березня</w:t>
      </w:r>
      <w:r w:rsidRPr="007D7347">
        <w:rPr>
          <w:rFonts w:ascii="Verdana" w:hAnsi="Verdana"/>
          <w:b/>
          <w:color w:val="000000"/>
          <w:shd w:val="clear" w:color="auto" w:fill="FFFFFF"/>
          <w:lang w:val="uk-UA"/>
        </w:rPr>
        <w:t xml:space="preserve"> 2014 </w:t>
      </w:r>
      <w:r w:rsidRPr="007D7347">
        <w:rPr>
          <w:rFonts w:ascii="Verdana" w:hAnsi="Verdana" w:hint="eastAsia"/>
          <w:b/>
          <w:color w:val="000000"/>
          <w:shd w:val="clear" w:color="auto" w:fill="FFFFFF"/>
          <w:lang w:val="uk-UA"/>
        </w:rPr>
        <w:t>р</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w:t>
      </w:r>
      <w:r w:rsidRPr="007D7347">
        <w:rPr>
          <w:rFonts w:ascii="Verdana" w:hAnsi="Verdana" w:hint="eastAsia"/>
          <w:b/>
          <w:color w:val="000000"/>
          <w:shd w:val="clear" w:color="auto" w:fill="FFFFFF"/>
          <w:lang w:val="uk-UA"/>
        </w:rPr>
        <w:t>Європейські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стандарти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захисту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прав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у</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цивільному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судочинстві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випробування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часом</w:t>
      </w:r>
      <w:r w:rsidRPr="007D7347">
        <w:rPr>
          <w:rFonts w:ascii="Verdana" w:hAnsi="Verdana" w:hint="eastAsia"/>
          <w:b/>
          <w:color w:val="000000"/>
          <w:shd w:val="clear" w:color="auto" w:fill="FFFFFF"/>
          <w:lang w:val="uk-UA"/>
        </w:rPr>
        <w:t>»</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Київ</w:t>
      </w:r>
      <w:r w:rsidRPr="007D7347">
        <w:rPr>
          <w:rFonts w:ascii="Verdana" w:hAnsi="Verdana"/>
          <w:b/>
          <w:color w:val="000000"/>
          <w:shd w:val="clear" w:color="auto" w:fill="FFFFFF"/>
          <w:lang w:val="uk-UA"/>
        </w:rPr>
        <w:t xml:space="preserve">, 26 </w:t>
      </w:r>
      <w:r w:rsidRPr="007D7347">
        <w:rPr>
          <w:rFonts w:ascii="Verdana" w:hAnsi="Verdana" w:hint="eastAsia"/>
          <w:b/>
          <w:color w:val="000000"/>
          <w:shd w:val="clear" w:color="auto" w:fill="FFFFFF"/>
          <w:lang w:val="uk-UA"/>
        </w:rPr>
        <w:t>вересня</w:t>
      </w:r>
      <w:r w:rsidRPr="007D7347">
        <w:rPr>
          <w:rFonts w:ascii="Verdana" w:hAnsi="Verdana"/>
          <w:b/>
          <w:color w:val="000000"/>
          <w:shd w:val="clear" w:color="auto" w:fill="FFFFFF"/>
          <w:lang w:val="uk-UA"/>
        </w:rPr>
        <w:t xml:space="preserve"> 2014 </w:t>
      </w:r>
      <w:r w:rsidRPr="007D7347">
        <w:rPr>
          <w:rFonts w:ascii="Verdana" w:hAnsi="Verdana" w:hint="eastAsia"/>
          <w:b/>
          <w:color w:val="000000"/>
          <w:shd w:val="clear" w:color="auto" w:fill="FFFFFF"/>
          <w:lang w:val="uk-UA"/>
        </w:rPr>
        <w:t>р</w:t>
      </w:r>
      <w:r w:rsidRPr="007D7347">
        <w:rPr>
          <w:rFonts w:ascii="Verdana" w:hAnsi="Verdana"/>
          <w:b/>
          <w:color w:val="000000"/>
          <w:shd w:val="clear" w:color="auto" w:fill="FFFFFF"/>
          <w:lang w:val="uk-UA"/>
        </w:rPr>
        <w:t>.;</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w:t>
      </w:r>
      <w:r w:rsidRPr="007D7347">
        <w:rPr>
          <w:rFonts w:ascii="Verdana" w:hAnsi="Verdana" w:hint="eastAsia"/>
          <w:b/>
          <w:color w:val="000000"/>
          <w:shd w:val="clear" w:color="auto" w:fill="FFFFFF"/>
          <w:lang w:val="uk-UA"/>
        </w:rPr>
        <w:t>Правові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реформи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Молдові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Україні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Грузії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контексті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євроінтеграційних</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процесів</w:t>
      </w:r>
      <w:r w:rsidRPr="007D7347">
        <w:rPr>
          <w:rFonts w:ascii="Verdana" w:hAnsi="Verdana" w:hint="eastAsia"/>
          <w:b/>
          <w:color w:val="000000"/>
          <w:shd w:val="clear" w:color="auto" w:fill="FFFFFF"/>
          <w:lang w:val="uk-UA"/>
        </w:rPr>
        <w:t>»</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Кишинів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Республіка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Молдова</w:t>
      </w:r>
      <w:r w:rsidRPr="007D7347">
        <w:rPr>
          <w:rFonts w:ascii="Verdana" w:hAnsi="Verdana"/>
          <w:b/>
          <w:color w:val="000000"/>
          <w:shd w:val="clear" w:color="auto" w:fill="FFFFFF"/>
          <w:lang w:val="uk-UA"/>
        </w:rPr>
        <w:t xml:space="preserve">, 7-8 </w:t>
      </w:r>
      <w:r w:rsidRPr="007D7347">
        <w:rPr>
          <w:rFonts w:ascii="Verdana" w:hAnsi="Verdana" w:hint="eastAsia"/>
          <w:b/>
          <w:color w:val="000000"/>
          <w:shd w:val="clear" w:color="auto" w:fill="FFFFFF"/>
          <w:lang w:val="uk-UA"/>
        </w:rPr>
        <w:t>листопада</w:t>
      </w:r>
      <w:r w:rsidRPr="007D7347">
        <w:rPr>
          <w:rFonts w:ascii="Verdana" w:hAnsi="Verdana"/>
          <w:b/>
          <w:color w:val="000000"/>
          <w:shd w:val="clear" w:color="auto" w:fill="FFFFFF"/>
          <w:lang w:val="uk-UA"/>
        </w:rPr>
        <w:t xml:space="preserve"> 2014 </w:t>
      </w:r>
      <w:r w:rsidRPr="007D7347">
        <w:rPr>
          <w:rFonts w:ascii="Verdana" w:hAnsi="Verdana" w:hint="eastAsia"/>
          <w:b/>
          <w:color w:val="000000"/>
          <w:shd w:val="clear" w:color="auto" w:fill="FFFFFF"/>
          <w:lang w:val="uk-UA"/>
        </w:rPr>
        <w:t>р</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w:t>
      </w:r>
      <w:r w:rsidRPr="007D7347">
        <w:rPr>
          <w:rFonts w:ascii="Verdana" w:hAnsi="Verdana" w:hint="eastAsia"/>
          <w:b/>
          <w:color w:val="000000"/>
          <w:shd w:val="clear" w:color="auto" w:fill="FFFFFF"/>
          <w:lang w:val="uk-UA"/>
        </w:rPr>
        <w:t>Юридична</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наука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практика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третьому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тисячолітті</w:t>
      </w:r>
      <w:r w:rsidRPr="007D7347">
        <w:rPr>
          <w:rFonts w:ascii="Verdana" w:hAnsi="Verdana" w:hint="eastAsia"/>
          <w:b/>
          <w:color w:val="000000"/>
          <w:shd w:val="clear" w:color="auto" w:fill="FFFFFF"/>
          <w:lang w:val="uk-UA"/>
        </w:rPr>
        <w:t>»</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Кошице</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Словацька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Республіка</w:t>
      </w:r>
      <w:r w:rsidRPr="007D7347">
        <w:rPr>
          <w:rFonts w:ascii="Verdana" w:hAnsi="Verdana"/>
          <w:b/>
          <w:color w:val="000000"/>
          <w:shd w:val="clear" w:color="auto" w:fill="FFFFFF"/>
          <w:lang w:val="uk-UA"/>
        </w:rPr>
        <w:t>,</w:t>
      </w:r>
    </w:p>
    <w:p w:rsidR="007D7347" w:rsidRPr="007D7347" w:rsidRDefault="007D7347" w:rsidP="007D7347">
      <w:pPr>
        <w:rPr>
          <w:rFonts w:ascii="Verdana" w:hAnsi="Verdana"/>
          <w:b/>
          <w:color w:val="000000"/>
          <w:shd w:val="clear" w:color="auto" w:fill="FFFFFF"/>
          <w:lang w:val="uk-UA"/>
        </w:rPr>
      </w:pPr>
      <w:r w:rsidRPr="007D7347">
        <w:rPr>
          <w:rFonts w:ascii="Verdana" w:hAnsi="Verdana"/>
          <w:b/>
          <w:color w:val="000000"/>
          <w:shd w:val="clear" w:color="auto" w:fill="FFFFFF"/>
          <w:lang w:val="uk-UA"/>
        </w:rPr>
        <w:t xml:space="preserve">27-28 </w:t>
      </w:r>
      <w:r w:rsidRPr="007D7347">
        <w:rPr>
          <w:rFonts w:ascii="Verdana" w:hAnsi="Verdana" w:hint="eastAsia"/>
          <w:b/>
          <w:color w:val="000000"/>
          <w:shd w:val="clear" w:color="auto" w:fill="FFFFFF"/>
          <w:lang w:val="uk-UA"/>
        </w:rPr>
        <w:t>лютого</w:t>
      </w:r>
      <w:r w:rsidRPr="007D7347">
        <w:rPr>
          <w:rFonts w:ascii="Verdana" w:hAnsi="Verdana"/>
          <w:b/>
          <w:color w:val="000000"/>
          <w:shd w:val="clear" w:color="auto" w:fill="FFFFFF"/>
          <w:lang w:val="uk-UA"/>
        </w:rPr>
        <w:t xml:space="preserve"> 2015 </w:t>
      </w:r>
      <w:r w:rsidRPr="007D7347">
        <w:rPr>
          <w:rFonts w:ascii="Verdana" w:hAnsi="Verdana" w:hint="eastAsia"/>
          <w:b/>
          <w:color w:val="000000"/>
          <w:shd w:val="clear" w:color="auto" w:fill="FFFFFF"/>
          <w:lang w:val="uk-UA"/>
        </w:rPr>
        <w:t>р</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w:t>
      </w:r>
      <w:r w:rsidRPr="007D7347">
        <w:rPr>
          <w:rFonts w:ascii="Verdana" w:hAnsi="Verdana" w:hint="eastAsia"/>
          <w:b/>
          <w:color w:val="000000"/>
          <w:shd w:val="clear" w:color="auto" w:fill="FFFFFF"/>
          <w:lang w:val="uk-UA"/>
        </w:rPr>
        <w:t>Правова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держава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історія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сучасність</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перспективи</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формування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Україні</w:t>
      </w:r>
      <w:r w:rsidRPr="007D7347">
        <w:rPr>
          <w:rFonts w:ascii="Verdana" w:hAnsi="Verdana" w:hint="eastAsia"/>
          <w:b/>
          <w:color w:val="000000"/>
          <w:shd w:val="clear" w:color="auto" w:fill="FFFFFF"/>
          <w:lang w:val="uk-UA"/>
        </w:rPr>
        <w:t>»</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Ужгород</w:t>
      </w:r>
      <w:r w:rsidRPr="007D7347">
        <w:rPr>
          <w:rFonts w:ascii="Verdana" w:hAnsi="Verdana"/>
          <w:b/>
          <w:color w:val="000000"/>
          <w:shd w:val="clear" w:color="auto" w:fill="FFFFFF"/>
          <w:lang w:val="uk-UA"/>
        </w:rPr>
        <w:t xml:space="preserve">, 19-20 </w:t>
      </w:r>
      <w:r w:rsidRPr="007D7347">
        <w:rPr>
          <w:rFonts w:ascii="Verdana" w:hAnsi="Verdana" w:hint="eastAsia"/>
          <w:b/>
          <w:color w:val="000000"/>
          <w:shd w:val="clear" w:color="auto" w:fill="FFFFFF"/>
          <w:lang w:val="uk-UA"/>
        </w:rPr>
        <w:t>лютого</w:t>
      </w:r>
      <w:r w:rsidRPr="007D7347">
        <w:rPr>
          <w:rFonts w:ascii="Verdana" w:hAnsi="Verdana"/>
          <w:b/>
          <w:color w:val="000000"/>
          <w:shd w:val="clear" w:color="auto" w:fill="FFFFFF"/>
          <w:lang w:val="uk-UA"/>
        </w:rPr>
        <w:t xml:space="preserve"> 2016 </w:t>
      </w:r>
      <w:r w:rsidRPr="007D7347">
        <w:rPr>
          <w:rFonts w:ascii="Verdana" w:hAnsi="Verdana" w:hint="eastAsia"/>
          <w:b/>
          <w:color w:val="000000"/>
          <w:shd w:val="clear" w:color="auto" w:fill="FFFFFF"/>
          <w:lang w:val="uk-UA"/>
        </w:rPr>
        <w:t>р</w:t>
      </w:r>
      <w:r w:rsidRPr="007D7347">
        <w:rPr>
          <w:rFonts w:ascii="Verdana" w:hAnsi="Verdana"/>
          <w:b/>
          <w:color w:val="000000"/>
          <w:shd w:val="clear" w:color="auto" w:fill="FFFFFF"/>
          <w:lang w:val="uk-UA"/>
        </w:rPr>
        <w:t>.</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Публікації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Основні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положення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висновки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дисертаційної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роботи</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викладено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у</w:t>
      </w:r>
      <w:r w:rsidRPr="007D7347">
        <w:rPr>
          <w:rFonts w:ascii="Verdana" w:hAnsi="Verdana"/>
          <w:b/>
          <w:color w:val="000000"/>
          <w:shd w:val="clear" w:color="auto" w:fill="FFFFFF"/>
          <w:lang w:val="uk-UA"/>
        </w:rPr>
        <w:t xml:space="preserve"> 12 </w:t>
      </w:r>
      <w:r w:rsidRPr="007D7347">
        <w:rPr>
          <w:rFonts w:ascii="Verdana" w:hAnsi="Verdana" w:hint="eastAsia"/>
          <w:b/>
          <w:color w:val="000000"/>
          <w:shd w:val="clear" w:color="auto" w:fill="FFFFFF"/>
          <w:lang w:val="uk-UA"/>
        </w:rPr>
        <w:t>наукових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працях</w:t>
      </w:r>
      <w:r w:rsidRPr="007D7347">
        <w:rPr>
          <w:rFonts w:ascii="Verdana" w:hAnsi="Verdana"/>
          <w:b/>
          <w:color w:val="000000"/>
          <w:shd w:val="clear" w:color="auto" w:fill="FFFFFF"/>
          <w:lang w:val="uk-UA"/>
        </w:rPr>
        <w:t xml:space="preserve">, 4 </w:t>
      </w:r>
      <w:r w:rsidRPr="007D7347">
        <w:rPr>
          <w:rFonts w:ascii="Verdana" w:hAnsi="Verdana" w:hint="eastAsia"/>
          <w:b/>
          <w:color w:val="000000"/>
          <w:shd w:val="clear" w:color="auto" w:fill="FFFFFF"/>
          <w:lang w:val="uk-UA"/>
        </w:rPr>
        <w:t>з</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яких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опубліковано</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наукових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фахових</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виданнях</w:t>
      </w:r>
      <w:r w:rsidRPr="007D7347">
        <w:rPr>
          <w:rFonts w:ascii="Verdana" w:hAnsi="Verdana"/>
          <w:b/>
          <w:color w:val="000000"/>
          <w:shd w:val="clear" w:color="auto" w:fill="FFFFFF"/>
          <w:lang w:val="uk-UA"/>
        </w:rPr>
        <w:t xml:space="preserve">, 1 </w:t>
      </w:r>
      <w:r w:rsidRPr="007D7347">
        <w:rPr>
          <w:rFonts w:ascii="Verdana" w:hAnsi="Verdana" w:hint="eastAsia"/>
          <w:b/>
          <w:color w:val="000000"/>
          <w:shd w:val="clear" w:color="auto" w:fill="FFFFFF"/>
          <w:lang w:val="uk-UA"/>
        </w:rPr>
        <w:t>–</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електронному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фаховому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виданні</w:t>
      </w:r>
      <w:r w:rsidRPr="007D7347">
        <w:rPr>
          <w:rFonts w:ascii="Verdana" w:hAnsi="Verdana"/>
          <w:b/>
          <w:color w:val="000000"/>
          <w:shd w:val="clear" w:color="auto" w:fill="FFFFFF"/>
          <w:lang w:val="uk-UA"/>
        </w:rPr>
        <w:t xml:space="preserve">, 1 </w:t>
      </w:r>
      <w:r w:rsidRPr="007D7347">
        <w:rPr>
          <w:rFonts w:ascii="Verdana" w:hAnsi="Verdana" w:hint="eastAsia"/>
          <w:b/>
          <w:color w:val="000000"/>
          <w:shd w:val="clear" w:color="auto" w:fill="FFFFFF"/>
          <w:lang w:val="uk-UA"/>
        </w:rPr>
        <w:t>–</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фаховому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виданні</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іноземної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держави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Республіки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Польща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w:t>
      </w:r>
      <w:r w:rsidRPr="007D7347">
        <w:rPr>
          <w:rFonts w:ascii="Verdana" w:hAnsi="Verdana"/>
          <w:b/>
          <w:color w:val="000000"/>
          <w:shd w:val="clear" w:color="auto" w:fill="FFFFFF"/>
          <w:lang w:val="uk-UA"/>
        </w:rPr>
        <w:t xml:space="preserve"> 6 </w:t>
      </w:r>
      <w:r w:rsidRPr="007D7347">
        <w:rPr>
          <w:rFonts w:ascii="Verdana" w:hAnsi="Verdana" w:hint="eastAsia"/>
          <w:b/>
          <w:color w:val="000000"/>
          <w:shd w:val="clear" w:color="auto" w:fill="FFFFFF"/>
          <w:lang w:val="uk-UA"/>
        </w:rPr>
        <w:t>тезах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доповідей</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на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міжнародних</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науково</w:t>
      </w:r>
      <w:r w:rsidRPr="007D7347">
        <w:rPr>
          <w:rFonts w:ascii="Verdana" w:hAnsi="Verdana"/>
          <w:b/>
          <w:color w:val="000000"/>
          <w:shd w:val="clear" w:color="auto" w:fill="FFFFFF"/>
          <w:lang w:val="uk-UA"/>
        </w:rPr>
        <w:t>-</w:t>
      </w:r>
      <w:r w:rsidRPr="007D7347">
        <w:rPr>
          <w:rFonts w:ascii="Verdana" w:hAnsi="Verdana" w:hint="eastAsia"/>
          <w:b/>
          <w:color w:val="000000"/>
          <w:shd w:val="clear" w:color="auto" w:fill="FFFFFF"/>
          <w:lang w:val="uk-UA"/>
        </w:rPr>
        <w:t>практичних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конференціях</w:t>
      </w:r>
      <w:r w:rsidRPr="007D7347">
        <w:rPr>
          <w:rFonts w:ascii="Verdana" w:hAnsi="Verdana"/>
          <w:b/>
          <w:color w:val="000000"/>
          <w:shd w:val="clear" w:color="auto" w:fill="FFFFFF"/>
          <w:lang w:val="uk-UA"/>
        </w:rPr>
        <w:t>.</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Структура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обсяг</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дисертації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відповідають</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меті</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та</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завданням</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дослідження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Дисертація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складається</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із</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вступу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трьох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розділів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десяти</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підрозділів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висновків</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списку</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використаних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джерел</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Загальний</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обсяг</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дисертації</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становить</w:t>
      </w:r>
      <w:r w:rsidRPr="007D7347">
        <w:rPr>
          <w:rFonts w:ascii="Verdana" w:hAnsi="Verdana"/>
          <w:b/>
          <w:color w:val="000000"/>
          <w:shd w:val="clear" w:color="auto" w:fill="FFFFFF"/>
          <w:lang w:val="uk-UA"/>
        </w:rPr>
        <w:t xml:space="preserve"> 222 </w:t>
      </w:r>
      <w:r w:rsidRPr="007D7347">
        <w:rPr>
          <w:rFonts w:ascii="Verdana" w:hAnsi="Verdana" w:hint="eastAsia"/>
          <w:b/>
          <w:color w:val="000000"/>
          <w:shd w:val="clear" w:color="auto" w:fill="FFFFFF"/>
          <w:lang w:val="uk-UA"/>
        </w:rPr>
        <w:t>сторінки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з</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яких</w:t>
      </w:r>
      <w:r w:rsidRPr="007D7347">
        <w:rPr>
          <w:rFonts w:ascii="Verdana" w:hAnsi="Verdana"/>
          <w:b/>
          <w:color w:val="000000"/>
          <w:shd w:val="clear" w:color="auto" w:fill="FFFFFF"/>
          <w:lang w:val="uk-UA"/>
        </w:rPr>
        <w:t xml:space="preserve">: 192 </w:t>
      </w:r>
      <w:r w:rsidRPr="007D7347">
        <w:rPr>
          <w:rFonts w:ascii="Verdana" w:hAnsi="Verdana" w:hint="eastAsia"/>
          <w:b/>
          <w:color w:val="000000"/>
          <w:shd w:val="clear" w:color="auto" w:fill="FFFFFF"/>
          <w:lang w:val="uk-UA"/>
        </w:rPr>
        <w:t>сторінки</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основний</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текст</w:t>
      </w:r>
      <w:r w:rsidRPr="007D7347">
        <w:rPr>
          <w:rFonts w:ascii="Verdana" w:hAnsi="Verdana"/>
          <w:b/>
          <w:color w:val="000000"/>
          <w:shd w:val="clear" w:color="auto" w:fill="FFFFFF"/>
          <w:lang w:val="uk-UA"/>
        </w:rPr>
        <w:t>, 18</w:t>
      </w:r>
    </w:p>
    <w:p w:rsidR="007D7347" w:rsidRPr="007D734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сторінок</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список</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використаних</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джерел</w:t>
      </w:r>
      <w:r w:rsidRPr="007D7347">
        <w:rPr>
          <w:rFonts w:ascii="Verdana" w:hAnsi="Verdana"/>
          <w:b/>
          <w:color w:val="000000"/>
          <w:shd w:val="clear" w:color="auto" w:fill="FFFFFF"/>
          <w:lang w:val="uk-UA"/>
        </w:rPr>
        <w:t xml:space="preserve"> (177 </w:t>
      </w:r>
      <w:r w:rsidRPr="007D7347">
        <w:rPr>
          <w:rFonts w:ascii="Verdana" w:hAnsi="Verdana" w:hint="eastAsia"/>
          <w:b/>
          <w:color w:val="000000"/>
          <w:shd w:val="clear" w:color="auto" w:fill="FFFFFF"/>
          <w:lang w:val="uk-UA"/>
        </w:rPr>
        <w:t>найменувань</w:t>
      </w:r>
      <w:r w:rsidRPr="007D7347">
        <w:rPr>
          <w:rFonts w:ascii="Verdana" w:hAnsi="Verdana"/>
          <w:b/>
          <w:color w:val="000000"/>
          <w:shd w:val="clear" w:color="auto" w:fill="FFFFFF"/>
          <w:lang w:val="uk-UA"/>
        </w:rPr>
        <w:t xml:space="preserve">), 12 </w:t>
      </w:r>
      <w:r w:rsidRPr="007D7347">
        <w:rPr>
          <w:rFonts w:ascii="Verdana" w:hAnsi="Verdana" w:hint="eastAsia"/>
          <w:b/>
          <w:color w:val="000000"/>
          <w:shd w:val="clear" w:color="auto" w:fill="FFFFFF"/>
          <w:lang w:val="uk-UA"/>
        </w:rPr>
        <w:t>сторінок</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w:t>
      </w:r>
      <w:r w:rsidRPr="007D7347">
        <w:rPr>
          <w:rFonts w:ascii="Verdana" w:hAnsi="Verdana"/>
          <w:b/>
          <w:color w:val="000000"/>
          <w:shd w:val="clear" w:color="auto" w:fill="FFFFFF"/>
          <w:lang w:val="uk-UA"/>
        </w:rPr>
        <w:t xml:space="preserve"> </w:t>
      </w:r>
      <w:r w:rsidRPr="007D7347">
        <w:rPr>
          <w:rFonts w:ascii="Verdana" w:hAnsi="Verdana" w:hint="eastAsia"/>
          <w:b/>
          <w:color w:val="000000"/>
          <w:shd w:val="clear" w:color="auto" w:fill="FFFFFF"/>
          <w:lang w:val="uk-UA"/>
        </w:rPr>
        <w:t>текст</w:t>
      </w:r>
    </w:p>
    <w:p w:rsidR="009D4237" w:rsidRDefault="007D7347" w:rsidP="007D7347">
      <w:pPr>
        <w:rPr>
          <w:rFonts w:ascii="Verdana" w:hAnsi="Verdana"/>
          <w:b/>
          <w:color w:val="000000"/>
          <w:shd w:val="clear" w:color="auto" w:fill="FFFFFF"/>
          <w:lang w:val="uk-UA"/>
        </w:rPr>
      </w:pPr>
      <w:r w:rsidRPr="007D7347">
        <w:rPr>
          <w:rFonts w:ascii="Verdana" w:hAnsi="Verdana" w:hint="eastAsia"/>
          <w:b/>
          <w:color w:val="000000"/>
          <w:shd w:val="clear" w:color="auto" w:fill="FFFFFF"/>
          <w:lang w:val="uk-UA"/>
        </w:rPr>
        <w:t>додатків</w:t>
      </w:r>
      <w:r w:rsidRPr="007D7347">
        <w:rPr>
          <w:rFonts w:ascii="Verdana" w:hAnsi="Verdana"/>
          <w:b/>
          <w:color w:val="000000"/>
          <w:shd w:val="clear" w:color="auto" w:fill="FFFFFF"/>
          <w:lang w:val="uk-UA"/>
        </w:rPr>
        <w:t>.</w:t>
      </w:r>
    </w:p>
    <w:p w:rsidR="007D7347" w:rsidRDefault="007D7347" w:rsidP="007D7347">
      <w:pPr>
        <w:rPr>
          <w:rFonts w:ascii="Verdana" w:hAnsi="Verdana"/>
          <w:b/>
          <w:color w:val="000000"/>
          <w:shd w:val="clear" w:color="auto" w:fill="FFFFFF"/>
          <w:lang w:val="uk-UA"/>
        </w:rPr>
      </w:pPr>
    </w:p>
    <w:p w:rsidR="007D7347" w:rsidRDefault="007D7347" w:rsidP="007D7347">
      <w:pPr>
        <w:rPr>
          <w:rFonts w:ascii="Verdana" w:hAnsi="Verdana"/>
          <w:b/>
          <w:color w:val="000000"/>
          <w:shd w:val="clear" w:color="auto" w:fill="FFFFFF"/>
          <w:lang w:val="uk-UA"/>
        </w:rPr>
      </w:pPr>
    </w:p>
    <w:p w:rsidR="007D7347" w:rsidRPr="007D7347" w:rsidRDefault="007D7347" w:rsidP="007D7347">
      <w:pPr>
        <w:rPr>
          <w:lang w:val="uk-UA"/>
        </w:rPr>
      </w:pPr>
      <w:r w:rsidRPr="007D7347">
        <w:rPr>
          <w:rFonts w:hint="eastAsia"/>
          <w:lang w:val="uk-UA"/>
        </w:rPr>
        <w:t>ВИСНОВКИ</w:t>
      </w:r>
    </w:p>
    <w:p w:rsidR="007D7347" w:rsidRPr="007D7347" w:rsidRDefault="007D7347" w:rsidP="007D7347">
      <w:pPr>
        <w:rPr>
          <w:lang w:val="uk-UA"/>
        </w:rPr>
      </w:pPr>
      <w:r w:rsidRPr="007D7347">
        <w:rPr>
          <w:rFonts w:hint="eastAsia"/>
          <w:lang w:val="uk-UA"/>
        </w:rPr>
        <w:t>На</w:t>
      </w:r>
      <w:r>
        <w:t></w:t>
      </w:r>
      <w:r w:rsidRPr="007D7347">
        <w:rPr>
          <w:rFonts w:hint="eastAsia"/>
          <w:lang w:val="uk-UA"/>
        </w:rPr>
        <w:t>підставі</w:t>
      </w:r>
      <w:r>
        <w:t></w:t>
      </w:r>
      <w:r w:rsidRPr="007D7347">
        <w:rPr>
          <w:rFonts w:hint="eastAsia"/>
          <w:lang w:val="uk-UA"/>
        </w:rPr>
        <w:t>проведеного</w:t>
      </w:r>
      <w:r>
        <w:t></w:t>
      </w:r>
      <w:r w:rsidRPr="007D7347">
        <w:rPr>
          <w:rFonts w:hint="eastAsia"/>
          <w:lang w:val="uk-UA"/>
        </w:rPr>
        <w:t>дослідження</w:t>
      </w:r>
      <w:r>
        <w:t></w:t>
      </w:r>
      <w:r w:rsidRPr="007D7347">
        <w:rPr>
          <w:rFonts w:hint="eastAsia"/>
          <w:lang w:val="uk-UA"/>
        </w:rPr>
        <w:t>було</w:t>
      </w:r>
      <w:r>
        <w:t></w:t>
      </w:r>
      <w:r w:rsidRPr="007D7347">
        <w:rPr>
          <w:rFonts w:hint="eastAsia"/>
          <w:lang w:val="uk-UA"/>
        </w:rPr>
        <w:t>обґрунтовано</w:t>
      </w:r>
      <w:r>
        <w:t></w:t>
      </w:r>
      <w:r w:rsidRPr="007D7347">
        <w:rPr>
          <w:rFonts w:hint="eastAsia"/>
          <w:lang w:val="uk-UA"/>
        </w:rPr>
        <w:t>доцільність</w:t>
      </w:r>
    </w:p>
    <w:p w:rsidR="007D7347" w:rsidRPr="007D7347" w:rsidRDefault="007D7347" w:rsidP="007D7347">
      <w:pPr>
        <w:rPr>
          <w:lang w:val="uk-UA"/>
        </w:rPr>
      </w:pPr>
      <w:r w:rsidRPr="007D7347">
        <w:rPr>
          <w:rFonts w:hint="eastAsia"/>
          <w:lang w:val="uk-UA"/>
        </w:rPr>
        <w:t>запровадження</w:t>
      </w:r>
      <w:r>
        <w:t></w:t>
      </w:r>
      <w:r w:rsidRPr="007D7347">
        <w:rPr>
          <w:rFonts w:hint="eastAsia"/>
          <w:lang w:val="uk-UA"/>
        </w:rPr>
        <w:t>медіації</w:t>
      </w:r>
      <w:r>
        <w:t></w:t>
      </w:r>
      <w:r w:rsidRPr="007D7347">
        <w:rPr>
          <w:rFonts w:hint="eastAsia"/>
          <w:lang w:val="uk-UA"/>
        </w:rPr>
        <w:t>як</w:t>
      </w:r>
      <w:r>
        <w:t></w:t>
      </w:r>
      <w:r w:rsidRPr="007D7347">
        <w:rPr>
          <w:rFonts w:hint="eastAsia"/>
          <w:lang w:val="uk-UA"/>
        </w:rPr>
        <w:t>способу</w:t>
      </w:r>
      <w:r>
        <w:t></w:t>
      </w:r>
      <w:r w:rsidRPr="007D7347">
        <w:rPr>
          <w:rFonts w:hint="eastAsia"/>
          <w:lang w:val="uk-UA"/>
        </w:rPr>
        <w:t>вирішення</w:t>
      </w:r>
      <w:r>
        <w:t></w:t>
      </w:r>
      <w:r w:rsidRPr="007D7347">
        <w:rPr>
          <w:rFonts w:hint="eastAsia"/>
          <w:lang w:val="uk-UA"/>
        </w:rPr>
        <w:t>цивільно</w:t>
      </w:r>
      <w:r>
        <w:t></w:t>
      </w:r>
      <w:r w:rsidRPr="007D7347">
        <w:rPr>
          <w:rFonts w:hint="eastAsia"/>
          <w:lang w:val="uk-UA"/>
        </w:rPr>
        <w:t>правових</w:t>
      </w:r>
      <w:r>
        <w:t></w:t>
      </w:r>
      <w:r w:rsidRPr="007D7347">
        <w:rPr>
          <w:rFonts w:hint="eastAsia"/>
          <w:lang w:val="uk-UA"/>
        </w:rPr>
        <w:t>спорів</w:t>
      </w:r>
      <w:r>
        <w:t></w:t>
      </w:r>
      <w:r w:rsidRPr="007D7347">
        <w:rPr>
          <w:rFonts w:hint="eastAsia"/>
          <w:lang w:val="uk-UA"/>
        </w:rPr>
        <w:t>в</w:t>
      </w:r>
    </w:p>
    <w:p w:rsidR="007D7347" w:rsidRPr="007D7347" w:rsidRDefault="007D7347" w:rsidP="007D7347">
      <w:pPr>
        <w:rPr>
          <w:lang w:val="uk-UA"/>
        </w:rPr>
      </w:pPr>
      <w:r w:rsidRPr="007D7347">
        <w:rPr>
          <w:rFonts w:hint="eastAsia"/>
          <w:lang w:val="uk-UA"/>
        </w:rPr>
        <w:t>Україні</w:t>
      </w:r>
      <w:r>
        <w:t></w:t>
      </w:r>
      <w:r>
        <w:t></w:t>
      </w:r>
      <w:r w:rsidRPr="007D7347">
        <w:rPr>
          <w:rFonts w:hint="eastAsia"/>
          <w:lang w:val="uk-UA"/>
        </w:rPr>
        <w:t>а</w:t>
      </w:r>
      <w:r>
        <w:t></w:t>
      </w:r>
      <w:r w:rsidRPr="007D7347">
        <w:rPr>
          <w:rFonts w:hint="eastAsia"/>
          <w:lang w:val="uk-UA"/>
        </w:rPr>
        <w:t>також</w:t>
      </w:r>
      <w:r>
        <w:t></w:t>
      </w:r>
      <w:r w:rsidRPr="007D7347">
        <w:rPr>
          <w:rFonts w:hint="eastAsia"/>
          <w:lang w:val="uk-UA"/>
        </w:rPr>
        <w:t>надано</w:t>
      </w:r>
      <w:r>
        <w:t></w:t>
      </w:r>
      <w:r w:rsidRPr="007D7347">
        <w:rPr>
          <w:rFonts w:hint="eastAsia"/>
          <w:lang w:val="uk-UA"/>
        </w:rPr>
        <w:t>рекомендації</w:t>
      </w:r>
      <w:r>
        <w:t></w:t>
      </w:r>
      <w:r w:rsidRPr="007D7347">
        <w:rPr>
          <w:rFonts w:hint="eastAsia"/>
          <w:lang w:val="uk-UA"/>
        </w:rPr>
        <w:t>щодо</w:t>
      </w:r>
      <w:r>
        <w:t></w:t>
      </w:r>
      <w:r w:rsidRPr="007D7347">
        <w:rPr>
          <w:rFonts w:hint="eastAsia"/>
          <w:lang w:val="uk-UA"/>
        </w:rPr>
        <w:t>змісту</w:t>
      </w:r>
      <w:r>
        <w:t></w:t>
      </w:r>
      <w:r w:rsidRPr="007D7347">
        <w:rPr>
          <w:rFonts w:hint="eastAsia"/>
          <w:lang w:val="uk-UA"/>
        </w:rPr>
        <w:t>правового</w:t>
      </w:r>
      <w:r>
        <w:t></w:t>
      </w:r>
      <w:r w:rsidRPr="007D7347">
        <w:rPr>
          <w:rFonts w:hint="eastAsia"/>
          <w:lang w:val="uk-UA"/>
        </w:rPr>
        <w:t>регулювання</w:t>
      </w:r>
      <w:r>
        <w:t></w:t>
      </w:r>
      <w:r w:rsidRPr="007D7347">
        <w:rPr>
          <w:rFonts w:hint="eastAsia"/>
          <w:lang w:val="uk-UA"/>
        </w:rPr>
        <w:t>у</w:t>
      </w:r>
    </w:p>
    <w:p w:rsidR="007D7347" w:rsidRPr="007D7347" w:rsidRDefault="007D7347" w:rsidP="007D7347">
      <w:pPr>
        <w:rPr>
          <w:lang w:val="uk-UA"/>
        </w:rPr>
      </w:pPr>
      <w:r w:rsidRPr="007D7347">
        <w:rPr>
          <w:rFonts w:hint="eastAsia"/>
          <w:lang w:val="uk-UA"/>
        </w:rPr>
        <w:t>сфері</w:t>
      </w:r>
      <w:r>
        <w:t></w:t>
      </w:r>
      <w:r w:rsidRPr="007D7347">
        <w:rPr>
          <w:rFonts w:hint="eastAsia"/>
          <w:lang w:val="uk-UA"/>
        </w:rPr>
        <w:t>медіації</w:t>
      </w:r>
      <w:r>
        <w:t></w:t>
      </w:r>
      <w:r w:rsidRPr="007D7347">
        <w:rPr>
          <w:rFonts w:hint="eastAsia"/>
          <w:lang w:val="uk-UA"/>
        </w:rPr>
        <w:t>та</w:t>
      </w:r>
      <w:r>
        <w:t></w:t>
      </w:r>
      <w:r w:rsidRPr="007D7347">
        <w:rPr>
          <w:rFonts w:hint="eastAsia"/>
          <w:lang w:val="uk-UA"/>
        </w:rPr>
        <w:t>заходів</w:t>
      </w:r>
      <w:r>
        <w:t></w:t>
      </w:r>
      <w:r>
        <w:t></w:t>
      </w:r>
      <w:r w:rsidRPr="007D7347">
        <w:rPr>
          <w:rFonts w:hint="eastAsia"/>
          <w:lang w:val="uk-UA"/>
        </w:rPr>
        <w:t>застосування</w:t>
      </w:r>
      <w:r>
        <w:t></w:t>
      </w:r>
      <w:r w:rsidRPr="007D7347">
        <w:rPr>
          <w:rFonts w:hint="eastAsia"/>
          <w:lang w:val="uk-UA"/>
        </w:rPr>
        <w:t>яких</w:t>
      </w:r>
      <w:r>
        <w:t></w:t>
      </w:r>
      <w:r w:rsidRPr="007D7347">
        <w:rPr>
          <w:rFonts w:hint="eastAsia"/>
          <w:lang w:val="uk-UA"/>
        </w:rPr>
        <w:t>є</w:t>
      </w:r>
      <w:r>
        <w:t></w:t>
      </w:r>
      <w:r w:rsidRPr="007D7347">
        <w:rPr>
          <w:rFonts w:hint="eastAsia"/>
          <w:lang w:val="uk-UA"/>
        </w:rPr>
        <w:t>важливою</w:t>
      </w:r>
      <w:r>
        <w:t></w:t>
      </w:r>
      <w:r w:rsidRPr="007D7347">
        <w:rPr>
          <w:rFonts w:hint="eastAsia"/>
          <w:lang w:val="uk-UA"/>
        </w:rPr>
        <w:t>умовою</w:t>
      </w:r>
      <w:r>
        <w:t></w:t>
      </w:r>
      <w:r w:rsidRPr="007D7347">
        <w:rPr>
          <w:rFonts w:hint="eastAsia"/>
          <w:lang w:val="uk-UA"/>
        </w:rPr>
        <w:t>ефективної</w:t>
      </w:r>
    </w:p>
    <w:p w:rsidR="007D7347" w:rsidRPr="007D7347" w:rsidRDefault="007D7347" w:rsidP="007D7347">
      <w:pPr>
        <w:rPr>
          <w:lang w:val="uk-UA"/>
        </w:rPr>
      </w:pPr>
      <w:r w:rsidRPr="007D7347">
        <w:rPr>
          <w:rFonts w:hint="eastAsia"/>
          <w:lang w:val="uk-UA"/>
        </w:rPr>
        <w:t>підтримки</w:t>
      </w:r>
      <w:r>
        <w:t></w:t>
      </w:r>
      <w:r w:rsidRPr="007D7347">
        <w:rPr>
          <w:rFonts w:hint="eastAsia"/>
          <w:lang w:val="uk-UA"/>
        </w:rPr>
        <w:t>розвитку</w:t>
      </w:r>
      <w:r>
        <w:t></w:t>
      </w:r>
      <w:r w:rsidRPr="007D7347">
        <w:rPr>
          <w:rFonts w:hint="eastAsia"/>
          <w:lang w:val="uk-UA"/>
        </w:rPr>
        <w:t>цієї</w:t>
      </w:r>
      <w:r>
        <w:t></w:t>
      </w:r>
      <w:r w:rsidRPr="007D7347">
        <w:rPr>
          <w:rFonts w:hint="eastAsia"/>
          <w:lang w:val="uk-UA"/>
        </w:rPr>
        <w:t>процедури</w:t>
      </w:r>
      <w:r>
        <w:t></w:t>
      </w:r>
      <w:r>
        <w:t></w:t>
      </w:r>
      <w:r w:rsidRPr="007D7347">
        <w:rPr>
          <w:rFonts w:hint="eastAsia"/>
          <w:lang w:val="uk-UA"/>
        </w:rPr>
        <w:t>Відповідно</w:t>
      </w:r>
      <w:r>
        <w:t></w:t>
      </w:r>
      <w:r w:rsidRPr="007D7347">
        <w:rPr>
          <w:rFonts w:hint="eastAsia"/>
          <w:lang w:val="uk-UA"/>
        </w:rPr>
        <w:t>до</w:t>
      </w:r>
      <w:r>
        <w:t></w:t>
      </w:r>
      <w:r w:rsidRPr="007D7347">
        <w:rPr>
          <w:rFonts w:hint="eastAsia"/>
          <w:lang w:val="uk-UA"/>
        </w:rPr>
        <w:t>мети</w:t>
      </w:r>
      <w:r>
        <w:t></w:t>
      </w:r>
      <w:r w:rsidRPr="007D7347">
        <w:rPr>
          <w:rFonts w:hint="eastAsia"/>
          <w:lang w:val="uk-UA"/>
        </w:rPr>
        <w:t>та</w:t>
      </w:r>
      <w:r>
        <w:t></w:t>
      </w:r>
      <w:r w:rsidRPr="007D7347">
        <w:rPr>
          <w:rFonts w:hint="eastAsia"/>
          <w:lang w:val="uk-UA"/>
        </w:rPr>
        <w:t>завдань</w:t>
      </w:r>
    </w:p>
    <w:p w:rsidR="007D7347" w:rsidRPr="007D7347" w:rsidRDefault="007D7347" w:rsidP="007D7347">
      <w:pPr>
        <w:rPr>
          <w:lang w:val="uk-UA"/>
        </w:rPr>
      </w:pPr>
      <w:r w:rsidRPr="007D7347">
        <w:rPr>
          <w:rFonts w:hint="eastAsia"/>
          <w:lang w:val="uk-UA"/>
        </w:rPr>
        <w:t>дослідження</w:t>
      </w:r>
      <w:r>
        <w:t></w:t>
      </w:r>
      <w:r>
        <w:t></w:t>
      </w:r>
      <w:r w:rsidRPr="007D7347">
        <w:rPr>
          <w:rFonts w:hint="eastAsia"/>
          <w:lang w:val="uk-UA"/>
        </w:rPr>
        <w:t>на</w:t>
      </w:r>
      <w:r>
        <w:t></w:t>
      </w:r>
      <w:r w:rsidRPr="007D7347">
        <w:rPr>
          <w:rFonts w:hint="eastAsia"/>
          <w:lang w:val="uk-UA"/>
        </w:rPr>
        <w:t>підставі</w:t>
      </w:r>
      <w:r>
        <w:t></w:t>
      </w:r>
      <w:r w:rsidRPr="007D7347">
        <w:rPr>
          <w:rFonts w:hint="eastAsia"/>
          <w:lang w:val="uk-UA"/>
        </w:rPr>
        <w:t>аналізу</w:t>
      </w:r>
      <w:r>
        <w:t></w:t>
      </w:r>
      <w:r w:rsidRPr="007D7347">
        <w:rPr>
          <w:rFonts w:hint="eastAsia"/>
          <w:lang w:val="uk-UA"/>
        </w:rPr>
        <w:t>науково</w:t>
      </w:r>
      <w:r>
        <w:t></w:t>
      </w:r>
      <w:r w:rsidRPr="007D7347">
        <w:rPr>
          <w:rFonts w:hint="eastAsia"/>
          <w:lang w:val="uk-UA"/>
        </w:rPr>
        <w:t>теоретичних</w:t>
      </w:r>
      <w:r>
        <w:t></w:t>
      </w:r>
      <w:r w:rsidRPr="007D7347">
        <w:rPr>
          <w:rFonts w:hint="eastAsia"/>
          <w:lang w:val="uk-UA"/>
        </w:rPr>
        <w:t>положень</w:t>
      </w:r>
      <w:r>
        <w:t></w:t>
      </w:r>
      <w:r>
        <w:t></w:t>
      </w:r>
      <w:r w:rsidRPr="007D7347">
        <w:rPr>
          <w:rFonts w:hint="eastAsia"/>
          <w:lang w:val="uk-UA"/>
        </w:rPr>
        <w:t>нормативноправових</w:t>
      </w:r>
      <w:r>
        <w:t></w:t>
      </w:r>
      <w:r w:rsidRPr="007D7347">
        <w:rPr>
          <w:rFonts w:hint="eastAsia"/>
          <w:lang w:val="uk-UA"/>
        </w:rPr>
        <w:t>джерел</w:t>
      </w:r>
      <w:r>
        <w:t></w:t>
      </w:r>
      <w:r w:rsidRPr="007D7347">
        <w:rPr>
          <w:rFonts w:hint="eastAsia"/>
          <w:lang w:val="uk-UA"/>
        </w:rPr>
        <w:t>та</w:t>
      </w:r>
      <w:r>
        <w:t></w:t>
      </w:r>
      <w:r w:rsidRPr="007D7347">
        <w:rPr>
          <w:rFonts w:hint="eastAsia"/>
          <w:lang w:val="uk-UA"/>
        </w:rPr>
        <w:t>матеріалів</w:t>
      </w:r>
      <w:r>
        <w:t></w:t>
      </w:r>
      <w:r w:rsidRPr="007D7347">
        <w:rPr>
          <w:rFonts w:hint="eastAsia"/>
          <w:lang w:val="uk-UA"/>
        </w:rPr>
        <w:t>судової</w:t>
      </w:r>
      <w:r>
        <w:t></w:t>
      </w:r>
      <w:r w:rsidRPr="007D7347">
        <w:rPr>
          <w:rFonts w:hint="eastAsia"/>
          <w:lang w:val="uk-UA"/>
        </w:rPr>
        <w:t>практики</w:t>
      </w:r>
      <w:r>
        <w:t></w:t>
      </w:r>
      <w:r w:rsidRPr="007D7347">
        <w:rPr>
          <w:rFonts w:hint="eastAsia"/>
          <w:lang w:val="uk-UA"/>
        </w:rPr>
        <w:t>були</w:t>
      </w:r>
      <w:r>
        <w:t></w:t>
      </w:r>
      <w:r w:rsidRPr="007D7347">
        <w:rPr>
          <w:rFonts w:hint="eastAsia"/>
          <w:lang w:val="uk-UA"/>
        </w:rPr>
        <w:t>сформульовані</w:t>
      </w:r>
      <w:r>
        <w:t></w:t>
      </w:r>
      <w:r w:rsidRPr="007D7347">
        <w:rPr>
          <w:rFonts w:hint="eastAsia"/>
          <w:lang w:val="uk-UA"/>
        </w:rPr>
        <w:t>такі</w:t>
      </w:r>
    </w:p>
    <w:p w:rsidR="007D7347" w:rsidRPr="007D7347" w:rsidRDefault="007D7347" w:rsidP="007D7347">
      <w:pPr>
        <w:rPr>
          <w:lang w:val="uk-UA"/>
        </w:rPr>
      </w:pPr>
      <w:r w:rsidRPr="007D7347">
        <w:rPr>
          <w:rFonts w:hint="eastAsia"/>
          <w:lang w:val="uk-UA"/>
        </w:rPr>
        <w:t>висновки</w:t>
      </w:r>
      <w:r>
        <w:t></w:t>
      </w:r>
      <w:r w:rsidRPr="007D7347">
        <w:rPr>
          <w:rFonts w:hint="eastAsia"/>
          <w:lang w:val="uk-UA"/>
        </w:rPr>
        <w:t>і</w:t>
      </w:r>
      <w:r>
        <w:t></w:t>
      </w:r>
      <w:r w:rsidRPr="007D7347">
        <w:rPr>
          <w:rFonts w:hint="eastAsia"/>
          <w:lang w:val="uk-UA"/>
        </w:rPr>
        <w:t>пропозиції</w:t>
      </w:r>
      <w:r>
        <w:t></w:t>
      </w:r>
    </w:p>
    <w:p w:rsidR="007D7347" w:rsidRPr="007D7347" w:rsidRDefault="007D7347" w:rsidP="007D7347">
      <w:pPr>
        <w:rPr>
          <w:lang w:val="uk-UA"/>
        </w:rPr>
      </w:pPr>
      <w:r>
        <w:t></w:t>
      </w:r>
      <w:r>
        <w:t></w:t>
      </w:r>
      <w:r>
        <w:t></w:t>
      </w:r>
      <w:r w:rsidRPr="007D7347">
        <w:rPr>
          <w:rFonts w:hint="eastAsia"/>
          <w:lang w:val="uk-UA"/>
        </w:rPr>
        <w:t>Медіація</w:t>
      </w:r>
      <w:r>
        <w:t></w:t>
      </w:r>
      <w:r w:rsidRPr="007D7347">
        <w:rPr>
          <w:rFonts w:hint="eastAsia"/>
          <w:lang w:val="uk-UA"/>
        </w:rPr>
        <w:t>–</w:t>
      </w:r>
      <w:r>
        <w:t></w:t>
      </w:r>
      <w:r w:rsidRPr="007D7347">
        <w:rPr>
          <w:rFonts w:hint="eastAsia"/>
          <w:lang w:val="uk-UA"/>
        </w:rPr>
        <w:t>це</w:t>
      </w:r>
      <w:r>
        <w:t></w:t>
      </w:r>
      <w:r w:rsidRPr="007D7347">
        <w:rPr>
          <w:rFonts w:hint="eastAsia"/>
          <w:lang w:val="uk-UA"/>
        </w:rPr>
        <w:t>альтернативний</w:t>
      </w:r>
      <w:r>
        <w:t></w:t>
      </w:r>
      <w:r w:rsidRPr="007D7347">
        <w:rPr>
          <w:rFonts w:hint="eastAsia"/>
          <w:lang w:val="uk-UA"/>
        </w:rPr>
        <w:t>метод</w:t>
      </w:r>
      <w:r>
        <w:t></w:t>
      </w:r>
      <w:r w:rsidRPr="007D7347">
        <w:rPr>
          <w:rFonts w:hint="eastAsia"/>
          <w:lang w:val="uk-UA"/>
        </w:rPr>
        <w:t>вирішення</w:t>
      </w:r>
      <w:r>
        <w:t></w:t>
      </w:r>
      <w:r w:rsidRPr="007D7347">
        <w:rPr>
          <w:rFonts w:hint="eastAsia"/>
          <w:lang w:val="uk-UA"/>
        </w:rPr>
        <w:t>спорів</w:t>
      </w:r>
      <w:r>
        <w:t></w:t>
      </w:r>
      <w:r>
        <w:t></w:t>
      </w:r>
      <w:r w:rsidRPr="007D7347">
        <w:rPr>
          <w:rFonts w:hint="eastAsia"/>
          <w:lang w:val="uk-UA"/>
        </w:rPr>
        <w:t>у</w:t>
      </w:r>
      <w:r>
        <w:t></w:t>
      </w:r>
      <w:r w:rsidRPr="007D7347">
        <w:rPr>
          <w:rFonts w:hint="eastAsia"/>
          <w:lang w:val="uk-UA"/>
        </w:rPr>
        <w:t>межах</w:t>
      </w:r>
      <w:r>
        <w:t></w:t>
      </w:r>
      <w:r w:rsidRPr="007D7347">
        <w:rPr>
          <w:rFonts w:hint="eastAsia"/>
          <w:lang w:val="uk-UA"/>
        </w:rPr>
        <w:t>якого</w:t>
      </w:r>
    </w:p>
    <w:p w:rsidR="007D7347" w:rsidRPr="007D7347" w:rsidRDefault="007D7347" w:rsidP="007D7347">
      <w:pPr>
        <w:rPr>
          <w:lang w:val="uk-UA"/>
        </w:rPr>
      </w:pPr>
      <w:r w:rsidRPr="007D7347">
        <w:rPr>
          <w:rFonts w:hint="eastAsia"/>
          <w:lang w:val="uk-UA"/>
        </w:rPr>
        <w:t>сторони</w:t>
      </w:r>
      <w:r>
        <w:t></w:t>
      </w:r>
      <w:r w:rsidRPr="007D7347">
        <w:rPr>
          <w:rFonts w:hint="eastAsia"/>
          <w:lang w:val="uk-UA"/>
        </w:rPr>
        <w:t>на</w:t>
      </w:r>
      <w:r>
        <w:t></w:t>
      </w:r>
      <w:r w:rsidRPr="007D7347">
        <w:rPr>
          <w:rFonts w:hint="eastAsia"/>
          <w:lang w:val="uk-UA"/>
        </w:rPr>
        <w:t>добровільних</w:t>
      </w:r>
      <w:r>
        <w:t></w:t>
      </w:r>
      <w:r w:rsidRPr="007D7347">
        <w:rPr>
          <w:rFonts w:hint="eastAsia"/>
          <w:lang w:val="uk-UA"/>
        </w:rPr>
        <w:t>засадах</w:t>
      </w:r>
      <w:r>
        <w:t></w:t>
      </w:r>
      <w:r w:rsidRPr="007D7347">
        <w:rPr>
          <w:rFonts w:hint="eastAsia"/>
          <w:lang w:val="uk-UA"/>
        </w:rPr>
        <w:t>беруть</w:t>
      </w:r>
      <w:r>
        <w:t></w:t>
      </w:r>
      <w:r w:rsidRPr="007D7347">
        <w:rPr>
          <w:rFonts w:hint="eastAsia"/>
          <w:lang w:val="uk-UA"/>
        </w:rPr>
        <w:t>участь</w:t>
      </w:r>
      <w:r>
        <w:t></w:t>
      </w:r>
      <w:r w:rsidRPr="007D7347">
        <w:rPr>
          <w:rFonts w:hint="eastAsia"/>
          <w:lang w:val="uk-UA"/>
        </w:rPr>
        <w:t>у</w:t>
      </w:r>
      <w:r>
        <w:t></w:t>
      </w:r>
      <w:r w:rsidRPr="007D7347">
        <w:rPr>
          <w:rFonts w:hint="eastAsia"/>
          <w:lang w:val="uk-UA"/>
        </w:rPr>
        <w:t>переговорах</w:t>
      </w:r>
      <w:r>
        <w:t></w:t>
      </w:r>
      <w:r w:rsidRPr="007D7347">
        <w:rPr>
          <w:rFonts w:hint="eastAsia"/>
          <w:lang w:val="uk-UA"/>
        </w:rPr>
        <w:t>і</w:t>
      </w:r>
      <w:r>
        <w:t></w:t>
      </w:r>
      <w:r>
        <w:t></w:t>
      </w:r>
      <w:r w:rsidRPr="007D7347">
        <w:rPr>
          <w:rFonts w:hint="eastAsia"/>
          <w:lang w:val="uk-UA"/>
        </w:rPr>
        <w:t>з</w:t>
      </w:r>
      <w:r>
        <w:t></w:t>
      </w:r>
      <w:r w:rsidRPr="007D7347">
        <w:rPr>
          <w:rFonts w:hint="eastAsia"/>
          <w:lang w:val="uk-UA"/>
        </w:rPr>
        <w:t>допомогою</w:t>
      </w:r>
    </w:p>
    <w:p w:rsidR="007D7347" w:rsidRPr="007D7347" w:rsidRDefault="007D7347" w:rsidP="007D7347">
      <w:pPr>
        <w:rPr>
          <w:lang w:val="uk-UA"/>
        </w:rPr>
      </w:pPr>
      <w:r w:rsidRPr="007D7347">
        <w:rPr>
          <w:rFonts w:hint="eastAsia"/>
          <w:lang w:val="uk-UA"/>
        </w:rPr>
        <w:t>незалежної</w:t>
      </w:r>
      <w:r>
        <w:t></w:t>
      </w:r>
      <w:r w:rsidRPr="007D7347">
        <w:rPr>
          <w:rFonts w:hint="eastAsia"/>
          <w:lang w:val="uk-UA"/>
        </w:rPr>
        <w:t>та</w:t>
      </w:r>
      <w:r>
        <w:t></w:t>
      </w:r>
      <w:r w:rsidRPr="007D7347">
        <w:rPr>
          <w:rFonts w:hint="eastAsia"/>
          <w:lang w:val="uk-UA"/>
        </w:rPr>
        <w:t>неупередженої</w:t>
      </w:r>
      <w:r>
        <w:t></w:t>
      </w:r>
      <w:r w:rsidRPr="007D7347">
        <w:rPr>
          <w:rFonts w:hint="eastAsia"/>
          <w:lang w:val="uk-UA"/>
        </w:rPr>
        <w:t>третьої</w:t>
      </w:r>
      <w:r>
        <w:t></w:t>
      </w:r>
      <w:r w:rsidRPr="007D7347">
        <w:rPr>
          <w:rFonts w:hint="eastAsia"/>
          <w:lang w:val="uk-UA"/>
        </w:rPr>
        <w:t>особи</w:t>
      </w:r>
      <w:r>
        <w:t></w:t>
      </w:r>
      <w:r>
        <w:t></w:t>
      </w:r>
      <w:r w:rsidRPr="007D7347">
        <w:rPr>
          <w:rFonts w:hint="eastAsia"/>
          <w:lang w:val="uk-UA"/>
        </w:rPr>
        <w:t>медіатора</w:t>
      </w:r>
      <w:r>
        <w:t></w:t>
      </w:r>
      <w:r>
        <w:t></w:t>
      </w:r>
      <w:r>
        <w:t></w:t>
      </w:r>
      <w:r w:rsidRPr="007D7347">
        <w:rPr>
          <w:rFonts w:hint="eastAsia"/>
          <w:lang w:val="uk-UA"/>
        </w:rPr>
        <w:t>намагаються</w:t>
      </w:r>
      <w:r>
        <w:t></w:t>
      </w:r>
      <w:r w:rsidRPr="007D7347">
        <w:rPr>
          <w:rFonts w:hint="eastAsia"/>
          <w:lang w:val="uk-UA"/>
        </w:rPr>
        <w:t>віднайди</w:t>
      </w:r>
    </w:p>
    <w:p w:rsidR="007D7347" w:rsidRPr="007D7347" w:rsidRDefault="007D7347" w:rsidP="007D7347">
      <w:pPr>
        <w:rPr>
          <w:lang w:val="uk-UA"/>
        </w:rPr>
      </w:pPr>
      <w:r w:rsidRPr="007D7347">
        <w:rPr>
          <w:rFonts w:hint="eastAsia"/>
          <w:lang w:val="uk-UA"/>
        </w:rPr>
        <w:t>взаємовигідне</w:t>
      </w:r>
      <w:r>
        <w:t></w:t>
      </w:r>
      <w:r w:rsidRPr="007D7347">
        <w:rPr>
          <w:rFonts w:hint="eastAsia"/>
          <w:lang w:val="uk-UA"/>
        </w:rPr>
        <w:t>вирішення</w:t>
      </w:r>
      <w:r>
        <w:t></w:t>
      </w:r>
      <w:r w:rsidRPr="007D7347">
        <w:rPr>
          <w:rFonts w:hint="eastAsia"/>
          <w:lang w:val="uk-UA"/>
        </w:rPr>
        <w:t>спору</w:t>
      </w:r>
      <w:r>
        <w:t></w:t>
      </w:r>
      <w:r w:rsidRPr="007D7347">
        <w:rPr>
          <w:rFonts w:hint="eastAsia"/>
          <w:lang w:val="uk-UA"/>
        </w:rPr>
        <w:t>між</w:t>
      </w:r>
      <w:r>
        <w:t></w:t>
      </w:r>
      <w:r w:rsidRPr="007D7347">
        <w:rPr>
          <w:rFonts w:hint="eastAsia"/>
          <w:lang w:val="uk-UA"/>
        </w:rPr>
        <w:t>ними</w:t>
      </w:r>
      <w:r>
        <w:t></w:t>
      </w:r>
      <w:r>
        <w:t></w:t>
      </w:r>
      <w:r w:rsidRPr="007D7347">
        <w:rPr>
          <w:rFonts w:hint="eastAsia"/>
          <w:lang w:val="uk-UA"/>
        </w:rPr>
        <w:t>Медіація</w:t>
      </w:r>
      <w:r>
        <w:t></w:t>
      </w:r>
      <w:r w:rsidRPr="007D7347">
        <w:rPr>
          <w:rFonts w:hint="eastAsia"/>
          <w:lang w:val="uk-UA"/>
        </w:rPr>
        <w:t>є</w:t>
      </w:r>
      <w:r>
        <w:t></w:t>
      </w:r>
      <w:r w:rsidRPr="007D7347">
        <w:rPr>
          <w:rFonts w:hint="eastAsia"/>
          <w:lang w:val="uk-UA"/>
        </w:rPr>
        <w:t>самостійним</w:t>
      </w:r>
    </w:p>
    <w:p w:rsidR="007D7347" w:rsidRPr="007D7347" w:rsidRDefault="007D7347" w:rsidP="007D7347">
      <w:pPr>
        <w:rPr>
          <w:lang w:val="uk-UA"/>
        </w:rPr>
      </w:pPr>
      <w:r w:rsidRPr="007D7347">
        <w:rPr>
          <w:rFonts w:hint="eastAsia"/>
          <w:lang w:val="uk-UA"/>
        </w:rPr>
        <w:t>альтернативним</w:t>
      </w:r>
      <w:r>
        <w:t></w:t>
      </w:r>
      <w:r w:rsidRPr="007D7347">
        <w:rPr>
          <w:rFonts w:hint="eastAsia"/>
          <w:lang w:val="uk-UA"/>
        </w:rPr>
        <w:t>методом</w:t>
      </w:r>
      <w:r>
        <w:t></w:t>
      </w:r>
      <w:r w:rsidRPr="007D7347">
        <w:rPr>
          <w:rFonts w:hint="eastAsia"/>
          <w:lang w:val="uk-UA"/>
        </w:rPr>
        <w:t>вирішення</w:t>
      </w:r>
      <w:r>
        <w:t></w:t>
      </w:r>
      <w:r w:rsidRPr="007D7347">
        <w:rPr>
          <w:rFonts w:hint="eastAsia"/>
          <w:lang w:val="uk-UA"/>
        </w:rPr>
        <w:t>спорів</w:t>
      </w:r>
      <w:r>
        <w:t></w:t>
      </w:r>
      <w:r>
        <w:t></w:t>
      </w:r>
      <w:r w:rsidRPr="007D7347">
        <w:rPr>
          <w:rFonts w:hint="eastAsia"/>
          <w:lang w:val="uk-UA"/>
        </w:rPr>
        <w:t>а</w:t>
      </w:r>
      <w:r>
        <w:t></w:t>
      </w:r>
      <w:r w:rsidRPr="007D7347">
        <w:rPr>
          <w:rFonts w:hint="eastAsia"/>
          <w:lang w:val="uk-UA"/>
        </w:rPr>
        <w:t>її</w:t>
      </w:r>
      <w:r>
        <w:t></w:t>
      </w:r>
      <w:r w:rsidRPr="007D7347">
        <w:rPr>
          <w:rFonts w:hint="eastAsia"/>
          <w:lang w:val="uk-UA"/>
        </w:rPr>
        <w:t>зміст</w:t>
      </w:r>
      <w:r>
        <w:t></w:t>
      </w:r>
      <w:r w:rsidRPr="007D7347">
        <w:rPr>
          <w:rFonts w:hint="eastAsia"/>
          <w:lang w:val="uk-UA"/>
        </w:rPr>
        <w:t>не</w:t>
      </w:r>
      <w:r>
        <w:t></w:t>
      </w:r>
      <w:r w:rsidRPr="007D7347">
        <w:rPr>
          <w:rFonts w:hint="eastAsia"/>
          <w:lang w:val="uk-UA"/>
        </w:rPr>
        <w:t>збігається</w:t>
      </w:r>
      <w:r>
        <w:t></w:t>
      </w:r>
      <w:r w:rsidRPr="007D7347">
        <w:rPr>
          <w:rFonts w:hint="eastAsia"/>
          <w:lang w:val="uk-UA"/>
        </w:rPr>
        <w:t>із</w:t>
      </w:r>
      <w:r>
        <w:t></w:t>
      </w:r>
      <w:r w:rsidRPr="007D7347">
        <w:rPr>
          <w:rFonts w:hint="eastAsia"/>
          <w:lang w:val="uk-UA"/>
        </w:rPr>
        <w:t>змістом</w:t>
      </w:r>
    </w:p>
    <w:p w:rsidR="007D7347" w:rsidRPr="007D7347" w:rsidRDefault="007D7347" w:rsidP="007D7347">
      <w:pPr>
        <w:rPr>
          <w:lang w:val="uk-UA"/>
        </w:rPr>
      </w:pPr>
      <w:r w:rsidRPr="007D7347">
        <w:rPr>
          <w:rFonts w:hint="eastAsia"/>
          <w:lang w:val="uk-UA"/>
        </w:rPr>
        <w:t>таких</w:t>
      </w:r>
      <w:r>
        <w:t></w:t>
      </w:r>
      <w:r w:rsidRPr="007D7347">
        <w:rPr>
          <w:rFonts w:hint="eastAsia"/>
          <w:lang w:val="uk-UA"/>
        </w:rPr>
        <w:t>процедур</w:t>
      </w:r>
      <w:r>
        <w:t></w:t>
      </w:r>
      <w:r>
        <w:t></w:t>
      </w:r>
      <w:r w:rsidRPr="007D7347">
        <w:rPr>
          <w:rFonts w:hint="eastAsia"/>
          <w:lang w:val="uk-UA"/>
        </w:rPr>
        <w:t>як</w:t>
      </w:r>
      <w:r>
        <w:t></w:t>
      </w:r>
      <w:r w:rsidRPr="007D7347">
        <w:rPr>
          <w:rFonts w:hint="eastAsia"/>
          <w:lang w:val="uk-UA"/>
        </w:rPr>
        <w:t>арбітраж</w:t>
      </w:r>
      <w:r>
        <w:t></w:t>
      </w:r>
      <w:r>
        <w:t></w:t>
      </w:r>
      <w:r w:rsidRPr="007D7347">
        <w:rPr>
          <w:rFonts w:hint="eastAsia"/>
          <w:lang w:val="uk-UA"/>
        </w:rPr>
        <w:t>примирювальна</w:t>
      </w:r>
      <w:r>
        <w:t></w:t>
      </w:r>
      <w:r w:rsidRPr="007D7347">
        <w:rPr>
          <w:rFonts w:hint="eastAsia"/>
          <w:lang w:val="uk-UA"/>
        </w:rPr>
        <w:t>процедура</w:t>
      </w:r>
      <w:r>
        <w:t></w:t>
      </w:r>
      <w:r>
        <w:t></w:t>
      </w:r>
      <w:r w:rsidRPr="007D7347">
        <w:rPr>
          <w:rFonts w:hint="eastAsia"/>
          <w:lang w:val="uk-UA"/>
        </w:rPr>
        <w:t>консиліація</w:t>
      </w:r>
      <w:r>
        <w:t></w:t>
      </w:r>
      <w:r>
        <w:t></w:t>
      </w:r>
      <w:r w:rsidRPr="007D7347">
        <w:rPr>
          <w:rFonts w:hint="eastAsia"/>
          <w:lang w:val="uk-UA"/>
        </w:rPr>
        <w:t>та</w:t>
      </w:r>
    </w:p>
    <w:p w:rsidR="007D7347" w:rsidRPr="007D7347" w:rsidRDefault="007D7347" w:rsidP="007D7347">
      <w:pPr>
        <w:rPr>
          <w:lang w:val="uk-UA"/>
        </w:rPr>
      </w:pPr>
      <w:r w:rsidRPr="007D7347">
        <w:rPr>
          <w:rFonts w:hint="eastAsia"/>
          <w:lang w:val="uk-UA"/>
        </w:rPr>
        <w:t>переговори</w:t>
      </w:r>
      <w:r>
        <w:t></w:t>
      </w:r>
    </w:p>
    <w:p w:rsidR="007D7347" w:rsidRPr="007D7347" w:rsidRDefault="007D7347" w:rsidP="007D7347">
      <w:pPr>
        <w:rPr>
          <w:lang w:val="uk-UA"/>
        </w:rPr>
      </w:pPr>
      <w:r>
        <w:t></w:t>
      </w:r>
      <w:r>
        <w:t></w:t>
      </w:r>
      <w:r>
        <w:t></w:t>
      </w:r>
      <w:r w:rsidRPr="007D7347">
        <w:rPr>
          <w:rFonts w:hint="eastAsia"/>
          <w:lang w:val="uk-UA"/>
        </w:rPr>
        <w:t>Принципи</w:t>
      </w:r>
      <w:r>
        <w:t></w:t>
      </w:r>
      <w:r w:rsidRPr="007D7347">
        <w:rPr>
          <w:rFonts w:hint="eastAsia"/>
          <w:lang w:val="uk-UA"/>
        </w:rPr>
        <w:t>медіації</w:t>
      </w:r>
      <w:r>
        <w:t></w:t>
      </w:r>
      <w:r w:rsidRPr="007D7347">
        <w:rPr>
          <w:rFonts w:hint="eastAsia"/>
          <w:lang w:val="uk-UA"/>
        </w:rPr>
        <w:t>слід</w:t>
      </w:r>
      <w:r>
        <w:t></w:t>
      </w:r>
      <w:r w:rsidRPr="007D7347">
        <w:rPr>
          <w:rFonts w:hint="eastAsia"/>
          <w:lang w:val="uk-UA"/>
        </w:rPr>
        <w:t>розділяти</w:t>
      </w:r>
      <w:r>
        <w:t></w:t>
      </w:r>
      <w:r w:rsidRPr="007D7347">
        <w:rPr>
          <w:rFonts w:hint="eastAsia"/>
          <w:lang w:val="uk-UA"/>
        </w:rPr>
        <w:t>на</w:t>
      </w:r>
      <w:r>
        <w:t></w:t>
      </w:r>
      <w:r>
        <w:t></w:t>
      </w:r>
      <w:r>
        <w:t></w:t>
      </w:r>
      <w:r>
        <w:t></w:t>
      </w:r>
      <w:r>
        <w:t></w:t>
      </w:r>
      <w:r w:rsidRPr="007D7347">
        <w:rPr>
          <w:rFonts w:hint="eastAsia"/>
          <w:lang w:val="uk-UA"/>
        </w:rPr>
        <w:t>загальноправові</w:t>
      </w:r>
      <w:r>
        <w:t></w:t>
      </w:r>
      <w:r w:rsidRPr="007D7347">
        <w:rPr>
          <w:rFonts w:hint="eastAsia"/>
          <w:lang w:val="uk-UA"/>
        </w:rPr>
        <w:t>принципи</w:t>
      </w:r>
    </w:p>
    <w:p w:rsidR="007D7347" w:rsidRPr="007D7347" w:rsidRDefault="007D7347" w:rsidP="007D7347">
      <w:pPr>
        <w:rPr>
          <w:lang w:val="uk-UA"/>
        </w:rPr>
      </w:pPr>
      <w:r>
        <w:t></w:t>
      </w:r>
      <w:r w:rsidRPr="007D7347">
        <w:rPr>
          <w:rFonts w:hint="eastAsia"/>
          <w:lang w:val="uk-UA"/>
        </w:rPr>
        <w:t>соціальна</w:t>
      </w:r>
      <w:r>
        <w:t></w:t>
      </w:r>
      <w:r w:rsidRPr="007D7347">
        <w:rPr>
          <w:rFonts w:hint="eastAsia"/>
          <w:lang w:val="uk-UA"/>
        </w:rPr>
        <w:t>справедливість</w:t>
      </w:r>
      <w:r>
        <w:t></w:t>
      </w:r>
      <w:r>
        <w:t></w:t>
      </w:r>
      <w:r w:rsidRPr="007D7347">
        <w:rPr>
          <w:rFonts w:hint="eastAsia"/>
          <w:lang w:val="uk-UA"/>
        </w:rPr>
        <w:t>законність</w:t>
      </w:r>
      <w:r>
        <w:t></w:t>
      </w:r>
      <w:r>
        <w:t></w:t>
      </w:r>
      <w:r w:rsidRPr="007D7347">
        <w:rPr>
          <w:rFonts w:hint="eastAsia"/>
          <w:lang w:val="uk-UA"/>
        </w:rPr>
        <w:t>невід’ємність</w:t>
      </w:r>
      <w:r>
        <w:t></w:t>
      </w:r>
      <w:r w:rsidRPr="007D7347">
        <w:rPr>
          <w:rFonts w:hint="eastAsia"/>
          <w:lang w:val="uk-UA"/>
        </w:rPr>
        <w:t>природних</w:t>
      </w:r>
      <w:r>
        <w:t></w:t>
      </w:r>
      <w:r w:rsidRPr="007D7347">
        <w:rPr>
          <w:rFonts w:hint="eastAsia"/>
          <w:lang w:val="uk-UA"/>
        </w:rPr>
        <w:t>прав</w:t>
      </w:r>
      <w:r>
        <w:t></w:t>
      </w:r>
      <w:r w:rsidRPr="007D7347">
        <w:rPr>
          <w:rFonts w:hint="eastAsia"/>
          <w:lang w:val="uk-UA"/>
        </w:rPr>
        <w:t>людини</w:t>
      </w:r>
      <w:r>
        <w:t></w:t>
      </w:r>
      <w:r>
        <w:t></w:t>
      </w:r>
    </w:p>
    <w:p w:rsidR="007D7347" w:rsidRPr="007D7347" w:rsidRDefault="007D7347" w:rsidP="007D7347">
      <w:pPr>
        <w:rPr>
          <w:lang w:val="uk-UA"/>
        </w:rPr>
      </w:pPr>
      <w:r>
        <w:t></w:t>
      </w:r>
      <w:r>
        <w:t></w:t>
      </w:r>
      <w:r>
        <w:t></w:t>
      </w:r>
      <w:r w:rsidRPr="007D7347">
        <w:rPr>
          <w:rFonts w:hint="eastAsia"/>
          <w:lang w:val="uk-UA"/>
        </w:rPr>
        <w:t>міжгалузеві</w:t>
      </w:r>
      <w:r>
        <w:t></w:t>
      </w:r>
      <w:r w:rsidRPr="007D7347">
        <w:rPr>
          <w:rFonts w:hint="eastAsia"/>
          <w:lang w:val="uk-UA"/>
        </w:rPr>
        <w:t>принципи</w:t>
      </w:r>
      <w:r>
        <w:t></w:t>
      </w:r>
      <w:r>
        <w:t></w:t>
      </w:r>
      <w:r w:rsidRPr="007D7347">
        <w:rPr>
          <w:rFonts w:hint="eastAsia"/>
          <w:lang w:val="uk-UA"/>
        </w:rPr>
        <w:t>рівність</w:t>
      </w:r>
      <w:r>
        <w:t></w:t>
      </w:r>
      <w:r w:rsidRPr="007D7347">
        <w:rPr>
          <w:rFonts w:hint="eastAsia"/>
          <w:lang w:val="uk-UA"/>
        </w:rPr>
        <w:t>сторін</w:t>
      </w:r>
      <w:r>
        <w:t></w:t>
      </w:r>
      <w:r>
        <w:t></w:t>
      </w:r>
      <w:r w:rsidRPr="007D7347">
        <w:rPr>
          <w:rFonts w:hint="eastAsia"/>
          <w:lang w:val="uk-UA"/>
        </w:rPr>
        <w:t>диспозитивність</w:t>
      </w:r>
      <w:r>
        <w:t></w:t>
      </w:r>
      <w:r>
        <w:t></w:t>
      </w:r>
      <w:r w:rsidRPr="007D7347">
        <w:rPr>
          <w:rFonts w:hint="eastAsia"/>
          <w:lang w:val="uk-UA"/>
        </w:rPr>
        <w:t>належність</w:t>
      </w:r>
      <w:r>
        <w:t></w:t>
      </w:r>
      <w:r w:rsidRPr="007D7347">
        <w:rPr>
          <w:rFonts w:hint="eastAsia"/>
          <w:lang w:val="uk-UA"/>
        </w:rPr>
        <w:t>і</w:t>
      </w:r>
    </w:p>
    <w:p w:rsidR="007D7347" w:rsidRPr="007D7347" w:rsidRDefault="007D7347" w:rsidP="007D7347">
      <w:pPr>
        <w:rPr>
          <w:lang w:val="uk-UA"/>
        </w:rPr>
      </w:pPr>
      <w:r w:rsidRPr="007D7347">
        <w:rPr>
          <w:rFonts w:hint="eastAsia"/>
          <w:lang w:val="uk-UA"/>
        </w:rPr>
        <w:t>допустимість</w:t>
      </w:r>
      <w:r>
        <w:t></w:t>
      </w:r>
      <w:r w:rsidRPr="007D7347">
        <w:rPr>
          <w:rFonts w:hint="eastAsia"/>
          <w:lang w:val="uk-UA"/>
        </w:rPr>
        <w:t>доказів</w:t>
      </w:r>
      <w:r>
        <w:t></w:t>
      </w:r>
      <w:r>
        <w:t></w:t>
      </w:r>
      <w:r>
        <w:t></w:t>
      </w:r>
      <w:r>
        <w:t></w:t>
      </w:r>
      <w:r>
        <w:t></w:t>
      </w:r>
      <w:r>
        <w:t></w:t>
      </w:r>
      <w:r w:rsidRPr="007D7347">
        <w:rPr>
          <w:rFonts w:hint="eastAsia"/>
          <w:lang w:val="uk-UA"/>
        </w:rPr>
        <w:t>спеціальні</w:t>
      </w:r>
      <w:r>
        <w:t></w:t>
      </w:r>
      <w:r w:rsidRPr="007D7347">
        <w:rPr>
          <w:rFonts w:hint="eastAsia"/>
          <w:lang w:val="uk-UA"/>
        </w:rPr>
        <w:t>принципи</w:t>
      </w:r>
      <w:r>
        <w:t></w:t>
      </w:r>
      <w:r>
        <w:t></w:t>
      </w:r>
      <w:r w:rsidRPr="007D7347">
        <w:rPr>
          <w:rFonts w:hint="eastAsia"/>
          <w:lang w:val="uk-UA"/>
        </w:rPr>
        <w:t>добровільність</w:t>
      </w:r>
      <w:r>
        <w:t></w:t>
      </w:r>
    </w:p>
    <w:p w:rsidR="007D7347" w:rsidRPr="007D7347" w:rsidRDefault="007D7347" w:rsidP="007D7347">
      <w:pPr>
        <w:rPr>
          <w:lang w:val="uk-UA"/>
        </w:rPr>
      </w:pPr>
      <w:r w:rsidRPr="007D7347">
        <w:rPr>
          <w:rFonts w:hint="eastAsia"/>
          <w:lang w:val="uk-UA"/>
        </w:rPr>
        <w:t>конфіденційність</w:t>
      </w:r>
      <w:r>
        <w:t></w:t>
      </w:r>
      <w:r>
        <w:t></w:t>
      </w:r>
      <w:r w:rsidRPr="007D7347">
        <w:rPr>
          <w:rFonts w:hint="eastAsia"/>
          <w:lang w:val="uk-UA"/>
        </w:rPr>
        <w:t>незалежність</w:t>
      </w:r>
      <w:r>
        <w:t></w:t>
      </w:r>
      <w:r w:rsidRPr="007D7347">
        <w:rPr>
          <w:rFonts w:hint="eastAsia"/>
          <w:lang w:val="uk-UA"/>
        </w:rPr>
        <w:t>та</w:t>
      </w:r>
      <w:r>
        <w:t></w:t>
      </w:r>
      <w:r w:rsidRPr="007D7347">
        <w:rPr>
          <w:rFonts w:hint="eastAsia"/>
          <w:lang w:val="uk-UA"/>
        </w:rPr>
        <w:t>неупередженість</w:t>
      </w:r>
      <w:r>
        <w:t></w:t>
      </w:r>
      <w:r w:rsidRPr="007D7347">
        <w:rPr>
          <w:rFonts w:hint="eastAsia"/>
          <w:lang w:val="uk-UA"/>
        </w:rPr>
        <w:t>медіатора</w:t>
      </w:r>
      <w:r>
        <w:t></w:t>
      </w:r>
      <w:r>
        <w:t></w:t>
      </w:r>
      <w:r>
        <w:t></w:t>
      </w:r>
      <w:r w:rsidRPr="007D7347">
        <w:rPr>
          <w:rFonts w:hint="eastAsia"/>
          <w:lang w:val="uk-UA"/>
        </w:rPr>
        <w:t>Однак</w:t>
      </w:r>
      <w:r>
        <w:t></w:t>
      </w:r>
      <w:r>
        <w:t></w:t>
      </w:r>
      <w:r w:rsidRPr="007D7347">
        <w:rPr>
          <w:rFonts w:hint="eastAsia"/>
          <w:lang w:val="uk-UA"/>
        </w:rPr>
        <w:t>саме</w:t>
      </w:r>
    </w:p>
    <w:p w:rsidR="007D7347" w:rsidRPr="007D7347" w:rsidRDefault="007D7347" w:rsidP="007D7347">
      <w:pPr>
        <w:rPr>
          <w:lang w:val="uk-UA"/>
        </w:rPr>
      </w:pPr>
      <w:r w:rsidRPr="007D7347">
        <w:rPr>
          <w:rFonts w:hint="eastAsia"/>
          <w:lang w:val="uk-UA"/>
        </w:rPr>
        <w:t>спеціальними</w:t>
      </w:r>
      <w:r>
        <w:t></w:t>
      </w:r>
      <w:r w:rsidRPr="007D7347">
        <w:rPr>
          <w:rFonts w:hint="eastAsia"/>
          <w:lang w:val="uk-UA"/>
        </w:rPr>
        <w:t>принципами</w:t>
      </w:r>
      <w:r>
        <w:t></w:t>
      </w:r>
      <w:r w:rsidRPr="007D7347">
        <w:rPr>
          <w:rFonts w:hint="eastAsia"/>
          <w:lang w:val="uk-UA"/>
        </w:rPr>
        <w:t>зумовлена</w:t>
      </w:r>
      <w:r>
        <w:t></w:t>
      </w:r>
      <w:r w:rsidRPr="007D7347">
        <w:rPr>
          <w:rFonts w:hint="eastAsia"/>
          <w:lang w:val="uk-UA"/>
        </w:rPr>
        <w:t>специфіка</w:t>
      </w:r>
      <w:r>
        <w:t></w:t>
      </w:r>
      <w:r w:rsidRPr="007D7347">
        <w:rPr>
          <w:rFonts w:hint="eastAsia"/>
          <w:lang w:val="uk-UA"/>
        </w:rPr>
        <w:t>медіації</w:t>
      </w:r>
      <w:r>
        <w:t></w:t>
      </w:r>
      <w:r>
        <w:t></w:t>
      </w:r>
      <w:r w:rsidRPr="007D7347">
        <w:rPr>
          <w:rFonts w:hint="eastAsia"/>
          <w:lang w:val="uk-UA"/>
        </w:rPr>
        <w:t>завдяки</w:t>
      </w:r>
      <w:r>
        <w:t></w:t>
      </w:r>
      <w:r w:rsidRPr="007D7347">
        <w:rPr>
          <w:rFonts w:hint="eastAsia"/>
          <w:lang w:val="uk-UA"/>
        </w:rPr>
        <w:t>якій</w:t>
      </w:r>
      <w:r>
        <w:t></w:t>
      </w:r>
      <w:r w:rsidRPr="007D7347">
        <w:rPr>
          <w:rFonts w:hint="eastAsia"/>
          <w:lang w:val="uk-UA"/>
        </w:rPr>
        <w:t>цю</w:t>
      </w:r>
    </w:p>
    <w:p w:rsidR="007D7347" w:rsidRPr="007D7347" w:rsidRDefault="007D7347" w:rsidP="007D7347">
      <w:pPr>
        <w:rPr>
          <w:lang w:val="uk-UA"/>
        </w:rPr>
      </w:pPr>
      <w:r w:rsidRPr="007D7347">
        <w:rPr>
          <w:rFonts w:hint="eastAsia"/>
          <w:lang w:val="uk-UA"/>
        </w:rPr>
        <w:t>процедуру</w:t>
      </w:r>
      <w:r>
        <w:t></w:t>
      </w:r>
      <w:r w:rsidRPr="007D7347">
        <w:rPr>
          <w:rFonts w:hint="eastAsia"/>
          <w:lang w:val="uk-UA"/>
        </w:rPr>
        <w:t>можна</w:t>
      </w:r>
      <w:r>
        <w:t></w:t>
      </w:r>
      <w:r w:rsidRPr="007D7347">
        <w:rPr>
          <w:rFonts w:hint="eastAsia"/>
          <w:lang w:val="uk-UA"/>
        </w:rPr>
        <w:t>відмежувати</w:t>
      </w:r>
      <w:r>
        <w:t></w:t>
      </w:r>
      <w:r w:rsidRPr="007D7347">
        <w:rPr>
          <w:rFonts w:hint="eastAsia"/>
          <w:lang w:val="uk-UA"/>
        </w:rPr>
        <w:t>від</w:t>
      </w:r>
      <w:r>
        <w:t></w:t>
      </w:r>
      <w:r w:rsidRPr="007D7347">
        <w:rPr>
          <w:rFonts w:hint="eastAsia"/>
          <w:lang w:val="uk-UA"/>
        </w:rPr>
        <w:t>інших</w:t>
      </w:r>
      <w:r>
        <w:t></w:t>
      </w:r>
      <w:r w:rsidRPr="007D7347">
        <w:rPr>
          <w:rFonts w:hint="eastAsia"/>
          <w:lang w:val="uk-UA"/>
        </w:rPr>
        <w:t>альтернативних</w:t>
      </w:r>
      <w:r>
        <w:t></w:t>
      </w:r>
      <w:r w:rsidRPr="007D7347">
        <w:rPr>
          <w:rFonts w:hint="eastAsia"/>
          <w:lang w:val="uk-UA"/>
        </w:rPr>
        <w:t>способів</w:t>
      </w:r>
      <w:r>
        <w:t></w:t>
      </w:r>
      <w:r w:rsidRPr="007D7347">
        <w:rPr>
          <w:rFonts w:hint="eastAsia"/>
          <w:lang w:val="uk-UA"/>
        </w:rPr>
        <w:t>вирішення</w:t>
      </w:r>
    </w:p>
    <w:p w:rsidR="007D7347" w:rsidRPr="007D7347" w:rsidRDefault="007D7347" w:rsidP="007D7347">
      <w:pPr>
        <w:rPr>
          <w:lang w:val="uk-UA"/>
        </w:rPr>
      </w:pPr>
      <w:r w:rsidRPr="007D7347">
        <w:rPr>
          <w:rFonts w:hint="eastAsia"/>
          <w:lang w:val="uk-UA"/>
        </w:rPr>
        <w:t>спорів</w:t>
      </w:r>
      <w:r>
        <w:t></w:t>
      </w:r>
    </w:p>
    <w:p w:rsidR="007D7347" w:rsidRPr="007D7347" w:rsidRDefault="007D7347" w:rsidP="007D7347">
      <w:pPr>
        <w:rPr>
          <w:lang w:val="uk-UA"/>
        </w:rPr>
      </w:pPr>
      <w:r>
        <w:t></w:t>
      </w:r>
      <w:r>
        <w:t></w:t>
      </w:r>
      <w:r>
        <w:t></w:t>
      </w:r>
      <w:r w:rsidRPr="007D7347">
        <w:rPr>
          <w:rFonts w:hint="eastAsia"/>
          <w:lang w:val="uk-UA"/>
        </w:rPr>
        <w:t>Основним</w:t>
      </w:r>
      <w:r>
        <w:t></w:t>
      </w:r>
      <w:r w:rsidRPr="007D7347">
        <w:rPr>
          <w:rFonts w:hint="eastAsia"/>
          <w:lang w:val="uk-UA"/>
        </w:rPr>
        <w:t>критерієм</w:t>
      </w:r>
      <w:r>
        <w:t></w:t>
      </w:r>
      <w:r w:rsidRPr="007D7347">
        <w:rPr>
          <w:rFonts w:hint="eastAsia"/>
          <w:lang w:val="uk-UA"/>
        </w:rPr>
        <w:t>для</w:t>
      </w:r>
      <w:r>
        <w:t></w:t>
      </w:r>
      <w:r w:rsidRPr="007D7347">
        <w:rPr>
          <w:rFonts w:hint="eastAsia"/>
          <w:lang w:val="uk-UA"/>
        </w:rPr>
        <w:t>поділу</w:t>
      </w:r>
      <w:r>
        <w:t></w:t>
      </w:r>
      <w:r w:rsidRPr="007D7347">
        <w:rPr>
          <w:rFonts w:hint="eastAsia"/>
          <w:lang w:val="uk-UA"/>
        </w:rPr>
        <w:t>медіації</w:t>
      </w:r>
      <w:r>
        <w:t></w:t>
      </w:r>
      <w:r w:rsidRPr="007D7347">
        <w:rPr>
          <w:rFonts w:hint="eastAsia"/>
          <w:lang w:val="uk-UA"/>
        </w:rPr>
        <w:t>на</w:t>
      </w:r>
      <w:r>
        <w:t></w:t>
      </w:r>
      <w:r w:rsidRPr="007D7347">
        <w:rPr>
          <w:rFonts w:hint="eastAsia"/>
          <w:lang w:val="uk-UA"/>
        </w:rPr>
        <w:t>різні</w:t>
      </w:r>
      <w:r>
        <w:t></w:t>
      </w:r>
      <w:r w:rsidRPr="007D7347">
        <w:rPr>
          <w:rFonts w:hint="eastAsia"/>
          <w:lang w:val="uk-UA"/>
        </w:rPr>
        <w:t>моделі</w:t>
      </w:r>
      <w:r>
        <w:t></w:t>
      </w:r>
      <w:r w:rsidRPr="007D7347">
        <w:rPr>
          <w:rFonts w:hint="eastAsia"/>
          <w:lang w:val="uk-UA"/>
        </w:rPr>
        <w:t>має</w:t>
      </w:r>
      <w:r>
        <w:t></w:t>
      </w:r>
      <w:r w:rsidRPr="007D7347">
        <w:rPr>
          <w:rFonts w:hint="eastAsia"/>
          <w:lang w:val="uk-UA"/>
        </w:rPr>
        <w:t>бути</w:t>
      </w:r>
    </w:p>
    <w:p w:rsidR="007D7347" w:rsidRPr="007D7347" w:rsidRDefault="007D7347" w:rsidP="007D7347">
      <w:pPr>
        <w:rPr>
          <w:lang w:val="uk-UA"/>
        </w:rPr>
      </w:pPr>
      <w:r w:rsidRPr="007D7347">
        <w:rPr>
          <w:rFonts w:hint="eastAsia"/>
          <w:lang w:val="uk-UA"/>
        </w:rPr>
        <w:t>формальний</w:t>
      </w:r>
      <w:r>
        <w:t></w:t>
      </w:r>
      <w:r w:rsidRPr="007D7347">
        <w:rPr>
          <w:rFonts w:hint="eastAsia"/>
          <w:lang w:val="uk-UA"/>
        </w:rPr>
        <w:t>зв’язок</w:t>
      </w:r>
      <w:r>
        <w:t></w:t>
      </w:r>
      <w:r w:rsidRPr="007D7347">
        <w:rPr>
          <w:rFonts w:hint="eastAsia"/>
          <w:lang w:val="uk-UA"/>
        </w:rPr>
        <w:t>цієї</w:t>
      </w:r>
      <w:r>
        <w:t></w:t>
      </w:r>
      <w:r w:rsidRPr="007D7347">
        <w:rPr>
          <w:rFonts w:hint="eastAsia"/>
          <w:lang w:val="uk-UA"/>
        </w:rPr>
        <w:t>процедури</w:t>
      </w:r>
      <w:r>
        <w:t></w:t>
      </w:r>
      <w:r w:rsidRPr="007D7347">
        <w:rPr>
          <w:rFonts w:hint="eastAsia"/>
          <w:lang w:val="uk-UA"/>
        </w:rPr>
        <w:t>із</w:t>
      </w:r>
      <w:r>
        <w:t></w:t>
      </w:r>
      <w:r w:rsidRPr="007D7347">
        <w:rPr>
          <w:rFonts w:hint="eastAsia"/>
          <w:lang w:val="uk-UA"/>
        </w:rPr>
        <w:t>судовим</w:t>
      </w:r>
      <w:r>
        <w:t></w:t>
      </w:r>
      <w:r w:rsidRPr="007D7347">
        <w:rPr>
          <w:rFonts w:hint="eastAsia"/>
          <w:lang w:val="uk-UA"/>
        </w:rPr>
        <w:t>процесом</w:t>
      </w:r>
      <w:r>
        <w:t></w:t>
      </w:r>
      <w:r>
        <w:t></w:t>
      </w:r>
      <w:r w:rsidRPr="007D7347">
        <w:rPr>
          <w:rFonts w:hint="eastAsia"/>
          <w:lang w:val="uk-UA"/>
        </w:rPr>
        <w:t>З</w:t>
      </w:r>
      <w:r>
        <w:t></w:t>
      </w:r>
      <w:r w:rsidRPr="007D7347">
        <w:rPr>
          <w:rFonts w:hint="eastAsia"/>
          <w:lang w:val="uk-UA"/>
        </w:rPr>
        <w:t>огляду</w:t>
      </w:r>
      <w:r>
        <w:t></w:t>
      </w:r>
      <w:r w:rsidRPr="007D7347">
        <w:rPr>
          <w:rFonts w:hint="eastAsia"/>
          <w:lang w:val="uk-UA"/>
        </w:rPr>
        <w:t>на</w:t>
      </w:r>
      <w:r>
        <w:t></w:t>
      </w:r>
      <w:r w:rsidRPr="007D7347">
        <w:rPr>
          <w:rFonts w:hint="eastAsia"/>
          <w:lang w:val="uk-UA"/>
        </w:rPr>
        <w:t>це</w:t>
      </w:r>
      <w:r>
        <w:t></w:t>
      </w:r>
      <w:r>
        <w:t></w:t>
      </w:r>
      <w:r w:rsidRPr="007D7347">
        <w:rPr>
          <w:rFonts w:hint="eastAsia"/>
          <w:lang w:val="uk-UA"/>
        </w:rPr>
        <w:t>слід</w:t>
      </w:r>
    </w:p>
    <w:p w:rsidR="007D7347" w:rsidRPr="007D7347" w:rsidRDefault="007D7347" w:rsidP="007D7347">
      <w:pPr>
        <w:rPr>
          <w:lang w:val="uk-UA"/>
        </w:rPr>
      </w:pPr>
      <w:r w:rsidRPr="007D7347">
        <w:rPr>
          <w:rFonts w:hint="eastAsia"/>
          <w:lang w:val="uk-UA"/>
        </w:rPr>
        <w:t>виокремити</w:t>
      </w:r>
      <w:r>
        <w:t></w:t>
      </w:r>
      <w:r w:rsidRPr="007D7347">
        <w:rPr>
          <w:rFonts w:hint="eastAsia"/>
          <w:lang w:val="uk-UA"/>
        </w:rPr>
        <w:t>три</w:t>
      </w:r>
      <w:r>
        <w:t></w:t>
      </w:r>
      <w:r w:rsidRPr="007D7347">
        <w:rPr>
          <w:rFonts w:hint="eastAsia"/>
          <w:lang w:val="uk-UA"/>
        </w:rPr>
        <w:t>основні</w:t>
      </w:r>
      <w:r>
        <w:t></w:t>
      </w:r>
      <w:r w:rsidRPr="007D7347">
        <w:rPr>
          <w:rFonts w:hint="eastAsia"/>
          <w:lang w:val="uk-UA"/>
        </w:rPr>
        <w:t>моделі</w:t>
      </w:r>
      <w:r>
        <w:t></w:t>
      </w:r>
      <w:r w:rsidRPr="007D7347">
        <w:rPr>
          <w:rFonts w:hint="eastAsia"/>
          <w:lang w:val="uk-UA"/>
        </w:rPr>
        <w:t>медіації</w:t>
      </w:r>
      <w:r>
        <w:t></w:t>
      </w:r>
      <w:r>
        <w:t></w:t>
      </w:r>
      <w:r w:rsidRPr="007D7347">
        <w:rPr>
          <w:rFonts w:hint="eastAsia"/>
          <w:lang w:val="uk-UA"/>
        </w:rPr>
        <w:t>приватна</w:t>
      </w:r>
      <w:r>
        <w:t></w:t>
      </w:r>
      <w:r>
        <w:t></w:t>
      </w:r>
      <w:r w:rsidRPr="007D7347">
        <w:rPr>
          <w:rFonts w:hint="eastAsia"/>
          <w:lang w:val="uk-UA"/>
        </w:rPr>
        <w:t>позасудова</w:t>
      </w:r>
      <w:r>
        <w:t></w:t>
      </w:r>
      <w:r>
        <w:t></w:t>
      </w:r>
      <w:r w:rsidRPr="007D7347">
        <w:rPr>
          <w:rFonts w:hint="eastAsia"/>
          <w:lang w:val="uk-UA"/>
        </w:rPr>
        <w:t>медіація</w:t>
      </w:r>
      <w:r>
        <w:t></w:t>
      </w:r>
      <w:r>
        <w:t></w:t>
      </w:r>
      <w:r w:rsidRPr="007D7347">
        <w:rPr>
          <w:rFonts w:hint="eastAsia"/>
          <w:lang w:val="uk-UA"/>
        </w:rPr>
        <w:t>яка</w:t>
      </w:r>
    </w:p>
    <w:p w:rsidR="007D7347" w:rsidRPr="007D7347" w:rsidRDefault="007D7347" w:rsidP="007D7347">
      <w:pPr>
        <w:rPr>
          <w:lang w:val="uk-UA"/>
        </w:rPr>
      </w:pPr>
      <w:r w:rsidRPr="007D7347">
        <w:rPr>
          <w:rFonts w:hint="eastAsia"/>
          <w:lang w:val="uk-UA"/>
        </w:rPr>
        <w:t>характеризується</w:t>
      </w:r>
      <w:r>
        <w:t></w:t>
      </w:r>
      <w:r w:rsidRPr="007D7347">
        <w:rPr>
          <w:rFonts w:hint="eastAsia"/>
          <w:lang w:val="uk-UA"/>
        </w:rPr>
        <w:t>повною</w:t>
      </w:r>
      <w:r>
        <w:t></w:t>
      </w:r>
      <w:r w:rsidRPr="007D7347">
        <w:rPr>
          <w:rFonts w:hint="eastAsia"/>
          <w:lang w:val="uk-UA"/>
        </w:rPr>
        <w:t>незалежністю</w:t>
      </w:r>
      <w:r>
        <w:t></w:t>
      </w:r>
      <w:r w:rsidRPr="007D7347">
        <w:rPr>
          <w:rFonts w:hint="eastAsia"/>
          <w:lang w:val="uk-UA"/>
        </w:rPr>
        <w:t>від</w:t>
      </w:r>
      <w:r>
        <w:t></w:t>
      </w:r>
      <w:r w:rsidRPr="007D7347">
        <w:rPr>
          <w:rFonts w:hint="eastAsia"/>
          <w:lang w:val="uk-UA"/>
        </w:rPr>
        <w:t>процесу</w:t>
      </w:r>
      <w:r>
        <w:t></w:t>
      </w:r>
      <w:r w:rsidRPr="007D7347">
        <w:rPr>
          <w:rFonts w:hint="eastAsia"/>
          <w:lang w:val="uk-UA"/>
        </w:rPr>
        <w:t>розгляду</w:t>
      </w:r>
      <w:r>
        <w:t></w:t>
      </w:r>
      <w:r w:rsidRPr="007D7347">
        <w:rPr>
          <w:rFonts w:hint="eastAsia"/>
          <w:lang w:val="uk-UA"/>
        </w:rPr>
        <w:t>спору</w:t>
      </w:r>
      <w:r>
        <w:t></w:t>
      </w:r>
      <w:r w:rsidRPr="007D7347">
        <w:rPr>
          <w:rFonts w:hint="eastAsia"/>
          <w:lang w:val="uk-UA"/>
        </w:rPr>
        <w:t>судом</w:t>
      </w:r>
      <w:r>
        <w:t></w:t>
      </w:r>
    </w:p>
    <w:p w:rsidR="007D7347" w:rsidRPr="007D7347" w:rsidRDefault="007D7347" w:rsidP="007D7347">
      <w:pPr>
        <w:rPr>
          <w:lang w:val="uk-UA"/>
        </w:rPr>
      </w:pPr>
      <w:r>
        <w:t></w:t>
      </w:r>
      <w:r>
        <w:t></w:t>
      </w:r>
      <w:r>
        <w:t></w:t>
      </w:r>
    </w:p>
    <w:p w:rsidR="007D7347" w:rsidRPr="007D7347" w:rsidRDefault="007D7347" w:rsidP="007D7347">
      <w:pPr>
        <w:rPr>
          <w:lang w:val="uk-UA"/>
        </w:rPr>
      </w:pPr>
      <w:r w:rsidRPr="007D7347">
        <w:rPr>
          <w:rFonts w:hint="eastAsia"/>
          <w:lang w:val="uk-UA"/>
        </w:rPr>
        <w:t>присудова</w:t>
      </w:r>
      <w:r>
        <w:t></w:t>
      </w:r>
      <w:r w:rsidRPr="007D7347">
        <w:rPr>
          <w:rFonts w:hint="eastAsia"/>
          <w:lang w:val="uk-UA"/>
        </w:rPr>
        <w:t>медіація</w:t>
      </w:r>
      <w:r>
        <w:t></w:t>
      </w:r>
      <w:r>
        <w:t></w:t>
      </w:r>
      <w:r w:rsidRPr="007D7347">
        <w:rPr>
          <w:rFonts w:hint="eastAsia"/>
          <w:lang w:val="uk-UA"/>
        </w:rPr>
        <w:t>для</w:t>
      </w:r>
      <w:r>
        <w:t></w:t>
      </w:r>
      <w:r w:rsidRPr="007D7347">
        <w:rPr>
          <w:rFonts w:hint="eastAsia"/>
          <w:lang w:val="uk-UA"/>
        </w:rPr>
        <w:t>якої</w:t>
      </w:r>
      <w:r>
        <w:t></w:t>
      </w:r>
      <w:r w:rsidRPr="007D7347">
        <w:rPr>
          <w:rFonts w:hint="eastAsia"/>
          <w:lang w:val="uk-UA"/>
        </w:rPr>
        <w:t>притаманною</w:t>
      </w:r>
      <w:r>
        <w:t></w:t>
      </w:r>
      <w:r w:rsidRPr="007D7347">
        <w:rPr>
          <w:rFonts w:hint="eastAsia"/>
          <w:lang w:val="uk-UA"/>
        </w:rPr>
        <w:t>є</w:t>
      </w:r>
      <w:r>
        <w:t></w:t>
      </w:r>
      <w:r w:rsidRPr="007D7347">
        <w:rPr>
          <w:rFonts w:hint="eastAsia"/>
          <w:lang w:val="uk-UA"/>
        </w:rPr>
        <w:t>певна</w:t>
      </w:r>
      <w:r>
        <w:t></w:t>
      </w:r>
      <w:r w:rsidRPr="007D7347">
        <w:rPr>
          <w:rFonts w:hint="eastAsia"/>
          <w:lang w:val="uk-UA"/>
        </w:rPr>
        <w:t>координація</w:t>
      </w:r>
      <w:r>
        <w:t></w:t>
      </w:r>
      <w:r w:rsidRPr="007D7347">
        <w:rPr>
          <w:rFonts w:hint="eastAsia"/>
          <w:lang w:val="uk-UA"/>
        </w:rPr>
        <w:t>із</w:t>
      </w:r>
      <w:r>
        <w:t></w:t>
      </w:r>
      <w:r w:rsidRPr="007D7347">
        <w:rPr>
          <w:rFonts w:hint="eastAsia"/>
          <w:lang w:val="uk-UA"/>
        </w:rPr>
        <w:t>судовим</w:t>
      </w:r>
    </w:p>
    <w:p w:rsidR="007D7347" w:rsidRPr="007D7347" w:rsidRDefault="007D7347" w:rsidP="007D7347">
      <w:pPr>
        <w:rPr>
          <w:lang w:val="uk-UA"/>
        </w:rPr>
      </w:pPr>
      <w:r w:rsidRPr="007D7347">
        <w:rPr>
          <w:rFonts w:hint="eastAsia"/>
          <w:lang w:val="uk-UA"/>
        </w:rPr>
        <w:t>процесом</w:t>
      </w:r>
      <w:r>
        <w:t></w:t>
      </w:r>
      <w:r>
        <w:t></w:t>
      </w:r>
      <w:r w:rsidRPr="007D7347">
        <w:rPr>
          <w:rFonts w:hint="eastAsia"/>
          <w:lang w:val="uk-UA"/>
        </w:rPr>
        <w:t>але</w:t>
      </w:r>
      <w:r>
        <w:t></w:t>
      </w:r>
      <w:r w:rsidRPr="007D7347">
        <w:rPr>
          <w:rFonts w:hint="eastAsia"/>
          <w:lang w:val="uk-UA"/>
        </w:rPr>
        <w:t>відмежування</w:t>
      </w:r>
      <w:r>
        <w:t></w:t>
      </w:r>
      <w:r w:rsidRPr="007D7347">
        <w:rPr>
          <w:rFonts w:hint="eastAsia"/>
          <w:lang w:val="uk-UA"/>
        </w:rPr>
        <w:t>процедури</w:t>
      </w:r>
      <w:r>
        <w:t></w:t>
      </w:r>
      <w:r w:rsidRPr="007D7347">
        <w:rPr>
          <w:rFonts w:hint="eastAsia"/>
          <w:lang w:val="uk-UA"/>
        </w:rPr>
        <w:t>медіації</w:t>
      </w:r>
      <w:r>
        <w:t></w:t>
      </w:r>
      <w:r w:rsidRPr="007D7347">
        <w:rPr>
          <w:rFonts w:hint="eastAsia"/>
          <w:lang w:val="uk-UA"/>
        </w:rPr>
        <w:t>від</w:t>
      </w:r>
      <w:r>
        <w:t></w:t>
      </w:r>
      <w:r w:rsidRPr="007D7347">
        <w:rPr>
          <w:rFonts w:hint="eastAsia"/>
          <w:lang w:val="uk-UA"/>
        </w:rPr>
        <w:t>суду</w:t>
      </w:r>
      <w:r>
        <w:t></w:t>
      </w:r>
      <w:r w:rsidRPr="007D7347">
        <w:rPr>
          <w:rFonts w:hint="eastAsia"/>
          <w:lang w:val="uk-UA"/>
        </w:rPr>
        <w:t>як</w:t>
      </w:r>
      <w:r>
        <w:t></w:t>
      </w:r>
      <w:r w:rsidRPr="007D7347">
        <w:rPr>
          <w:rFonts w:hint="eastAsia"/>
          <w:lang w:val="uk-UA"/>
        </w:rPr>
        <w:t>інституції</w:t>
      </w:r>
      <w:r>
        <w:t></w:t>
      </w:r>
      <w:r>
        <w:t></w:t>
      </w:r>
      <w:r w:rsidRPr="007D7347">
        <w:rPr>
          <w:rFonts w:hint="eastAsia"/>
          <w:lang w:val="uk-UA"/>
        </w:rPr>
        <w:t>судова</w:t>
      </w:r>
    </w:p>
    <w:p w:rsidR="007D7347" w:rsidRPr="007D7347" w:rsidRDefault="007D7347" w:rsidP="007D7347">
      <w:pPr>
        <w:rPr>
          <w:lang w:val="uk-UA"/>
        </w:rPr>
      </w:pPr>
      <w:r w:rsidRPr="007D7347">
        <w:rPr>
          <w:rFonts w:hint="eastAsia"/>
          <w:lang w:val="uk-UA"/>
        </w:rPr>
        <w:t>медіація</w:t>
      </w:r>
      <w:r>
        <w:t></w:t>
      </w:r>
      <w:r>
        <w:t></w:t>
      </w:r>
      <w:r w:rsidRPr="007D7347">
        <w:rPr>
          <w:rFonts w:hint="eastAsia"/>
          <w:lang w:val="uk-UA"/>
        </w:rPr>
        <w:t>медіація</w:t>
      </w:r>
      <w:r>
        <w:t></w:t>
      </w:r>
      <w:r w:rsidRPr="007D7347">
        <w:rPr>
          <w:rFonts w:hint="eastAsia"/>
          <w:lang w:val="uk-UA"/>
        </w:rPr>
        <w:t>у</w:t>
      </w:r>
      <w:r>
        <w:t></w:t>
      </w:r>
      <w:r w:rsidRPr="007D7347">
        <w:rPr>
          <w:rFonts w:hint="eastAsia"/>
          <w:lang w:val="uk-UA"/>
        </w:rPr>
        <w:t>межах</w:t>
      </w:r>
      <w:r>
        <w:t></w:t>
      </w:r>
      <w:r w:rsidRPr="007D7347">
        <w:rPr>
          <w:rFonts w:hint="eastAsia"/>
          <w:lang w:val="uk-UA"/>
        </w:rPr>
        <w:t>судового</w:t>
      </w:r>
      <w:r>
        <w:t></w:t>
      </w:r>
      <w:r w:rsidRPr="007D7347">
        <w:rPr>
          <w:rFonts w:hint="eastAsia"/>
          <w:lang w:val="uk-UA"/>
        </w:rPr>
        <w:t>процесу</w:t>
      </w:r>
      <w:r>
        <w:t></w:t>
      </w:r>
      <w:r>
        <w:t></w:t>
      </w:r>
      <w:r>
        <w:t></w:t>
      </w:r>
      <w:r w:rsidRPr="007D7347">
        <w:rPr>
          <w:rFonts w:hint="eastAsia"/>
          <w:lang w:val="uk-UA"/>
        </w:rPr>
        <w:t>для</w:t>
      </w:r>
      <w:r>
        <w:t></w:t>
      </w:r>
      <w:r w:rsidRPr="007D7347">
        <w:rPr>
          <w:rFonts w:hint="eastAsia"/>
          <w:lang w:val="uk-UA"/>
        </w:rPr>
        <w:t>якої</w:t>
      </w:r>
      <w:r>
        <w:t></w:t>
      </w:r>
      <w:r w:rsidRPr="007D7347">
        <w:rPr>
          <w:rFonts w:hint="eastAsia"/>
          <w:lang w:val="uk-UA"/>
        </w:rPr>
        <w:t>притаманним</w:t>
      </w:r>
      <w:r>
        <w:t></w:t>
      </w:r>
      <w:r w:rsidRPr="007D7347">
        <w:rPr>
          <w:rFonts w:hint="eastAsia"/>
          <w:lang w:val="uk-UA"/>
        </w:rPr>
        <w:t>є</w:t>
      </w:r>
    </w:p>
    <w:p w:rsidR="007D7347" w:rsidRPr="007D7347" w:rsidRDefault="007D7347" w:rsidP="007D7347">
      <w:pPr>
        <w:rPr>
          <w:lang w:val="uk-UA"/>
        </w:rPr>
      </w:pPr>
      <w:r w:rsidRPr="007D7347">
        <w:rPr>
          <w:rFonts w:hint="eastAsia"/>
          <w:lang w:val="uk-UA"/>
        </w:rPr>
        <w:t>локальний</w:t>
      </w:r>
      <w:r>
        <w:t></w:t>
      </w:r>
      <w:r w:rsidRPr="007D7347">
        <w:rPr>
          <w:rFonts w:hint="eastAsia"/>
          <w:lang w:val="uk-UA"/>
        </w:rPr>
        <w:t>і</w:t>
      </w:r>
      <w:r>
        <w:t></w:t>
      </w:r>
      <w:r w:rsidRPr="007D7347">
        <w:rPr>
          <w:rFonts w:hint="eastAsia"/>
          <w:lang w:val="uk-UA"/>
        </w:rPr>
        <w:t>персональний</w:t>
      </w:r>
      <w:r>
        <w:t></w:t>
      </w:r>
      <w:r w:rsidRPr="007D7347">
        <w:rPr>
          <w:rFonts w:hint="eastAsia"/>
          <w:lang w:val="uk-UA"/>
        </w:rPr>
        <w:t>зв’язок</w:t>
      </w:r>
      <w:r>
        <w:t></w:t>
      </w:r>
      <w:r w:rsidRPr="007D7347">
        <w:rPr>
          <w:rFonts w:hint="eastAsia"/>
          <w:lang w:val="uk-UA"/>
        </w:rPr>
        <w:t>із</w:t>
      </w:r>
      <w:r>
        <w:t></w:t>
      </w:r>
      <w:r w:rsidRPr="007D7347">
        <w:rPr>
          <w:rFonts w:hint="eastAsia"/>
          <w:lang w:val="uk-UA"/>
        </w:rPr>
        <w:t>судом</w:t>
      </w:r>
      <w:r>
        <w:t></w:t>
      </w:r>
      <w:r w:rsidRPr="007D7347">
        <w:rPr>
          <w:rFonts w:hint="eastAsia"/>
          <w:lang w:val="uk-UA"/>
        </w:rPr>
        <w:t>і</w:t>
      </w:r>
      <w:r>
        <w:t></w:t>
      </w:r>
      <w:r w:rsidRPr="007D7347">
        <w:rPr>
          <w:rFonts w:hint="eastAsia"/>
          <w:lang w:val="uk-UA"/>
        </w:rPr>
        <w:t>подіями</w:t>
      </w:r>
      <w:r>
        <w:t></w:t>
      </w:r>
      <w:r>
        <w:t></w:t>
      </w:r>
      <w:r w:rsidRPr="007D7347">
        <w:rPr>
          <w:rFonts w:hint="eastAsia"/>
          <w:lang w:val="uk-UA"/>
        </w:rPr>
        <w:t>що</w:t>
      </w:r>
      <w:r>
        <w:t></w:t>
      </w:r>
      <w:r w:rsidRPr="007D7347">
        <w:rPr>
          <w:rFonts w:hint="eastAsia"/>
          <w:lang w:val="uk-UA"/>
        </w:rPr>
        <w:t>відбуваються</w:t>
      </w:r>
      <w:r>
        <w:t></w:t>
      </w:r>
      <w:r w:rsidRPr="007D7347">
        <w:rPr>
          <w:rFonts w:hint="eastAsia"/>
          <w:lang w:val="uk-UA"/>
        </w:rPr>
        <w:t>під</w:t>
      </w:r>
      <w:r>
        <w:t></w:t>
      </w:r>
      <w:r w:rsidRPr="007D7347">
        <w:rPr>
          <w:rFonts w:hint="eastAsia"/>
          <w:lang w:val="uk-UA"/>
        </w:rPr>
        <w:t>час</w:t>
      </w:r>
    </w:p>
    <w:p w:rsidR="007D7347" w:rsidRPr="007D7347" w:rsidRDefault="007D7347" w:rsidP="007D7347">
      <w:pPr>
        <w:rPr>
          <w:lang w:val="uk-UA"/>
        </w:rPr>
      </w:pPr>
      <w:r w:rsidRPr="007D7347">
        <w:rPr>
          <w:rFonts w:hint="eastAsia"/>
          <w:lang w:val="uk-UA"/>
        </w:rPr>
        <w:t>розгляду</w:t>
      </w:r>
      <w:r>
        <w:t></w:t>
      </w:r>
      <w:r w:rsidRPr="007D7347">
        <w:rPr>
          <w:rFonts w:hint="eastAsia"/>
          <w:lang w:val="uk-UA"/>
        </w:rPr>
        <w:t>справи</w:t>
      </w:r>
      <w:r>
        <w:t></w:t>
      </w:r>
      <w:r w:rsidRPr="007D7347">
        <w:rPr>
          <w:rFonts w:hint="eastAsia"/>
          <w:lang w:val="uk-UA"/>
        </w:rPr>
        <w:t>судом</w:t>
      </w:r>
      <w:r>
        <w:t></w:t>
      </w:r>
    </w:p>
    <w:p w:rsidR="007D7347" w:rsidRPr="007D7347" w:rsidRDefault="007D7347" w:rsidP="007D7347">
      <w:pPr>
        <w:rPr>
          <w:lang w:val="uk-UA"/>
        </w:rPr>
      </w:pPr>
      <w:r w:rsidRPr="007D7347">
        <w:rPr>
          <w:rFonts w:hint="eastAsia"/>
          <w:lang w:val="uk-UA"/>
        </w:rPr>
        <w:t>Залежно</w:t>
      </w:r>
      <w:r>
        <w:t></w:t>
      </w:r>
      <w:r w:rsidRPr="007D7347">
        <w:rPr>
          <w:rFonts w:hint="eastAsia"/>
          <w:lang w:val="uk-UA"/>
        </w:rPr>
        <w:t>від</w:t>
      </w:r>
      <w:r>
        <w:t></w:t>
      </w:r>
      <w:r w:rsidRPr="007D7347">
        <w:rPr>
          <w:rFonts w:hint="eastAsia"/>
          <w:lang w:val="uk-UA"/>
        </w:rPr>
        <w:t>меж</w:t>
      </w:r>
      <w:r>
        <w:t></w:t>
      </w:r>
      <w:r w:rsidRPr="007D7347">
        <w:rPr>
          <w:rFonts w:hint="eastAsia"/>
          <w:lang w:val="uk-UA"/>
        </w:rPr>
        <w:t>втручання</w:t>
      </w:r>
      <w:r>
        <w:t></w:t>
      </w:r>
      <w:r w:rsidRPr="007D7347">
        <w:rPr>
          <w:rFonts w:hint="eastAsia"/>
          <w:lang w:val="uk-UA"/>
        </w:rPr>
        <w:t>медіатора</w:t>
      </w:r>
      <w:r>
        <w:t></w:t>
      </w:r>
      <w:r w:rsidRPr="007D7347">
        <w:rPr>
          <w:rFonts w:hint="eastAsia"/>
          <w:lang w:val="uk-UA"/>
        </w:rPr>
        <w:t>у</w:t>
      </w:r>
      <w:r>
        <w:t></w:t>
      </w:r>
      <w:r w:rsidRPr="007D7347">
        <w:rPr>
          <w:rFonts w:hint="eastAsia"/>
          <w:lang w:val="uk-UA"/>
        </w:rPr>
        <w:t>комінукативний</w:t>
      </w:r>
      <w:r>
        <w:t></w:t>
      </w:r>
      <w:r w:rsidRPr="007D7347">
        <w:rPr>
          <w:rFonts w:hint="eastAsia"/>
          <w:lang w:val="uk-UA"/>
        </w:rPr>
        <w:t>процес</w:t>
      </w:r>
      <w:r>
        <w:t></w:t>
      </w:r>
      <w:r w:rsidRPr="007D7347">
        <w:rPr>
          <w:rFonts w:hint="eastAsia"/>
          <w:lang w:val="uk-UA"/>
        </w:rPr>
        <w:t>між</w:t>
      </w:r>
    </w:p>
    <w:p w:rsidR="007D7347" w:rsidRPr="007D7347" w:rsidRDefault="007D7347" w:rsidP="007D7347">
      <w:pPr>
        <w:rPr>
          <w:lang w:val="uk-UA"/>
        </w:rPr>
      </w:pPr>
      <w:r w:rsidRPr="007D7347">
        <w:rPr>
          <w:rFonts w:hint="eastAsia"/>
          <w:lang w:val="uk-UA"/>
        </w:rPr>
        <w:t>сторонами</w:t>
      </w:r>
      <w:r>
        <w:t></w:t>
      </w:r>
      <w:r>
        <w:t></w:t>
      </w:r>
      <w:r w:rsidRPr="007D7347">
        <w:rPr>
          <w:rFonts w:hint="eastAsia"/>
          <w:lang w:val="uk-UA"/>
        </w:rPr>
        <w:t>процедуру</w:t>
      </w:r>
      <w:r>
        <w:t></w:t>
      </w:r>
      <w:r w:rsidRPr="007D7347">
        <w:rPr>
          <w:rFonts w:hint="eastAsia"/>
          <w:lang w:val="uk-UA"/>
        </w:rPr>
        <w:t>медіації</w:t>
      </w:r>
      <w:r>
        <w:t></w:t>
      </w:r>
      <w:r w:rsidRPr="007D7347">
        <w:rPr>
          <w:rFonts w:hint="eastAsia"/>
          <w:lang w:val="uk-UA"/>
        </w:rPr>
        <w:t>прийнято</w:t>
      </w:r>
      <w:r>
        <w:t></w:t>
      </w:r>
      <w:r w:rsidRPr="007D7347">
        <w:rPr>
          <w:rFonts w:hint="eastAsia"/>
          <w:lang w:val="uk-UA"/>
        </w:rPr>
        <w:t>поділяти</w:t>
      </w:r>
      <w:r>
        <w:t></w:t>
      </w:r>
      <w:r w:rsidRPr="007D7347">
        <w:rPr>
          <w:rFonts w:hint="eastAsia"/>
          <w:lang w:val="uk-UA"/>
        </w:rPr>
        <w:t>на</w:t>
      </w:r>
      <w:r>
        <w:t></w:t>
      </w:r>
      <w:r w:rsidRPr="007D7347">
        <w:rPr>
          <w:rFonts w:hint="eastAsia"/>
          <w:lang w:val="uk-UA"/>
        </w:rPr>
        <w:t>два</w:t>
      </w:r>
      <w:r>
        <w:t></w:t>
      </w:r>
      <w:r w:rsidRPr="007D7347">
        <w:rPr>
          <w:rFonts w:hint="eastAsia"/>
          <w:lang w:val="uk-UA"/>
        </w:rPr>
        <w:t>типи</w:t>
      </w:r>
      <w:r>
        <w:t></w:t>
      </w:r>
      <w:r>
        <w:t></w:t>
      </w:r>
      <w:r w:rsidRPr="007D7347">
        <w:rPr>
          <w:rFonts w:hint="eastAsia"/>
          <w:lang w:val="uk-UA"/>
        </w:rPr>
        <w:t>стимулятивну</w:t>
      </w:r>
    </w:p>
    <w:p w:rsidR="007D7347" w:rsidRPr="007D7347" w:rsidRDefault="007D7347" w:rsidP="007D7347">
      <w:pPr>
        <w:rPr>
          <w:lang w:val="uk-UA"/>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sidRPr="007D7347">
        <w:rPr>
          <w:rFonts w:hint="eastAsia"/>
          <w:lang w:val="uk-UA"/>
        </w:rPr>
        <w:t>та</w:t>
      </w:r>
      <w:r>
        <w:t></w:t>
      </w:r>
      <w:r w:rsidRPr="007D7347">
        <w:rPr>
          <w:rFonts w:hint="eastAsia"/>
          <w:lang w:val="uk-UA"/>
        </w:rPr>
        <w:t>оціночну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sidRPr="007D7347">
        <w:rPr>
          <w:rFonts w:hint="eastAsia"/>
          <w:lang w:val="uk-UA"/>
        </w:rPr>
        <w:t>Стимулятивний</w:t>
      </w:r>
      <w:r>
        <w:t></w:t>
      </w:r>
      <w:r w:rsidRPr="007D7347">
        <w:rPr>
          <w:rFonts w:hint="eastAsia"/>
          <w:lang w:val="uk-UA"/>
        </w:rPr>
        <w:t>тип</w:t>
      </w:r>
    </w:p>
    <w:p w:rsidR="007D7347" w:rsidRPr="007D7347" w:rsidRDefault="007D7347" w:rsidP="007D7347">
      <w:pPr>
        <w:rPr>
          <w:lang w:val="uk-UA"/>
        </w:rPr>
      </w:pPr>
      <w:r w:rsidRPr="007D7347">
        <w:rPr>
          <w:rFonts w:hint="eastAsia"/>
          <w:lang w:val="uk-UA"/>
        </w:rPr>
        <w:t>медіації</w:t>
      </w:r>
      <w:r>
        <w:t></w:t>
      </w:r>
      <w:r w:rsidRPr="007D7347">
        <w:rPr>
          <w:rFonts w:hint="eastAsia"/>
          <w:lang w:val="uk-UA"/>
        </w:rPr>
        <w:t>передбачає</w:t>
      </w:r>
      <w:r>
        <w:t></w:t>
      </w:r>
      <w:r>
        <w:t></w:t>
      </w:r>
      <w:r w:rsidRPr="007D7347">
        <w:rPr>
          <w:rFonts w:hint="eastAsia"/>
          <w:lang w:val="uk-UA"/>
        </w:rPr>
        <w:t>що</w:t>
      </w:r>
      <w:r>
        <w:t></w:t>
      </w:r>
      <w:r w:rsidRPr="007D7347">
        <w:rPr>
          <w:rFonts w:hint="eastAsia"/>
          <w:lang w:val="uk-UA"/>
        </w:rPr>
        <w:t>медіатор</w:t>
      </w:r>
      <w:r>
        <w:t></w:t>
      </w:r>
      <w:r>
        <w:t></w:t>
      </w:r>
      <w:r w:rsidRPr="007D7347">
        <w:rPr>
          <w:rFonts w:hint="eastAsia"/>
          <w:lang w:val="uk-UA"/>
        </w:rPr>
        <w:t>під</w:t>
      </w:r>
      <w:r>
        <w:t></w:t>
      </w:r>
      <w:r w:rsidRPr="007D7347">
        <w:rPr>
          <w:rFonts w:hint="eastAsia"/>
          <w:lang w:val="uk-UA"/>
        </w:rPr>
        <w:t>час</w:t>
      </w:r>
      <w:r>
        <w:t></w:t>
      </w:r>
      <w:r w:rsidRPr="007D7347">
        <w:rPr>
          <w:rFonts w:hint="eastAsia"/>
          <w:lang w:val="uk-UA"/>
        </w:rPr>
        <w:t>виконання</w:t>
      </w:r>
      <w:r>
        <w:t></w:t>
      </w:r>
      <w:r w:rsidRPr="007D7347">
        <w:rPr>
          <w:rFonts w:hint="eastAsia"/>
          <w:lang w:val="uk-UA"/>
        </w:rPr>
        <w:t>своїх</w:t>
      </w:r>
      <w:r>
        <w:t></w:t>
      </w:r>
      <w:r w:rsidRPr="007D7347">
        <w:rPr>
          <w:rFonts w:hint="eastAsia"/>
          <w:lang w:val="uk-UA"/>
        </w:rPr>
        <w:t>функцій</w:t>
      </w:r>
      <w:r>
        <w:t></w:t>
      </w:r>
      <w:r>
        <w:t></w:t>
      </w:r>
      <w:r w:rsidRPr="007D7347">
        <w:rPr>
          <w:rFonts w:hint="eastAsia"/>
          <w:lang w:val="uk-UA"/>
        </w:rPr>
        <w:t>повинен</w:t>
      </w:r>
    </w:p>
    <w:p w:rsidR="007D7347" w:rsidRPr="007D7347" w:rsidRDefault="007D7347" w:rsidP="007D7347">
      <w:pPr>
        <w:rPr>
          <w:lang w:val="uk-UA"/>
        </w:rPr>
      </w:pPr>
      <w:r w:rsidRPr="007D7347">
        <w:rPr>
          <w:rFonts w:hint="eastAsia"/>
          <w:lang w:val="uk-UA"/>
        </w:rPr>
        <w:t>допомагати</w:t>
      </w:r>
      <w:r>
        <w:t></w:t>
      </w:r>
      <w:r w:rsidRPr="007D7347">
        <w:rPr>
          <w:rFonts w:hint="eastAsia"/>
          <w:lang w:val="uk-UA"/>
        </w:rPr>
        <w:t>сторонам</w:t>
      </w:r>
      <w:r>
        <w:t></w:t>
      </w:r>
      <w:r w:rsidRPr="007D7347">
        <w:rPr>
          <w:rFonts w:hint="eastAsia"/>
          <w:lang w:val="uk-UA"/>
        </w:rPr>
        <w:t>у</w:t>
      </w:r>
      <w:r>
        <w:t></w:t>
      </w:r>
      <w:r w:rsidRPr="007D7347">
        <w:rPr>
          <w:rFonts w:hint="eastAsia"/>
          <w:lang w:val="uk-UA"/>
        </w:rPr>
        <w:t>пошуках</w:t>
      </w:r>
      <w:r>
        <w:t></w:t>
      </w:r>
      <w:r w:rsidRPr="007D7347">
        <w:rPr>
          <w:rFonts w:hint="eastAsia"/>
          <w:lang w:val="uk-UA"/>
        </w:rPr>
        <w:t>взаємовигідного</w:t>
      </w:r>
      <w:r>
        <w:t></w:t>
      </w:r>
      <w:r w:rsidRPr="007D7347">
        <w:rPr>
          <w:rFonts w:hint="eastAsia"/>
          <w:lang w:val="uk-UA"/>
        </w:rPr>
        <w:t>вирішення</w:t>
      </w:r>
      <w:r>
        <w:t></w:t>
      </w:r>
      <w:r w:rsidRPr="007D7347">
        <w:rPr>
          <w:rFonts w:hint="eastAsia"/>
          <w:lang w:val="uk-UA"/>
        </w:rPr>
        <w:t>спору</w:t>
      </w:r>
      <w:r>
        <w:t></w:t>
      </w:r>
      <w:r w:rsidRPr="007D7347">
        <w:rPr>
          <w:rFonts w:hint="eastAsia"/>
          <w:lang w:val="uk-UA"/>
        </w:rPr>
        <w:t>шляхом</w:t>
      </w:r>
    </w:p>
    <w:p w:rsidR="007D7347" w:rsidRPr="007D7347" w:rsidRDefault="007D7347" w:rsidP="007D7347">
      <w:pPr>
        <w:rPr>
          <w:lang w:val="uk-UA"/>
        </w:rPr>
      </w:pPr>
      <w:r w:rsidRPr="007D7347">
        <w:rPr>
          <w:rFonts w:hint="eastAsia"/>
          <w:lang w:val="uk-UA"/>
        </w:rPr>
        <w:t>стимулювання</w:t>
      </w:r>
      <w:r>
        <w:t></w:t>
      </w:r>
      <w:r w:rsidRPr="007D7347">
        <w:rPr>
          <w:rFonts w:hint="eastAsia"/>
          <w:lang w:val="uk-UA"/>
        </w:rPr>
        <w:t>процесу</w:t>
      </w:r>
      <w:r>
        <w:t></w:t>
      </w:r>
      <w:r w:rsidRPr="007D7347">
        <w:rPr>
          <w:rFonts w:hint="eastAsia"/>
          <w:lang w:val="uk-UA"/>
        </w:rPr>
        <w:t>обміну</w:t>
      </w:r>
      <w:r>
        <w:t></w:t>
      </w:r>
      <w:r w:rsidRPr="007D7347">
        <w:rPr>
          <w:rFonts w:hint="eastAsia"/>
          <w:lang w:val="uk-UA"/>
        </w:rPr>
        <w:t>інформацією</w:t>
      </w:r>
      <w:r>
        <w:t></w:t>
      </w:r>
      <w:r>
        <w:t></w:t>
      </w:r>
      <w:r w:rsidRPr="007D7347">
        <w:rPr>
          <w:rFonts w:hint="eastAsia"/>
          <w:lang w:val="uk-UA"/>
        </w:rPr>
        <w:t>За</w:t>
      </w:r>
      <w:r>
        <w:t></w:t>
      </w:r>
      <w:r w:rsidRPr="007D7347">
        <w:rPr>
          <w:rFonts w:hint="eastAsia"/>
          <w:lang w:val="uk-UA"/>
        </w:rPr>
        <w:t>умовами</w:t>
      </w:r>
      <w:r>
        <w:t></w:t>
      </w:r>
      <w:r w:rsidRPr="007D7347">
        <w:rPr>
          <w:rFonts w:hint="eastAsia"/>
          <w:lang w:val="uk-UA"/>
        </w:rPr>
        <w:t>оціночного</w:t>
      </w:r>
      <w:r>
        <w:t></w:t>
      </w:r>
      <w:r w:rsidRPr="007D7347">
        <w:rPr>
          <w:rFonts w:hint="eastAsia"/>
          <w:lang w:val="uk-UA"/>
        </w:rPr>
        <w:t>типу</w:t>
      </w:r>
    </w:p>
    <w:p w:rsidR="007D7347" w:rsidRPr="007D7347" w:rsidRDefault="007D7347" w:rsidP="007D7347">
      <w:pPr>
        <w:rPr>
          <w:lang w:val="uk-UA"/>
        </w:rPr>
      </w:pPr>
      <w:r w:rsidRPr="007D7347">
        <w:rPr>
          <w:rFonts w:hint="eastAsia"/>
          <w:lang w:val="uk-UA"/>
        </w:rPr>
        <w:t>медіації</w:t>
      </w:r>
      <w:r>
        <w:t></w:t>
      </w:r>
      <w:r>
        <w:t></w:t>
      </w:r>
      <w:r w:rsidRPr="007D7347">
        <w:rPr>
          <w:rFonts w:hint="eastAsia"/>
          <w:lang w:val="uk-UA"/>
        </w:rPr>
        <w:t>медіатора</w:t>
      </w:r>
      <w:r>
        <w:t></w:t>
      </w:r>
      <w:r w:rsidRPr="007D7347">
        <w:rPr>
          <w:rFonts w:hint="eastAsia"/>
          <w:lang w:val="uk-UA"/>
        </w:rPr>
        <w:t>потрібно</w:t>
      </w:r>
      <w:r>
        <w:t></w:t>
      </w:r>
      <w:r w:rsidRPr="007D7347">
        <w:rPr>
          <w:rFonts w:hint="eastAsia"/>
          <w:lang w:val="uk-UA"/>
        </w:rPr>
        <w:t>наділяти</w:t>
      </w:r>
      <w:r>
        <w:t></w:t>
      </w:r>
      <w:r w:rsidRPr="007D7347">
        <w:rPr>
          <w:rFonts w:hint="eastAsia"/>
          <w:lang w:val="uk-UA"/>
        </w:rPr>
        <w:t>більш</w:t>
      </w:r>
      <w:r>
        <w:t></w:t>
      </w:r>
      <w:r w:rsidRPr="007D7347">
        <w:rPr>
          <w:rFonts w:hint="eastAsia"/>
          <w:lang w:val="uk-UA"/>
        </w:rPr>
        <w:t>широким</w:t>
      </w:r>
      <w:r>
        <w:t></w:t>
      </w:r>
      <w:r w:rsidRPr="007D7347">
        <w:rPr>
          <w:rFonts w:hint="eastAsia"/>
          <w:lang w:val="uk-UA"/>
        </w:rPr>
        <w:t>колом</w:t>
      </w:r>
      <w:r>
        <w:t></w:t>
      </w:r>
      <w:r w:rsidRPr="007D7347">
        <w:rPr>
          <w:rFonts w:hint="eastAsia"/>
          <w:lang w:val="uk-UA"/>
        </w:rPr>
        <w:t>повноважень</w:t>
      </w:r>
      <w:r>
        <w:t></w:t>
      </w:r>
      <w:r>
        <w:t></w:t>
      </w:r>
      <w:r w:rsidRPr="007D7347">
        <w:rPr>
          <w:rFonts w:hint="eastAsia"/>
          <w:lang w:val="uk-UA"/>
        </w:rPr>
        <w:t>і</w:t>
      </w:r>
      <w:r>
        <w:t></w:t>
      </w:r>
    </w:p>
    <w:p w:rsidR="007D7347" w:rsidRPr="007D7347" w:rsidRDefault="007D7347" w:rsidP="007D7347">
      <w:pPr>
        <w:rPr>
          <w:lang w:val="uk-UA"/>
        </w:rPr>
      </w:pPr>
      <w:r w:rsidRPr="007D7347">
        <w:rPr>
          <w:rFonts w:hint="eastAsia"/>
          <w:lang w:val="uk-UA"/>
        </w:rPr>
        <w:t>зокрема</w:t>
      </w:r>
      <w:r>
        <w:t></w:t>
      </w:r>
      <w:r>
        <w:t></w:t>
      </w:r>
      <w:r w:rsidRPr="007D7347">
        <w:rPr>
          <w:rFonts w:hint="eastAsia"/>
          <w:lang w:val="uk-UA"/>
        </w:rPr>
        <w:t>правом</w:t>
      </w:r>
      <w:r>
        <w:t></w:t>
      </w:r>
      <w:r w:rsidRPr="007D7347">
        <w:rPr>
          <w:rFonts w:hint="eastAsia"/>
          <w:lang w:val="uk-UA"/>
        </w:rPr>
        <w:t>висловлювати</w:t>
      </w:r>
      <w:r>
        <w:t></w:t>
      </w:r>
      <w:r w:rsidRPr="007D7347">
        <w:rPr>
          <w:rFonts w:hint="eastAsia"/>
          <w:lang w:val="uk-UA"/>
        </w:rPr>
        <w:t>думку</w:t>
      </w:r>
      <w:r>
        <w:t></w:t>
      </w:r>
      <w:r w:rsidRPr="007D7347">
        <w:rPr>
          <w:rFonts w:hint="eastAsia"/>
          <w:lang w:val="uk-UA"/>
        </w:rPr>
        <w:t>щодо</w:t>
      </w:r>
      <w:r>
        <w:t></w:t>
      </w:r>
      <w:r w:rsidRPr="007D7347">
        <w:rPr>
          <w:rFonts w:hint="eastAsia"/>
          <w:lang w:val="uk-UA"/>
        </w:rPr>
        <w:t>правової</w:t>
      </w:r>
      <w:r>
        <w:t></w:t>
      </w:r>
      <w:r w:rsidRPr="007D7347">
        <w:rPr>
          <w:rFonts w:hint="eastAsia"/>
          <w:lang w:val="uk-UA"/>
        </w:rPr>
        <w:t>позиції</w:t>
      </w:r>
      <w:r>
        <w:t></w:t>
      </w:r>
      <w:r w:rsidRPr="007D7347">
        <w:rPr>
          <w:rFonts w:hint="eastAsia"/>
          <w:lang w:val="uk-UA"/>
        </w:rPr>
        <w:t>сторін</w:t>
      </w:r>
      <w:r>
        <w:t></w:t>
      </w:r>
      <w:r w:rsidRPr="007D7347">
        <w:rPr>
          <w:rFonts w:hint="eastAsia"/>
          <w:lang w:val="uk-UA"/>
        </w:rPr>
        <w:t>та</w:t>
      </w:r>
    </w:p>
    <w:p w:rsidR="007D7347" w:rsidRPr="007D7347" w:rsidRDefault="007D7347" w:rsidP="007D7347">
      <w:pPr>
        <w:rPr>
          <w:lang w:val="uk-UA"/>
        </w:rPr>
      </w:pPr>
      <w:r w:rsidRPr="007D7347">
        <w:rPr>
          <w:rFonts w:hint="eastAsia"/>
          <w:lang w:val="uk-UA"/>
        </w:rPr>
        <w:t>пропонувати</w:t>
      </w:r>
      <w:r>
        <w:t></w:t>
      </w:r>
      <w:r w:rsidRPr="007D7347">
        <w:rPr>
          <w:rFonts w:hint="eastAsia"/>
          <w:lang w:val="uk-UA"/>
        </w:rPr>
        <w:t>сторонам</w:t>
      </w:r>
      <w:r>
        <w:t></w:t>
      </w:r>
      <w:r w:rsidRPr="007D7347">
        <w:rPr>
          <w:rFonts w:hint="eastAsia"/>
          <w:lang w:val="uk-UA"/>
        </w:rPr>
        <w:t>власні</w:t>
      </w:r>
      <w:r>
        <w:t></w:t>
      </w:r>
      <w:r w:rsidRPr="007D7347">
        <w:rPr>
          <w:rFonts w:hint="eastAsia"/>
          <w:lang w:val="uk-UA"/>
        </w:rPr>
        <w:t>варіанти</w:t>
      </w:r>
      <w:r>
        <w:t></w:t>
      </w:r>
      <w:r w:rsidRPr="007D7347">
        <w:rPr>
          <w:rFonts w:hint="eastAsia"/>
          <w:lang w:val="uk-UA"/>
        </w:rPr>
        <w:t>вирішення</w:t>
      </w:r>
      <w:r>
        <w:t></w:t>
      </w:r>
      <w:r w:rsidRPr="007D7347">
        <w:rPr>
          <w:rFonts w:hint="eastAsia"/>
          <w:lang w:val="uk-UA"/>
        </w:rPr>
        <w:t>спору</w:t>
      </w:r>
      <w:r>
        <w:t></w:t>
      </w:r>
      <w:r>
        <w:t></w:t>
      </w:r>
      <w:r w:rsidRPr="007D7347">
        <w:rPr>
          <w:rFonts w:hint="eastAsia"/>
          <w:lang w:val="uk-UA"/>
        </w:rPr>
        <w:t>З</w:t>
      </w:r>
      <w:r>
        <w:t></w:t>
      </w:r>
      <w:r w:rsidRPr="007D7347">
        <w:rPr>
          <w:rFonts w:hint="eastAsia"/>
          <w:lang w:val="uk-UA"/>
        </w:rPr>
        <w:t>огляду</w:t>
      </w:r>
      <w:r>
        <w:t></w:t>
      </w:r>
      <w:r w:rsidRPr="007D7347">
        <w:rPr>
          <w:rFonts w:hint="eastAsia"/>
          <w:lang w:val="uk-UA"/>
        </w:rPr>
        <w:t>на</w:t>
      </w:r>
      <w:r>
        <w:t></w:t>
      </w:r>
      <w:r w:rsidRPr="007D7347">
        <w:rPr>
          <w:rFonts w:hint="eastAsia"/>
          <w:lang w:val="uk-UA"/>
        </w:rPr>
        <w:t>іноземний</w:t>
      </w:r>
    </w:p>
    <w:p w:rsidR="007D7347" w:rsidRPr="007D7347" w:rsidRDefault="007D7347" w:rsidP="007D7347">
      <w:pPr>
        <w:rPr>
          <w:lang w:val="uk-UA"/>
        </w:rPr>
      </w:pPr>
      <w:r w:rsidRPr="007D7347">
        <w:rPr>
          <w:rFonts w:hint="eastAsia"/>
          <w:lang w:val="uk-UA"/>
        </w:rPr>
        <w:t>досвід</w:t>
      </w:r>
      <w:r>
        <w:t></w:t>
      </w:r>
      <w:r w:rsidRPr="007D7347">
        <w:rPr>
          <w:rFonts w:hint="eastAsia"/>
          <w:lang w:val="uk-UA"/>
        </w:rPr>
        <w:t>у</w:t>
      </w:r>
      <w:r>
        <w:t></w:t>
      </w:r>
      <w:r w:rsidRPr="007D7347">
        <w:rPr>
          <w:rFonts w:hint="eastAsia"/>
          <w:lang w:val="uk-UA"/>
        </w:rPr>
        <w:t>сфері</w:t>
      </w:r>
      <w:r>
        <w:t></w:t>
      </w:r>
      <w:r w:rsidRPr="007D7347">
        <w:rPr>
          <w:rFonts w:hint="eastAsia"/>
          <w:lang w:val="uk-UA"/>
        </w:rPr>
        <w:t>використання</w:t>
      </w:r>
      <w:r>
        <w:t></w:t>
      </w:r>
      <w:r w:rsidRPr="007D7347">
        <w:rPr>
          <w:rFonts w:hint="eastAsia"/>
          <w:lang w:val="uk-UA"/>
        </w:rPr>
        <w:t>різних</w:t>
      </w:r>
      <w:r>
        <w:t></w:t>
      </w:r>
      <w:r w:rsidRPr="007D7347">
        <w:rPr>
          <w:rFonts w:hint="eastAsia"/>
          <w:lang w:val="uk-UA"/>
        </w:rPr>
        <w:t>підходів</w:t>
      </w:r>
      <w:r>
        <w:t></w:t>
      </w:r>
      <w:r w:rsidRPr="007D7347">
        <w:rPr>
          <w:rFonts w:hint="eastAsia"/>
          <w:lang w:val="uk-UA"/>
        </w:rPr>
        <w:t>до</w:t>
      </w:r>
      <w:r>
        <w:t></w:t>
      </w:r>
      <w:r w:rsidRPr="007D7347">
        <w:rPr>
          <w:rFonts w:hint="eastAsia"/>
          <w:lang w:val="uk-UA"/>
        </w:rPr>
        <w:t>обсягу</w:t>
      </w:r>
      <w:r>
        <w:t></w:t>
      </w:r>
      <w:r w:rsidRPr="007D7347">
        <w:rPr>
          <w:rFonts w:hint="eastAsia"/>
          <w:lang w:val="uk-UA"/>
        </w:rPr>
        <w:t>повноважень</w:t>
      </w:r>
      <w:r>
        <w:t></w:t>
      </w:r>
      <w:r w:rsidRPr="007D7347">
        <w:rPr>
          <w:rFonts w:hint="eastAsia"/>
          <w:lang w:val="uk-UA"/>
        </w:rPr>
        <w:t>медіатора</w:t>
      </w:r>
    </w:p>
    <w:p w:rsidR="007D7347" w:rsidRPr="007D7347" w:rsidRDefault="007D7347" w:rsidP="007D7347">
      <w:pPr>
        <w:rPr>
          <w:lang w:val="uk-UA"/>
        </w:rPr>
      </w:pPr>
      <w:r w:rsidRPr="007D7347">
        <w:rPr>
          <w:rFonts w:hint="eastAsia"/>
          <w:lang w:val="uk-UA"/>
        </w:rPr>
        <w:t>під</w:t>
      </w:r>
      <w:r>
        <w:t></w:t>
      </w:r>
      <w:r w:rsidRPr="007D7347">
        <w:rPr>
          <w:rFonts w:hint="eastAsia"/>
          <w:lang w:val="uk-UA"/>
        </w:rPr>
        <w:t>час</w:t>
      </w:r>
      <w:r>
        <w:t></w:t>
      </w:r>
      <w:r w:rsidRPr="007D7347">
        <w:rPr>
          <w:rFonts w:hint="eastAsia"/>
          <w:lang w:val="uk-UA"/>
        </w:rPr>
        <w:t>розробки</w:t>
      </w:r>
      <w:r>
        <w:t></w:t>
      </w:r>
      <w:r w:rsidRPr="007D7347">
        <w:rPr>
          <w:rFonts w:hint="eastAsia"/>
          <w:lang w:val="uk-UA"/>
        </w:rPr>
        <w:t>відповідного</w:t>
      </w:r>
      <w:r>
        <w:t></w:t>
      </w:r>
      <w:r w:rsidRPr="007D7347">
        <w:rPr>
          <w:rFonts w:hint="eastAsia"/>
          <w:lang w:val="uk-UA"/>
        </w:rPr>
        <w:t>правового</w:t>
      </w:r>
      <w:r>
        <w:t></w:t>
      </w:r>
      <w:r w:rsidRPr="007D7347">
        <w:rPr>
          <w:rFonts w:hint="eastAsia"/>
          <w:lang w:val="uk-UA"/>
        </w:rPr>
        <w:t>регулювання</w:t>
      </w:r>
      <w:r>
        <w:t></w:t>
      </w:r>
      <w:r>
        <w:t></w:t>
      </w:r>
      <w:r w:rsidRPr="007D7347">
        <w:rPr>
          <w:rFonts w:hint="eastAsia"/>
          <w:lang w:val="uk-UA"/>
        </w:rPr>
        <w:t>вважаємо</w:t>
      </w:r>
      <w:r>
        <w:t></w:t>
      </w:r>
      <w:r>
        <w:t></w:t>
      </w:r>
      <w:r w:rsidRPr="007D7347">
        <w:rPr>
          <w:rFonts w:hint="eastAsia"/>
          <w:lang w:val="uk-UA"/>
        </w:rPr>
        <w:t>що</w:t>
      </w:r>
    </w:p>
    <w:p w:rsidR="007D7347" w:rsidRPr="007D7347" w:rsidRDefault="007D7347" w:rsidP="007D7347">
      <w:pPr>
        <w:rPr>
          <w:lang w:val="uk-UA"/>
        </w:rPr>
      </w:pPr>
      <w:r w:rsidRPr="007D7347">
        <w:rPr>
          <w:rFonts w:hint="eastAsia"/>
          <w:lang w:val="uk-UA"/>
        </w:rPr>
        <w:t>виправданим</w:t>
      </w:r>
      <w:r>
        <w:t></w:t>
      </w:r>
      <w:r w:rsidRPr="007D7347">
        <w:rPr>
          <w:rFonts w:hint="eastAsia"/>
          <w:lang w:val="uk-UA"/>
        </w:rPr>
        <w:t>є</w:t>
      </w:r>
      <w:r>
        <w:t></w:t>
      </w:r>
      <w:r w:rsidRPr="007D7347">
        <w:rPr>
          <w:rFonts w:hint="eastAsia"/>
          <w:lang w:val="uk-UA"/>
        </w:rPr>
        <w:t>закріплення</w:t>
      </w:r>
      <w:r>
        <w:t></w:t>
      </w:r>
      <w:r w:rsidRPr="007D7347">
        <w:rPr>
          <w:rFonts w:hint="eastAsia"/>
          <w:lang w:val="uk-UA"/>
        </w:rPr>
        <w:t>на</w:t>
      </w:r>
      <w:r>
        <w:t></w:t>
      </w:r>
      <w:r w:rsidRPr="007D7347">
        <w:rPr>
          <w:rFonts w:hint="eastAsia"/>
          <w:lang w:val="uk-UA"/>
        </w:rPr>
        <w:t>законодавчому</w:t>
      </w:r>
      <w:r>
        <w:t></w:t>
      </w:r>
      <w:r w:rsidRPr="007D7347">
        <w:rPr>
          <w:rFonts w:hint="eastAsia"/>
          <w:lang w:val="uk-UA"/>
        </w:rPr>
        <w:t>рівні</w:t>
      </w:r>
      <w:r>
        <w:t></w:t>
      </w:r>
      <w:r w:rsidRPr="007D7347">
        <w:rPr>
          <w:rFonts w:hint="eastAsia"/>
          <w:lang w:val="uk-UA"/>
        </w:rPr>
        <w:t>в</w:t>
      </w:r>
      <w:r>
        <w:t></w:t>
      </w:r>
      <w:r w:rsidRPr="007D7347">
        <w:rPr>
          <w:rFonts w:hint="eastAsia"/>
          <w:lang w:val="uk-UA"/>
        </w:rPr>
        <w:t>Україні</w:t>
      </w:r>
      <w:r>
        <w:t></w:t>
      </w:r>
      <w:r w:rsidRPr="007D7347">
        <w:rPr>
          <w:rFonts w:hint="eastAsia"/>
          <w:lang w:val="uk-UA"/>
        </w:rPr>
        <w:t>можливості</w:t>
      </w:r>
    </w:p>
    <w:p w:rsidR="007D7347" w:rsidRPr="007D7347" w:rsidRDefault="007D7347" w:rsidP="007D7347">
      <w:pPr>
        <w:rPr>
          <w:lang w:val="uk-UA"/>
        </w:rPr>
      </w:pPr>
      <w:r w:rsidRPr="007D7347">
        <w:rPr>
          <w:rFonts w:hint="eastAsia"/>
          <w:lang w:val="uk-UA"/>
        </w:rPr>
        <w:t>застосування</w:t>
      </w:r>
      <w:r>
        <w:t></w:t>
      </w:r>
      <w:r w:rsidRPr="007D7347">
        <w:rPr>
          <w:rFonts w:hint="eastAsia"/>
          <w:lang w:val="uk-UA"/>
        </w:rPr>
        <w:t>медіатором</w:t>
      </w:r>
      <w:r>
        <w:t></w:t>
      </w:r>
      <w:r>
        <w:t></w:t>
      </w:r>
      <w:r w:rsidRPr="007D7347">
        <w:rPr>
          <w:rFonts w:hint="eastAsia"/>
          <w:lang w:val="uk-UA"/>
        </w:rPr>
        <w:t>за</w:t>
      </w:r>
      <w:r>
        <w:t></w:t>
      </w:r>
      <w:r w:rsidRPr="007D7347">
        <w:rPr>
          <w:rFonts w:hint="eastAsia"/>
          <w:lang w:val="uk-UA"/>
        </w:rPr>
        <w:t>згодою</w:t>
      </w:r>
      <w:r>
        <w:t></w:t>
      </w:r>
      <w:r w:rsidRPr="007D7347">
        <w:rPr>
          <w:rFonts w:hint="eastAsia"/>
          <w:lang w:val="uk-UA"/>
        </w:rPr>
        <w:t>сторін</w:t>
      </w:r>
      <w:r>
        <w:t></w:t>
      </w:r>
      <w:r>
        <w:t></w:t>
      </w:r>
      <w:r w:rsidRPr="007D7347">
        <w:rPr>
          <w:rFonts w:hint="eastAsia"/>
          <w:lang w:val="uk-UA"/>
        </w:rPr>
        <w:t>технік</w:t>
      </w:r>
      <w:r>
        <w:t></w:t>
      </w:r>
      <w:r w:rsidRPr="007D7347">
        <w:rPr>
          <w:rFonts w:hint="eastAsia"/>
          <w:lang w:val="uk-UA"/>
        </w:rPr>
        <w:t>як</w:t>
      </w:r>
      <w:r>
        <w:t></w:t>
      </w:r>
      <w:r w:rsidRPr="007D7347">
        <w:rPr>
          <w:rFonts w:hint="eastAsia"/>
          <w:lang w:val="uk-UA"/>
        </w:rPr>
        <w:t>стимулятивного</w:t>
      </w:r>
      <w:r>
        <w:t></w:t>
      </w:r>
      <w:r>
        <w:t></w:t>
      </w:r>
      <w:r w:rsidRPr="007D7347">
        <w:rPr>
          <w:rFonts w:hint="eastAsia"/>
          <w:lang w:val="uk-UA"/>
        </w:rPr>
        <w:t>так</w:t>
      </w:r>
      <w:r>
        <w:t></w:t>
      </w:r>
      <w:r w:rsidRPr="007D7347">
        <w:rPr>
          <w:rFonts w:hint="eastAsia"/>
          <w:lang w:val="uk-UA"/>
        </w:rPr>
        <w:t>і</w:t>
      </w:r>
    </w:p>
    <w:p w:rsidR="007D7347" w:rsidRPr="007D7347" w:rsidRDefault="007D7347" w:rsidP="007D7347">
      <w:pPr>
        <w:rPr>
          <w:lang w:val="uk-UA"/>
        </w:rPr>
      </w:pPr>
      <w:r w:rsidRPr="007D7347">
        <w:rPr>
          <w:rFonts w:hint="eastAsia"/>
          <w:lang w:val="uk-UA"/>
        </w:rPr>
        <w:t>оціночного</w:t>
      </w:r>
      <w:r>
        <w:t></w:t>
      </w:r>
      <w:r w:rsidRPr="007D7347">
        <w:rPr>
          <w:rFonts w:hint="eastAsia"/>
          <w:lang w:val="uk-UA"/>
        </w:rPr>
        <w:t>типу</w:t>
      </w:r>
      <w:r>
        <w:t></w:t>
      </w:r>
      <w:r w:rsidRPr="007D7347">
        <w:rPr>
          <w:rFonts w:hint="eastAsia"/>
          <w:lang w:val="uk-UA"/>
        </w:rPr>
        <w:t>медіації</w:t>
      </w:r>
      <w:r>
        <w:t></w:t>
      </w:r>
    </w:p>
    <w:p w:rsidR="007D7347" w:rsidRPr="007D7347" w:rsidRDefault="007D7347" w:rsidP="007D7347">
      <w:pPr>
        <w:rPr>
          <w:lang w:val="uk-UA"/>
        </w:rPr>
      </w:pPr>
      <w:r w:rsidRPr="007D7347">
        <w:rPr>
          <w:rFonts w:hint="eastAsia"/>
          <w:lang w:val="uk-UA"/>
        </w:rPr>
        <w:t>Критерій</w:t>
      </w:r>
      <w:r>
        <w:t></w:t>
      </w:r>
      <w:r w:rsidRPr="007D7347">
        <w:rPr>
          <w:rFonts w:hint="eastAsia"/>
          <w:lang w:val="uk-UA"/>
        </w:rPr>
        <w:t>основної</w:t>
      </w:r>
      <w:r>
        <w:t></w:t>
      </w:r>
      <w:r w:rsidRPr="007D7347">
        <w:rPr>
          <w:rFonts w:hint="eastAsia"/>
          <w:lang w:val="uk-UA"/>
        </w:rPr>
        <w:t>мети</w:t>
      </w:r>
      <w:r>
        <w:t></w:t>
      </w:r>
      <w:r w:rsidRPr="007D7347">
        <w:rPr>
          <w:rFonts w:hint="eastAsia"/>
          <w:lang w:val="uk-UA"/>
        </w:rPr>
        <w:t>участі</w:t>
      </w:r>
      <w:r>
        <w:t></w:t>
      </w:r>
      <w:r w:rsidRPr="007D7347">
        <w:rPr>
          <w:rFonts w:hint="eastAsia"/>
          <w:lang w:val="uk-UA"/>
        </w:rPr>
        <w:t>сторін</w:t>
      </w:r>
      <w:r>
        <w:t></w:t>
      </w:r>
      <w:r w:rsidRPr="007D7347">
        <w:rPr>
          <w:rFonts w:hint="eastAsia"/>
          <w:lang w:val="uk-UA"/>
        </w:rPr>
        <w:t>у</w:t>
      </w:r>
      <w:r>
        <w:t></w:t>
      </w:r>
      <w:r w:rsidRPr="007D7347">
        <w:rPr>
          <w:rFonts w:hint="eastAsia"/>
          <w:lang w:val="uk-UA"/>
        </w:rPr>
        <w:t>медіації</w:t>
      </w:r>
      <w:r>
        <w:t></w:t>
      </w:r>
      <w:r w:rsidRPr="007D7347">
        <w:rPr>
          <w:rFonts w:hint="eastAsia"/>
          <w:lang w:val="uk-UA"/>
        </w:rPr>
        <w:t>слід</w:t>
      </w:r>
      <w:r>
        <w:t></w:t>
      </w:r>
      <w:r w:rsidRPr="007D7347">
        <w:rPr>
          <w:rFonts w:hint="eastAsia"/>
          <w:lang w:val="uk-UA"/>
        </w:rPr>
        <w:t>застосовувати</w:t>
      </w:r>
      <w:r>
        <w:t></w:t>
      </w:r>
      <w:r w:rsidRPr="007D7347">
        <w:rPr>
          <w:rFonts w:hint="eastAsia"/>
          <w:lang w:val="uk-UA"/>
        </w:rPr>
        <w:t>для</w:t>
      </w:r>
    </w:p>
    <w:p w:rsidR="007D7347" w:rsidRPr="007D7347" w:rsidRDefault="007D7347" w:rsidP="007D7347">
      <w:pPr>
        <w:rPr>
          <w:lang w:val="uk-UA"/>
        </w:rPr>
      </w:pPr>
      <w:r w:rsidRPr="007D7347">
        <w:rPr>
          <w:rFonts w:hint="eastAsia"/>
          <w:lang w:val="uk-UA"/>
        </w:rPr>
        <w:t>поділу</w:t>
      </w:r>
      <w:r>
        <w:t></w:t>
      </w:r>
      <w:r w:rsidRPr="007D7347">
        <w:rPr>
          <w:rFonts w:hint="eastAsia"/>
          <w:lang w:val="uk-UA"/>
        </w:rPr>
        <w:t>цієї</w:t>
      </w:r>
      <w:r>
        <w:t></w:t>
      </w:r>
      <w:r w:rsidRPr="007D7347">
        <w:rPr>
          <w:rFonts w:hint="eastAsia"/>
          <w:lang w:val="uk-UA"/>
        </w:rPr>
        <w:t>процедури</w:t>
      </w:r>
      <w:r>
        <w:t></w:t>
      </w:r>
      <w:r w:rsidRPr="007D7347">
        <w:rPr>
          <w:rFonts w:hint="eastAsia"/>
          <w:lang w:val="uk-UA"/>
        </w:rPr>
        <w:t>на</w:t>
      </w:r>
      <w:r>
        <w:t></w:t>
      </w:r>
      <w:r w:rsidRPr="007D7347">
        <w:rPr>
          <w:rFonts w:hint="eastAsia"/>
          <w:lang w:val="uk-UA"/>
        </w:rPr>
        <w:t>такі</w:t>
      </w:r>
      <w:r>
        <w:t></w:t>
      </w:r>
      <w:r w:rsidRPr="007D7347">
        <w:rPr>
          <w:rFonts w:hint="eastAsia"/>
          <w:lang w:val="uk-UA"/>
        </w:rPr>
        <w:t>два</w:t>
      </w:r>
      <w:r>
        <w:t></w:t>
      </w:r>
      <w:r w:rsidRPr="007D7347">
        <w:rPr>
          <w:rFonts w:hint="eastAsia"/>
          <w:lang w:val="uk-UA"/>
        </w:rPr>
        <w:t>види</w:t>
      </w:r>
      <w:r>
        <w:t></w:t>
      </w:r>
      <w:r>
        <w:t></w:t>
      </w:r>
      <w:r w:rsidRPr="007D7347">
        <w:rPr>
          <w:rFonts w:hint="eastAsia"/>
          <w:lang w:val="uk-UA"/>
        </w:rPr>
        <w:t>медіацію</w:t>
      </w:r>
      <w:r>
        <w:t></w:t>
      </w:r>
      <w:r>
        <w:t></w:t>
      </w:r>
      <w:r w:rsidRPr="007D7347">
        <w:rPr>
          <w:rFonts w:hint="eastAsia"/>
          <w:lang w:val="uk-UA"/>
        </w:rPr>
        <w:t>засновану</w:t>
      </w:r>
      <w:r>
        <w:t></w:t>
      </w:r>
      <w:r w:rsidRPr="007D7347">
        <w:rPr>
          <w:rFonts w:hint="eastAsia"/>
          <w:lang w:val="uk-UA"/>
        </w:rPr>
        <w:t>на</w:t>
      </w:r>
      <w:r>
        <w:t></w:t>
      </w:r>
      <w:r w:rsidRPr="007D7347">
        <w:rPr>
          <w:rFonts w:hint="eastAsia"/>
          <w:lang w:val="uk-UA"/>
        </w:rPr>
        <w:t>інтересах</w:t>
      </w:r>
      <w:r>
        <w:t></w:t>
      </w:r>
      <w:r w:rsidRPr="007D7347">
        <w:rPr>
          <w:rFonts w:hint="eastAsia"/>
          <w:lang w:val="uk-UA"/>
        </w:rPr>
        <w:t>сторін</w:t>
      </w:r>
    </w:p>
    <w:p w:rsidR="007D7347" w:rsidRPr="007D7347" w:rsidRDefault="007D7347" w:rsidP="007D7347">
      <w:pPr>
        <w:rPr>
          <w:lang w:val="uk-UA"/>
        </w:rPr>
      </w:pPr>
      <w:r w:rsidRPr="007D7347">
        <w:rPr>
          <w:rFonts w:hint="eastAsia"/>
          <w:lang w:val="uk-UA"/>
        </w:rPr>
        <w:t>і</w:t>
      </w:r>
      <w:r>
        <w:t></w:t>
      </w:r>
      <w:r w:rsidRPr="007D7347">
        <w:rPr>
          <w:rFonts w:hint="eastAsia"/>
          <w:lang w:val="uk-UA"/>
        </w:rPr>
        <w:t>трансформативну</w:t>
      </w:r>
      <w:r>
        <w:t></w:t>
      </w:r>
      <w:r w:rsidRPr="007D7347">
        <w:rPr>
          <w:rFonts w:hint="eastAsia"/>
          <w:lang w:val="uk-UA"/>
        </w:rPr>
        <w:t>медіацію</w:t>
      </w:r>
      <w:r>
        <w:t></w:t>
      </w:r>
      <w:r>
        <w:t></w:t>
      </w:r>
      <w:r w:rsidRPr="007D7347">
        <w:rPr>
          <w:rFonts w:hint="eastAsia"/>
          <w:lang w:val="uk-UA"/>
        </w:rPr>
        <w:t>Зокрема</w:t>
      </w:r>
      <w:r>
        <w:t></w:t>
      </w:r>
      <w:r>
        <w:t></w:t>
      </w:r>
      <w:r w:rsidRPr="007D7347">
        <w:rPr>
          <w:rFonts w:hint="eastAsia"/>
          <w:lang w:val="uk-UA"/>
        </w:rPr>
        <w:t>метою</w:t>
      </w:r>
      <w:r>
        <w:t></w:t>
      </w:r>
      <w:r w:rsidRPr="007D7347">
        <w:rPr>
          <w:rFonts w:hint="eastAsia"/>
          <w:lang w:val="uk-UA"/>
        </w:rPr>
        <w:t>медіації</w:t>
      </w:r>
      <w:r>
        <w:t></w:t>
      </w:r>
      <w:r>
        <w:t></w:t>
      </w:r>
      <w:r w:rsidRPr="007D7347">
        <w:rPr>
          <w:rFonts w:hint="eastAsia"/>
          <w:lang w:val="uk-UA"/>
        </w:rPr>
        <w:t>заснованої</w:t>
      </w:r>
      <w:r>
        <w:t></w:t>
      </w:r>
      <w:r w:rsidRPr="007D7347">
        <w:rPr>
          <w:rFonts w:hint="eastAsia"/>
          <w:lang w:val="uk-UA"/>
        </w:rPr>
        <w:t>на</w:t>
      </w:r>
      <w:r>
        <w:t></w:t>
      </w:r>
      <w:r w:rsidRPr="007D7347">
        <w:rPr>
          <w:rFonts w:hint="eastAsia"/>
          <w:lang w:val="uk-UA"/>
        </w:rPr>
        <w:t>інтересах</w:t>
      </w:r>
    </w:p>
    <w:p w:rsidR="007D7347" w:rsidRPr="007D7347" w:rsidRDefault="007D7347" w:rsidP="007D7347">
      <w:pPr>
        <w:rPr>
          <w:lang w:val="uk-UA"/>
        </w:rPr>
      </w:pPr>
      <w:r w:rsidRPr="007D7347">
        <w:rPr>
          <w:rFonts w:hint="eastAsia"/>
          <w:lang w:val="uk-UA"/>
        </w:rPr>
        <w:t>сторін</w:t>
      </w:r>
      <w:r>
        <w:t></w:t>
      </w:r>
      <w:r w:rsidRPr="007D7347">
        <w:rPr>
          <w:rFonts w:hint="eastAsia"/>
          <w:lang w:val="uk-UA"/>
        </w:rPr>
        <w:t>є</w:t>
      </w:r>
      <w:r>
        <w:t></w:t>
      </w:r>
      <w:r w:rsidRPr="007D7347">
        <w:rPr>
          <w:rFonts w:hint="eastAsia"/>
          <w:lang w:val="uk-UA"/>
        </w:rPr>
        <w:t>досягнення</w:t>
      </w:r>
      <w:r>
        <w:t></w:t>
      </w:r>
      <w:r w:rsidRPr="007D7347">
        <w:rPr>
          <w:rFonts w:hint="eastAsia"/>
          <w:lang w:val="uk-UA"/>
        </w:rPr>
        <w:t>сторонами</w:t>
      </w:r>
      <w:r>
        <w:t></w:t>
      </w:r>
      <w:r w:rsidRPr="007D7347">
        <w:rPr>
          <w:rFonts w:hint="eastAsia"/>
          <w:lang w:val="uk-UA"/>
        </w:rPr>
        <w:t>згоди</w:t>
      </w:r>
      <w:r>
        <w:t></w:t>
      </w:r>
      <w:r w:rsidRPr="007D7347">
        <w:rPr>
          <w:rFonts w:hint="eastAsia"/>
          <w:lang w:val="uk-UA"/>
        </w:rPr>
        <w:t>щодо</w:t>
      </w:r>
      <w:r>
        <w:t></w:t>
      </w:r>
      <w:r w:rsidRPr="007D7347">
        <w:rPr>
          <w:rFonts w:hint="eastAsia"/>
          <w:lang w:val="uk-UA"/>
        </w:rPr>
        <w:t>взаємовигідного</w:t>
      </w:r>
      <w:r>
        <w:t></w:t>
      </w:r>
      <w:r w:rsidRPr="007D7347">
        <w:rPr>
          <w:rFonts w:hint="eastAsia"/>
          <w:lang w:val="uk-UA"/>
        </w:rPr>
        <w:t>вирішення</w:t>
      </w:r>
      <w:r>
        <w:t></w:t>
      </w:r>
      <w:r w:rsidRPr="007D7347">
        <w:rPr>
          <w:rFonts w:hint="eastAsia"/>
          <w:lang w:val="uk-UA"/>
        </w:rPr>
        <w:t>їхнього</w:t>
      </w:r>
    </w:p>
    <w:p w:rsidR="007D7347" w:rsidRPr="007D7347" w:rsidRDefault="007D7347" w:rsidP="007D7347">
      <w:pPr>
        <w:rPr>
          <w:lang w:val="uk-UA"/>
        </w:rPr>
      </w:pPr>
      <w:r w:rsidRPr="007D7347">
        <w:rPr>
          <w:rFonts w:hint="eastAsia"/>
          <w:lang w:val="uk-UA"/>
        </w:rPr>
        <w:t>спору</w:t>
      </w:r>
      <w:r>
        <w:t></w:t>
      </w:r>
      <w:r>
        <w:t></w:t>
      </w:r>
      <w:r w:rsidRPr="007D7347">
        <w:rPr>
          <w:rFonts w:hint="eastAsia"/>
          <w:lang w:val="uk-UA"/>
        </w:rPr>
        <w:t>а</w:t>
      </w:r>
      <w:r>
        <w:t></w:t>
      </w:r>
      <w:r w:rsidRPr="007D7347">
        <w:rPr>
          <w:rFonts w:hint="eastAsia"/>
          <w:lang w:val="uk-UA"/>
        </w:rPr>
        <w:t>мета</w:t>
      </w:r>
      <w:r>
        <w:t></w:t>
      </w:r>
      <w:r w:rsidRPr="007D7347">
        <w:rPr>
          <w:rFonts w:hint="eastAsia"/>
          <w:lang w:val="uk-UA"/>
        </w:rPr>
        <w:t>трансформативної</w:t>
      </w:r>
      <w:r>
        <w:t></w:t>
      </w:r>
      <w:r w:rsidRPr="007D7347">
        <w:rPr>
          <w:rFonts w:hint="eastAsia"/>
          <w:lang w:val="uk-UA"/>
        </w:rPr>
        <w:t>медіації</w:t>
      </w:r>
      <w:r>
        <w:t></w:t>
      </w:r>
      <w:r w:rsidRPr="007D7347">
        <w:rPr>
          <w:rFonts w:hint="eastAsia"/>
          <w:lang w:val="uk-UA"/>
        </w:rPr>
        <w:t>полягає</w:t>
      </w:r>
      <w:r>
        <w:t></w:t>
      </w:r>
      <w:r w:rsidRPr="007D7347">
        <w:rPr>
          <w:rFonts w:hint="eastAsia"/>
          <w:lang w:val="uk-UA"/>
        </w:rPr>
        <w:t>у</w:t>
      </w:r>
      <w:r>
        <w:t></w:t>
      </w:r>
      <w:r w:rsidRPr="007D7347">
        <w:rPr>
          <w:rFonts w:hint="eastAsia"/>
          <w:lang w:val="uk-UA"/>
        </w:rPr>
        <w:t>налагодженні</w:t>
      </w:r>
      <w:r>
        <w:t></w:t>
      </w:r>
      <w:r w:rsidRPr="007D7347">
        <w:rPr>
          <w:rFonts w:hint="eastAsia"/>
          <w:lang w:val="uk-UA"/>
        </w:rPr>
        <w:t>стосунків</w:t>
      </w:r>
      <w:r>
        <w:t></w:t>
      </w:r>
      <w:r w:rsidRPr="007D7347">
        <w:rPr>
          <w:rFonts w:hint="eastAsia"/>
          <w:lang w:val="uk-UA"/>
        </w:rPr>
        <w:t>між</w:t>
      </w:r>
    </w:p>
    <w:p w:rsidR="007D7347" w:rsidRPr="007D7347" w:rsidRDefault="007D7347" w:rsidP="007D7347">
      <w:pPr>
        <w:rPr>
          <w:lang w:val="uk-UA"/>
        </w:rPr>
      </w:pPr>
      <w:r w:rsidRPr="007D7347">
        <w:rPr>
          <w:rFonts w:hint="eastAsia"/>
          <w:lang w:val="uk-UA"/>
        </w:rPr>
        <w:t>сторонами</w:t>
      </w:r>
      <w:r>
        <w:t></w:t>
      </w:r>
      <w:r w:rsidRPr="007D7347">
        <w:rPr>
          <w:rFonts w:hint="eastAsia"/>
          <w:lang w:val="uk-UA"/>
        </w:rPr>
        <w:t>та</w:t>
      </w:r>
      <w:r>
        <w:t></w:t>
      </w:r>
      <w:r w:rsidRPr="007D7347">
        <w:rPr>
          <w:rFonts w:hint="eastAsia"/>
          <w:lang w:val="uk-UA"/>
        </w:rPr>
        <w:t>зміні</w:t>
      </w:r>
      <w:r>
        <w:t></w:t>
      </w:r>
      <w:r w:rsidRPr="007D7347">
        <w:rPr>
          <w:rFonts w:hint="eastAsia"/>
          <w:lang w:val="uk-UA"/>
        </w:rPr>
        <w:t>їхнього</w:t>
      </w:r>
      <w:r>
        <w:t></w:t>
      </w:r>
      <w:r w:rsidRPr="007D7347">
        <w:rPr>
          <w:rFonts w:hint="eastAsia"/>
          <w:lang w:val="uk-UA"/>
        </w:rPr>
        <w:t>підходу</w:t>
      </w:r>
      <w:r>
        <w:t></w:t>
      </w:r>
      <w:r w:rsidRPr="007D7347">
        <w:rPr>
          <w:rFonts w:hint="eastAsia"/>
          <w:lang w:val="uk-UA"/>
        </w:rPr>
        <w:t>до</w:t>
      </w:r>
      <w:r>
        <w:t></w:t>
      </w:r>
      <w:r w:rsidRPr="007D7347">
        <w:rPr>
          <w:rFonts w:hint="eastAsia"/>
          <w:lang w:val="uk-UA"/>
        </w:rPr>
        <w:t>конфліктної</w:t>
      </w:r>
      <w:r>
        <w:t></w:t>
      </w:r>
      <w:r w:rsidRPr="007D7347">
        <w:rPr>
          <w:rFonts w:hint="eastAsia"/>
          <w:lang w:val="uk-UA"/>
        </w:rPr>
        <w:t>ситуації</w:t>
      </w:r>
      <w:r>
        <w:t></w:t>
      </w:r>
    </w:p>
    <w:p w:rsidR="007D7347" w:rsidRPr="007D7347" w:rsidRDefault="007D7347" w:rsidP="007D7347">
      <w:pPr>
        <w:rPr>
          <w:lang w:val="uk-UA"/>
        </w:rPr>
      </w:pPr>
      <w:r>
        <w:t></w:t>
      </w:r>
      <w:r>
        <w:t></w:t>
      </w:r>
      <w:r>
        <w:t></w:t>
      </w:r>
      <w:r w:rsidRPr="007D7347">
        <w:rPr>
          <w:rFonts w:hint="eastAsia"/>
          <w:lang w:val="uk-UA"/>
        </w:rPr>
        <w:t>Досвід</w:t>
      </w:r>
      <w:r>
        <w:t></w:t>
      </w:r>
      <w:r w:rsidRPr="007D7347">
        <w:rPr>
          <w:rFonts w:hint="eastAsia"/>
          <w:lang w:val="uk-UA"/>
        </w:rPr>
        <w:t>зарубіжних</w:t>
      </w:r>
      <w:r>
        <w:t></w:t>
      </w:r>
      <w:r w:rsidRPr="007D7347">
        <w:rPr>
          <w:rFonts w:hint="eastAsia"/>
          <w:lang w:val="uk-UA"/>
        </w:rPr>
        <w:t>країн</w:t>
      </w:r>
      <w:r>
        <w:t></w:t>
      </w:r>
      <w:r w:rsidRPr="007D7347">
        <w:rPr>
          <w:rFonts w:hint="eastAsia"/>
          <w:lang w:val="uk-UA"/>
        </w:rPr>
        <w:t>у</w:t>
      </w:r>
      <w:r>
        <w:t></w:t>
      </w:r>
      <w:r w:rsidRPr="007D7347">
        <w:rPr>
          <w:rFonts w:hint="eastAsia"/>
          <w:lang w:val="uk-UA"/>
        </w:rPr>
        <w:t>сфері</w:t>
      </w:r>
      <w:r>
        <w:t></w:t>
      </w:r>
      <w:r w:rsidRPr="007D7347">
        <w:rPr>
          <w:rFonts w:hint="eastAsia"/>
          <w:lang w:val="uk-UA"/>
        </w:rPr>
        <w:t>застосування</w:t>
      </w:r>
      <w:r>
        <w:t></w:t>
      </w:r>
      <w:r w:rsidRPr="007D7347">
        <w:rPr>
          <w:rFonts w:hint="eastAsia"/>
          <w:lang w:val="uk-UA"/>
        </w:rPr>
        <w:t>медіації</w:t>
      </w:r>
      <w:r>
        <w:t></w:t>
      </w:r>
      <w:r w:rsidRPr="007D7347">
        <w:rPr>
          <w:rFonts w:hint="eastAsia"/>
          <w:lang w:val="uk-UA"/>
        </w:rPr>
        <w:t>підтверджує</w:t>
      </w:r>
      <w:r>
        <w:t></w:t>
      </w:r>
      <w:r>
        <w:t></w:t>
      </w:r>
      <w:r w:rsidRPr="007D7347">
        <w:rPr>
          <w:rFonts w:hint="eastAsia"/>
          <w:lang w:val="uk-UA"/>
        </w:rPr>
        <w:t>що</w:t>
      </w:r>
    </w:p>
    <w:p w:rsidR="007D7347" w:rsidRPr="007D7347" w:rsidRDefault="007D7347" w:rsidP="007D7347">
      <w:pPr>
        <w:rPr>
          <w:lang w:val="uk-UA"/>
        </w:rPr>
      </w:pPr>
      <w:r w:rsidRPr="007D7347">
        <w:rPr>
          <w:rFonts w:hint="eastAsia"/>
          <w:lang w:val="uk-UA"/>
        </w:rPr>
        <w:t>ця</w:t>
      </w:r>
      <w:r>
        <w:t></w:t>
      </w:r>
      <w:r w:rsidRPr="007D7347">
        <w:rPr>
          <w:rFonts w:hint="eastAsia"/>
          <w:lang w:val="uk-UA"/>
        </w:rPr>
        <w:t>процедура</w:t>
      </w:r>
      <w:r>
        <w:t></w:t>
      </w:r>
      <w:r w:rsidRPr="007D7347">
        <w:rPr>
          <w:rFonts w:hint="eastAsia"/>
          <w:lang w:val="uk-UA"/>
        </w:rPr>
        <w:t>може</w:t>
      </w:r>
      <w:r>
        <w:t></w:t>
      </w:r>
      <w:r w:rsidRPr="007D7347">
        <w:rPr>
          <w:rFonts w:hint="eastAsia"/>
          <w:lang w:val="uk-UA"/>
        </w:rPr>
        <w:t>мати</w:t>
      </w:r>
      <w:r>
        <w:t></w:t>
      </w:r>
      <w:r w:rsidRPr="007D7347">
        <w:rPr>
          <w:rFonts w:hint="eastAsia"/>
          <w:lang w:val="uk-UA"/>
        </w:rPr>
        <w:t>різні</w:t>
      </w:r>
      <w:r>
        <w:t></w:t>
      </w:r>
      <w:r w:rsidRPr="007D7347">
        <w:rPr>
          <w:rFonts w:hint="eastAsia"/>
          <w:lang w:val="uk-UA"/>
        </w:rPr>
        <w:t>форми</w:t>
      </w:r>
      <w:r>
        <w:t></w:t>
      </w:r>
      <w:r w:rsidRPr="007D7347">
        <w:rPr>
          <w:rFonts w:hint="eastAsia"/>
          <w:lang w:val="uk-UA"/>
        </w:rPr>
        <w:t>та</w:t>
      </w:r>
      <w:r>
        <w:t></w:t>
      </w:r>
      <w:r w:rsidRPr="007D7347">
        <w:rPr>
          <w:rFonts w:hint="eastAsia"/>
          <w:lang w:val="uk-UA"/>
        </w:rPr>
        <w:t>вияви</w:t>
      </w:r>
      <w:r>
        <w:t></w:t>
      </w:r>
      <w:r>
        <w:t></w:t>
      </w:r>
      <w:r w:rsidRPr="007D7347">
        <w:rPr>
          <w:rFonts w:hint="eastAsia"/>
          <w:lang w:val="uk-UA"/>
        </w:rPr>
        <w:t>Наприклад</w:t>
      </w:r>
      <w:r>
        <w:t></w:t>
      </w:r>
      <w:r>
        <w:t></w:t>
      </w:r>
      <w:r w:rsidRPr="007D7347">
        <w:rPr>
          <w:rFonts w:hint="eastAsia"/>
          <w:lang w:val="uk-UA"/>
        </w:rPr>
        <w:t>в</w:t>
      </w:r>
      <w:r>
        <w:t></w:t>
      </w:r>
      <w:r w:rsidRPr="007D7347">
        <w:rPr>
          <w:rFonts w:hint="eastAsia"/>
          <w:lang w:val="uk-UA"/>
        </w:rPr>
        <w:t>окремих</w:t>
      </w:r>
      <w:r>
        <w:t></w:t>
      </w:r>
      <w:r w:rsidRPr="007D7347">
        <w:rPr>
          <w:rFonts w:hint="eastAsia"/>
          <w:lang w:val="uk-UA"/>
        </w:rPr>
        <w:t>країнах</w:t>
      </w:r>
      <w:r>
        <w:t></w:t>
      </w:r>
    </w:p>
    <w:p w:rsidR="007D7347" w:rsidRPr="007D7347" w:rsidRDefault="007D7347" w:rsidP="007D7347">
      <w:pPr>
        <w:rPr>
          <w:lang w:val="uk-UA"/>
        </w:rPr>
      </w:pPr>
      <w:r w:rsidRPr="007D7347">
        <w:rPr>
          <w:rFonts w:hint="eastAsia"/>
          <w:lang w:val="uk-UA"/>
        </w:rPr>
        <w:t>успішною</w:t>
      </w:r>
      <w:r>
        <w:t></w:t>
      </w:r>
      <w:r w:rsidRPr="007D7347">
        <w:rPr>
          <w:rFonts w:hint="eastAsia"/>
          <w:lang w:val="uk-UA"/>
        </w:rPr>
        <w:t>є</w:t>
      </w:r>
      <w:r>
        <w:t></w:t>
      </w:r>
      <w:r w:rsidRPr="007D7347">
        <w:rPr>
          <w:rFonts w:hint="eastAsia"/>
          <w:lang w:val="uk-UA"/>
        </w:rPr>
        <w:t>практика</w:t>
      </w:r>
      <w:r>
        <w:t></w:t>
      </w:r>
      <w:r w:rsidRPr="007D7347">
        <w:rPr>
          <w:rFonts w:hint="eastAsia"/>
          <w:lang w:val="uk-UA"/>
        </w:rPr>
        <w:t>застосування</w:t>
      </w:r>
      <w:r>
        <w:t></w:t>
      </w:r>
      <w:r w:rsidRPr="007D7347">
        <w:rPr>
          <w:rFonts w:hint="eastAsia"/>
          <w:lang w:val="uk-UA"/>
        </w:rPr>
        <w:t>лише</w:t>
      </w:r>
      <w:r>
        <w:t></w:t>
      </w:r>
      <w:r w:rsidRPr="007D7347">
        <w:rPr>
          <w:rFonts w:hint="eastAsia"/>
          <w:lang w:val="uk-UA"/>
        </w:rPr>
        <w:t>однієї</w:t>
      </w:r>
      <w:r>
        <w:t></w:t>
      </w:r>
      <w:r w:rsidRPr="007D7347">
        <w:rPr>
          <w:rFonts w:hint="eastAsia"/>
          <w:lang w:val="uk-UA"/>
        </w:rPr>
        <w:t>моделі</w:t>
      </w:r>
      <w:r>
        <w:t></w:t>
      </w:r>
      <w:r w:rsidRPr="007D7347">
        <w:rPr>
          <w:rFonts w:hint="eastAsia"/>
          <w:lang w:val="uk-UA"/>
        </w:rPr>
        <w:t>або</w:t>
      </w:r>
      <w:r>
        <w:t></w:t>
      </w:r>
      <w:r w:rsidRPr="007D7347">
        <w:rPr>
          <w:rFonts w:hint="eastAsia"/>
          <w:lang w:val="uk-UA"/>
        </w:rPr>
        <w:t>одного</w:t>
      </w:r>
      <w:r>
        <w:t></w:t>
      </w:r>
      <w:r w:rsidRPr="007D7347">
        <w:rPr>
          <w:rFonts w:hint="eastAsia"/>
          <w:lang w:val="uk-UA"/>
        </w:rPr>
        <w:t>з</w:t>
      </w:r>
      <w:r>
        <w:t></w:t>
      </w:r>
      <w:r w:rsidRPr="007D7347">
        <w:rPr>
          <w:rFonts w:hint="eastAsia"/>
          <w:lang w:val="uk-UA"/>
        </w:rPr>
        <w:t>видів</w:t>
      </w:r>
    </w:p>
    <w:p w:rsidR="007D7347" w:rsidRPr="007D7347" w:rsidRDefault="007D7347" w:rsidP="007D7347">
      <w:pPr>
        <w:rPr>
          <w:lang w:val="uk-UA"/>
        </w:rPr>
      </w:pPr>
      <w:r w:rsidRPr="007D7347">
        <w:rPr>
          <w:rFonts w:hint="eastAsia"/>
          <w:lang w:val="uk-UA"/>
        </w:rPr>
        <w:t>медіації</w:t>
      </w:r>
      <w:r>
        <w:t></w:t>
      </w:r>
      <w:r>
        <w:t></w:t>
      </w:r>
      <w:r w:rsidRPr="007D7347">
        <w:rPr>
          <w:rFonts w:hint="eastAsia"/>
          <w:lang w:val="uk-UA"/>
        </w:rPr>
        <w:t>а</w:t>
      </w:r>
      <w:r>
        <w:t></w:t>
      </w:r>
      <w:r w:rsidRPr="007D7347">
        <w:rPr>
          <w:rFonts w:hint="eastAsia"/>
          <w:lang w:val="uk-UA"/>
        </w:rPr>
        <w:t>в</w:t>
      </w:r>
      <w:r>
        <w:t></w:t>
      </w:r>
      <w:r w:rsidRPr="007D7347">
        <w:rPr>
          <w:rFonts w:hint="eastAsia"/>
          <w:lang w:val="uk-UA"/>
        </w:rPr>
        <w:t>деяких</w:t>
      </w:r>
      <w:r>
        <w:t></w:t>
      </w:r>
      <w:r w:rsidRPr="007D7347">
        <w:rPr>
          <w:rFonts w:hint="eastAsia"/>
          <w:lang w:val="uk-UA"/>
        </w:rPr>
        <w:t>–</w:t>
      </w:r>
      <w:r>
        <w:t></w:t>
      </w:r>
      <w:r w:rsidRPr="007D7347">
        <w:rPr>
          <w:rFonts w:hint="eastAsia"/>
          <w:lang w:val="uk-UA"/>
        </w:rPr>
        <w:t>поєднання</w:t>
      </w:r>
      <w:r>
        <w:t></w:t>
      </w:r>
      <w:r w:rsidRPr="007D7347">
        <w:rPr>
          <w:rFonts w:hint="eastAsia"/>
          <w:lang w:val="uk-UA"/>
        </w:rPr>
        <w:t>декількох</w:t>
      </w:r>
      <w:r>
        <w:t></w:t>
      </w:r>
      <w:r>
        <w:t></w:t>
      </w:r>
      <w:r w:rsidRPr="007D7347">
        <w:rPr>
          <w:rFonts w:hint="eastAsia"/>
          <w:lang w:val="uk-UA"/>
        </w:rPr>
        <w:t>Різним</w:t>
      </w:r>
      <w:r>
        <w:t></w:t>
      </w:r>
      <w:r>
        <w:t></w:t>
      </w:r>
      <w:r w:rsidRPr="007D7347">
        <w:rPr>
          <w:rFonts w:hint="eastAsia"/>
          <w:lang w:val="uk-UA"/>
        </w:rPr>
        <w:t>зазвичай</w:t>
      </w:r>
      <w:r>
        <w:t></w:t>
      </w:r>
      <w:r>
        <w:t></w:t>
      </w:r>
      <w:r w:rsidRPr="007D7347">
        <w:rPr>
          <w:rFonts w:hint="eastAsia"/>
          <w:lang w:val="uk-UA"/>
        </w:rPr>
        <w:t>є</w:t>
      </w:r>
      <w:r>
        <w:t></w:t>
      </w:r>
      <w:r w:rsidRPr="007D7347">
        <w:rPr>
          <w:rFonts w:hint="eastAsia"/>
          <w:lang w:val="uk-UA"/>
        </w:rPr>
        <w:t>і</w:t>
      </w:r>
      <w:r>
        <w:t></w:t>
      </w:r>
      <w:r w:rsidRPr="007D7347">
        <w:rPr>
          <w:rFonts w:hint="eastAsia"/>
          <w:lang w:val="uk-UA"/>
        </w:rPr>
        <w:t>підхід</w:t>
      </w:r>
      <w:r>
        <w:t></w:t>
      </w:r>
      <w:r w:rsidRPr="007D7347">
        <w:rPr>
          <w:rFonts w:hint="eastAsia"/>
          <w:lang w:val="uk-UA"/>
        </w:rPr>
        <w:t>до</w:t>
      </w:r>
    </w:p>
    <w:p w:rsidR="007D7347" w:rsidRPr="007D7347" w:rsidRDefault="007D7347" w:rsidP="007D7347">
      <w:pPr>
        <w:rPr>
          <w:lang w:val="uk-UA"/>
        </w:rPr>
      </w:pPr>
      <w:r w:rsidRPr="007D7347">
        <w:rPr>
          <w:rFonts w:hint="eastAsia"/>
          <w:lang w:val="uk-UA"/>
        </w:rPr>
        <w:t>правового</w:t>
      </w:r>
      <w:r>
        <w:t></w:t>
      </w:r>
      <w:r w:rsidRPr="007D7347">
        <w:rPr>
          <w:rFonts w:hint="eastAsia"/>
          <w:lang w:val="uk-UA"/>
        </w:rPr>
        <w:t>регулювання</w:t>
      </w:r>
      <w:r>
        <w:t></w:t>
      </w:r>
      <w:r>
        <w:t></w:t>
      </w:r>
      <w:r w:rsidRPr="007D7347">
        <w:rPr>
          <w:rFonts w:hint="eastAsia"/>
          <w:lang w:val="uk-UA"/>
        </w:rPr>
        <w:t>деякі</w:t>
      </w:r>
      <w:r>
        <w:t></w:t>
      </w:r>
      <w:r w:rsidRPr="007D7347">
        <w:rPr>
          <w:rFonts w:hint="eastAsia"/>
          <w:lang w:val="uk-UA"/>
        </w:rPr>
        <w:t>країни</w:t>
      </w:r>
      <w:r>
        <w:t></w:t>
      </w:r>
      <w:r w:rsidRPr="007D7347">
        <w:rPr>
          <w:rFonts w:hint="eastAsia"/>
          <w:lang w:val="uk-UA"/>
        </w:rPr>
        <w:t>майже</w:t>
      </w:r>
      <w:r>
        <w:t></w:t>
      </w:r>
      <w:r w:rsidRPr="007D7347">
        <w:rPr>
          <w:rFonts w:hint="eastAsia"/>
          <w:lang w:val="uk-UA"/>
        </w:rPr>
        <w:t>повністю</w:t>
      </w:r>
      <w:r>
        <w:t></w:t>
      </w:r>
      <w:r w:rsidRPr="007D7347">
        <w:rPr>
          <w:rFonts w:hint="eastAsia"/>
          <w:lang w:val="uk-UA"/>
        </w:rPr>
        <w:t>відмовились</w:t>
      </w:r>
      <w:r>
        <w:t></w:t>
      </w:r>
      <w:r w:rsidRPr="007D7347">
        <w:rPr>
          <w:rFonts w:hint="eastAsia"/>
          <w:lang w:val="uk-UA"/>
        </w:rPr>
        <w:t>від</w:t>
      </w:r>
      <w:r>
        <w:t></w:t>
      </w:r>
      <w:r w:rsidRPr="007D7347">
        <w:rPr>
          <w:rFonts w:hint="eastAsia"/>
          <w:lang w:val="uk-UA"/>
        </w:rPr>
        <w:t>розробки</w:t>
      </w:r>
    </w:p>
    <w:p w:rsidR="007D7347" w:rsidRDefault="007D7347" w:rsidP="007D7347">
      <w:r>
        <w:t></w:t>
      </w:r>
      <w:r>
        <w:t></w:t>
      </w:r>
      <w:r>
        <w:t></w:t>
      </w:r>
    </w:p>
    <w:p w:rsidR="007D7347" w:rsidRDefault="007D7347" w:rsidP="007D7347">
      <w:r>
        <w:rPr>
          <w:rFonts w:hint="eastAsia"/>
        </w:rPr>
        <w:t>та</w:t>
      </w:r>
      <w:r>
        <w:t></w:t>
      </w:r>
      <w:r>
        <w:rPr>
          <w:rFonts w:hint="eastAsia"/>
        </w:rPr>
        <w:t>прийняття</w:t>
      </w:r>
      <w:r>
        <w:t></w:t>
      </w:r>
      <w:r>
        <w:rPr>
          <w:rFonts w:hint="eastAsia"/>
        </w:rPr>
        <w:t>законодавчих</w:t>
      </w:r>
      <w:r>
        <w:t></w:t>
      </w:r>
      <w:r>
        <w:rPr>
          <w:rFonts w:hint="eastAsia"/>
        </w:rPr>
        <w:t>актів</w:t>
      </w:r>
      <w:r>
        <w:t></w:t>
      </w:r>
      <w:r>
        <w:rPr>
          <w:rFonts w:hint="eastAsia"/>
        </w:rPr>
        <w:t>у</w:t>
      </w:r>
      <w:r>
        <w:t></w:t>
      </w:r>
      <w:r>
        <w:rPr>
          <w:rFonts w:hint="eastAsia"/>
        </w:rPr>
        <w:t>сфері</w:t>
      </w:r>
      <w:r>
        <w:t></w:t>
      </w:r>
      <w:r>
        <w:rPr>
          <w:rFonts w:hint="eastAsia"/>
        </w:rPr>
        <w:t>медіації</w:t>
      </w:r>
      <w:r>
        <w:t></w:t>
      </w:r>
      <w:r>
        <w:t></w:t>
      </w:r>
      <w:r>
        <w:rPr>
          <w:rFonts w:hint="eastAsia"/>
        </w:rPr>
        <w:t>у</w:t>
      </w:r>
      <w:r>
        <w:t></w:t>
      </w:r>
      <w:r>
        <w:rPr>
          <w:rFonts w:hint="eastAsia"/>
        </w:rPr>
        <w:t>той</w:t>
      </w:r>
      <w:r>
        <w:t></w:t>
      </w:r>
      <w:r>
        <w:rPr>
          <w:rFonts w:hint="eastAsia"/>
        </w:rPr>
        <w:t>час</w:t>
      </w:r>
      <w:r>
        <w:t></w:t>
      </w:r>
      <w:r>
        <w:t></w:t>
      </w:r>
      <w:r>
        <w:rPr>
          <w:rFonts w:hint="eastAsia"/>
        </w:rPr>
        <w:t>як</w:t>
      </w:r>
      <w:r>
        <w:t></w:t>
      </w:r>
      <w:r>
        <w:rPr>
          <w:rFonts w:hint="eastAsia"/>
        </w:rPr>
        <w:t>для</w:t>
      </w:r>
      <w:r>
        <w:t></w:t>
      </w:r>
      <w:r>
        <w:rPr>
          <w:rFonts w:hint="eastAsia"/>
        </w:rPr>
        <w:t>інших</w:t>
      </w:r>
      <w:r>
        <w:t></w:t>
      </w:r>
      <w:r>
        <w:rPr>
          <w:rFonts w:hint="eastAsia"/>
        </w:rPr>
        <w:t>країн</w:t>
      </w:r>
    </w:p>
    <w:p w:rsidR="007D7347" w:rsidRDefault="007D7347" w:rsidP="007D7347">
      <w:r>
        <w:rPr>
          <w:rFonts w:hint="eastAsia"/>
        </w:rPr>
        <w:t>забезпечення</w:t>
      </w:r>
      <w:r>
        <w:t></w:t>
      </w:r>
      <w:r>
        <w:rPr>
          <w:rFonts w:hint="eastAsia"/>
        </w:rPr>
        <w:t>належного</w:t>
      </w:r>
      <w:r>
        <w:t></w:t>
      </w:r>
      <w:r>
        <w:rPr>
          <w:rFonts w:hint="eastAsia"/>
        </w:rPr>
        <w:t>правового</w:t>
      </w:r>
      <w:r>
        <w:t></w:t>
      </w:r>
      <w:r>
        <w:rPr>
          <w:rFonts w:hint="eastAsia"/>
        </w:rPr>
        <w:t>регулювання</w:t>
      </w:r>
      <w:r>
        <w:t></w:t>
      </w:r>
      <w:r>
        <w:rPr>
          <w:rFonts w:hint="eastAsia"/>
        </w:rPr>
        <w:t>медіації</w:t>
      </w:r>
      <w:r>
        <w:t></w:t>
      </w:r>
      <w:r>
        <w:rPr>
          <w:rFonts w:hint="eastAsia"/>
        </w:rPr>
        <w:t>стало</w:t>
      </w:r>
      <w:r>
        <w:t></w:t>
      </w:r>
      <w:r>
        <w:rPr>
          <w:rFonts w:hint="eastAsia"/>
        </w:rPr>
        <w:t>запорукою</w:t>
      </w:r>
    </w:p>
    <w:p w:rsidR="007D7347" w:rsidRDefault="007D7347" w:rsidP="007D7347">
      <w:r>
        <w:rPr>
          <w:rFonts w:hint="eastAsia"/>
        </w:rPr>
        <w:t>успішного</w:t>
      </w:r>
      <w:r>
        <w:t></w:t>
      </w:r>
      <w:r>
        <w:rPr>
          <w:rFonts w:hint="eastAsia"/>
        </w:rPr>
        <w:t>розвитку</w:t>
      </w:r>
      <w:r>
        <w:t></w:t>
      </w:r>
      <w:r>
        <w:rPr>
          <w:rFonts w:hint="eastAsia"/>
        </w:rPr>
        <w:t>цієї</w:t>
      </w:r>
      <w:r>
        <w:t></w:t>
      </w:r>
      <w:r>
        <w:rPr>
          <w:rFonts w:hint="eastAsia"/>
        </w:rPr>
        <w:t>процедури</w:t>
      </w:r>
      <w:r>
        <w:t></w:t>
      </w:r>
      <w:r>
        <w:t></w:t>
      </w:r>
      <w:r>
        <w:rPr>
          <w:rFonts w:hint="eastAsia"/>
        </w:rPr>
        <w:t>Вважаємо</w:t>
      </w:r>
      <w:r>
        <w:t></w:t>
      </w:r>
      <w:r>
        <w:t></w:t>
      </w:r>
      <w:r>
        <w:rPr>
          <w:rFonts w:hint="eastAsia"/>
        </w:rPr>
        <w:t>що</w:t>
      </w:r>
      <w:r>
        <w:t></w:t>
      </w:r>
      <w:r>
        <w:rPr>
          <w:rFonts w:hint="eastAsia"/>
        </w:rPr>
        <w:t>урегулювання</w:t>
      </w:r>
      <w:r>
        <w:t></w:t>
      </w:r>
      <w:r>
        <w:rPr>
          <w:rFonts w:hint="eastAsia"/>
        </w:rPr>
        <w:t>основних</w:t>
      </w:r>
    </w:p>
    <w:p w:rsidR="007D7347" w:rsidRDefault="007D7347" w:rsidP="007D7347">
      <w:r>
        <w:rPr>
          <w:rFonts w:hint="eastAsia"/>
        </w:rPr>
        <w:t>питань</w:t>
      </w:r>
      <w:r>
        <w:t></w:t>
      </w:r>
      <w:r>
        <w:t></w:t>
      </w:r>
      <w:r>
        <w:rPr>
          <w:rFonts w:hint="eastAsia"/>
        </w:rPr>
        <w:t>пов’язаних</w:t>
      </w:r>
      <w:r>
        <w:t></w:t>
      </w:r>
      <w:r>
        <w:rPr>
          <w:rFonts w:hint="eastAsia"/>
        </w:rPr>
        <w:t>із</w:t>
      </w:r>
      <w:r>
        <w:t></w:t>
      </w:r>
      <w:r>
        <w:rPr>
          <w:rFonts w:hint="eastAsia"/>
        </w:rPr>
        <w:t>застосуванням</w:t>
      </w:r>
      <w:r>
        <w:t></w:t>
      </w:r>
      <w:r>
        <w:rPr>
          <w:rFonts w:hint="eastAsia"/>
        </w:rPr>
        <w:t>процедури</w:t>
      </w:r>
      <w:r>
        <w:t></w:t>
      </w:r>
      <w:r>
        <w:rPr>
          <w:rFonts w:hint="eastAsia"/>
        </w:rPr>
        <w:t>медіації</w:t>
      </w:r>
      <w:r>
        <w:t></w:t>
      </w:r>
      <w:r>
        <w:rPr>
          <w:rFonts w:hint="eastAsia"/>
        </w:rPr>
        <w:t>в</w:t>
      </w:r>
      <w:r>
        <w:t></w:t>
      </w:r>
      <w:r>
        <w:rPr>
          <w:rFonts w:hint="eastAsia"/>
        </w:rPr>
        <w:t>Україні</w:t>
      </w:r>
      <w:r>
        <w:t></w:t>
      </w:r>
      <w:r>
        <w:rPr>
          <w:rFonts w:hint="eastAsia"/>
        </w:rPr>
        <w:t>сприятиме</w:t>
      </w:r>
    </w:p>
    <w:p w:rsidR="007D7347" w:rsidRDefault="007D7347" w:rsidP="007D7347">
      <w:r>
        <w:rPr>
          <w:rFonts w:hint="eastAsia"/>
        </w:rPr>
        <w:t>поширенню</w:t>
      </w:r>
      <w:r>
        <w:t></w:t>
      </w:r>
      <w:r>
        <w:rPr>
          <w:rFonts w:hint="eastAsia"/>
        </w:rPr>
        <w:t>такого</w:t>
      </w:r>
      <w:r>
        <w:t></w:t>
      </w:r>
      <w:r>
        <w:rPr>
          <w:rFonts w:hint="eastAsia"/>
        </w:rPr>
        <w:t>альтернативного</w:t>
      </w:r>
      <w:r>
        <w:t></w:t>
      </w:r>
      <w:r>
        <w:rPr>
          <w:rFonts w:hint="eastAsia"/>
        </w:rPr>
        <w:t>методу</w:t>
      </w:r>
      <w:r>
        <w:t></w:t>
      </w:r>
      <w:r>
        <w:rPr>
          <w:rFonts w:hint="eastAsia"/>
        </w:rPr>
        <w:t>вирішення</w:t>
      </w:r>
      <w:r>
        <w:t></w:t>
      </w:r>
      <w:r>
        <w:rPr>
          <w:rFonts w:hint="eastAsia"/>
        </w:rPr>
        <w:t>спорів</w:t>
      </w:r>
      <w:r>
        <w:t></w:t>
      </w:r>
      <w:r>
        <w:t></w:t>
      </w:r>
      <w:r>
        <w:rPr>
          <w:rFonts w:hint="eastAsia"/>
        </w:rPr>
        <w:t>Водночас</w:t>
      </w:r>
      <w:r>
        <w:t></w:t>
      </w:r>
      <w:r>
        <w:t></w:t>
      </w:r>
      <w:r>
        <w:rPr>
          <w:rFonts w:hint="eastAsia"/>
        </w:rPr>
        <w:t>варто</w:t>
      </w:r>
    </w:p>
    <w:p w:rsidR="007D7347" w:rsidRDefault="007D7347" w:rsidP="007D7347">
      <w:r>
        <w:rPr>
          <w:rFonts w:hint="eastAsia"/>
        </w:rPr>
        <w:t>пам’ятати</w:t>
      </w:r>
      <w:r>
        <w:t></w:t>
      </w:r>
      <w:r>
        <w:t></w:t>
      </w:r>
      <w:r>
        <w:rPr>
          <w:rFonts w:hint="eastAsia"/>
        </w:rPr>
        <w:t>що</w:t>
      </w:r>
      <w:r>
        <w:t></w:t>
      </w:r>
      <w:r>
        <w:rPr>
          <w:rFonts w:hint="eastAsia"/>
        </w:rPr>
        <w:t>характер</w:t>
      </w:r>
      <w:r>
        <w:t></w:t>
      </w:r>
      <w:r>
        <w:rPr>
          <w:rFonts w:hint="eastAsia"/>
        </w:rPr>
        <w:t>регламентування</w:t>
      </w:r>
      <w:r>
        <w:t></w:t>
      </w:r>
      <w:r>
        <w:rPr>
          <w:rFonts w:hint="eastAsia"/>
        </w:rPr>
        <w:t>державою</w:t>
      </w:r>
      <w:r>
        <w:t></w:t>
      </w:r>
      <w:r>
        <w:rPr>
          <w:rFonts w:hint="eastAsia"/>
        </w:rPr>
        <w:t>етапів</w:t>
      </w:r>
      <w:r>
        <w:t></w:t>
      </w:r>
      <w:r>
        <w:rPr>
          <w:rFonts w:hint="eastAsia"/>
        </w:rPr>
        <w:t>медіації</w:t>
      </w:r>
      <w:r>
        <w:t></w:t>
      </w:r>
      <w:r>
        <w:t></w:t>
      </w:r>
      <w:r>
        <w:rPr>
          <w:rFonts w:hint="eastAsia"/>
        </w:rPr>
        <w:t>правил</w:t>
      </w:r>
    </w:p>
    <w:p w:rsidR="007D7347" w:rsidRDefault="007D7347" w:rsidP="007D7347">
      <w:r>
        <w:rPr>
          <w:rFonts w:hint="eastAsia"/>
        </w:rPr>
        <w:t>участі</w:t>
      </w:r>
      <w:r>
        <w:t></w:t>
      </w:r>
      <w:r>
        <w:rPr>
          <w:rFonts w:hint="eastAsia"/>
        </w:rPr>
        <w:t>у</w:t>
      </w:r>
      <w:r>
        <w:t></w:t>
      </w:r>
      <w:r>
        <w:rPr>
          <w:rFonts w:hint="eastAsia"/>
        </w:rPr>
        <w:t>цій</w:t>
      </w:r>
      <w:r>
        <w:t></w:t>
      </w:r>
      <w:r>
        <w:rPr>
          <w:rFonts w:hint="eastAsia"/>
        </w:rPr>
        <w:t>процедурі</w:t>
      </w:r>
      <w:r>
        <w:t></w:t>
      </w:r>
      <w:r>
        <w:rPr>
          <w:rFonts w:hint="eastAsia"/>
        </w:rPr>
        <w:t>тощо</w:t>
      </w:r>
      <w:r>
        <w:t></w:t>
      </w:r>
      <w:r>
        <w:rPr>
          <w:rFonts w:hint="eastAsia"/>
        </w:rPr>
        <w:t>має</w:t>
      </w:r>
      <w:r>
        <w:t></w:t>
      </w:r>
      <w:r>
        <w:rPr>
          <w:rFonts w:hint="eastAsia"/>
        </w:rPr>
        <w:t>відповідати</w:t>
      </w:r>
      <w:r>
        <w:t></w:t>
      </w:r>
      <w:r>
        <w:rPr>
          <w:rFonts w:hint="eastAsia"/>
        </w:rPr>
        <w:t>правовій</w:t>
      </w:r>
      <w:r>
        <w:t></w:t>
      </w:r>
      <w:r>
        <w:rPr>
          <w:rFonts w:hint="eastAsia"/>
        </w:rPr>
        <w:t>природі</w:t>
      </w:r>
      <w:r>
        <w:t></w:t>
      </w:r>
      <w:r>
        <w:rPr>
          <w:rFonts w:hint="eastAsia"/>
        </w:rPr>
        <w:t>альтернативних</w:t>
      </w:r>
    </w:p>
    <w:p w:rsidR="007D7347" w:rsidRDefault="007D7347" w:rsidP="007D7347">
      <w:r>
        <w:rPr>
          <w:rFonts w:hint="eastAsia"/>
        </w:rPr>
        <w:t>способів</w:t>
      </w:r>
      <w:r>
        <w:t></w:t>
      </w:r>
      <w:r>
        <w:rPr>
          <w:rFonts w:hint="eastAsia"/>
        </w:rPr>
        <w:t>вирішення</w:t>
      </w:r>
      <w:r>
        <w:t></w:t>
      </w:r>
      <w:r>
        <w:rPr>
          <w:rFonts w:hint="eastAsia"/>
        </w:rPr>
        <w:t>спорів</w:t>
      </w:r>
      <w:r>
        <w:t></w:t>
      </w:r>
      <w:r>
        <w:t></w:t>
      </w:r>
      <w:r>
        <w:rPr>
          <w:rFonts w:hint="eastAsia"/>
        </w:rPr>
        <w:t>Тому</w:t>
      </w:r>
      <w:r>
        <w:t></w:t>
      </w:r>
      <w:r>
        <w:rPr>
          <w:rFonts w:hint="eastAsia"/>
        </w:rPr>
        <w:t>законодавство</w:t>
      </w:r>
      <w:r>
        <w:t></w:t>
      </w:r>
      <w:r>
        <w:rPr>
          <w:rFonts w:hint="eastAsia"/>
        </w:rPr>
        <w:t>у</w:t>
      </w:r>
      <w:r>
        <w:t></w:t>
      </w:r>
      <w:r>
        <w:rPr>
          <w:rFonts w:hint="eastAsia"/>
        </w:rPr>
        <w:t>сфері</w:t>
      </w:r>
      <w:r>
        <w:t></w:t>
      </w:r>
      <w:r>
        <w:rPr>
          <w:rFonts w:hint="eastAsia"/>
        </w:rPr>
        <w:t>медіації</w:t>
      </w:r>
      <w:r>
        <w:t></w:t>
      </w:r>
      <w:r>
        <w:rPr>
          <w:rFonts w:hint="eastAsia"/>
        </w:rPr>
        <w:t>завжди</w:t>
      </w:r>
      <w:r>
        <w:t></w:t>
      </w:r>
      <w:r>
        <w:rPr>
          <w:rFonts w:hint="eastAsia"/>
        </w:rPr>
        <w:t>має</w:t>
      </w:r>
    </w:p>
    <w:p w:rsidR="007D7347" w:rsidRDefault="007D7347" w:rsidP="007D7347">
      <w:r>
        <w:rPr>
          <w:rFonts w:hint="eastAsia"/>
        </w:rPr>
        <w:t>залишати</w:t>
      </w:r>
      <w:r>
        <w:t></w:t>
      </w:r>
      <w:r>
        <w:rPr>
          <w:rFonts w:hint="eastAsia"/>
        </w:rPr>
        <w:t>її</w:t>
      </w:r>
      <w:r>
        <w:t></w:t>
      </w:r>
      <w:r>
        <w:rPr>
          <w:rFonts w:hint="eastAsia"/>
        </w:rPr>
        <w:t>учасникам</w:t>
      </w:r>
      <w:r>
        <w:t></w:t>
      </w:r>
      <w:r>
        <w:t></w:t>
      </w:r>
      <w:r>
        <w:rPr>
          <w:rFonts w:hint="eastAsia"/>
        </w:rPr>
        <w:t>–</w:t>
      </w:r>
      <w:r>
        <w:t></w:t>
      </w:r>
      <w:r>
        <w:rPr>
          <w:rFonts w:hint="eastAsia"/>
        </w:rPr>
        <w:t>сторонам</w:t>
      </w:r>
      <w:r>
        <w:t></w:t>
      </w:r>
      <w:r>
        <w:rPr>
          <w:rFonts w:hint="eastAsia"/>
        </w:rPr>
        <w:t>спору</w:t>
      </w:r>
      <w:r>
        <w:t></w:t>
      </w:r>
      <w:r>
        <w:t></w:t>
      </w:r>
      <w:r>
        <w:rPr>
          <w:rFonts w:hint="eastAsia"/>
        </w:rPr>
        <w:t>простір</w:t>
      </w:r>
      <w:r>
        <w:t></w:t>
      </w:r>
      <w:r>
        <w:rPr>
          <w:rFonts w:hint="eastAsia"/>
        </w:rPr>
        <w:t>для</w:t>
      </w:r>
      <w:r>
        <w:t></w:t>
      </w:r>
      <w:r>
        <w:rPr>
          <w:rFonts w:hint="eastAsia"/>
        </w:rPr>
        <w:t>пристосування</w:t>
      </w:r>
      <w:r>
        <w:t></w:t>
      </w:r>
      <w:r>
        <w:rPr>
          <w:rFonts w:hint="eastAsia"/>
        </w:rPr>
        <w:t>цієї</w:t>
      </w:r>
    </w:p>
    <w:p w:rsidR="007D7347" w:rsidRDefault="007D7347" w:rsidP="007D7347">
      <w:r>
        <w:rPr>
          <w:rFonts w:hint="eastAsia"/>
        </w:rPr>
        <w:t>процедури</w:t>
      </w:r>
      <w:r>
        <w:t></w:t>
      </w:r>
      <w:r>
        <w:rPr>
          <w:rFonts w:hint="eastAsia"/>
        </w:rPr>
        <w:t>до</w:t>
      </w:r>
      <w:r>
        <w:t></w:t>
      </w:r>
      <w:r>
        <w:rPr>
          <w:rFonts w:hint="eastAsia"/>
        </w:rPr>
        <w:t>власних</w:t>
      </w:r>
      <w:r>
        <w:t></w:t>
      </w:r>
      <w:r>
        <w:rPr>
          <w:rFonts w:hint="eastAsia"/>
        </w:rPr>
        <w:t>потреб</w:t>
      </w:r>
      <w:r>
        <w:t></w:t>
      </w:r>
      <w:r>
        <w:rPr>
          <w:rFonts w:hint="eastAsia"/>
        </w:rPr>
        <w:t>та</w:t>
      </w:r>
      <w:r>
        <w:t></w:t>
      </w:r>
      <w:r>
        <w:rPr>
          <w:rFonts w:hint="eastAsia"/>
        </w:rPr>
        <w:t>особливостей</w:t>
      </w:r>
      <w:r>
        <w:t></w:t>
      </w:r>
      <w:r>
        <w:rPr>
          <w:rFonts w:hint="eastAsia"/>
        </w:rPr>
        <w:t>конфлікту</w:t>
      </w:r>
      <w:r>
        <w:t></w:t>
      </w:r>
    </w:p>
    <w:p w:rsidR="007D7347" w:rsidRDefault="007D7347" w:rsidP="007D7347">
      <w:r>
        <w:t></w:t>
      </w:r>
      <w:r>
        <w:t></w:t>
      </w:r>
      <w:r>
        <w:t></w:t>
      </w:r>
      <w:r>
        <w:rPr>
          <w:rFonts w:hint="eastAsia"/>
        </w:rPr>
        <w:t>Одним</w:t>
      </w:r>
      <w:r>
        <w:t></w:t>
      </w:r>
      <w:r>
        <w:rPr>
          <w:rFonts w:hint="eastAsia"/>
        </w:rPr>
        <w:t>із</w:t>
      </w:r>
      <w:r>
        <w:t></w:t>
      </w:r>
      <w:r>
        <w:rPr>
          <w:rFonts w:hint="eastAsia"/>
        </w:rPr>
        <w:t>основних</w:t>
      </w:r>
      <w:r>
        <w:t></w:t>
      </w:r>
      <w:r>
        <w:rPr>
          <w:rFonts w:hint="eastAsia"/>
        </w:rPr>
        <w:t>факторів</w:t>
      </w:r>
      <w:r>
        <w:t></w:t>
      </w:r>
      <w:r>
        <w:t></w:t>
      </w:r>
      <w:r>
        <w:rPr>
          <w:rFonts w:hint="eastAsia"/>
        </w:rPr>
        <w:t>що</w:t>
      </w:r>
      <w:r>
        <w:t></w:t>
      </w:r>
      <w:r>
        <w:rPr>
          <w:rFonts w:hint="eastAsia"/>
        </w:rPr>
        <w:t>безпосередньо</w:t>
      </w:r>
      <w:r>
        <w:t></w:t>
      </w:r>
      <w:r>
        <w:rPr>
          <w:rFonts w:hint="eastAsia"/>
        </w:rPr>
        <w:t>впливають</w:t>
      </w:r>
      <w:r>
        <w:t></w:t>
      </w:r>
      <w:r>
        <w:rPr>
          <w:rFonts w:hint="eastAsia"/>
        </w:rPr>
        <w:t>на</w:t>
      </w:r>
    </w:p>
    <w:p w:rsidR="007D7347" w:rsidRDefault="007D7347" w:rsidP="007D7347">
      <w:r>
        <w:rPr>
          <w:rFonts w:hint="eastAsia"/>
        </w:rPr>
        <w:t>поширення</w:t>
      </w:r>
      <w:r>
        <w:t></w:t>
      </w:r>
      <w:r>
        <w:rPr>
          <w:rFonts w:hint="eastAsia"/>
        </w:rPr>
        <w:t>медіації</w:t>
      </w:r>
      <w:r>
        <w:t></w:t>
      </w:r>
      <w:r>
        <w:rPr>
          <w:rFonts w:hint="eastAsia"/>
        </w:rPr>
        <w:t>в</w:t>
      </w:r>
      <w:r>
        <w:t></w:t>
      </w:r>
      <w:r>
        <w:rPr>
          <w:rFonts w:hint="eastAsia"/>
        </w:rPr>
        <w:t>Україні</w:t>
      </w:r>
      <w:r>
        <w:t></w:t>
      </w:r>
      <w:r>
        <w:rPr>
          <w:rFonts w:hint="eastAsia"/>
        </w:rPr>
        <w:t>та</w:t>
      </w:r>
      <w:r>
        <w:t></w:t>
      </w:r>
      <w:r>
        <w:rPr>
          <w:rFonts w:hint="eastAsia"/>
        </w:rPr>
        <w:t>довіру</w:t>
      </w:r>
      <w:r>
        <w:t></w:t>
      </w:r>
      <w:r>
        <w:rPr>
          <w:rFonts w:hint="eastAsia"/>
        </w:rPr>
        <w:t>суспільства</w:t>
      </w:r>
      <w:r>
        <w:t></w:t>
      </w:r>
      <w:r>
        <w:rPr>
          <w:rFonts w:hint="eastAsia"/>
        </w:rPr>
        <w:t>до</w:t>
      </w:r>
      <w:r>
        <w:t></w:t>
      </w:r>
      <w:r>
        <w:rPr>
          <w:rFonts w:hint="eastAsia"/>
        </w:rPr>
        <w:t>цієї</w:t>
      </w:r>
      <w:r>
        <w:t></w:t>
      </w:r>
      <w:r>
        <w:rPr>
          <w:rFonts w:hint="eastAsia"/>
        </w:rPr>
        <w:t>процедури</w:t>
      </w:r>
      <w:r>
        <w:t></w:t>
      </w:r>
      <w:r>
        <w:rPr>
          <w:rFonts w:hint="eastAsia"/>
        </w:rPr>
        <w:t>є</w:t>
      </w:r>
    </w:p>
    <w:p w:rsidR="007D7347" w:rsidRDefault="007D7347" w:rsidP="007D7347">
      <w:r>
        <w:rPr>
          <w:rFonts w:hint="eastAsia"/>
        </w:rPr>
        <w:t>національні</w:t>
      </w:r>
      <w:r>
        <w:t></w:t>
      </w:r>
      <w:r>
        <w:rPr>
          <w:rFonts w:hint="eastAsia"/>
        </w:rPr>
        <w:t>особливості</w:t>
      </w:r>
      <w:r>
        <w:t></w:t>
      </w:r>
      <w:r>
        <w:t></w:t>
      </w:r>
      <w:r>
        <w:rPr>
          <w:rFonts w:hint="eastAsia"/>
        </w:rPr>
        <w:t>а</w:t>
      </w:r>
      <w:r>
        <w:t></w:t>
      </w:r>
      <w:r>
        <w:rPr>
          <w:rFonts w:hint="eastAsia"/>
        </w:rPr>
        <w:t>також</w:t>
      </w:r>
      <w:r>
        <w:t></w:t>
      </w:r>
      <w:r>
        <w:rPr>
          <w:rFonts w:hint="eastAsia"/>
        </w:rPr>
        <w:t>правові</w:t>
      </w:r>
      <w:r>
        <w:t></w:t>
      </w:r>
      <w:r>
        <w:rPr>
          <w:rFonts w:hint="eastAsia"/>
        </w:rPr>
        <w:t>традиції</w:t>
      </w:r>
      <w:r>
        <w:t></w:t>
      </w:r>
      <w:r>
        <w:t></w:t>
      </w:r>
      <w:r>
        <w:rPr>
          <w:rFonts w:hint="eastAsia"/>
        </w:rPr>
        <w:t>до</w:t>
      </w:r>
      <w:r>
        <w:t></w:t>
      </w:r>
      <w:r>
        <w:rPr>
          <w:rFonts w:hint="eastAsia"/>
        </w:rPr>
        <w:t>яких</w:t>
      </w:r>
      <w:r>
        <w:t></w:t>
      </w:r>
      <w:r>
        <w:rPr>
          <w:rFonts w:hint="eastAsia"/>
        </w:rPr>
        <w:t>належать</w:t>
      </w:r>
      <w:r>
        <w:t></w:t>
      </w:r>
      <w:r>
        <w:rPr>
          <w:rFonts w:hint="eastAsia"/>
        </w:rPr>
        <w:t>і</w:t>
      </w:r>
      <w:r>
        <w:t></w:t>
      </w:r>
      <w:r>
        <w:rPr>
          <w:rFonts w:hint="eastAsia"/>
        </w:rPr>
        <w:t>традиції</w:t>
      </w:r>
    </w:p>
    <w:p w:rsidR="007D7347" w:rsidRDefault="007D7347" w:rsidP="007D7347">
      <w:r>
        <w:rPr>
          <w:rFonts w:hint="eastAsia"/>
        </w:rPr>
        <w:t>вирішення</w:t>
      </w:r>
      <w:r>
        <w:t></w:t>
      </w:r>
      <w:r>
        <w:rPr>
          <w:rFonts w:hint="eastAsia"/>
        </w:rPr>
        <w:t>спорів</w:t>
      </w:r>
      <w:r>
        <w:t></w:t>
      </w:r>
      <w:r>
        <w:t></w:t>
      </w:r>
      <w:r>
        <w:rPr>
          <w:rFonts w:hint="eastAsia"/>
        </w:rPr>
        <w:t>Разом</w:t>
      </w:r>
      <w:r>
        <w:t></w:t>
      </w:r>
      <w:r>
        <w:rPr>
          <w:rFonts w:hint="eastAsia"/>
        </w:rPr>
        <w:t>з</w:t>
      </w:r>
      <w:r>
        <w:t></w:t>
      </w:r>
      <w:r>
        <w:rPr>
          <w:rFonts w:hint="eastAsia"/>
        </w:rPr>
        <w:t>тим</w:t>
      </w:r>
      <w:r>
        <w:t></w:t>
      </w:r>
      <w:r>
        <w:t></w:t>
      </w:r>
      <w:r>
        <w:rPr>
          <w:rFonts w:hint="eastAsia"/>
        </w:rPr>
        <w:t>не</w:t>
      </w:r>
      <w:r>
        <w:t></w:t>
      </w:r>
      <w:r>
        <w:rPr>
          <w:rFonts w:hint="eastAsia"/>
        </w:rPr>
        <w:t>лише</w:t>
      </w:r>
      <w:r>
        <w:t></w:t>
      </w:r>
      <w:r>
        <w:rPr>
          <w:rFonts w:hint="eastAsia"/>
        </w:rPr>
        <w:t>історичні</w:t>
      </w:r>
      <w:r>
        <w:t></w:t>
      </w:r>
      <w:r>
        <w:rPr>
          <w:rFonts w:hint="eastAsia"/>
        </w:rPr>
        <w:t>традиції</w:t>
      </w:r>
      <w:r>
        <w:t></w:t>
      </w:r>
      <w:r>
        <w:rPr>
          <w:rFonts w:hint="eastAsia"/>
        </w:rPr>
        <w:t>впливають</w:t>
      </w:r>
      <w:r>
        <w:t></w:t>
      </w:r>
      <w:r>
        <w:rPr>
          <w:rFonts w:hint="eastAsia"/>
        </w:rPr>
        <w:t>на</w:t>
      </w:r>
    </w:p>
    <w:p w:rsidR="007D7347" w:rsidRDefault="007D7347" w:rsidP="007D7347">
      <w:r>
        <w:rPr>
          <w:rFonts w:hint="eastAsia"/>
        </w:rPr>
        <w:t>ефективність</w:t>
      </w:r>
      <w:r>
        <w:t></w:t>
      </w:r>
      <w:r>
        <w:rPr>
          <w:rFonts w:hint="eastAsia"/>
        </w:rPr>
        <w:t>застосування</w:t>
      </w:r>
      <w:r>
        <w:t></w:t>
      </w:r>
      <w:r>
        <w:rPr>
          <w:rFonts w:hint="eastAsia"/>
        </w:rPr>
        <w:t>альтернативних</w:t>
      </w:r>
      <w:r>
        <w:t></w:t>
      </w:r>
      <w:r>
        <w:rPr>
          <w:rFonts w:hint="eastAsia"/>
        </w:rPr>
        <w:t>способів</w:t>
      </w:r>
      <w:r>
        <w:t></w:t>
      </w:r>
      <w:r>
        <w:rPr>
          <w:rFonts w:hint="eastAsia"/>
        </w:rPr>
        <w:t>вирішення</w:t>
      </w:r>
      <w:r>
        <w:t></w:t>
      </w:r>
      <w:r>
        <w:rPr>
          <w:rFonts w:hint="eastAsia"/>
        </w:rPr>
        <w:t>спорів</w:t>
      </w:r>
      <w:r>
        <w:t></w:t>
      </w:r>
      <w:r>
        <w:t></w:t>
      </w:r>
      <w:r>
        <w:rPr>
          <w:rFonts w:hint="eastAsia"/>
        </w:rPr>
        <w:t>зокрема</w:t>
      </w:r>
      <w:r>
        <w:t></w:t>
      </w:r>
    </w:p>
    <w:p w:rsidR="007D7347" w:rsidRDefault="007D7347" w:rsidP="007D7347">
      <w:r>
        <w:rPr>
          <w:rFonts w:hint="eastAsia"/>
        </w:rPr>
        <w:t>медіації</w:t>
      </w:r>
      <w:r>
        <w:t></w:t>
      </w:r>
      <w:r>
        <w:t></w:t>
      </w:r>
      <w:r>
        <w:rPr>
          <w:rFonts w:hint="eastAsia"/>
        </w:rPr>
        <w:t>Як</w:t>
      </w:r>
      <w:r>
        <w:t></w:t>
      </w:r>
      <w:r>
        <w:rPr>
          <w:rFonts w:hint="eastAsia"/>
        </w:rPr>
        <w:t>підтверджує</w:t>
      </w:r>
      <w:r>
        <w:t></w:t>
      </w:r>
      <w:r>
        <w:rPr>
          <w:rFonts w:hint="eastAsia"/>
        </w:rPr>
        <w:t>досвід</w:t>
      </w:r>
      <w:r>
        <w:t></w:t>
      </w:r>
      <w:r>
        <w:rPr>
          <w:rFonts w:hint="eastAsia"/>
        </w:rPr>
        <w:t>іноземних</w:t>
      </w:r>
      <w:r>
        <w:t></w:t>
      </w:r>
      <w:r>
        <w:rPr>
          <w:rFonts w:hint="eastAsia"/>
        </w:rPr>
        <w:t>країн</w:t>
      </w:r>
      <w:r>
        <w:t></w:t>
      </w:r>
      <w:r>
        <w:t></w:t>
      </w:r>
      <w:r>
        <w:rPr>
          <w:rFonts w:hint="eastAsia"/>
        </w:rPr>
        <w:t>успішне</w:t>
      </w:r>
      <w:r>
        <w:t></w:t>
      </w:r>
      <w:r>
        <w:rPr>
          <w:rFonts w:hint="eastAsia"/>
        </w:rPr>
        <w:t>запровадження</w:t>
      </w:r>
    </w:p>
    <w:p w:rsidR="007D7347" w:rsidRDefault="007D7347" w:rsidP="007D7347">
      <w:r>
        <w:rPr>
          <w:rFonts w:hint="eastAsia"/>
        </w:rPr>
        <w:t>медіації</w:t>
      </w:r>
      <w:r>
        <w:t></w:t>
      </w:r>
      <w:r>
        <w:rPr>
          <w:rFonts w:hint="eastAsia"/>
        </w:rPr>
        <w:t>–</w:t>
      </w:r>
      <w:r>
        <w:t></w:t>
      </w:r>
      <w:r>
        <w:rPr>
          <w:rFonts w:hint="eastAsia"/>
        </w:rPr>
        <w:t>це</w:t>
      </w:r>
      <w:r>
        <w:t></w:t>
      </w:r>
      <w:r>
        <w:rPr>
          <w:rFonts w:hint="eastAsia"/>
        </w:rPr>
        <w:t>складний</w:t>
      </w:r>
      <w:r>
        <w:t></w:t>
      </w:r>
      <w:r>
        <w:rPr>
          <w:rFonts w:hint="eastAsia"/>
        </w:rPr>
        <w:t>і</w:t>
      </w:r>
      <w:r>
        <w:t></w:t>
      </w:r>
      <w:r>
        <w:rPr>
          <w:rFonts w:hint="eastAsia"/>
        </w:rPr>
        <w:t>довготривалий</w:t>
      </w:r>
      <w:r>
        <w:t></w:t>
      </w:r>
      <w:r>
        <w:rPr>
          <w:rFonts w:hint="eastAsia"/>
        </w:rPr>
        <w:t>процес</w:t>
      </w:r>
      <w:r>
        <w:t></w:t>
      </w:r>
      <w:r>
        <w:t></w:t>
      </w:r>
      <w:r>
        <w:rPr>
          <w:rFonts w:hint="eastAsia"/>
        </w:rPr>
        <w:t>який</w:t>
      </w:r>
      <w:r>
        <w:t></w:t>
      </w:r>
      <w:r>
        <w:rPr>
          <w:rFonts w:hint="eastAsia"/>
        </w:rPr>
        <w:t>вимагає</w:t>
      </w:r>
      <w:r>
        <w:t></w:t>
      </w:r>
      <w:r>
        <w:t></w:t>
      </w:r>
      <w:r>
        <w:rPr>
          <w:rFonts w:hint="eastAsia"/>
        </w:rPr>
        <w:t>зокрема</w:t>
      </w:r>
      <w:r>
        <w:t></w:t>
      </w:r>
    </w:p>
    <w:p w:rsidR="007D7347" w:rsidRDefault="007D7347" w:rsidP="007D7347">
      <w:r>
        <w:rPr>
          <w:rFonts w:hint="eastAsia"/>
        </w:rPr>
        <w:t>створення</w:t>
      </w:r>
      <w:r>
        <w:t></w:t>
      </w:r>
      <w:r>
        <w:rPr>
          <w:rFonts w:hint="eastAsia"/>
        </w:rPr>
        <w:t>умов</w:t>
      </w:r>
      <w:r>
        <w:t></w:t>
      </w:r>
      <w:r>
        <w:t></w:t>
      </w:r>
      <w:r>
        <w:rPr>
          <w:rFonts w:hint="eastAsia"/>
        </w:rPr>
        <w:t>необхідних</w:t>
      </w:r>
      <w:r>
        <w:t></w:t>
      </w:r>
      <w:r>
        <w:rPr>
          <w:rFonts w:hint="eastAsia"/>
        </w:rPr>
        <w:t>для</w:t>
      </w:r>
      <w:r>
        <w:t></w:t>
      </w:r>
      <w:r>
        <w:rPr>
          <w:rFonts w:hint="eastAsia"/>
        </w:rPr>
        <w:t>існування</w:t>
      </w:r>
      <w:r>
        <w:t></w:t>
      </w:r>
      <w:r>
        <w:rPr>
          <w:rFonts w:hint="eastAsia"/>
        </w:rPr>
        <w:t>відповідної</w:t>
      </w:r>
      <w:r>
        <w:t></w:t>
      </w:r>
      <w:r>
        <w:rPr>
          <w:rFonts w:hint="eastAsia"/>
        </w:rPr>
        <w:t>процедури</w:t>
      </w:r>
      <w:r>
        <w:t></w:t>
      </w:r>
    </w:p>
    <w:p w:rsidR="007D7347" w:rsidRDefault="007D7347" w:rsidP="007D7347">
      <w:r>
        <w:rPr>
          <w:rFonts w:hint="eastAsia"/>
        </w:rPr>
        <w:t>Безпосередньо</w:t>
      </w:r>
      <w:r>
        <w:t></w:t>
      </w:r>
      <w:r>
        <w:rPr>
          <w:rFonts w:hint="eastAsia"/>
        </w:rPr>
        <w:t>впливати</w:t>
      </w:r>
      <w:r>
        <w:t></w:t>
      </w:r>
      <w:r>
        <w:rPr>
          <w:rFonts w:hint="eastAsia"/>
        </w:rPr>
        <w:t>на</w:t>
      </w:r>
      <w:r>
        <w:t></w:t>
      </w:r>
      <w:r>
        <w:rPr>
          <w:rFonts w:hint="eastAsia"/>
        </w:rPr>
        <w:t>зміну</w:t>
      </w:r>
      <w:r>
        <w:t></w:t>
      </w:r>
      <w:r>
        <w:rPr>
          <w:rFonts w:hint="eastAsia"/>
        </w:rPr>
        <w:t>існуючого</w:t>
      </w:r>
      <w:r>
        <w:t></w:t>
      </w:r>
      <w:r>
        <w:rPr>
          <w:rFonts w:hint="eastAsia"/>
        </w:rPr>
        <w:t>підходу</w:t>
      </w:r>
      <w:r>
        <w:t></w:t>
      </w:r>
      <w:r>
        <w:rPr>
          <w:rFonts w:hint="eastAsia"/>
        </w:rPr>
        <w:t>до</w:t>
      </w:r>
      <w:r>
        <w:t></w:t>
      </w:r>
      <w:r>
        <w:rPr>
          <w:rFonts w:hint="eastAsia"/>
        </w:rPr>
        <w:t>медіації</w:t>
      </w:r>
      <w:r>
        <w:t></w:t>
      </w:r>
      <w:r>
        <w:rPr>
          <w:rFonts w:hint="eastAsia"/>
        </w:rPr>
        <w:t>у</w:t>
      </w:r>
    </w:p>
    <w:p w:rsidR="007D7347" w:rsidRDefault="007D7347" w:rsidP="007D7347">
      <w:r>
        <w:rPr>
          <w:rFonts w:hint="eastAsia"/>
        </w:rPr>
        <w:t>суспільстві</w:t>
      </w:r>
      <w:r>
        <w:t></w:t>
      </w:r>
      <w:r>
        <w:t></w:t>
      </w:r>
      <w:r>
        <w:rPr>
          <w:rFonts w:hint="eastAsia"/>
        </w:rPr>
        <w:t>а</w:t>
      </w:r>
      <w:r>
        <w:t></w:t>
      </w:r>
      <w:r>
        <w:rPr>
          <w:rFonts w:hint="eastAsia"/>
        </w:rPr>
        <w:t>також</w:t>
      </w:r>
      <w:r>
        <w:t></w:t>
      </w:r>
      <w:r>
        <w:rPr>
          <w:rFonts w:hint="eastAsia"/>
        </w:rPr>
        <w:t>на</w:t>
      </w:r>
      <w:r>
        <w:t></w:t>
      </w:r>
      <w:r>
        <w:rPr>
          <w:rFonts w:hint="eastAsia"/>
        </w:rPr>
        <w:t>сприяння</w:t>
      </w:r>
      <w:r>
        <w:t></w:t>
      </w:r>
      <w:r>
        <w:rPr>
          <w:rFonts w:hint="eastAsia"/>
        </w:rPr>
        <w:t>поширенню</w:t>
      </w:r>
      <w:r>
        <w:t></w:t>
      </w:r>
      <w:r>
        <w:rPr>
          <w:rFonts w:hint="eastAsia"/>
        </w:rPr>
        <w:t>цієї</w:t>
      </w:r>
      <w:r>
        <w:t></w:t>
      </w:r>
      <w:r>
        <w:rPr>
          <w:rFonts w:hint="eastAsia"/>
        </w:rPr>
        <w:t>процедури</w:t>
      </w:r>
      <w:r>
        <w:t></w:t>
      </w:r>
      <w:r>
        <w:rPr>
          <w:rFonts w:hint="eastAsia"/>
        </w:rPr>
        <w:t>можуть</w:t>
      </w:r>
      <w:r>
        <w:t></w:t>
      </w:r>
    </w:p>
    <w:p w:rsidR="007D7347" w:rsidRDefault="007D7347" w:rsidP="007D7347">
      <w:r>
        <w:rPr>
          <w:rFonts w:hint="eastAsia"/>
        </w:rPr>
        <w:t>передусім</w:t>
      </w:r>
      <w:r>
        <w:t></w:t>
      </w:r>
      <w:r>
        <w:t></w:t>
      </w:r>
      <w:r>
        <w:rPr>
          <w:rFonts w:hint="eastAsia"/>
        </w:rPr>
        <w:t>такі</w:t>
      </w:r>
      <w:r>
        <w:t></w:t>
      </w:r>
      <w:r>
        <w:rPr>
          <w:rFonts w:hint="eastAsia"/>
        </w:rPr>
        <w:t>чинники</w:t>
      </w:r>
      <w:r>
        <w:t></w:t>
      </w:r>
    </w:p>
    <w:p w:rsidR="007D7347" w:rsidRDefault="007D7347" w:rsidP="007D7347">
      <w:r>
        <w:t></w:t>
      </w:r>
      <w:r>
        <w:t></w:t>
      </w:r>
      <w:r>
        <w:t></w:t>
      </w:r>
      <w:r>
        <w:rPr>
          <w:rFonts w:hint="eastAsia"/>
        </w:rPr>
        <w:t>інформування</w:t>
      </w:r>
      <w:r>
        <w:t></w:t>
      </w:r>
      <w:r>
        <w:rPr>
          <w:rFonts w:hint="eastAsia"/>
        </w:rPr>
        <w:t>громадян</w:t>
      </w:r>
      <w:r>
        <w:t></w:t>
      </w:r>
      <w:r>
        <w:rPr>
          <w:rFonts w:hint="eastAsia"/>
        </w:rPr>
        <w:t>та</w:t>
      </w:r>
      <w:r>
        <w:t></w:t>
      </w:r>
      <w:r>
        <w:rPr>
          <w:rFonts w:hint="eastAsia"/>
        </w:rPr>
        <w:t>окремих</w:t>
      </w:r>
      <w:r>
        <w:t></w:t>
      </w:r>
      <w:r>
        <w:rPr>
          <w:rFonts w:hint="eastAsia"/>
        </w:rPr>
        <w:t>професійних</w:t>
      </w:r>
      <w:r>
        <w:t></w:t>
      </w:r>
      <w:r>
        <w:rPr>
          <w:rFonts w:hint="eastAsia"/>
        </w:rPr>
        <w:t>груп</w:t>
      </w:r>
      <w:r>
        <w:t></w:t>
      </w:r>
      <w:r>
        <w:rPr>
          <w:rFonts w:hint="eastAsia"/>
        </w:rPr>
        <w:t>про</w:t>
      </w:r>
      <w:r>
        <w:t></w:t>
      </w:r>
      <w:r>
        <w:rPr>
          <w:rFonts w:hint="eastAsia"/>
        </w:rPr>
        <w:t>можливість</w:t>
      </w:r>
    </w:p>
    <w:p w:rsidR="007D7347" w:rsidRDefault="007D7347" w:rsidP="007D7347">
      <w:r>
        <w:rPr>
          <w:rFonts w:hint="eastAsia"/>
        </w:rPr>
        <w:t>вирішення</w:t>
      </w:r>
      <w:r>
        <w:t></w:t>
      </w:r>
      <w:r>
        <w:rPr>
          <w:rFonts w:hint="eastAsia"/>
        </w:rPr>
        <w:t>спорів</w:t>
      </w:r>
      <w:r>
        <w:t></w:t>
      </w:r>
      <w:r>
        <w:rPr>
          <w:rFonts w:hint="eastAsia"/>
        </w:rPr>
        <w:t>за</w:t>
      </w:r>
      <w:r>
        <w:t></w:t>
      </w:r>
      <w:r>
        <w:rPr>
          <w:rFonts w:hint="eastAsia"/>
        </w:rPr>
        <w:t>допомогою</w:t>
      </w:r>
      <w:r>
        <w:t></w:t>
      </w:r>
      <w:r>
        <w:rPr>
          <w:rFonts w:hint="eastAsia"/>
        </w:rPr>
        <w:t>медіації</w:t>
      </w:r>
      <w:r>
        <w:t></w:t>
      </w:r>
      <w:r>
        <w:t></w:t>
      </w:r>
      <w:r>
        <w:rPr>
          <w:rFonts w:hint="eastAsia"/>
        </w:rPr>
        <w:t>а</w:t>
      </w:r>
      <w:r>
        <w:t></w:t>
      </w:r>
      <w:r>
        <w:rPr>
          <w:rFonts w:hint="eastAsia"/>
        </w:rPr>
        <w:t>також</w:t>
      </w:r>
      <w:r>
        <w:t></w:t>
      </w:r>
      <w:r>
        <w:rPr>
          <w:rFonts w:hint="eastAsia"/>
        </w:rPr>
        <w:t>усі</w:t>
      </w:r>
      <w:r>
        <w:t></w:t>
      </w:r>
      <w:r>
        <w:rPr>
          <w:rFonts w:hint="eastAsia"/>
        </w:rPr>
        <w:t>її</w:t>
      </w:r>
      <w:r>
        <w:t></w:t>
      </w:r>
      <w:r>
        <w:rPr>
          <w:rFonts w:hint="eastAsia"/>
        </w:rPr>
        <w:t>особливості</w:t>
      </w:r>
      <w:r>
        <w:t></w:t>
      </w:r>
    </w:p>
    <w:p w:rsidR="007D7347" w:rsidRDefault="007D7347" w:rsidP="007D7347">
      <w:r>
        <w:t></w:t>
      </w:r>
      <w:r>
        <w:t></w:t>
      </w:r>
      <w:r>
        <w:t></w:t>
      </w:r>
      <w:r>
        <w:rPr>
          <w:rFonts w:hint="eastAsia"/>
        </w:rPr>
        <w:t>регулярна</w:t>
      </w:r>
      <w:r>
        <w:t></w:t>
      </w:r>
      <w:r>
        <w:rPr>
          <w:rFonts w:hint="eastAsia"/>
        </w:rPr>
        <w:t>реалізація</w:t>
      </w:r>
      <w:r>
        <w:t></w:t>
      </w:r>
      <w:r>
        <w:rPr>
          <w:rFonts w:hint="eastAsia"/>
        </w:rPr>
        <w:t>програм</w:t>
      </w:r>
      <w:r>
        <w:t></w:t>
      </w:r>
      <w:r>
        <w:t></w:t>
      </w:r>
      <w:r>
        <w:rPr>
          <w:rFonts w:hint="eastAsia"/>
        </w:rPr>
        <w:t>спрямованих</w:t>
      </w:r>
      <w:r>
        <w:t></w:t>
      </w:r>
      <w:r>
        <w:rPr>
          <w:rFonts w:hint="eastAsia"/>
        </w:rPr>
        <w:t>на</w:t>
      </w:r>
      <w:r>
        <w:t></w:t>
      </w:r>
      <w:r>
        <w:rPr>
          <w:rFonts w:hint="eastAsia"/>
        </w:rPr>
        <w:t>заохочення</w:t>
      </w:r>
      <w:r>
        <w:t></w:t>
      </w:r>
      <w:r>
        <w:rPr>
          <w:rFonts w:hint="eastAsia"/>
        </w:rPr>
        <w:t>до</w:t>
      </w:r>
    </w:p>
    <w:p w:rsidR="007D7347" w:rsidRDefault="007D7347" w:rsidP="007D7347">
      <w:r>
        <w:rPr>
          <w:rFonts w:hint="eastAsia"/>
        </w:rPr>
        <w:t>застосування</w:t>
      </w:r>
      <w:r>
        <w:t></w:t>
      </w:r>
      <w:r>
        <w:rPr>
          <w:rFonts w:hint="eastAsia"/>
        </w:rPr>
        <w:t>медіації</w:t>
      </w:r>
      <w:r>
        <w:t></w:t>
      </w:r>
    </w:p>
    <w:p w:rsidR="007D7347" w:rsidRDefault="007D7347" w:rsidP="007D7347">
      <w:r>
        <w:t></w:t>
      </w:r>
      <w:r>
        <w:t></w:t>
      </w:r>
      <w:r>
        <w:t></w:t>
      </w:r>
      <w:r>
        <w:rPr>
          <w:rFonts w:hint="eastAsia"/>
        </w:rPr>
        <w:t>забезпечення</w:t>
      </w:r>
      <w:r>
        <w:t></w:t>
      </w:r>
      <w:r>
        <w:rPr>
          <w:rFonts w:hint="eastAsia"/>
        </w:rPr>
        <w:t>належного</w:t>
      </w:r>
      <w:r>
        <w:t></w:t>
      </w:r>
      <w:r>
        <w:rPr>
          <w:rFonts w:hint="eastAsia"/>
        </w:rPr>
        <w:t>правового</w:t>
      </w:r>
      <w:r>
        <w:t></w:t>
      </w:r>
      <w:r>
        <w:rPr>
          <w:rFonts w:hint="eastAsia"/>
        </w:rPr>
        <w:t>регулювання</w:t>
      </w:r>
      <w:r>
        <w:t></w:t>
      </w:r>
      <w:r>
        <w:rPr>
          <w:rFonts w:hint="eastAsia"/>
        </w:rPr>
        <w:t>медіації</w:t>
      </w:r>
      <w:r>
        <w:t></w:t>
      </w:r>
    </w:p>
    <w:p w:rsidR="007D7347" w:rsidRDefault="007D7347" w:rsidP="007D7347">
      <w:r>
        <w:t></w:t>
      </w:r>
      <w:r>
        <w:t></w:t>
      </w:r>
      <w:r>
        <w:t></w:t>
      </w:r>
      <w:r>
        <w:t></w:t>
      </w:r>
      <w:r>
        <w:rPr>
          <w:rFonts w:hint="eastAsia"/>
        </w:rPr>
        <w:t>здійснення</w:t>
      </w:r>
      <w:r>
        <w:t></w:t>
      </w:r>
      <w:r>
        <w:rPr>
          <w:rFonts w:hint="eastAsia"/>
        </w:rPr>
        <w:t>підготовки</w:t>
      </w:r>
      <w:r>
        <w:t></w:t>
      </w:r>
      <w:r>
        <w:rPr>
          <w:rFonts w:hint="eastAsia"/>
        </w:rPr>
        <w:t>медіаторів</w:t>
      </w:r>
      <w:r>
        <w:t></w:t>
      </w:r>
      <w:r>
        <w:rPr>
          <w:rFonts w:hint="eastAsia"/>
        </w:rPr>
        <w:t>уповноваженими</w:t>
      </w:r>
      <w:r>
        <w:t></w:t>
      </w:r>
      <w:r>
        <w:rPr>
          <w:rFonts w:hint="eastAsia"/>
        </w:rPr>
        <w:t>на</w:t>
      </w:r>
      <w:r>
        <w:t></w:t>
      </w:r>
      <w:r>
        <w:rPr>
          <w:rFonts w:hint="eastAsia"/>
        </w:rPr>
        <w:t>те</w:t>
      </w:r>
    </w:p>
    <w:p w:rsidR="007D7347" w:rsidRDefault="007D7347" w:rsidP="007D7347">
      <w:r>
        <w:rPr>
          <w:rFonts w:hint="eastAsia"/>
        </w:rPr>
        <w:t>організаціями</w:t>
      </w:r>
      <w:r>
        <w:t></w:t>
      </w:r>
      <w:r>
        <w:t></w:t>
      </w:r>
      <w:r>
        <w:rPr>
          <w:rFonts w:hint="eastAsia"/>
        </w:rPr>
        <w:t>а</w:t>
      </w:r>
      <w:r>
        <w:t></w:t>
      </w:r>
      <w:r>
        <w:rPr>
          <w:rFonts w:hint="eastAsia"/>
        </w:rPr>
        <w:t>також</w:t>
      </w:r>
      <w:r>
        <w:t></w:t>
      </w:r>
      <w:r>
        <w:rPr>
          <w:rFonts w:hint="eastAsia"/>
        </w:rPr>
        <w:t>створення</w:t>
      </w:r>
      <w:r>
        <w:t></w:t>
      </w:r>
      <w:r>
        <w:rPr>
          <w:rFonts w:hint="eastAsia"/>
        </w:rPr>
        <w:t>переліку</w:t>
      </w:r>
      <w:r>
        <w:t></w:t>
      </w:r>
      <w:r>
        <w:rPr>
          <w:rFonts w:hint="eastAsia"/>
        </w:rPr>
        <w:t>професійних</w:t>
      </w:r>
      <w:r>
        <w:t></w:t>
      </w:r>
      <w:r>
        <w:rPr>
          <w:rFonts w:hint="eastAsia"/>
        </w:rPr>
        <w:t>медіаторів</w:t>
      </w:r>
      <w:r>
        <w:t></w:t>
      </w:r>
    </w:p>
    <w:p w:rsidR="007D7347" w:rsidRDefault="007D7347" w:rsidP="007D7347">
      <w:r>
        <w:t></w:t>
      </w:r>
      <w:r>
        <w:t></w:t>
      </w:r>
      <w:r>
        <w:t></w:t>
      </w:r>
      <w:r>
        <w:t></w:t>
      </w:r>
      <w:r>
        <w:rPr>
          <w:rFonts w:hint="eastAsia"/>
        </w:rPr>
        <w:t>розширення</w:t>
      </w:r>
      <w:r>
        <w:t></w:t>
      </w:r>
      <w:r>
        <w:rPr>
          <w:rFonts w:hint="eastAsia"/>
        </w:rPr>
        <w:t>мережі</w:t>
      </w:r>
      <w:r>
        <w:t></w:t>
      </w:r>
      <w:r>
        <w:rPr>
          <w:rFonts w:hint="eastAsia"/>
        </w:rPr>
        <w:t>неурядових</w:t>
      </w:r>
      <w:r>
        <w:t></w:t>
      </w:r>
      <w:r>
        <w:rPr>
          <w:rFonts w:hint="eastAsia"/>
        </w:rPr>
        <w:t>організацій</w:t>
      </w:r>
      <w:r>
        <w:t></w:t>
      </w:r>
      <w:r>
        <w:t></w:t>
      </w:r>
      <w:r>
        <w:rPr>
          <w:rFonts w:hint="eastAsia"/>
        </w:rPr>
        <w:t>діяльність</w:t>
      </w:r>
      <w:r>
        <w:t></w:t>
      </w:r>
      <w:r>
        <w:rPr>
          <w:rFonts w:hint="eastAsia"/>
        </w:rPr>
        <w:t>яких</w:t>
      </w:r>
    </w:p>
    <w:p w:rsidR="007D7347" w:rsidRDefault="007D7347" w:rsidP="007D7347">
      <w:r>
        <w:rPr>
          <w:rFonts w:hint="eastAsia"/>
        </w:rPr>
        <w:t>пов’язана</w:t>
      </w:r>
      <w:r>
        <w:t></w:t>
      </w:r>
      <w:r>
        <w:rPr>
          <w:rFonts w:hint="eastAsia"/>
        </w:rPr>
        <w:t>із</w:t>
      </w:r>
      <w:r>
        <w:t></w:t>
      </w:r>
      <w:r>
        <w:rPr>
          <w:rFonts w:hint="eastAsia"/>
        </w:rPr>
        <w:t>популяризацією</w:t>
      </w:r>
      <w:r>
        <w:t></w:t>
      </w:r>
      <w:r>
        <w:rPr>
          <w:rFonts w:hint="eastAsia"/>
        </w:rPr>
        <w:t>медіації</w:t>
      </w:r>
      <w:r>
        <w:t></w:t>
      </w:r>
    </w:p>
    <w:p w:rsidR="007D7347" w:rsidRDefault="007D7347" w:rsidP="007D7347">
      <w:r>
        <w:t></w:t>
      </w:r>
      <w:r>
        <w:t></w:t>
      </w:r>
      <w:r>
        <w:t></w:t>
      </w:r>
    </w:p>
    <w:p w:rsidR="007D7347" w:rsidRDefault="007D7347" w:rsidP="007D7347">
      <w:r>
        <w:t></w:t>
      </w:r>
      <w:r>
        <w:t></w:t>
      </w:r>
      <w:r>
        <w:t></w:t>
      </w:r>
      <w:r>
        <w:t></w:t>
      </w:r>
      <w:r>
        <w:rPr>
          <w:rFonts w:hint="eastAsia"/>
        </w:rPr>
        <w:t>внесення</w:t>
      </w:r>
      <w:r>
        <w:t></w:t>
      </w:r>
      <w:r>
        <w:rPr>
          <w:rFonts w:hint="eastAsia"/>
        </w:rPr>
        <w:t>до</w:t>
      </w:r>
      <w:r>
        <w:t></w:t>
      </w:r>
      <w:r>
        <w:rPr>
          <w:rFonts w:hint="eastAsia"/>
        </w:rPr>
        <w:t>навчальної</w:t>
      </w:r>
      <w:r>
        <w:t></w:t>
      </w:r>
      <w:r>
        <w:rPr>
          <w:rFonts w:hint="eastAsia"/>
        </w:rPr>
        <w:t>програми</w:t>
      </w:r>
      <w:r>
        <w:t></w:t>
      </w:r>
      <w:r>
        <w:rPr>
          <w:rFonts w:hint="eastAsia"/>
        </w:rPr>
        <w:t>університетів</w:t>
      </w:r>
      <w:r>
        <w:t></w:t>
      </w:r>
      <w:r>
        <w:t></w:t>
      </w:r>
      <w:r>
        <w:rPr>
          <w:rFonts w:hint="eastAsia"/>
        </w:rPr>
        <w:t>які</w:t>
      </w:r>
      <w:r>
        <w:t></w:t>
      </w:r>
      <w:r>
        <w:rPr>
          <w:rFonts w:hint="eastAsia"/>
        </w:rPr>
        <w:t>здійснюють</w:t>
      </w:r>
    </w:p>
    <w:p w:rsidR="007D7347" w:rsidRDefault="007D7347" w:rsidP="007D7347">
      <w:r>
        <w:rPr>
          <w:rFonts w:hint="eastAsia"/>
        </w:rPr>
        <w:t>підготовку</w:t>
      </w:r>
      <w:r>
        <w:t></w:t>
      </w:r>
      <w:r>
        <w:rPr>
          <w:rFonts w:hint="eastAsia"/>
        </w:rPr>
        <w:t>майбутніх</w:t>
      </w:r>
      <w:r>
        <w:t></w:t>
      </w:r>
      <w:r>
        <w:rPr>
          <w:rFonts w:hint="eastAsia"/>
        </w:rPr>
        <w:t>правників</w:t>
      </w:r>
      <w:r>
        <w:t></w:t>
      </w:r>
      <w:r>
        <w:rPr>
          <w:rFonts w:hint="eastAsia"/>
        </w:rPr>
        <w:t>курсів</w:t>
      </w:r>
      <w:r>
        <w:t></w:t>
      </w:r>
      <w:r>
        <w:t></w:t>
      </w:r>
      <w:r>
        <w:rPr>
          <w:rFonts w:hint="eastAsia"/>
        </w:rPr>
        <w:t>присвячених</w:t>
      </w:r>
      <w:r>
        <w:t></w:t>
      </w:r>
      <w:r>
        <w:rPr>
          <w:rFonts w:hint="eastAsia"/>
        </w:rPr>
        <w:t>медіації</w:t>
      </w:r>
      <w:r>
        <w:t></w:t>
      </w:r>
      <w:r>
        <w:rPr>
          <w:rFonts w:hint="eastAsia"/>
        </w:rPr>
        <w:t>та</w:t>
      </w:r>
      <w:r>
        <w:t></w:t>
      </w:r>
      <w:r>
        <w:rPr>
          <w:rFonts w:hint="eastAsia"/>
        </w:rPr>
        <w:t>іншим</w:t>
      </w:r>
    </w:p>
    <w:p w:rsidR="007D7347" w:rsidRDefault="007D7347" w:rsidP="007D7347">
      <w:r>
        <w:rPr>
          <w:rFonts w:hint="eastAsia"/>
        </w:rPr>
        <w:t>методам</w:t>
      </w:r>
      <w:r>
        <w:t></w:t>
      </w:r>
      <w:r>
        <w:rPr>
          <w:rFonts w:hint="eastAsia"/>
        </w:rPr>
        <w:t>альтернативного</w:t>
      </w:r>
      <w:r>
        <w:t></w:t>
      </w:r>
      <w:r>
        <w:rPr>
          <w:rFonts w:hint="eastAsia"/>
        </w:rPr>
        <w:t>вирішення</w:t>
      </w:r>
      <w:r>
        <w:t></w:t>
      </w:r>
      <w:r>
        <w:rPr>
          <w:rFonts w:hint="eastAsia"/>
        </w:rPr>
        <w:t>спорів</w:t>
      </w:r>
      <w:r>
        <w:t></w:t>
      </w:r>
    </w:p>
    <w:p w:rsidR="007D7347" w:rsidRDefault="007D7347" w:rsidP="007D7347">
      <w:r>
        <w:rPr>
          <w:rFonts w:hint="eastAsia"/>
        </w:rPr>
        <w:t>Варто</w:t>
      </w:r>
      <w:r>
        <w:t></w:t>
      </w:r>
      <w:r>
        <w:rPr>
          <w:rFonts w:hint="eastAsia"/>
        </w:rPr>
        <w:t>також</w:t>
      </w:r>
      <w:r>
        <w:t></w:t>
      </w:r>
      <w:r>
        <w:rPr>
          <w:rFonts w:hint="eastAsia"/>
        </w:rPr>
        <w:t>звернути</w:t>
      </w:r>
      <w:r>
        <w:t></w:t>
      </w:r>
      <w:r>
        <w:rPr>
          <w:rFonts w:hint="eastAsia"/>
        </w:rPr>
        <w:t>увагу</w:t>
      </w:r>
      <w:r>
        <w:t></w:t>
      </w:r>
      <w:r>
        <w:rPr>
          <w:rFonts w:hint="eastAsia"/>
        </w:rPr>
        <w:t>на</w:t>
      </w:r>
      <w:r>
        <w:t></w:t>
      </w:r>
      <w:r>
        <w:rPr>
          <w:rFonts w:hint="eastAsia"/>
        </w:rPr>
        <w:t>те</w:t>
      </w:r>
      <w:r>
        <w:t></w:t>
      </w:r>
      <w:r>
        <w:t></w:t>
      </w:r>
      <w:r>
        <w:rPr>
          <w:rFonts w:hint="eastAsia"/>
        </w:rPr>
        <w:t>що</w:t>
      </w:r>
      <w:r>
        <w:t></w:t>
      </w:r>
      <w:r>
        <w:rPr>
          <w:rFonts w:hint="eastAsia"/>
        </w:rPr>
        <w:t>усі</w:t>
      </w:r>
      <w:r>
        <w:t></w:t>
      </w:r>
      <w:r>
        <w:rPr>
          <w:rFonts w:hint="eastAsia"/>
        </w:rPr>
        <w:t>вказані</w:t>
      </w:r>
      <w:r>
        <w:t></w:t>
      </w:r>
      <w:r>
        <w:rPr>
          <w:rFonts w:hint="eastAsia"/>
        </w:rPr>
        <w:t>вище</w:t>
      </w:r>
      <w:r>
        <w:t></w:t>
      </w:r>
      <w:r>
        <w:rPr>
          <w:rFonts w:hint="eastAsia"/>
        </w:rPr>
        <w:t>заходи</w:t>
      </w:r>
      <w:r>
        <w:t></w:t>
      </w:r>
      <w:r>
        <w:rPr>
          <w:rFonts w:hint="eastAsia"/>
        </w:rPr>
        <w:t>слід</w:t>
      </w:r>
    </w:p>
    <w:p w:rsidR="007D7347" w:rsidRDefault="007D7347" w:rsidP="007D7347">
      <w:r>
        <w:rPr>
          <w:rFonts w:hint="eastAsia"/>
        </w:rPr>
        <w:t>застосовувати</w:t>
      </w:r>
      <w:r>
        <w:t></w:t>
      </w:r>
      <w:r>
        <w:rPr>
          <w:rFonts w:hint="eastAsia"/>
        </w:rPr>
        <w:t>одночасно</w:t>
      </w:r>
      <w:r>
        <w:t></w:t>
      </w:r>
      <w:r>
        <w:t></w:t>
      </w:r>
      <w:r>
        <w:rPr>
          <w:rFonts w:hint="eastAsia"/>
        </w:rPr>
        <w:t>оскільки</w:t>
      </w:r>
      <w:r>
        <w:t></w:t>
      </w:r>
      <w:r>
        <w:rPr>
          <w:rFonts w:hint="eastAsia"/>
        </w:rPr>
        <w:t>кожен</w:t>
      </w:r>
      <w:r>
        <w:t></w:t>
      </w:r>
      <w:r>
        <w:rPr>
          <w:rFonts w:hint="eastAsia"/>
        </w:rPr>
        <w:t>із</w:t>
      </w:r>
      <w:r>
        <w:t></w:t>
      </w:r>
      <w:r>
        <w:rPr>
          <w:rFonts w:hint="eastAsia"/>
        </w:rPr>
        <w:t>них</w:t>
      </w:r>
      <w:r>
        <w:t></w:t>
      </w:r>
      <w:r>
        <w:rPr>
          <w:rFonts w:hint="eastAsia"/>
        </w:rPr>
        <w:t>може</w:t>
      </w:r>
      <w:r>
        <w:t></w:t>
      </w:r>
      <w:r>
        <w:rPr>
          <w:rFonts w:hint="eastAsia"/>
        </w:rPr>
        <w:t>сприяти</w:t>
      </w:r>
      <w:r>
        <w:t></w:t>
      </w:r>
      <w:r>
        <w:rPr>
          <w:rFonts w:hint="eastAsia"/>
        </w:rPr>
        <w:t>розвитку</w:t>
      </w:r>
    </w:p>
    <w:p w:rsidR="007D7347" w:rsidRDefault="007D7347" w:rsidP="007D7347">
      <w:r>
        <w:rPr>
          <w:rFonts w:hint="eastAsia"/>
        </w:rPr>
        <w:t>медіації</w:t>
      </w:r>
      <w:r>
        <w:t></w:t>
      </w:r>
      <w:r>
        <w:t></w:t>
      </w:r>
      <w:r>
        <w:rPr>
          <w:rFonts w:hint="eastAsia"/>
        </w:rPr>
        <w:t>але</w:t>
      </w:r>
      <w:r>
        <w:t></w:t>
      </w:r>
      <w:r>
        <w:rPr>
          <w:rFonts w:hint="eastAsia"/>
        </w:rPr>
        <w:t>успішне</w:t>
      </w:r>
      <w:r>
        <w:t></w:t>
      </w:r>
      <w:r>
        <w:rPr>
          <w:rFonts w:hint="eastAsia"/>
        </w:rPr>
        <w:t>впровадження</w:t>
      </w:r>
      <w:r>
        <w:t></w:t>
      </w:r>
      <w:r>
        <w:rPr>
          <w:rFonts w:hint="eastAsia"/>
        </w:rPr>
        <w:t>такої</w:t>
      </w:r>
      <w:r>
        <w:t></w:t>
      </w:r>
      <w:r>
        <w:rPr>
          <w:rFonts w:hint="eastAsia"/>
        </w:rPr>
        <w:t>процедури</w:t>
      </w:r>
      <w:r>
        <w:t></w:t>
      </w:r>
      <w:r>
        <w:rPr>
          <w:rFonts w:hint="eastAsia"/>
        </w:rPr>
        <w:t>до</w:t>
      </w:r>
      <w:r>
        <w:t></w:t>
      </w:r>
      <w:r>
        <w:rPr>
          <w:rFonts w:hint="eastAsia"/>
        </w:rPr>
        <w:t>української</w:t>
      </w:r>
      <w:r>
        <w:t></w:t>
      </w:r>
      <w:r>
        <w:rPr>
          <w:rFonts w:hint="eastAsia"/>
        </w:rPr>
        <w:t>правової</w:t>
      </w:r>
    </w:p>
    <w:p w:rsidR="007D7347" w:rsidRDefault="007D7347" w:rsidP="007D7347">
      <w:r>
        <w:rPr>
          <w:rFonts w:hint="eastAsia"/>
        </w:rPr>
        <w:t>системи</w:t>
      </w:r>
      <w:r>
        <w:t></w:t>
      </w:r>
      <w:r>
        <w:rPr>
          <w:rFonts w:hint="eastAsia"/>
        </w:rPr>
        <w:t>та</w:t>
      </w:r>
      <w:r>
        <w:t></w:t>
      </w:r>
      <w:r>
        <w:rPr>
          <w:rFonts w:hint="eastAsia"/>
        </w:rPr>
        <w:t>її</w:t>
      </w:r>
      <w:r>
        <w:t></w:t>
      </w:r>
      <w:r>
        <w:rPr>
          <w:rFonts w:hint="eastAsia"/>
        </w:rPr>
        <w:t>ефективне</w:t>
      </w:r>
      <w:r>
        <w:t></w:t>
      </w:r>
      <w:r>
        <w:rPr>
          <w:rFonts w:hint="eastAsia"/>
        </w:rPr>
        <w:t>застосування</w:t>
      </w:r>
      <w:r>
        <w:t></w:t>
      </w:r>
      <w:r>
        <w:rPr>
          <w:rFonts w:hint="eastAsia"/>
        </w:rPr>
        <w:t>у</w:t>
      </w:r>
      <w:r>
        <w:t></w:t>
      </w:r>
      <w:r>
        <w:rPr>
          <w:rFonts w:hint="eastAsia"/>
        </w:rPr>
        <w:t>майбутньому</w:t>
      </w:r>
      <w:r>
        <w:t></w:t>
      </w:r>
      <w:r>
        <w:rPr>
          <w:rFonts w:hint="eastAsia"/>
        </w:rPr>
        <w:t>вимагає</w:t>
      </w:r>
      <w:r>
        <w:t></w:t>
      </w:r>
      <w:r>
        <w:rPr>
          <w:rFonts w:hint="eastAsia"/>
        </w:rPr>
        <w:t>саме</w:t>
      </w:r>
    </w:p>
    <w:p w:rsidR="007D7347" w:rsidRDefault="007D7347" w:rsidP="007D7347">
      <w:r>
        <w:rPr>
          <w:rFonts w:hint="eastAsia"/>
        </w:rPr>
        <w:t>комплексного</w:t>
      </w:r>
      <w:r>
        <w:t></w:t>
      </w:r>
      <w:r>
        <w:rPr>
          <w:rFonts w:hint="eastAsia"/>
        </w:rPr>
        <w:t>підходу</w:t>
      </w:r>
      <w:r>
        <w:t></w:t>
      </w:r>
    </w:p>
    <w:p w:rsidR="007D7347" w:rsidRDefault="007D7347" w:rsidP="007D7347">
      <w:r>
        <w:t></w:t>
      </w:r>
      <w:r>
        <w:t></w:t>
      </w:r>
      <w:r>
        <w:t></w:t>
      </w:r>
      <w:r>
        <w:rPr>
          <w:rFonts w:hint="eastAsia"/>
        </w:rPr>
        <w:t>На</w:t>
      </w:r>
      <w:r>
        <w:t></w:t>
      </w:r>
      <w:r>
        <w:rPr>
          <w:rFonts w:hint="eastAsia"/>
        </w:rPr>
        <w:t>підставі</w:t>
      </w:r>
      <w:r>
        <w:t></w:t>
      </w:r>
      <w:r>
        <w:rPr>
          <w:rFonts w:hint="eastAsia"/>
        </w:rPr>
        <w:t>аналізу</w:t>
      </w:r>
      <w:r>
        <w:t></w:t>
      </w:r>
      <w:r>
        <w:rPr>
          <w:rFonts w:hint="eastAsia"/>
        </w:rPr>
        <w:t>законодавства</w:t>
      </w:r>
      <w:r>
        <w:t></w:t>
      </w:r>
      <w:r>
        <w:t></w:t>
      </w:r>
      <w:r>
        <w:rPr>
          <w:rFonts w:hint="eastAsia"/>
        </w:rPr>
        <w:t>що</w:t>
      </w:r>
      <w:r>
        <w:t></w:t>
      </w:r>
      <w:r>
        <w:rPr>
          <w:rFonts w:hint="eastAsia"/>
        </w:rPr>
        <w:t>визначає</w:t>
      </w:r>
      <w:r>
        <w:t></w:t>
      </w:r>
      <w:r>
        <w:rPr>
          <w:rFonts w:hint="eastAsia"/>
        </w:rPr>
        <w:t>порядок</w:t>
      </w:r>
      <w:r>
        <w:t></w:t>
      </w:r>
      <w:r>
        <w:rPr>
          <w:rFonts w:hint="eastAsia"/>
        </w:rPr>
        <w:t>вирішення</w:t>
      </w:r>
    </w:p>
    <w:p w:rsidR="007D7347" w:rsidRDefault="007D7347" w:rsidP="007D7347">
      <w:r>
        <w:rPr>
          <w:rFonts w:hint="eastAsia"/>
        </w:rPr>
        <w:t>різних</w:t>
      </w:r>
      <w:r>
        <w:t></w:t>
      </w:r>
      <w:r>
        <w:rPr>
          <w:rFonts w:hint="eastAsia"/>
        </w:rPr>
        <w:t>категорій</w:t>
      </w:r>
      <w:r>
        <w:t></w:t>
      </w:r>
      <w:r>
        <w:rPr>
          <w:rFonts w:hint="eastAsia"/>
        </w:rPr>
        <w:t>цивільних</w:t>
      </w:r>
      <w:r>
        <w:t></w:t>
      </w:r>
      <w:r>
        <w:rPr>
          <w:rFonts w:hint="eastAsia"/>
        </w:rPr>
        <w:t>спорів</w:t>
      </w:r>
      <w:r>
        <w:t></w:t>
      </w:r>
      <w:r>
        <w:rPr>
          <w:rFonts w:hint="eastAsia"/>
        </w:rPr>
        <w:t>можна</w:t>
      </w:r>
      <w:r>
        <w:t></w:t>
      </w:r>
      <w:r>
        <w:rPr>
          <w:rFonts w:hint="eastAsia"/>
        </w:rPr>
        <w:t>дійти</w:t>
      </w:r>
      <w:r>
        <w:t></w:t>
      </w:r>
      <w:r>
        <w:rPr>
          <w:rFonts w:hint="eastAsia"/>
        </w:rPr>
        <w:t>висновку</w:t>
      </w:r>
      <w:r>
        <w:t></w:t>
      </w:r>
      <w:r>
        <w:rPr>
          <w:rFonts w:hint="eastAsia"/>
        </w:rPr>
        <w:t>про</w:t>
      </w:r>
      <w:r>
        <w:t></w:t>
      </w:r>
      <w:r>
        <w:rPr>
          <w:rFonts w:hint="eastAsia"/>
        </w:rPr>
        <w:t>те</w:t>
      </w:r>
      <w:r>
        <w:t></w:t>
      </w:r>
      <w:r>
        <w:t></w:t>
      </w:r>
      <w:r>
        <w:rPr>
          <w:rFonts w:hint="eastAsia"/>
        </w:rPr>
        <w:t>що</w:t>
      </w:r>
      <w:r>
        <w:t></w:t>
      </w:r>
      <w:r>
        <w:rPr>
          <w:rFonts w:hint="eastAsia"/>
        </w:rPr>
        <w:t>таке</w:t>
      </w:r>
    </w:p>
    <w:p w:rsidR="007D7347" w:rsidRDefault="007D7347" w:rsidP="007D7347">
      <w:r>
        <w:rPr>
          <w:rFonts w:hint="eastAsia"/>
        </w:rPr>
        <w:t>законодавство</w:t>
      </w:r>
      <w:r>
        <w:t></w:t>
      </w:r>
      <w:r>
        <w:rPr>
          <w:rFonts w:hint="eastAsia"/>
        </w:rPr>
        <w:t>містить</w:t>
      </w:r>
      <w:r>
        <w:t></w:t>
      </w:r>
      <w:r>
        <w:rPr>
          <w:rFonts w:hint="eastAsia"/>
        </w:rPr>
        <w:t>певні</w:t>
      </w:r>
      <w:r>
        <w:t></w:t>
      </w:r>
      <w:r>
        <w:rPr>
          <w:rFonts w:hint="eastAsia"/>
        </w:rPr>
        <w:t>норми</w:t>
      </w:r>
      <w:r>
        <w:t></w:t>
      </w:r>
      <w:r>
        <w:t></w:t>
      </w:r>
      <w:r>
        <w:rPr>
          <w:rFonts w:hint="eastAsia"/>
        </w:rPr>
        <w:t>які</w:t>
      </w:r>
      <w:r>
        <w:t></w:t>
      </w:r>
      <w:r>
        <w:rPr>
          <w:rFonts w:hint="eastAsia"/>
        </w:rPr>
        <w:t>створюють</w:t>
      </w:r>
      <w:r>
        <w:t></w:t>
      </w:r>
      <w:r>
        <w:rPr>
          <w:rFonts w:hint="eastAsia"/>
        </w:rPr>
        <w:t>можливості</w:t>
      </w:r>
      <w:r>
        <w:t></w:t>
      </w:r>
      <w:r>
        <w:rPr>
          <w:rFonts w:hint="eastAsia"/>
        </w:rPr>
        <w:t>для</w:t>
      </w:r>
      <w:r>
        <w:t></w:t>
      </w:r>
      <w:r>
        <w:rPr>
          <w:rFonts w:hint="eastAsia"/>
        </w:rPr>
        <w:t>вирішення</w:t>
      </w:r>
    </w:p>
    <w:p w:rsidR="007D7347" w:rsidRDefault="007D7347" w:rsidP="007D7347">
      <w:r>
        <w:rPr>
          <w:rFonts w:hint="eastAsia"/>
        </w:rPr>
        <w:t>спору</w:t>
      </w:r>
      <w:r>
        <w:t></w:t>
      </w:r>
      <w:r>
        <w:rPr>
          <w:rFonts w:hint="eastAsia"/>
        </w:rPr>
        <w:t>сторонами</w:t>
      </w:r>
      <w:r>
        <w:t></w:t>
      </w:r>
      <w:r>
        <w:rPr>
          <w:rFonts w:hint="eastAsia"/>
        </w:rPr>
        <w:t>до</w:t>
      </w:r>
      <w:r>
        <w:t></w:t>
      </w:r>
      <w:r>
        <w:rPr>
          <w:rFonts w:hint="eastAsia"/>
        </w:rPr>
        <w:t>ухвалення</w:t>
      </w:r>
      <w:r>
        <w:t></w:t>
      </w:r>
      <w:r>
        <w:rPr>
          <w:rFonts w:hint="eastAsia"/>
        </w:rPr>
        <w:t>суддею</w:t>
      </w:r>
      <w:r>
        <w:t></w:t>
      </w:r>
      <w:r>
        <w:rPr>
          <w:rFonts w:hint="eastAsia"/>
        </w:rPr>
        <w:t>рішення</w:t>
      </w:r>
      <w:r>
        <w:t></w:t>
      </w:r>
      <w:r>
        <w:rPr>
          <w:rFonts w:hint="eastAsia"/>
        </w:rPr>
        <w:t>у</w:t>
      </w:r>
      <w:r>
        <w:t></w:t>
      </w:r>
      <w:r>
        <w:rPr>
          <w:rFonts w:hint="eastAsia"/>
        </w:rPr>
        <w:t>справі</w:t>
      </w:r>
      <w:r>
        <w:t></w:t>
      </w:r>
      <w:r>
        <w:t></w:t>
      </w:r>
      <w:r>
        <w:rPr>
          <w:rFonts w:hint="eastAsia"/>
        </w:rPr>
        <w:t>а</w:t>
      </w:r>
      <w:r>
        <w:t></w:t>
      </w:r>
      <w:r>
        <w:rPr>
          <w:rFonts w:hint="eastAsia"/>
        </w:rPr>
        <w:t>отже</w:t>
      </w:r>
      <w:r>
        <w:t></w:t>
      </w:r>
      <w:r>
        <w:t></w:t>
      </w:r>
      <w:r>
        <w:rPr>
          <w:rFonts w:hint="eastAsia"/>
        </w:rPr>
        <w:t>можуть</w:t>
      </w:r>
      <w:r>
        <w:t></w:t>
      </w:r>
      <w:r>
        <w:rPr>
          <w:rFonts w:hint="eastAsia"/>
        </w:rPr>
        <w:t>бути</w:t>
      </w:r>
    </w:p>
    <w:p w:rsidR="007D7347" w:rsidRDefault="007D7347" w:rsidP="007D7347">
      <w:r>
        <w:rPr>
          <w:rFonts w:hint="eastAsia"/>
        </w:rPr>
        <w:t>передумовами</w:t>
      </w:r>
      <w:r>
        <w:t></w:t>
      </w:r>
      <w:r>
        <w:rPr>
          <w:rFonts w:hint="eastAsia"/>
        </w:rPr>
        <w:t>для</w:t>
      </w:r>
      <w:r>
        <w:t></w:t>
      </w:r>
      <w:r>
        <w:rPr>
          <w:rFonts w:hint="eastAsia"/>
        </w:rPr>
        <w:t>успішного</w:t>
      </w:r>
      <w:r>
        <w:t></w:t>
      </w:r>
      <w:r>
        <w:rPr>
          <w:rFonts w:hint="eastAsia"/>
        </w:rPr>
        <w:t>розвитку</w:t>
      </w:r>
      <w:r>
        <w:t></w:t>
      </w:r>
      <w:r>
        <w:rPr>
          <w:rFonts w:hint="eastAsia"/>
        </w:rPr>
        <w:t>медіації</w:t>
      </w:r>
      <w:r>
        <w:t></w:t>
      </w:r>
      <w:r>
        <w:t></w:t>
      </w:r>
      <w:r>
        <w:rPr>
          <w:rFonts w:hint="eastAsia"/>
        </w:rPr>
        <w:t>Це</w:t>
      </w:r>
      <w:r>
        <w:t></w:t>
      </w:r>
      <w:r>
        <w:t></w:t>
      </w:r>
      <w:r>
        <w:rPr>
          <w:rFonts w:hint="eastAsia"/>
        </w:rPr>
        <w:t>насамперед</w:t>
      </w:r>
      <w:r>
        <w:t></w:t>
      </w:r>
      <w:r>
        <w:t></w:t>
      </w:r>
      <w:r>
        <w:rPr>
          <w:rFonts w:hint="eastAsia"/>
        </w:rPr>
        <w:t>норми</w:t>
      </w:r>
      <w:r>
        <w:t></w:t>
      </w:r>
      <w:r>
        <w:t></w:t>
      </w:r>
      <w:r>
        <w:rPr>
          <w:rFonts w:hint="eastAsia"/>
        </w:rPr>
        <w:t>якими</w:t>
      </w:r>
    </w:p>
    <w:p w:rsidR="007D7347" w:rsidRDefault="007D7347" w:rsidP="007D7347">
      <w:r>
        <w:rPr>
          <w:rFonts w:hint="eastAsia"/>
        </w:rPr>
        <w:t>закріплено</w:t>
      </w:r>
      <w:r>
        <w:t></w:t>
      </w:r>
      <w:r>
        <w:rPr>
          <w:rFonts w:hint="eastAsia"/>
        </w:rPr>
        <w:t>право</w:t>
      </w:r>
      <w:r>
        <w:t></w:t>
      </w:r>
      <w:r>
        <w:rPr>
          <w:rFonts w:hint="eastAsia"/>
        </w:rPr>
        <w:t>сторін</w:t>
      </w:r>
      <w:r>
        <w:t></w:t>
      </w:r>
      <w:r>
        <w:rPr>
          <w:rFonts w:hint="eastAsia"/>
        </w:rPr>
        <w:t>укласти</w:t>
      </w:r>
      <w:r>
        <w:t></w:t>
      </w:r>
      <w:r>
        <w:rPr>
          <w:rFonts w:hint="eastAsia"/>
        </w:rPr>
        <w:t>мирову</w:t>
      </w:r>
      <w:r>
        <w:t></w:t>
      </w:r>
      <w:r>
        <w:rPr>
          <w:rFonts w:hint="eastAsia"/>
        </w:rPr>
        <w:t>угоду</w:t>
      </w:r>
      <w:r>
        <w:t></w:t>
      </w:r>
      <w:r>
        <w:t></w:t>
      </w:r>
      <w:r>
        <w:rPr>
          <w:rFonts w:hint="eastAsia"/>
        </w:rPr>
        <w:t>ст</w:t>
      </w:r>
      <w:r>
        <w:t></w:t>
      </w:r>
      <w:r>
        <w:t></w:t>
      </w:r>
      <w:r>
        <w:t></w:t>
      </w:r>
      <w:r>
        <w:t></w:t>
      </w:r>
      <w:r>
        <w:t></w:t>
      </w:r>
      <w:r>
        <w:t></w:t>
      </w:r>
      <w:r>
        <w:rPr>
          <w:rFonts w:hint="eastAsia"/>
        </w:rPr>
        <w:t>ЦПК</w:t>
      </w:r>
      <w:r>
        <w:t></w:t>
      </w:r>
      <w:r>
        <w:t></w:t>
      </w:r>
      <w:r>
        <w:t></w:t>
      </w:r>
      <w:r>
        <w:rPr>
          <w:rFonts w:hint="eastAsia"/>
        </w:rPr>
        <w:t>право</w:t>
      </w:r>
      <w:r>
        <w:t></w:t>
      </w:r>
      <w:r>
        <w:rPr>
          <w:rFonts w:hint="eastAsia"/>
        </w:rPr>
        <w:t>позивача</w:t>
      </w:r>
    </w:p>
    <w:p w:rsidR="007D7347" w:rsidRDefault="007D7347" w:rsidP="007D7347">
      <w:r>
        <w:rPr>
          <w:rFonts w:hint="eastAsia"/>
        </w:rPr>
        <w:t>відмовитись</w:t>
      </w:r>
      <w:r>
        <w:t></w:t>
      </w:r>
      <w:r>
        <w:rPr>
          <w:rFonts w:hint="eastAsia"/>
        </w:rPr>
        <w:t>від</w:t>
      </w:r>
      <w:r>
        <w:t></w:t>
      </w:r>
      <w:r>
        <w:rPr>
          <w:rFonts w:hint="eastAsia"/>
        </w:rPr>
        <w:t>позову</w:t>
      </w:r>
      <w:r>
        <w:t></w:t>
      </w:r>
      <w:r>
        <w:rPr>
          <w:rFonts w:hint="eastAsia"/>
        </w:rPr>
        <w:t>і</w:t>
      </w:r>
      <w:r>
        <w:t></w:t>
      </w:r>
      <w:r>
        <w:rPr>
          <w:rFonts w:hint="eastAsia"/>
        </w:rPr>
        <w:t>право</w:t>
      </w:r>
      <w:r>
        <w:t></w:t>
      </w:r>
      <w:r>
        <w:rPr>
          <w:rFonts w:hint="eastAsia"/>
        </w:rPr>
        <w:t>відповідача</w:t>
      </w:r>
      <w:r>
        <w:t></w:t>
      </w:r>
      <w:r>
        <w:rPr>
          <w:rFonts w:hint="eastAsia"/>
        </w:rPr>
        <w:t>визнати</w:t>
      </w:r>
      <w:r>
        <w:t></w:t>
      </w:r>
      <w:r>
        <w:rPr>
          <w:rFonts w:hint="eastAsia"/>
        </w:rPr>
        <w:t>позов</w:t>
      </w:r>
      <w:r>
        <w:t></w:t>
      </w:r>
      <w:r>
        <w:t></w:t>
      </w:r>
      <w:r>
        <w:rPr>
          <w:rFonts w:hint="eastAsia"/>
        </w:rPr>
        <w:t>ст</w:t>
      </w:r>
      <w:r>
        <w:t></w:t>
      </w:r>
      <w:r>
        <w:t></w:t>
      </w:r>
      <w:r>
        <w:t></w:t>
      </w:r>
      <w:r>
        <w:t></w:t>
      </w:r>
      <w:r>
        <w:t></w:t>
      </w:r>
      <w:r>
        <w:t></w:t>
      </w:r>
      <w:r>
        <w:rPr>
          <w:rFonts w:hint="eastAsia"/>
        </w:rPr>
        <w:t>ЦПК</w:t>
      </w:r>
      <w:r>
        <w:t></w:t>
      </w:r>
      <w:r>
        <w:t></w:t>
      </w:r>
      <w:r>
        <w:t></w:t>
      </w:r>
      <w:r>
        <w:rPr>
          <w:rFonts w:hint="eastAsia"/>
        </w:rPr>
        <w:t>При</w:t>
      </w:r>
    </w:p>
    <w:p w:rsidR="007D7347" w:rsidRDefault="007D7347" w:rsidP="007D7347">
      <w:r>
        <w:rPr>
          <w:rFonts w:hint="eastAsia"/>
        </w:rPr>
        <w:t>цьому</w:t>
      </w:r>
      <w:r>
        <w:t></w:t>
      </w:r>
      <w:r>
        <w:t></w:t>
      </w:r>
      <w:r>
        <w:rPr>
          <w:rFonts w:hint="eastAsia"/>
        </w:rPr>
        <w:t>особливу</w:t>
      </w:r>
      <w:r>
        <w:t></w:t>
      </w:r>
      <w:r>
        <w:rPr>
          <w:rFonts w:hint="eastAsia"/>
        </w:rPr>
        <w:t>увагу</w:t>
      </w:r>
      <w:r>
        <w:t></w:t>
      </w:r>
      <w:r>
        <w:rPr>
          <w:rFonts w:hint="eastAsia"/>
        </w:rPr>
        <w:t>слід</w:t>
      </w:r>
      <w:r>
        <w:t></w:t>
      </w:r>
      <w:r>
        <w:rPr>
          <w:rFonts w:hint="eastAsia"/>
        </w:rPr>
        <w:t>звернути</w:t>
      </w:r>
      <w:r>
        <w:t></w:t>
      </w:r>
      <w:r>
        <w:rPr>
          <w:rFonts w:hint="eastAsia"/>
        </w:rPr>
        <w:t>на</w:t>
      </w:r>
      <w:r>
        <w:t></w:t>
      </w:r>
      <w:r>
        <w:rPr>
          <w:rFonts w:hint="eastAsia"/>
        </w:rPr>
        <w:t>співвідношення</w:t>
      </w:r>
      <w:r>
        <w:t></w:t>
      </w:r>
      <w:r>
        <w:rPr>
          <w:rFonts w:hint="eastAsia"/>
        </w:rPr>
        <w:t>процедури</w:t>
      </w:r>
      <w:r>
        <w:t></w:t>
      </w:r>
      <w:r>
        <w:rPr>
          <w:rFonts w:hint="eastAsia"/>
        </w:rPr>
        <w:t>медіації</w:t>
      </w:r>
      <w:r>
        <w:t></w:t>
      </w:r>
      <w:r>
        <w:rPr>
          <w:rFonts w:hint="eastAsia"/>
        </w:rPr>
        <w:t>із</w:t>
      </w:r>
    </w:p>
    <w:p w:rsidR="007D7347" w:rsidRDefault="007D7347" w:rsidP="007D7347">
      <w:r>
        <w:rPr>
          <w:rFonts w:hint="eastAsia"/>
        </w:rPr>
        <w:t>інститутом</w:t>
      </w:r>
      <w:r>
        <w:t></w:t>
      </w:r>
      <w:r>
        <w:rPr>
          <w:rFonts w:hint="eastAsia"/>
        </w:rPr>
        <w:t>мирової</w:t>
      </w:r>
      <w:r>
        <w:t></w:t>
      </w:r>
      <w:r>
        <w:rPr>
          <w:rFonts w:hint="eastAsia"/>
        </w:rPr>
        <w:t>угоди</w:t>
      </w:r>
      <w:r>
        <w:t></w:t>
      </w:r>
      <w:r>
        <w:rPr>
          <w:rFonts w:hint="eastAsia"/>
        </w:rPr>
        <w:t>у</w:t>
      </w:r>
      <w:r>
        <w:t></w:t>
      </w:r>
      <w:r>
        <w:rPr>
          <w:rFonts w:hint="eastAsia"/>
        </w:rPr>
        <w:t>цивільному</w:t>
      </w:r>
      <w:r>
        <w:t></w:t>
      </w:r>
      <w:r>
        <w:rPr>
          <w:rFonts w:hint="eastAsia"/>
        </w:rPr>
        <w:t>процесі</w:t>
      </w:r>
      <w:r>
        <w:t></w:t>
      </w:r>
      <w:r>
        <w:t></w:t>
      </w:r>
      <w:r>
        <w:rPr>
          <w:rFonts w:hint="eastAsia"/>
        </w:rPr>
        <w:t>Зокрема</w:t>
      </w:r>
      <w:r>
        <w:t></w:t>
      </w:r>
      <w:r>
        <w:t></w:t>
      </w:r>
      <w:r>
        <w:rPr>
          <w:rFonts w:hint="eastAsia"/>
        </w:rPr>
        <w:t>процедура</w:t>
      </w:r>
      <w:r>
        <w:t></w:t>
      </w:r>
      <w:r>
        <w:rPr>
          <w:rFonts w:hint="eastAsia"/>
        </w:rPr>
        <w:t>медіації</w:t>
      </w:r>
    </w:p>
    <w:p w:rsidR="007D7347" w:rsidRDefault="007D7347" w:rsidP="007D7347">
      <w:r>
        <w:rPr>
          <w:rFonts w:hint="eastAsia"/>
        </w:rPr>
        <w:t>характеризується</w:t>
      </w:r>
      <w:r>
        <w:t></w:t>
      </w:r>
      <w:r>
        <w:rPr>
          <w:rFonts w:hint="eastAsia"/>
        </w:rPr>
        <w:t>низкою</w:t>
      </w:r>
      <w:r>
        <w:t></w:t>
      </w:r>
      <w:r>
        <w:rPr>
          <w:rFonts w:hint="eastAsia"/>
        </w:rPr>
        <w:t>ознак</w:t>
      </w:r>
      <w:r>
        <w:t></w:t>
      </w:r>
      <w:r>
        <w:t></w:t>
      </w:r>
      <w:r>
        <w:rPr>
          <w:rFonts w:hint="eastAsia"/>
        </w:rPr>
        <w:t>які</w:t>
      </w:r>
      <w:r>
        <w:t></w:t>
      </w:r>
      <w:r>
        <w:rPr>
          <w:rFonts w:hint="eastAsia"/>
        </w:rPr>
        <w:t>свідчать</w:t>
      </w:r>
      <w:r>
        <w:t></w:t>
      </w:r>
      <w:r>
        <w:rPr>
          <w:rFonts w:hint="eastAsia"/>
        </w:rPr>
        <w:t>про</w:t>
      </w:r>
      <w:r>
        <w:t></w:t>
      </w:r>
      <w:r>
        <w:rPr>
          <w:rFonts w:hint="eastAsia"/>
        </w:rPr>
        <w:t>її</w:t>
      </w:r>
      <w:r>
        <w:t></w:t>
      </w:r>
      <w:r>
        <w:rPr>
          <w:rFonts w:hint="eastAsia"/>
        </w:rPr>
        <w:t>відмінність</w:t>
      </w:r>
      <w:r>
        <w:t></w:t>
      </w:r>
      <w:r>
        <w:rPr>
          <w:rFonts w:hint="eastAsia"/>
        </w:rPr>
        <w:t>від</w:t>
      </w:r>
      <w:r>
        <w:t></w:t>
      </w:r>
      <w:r>
        <w:rPr>
          <w:rFonts w:hint="eastAsia"/>
        </w:rPr>
        <w:t>процесу</w:t>
      </w:r>
    </w:p>
    <w:p w:rsidR="007D7347" w:rsidRDefault="007D7347" w:rsidP="007D7347">
      <w:r>
        <w:rPr>
          <w:rFonts w:hint="eastAsia"/>
        </w:rPr>
        <w:t>укладення</w:t>
      </w:r>
      <w:r>
        <w:t></w:t>
      </w:r>
      <w:r>
        <w:rPr>
          <w:rFonts w:hint="eastAsia"/>
        </w:rPr>
        <w:t>мирової</w:t>
      </w:r>
      <w:r>
        <w:t></w:t>
      </w:r>
      <w:r>
        <w:rPr>
          <w:rFonts w:hint="eastAsia"/>
        </w:rPr>
        <w:t>угоди</w:t>
      </w:r>
      <w:r>
        <w:t></w:t>
      </w:r>
      <w:r>
        <w:t></w:t>
      </w:r>
      <w:r>
        <w:rPr>
          <w:rFonts w:hint="eastAsia"/>
        </w:rPr>
        <w:t>До</w:t>
      </w:r>
      <w:r>
        <w:t></w:t>
      </w:r>
      <w:r>
        <w:rPr>
          <w:rFonts w:hint="eastAsia"/>
        </w:rPr>
        <w:t>таких</w:t>
      </w:r>
      <w:r>
        <w:t></w:t>
      </w:r>
      <w:r>
        <w:rPr>
          <w:rFonts w:hint="eastAsia"/>
        </w:rPr>
        <w:t>ознак</w:t>
      </w:r>
      <w:r>
        <w:t></w:t>
      </w:r>
      <w:r>
        <w:rPr>
          <w:rFonts w:hint="eastAsia"/>
        </w:rPr>
        <w:t>належать</w:t>
      </w:r>
      <w:r>
        <w:t></w:t>
      </w:r>
      <w:r>
        <w:t></w:t>
      </w:r>
      <w:r>
        <w:rPr>
          <w:rFonts w:hint="eastAsia"/>
        </w:rPr>
        <w:t>зміст</w:t>
      </w:r>
      <w:r>
        <w:t></w:t>
      </w:r>
      <w:r>
        <w:rPr>
          <w:rFonts w:hint="eastAsia"/>
        </w:rPr>
        <w:t>угоди</w:t>
      </w:r>
      <w:r>
        <w:t></w:t>
      </w:r>
      <w:r>
        <w:rPr>
          <w:rFonts w:hint="eastAsia"/>
        </w:rPr>
        <w:t>про</w:t>
      </w:r>
      <w:r>
        <w:t></w:t>
      </w:r>
      <w:r>
        <w:rPr>
          <w:rFonts w:hint="eastAsia"/>
        </w:rPr>
        <w:t>вирішення</w:t>
      </w:r>
    </w:p>
    <w:p w:rsidR="007D7347" w:rsidRDefault="007D7347" w:rsidP="007D7347">
      <w:r>
        <w:rPr>
          <w:rFonts w:hint="eastAsia"/>
        </w:rPr>
        <w:t>спорів</w:t>
      </w:r>
      <w:r>
        <w:t></w:t>
      </w:r>
      <w:r>
        <w:rPr>
          <w:rFonts w:hint="eastAsia"/>
        </w:rPr>
        <w:t>за</w:t>
      </w:r>
      <w:r>
        <w:t></w:t>
      </w:r>
      <w:r>
        <w:rPr>
          <w:rFonts w:hint="eastAsia"/>
        </w:rPr>
        <w:t>результатами</w:t>
      </w:r>
      <w:r>
        <w:t></w:t>
      </w:r>
      <w:r>
        <w:rPr>
          <w:rFonts w:hint="eastAsia"/>
        </w:rPr>
        <w:t>медіації</w:t>
      </w:r>
      <w:r>
        <w:t></w:t>
      </w:r>
      <w:r>
        <w:t></w:t>
      </w:r>
      <w:r>
        <w:rPr>
          <w:rFonts w:hint="eastAsia"/>
        </w:rPr>
        <w:t>яка</w:t>
      </w:r>
      <w:r>
        <w:t></w:t>
      </w:r>
      <w:r>
        <w:rPr>
          <w:rFonts w:hint="eastAsia"/>
        </w:rPr>
        <w:t>може</w:t>
      </w:r>
      <w:r>
        <w:t></w:t>
      </w:r>
      <w:r>
        <w:rPr>
          <w:rFonts w:hint="eastAsia"/>
        </w:rPr>
        <w:t>стосуватися</w:t>
      </w:r>
      <w:r>
        <w:t></w:t>
      </w:r>
      <w:r>
        <w:rPr>
          <w:rFonts w:hint="eastAsia"/>
        </w:rPr>
        <w:t>різних</w:t>
      </w:r>
      <w:r>
        <w:t></w:t>
      </w:r>
      <w:r>
        <w:rPr>
          <w:rFonts w:hint="eastAsia"/>
        </w:rPr>
        <w:t>аспектів</w:t>
      </w:r>
      <w:r>
        <w:t></w:t>
      </w:r>
      <w:r>
        <w:rPr>
          <w:rFonts w:hint="eastAsia"/>
        </w:rPr>
        <w:t>спору</w:t>
      </w:r>
      <w:r>
        <w:t></w:t>
      </w:r>
      <w:r>
        <w:rPr>
          <w:rFonts w:hint="eastAsia"/>
        </w:rPr>
        <w:t>та</w:t>
      </w:r>
    </w:p>
    <w:p w:rsidR="007D7347" w:rsidRDefault="007D7347" w:rsidP="007D7347">
      <w:r>
        <w:rPr>
          <w:rFonts w:hint="eastAsia"/>
        </w:rPr>
        <w:t>конфлікту</w:t>
      </w:r>
      <w:r>
        <w:t></w:t>
      </w:r>
      <w:r>
        <w:rPr>
          <w:rFonts w:hint="eastAsia"/>
        </w:rPr>
        <w:t>між</w:t>
      </w:r>
      <w:r>
        <w:t></w:t>
      </w:r>
      <w:r>
        <w:rPr>
          <w:rFonts w:hint="eastAsia"/>
        </w:rPr>
        <w:t>сторонами</w:t>
      </w:r>
      <w:r>
        <w:t></w:t>
      </w:r>
      <w:r>
        <w:t></w:t>
      </w:r>
      <w:r>
        <w:rPr>
          <w:rFonts w:hint="eastAsia"/>
        </w:rPr>
        <w:t>зокрема</w:t>
      </w:r>
      <w:r>
        <w:t></w:t>
      </w:r>
      <w:r>
        <w:t></w:t>
      </w:r>
      <w:r>
        <w:rPr>
          <w:rFonts w:hint="eastAsia"/>
        </w:rPr>
        <w:t>і</w:t>
      </w:r>
      <w:r>
        <w:t></w:t>
      </w:r>
      <w:r>
        <w:rPr>
          <w:rFonts w:hint="eastAsia"/>
        </w:rPr>
        <w:t>тих</w:t>
      </w:r>
      <w:r>
        <w:t></w:t>
      </w:r>
      <w:r>
        <w:t></w:t>
      </w:r>
      <w:r>
        <w:rPr>
          <w:rFonts w:hint="eastAsia"/>
        </w:rPr>
        <w:t>які</w:t>
      </w:r>
      <w:r>
        <w:t></w:t>
      </w:r>
      <w:r>
        <w:rPr>
          <w:rFonts w:hint="eastAsia"/>
        </w:rPr>
        <w:t>не</w:t>
      </w:r>
      <w:r>
        <w:t></w:t>
      </w:r>
      <w:r>
        <w:rPr>
          <w:rFonts w:hint="eastAsia"/>
        </w:rPr>
        <w:t>пов’язані</w:t>
      </w:r>
      <w:r>
        <w:t></w:t>
      </w:r>
      <w:r>
        <w:rPr>
          <w:rFonts w:hint="eastAsia"/>
        </w:rPr>
        <w:t>із</w:t>
      </w:r>
      <w:r>
        <w:t></w:t>
      </w:r>
      <w:r>
        <w:rPr>
          <w:rFonts w:hint="eastAsia"/>
        </w:rPr>
        <w:t>правовими</w:t>
      </w:r>
    </w:p>
    <w:p w:rsidR="007D7347" w:rsidRDefault="007D7347" w:rsidP="007D7347">
      <w:r>
        <w:rPr>
          <w:rFonts w:hint="eastAsia"/>
        </w:rPr>
        <w:t>вимогами</w:t>
      </w:r>
      <w:r>
        <w:t></w:t>
      </w:r>
      <w:r>
        <w:t></w:t>
      </w:r>
      <w:r>
        <w:rPr>
          <w:rFonts w:hint="eastAsia"/>
        </w:rPr>
        <w:t>участь</w:t>
      </w:r>
      <w:r>
        <w:t></w:t>
      </w:r>
      <w:r>
        <w:rPr>
          <w:rFonts w:hint="eastAsia"/>
        </w:rPr>
        <w:t>посередника</w:t>
      </w:r>
      <w:r>
        <w:t></w:t>
      </w:r>
      <w:r>
        <w:t></w:t>
      </w:r>
      <w:r>
        <w:rPr>
          <w:rFonts w:hint="eastAsia"/>
        </w:rPr>
        <w:t>який</w:t>
      </w:r>
      <w:r>
        <w:t></w:t>
      </w:r>
      <w:r>
        <w:rPr>
          <w:rFonts w:hint="eastAsia"/>
        </w:rPr>
        <w:t>сприяє</w:t>
      </w:r>
      <w:r>
        <w:t></w:t>
      </w:r>
      <w:r>
        <w:rPr>
          <w:rFonts w:hint="eastAsia"/>
        </w:rPr>
        <w:t>налагодженню</w:t>
      </w:r>
      <w:r>
        <w:t></w:t>
      </w:r>
      <w:r>
        <w:rPr>
          <w:rFonts w:hint="eastAsia"/>
        </w:rPr>
        <w:t>комунікативного</w:t>
      </w:r>
    </w:p>
    <w:p w:rsidR="007D7347" w:rsidRDefault="007D7347" w:rsidP="007D7347">
      <w:r>
        <w:rPr>
          <w:rFonts w:hint="eastAsia"/>
        </w:rPr>
        <w:t>процесу</w:t>
      </w:r>
      <w:r>
        <w:t></w:t>
      </w:r>
      <w:r>
        <w:rPr>
          <w:rFonts w:hint="eastAsia"/>
        </w:rPr>
        <w:t>між</w:t>
      </w:r>
      <w:r>
        <w:t></w:t>
      </w:r>
      <w:r>
        <w:rPr>
          <w:rFonts w:hint="eastAsia"/>
        </w:rPr>
        <w:t>сторонами</w:t>
      </w:r>
      <w:r>
        <w:t></w:t>
      </w:r>
      <w:r>
        <w:t></w:t>
      </w:r>
      <w:r>
        <w:rPr>
          <w:rFonts w:hint="eastAsia"/>
        </w:rPr>
        <w:t>правові</w:t>
      </w:r>
      <w:r>
        <w:t></w:t>
      </w:r>
      <w:r>
        <w:rPr>
          <w:rFonts w:hint="eastAsia"/>
        </w:rPr>
        <w:t>наслідки</w:t>
      </w:r>
      <w:r>
        <w:t></w:t>
      </w:r>
      <w:r>
        <w:rPr>
          <w:rFonts w:hint="eastAsia"/>
        </w:rPr>
        <w:t>укладення</w:t>
      </w:r>
      <w:r>
        <w:t></w:t>
      </w:r>
      <w:r>
        <w:rPr>
          <w:rFonts w:hint="eastAsia"/>
        </w:rPr>
        <w:t>угоди</w:t>
      </w:r>
      <w:r>
        <w:t></w:t>
      </w:r>
      <w:r>
        <w:rPr>
          <w:rFonts w:hint="eastAsia"/>
        </w:rPr>
        <w:t>про</w:t>
      </w:r>
      <w:r>
        <w:t></w:t>
      </w:r>
      <w:r>
        <w:rPr>
          <w:rFonts w:hint="eastAsia"/>
        </w:rPr>
        <w:t>вирішення</w:t>
      </w:r>
    </w:p>
    <w:p w:rsidR="007D7347" w:rsidRDefault="007D7347" w:rsidP="007D7347">
      <w:r>
        <w:rPr>
          <w:rFonts w:hint="eastAsia"/>
        </w:rPr>
        <w:t>спору</w:t>
      </w:r>
      <w:r>
        <w:t></w:t>
      </w:r>
      <w:r>
        <w:rPr>
          <w:rFonts w:hint="eastAsia"/>
        </w:rPr>
        <w:t>за</w:t>
      </w:r>
      <w:r>
        <w:t></w:t>
      </w:r>
      <w:r>
        <w:rPr>
          <w:rFonts w:hint="eastAsia"/>
        </w:rPr>
        <w:t>результатами</w:t>
      </w:r>
      <w:r>
        <w:t></w:t>
      </w:r>
      <w:r>
        <w:rPr>
          <w:rFonts w:hint="eastAsia"/>
        </w:rPr>
        <w:t>медіації</w:t>
      </w:r>
      <w:r>
        <w:t></w:t>
      </w:r>
      <w:r>
        <w:t></w:t>
      </w:r>
      <w:r>
        <w:rPr>
          <w:rFonts w:hint="eastAsia"/>
        </w:rPr>
        <w:t>які</w:t>
      </w:r>
      <w:r>
        <w:t></w:t>
      </w:r>
      <w:r>
        <w:rPr>
          <w:rFonts w:hint="eastAsia"/>
        </w:rPr>
        <w:t>не</w:t>
      </w:r>
      <w:r>
        <w:t></w:t>
      </w:r>
      <w:r>
        <w:rPr>
          <w:rFonts w:hint="eastAsia"/>
        </w:rPr>
        <w:t>передбачають</w:t>
      </w:r>
      <w:r>
        <w:t></w:t>
      </w:r>
      <w:r>
        <w:rPr>
          <w:rFonts w:hint="eastAsia"/>
        </w:rPr>
        <w:t>неможливості</w:t>
      </w:r>
      <w:r>
        <w:t></w:t>
      </w:r>
      <w:r>
        <w:rPr>
          <w:rFonts w:hint="eastAsia"/>
        </w:rPr>
        <w:t>звернення</w:t>
      </w:r>
      <w:r>
        <w:t></w:t>
      </w:r>
      <w:r>
        <w:rPr>
          <w:rFonts w:hint="eastAsia"/>
        </w:rPr>
        <w:t>у</w:t>
      </w:r>
    </w:p>
    <w:p w:rsidR="007D7347" w:rsidRDefault="007D7347" w:rsidP="007D7347">
      <w:r>
        <w:rPr>
          <w:rFonts w:hint="eastAsia"/>
        </w:rPr>
        <w:t>майбутньому</w:t>
      </w:r>
      <w:r>
        <w:t></w:t>
      </w:r>
      <w:r>
        <w:rPr>
          <w:rFonts w:hint="eastAsia"/>
        </w:rPr>
        <w:t>до</w:t>
      </w:r>
      <w:r>
        <w:t></w:t>
      </w:r>
      <w:r>
        <w:rPr>
          <w:rFonts w:hint="eastAsia"/>
        </w:rPr>
        <w:t>суду</w:t>
      </w:r>
      <w:r>
        <w:t></w:t>
      </w:r>
      <w:r>
        <w:rPr>
          <w:rFonts w:hint="eastAsia"/>
        </w:rPr>
        <w:t>цими</w:t>
      </w:r>
      <w:r>
        <w:t></w:t>
      </w:r>
      <w:r>
        <w:rPr>
          <w:rFonts w:hint="eastAsia"/>
        </w:rPr>
        <w:t>ж</w:t>
      </w:r>
      <w:r>
        <w:t></w:t>
      </w:r>
      <w:r>
        <w:rPr>
          <w:rFonts w:hint="eastAsia"/>
        </w:rPr>
        <w:t>сторонами</w:t>
      </w:r>
      <w:r>
        <w:t></w:t>
      </w:r>
      <w:r>
        <w:rPr>
          <w:rFonts w:hint="eastAsia"/>
        </w:rPr>
        <w:t>з</w:t>
      </w:r>
      <w:r>
        <w:t></w:t>
      </w:r>
      <w:r>
        <w:rPr>
          <w:rFonts w:hint="eastAsia"/>
        </w:rPr>
        <w:t>позовом</w:t>
      </w:r>
      <w:r>
        <w:t></w:t>
      </w:r>
      <w:r>
        <w:rPr>
          <w:rFonts w:hint="eastAsia"/>
        </w:rPr>
        <w:t>про</w:t>
      </w:r>
      <w:r>
        <w:t></w:t>
      </w:r>
      <w:r>
        <w:rPr>
          <w:rFonts w:hint="eastAsia"/>
        </w:rPr>
        <w:t>той</w:t>
      </w:r>
      <w:r>
        <w:t></w:t>
      </w:r>
      <w:r>
        <w:rPr>
          <w:rFonts w:hint="eastAsia"/>
        </w:rPr>
        <w:t>самий</w:t>
      </w:r>
      <w:r>
        <w:t></w:t>
      </w:r>
      <w:r>
        <w:rPr>
          <w:rFonts w:hint="eastAsia"/>
        </w:rPr>
        <w:t>предмет</w:t>
      </w:r>
      <w:r>
        <w:t></w:t>
      </w:r>
      <w:r>
        <w:rPr>
          <w:rFonts w:hint="eastAsia"/>
        </w:rPr>
        <w:t>і</w:t>
      </w:r>
      <w:r>
        <w:t></w:t>
      </w:r>
      <w:r>
        <w:rPr>
          <w:rFonts w:hint="eastAsia"/>
        </w:rPr>
        <w:t>з</w:t>
      </w:r>
    </w:p>
    <w:p w:rsidR="007D7347" w:rsidRDefault="007D7347" w:rsidP="007D7347">
      <w:r>
        <w:rPr>
          <w:rFonts w:hint="eastAsia"/>
        </w:rPr>
        <w:t>тих</w:t>
      </w:r>
      <w:r>
        <w:t></w:t>
      </w:r>
      <w:r>
        <w:rPr>
          <w:rFonts w:hint="eastAsia"/>
        </w:rPr>
        <w:t>самих</w:t>
      </w:r>
      <w:r>
        <w:t></w:t>
      </w:r>
      <w:r>
        <w:rPr>
          <w:rFonts w:hint="eastAsia"/>
        </w:rPr>
        <w:t>підстав</w:t>
      </w:r>
      <w:r>
        <w:t></w:t>
      </w:r>
    </w:p>
    <w:p w:rsidR="007D7347" w:rsidRDefault="007D7347" w:rsidP="007D7347">
      <w:r>
        <w:rPr>
          <w:rFonts w:hint="eastAsia"/>
        </w:rPr>
        <w:t>Законодавство</w:t>
      </w:r>
      <w:r>
        <w:t></w:t>
      </w:r>
      <w:r>
        <w:t></w:t>
      </w:r>
      <w:r>
        <w:rPr>
          <w:rFonts w:hint="eastAsia"/>
        </w:rPr>
        <w:t>спрямоване</w:t>
      </w:r>
      <w:r>
        <w:t></w:t>
      </w:r>
      <w:r>
        <w:rPr>
          <w:rFonts w:hint="eastAsia"/>
        </w:rPr>
        <w:t>безпосередньо</w:t>
      </w:r>
      <w:r>
        <w:t></w:t>
      </w:r>
      <w:r>
        <w:rPr>
          <w:rFonts w:hint="eastAsia"/>
        </w:rPr>
        <w:t>на</w:t>
      </w:r>
      <w:r>
        <w:t></w:t>
      </w:r>
      <w:r>
        <w:rPr>
          <w:rFonts w:hint="eastAsia"/>
        </w:rPr>
        <w:t>урегулювання</w:t>
      </w:r>
      <w:r>
        <w:t></w:t>
      </w:r>
      <w:r>
        <w:rPr>
          <w:rFonts w:hint="eastAsia"/>
        </w:rPr>
        <w:t>різних</w:t>
      </w:r>
    </w:p>
    <w:p w:rsidR="007D7347" w:rsidRDefault="007D7347" w:rsidP="007D7347">
      <w:r>
        <w:rPr>
          <w:rFonts w:hint="eastAsia"/>
        </w:rPr>
        <w:t>аспектів</w:t>
      </w:r>
      <w:r>
        <w:t></w:t>
      </w:r>
      <w:r>
        <w:rPr>
          <w:rFonts w:hint="eastAsia"/>
        </w:rPr>
        <w:t>участі</w:t>
      </w:r>
      <w:r>
        <w:t></w:t>
      </w:r>
      <w:r>
        <w:rPr>
          <w:rFonts w:hint="eastAsia"/>
        </w:rPr>
        <w:t>у</w:t>
      </w:r>
      <w:r>
        <w:t></w:t>
      </w:r>
      <w:r>
        <w:rPr>
          <w:rFonts w:hint="eastAsia"/>
        </w:rPr>
        <w:t>медіації</w:t>
      </w:r>
      <w:r>
        <w:t></w:t>
      </w:r>
      <w:r>
        <w:rPr>
          <w:rFonts w:hint="eastAsia"/>
        </w:rPr>
        <w:t>в</w:t>
      </w:r>
      <w:r>
        <w:t></w:t>
      </w:r>
      <w:r>
        <w:rPr>
          <w:rFonts w:hint="eastAsia"/>
        </w:rPr>
        <w:t>Україні</w:t>
      </w:r>
      <w:r>
        <w:t></w:t>
      </w:r>
      <w:r>
        <w:t></w:t>
      </w:r>
      <w:r>
        <w:rPr>
          <w:rFonts w:hint="eastAsia"/>
        </w:rPr>
        <w:t>на</w:t>
      </w:r>
      <w:r>
        <w:t></w:t>
      </w:r>
      <w:r>
        <w:rPr>
          <w:rFonts w:hint="eastAsia"/>
        </w:rPr>
        <w:t>сьогодні</w:t>
      </w:r>
      <w:r>
        <w:t></w:t>
      </w:r>
      <w:r>
        <w:t></w:t>
      </w:r>
      <w:r>
        <w:rPr>
          <w:rFonts w:hint="eastAsia"/>
        </w:rPr>
        <w:t>відсутнє</w:t>
      </w:r>
      <w:r>
        <w:t></w:t>
      </w:r>
      <w:r>
        <w:t></w:t>
      </w:r>
      <w:r>
        <w:rPr>
          <w:rFonts w:hint="eastAsia"/>
        </w:rPr>
        <w:t>Перші</w:t>
      </w:r>
      <w:r>
        <w:t></w:t>
      </w:r>
      <w:r>
        <w:rPr>
          <w:rFonts w:hint="eastAsia"/>
        </w:rPr>
        <w:t>спроби</w:t>
      </w:r>
    </w:p>
    <w:p w:rsidR="007D7347" w:rsidRDefault="007D7347" w:rsidP="007D7347">
      <w:r>
        <w:rPr>
          <w:rFonts w:hint="eastAsia"/>
        </w:rPr>
        <w:t>врегулювати</w:t>
      </w:r>
      <w:r>
        <w:t></w:t>
      </w:r>
      <w:r>
        <w:rPr>
          <w:rFonts w:hint="eastAsia"/>
        </w:rPr>
        <w:t>процедуру</w:t>
      </w:r>
      <w:r>
        <w:t></w:t>
      </w:r>
      <w:r>
        <w:rPr>
          <w:rFonts w:hint="eastAsia"/>
        </w:rPr>
        <w:t>медіації</w:t>
      </w:r>
      <w:r>
        <w:t></w:t>
      </w:r>
      <w:r>
        <w:rPr>
          <w:rFonts w:hint="eastAsia"/>
        </w:rPr>
        <w:t>було</w:t>
      </w:r>
      <w:r>
        <w:t></w:t>
      </w:r>
      <w:r>
        <w:rPr>
          <w:rFonts w:hint="eastAsia"/>
        </w:rPr>
        <w:t>здійснено</w:t>
      </w:r>
      <w:r>
        <w:t></w:t>
      </w:r>
      <w:r>
        <w:rPr>
          <w:rFonts w:hint="eastAsia"/>
        </w:rPr>
        <w:t>ще</w:t>
      </w:r>
      <w:r>
        <w:t></w:t>
      </w:r>
      <w:r>
        <w:rPr>
          <w:rFonts w:hint="eastAsia"/>
        </w:rPr>
        <w:t>у</w:t>
      </w:r>
      <w:r>
        <w:t></w:t>
      </w:r>
      <w:r>
        <w:t></w:t>
      </w:r>
      <w:r>
        <w:t></w:t>
      </w:r>
      <w:r>
        <w:t></w:t>
      </w:r>
      <w:r>
        <w:t></w:t>
      </w:r>
      <w:r>
        <w:t></w:t>
      </w:r>
      <w:r>
        <w:rPr>
          <w:rFonts w:hint="eastAsia"/>
        </w:rPr>
        <w:t>році</w:t>
      </w:r>
      <w:r>
        <w:t></w:t>
      </w:r>
      <w:r>
        <w:t></w:t>
      </w:r>
      <w:r>
        <w:rPr>
          <w:rFonts w:hint="eastAsia"/>
        </w:rPr>
        <w:t>Втім</w:t>
      </w:r>
      <w:r>
        <w:t></w:t>
      </w:r>
      <w:r>
        <w:t></w:t>
      </w:r>
      <w:r>
        <w:rPr>
          <w:rFonts w:hint="eastAsia"/>
        </w:rPr>
        <w:t>протягом</w:t>
      </w:r>
    </w:p>
    <w:p w:rsidR="007D7347" w:rsidRDefault="007D7347" w:rsidP="007D7347">
      <w:r>
        <w:rPr>
          <w:rFonts w:hint="eastAsia"/>
        </w:rPr>
        <w:t>останніх</w:t>
      </w:r>
      <w:r>
        <w:t></w:t>
      </w:r>
      <w:r>
        <w:rPr>
          <w:rFonts w:hint="eastAsia"/>
        </w:rPr>
        <w:t>шести</w:t>
      </w:r>
      <w:r>
        <w:t></w:t>
      </w:r>
      <w:r>
        <w:rPr>
          <w:rFonts w:hint="eastAsia"/>
        </w:rPr>
        <w:t>років</w:t>
      </w:r>
      <w:r>
        <w:t></w:t>
      </w:r>
      <w:r>
        <w:rPr>
          <w:rFonts w:hint="eastAsia"/>
        </w:rPr>
        <w:t>жоден</w:t>
      </w:r>
      <w:r>
        <w:t></w:t>
      </w:r>
      <w:r>
        <w:rPr>
          <w:rFonts w:hint="eastAsia"/>
        </w:rPr>
        <w:t>проект</w:t>
      </w:r>
      <w:r>
        <w:t></w:t>
      </w:r>
      <w:r>
        <w:rPr>
          <w:rFonts w:hint="eastAsia"/>
        </w:rPr>
        <w:t>Закону</w:t>
      </w:r>
      <w:r>
        <w:t></w:t>
      </w:r>
      <w:r>
        <w:rPr>
          <w:rFonts w:hint="eastAsia"/>
        </w:rPr>
        <w:t>про</w:t>
      </w:r>
      <w:r>
        <w:t></w:t>
      </w:r>
      <w:r>
        <w:rPr>
          <w:rFonts w:hint="eastAsia"/>
        </w:rPr>
        <w:t>медіацію</w:t>
      </w:r>
      <w:r>
        <w:t></w:t>
      </w:r>
      <w:r>
        <w:rPr>
          <w:rFonts w:hint="eastAsia"/>
        </w:rPr>
        <w:t>не</w:t>
      </w:r>
      <w:r>
        <w:t></w:t>
      </w:r>
      <w:r>
        <w:rPr>
          <w:rFonts w:hint="eastAsia"/>
        </w:rPr>
        <w:t>був</w:t>
      </w:r>
      <w:r>
        <w:t></w:t>
      </w:r>
      <w:r>
        <w:rPr>
          <w:rFonts w:hint="eastAsia"/>
        </w:rPr>
        <w:t>остаточно</w:t>
      </w:r>
    </w:p>
    <w:p w:rsidR="007D7347" w:rsidRDefault="007D7347" w:rsidP="007D7347">
      <w:r>
        <w:t></w:t>
      </w:r>
      <w:r>
        <w:t></w:t>
      </w:r>
      <w:r>
        <w:t></w:t>
      </w:r>
    </w:p>
    <w:p w:rsidR="007D7347" w:rsidRDefault="007D7347" w:rsidP="007D7347">
      <w:r>
        <w:rPr>
          <w:rFonts w:hint="eastAsia"/>
        </w:rPr>
        <w:t>прийнятий</w:t>
      </w:r>
      <w:r>
        <w:t></w:t>
      </w:r>
      <w:r>
        <w:rPr>
          <w:rFonts w:hint="eastAsia"/>
        </w:rPr>
        <w:t>Верховною</w:t>
      </w:r>
      <w:r>
        <w:t></w:t>
      </w:r>
      <w:r>
        <w:rPr>
          <w:rFonts w:hint="eastAsia"/>
        </w:rPr>
        <w:t>Радою</w:t>
      </w:r>
      <w:r>
        <w:t></w:t>
      </w:r>
      <w:r>
        <w:t></w:t>
      </w:r>
      <w:r>
        <w:rPr>
          <w:rFonts w:hint="eastAsia"/>
        </w:rPr>
        <w:t>На</w:t>
      </w:r>
      <w:r>
        <w:t></w:t>
      </w:r>
      <w:r>
        <w:rPr>
          <w:rFonts w:hint="eastAsia"/>
        </w:rPr>
        <w:t>сьогодні</w:t>
      </w:r>
      <w:r>
        <w:t></w:t>
      </w:r>
      <w:r>
        <w:t></w:t>
      </w:r>
      <w:r>
        <w:rPr>
          <w:rFonts w:hint="eastAsia"/>
        </w:rPr>
        <w:t>розгляду</w:t>
      </w:r>
      <w:r>
        <w:t></w:t>
      </w:r>
      <w:r>
        <w:rPr>
          <w:rFonts w:hint="eastAsia"/>
        </w:rPr>
        <w:t>очікують</w:t>
      </w:r>
      <w:r>
        <w:t></w:t>
      </w:r>
      <w:r>
        <w:rPr>
          <w:rFonts w:hint="eastAsia"/>
        </w:rPr>
        <w:t>два</w:t>
      </w:r>
    </w:p>
    <w:p w:rsidR="007D7347" w:rsidRDefault="007D7347" w:rsidP="007D7347">
      <w:r>
        <w:rPr>
          <w:rFonts w:hint="eastAsia"/>
        </w:rPr>
        <w:t>законопроекти</w:t>
      </w:r>
      <w:r>
        <w:t></w:t>
      </w:r>
      <w:r>
        <w:t></w:t>
      </w:r>
      <w:r>
        <w:rPr>
          <w:rFonts w:hint="eastAsia"/>
        </w:rPr>
        <w:t>подані</w:t>
      </w:r>
      <w:r>
        <w:t></w:t>
      </w:r>
      <w:r>
        <w:rPr>
          <w:rFonts w:hint="eastAsia"/>
        </w:rPr>
        <w:t>в</w:t>
      </w:r>
      <w:r>
        <w:t></w:t>
      </w:r>
      <w:r>
        <w:rPr>
          <w:rFonts w:hint="eastAsia"/>
        </w:rPr>
        <w:t>грудні</w:t>
      </w:r>
      <w:r>
        <w:t></w:t>
      </w:r>
      <w:r>
        <w:t></w:t>
      </w:r>
      <w:r>
        <w:t></w:t>
      </w:r>
      <w:r>
        <w:t></w:t>
      </w:r>
      <w:r>
        <w:t></w:t>
      </w:r>
      <w:r>
        <w:t></w:t>
      </w:r>
      <w:r>
        <w:rPr>
          <w:rFonts w:hint="eastAsia"/>
        </w:rPr>
        <w:t>року</w:t>
      </w:r>
      <w:r>
        <w:t></w:t>
      </w:r>
      <w:r>
        <w:t></w:t>
      </w:r>
      <w:r>
        <w:rPr>
          <w:rFonts w:hint="eastAsia"/>
        </w:rPr>
        <w:t>проект</w:t>
      </w:r>
      <w:r>
        <w:t></w:t>
      </w:r>
      <w:r>
        <w:rPr>
          <w:rFonts w:hint="eastAsia"/>
        </w:rPr>
        <w:t>Закону</w:t>
      </w:r>
      <w:r>
        <w:t></w:t>
      </w:r>
      <w:r>
        <w:rPr>
          <w:rFonts w:hint="eastAsia"/>
        </w:rPr>
        <w:t>про</w:t>
      </w:r>
      <w:r>
        <w:t></w:t>
      </w:r>
      <w:r>
        <w:rPr>
          <w:rFonts w:hint="eastAsia"/>
        </w:rPr>
        <w:t>медіацію</w:t>
      </w:r>
      <w:r>
        <w:t></w:t>
      </w:r>
      <w:r>
        <w:rPr>
          <w:rFonts w:hint="eastAsia"/>
        </w:rPr>
        <w:t>№</w:t>
      </w:r>
      <w:r>
        <w:t></w:t>
      </w:r>
      <w:r>
        <w:t></w:t>
      </w:r>
      <w:r>
        <w:t></w:t>
      </w:r>
      <w:r>
        <w:t></w:t>
      </w:r>
      <w:r>
        <w:t></w:t>
      </w:r>
    </w:p>
    <w:p w:rsidR="007D7347" w:rsidRDefault="007D7347" w:rsidP="007D7347">
      <w:r>
        <w:rPr>
          <w:rFonts w:hint="eastAsia"/>
        </w:rPr>
        <w:t>та</w:t>
      </w:r>
      <w:r>
        <w:t></w:t>
      </w:r>
      <w:r>
        <w:rPr>
          <w:rFonts w:hint="eastAsia"/>
        </w:rPr>
        <w:t>проект</w:t>
      </w:r>
      <w:r>
        <w:t></w:t>
      </w:r>
      <w:r>
        <w:rPr>
          <w:rFonts w:hint="eastAsia"/>
        </w:rPr>
        <w:t>Закону</w:t>
      </w:r>
      <w:r>
        <w:t></w:t>
      </w:r>
      <w:r>
        <w:rPr>
          <w:rFonts w:hint="eastAsia"/>
        </w:rPr>
        <w:t>про</w:t>
      </w:r>
      <w:r>
        <w:t></w:t>
      </w:r>
      <w:r>
        <w:rPr>
          <w:rFonts w:hint="eastAsia"/>
        </w:rPr>
        <w:t>медіацію</w:t>
      </w:r>
      <w:r>
        <w:t></w:t>
      </w:r>
      <w:r>
        <w:rPr>
          <w:rFonts w:hint="eastAsia"/>
        </w:rPr>
        <w:t>№</w:t>
      </w:r>
      <w:r>
        <w:t></w:t>
      </w:r>
      <w:r>
        <w:t></w:t>
      </w:r>
      <w:r>
        <w:t></w:t>
      </w:r>
      <w:r>
        <w:t></w:t>
      </w:r>
      <w:r>
        <w:t></w:t>
      </w:r>
      <w:r>
        <w:t></w:t>
      </w:r>
      <w:r>
        <w:t></w:t>
      </w:r>
      <w:r>
        <w:t></w:t>
      </w:r>
      <w:r>
        <w:t></w:t>
      </w:r>
      <w:r>
        <w:t></w:t>
      </w:r>
      <w:r>
        <w:rPr>
          <w:rFonts w:hint="eastAsia"/>
        </w:rPr>
        <w:t>Водночас</w:t>
      </w:r>
      <w:r>
        <w:t></w:t>
      </w:r>
      <w:r>
        <w:t></w:t>
      </w:r>
      <w:r>
        <w:rPr>
          <w:rFonts w:hint="eastAsia"/>
        </w:rPr>
        <w:t>кожен</w:t>
      </w:r>
      <w:r>
        <w:t></w:t>
      </w:r>
      <w:r>
        <w:rPr>
          <w:rFonts w:hint="eastAsia"/>
        </w:rPr>
        <w:t>із</w:t>
      </w:r>
      <w:r>
        <w:t></w:t>
      </w:r>
      <w:r>
        <w:rPr>
          <w:rFonts w:hint="eastAsia"/>
        </w:rPr>
        <w:t>законопроектів</w:t>
      </w:r>
    </w:p>
    <w:p w:rsidR="007D7347" w:rsidRDefault="007D7347" w:rsidP="007D7347">
      <w:r>
        <w:rPr>
          <w:rFonts w:hint="eastAsia"/>
        </w:rPr>
        <w:t>має</w:t>
      </w:r>
      <w:r>
        <w:t></w:t>
      </w:r>
      <w:r>
        <w:rPr>
          <w:rFonts w:hint="eastAsia"/>
        </w:rPr>
        <w:t>свої</w:t>
      </w:r>
      <w:r>
        <w:t></w:t>
      </w:r>
      <w:r>
        <w:rPr>
          <w:rFonts w:hint="eastAsia"/>
        </w:rPr>
        <w:t>недоліки</w:t>
      </w:r>
      <w:r>
        <w:t></w:t>
      </w:r>
      <w:r>
        <w:rPr>
          <w:rFonts w:hint="eastAsia"/>
        </w:rPr>
        <w:t>і</w:t>
      </w:r>
      <w:r>
        <w:t></w:t>
      </w:r>
      <w:r>
        <w:rPr>
          <w:rFonts w:hint="eastAsia"/>
        </w:rPr>
        <w:t>потребує</w:t>
      </w:r>
      <w:r>
        <w:t></w:t>
      </w:r>
      <w:r>
        <w:rPr>
          <w:rFonts w:hint="eastAsia"/>
        </w:rPr>
        <w:t>удосконалення</w:t>
      </w:r>
      <w:r>
        <w:t></w:t>
      </w:r>
      <w:r>
        <w:t></w:t>
      </w:r>
      <w:r>
        <w:rPr>
          <w:rFonts w:hint="eastAsia"/>
        </w:rPr>
        <w:t>Спільною</w:t>
      </w:r>
      <w:r>
        <w:t></w:t>
      </w:r>
      <w:r>
        <w:rPr>
          <w:rFonts w:hint="eastAsia"/>
        </w:rPr>
        <w:t>проблемою</w:t>
      </w:r>
      <w:r>
        <w:t></w:t>
      </w:r>
      <w:r>
        <w:rPr>
          <w:rFonts w:hint="eastAsia"/>
        </w:rPr>
        <w:t>для</w:t>
      </w:r>
      <w:r>
        <w:t></w:t>
      </w:r>
      <w:r>
        <w:rPr>
          <w:rFonts w:hint="eastAsia"/>
        </w:rPr>
        <w:t>обох</w:t>
      </w:r>
    </w:p>
    <w:p w:rsidR="007D7347" w:rsidRDefault="007D7347" w:rsidP="007D7347">
      <w:r>
        <w:rPr>
          <w:rFonts w:hint="eastAsia"/>
        </w:rPr>
        <w:t>законопроектів</w:t>
      </w:r>
      <w:r>
        <w:t></w:t>
      </w:r>
      <w:r>
        <w:rPr>
          <w:rFonts w:hint="eastAsia"/>
        </w:rPr>
        <w:t>є</w:t>
      </w:r>
      <w:r>
        <w:t></w:t>
      </w:r>
      <w:r>
        <w:rPr>
          <w:rFonts w:hint="eastAsia"/>
        </w:rPr>
        <w:t>такі</w:t>
      </w:r>
      <w:r>
        <w:t></w:t>
      </w:r>
      <w:r>
        <w:rPr>
          <w:rFonts w:hint="eastAsia"/>
        </w:rPr>
        <w:t>формулювання</w:t>
      </w:r>
      <w:r>
        <w:t></w:t>
      </w:r>
      <w:r>
        <w:rPr>
          <w:rFonts w:hint="eastAsia"/>
        </w:rPr>
        <w:t>визначень</w:t>
      </w:r>
      <w:r>
        <w:t></w:t>
      </w:r>
      <w:r>
        <w:rPr>
          <w:rFonts w:hint="eastAsia"/>
        </w:rPr>
        <w:t>понять</w:t>
      </w:r>
      <w:r>
        <w:t></w:t>
      </w:r>
      <w:r>
        <w:t></w:t>
      </w:r>
      <w:r>
        <w:rPr>
          <w:rFonts w:hint="eastAsia"/>
        </w:rPr>
        <w:t>які</w:t>
      </w:r>
      <w:r>
        <w:t></w:t>
      </w:r>
      <w:r>
        <w:rPr>
          <w:rFonts w:hint="eastAsia"/>
        </w:rPr>
        <w:t>повною</w:t>
      </w:r>
      <w:r>
        <w:t></w:t>
      </w:r>
      <w:r>
        <w:rPr>
          <w:rFonts w:hint="eastAsia"/>
        </w:rPr>
        <w:t>мірою</w:t>
      </w:r>
      <w:r>
        <w:t></w:t>
      </w:r>
      <w:r>
        <w:rPr>
          <w:rFonts w:hint="eastAsia"/>
        </w:rPr>
        <w:t>не</w:t>
      </w:r>
    </w:p>
    <w:p w:rsidR="007D7347" w:rsidRDefault="007D7347" w:rsidP="007D7347">
      <w:r>
        <w:rPr>
          <w:rFonts w:hint="eastAsia"/>
        </w:rPr>
        <w:t>відповідають</w:t>
      </w:r>
      <w:r>
        <w:t></w:t>
      </w:r>
      <w:r>
        <w:rPr>
          <w:rFonts w:hint="eastAsia"/>
        </w:rPr>
        <w:t>сутності</w:t>
      </w:r>
      <w:r>
        <w:t></w:t>
      </w:r>
      <w:r>
        <w:rPr>
          <w:rFonts w:hint="eastAsia"/>
        </w:rPr>
        <w:t>цих</w:t>
      </w:r>
      <w:r>
        <w:t></w:t>
      </w:r>
      <w:r>
        <w:rPr>
          <w:rFonts w:hint="eastAsia"/>
        </w:rPr>
        <w:t>понять</w:t>
      </w:r>
      <w:r>
        <w:t></w:t>
      </w:r>
      <w:r>
        <w:t></w:t>
      </w:r>
      <w:r>
        <w:rPr>
          <w:rFonts w:hint="eastAsia"/>
        </w:rPr>
        <w:t>а</w:t>
      </w:r>
      <w:r>
        <w:t></w:t>
      </w:r>
      <w:r>
        <w:rPr>
          <w:rFonts w:hint="eastAsia"/>
        </w:rPr>
        <w:t>також</w:t>
      </w:r>
      <w:r>
        <w:t></w:t>
      </w:r>
      <w:r>
        <w:rPr>
          <w:rFonts w:hint="eastAsia"/>
        </w:rPr>
        <w:t>поверхневе</w:t>
      </w:r>
      <w:r>
        <w:t></w:t>
      </w:r>
      <w:r>
        <w:rPr>
          <w:rFonts w:hint="eastAsia"/>
        </w:rPr>
        <w:t>визначення</w:t>
      </w:r>
      <w:r>
        <w:t></w:t>
      </w:r>
      <w:r>
        <w:rPr>
          <w:rFonts w:hint="eastAsia"/>
        </w:rPr>
        <w:t>меж</w:t>
      </w:r>
    </w:p>
    <w:p w:rsidR="007D7347" w:rsidRDefault="007D7347" w:rsidP="007D7347">
      <w:r>
        <w:rPr>
          <w:rFonts w:hint="eastAsia"/>
        </w:rPr>
        <w:t>застосування</w:t>
      </w:r>
      <w:r>
        <w:t></w:t>
      </w:r>
      <w:r>
        <w:rPr>
          <w:rFonts w:hint="eastAsia"/>
        </w:rPr>
        <w:t>медіації</w:t>
      </w:r>
      <w:r>
        <w:t></w:t>
      </w:r>
      <w:r>
        <w:t></w:t>
      </w:r>
      <w:r>
        <w:rPr>
          <w:rFonts w:hint="eastAsia"/>
        </w:rPr>
        <w:t>зокрема</w:t>
      </w:r>
      <w:r>
        <w:t></w:t>
      </w:r>
      <w:r>
        <w:t></w:t>
      </w:r>
      <w:r>
        <w:rPr>
          <w:rFonts w:hint="eastAsia"/>
        </w:rPr>
        <w:t>відсутність</w:t>
      </w:r>
      <w:r>
        <w:t></w:t>
      </w:r>
      <w:r>
        <w:rPr>
          <w:rFonts w:hint="eastAsia"/>
        </w:rPr>
        <w:t>переліку</w:t>
      </w:r>
      <w:r>
        <w:t></w:t>
      </w:r>
      <w:r>
        <w:rPr>
          <w:rFonts w:hint="eastAsia"/>
        </w:rPr>
        <w:t>обставин</w:t>
      </w:r>
      <w:r>
        <w:t></w:t>
      </w:r>
      <w:r>
        <w:t></w:t>
      </w:r>
      <w:r>
        <w:rPr>
          <w:rFonts w:hint="eastAsia"/>
        </w:rPr>
        <w:t>які</w:t>
      </w:r>
      <w:r>
        <w:t></w:t>
      </w:r>
      <w:r>
        <w:rPr>
          <w:rFonts w:hint="eastAsia"/>
        </w:rPr>
        <w:t>виключають</w:t>
      </w:r>
    </w:p>
    <w:p w:rsidR="007D7347" w:rsidRDefault="007D7347" w:rsidP="007D7347">
      <w:r>
        <w:rPr>
          <w:rFonts w:hint="eastAsia"/>
        </w:rPr>
        <w:t>можливість</w:t>
      </w:r>
      <w:r>
        <w:t></w:t>
      </w:r>
      <w:r>
        <w:rPr>
          <w:rFonts w:hint="eastAsia"/>
        </w:rPr>
        <w:t>вирішення</w:t>
      </w:r>
      <w:r>
        <w:t></w:t>
      </w:r>
      <w:r>
        <w:rPr>
          <w:rFonts w:hint="eastAsia"/>
        </w:rPr>
        <w:t>спору</w:t>
      </w:r>
      <w:r>
        <w:t></w:t>
      </w:r>
      <w:r>
        <w:rPr>
          <w:rFonts w:hint="eastAsia"/>
        </w:rPr>
        <w:t>за</w:t>
      </w:r>
      <w:r>
        <w:t></w:t>
      </w:r>
      <w:r>
        <w:rPr>
          <w:rFonts w:hint="eastAsia"/>
        </w:rPr>
        <w:t>допомогою</w:t>
      </w:r>
      <w:r>
        <w:t></w:t>
      </w:r>
      <w:r>
        <w:rPr>
          <w:rFonts w:hint="eastAsia"/>
        </w:rPr>
        <w:t>медіації</w:t>
      </w:r>
      <w:r>
        <w:t></w:t>
      </w:r>
      <w:r>
        <w:t></w:t>
      </w:r>
      <w:r>
        <w:t></w:t>
      </w:r>
      <w:r>
        <w:rPr>
          <w:rFonts w:hint="eastAsia"/>
        </w:rPr>
        <w:t>відсутність</w:t>
      </w:r>
      <w:r>
        <w:t></w:t>
      </w:r>
      <w:r>
        <w:rPr>
          <w:rFonts w:hint="eastAsia"/>
        </w:rPr>
        <w:t>детальних</w:t>
      </w:r>
    </w:p>
    <w:p w:rsidR="007D7347" w:rsidRDefault="007D7347" w:rsidP="007D7347">
      <w:r>
        <w:rPr>
          <w:rFonts w:hint="eastAsia"/>
        </w:rPr>
        <w:t>вимог</w:t>
      </w:r>
      <w:r>
        <w:t></w:t>
      </w:r>
      <w:r>
        <w:rPr>
          <w:rFonts w:hint="eastAsia"/>
        </w:rPr>
        <w:t>до</w:t>
      </w:r>
      <w:r>
        <w:t></w:t>
      </w:r>
      <w:r>
        <w:rPr>
          <w:rFonts w:hint="eastAsia"/>
        </w:rPr>
        <w:t>особи</w:t>
      </w:r>
      <w:r>
        <w:t></w:t>
      </w:r>
      <w:r>
        <w:rPr>
          <w:rFonts w:hint="eastAsia"/>
        </w:rPr>
        <w:t>медіатора</w:t>
      </w:r>
      <w:r>
        <w:t></w:t>
      </w:r>
      <w:r>
        <w:t></w:t>
      </w:r>
      <w:r>
        <w:rPr>
          <w:rFonts w:hint="eastAsia"/>
        </w:rPr>
        <w:t>обмеження</w:t>
      </w:r>
      <w:r>
        <w:t></w:t>
      </w:r>
      <w:r>
        <w:rPr>
          <w:rFonts w:hint="eastAsia"/>
        </w:rPr>
        <w:t>обсягу</w:t>
      </w:r>
      <w:r>
        <w:t></w:t>
      </w:r>
      <w:r>
        <w:rPr>
          <w:rFonts w:hint="eastAsia"/>
        </w:rPr>
        <w:t>повноважень</w:t>
      </w:r>
      <w:r>
        <w:t></w:t>
      </w:r>
      <w:r>
        <w:rPr>
          <w:rFonts w:hint="eastAsia"/>
        </w:rPr>
        <w:t>медіатора</w:t>
      </w:r>
      <w:r>
        <w:t></w:t>
      </w:r>
      <w:r>
        <w:rPr>
          <w:rFonts w:hint="eastAsia"/>
        </w:rPr>
        <w:t>на</w:t>
      </w:r>
    </w:p>
    <w:p w:rsidR="007D7347" w:rsidRDefault="007D7347" w:rsidP="007D7347">
      <w:r>
        <w:rPr>
          <w:rFonts w:hint="eastAsia"/>
        </w:rPr>
        <w:t>підставі</w:t>
      </w:r>
      <w:r>
        <w:t></w:t>
      </w:r>
      <w:r>
        <w:rPr>
          <w:rFonts w:hint="eastAsia"/>
        </w:rPr>
        <w:t>закріплення</w:t>
      </w:r>
      <w:r>
        <w:t></w:t>
      </w:r>
      <w:r>
        <w:rPr>
          <w:rFonts w:hint="eastAsia"/>
        </w:rPr>
        <w:t>у</w:t>
      </w:r>
      <w:r>
        <w:t></w:t>
      </w:r>
      <w:r>
        <w:rPr>
          <w:rFonts w:hint="eastAsia"/>
        </w:rPr>
        <w:t>проекті</w:t>
      </w:r>
      <w:r>
        <w:t></w:t>
      </w:r>
      <w:r>
        <w:rPr>
          <w:rFonts w:hint="eastAsia"/>
        </w:rPr>
        <w:t>закону</w:t>
      </w:r>
      <w:r>
        <w:t></w:t>
      </w:r>
      <w:r>
        <w:rPr>
          <w:rFonts w:hint="eastAsia"/>
        </w:rPr>
        <w:t>лише</w:t>
      </w:r>
      <w:r>
        <w:t></w:t>
      </w:r>
      <w:r>
        <w:rPr>
          <w:rFonts w:hint="eastAsia"/>
        </w:rPr>
        <w:t>стимулятивної</w:t>
      </w:r>
      <w:r>
        <w:t></w:t>
      </w:r>
      <w:r>
        <w:rPr>
          <w:rFonts w:hint="eastAsia"/>
        </w:rPr>
        <w:t>моделі</w:t>
      </w:r>
      <w:r>
        <w:t></w:t>
      </w:r>
      <w:r>
        <w:rPr>
          <w:rFonts w:hint="eastAsia"/>
        </w:rPr>
        <w:t>медіації</w:t>
      </w:r>
    </w:p>
    <w:p w:rsidR="007D7347" w:rsidRDefault="007D7347" w:rsidP="007D7347">
      <w:r>
        <w:rPr>
          <w:rFonts w:hint="eastAsia"/>
        </w:rPr>
        <w:t>тощо</w:t>
      </w:r>
      <w:r>
        <w:t></w:t>
      </w:r>
    </w:p>
    <w:p w:rsidR="007D7347" w:rsidRDefault="007D7347" w:rsidP="007D7347">
      <w:r>
        <w:t></w:t>
      </w:r>
      <w:r>
        <w:t></w:t>
      </w:r>
      <w:r>
        <w:t></w:t>
      </w:r>
      <w:r>
        <w:rPr>
          <w:rFonts w:hint="eastAsia"/>
        </w:rPr>
        <w:t>На</w:t>
      </w:r>
      <w:r>
        <w:t></w:t>
      </w:r>
      <w:r>
        <w:rPr>
          <w:rFonts w:hint="eastAsia"/>
        </w:rPr>
        <w:t>етапі</w:t>
      </w:r>
      <w:r>
        <w:t></w:t>
      </w:r>
      <w:r>
        <w:rPr>
          <w:rFonts w:hint="eastAsia"/>
        </w:rPr>
        <w:t>розробки</w:t>
      </w:r>
      <w:r>
        <w:t></w:t>
      </w:r>
      <w:r>
        <w:rPr>
          <w:rFonts w:hint="eastAsia"/>
        </w:rPr>
        <w:t>правового</w:t>
      </w:r>
      <w:r>
        <w:t></w:t>
      </w:r>
      <w:r>
        <w:rPr>
          <w:rFonts w:hint="eastAsia"/>
        </w:rPr>
        <w:t>регулювання</w:t>
      </w:r>
      <w:r>
        <w:t></w:t>
      </w:r>
      <w:r>
        <w:rPr>
          <w:rFonts w:hint="eastAsia"/>
        </w:rPr>
        <w:t>у</w:t>
      </w:r>
      <w:r>
        <w:t></w:t>
      </w:r>
      <w:r>
        <w:rPr>
          <w:rFonts w:hint="eastAsia"/>
        </w:rPr>
        <w:t>сфері</w:t>
      </w:r>
      <w:r>
        <w:t></w:t>
      </w:r>
      <w:r>
        <w:rPr>
          <w:rFonts w:hint="eastAsia"/>
        </w:rPr>
        <w:t>медіації</w:t>
      </w:r>
      <w:r>
        <w:t></w:t>
      </w:r>
      <w:r>
        <w:rPr>
          <w:rFonts w:hint="eastAsia"/>
        </w:rPr>
        <w:t>варто</w:t>
      </w:r>
      <w:r>
        <w:t></w:t>
      </w:r>
      <w:r>
        <w:rPr>
          <w:rFonts w:hint="eastAsia"/>
        </w:rPr>
        <w:t>взяти</w:t>
      </w:r>
    </w:p>
    <w:p w:rsidR="007D7347" w:rsidRDefault="007D7347" w:rsidP="007D7347">
      <w:r>
        <w:rPr>
          <w:rFonts w:hint="eastAsia"/>
        </w:rPr>
        <w:t>до</w:t>
      </w:r>
      <w:r>
        <w:t></w:t>
      </w:r>
      <w:r>
        <w:rPr>
          <w:rFonts w:hint="eastAsia"/>
        </w:rPr>
        <w:t>уваги</w:t>
      </w:r>
      <w:r>
        <w:t></w:t>
      </w:r>
      <w:r>
        <w:rPr>
          <w:rFonts w:hint="eastAsia"/>
        </w:rPr>
        <w:t>необхідність</w:t>
      </w:r>
      <w:r>
        <w:t></w:t>
      </w:r>
      <w:r>
        <w:rPr>
          <w:rFonts w:hint="eastAsia"/>
        </w:rPr>
        <w:t>гармонізації</w:t>
      </w:r>
      <w:r>
        <w:t></w:t>
      </w:r>
      <w:r>
        <w:rPr>
          <w:rFonts w:hint="eastAsia"/>
        </w:rPr>
        <w:t>українського</w:t>
      </w:r>
      <w:r>
        <w:t></w:t>
      </w:r>
      <w:r>
        <w:rPr>
          <w:rFonts w:hint="eastAsia"/>
        </w:rPr>
        <w:t>законодавства</w:t>
      </w:r>
      <w:r>
        <w:t></w:t>
      </w:r>
      <w:r>
        <w:rPr>
          <w:rFonts w:hint="eastAsia"/>
        </w:rPr>
        <w:t>із</w:t>
      </w:r>
      <w:r>
        <w:t></w:t>
      </w:r>
      <w:r>
        <w:rPr>
          <w:rFonts w:hint="eastAsia"/>
        </w:rPr>
        <w:t>правовими</w:t>
      </w:r>
    </w:p>
    <w:p w:rsidR="007D7347" w:rsidRDefault="007D7347" w:rsidP="007D7347">
      <w:r>
        <w:rPr>
          <w:rFonts w:hint="eastAsia"/>
        </w:rPr>
        <w:t>нормами</w:t>
      </w:r>
      <w:r>
        <w:t></w:t>
      </w:r>
      <w:r>
        <w:rPr>
          <w:rFonts w:hint="eastAsia"/>
        </w:rPr>
        <w:t>Європейського</w:t>
      </w:r>
      <w:r>
        <w:t></w:t>
      </w:r>
      <w:r>
        <w:rPr>
          <w:rFonts w:hint="eastAsia"/>
        </w:rPr>
        <w:t>Союзу</w:t>
      </w:r>
      <w:r>
        <w:t></w:t>
      </w:r>
      <w:r>
        <w:t></w:t>
      </w:r>
      <w:r>
        <w:rPr>
          <w:rFonts w:hint="eastAsia"/>
        </w:rPr>
        <w:t>що</w:t>
      </w:r>
      <w:r>
        <w:t></w:t>
      </w:r>
      <w:r>
        <w:rPr>
          <w:rFonts w:hint="eastAsia"/>
        </w:rPr>
        <w:t>передбачена</w:t>
      </w:r>
      <w:r>
        <w:t></w:t>
      </w:r>
      <w:r>
        <w:rPr>
          <w:rFonts w:hint="eastAsia"/>
        </w:rPr>
        <w:t>Угодою</w:t>
      </w:r>
      <w:r>
        <w:t></w:t>
      </w:r>
      <w:r>
        <w:rPr>
          <w:rFonts w:hint="eastAsia"/>
        </w:rPr>
        <w:t>про</w:t>
      </w:r>
      <w:r>
        <w:t></w:t>
      </w:r>
      <w:r>
        <w:rPr>
          <w:rFonts w:hint="eastAsia"/>
        </w:rPr>
        <w:t>асоціацію</w:t>
      </w:r>
      <w:r>
        <w:t></w:t>
      </w:r>
      <w:r>
        <w:rPr>
          <w:rFonts w:hint="eastAsia"/>
        </w:rPr>
        <w:t>між</w:t>
      </w:r>
    </w:p>
    <w:p w:rsidR="007D7347" w:rsidRDefault="007D7347" w:rsidP="007D7347">
      <w:r>
        <w:rPr>
          <w:rFonts w:hint="eastAsia"/>
        </w:rPr>
        <w:t>Україною</w:t>
      </w:r>
      <w:r>
        <w:t></w:t>
      </w:r>
      <w:r>
        <w:rPr>
          <w:rFonts w:hint="eastAsia"/>
        </w:rPr>
        <w:t>та</w:t>
      </w:r>
      <w:r>
        <w:t></w:t>
      </w:r>
      <w:r>
        <w:rPr>
          <w:rFonts w:hint="eastAsia"/>
        </w:rPr>
        <w:t>ЄС</w:t>
      </w:r>
      <w:r>
        <w:t></w:t>
      </w:r>
      <w:r>
        <w:rPr>
          <w:rFonts w:hint="eastAsia"/>
        </w:rPr>
        <w:t>і</w:t>
      </w:r>
      <w:r>
        <w:t></w:t>
      </w:r>
      <w:r>
        <w:rPr>
          <w:rFonts w:hint="eastAsia"/>
        </w:rPr>
        <w:t>останнім</w:t>
      </w:r>
      <w:r>
        <w:t></w:t>
      </w:r>
      <w:r>
        <w:rPr>
          <w:rFonts w:hint="eastAsia"/>
        </w:rPr>
        <w:t>часом</w:t>
      </w:r>
      <w:r>
        <w:t></w:t>
      </w:r>
      <w:r>
        <w:rPr>
          <w:rFonts w:hint="eastAsia"/>
        </w:rPr>
        <w:t>набуває</w:t>
      </w:r>
      <w:r>
        <w:t></w:t>
      </w:r>
      <w:r>
        <w:rPr>
          <w:rFonts w:hint="eastAsia"/>
        </w:rPr>
        <w:t>все</w:t>
      </w:r>
      <w:r>
        <w:t></w:t>
      </w:r>
      <w:r>
        <w:rPr>
          <w:rFonts w:hint="eastAsia"/>
        </w:rPr>
        <w:t>більшої</w:t>
      </w:r>
      <w:r>
        <w:t></w:t>
      </w:r>
      <w:r>
        <w:rPr>
          <w:rFonts w:hint="eastAsia"/>
        </w:rPr>
        <w:t>актуальності</w:t>
      </w:r>
      <w:r>
        <w:t></w:t>
      </w:r>
      <w:r>
        <w:t></w:t>
      </w:r>
      <w:r>
        <w:rPr>
          <w:rFonts w:hint="eastAsia"/>
        </w:rPr>
        <w:t>З</w:t>
      </w:r>
      <w:r>
        <w:t></w:t>
      </w:r>
      <w:r>
        <w:rPr>
          <w:rFonts w:hint="eastAsia"/>
        </w:rPr>
        <w:t>огляду</w:t>
      </w:r>
      <w:r>
        <w:t></w:t>
      </w:r>
      <w:r>
        <w:rPr>
          <w:rFonts w:hint="eastAsia"/>
        </w:rPr>
        <w:t>на</w:t>
      </w:r>
    </w:p>
    <w:p w:rsidR="007D7347" w:rsidRDefault="007D7347" w:rsidP="007D7347">
      <w:r>
        <w:rPr>
          <w:rFonts w:hint="eastAsia"/>
        </w:rPr>
        <w:t>це</w:t>
      </w:r>
      <w:r>
        <w:t></w:t>
      </w:r>
      <w:r>
        <w:t></w:t>
      </w:r>
      <w:r>
        <w:rPr>
          <w:rFonts w:hint="eastAsia"/>
        </w:rPr>
        <w:t>українські</w:t>
      </w:r>
      <w:r>
        <w:t></w:t>
      </w:r>
      <w:r>
        <w:rPr>
          <w:rFonts w:hint="eastAsia"/>
        </w:rPr>
        <w:t>нормативно</w:t>
      </w:r>
      <w:r>
        <w:t></w:t>
      </w:r>
      <w:r>
        <w:rPr>
          <w:rFonts w:hint="eastAsia"/>
        </w:rPr>
        <w:t>правові</w:t>
      </w:r>
      <w:r>
        <w:t></w:t>
      </w:r>
      <w:r>
        <w:rPr>
          <w:rFonts w:hint="eastAsia"/>
        </w:rPr>
        <w:t>акти</w:t>
      </w:r>
      <w:r>
        <w:t></w:t>
      </w:r>
      <w:r>
        <w:t></w:t>
      </w:r>
      <w:r>
        <w:rPr>
          <w:rFonts w:hint="eastAsia"/>
        </w:rPr>
        <w:t>якими</w:t>
      </w:r>
      <w:r>
        <w:t></w:t>
      </w:r>
      <w:r>
        <w:rPr>
          <w:rFonts w:hint="eastAsia"/>
        </w:rPr>
        <w:t>буде</w:t>
      </w:r>
      <w:r>
        <w:t></w:t>
      </w:r>
      <w:r>
        <w:rPr>
          <w:rFonts w:hint="eastAsia"/>
        </w:rPr>
        <w:t>врегульовано</w:t>
      </w:r>
      <w:r>
        <w:t></w:t>
      </w:r>
      <w:r>
        <w:rPr>
          <w:rFonts w:hint="eastAsia"/>
        </w:rPr>
        <w:t>процедуру</w:t>
      </w:r>
    </w:p>
    <w:p w:rsidR="007D7347" w:rsidRDefault="007D7347" w:rsidP="007D7347">
      <w:r>
        <w:rPr>
          <w:rFonts w:hint="eastAsia"/>
        </w:rPr>
        <w:t>медіації</w:t>
      </w:r>
      <w:r>
        <w:t></w:t>
      </w:r>
      <w:r>
        <w:rPr>
          <w:rFonts w:hint="eastAsia"/>
        </w:rPr>
        <w:t>мають</w:t>
      </w:r>
      <w:r>
        <w:t></w:t>
      </w:r>
      <w:r>
        <w:rPr>
          <w:rFonts w:hint="eastAsia"/>
        </w:rPr>
        <w:t>узгоджуватись</w:t>
      </w:r>
      <w:r>
        <w:t></w:t>
      </w:r>
      <w:r>
        <w:rPr>
          <w:rFonts w:hint="eastAsia"/>
        </w:rPr>
        <w:t>із</w:t>
      </w:r>
      <w:r>
        <w:t></w:t>
      </w:r>
      <w:r>
        <w:rPr>
          <w:rFonts w:hint="eastAsia"/>
        </w:rPr>
        <w:t>правовим</w:t>
      </w:r>
      <w:r>
        <w:t></w:t>
      </w:r>
      <w:r>
        <w:rPr>
          <w:rFonts w:hint="eastAsia"/>
        </w:rPr>
        <w:t>регулюванням</w:t>
      </w:r>
      <w:r>
        <w:t></w:t>
      </w:r>
      <w:r>
        <w:rPr>
          <w:rFonts w:hint="eastAsia"/>
        </w:rPr>
        <w:t>медіації</w:t>
      </w:r>
      <w:r>
        <w:t></w:t>
      </w:r>
      <w:r>
        <w:rPr>
          <w:rFonts w:hint="eastAsia"/>
        </w:rPr>
        <w:t>в</w:t>
      </w:r>
      <w:r>
        <w:t></w:t>
      </w:r>
      <w:r>
        <w:rPr>
          <w:rFonts w:hint="eastAsia"/>
        </w:rPr>
        <w:t>ЄС</w:t>
      </w:r>
      <w:r>
        <w:t></w:t>
      </w:r>
    </w:p>
    <w:p w:rsidR="007D7347" w:rsidRDefault="007D7347" w:rsidP="007D7347">
      <w:r>
        <w:rPr>
          <w:rFonts w:hint="eastAsia"/>
        </w:rPr>
        <w:t>Основою</w:t>
      </w:r>
      <w:r>
        <w:t></w:t>
      </w:r>
      <w:r>
        <w:rPr>
          <w:rFonts w:hint="eastAsia"/>
        </w:rPr>
        <w:t>правового</w:t>
      </w:r>
      <w:r>
        <w:t></w:t>
      </w:r>
      <w:r>
        <w:rPr>
          <w:rFonts w:hint="eastAsia"/>
        </w:rPr>
        <w:t>регулювання</w:t>
      </w:r>
      <w:r>
        <w:t></w:t>
      </w:r>
      <w:r>
        <w:rPr>
          <w:rFonts w:hint="eastAsia"/>
        </w:rPr>
        <w:t>медіації</w:t>
      </w:r>
      <w:r>
        <w:t></w:t>
      </w:r>
      <w:r>
        <w:rPr>
          <w:rFonts w:hint="eastAsia"/>
        </w:rPr>
        <w:t>в</w:t>
      </w:r>
      <w:r>
        <w:t></w:t>
      </w:r>
      <w:r>
        <w:rPr>
          <w:rFonts w:hint="eastAsia"/>
        </w:rPr>
        <w:t>Україні</w:t>
      </w:r>
      <w:r>
        <w:t></w:t>
      </w:r>
      <w:r>
        <w:rPr>
          <w:rFonts w:hint="eastAsia"/>
        </w:rPr>
        <w:t>має</w:t>
      </w:r>
      <w:r>
        <w:t></w:t>
      </w:r>
      <w:r>
        <w:rPr>
          <w:rFonts w:hint="eastAsia"/>
        </w:rPr>
        <w:t>стати</w:t>
      </w:r>
      <w:r>
        <w:t></w:t>
      </w:r>
      <w:r>
        <w:rPr>
          <w:rFonts w:hint="eastAsia"/>
        </w:rPr>
        <w:t>Закон</w:t>
      </w:r>
      <w:r>
        <w:t></w:t>
      </w:r>
      <w:r>
        <w:rPr>
          <w:rFonts w:hint="eastAsia"/>
        </w:rPr>
        <w:t>про</w:t>
      </w:r>
    </w:p>
    <w:p w:rsidR="007D7347" w:rsidRDefault="007D7347" w:rsidP="007D7347">
      <w:r>
        <w:rPr>
          <w:rFonts w:hint="eastAsia"/>
        </w:rPr>
        <w:t>медіацію</w:t>
      </w:r>
      <w:r>
        <w:t></w:t>
      </w:r>
      <w:r>
        <w:t></w:t>
      </w:r>
      <w:r>
        <w:rPr>
          <w:rFonts w:hint="eastAsia"/>
        </w:rPr>
        <w:t>У</w:t>
      </w:r>
      <w:r>
        <w:t></w:t>
      </w:r>
      <w:r>
        <w:rPr>
          <w:rFonts w:hint="eastAsia"/>
        </w:rPr>
        <w:t>вступній</w:t>
      </w:r>
      <w:r>
        <w:t></w:t>
      </w:r>
      <w:r>
        <w:rPr>
          <w:rFonts w:hint="eastAsia"/>
        </w:rPr>
        <w:t>частині</w:t>
      </w:r>
      <w:r>
        <w:t></w:t>
      </w:r>
      <w:r>
        <w:rPr>
          <w:rFonts w:hint="eastAsia"/>
        </w:rPr>
        <w:t>Закону</w:t>
      </w:r>
      <w:r>
        <w:t></w:t>
      </w:r>
      <w:r>
        <w:rPr>
          <w:rFonts w:hint="eastAsia"/>
        </w:rPr>
        <w:t>потрібно</w:t>
      </w:r>
      <w:r>
        <w:t></w:t>
      </w:r>
      <w:r>
        <w:rPr>
          <w:rFonts w:hint="eastAsia"/>
        </w:rPr>
        <w:t>сформулювати</w:t>
      </w:r>
      <w:r>
        <w:t></w:t>
      </w:r>
      <w:r>
        <w:rPr>
          <w:rFonts w:hint="eastAsia"/>
        </w:rPr>
        <w:t>визначення</w:t>
      </w:r>
    </w:p>
    <w:p w:rsidR="007D7347" w:rsidRDefault="007D7347" w:rsidP="007D7347">
      <w:r>
        <w:rPr>
          <w:rFonts w:hint="eastAsia"/>
        </w:rPr>
        <w:t>понять</w:t>
      </w:r>
      <w:r>
        <w:t></w:t>
      </w:r>
      <w:r>
        <w:rPr>
          <w:rFonts w:hint="eastAsia"/>
        </w:rPr>
        <w:t>спору</w:t>
      </w:r>
      <w:r>
        <w:t></w:t>
      </w:r>
      <w:r>
        <w:t></w:t>
      </w:r>
      <w:r>
        <w:rPr>
          <w:rFonts w:hint="eastAsia"/>
        </w:rPr>
        <w:t>конфлікту</w:t>
      </w:r>
      <w:r>
        <w:t></w:t>
      </w:r>
      <w:r>
        <w:t></w:t>
      </w:r>
      <w:r>
        <w:rPr>
          <w:rFonts w:hint="eastAsia"/>
        </w:rPr>
        <w:t>медіатора</w:t>
      </w:r>
      <w:r>
        <w:t></w:t>
      </w:r>
      <w:r>
        <w:t></w:t>
      </w:r>
      <w:r>
        <w:rPr>
          <w:rFonts w:hint="eastAsia"/>
        </w:rPr>
        <w:t>протоколу</w:t>
      </w:r>
      <w:r>
        <w:t></w:t>
      </w:r>
      <w:r>
        <w:rPr>
          <w:rFonts w:hint="eastAsia"/>
        </w:rPr>
        <w:t>з</w:t>
      </w:r>
      <w:r>
        <w:t></w:t>
      </w:r>
      <w:r>
        <w:rPr>
          <w:rFonts w:hint="eastAsia"/>
        </w:rPr>
        <w:t>медіації</w:t>
      </w:r>
      <w:r>
        <w:t></w:t>
      </w:r>
      <w:r>
        <w:t></w:t>
      </w:r>
      <w:r>
        <w:rPr>
          <w:rFonts w:hint="eastAsia"/>
        </w:rPr>
        <w:t>угоди</w:t>
      </w:r>
      <w:r>
        <w:t></w:t>
      </w:r>
      <w:r>
        <w:rPr>
          <w:rFonts w:hint="eastAsia"/>
        </w:rPr>
        <w:t>про</w:t>
      </w:r>
      <w:r>
        <w:t></w:t>
      </w:r>
      <w:r>
        <w:rPr>
          <w:rFonts w:hint="eastAsia"/>
        </w:rPr>
        <w:t>участь</w:t>
      </w:r>
      <w:r>
        <w:t></w:t>
      </w:r>
      <w:r>
        <w:rPr>
          <w:rFonts w:hint="eastAsia"/>
        </w:rPr>
        <w:t>у</w:t>
      </w:r>
    </w:p>
    <w:p w:rsidR="007D7347" w:rsidRDefault="007D7347" w:rsidP="007D7347">
      <w:r>
        <w:rPr>
          <w:rFonts w:hint="eastAsia"/>
        </w:rPr>
        <w:t>медіації</w:t>
      </w:r>
      <w:r>
        <w:t></w:t>
      </w:r>
      <w:r>
        <w:t></w:t>
      </w:r>
      <w:r>
        <w:rPr>
          <w:rFonts w:hint="eastAsia"/>
        </w:rPr>
        <w:t>застереження</w:t>
      </w:r>
      <w:r>
        <w:t></w:t>
      </w:r>
      <w:r>
        <w:rPr>
          <w:rFonts w:hint="eastAsia"/>
        </w:rPr>
        <w:t>про</w:t>
      </w:r>
      <w:r>
        <w:t></w:t>
      </w:r>
      <w:r>
        <w:rPr>
          <w:rFonts w:hint="eastAsia"/>
        </w:rPr>
        <w:t>медіацію</w:t>
      </w:r>
      <w:r>
        <w:t></w:t>
      </w:r>
      <w:r>
        <w:t></w:t>
      </w:r>
      <w:r>
        <w:rPr>
          <w:rFonts w:hint="eastAsia"/>
        </w:rPr>
        <w:t>сторін</w:t>
      </w:r>
      <w:r>
        <w:t></w:t>
      </w:r>
      <w:r>
        <w:rPr>
          <w:rFonts w:hint="eastAsia"/>
        </w:rPr>
        <w:t>медіації</w:t>
      </w:r>
      <w:r>
        <w:t></w:t>
      </w:r>
      <w:r>
        <w:t></w:t>
      </w:r>
      <w:r>
        <w:rPr>
          <w:rFonts w:hint="eastAsia"/>
        </w:rPr>
        <w:t>учасників</w:t>
      </w:r>
      <w:r>
        <w:t></w:t>
      </w:r>
      <w:r>
        <w:rPr>
          <w:rFonts w:hint="eastAsia"/>
        </w:rPr>
        <w:t>медіації</w:t>
      </w:r>
      <w:r>
        <w:t></w:t>
      </w:r>
      <w:r>
        <w:t></w:t>
      </w:r>
      <w:r>
        <w:rPr>
          <w:rFonts w:hint="eastAsia"/>
        </w:rPr>
        <w:t>коштів</w:t>
      </w:r>
    </w:p>
    <w:p w:rsidR="007D7347" w:rsidRDefault="007D7347" w:rsidP="007D7347">
      <w:r>
        <w:rPr>
          <w:rFonts w:hint="eastAsia"/>
        </w:rPr>
        <w:t>медіації</w:t>
      </w:r>
      <w:r>
        <w:t></w:t>
      </w:r>
      <w:r>
        <w:t></w:t>
      </w:r>
      <w:r>
        <w:rPr>
          <w:rFonts w:hint="eastAsia"/>
        </w:rPr>
        <w:t>осередків</w:t>
      </w:r>
      <w:r>
        <w:t></w:t>
      </w:r>
      <w:r>
        <w:rPr>
          <w:rFonts w:hint="eastAsia"/>
        </w:rPr>
        <w:t>медіації</w:t>
      </w:r>
      <w:r>
        <w:t></w:t>
      </w:r>
      <w:r>
        <w:t></w:t>
      </w:r>
      <w:r>
        <w:rPr>
          <w:rFonts w:hint="eastAsia"/>
        </w:rPr>
        <w:t>судового</w:t>
      </w:r>
      <w:r>
        <w:t></w:t>
      </w:r>
      <w:r>
        <w:rPr>
          <w:rFonts w:hint="eastAsia"/>
        </w:rPr>
        <w:t>координатора</w:t>
      </w:r>
      <w:r>
        <w:t></w:t>
      </w:r>
      <w:r>
        <w:rPr>
          <w:rFonts w:hint="eastAsia"/>
        </w:rPr>
        <w:t>з</w:t>
      </w:r>
      <w:r>
        <w:t></w:t>
      </w:r>
      <w:r>
        <w:rPr>
          <w:rFonts w:hint="eastAsia"/>
        </w:rPr>
        <w:t>питань</w:t>
      </w:r>
      <w:r>
        <w:t></w:t>
      </w:r>
      <w:r>
        <w:rPr>
          <w:rFonts w:hint="eastAsia"/>
        </w:rPr>
        <w:t>медіації</w:t>
      </w:r>
      <w:r>
        <w:t></w:t>
      </w:r>
      <w:r>
        <w:t></w:t>
      </w:r>
      <w:r>
        <w:rPr>
          <w:rFonts w:hint="eastAsia"/>
        </w:rPr>
        <w:t>Крім</w:t>
      </w:r>
    </w:p>
    <w:p w:rsidR="007D7347" w:rsidRDefault="007D7347" w:rsidP="007D7347">
      <w:r>
        <w:rPr>
          <w:rFonts w:hint="eastAsia"/>
        </w:rPr>
        <w:t>того</w:t>
      </w:r>
      <w:r>
        <w:t></w:t>
      </w:r>
      <w:r>
        <w:t></w:t>
      </w:r>
      <w:r>
        <w:rPr>
          <w:rFonts w:hint="eastAsia"/>
        </w:rPr>
        <w:t>Законом</w:t>
      </w:r>
      <w:r>
        <w:t></w:t>
      </w:r>
      <w:r>
        <w:rPr>
          <w:rFonts w:hint="eastAsia"/>
        </w:rPr>
        <w:t>слід</w:t>
      </w:r>
      <w:r>
        <w:t></w:t>
      </w:r>
      <w:r>
        <w:rPr>
          <w:rFonts w:hint="eastAsia"/>
        </w:rPr>
        <w:t>чітко</w:t>
      </w:r>
      <w:r>
        <w:t></w:t>
      </w:r>
      <w:r>
        <w:rPr>
          <w:rFonts w:hint="eastAsia"/>
        </w:rPr>
        <w:t>визначити</w:t>
      </w:r>
      <w:r>
        <w:t></w:t>
      </w:r>
      <w:r>
        <w:t></w:t>
      </w:r>
      <w:r>
        <w:rPr>
          <w:rFonts w:hint="eastAsia"/>
        </w:rPr>
        <w:t>насамперед</w:t>
      </w:r>
      <w:r>
        <w:t></w:t>
      </w:r>
      <w:r>
        <w:t></w:t>
      </w:r>
      <w:r>
        <w:rPr>
          <w:rFonts w:hint="eastAsia"/>
        </w:rPr>
        <w:t>сферу</w:t>
      </w:r>
      <w:r>
        <w:t></w:t>
      </w:r>
      <w:r>
        <w:rPr>
          <w:rFonts w:hint="eastAsia"/>
        </w:rPr>
        <w:t>застосування</w:t>
      </w:r>
      <w:r>
        <w:t></w:t>
      </w:r>
      <w:r>
        <w:rPr>
          <w:rFonts w:hint="eastAsia"/>
        </w:rPr>
        <w:t>медіації</w:t>
      </w:r>
      <w:r>
        <w:t></w:t>
      </w:r>
    </w:p>
    <w:p w:rsidR="007D7347" w:rsidRDefault="007D7347" w:rsidP="007D7347">
      <w:r>
        <w:rPr>
          <w:rFonts w:hint="eastAsia"/>
        </w:rPr>
        <w:t>зміст</w:t>
      </w:r>
      <w:r>
        <w:t></w:t>
      </w:r>
      <w:r>
        <w:rPr>
          <w:rFonts w:hint="eastAsia"/>
        </w:rPr>
        <w:t>базових</w:t>
      </w:r>
      <w:r>
        <w:t></w:t>
      </w:r>
      <w:r>
        <w:rPr>
          <w:rFonts w:hint="eastAsia"/>
        </w:rPr>
        <w:t>принципів</w:t>
      </w:r>
      <w:r>
        <w:t></w:t>
      </w:r>
      <w:r>
        <w:rPr>
          <w:rFonts w:hint="eastAsia"/>
        </w:rPr>
        <w:t>медіації</w:t>
      </w:r>
      <w:r>
        <w:t></w:t>
      </w:r>
      <w:r>
        <w:rPr>
          <w:rFonts w:hint="eastAsia"/>
        </w:rPr>
        <w:t>та</w:t>
      </w:r>
      <w:r>
        <w:t></w:t>
      </w:r>
      <w:r>
        <w:rPr>
          <w:rFonts w:hint="eastAsia"/>
        </w:rPr>
        <w:t>гарантії</w:t>
      </w:r>
      <w:r>
        <w:t></w:t>
      </w:r>
      <w:r>
        <w:rPr>
          <w:rFonts w:hint="eastAsia"/>
        </w:rPr>
        <w:t>забезпечення</w:t>
      </w:r>
      <w:r>
        <w:t></w:t>
      </w:r>
      <w:r>
        <w:rPr>
          <w:rFonts w:hint="eastAsia"/>
        </w:rPr>
        <w:t>дотримання</w:t>
      </w:r>
      <w:r>
        <w:t></w:t>
      </w:r>
      <w:r>
        <w:rPr>
          <w:rFonts w:hint="eastAsia"/>
        </w:rPr>
        <w:t>таких</w:t>
      </w:r>
    </w:p>
    <w:p w:rsidR="007D7347" w:rsidRDefault="007D7347" w:rsidP="007D7347">
      <w:r>
        <w:rPr>
          <w:rFonts w:hint="eastAsia"/>
        </w:rPr>
        <w:t>принципів</w:t>
      </w:r>
      <w:r>
        <w:t></w:t>
      </w:r>
      <w:r>
        <w:t></w:t>
      </w:r>
      <w:r>
        <w:rPr>
          <w:rFonts w:hint="eastAsia"/>
        </w:rPr>
        <w:t>зміст</w:t>
      </w:r>
      <w:r>
        <w:t></w:t>
      </w:r>
      <w:r>
        <w:rPr>
          <w:rFonts w:hint="eastAsia"/>
        </w:rPr>
        <w:t>кожного</w:t>
      </w:r>
      <w:r>
        <w:t></w:t>
      </w:r>
      <w:r>
        <w:rPr>
          <w:rFonts w:hint="eastAsia"/>
        </w:rPr>
        <w:t>етапу</w:t>
      </w:r>
      <w:r>
        <w:t></w:t>
      </w:r>
      <w:r>
        <w:rPr>
          <w:rFonts w:hint="eastAsia"/>
        </w:rPr>
        <w:t>медіації</w:t>
      </w:r>
      <w:r>
        <w:t></w:t>
      </w:r>
      <w:r>
        <w:rPr>
          <w:rFonts w:hint="eastAsia"/>
        </w:rPr>
        <w:t>та</w:t>
      </w:r>
      <w:r>
        <w:t></w:t>
      </w:r>
      <w:r>
        <w:rPr>
          <w:rFonts w:hint="eastAsia"/>
        </w:rPr>
        <w:t>особливості</w:t>
      </w:r>
      <w:r>
        <w:t></w:t>
      </w:r>
      <w:r>
        <w:rPr>
          <w:rFonts w:hint="eastAsia"/>
        </w:rPr>
        <w:t>участі</w:t>
      </w:r>
      <w:r>
        <w:t></w:t>
      </w:r>
      <w:r>
        <w:rPr>
          <w:rFonts w:hint="eastAsia"/>
        </w:rPr>
        <w:t>сторін</w:t>
      </w:r>
      <w:r>
        <w:t></w:t>
      </w:r>
      <w:r>
        <w:rPr>
          <w:rFonts w:hint="eastAsia"/>
        </w:rPr>
        <w:t>спору</w:t>
      </w:r>
      <w:r>
        <w:t></w:t>
      </w:r>
      <w:r>
        <w:rPr>
          <w:rFonts w:hint="eastAsia"/>
        </w:rPr>
        <w:t>у</w:t>
      </w:r>
    </w:p>
    <w:p w:rsidR="007D7347" w:rsidRDefault="007D7347" w:rsidP="007D7347">
      <w:r>
        <w:rPr>
          <w:rFonts w:hint="eastAsia"/>
        </w:rPr>
        <w:t>медіації</w:t>
      </w:r>
      <w:r>
        <w:t></w:t>
      </w:r>
      <w:r>
        <w:rPr>
          <w:rFonts w:hint="eastAsia"/>
        </w:rPr>
        <w:t>на</w:t>
      </w:r>
      <w:r>
        <w:t></w:t>
      </w:r>
      <w:r>
        <w:rPr>
          <w:rFonts w:hint="eastAsia"/>
        </w:rPr>
        <w:t>різних</w:t>
      </w:r>
      <w:r>
        <w:t></w:t>
      </w:r>
      <w:r>
        <w:rPr>
          <w:rFonts w:hint="eastAsia"/>
        </w:rPr>
        <w:t>етапах</w:t>
      </w:r>
      <w:r>
        <w:t></w:t>
      </w:r>
      <w:r>
        <w:t></w:t>
      </w:r>
      <w:r>
        <w:rPr>
          <w:rFonts w:hint="eastAsia"/>
        </w:rPr>
        <w:t>вимоги</w:t>
      </w:r>
      <w:r>
        <w:t></w:t>
      </w:r>
      <w:r>
        <w:rPr>
          <w:rFonts w:hint="eastAsia"/>
        </w:rPr>
        <w:t>до</w:t>
      </w:r>
      <w:r>
        <w:t></w:t>
      </w:r>
      <w:r>
        <w:rPr>
          <w:rFonts w:hint="eastAsia"/>
        </w:rPr>
        <w:t>медіаторів</w:t>
      </w:r>
      <w:r>
        <w:t></w:t>
      </w:r>
      <w:r>
        <w:rPr>
          <w:rFonts w:hint="eastAsia"/>
        </w:rPr>
        <w:t>та</w:t>
      </w:r>
      <w:r>
        <w:t></w:t>
      </w:r>
      <w:r>
        <w:rPr>
          <w:rFonts w:hint="eastAsia"/>
        </w:rPr>
        <w:t>навчальних</w:t>
      </w:r>
      <w:r>
        <w:t></w:t>
      </w:r>
      <w:r>
        <w:rPr>
          <w:rFonts w:hint="eastAsia"/>
        </w:rPr>
        <w:t>програм</w:t>
      </w:r>
      <w:r>
        <w:t></w:t>
      </w:r>
      <w:r>
        <w:rPr>
          <w:rFonts w:hint="eastAsia"/>
        </w:rPr>
        <w:t>для</w:t>
      </w:r>
    </w:p>
    <w:p w:rsidR="007D7347" w:rsidRDefault="007D7347" w:rsidP="007D7347">
      <w:r>
        <w:rPr>
          <w:rFonts w:hint="eastAsia"/>
        </w:rPr>
        <w:t>медіаторів</w:t>
      </w:r>
      <w:r>
        <w:t></w:t>
      </w:r>
      <w:r>
        <w:t></w:t>
      </w:r>
      <w:r>
        <w:rPr>
          <w:rFonts w:hint="eastAsia"/>
        </w:rPr>
        <w:t>обсяг</w:t>
      </w:r>
      <w:r>
        <w:t></w:t>
      </w:r>
      <w:r>
        <w:rPr>
          <w:rFonts w:hint="eastAsia"/>
        </w:rPr>
        <w:t>повноважень</w:t>
      </w:r>
      <w:r>
        <w:t></w:t>
      </w:r>
      <w:r>
        <w:rPr>
          <w:rFonts w:hint="eastAsia"/>
        </w:rPr>
        <w:t>медіатора</w:t>
      </w:r>
      <w:r>
        <w:t></w:t>
      </w:r>
      <w:r>
        <w:rPr>
          <w:rFonts w:hint="eastAsia"/>
        </w:rPr>
        <w:t>під</w:t>
      </w:r>
      <w:r>
        <w:t></w:t>
      </w:r>
      <w:r>
        <w:rPr>
          <w:rFonts w:hint="eastAsia"/>
        </w:rPr>
        <w:t>час</w:t>
      </w:r>
      <w:r>
        <w:t></w:t>
      </w:r>
      <w:r>
        <w:rPr>
          <w:rFonts w:hint="eastAsia"/>
        </w:rPr>
        <w:t>участі</w:t>
      </w:r>
      <w:r>
        <w:t></w:t>
      </w:r>
      <w:r>
        <w:rPr>
          <w:rFonts w:hint="eastAsia"/>
        </w:rPr>
        <w:t>у</w:t>
      </w:r>
      <w:r>
        <w:t></w:t>
      </w:r>
      <w:r>
        <w:rPr>
          <w:rFonts w:hint="eastAsia"/>
        </w:rPr>
        <w:t>медіації</w:t>
      </w:r>
      <w:r>
        <w:t></w:t>
      </w:r>
      <w:r>
        <w:t></w:t>
      </w:r>
      <w:r>
        <w:rPr>
          <w:rFonts w:hint="eastAsia"/>
        </w:rPr>
        <w:t>заходи</w:t>
      </w:r>
    </w:p>
    <w:p w:rsidR="007D7347" w:rsidRDefault="007D7347" w:rsidP="007D7347">
      <w:r>
        <w:rPr>
          <w:rFonts w:hint="eastAsia"/>
        </w:rPr>
        <w:t>відповідальності</w:t>
      </w:r>
      <w:r>
        <w:t></w:t>
      </w:r>
      <w:r>
        <w:t></w:t>
      </w:r>
      <w:r>
        <w:rPr>
          <w:rFonts w:hint="eastAsia"/>
        </w:rPr>
        <w:t>що</w:t>
      </w:r>
      <w:r>
        <w:t></w:t>
      </w:r>
      <w:r>
        <w:rPr>
          <w:rFonts w:hint="eastAsia"/>
        </w:rPr>
        <w:t>можуть</w:t>
      </w:r>
      <w:r>
        <w:t></w:t>
      </w:r>
      <w:r>
        <w:rPr>
          <w:rFonts w:hint="eastAsia"/>
        </w:rPr>
        <w:t>бути</w:t>
      </w:r>
      <w:r>
        <w:t></w:t>
      </w:r>
      <w:r>
        <w:rPr>
          <w:rFonts w:hint="eastAsia"/>
        </w:rPr>
        <w:t>застосовані</w:t>
      </w:r>
      <w:r>
        <w:t></w:t>
      </w:r>
      <w:r>
        <w:rPr>
          <w:rFonts w:hint="eastAsia"/>
        </w:rPr>
        <w:t>до</w:t>
      </w:r>
      <w:r>
        <w:t></w:t>
      </w:r>
      <w:r>
        <w:rPr>
          <w:rFonts w:hint="eastAsia"/>
        </w:rPr>
        <w:t>медіаторів</w:t>
      </w:r>
      <w:r>
        <w:t></w:t>
      </w:r>
      <w:r>
        <w:t></w:t>
      </w:r>
      <w:r>
        <w:rPr>
          <w:rFonts w:hint="eastAsia"/>
        </w:rPr>
        <w:t>механізм</w:t>
      </w:r>
    </w:p>
    <w:p w:rsidR="007D7347" w:rsidRDefault="007D7347" w:rsidP="007D7347">
      <w:r>
        <w:rPr>
          <w:rFonts w:hint="eastAsia"/>
        </w:rPr>
        <w:t>забезпечення</w:t>
      </w:r>
      <w:r>
        <w:t></w:t>
      </w:r>
      <w:r>
        <w:rPr>
          <w:rFonts w:hint="eastAsia"/>
        </w:rPr>
        <w:t>примусового</w:t>
      </w:r>
      <w:r>
        <w:t></w:t>
      </w:r>
      <w:r>
        <w:rPr>
          <w:rFonts w:hint="eastAsia"/>
        </w:rPr>
        <w:t>виконання</w:t>
      </w:r>
      <w:r>
        <w:t></w:t>
      </w:r>
      <w:r>
        <w:rPr>
          <w:rFonts w:hint="eastAsia"/>
        </w:rPr>
        <w:t>умов</w:t>
      </w:r>
      <w:r>
        <w:t></w:t>
      </w:r>
      <w:r>
        <w:rPr>
          <w:rFonts w:hint="eastAsia"/>
        </w:rPr>
        <w:t>угоди</w:t>
      </w:r>
      <w:r>
        <w:t></w:t>
      </w:r>
      <w:r>
        <w:rPr>
          <w:rFonts w:hint="eastAsia"/>
        </w:rPr>
        <w:t>про</w:t>
      </w:r>
      <w:r>
        <w:t></w:t>
      </w:r>
      <w:r>
        <w:rPr>
          <w:rFonts w:hint="eastAsia"/>
        </w:rPr>
        <w:t>вирішення</w:t>
      </w:r>
      <w:r>
        <w:t></w:t>
      </w:r>
      <w:r>
        <w:rPr>
          <w:rFonts w:hint="eastAsia"/>
        </w:rPr>
        <w:t>спору</w:t>
      </w:r>
      <w:r>
        <w:t></w:t>
      </w:r>
    </w:p>
    <w:p w:rsidR="007D7347" w:rsidRPr="007D7347" w:rsidRDefault="007D7347" w:rsidP="007D7347">
      <w:r>
        <w:rPr>
          <w:rFonts w:hint="eastAsia"/>
        </w:rPr>
        <w:t>укладеної</w:t>
      </w:r>
      <w:r>
        <w:t></w:t>
      </w:r>
      <w:r>
        <w:rPr>
          <w:rFonts w:hint="eastAsia"/>
        </w:rPr>
        <w:t>за</w:t>
      </w:r>
      <w:r>
        <w:t></w:t>
      </w:r>
      <w:r>
        <w:rPr>
          <w:rFonts w:hint="eastAsia"/>
        </w:rPr>
        <w:t>результатами</w:t>
      </w:r>
      <w:r>
        <w:t></w:t>
      </w:r>
      <w:r>
        <w:rPr>
          <w:rFonts w:hint="eastAsia"/>
        </w:rPr>
        <w:t>медіації</w:t>
      </w:r>
      <w:r>
        <w:t></w:t>
      </w:r>
    </w:p>
    <w:sectPr w:rsidR="007D7347" w:rsidRPr="007D7347"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390" w:rsidRDefault="005A6390">
      <w:pPr>
        <w:spacing w:after="0" w:line="240" w:lineRule="auto"/>
      </w:pPr>
      <w:r>
        <w:separator/>
      </w:r>
    </w:p>
  </w:endnote>
  <w:endnote w:type="continuationSeparator" w:id="0">
    <w:p w:rsidR="005A6390" w:rsidRDefault="005A63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90" w:rsidRDefault="005A6390">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A6390" w:rsidRDefault="005A6390">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90" w:rsidRDefault="005A6390">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A6390" w:rsidRDefault="005A6390">
                <w:pPr>
                  <w:spacing w:line="240" w:lineRule="auto"/>
                </w:pPr>
                <w:fldSimple w:instr=" PAGE \* MERGEFORMAT ">
                  <w:r w:rsidR="007D7347" w:rsidRPr="007D7347">
                    <w:rPr>
                      <w:rStyle w:val="afffff9"/>
                      <w:noProof/>
                    </w:rPr>
                    <w:t>24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390" w:rsidRDefault="005A6390"/>
    <w:p w:rsidR="005A6390" w:rsidRDefault="005A6390"/>
    <w:p w:rsidR="005A6390" w:rsidRDefault="005A6390"/>
    <w:p w:rsidR="005A6390" w:rsidRDefault="005A6390"/>
    <w:p w:rsidR="005A6390" w:rsidRDefault="005A6390"/>
    <w:p w:rsidR="005A6390" w:rsidRDefault="005A6390"/>
    <w:p w:rsidR="005A6390" w:rsidRDefault="005A6390">
      <w:pPr>
        <w:rPr>
          <w:sz w:val="2"/>
          <w:szCs w:val="2"/>
        </w:rPr>
      </w:pPr>
      <w:r w:rsidRPr="00A91AB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A6390" w:rsidRDefault="005A6390">
                  <w:pPr>
                    <w:spacing w:line="240" w:lineRule="auto"/>
                  </w:pPr>
                  <w:fldSimple w:instr=" PAGE \* MERGEFORMAT ">
                    <w:r w:rsidRPr="000257D2">
                      <w:rPr>
                        <w:rStyle w:val="afffff9"/>
                        <w:b w:val="0"/>
                        <w:bCs w:val="0"/>
                        <w:noProof/>
                      </w:rPr>
                      <w:t>8</w:t>
                    </w:r>
                  </w:fldSimple>
                </w:p>
              </w:txbxContent>
            </v:textbox>
            <w10:wrap anchorx="page" anchory="page"/>
          </v:shape>
        </w:pict>
      </w:r>
    </w:p>
    <w:p w:rsidR="005A6390" w:rsidRDefault="005A6390"/>
    <w:p w:rsidR="005A6390" w:rsidRDefault="005A6390"/>
    <w:p w:rsidR="005A6390" w:rsidRDefault="005A6390">
      <w:pPr>
        <w:rPr>
          <w:sz w:val="2"/>
          <w:szCs w:val="2"/>
        </w:rPr>
      </w:pPr>
      <w:r w:rsidRPr="00A91AB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A6390" w:rsidRDefault="005A6390"/>
                <w:p w:rsidR="005A6390" w:rsidRDefault="005A6390">
                  <w:pPr>
                    <w:pStyle w:val="1ffffff7"/>
                    <w:spacing w:line="240" w:lineRule="auto"/>
                  </w:pPr>
                  <w:fldSimple w:instr=" PAGE \* MERGEFORMAT ">
                    <w:r w:rsidRPr="000257D2">
                      <w:rPr>
                        <w:rStyle w:val="3b"/>
                        <w:noProof/>
                      </w:rPr>
                      <w:t>8</w:t>
                    </w:r>
                  </w:fldSimple>
                </w:p>
              </w:txbxContent>
            </v:textbox>
            <w10:wrap anchorx="page" anchory="page"/>
          </v:shape>
        </w:pict>
      </w:r>
    </w:p>
    <w:p w:rsidR="005A6390" w:rsidRDefault="005A6390"/>
    <w:p w:rsidR="005A6390" w:rsidRDefault="005A6390">
      <w:pPr>
        <w:rPr>
          <w:sz w:val="2"/>
          <w:szCs w:val="2"/>
        </w:rPr>
      </w:pPr>
    </w:p>
    <w:p w:rsidR="005A6390" w:rsidRDefault="005A6390"/>
    <w:p w:rsidR="005A6390" w:rsidRDefault="005A6390">
      <w:pPr>
        <w:spacing w:after="0" w:line="240" w:lineRule="auto"/>
      </w:pPr>
    </w:p>
  </w:footnote>
  <w:footnote w:type="continuationSeparator" w:id="0">
    <w:p w:rsidR="005A6390" w:rsidRDefault="005A63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90" w:rsidRPr="005856C0" w:rsidRDefault="005A639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13741B4"/>
    <w:multiLevelType w:val="hybridMultilevel"/>
    <w:tmpl w:val="6458E1E0"/>
    <w:lvl w:ilvl="0" w:tplc="E6EEFA28">
      <w:start w:val="1"/>
      <w:numFmt w:val="decimal"/>
      <w:lvlText w:val="%1)"/>
      <w:lvlJc w:val="left"/>
      <w:pPr>
        <w:tabs>
          <w:tab w:val="num" w:pos="900"/>
        </w:tabs>
        <w:ind w:left="900" w:hanging="360"/>
      </w:pPr>
      <w:rPr>
        <w:rFonts w:ascii="Times New Roman" w:eastAsia="Times New Roman" w:hAnsi="Times New Roman" w:cs="Times New Roman"/>
      </w:rPr>
    </w:lvl>
    <w:lvl w:ilvl="1" w:tplc="0A28FFA2">
      <w:start w:val="1"/>
      <w:numFmt w:val="decimal"/>
      <w:lvlText w:val="%2)"/>
      <w:lvlJc w:val="left"/>
      <w:pPr>
        <w:tabs>
          <w:tab w:val="num" w:pos="1080"/>
        </w:tabs>
        <w:ind w:left="1080" w:hanging="360"/>
      </w:pPr>
      <w:rPr>
        <w:rFonts w:ascii="Times New Roman" w:eastAsia="Times New Roman" w:hAnsi="Times New Roman" w:cs="Times New Roman"/>
        <w:b w:val="0"/>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6">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5F6568F"/>
    <w:multiLevelType w:val="hybridMultilevel"/>
    <w:tmpl w:val="53D8EAD0"/>
    <w:lvl w:ilvl="0" w:tplc="04D60598">
      <w:numFmt w:val="bullet"/>
      <w:lvlText w:val="-"/>
      <w:lvlJc w:val="left"/>
      <w:pPr>
        <w:tabs>
          <w:tab w:val="num" w:pos="1515"/>
        </w:tabs>
        <w:ind w:left="1515" w:hanging="97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9">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6">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4">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1"/>
  </w:num>
  <w:num w:numId="8">
    <w:abstractNumId w:val="115"/>
  </w:num>
  <w:num w:numId="9">
    <w:abstractNumId w:val="96"/>
  </w:num>
  <w:num w:numId="10">
    <w:abstractNumId w:val="89"/>
  </w:num>
  <w:num w:numId="11">
    <w:abstractNumId w:val="97"/>
  </w:num>
  <w:num w:numId="12">
    <w:abstractNumId w:val="87"/>
  </w:num>
  <w:num w:numId="13">
    <w:abstractNumId w:val="106"/>
  </w:num>
  <w:num w:numId="14">
    <w:abstractNumId w:val="99"/>
  </w:num>
  <w:num w:numId="15">
    <w:abstractNumId w:val="105"/>
  </w:num>
  <w:num w:numId="16">
    <w:abstractNumId w:val="114"/>
  </w:num>
  <w:num w:numId="17">
    <w:abstractNumId w:val="107"/>
  </w:num>
  <w:num w:numId="18">
    <w:abstractNumId w:val="100"/>
  </w:num>
  <w:num w:numId="19">
    <w:abstractNumId w:val="116"/>
  </w:num>
  <w:num w:numId="20">
    <w:abstractNumId w:val="78"/>
  </w:num>
  <w:num w:numId="21">
    <w:abstractNumId w:val="109"/>
  </w:num>
  <w:num w:numId="22">
    <w:abstractNumId w:val="117"/>
  </w:num>
  <w:num w:numId="23">
    <w:abstractNumId w:val="86"/>
  </w:num>
  <w:num w:numId="24">
    <w:abstractNumId w:val="81"/>
  </w:num>
  <w:num w:numId="25">
    <w:abstractNumId w:val="101"/>
  </w:num>
  <w:num w:numId="26">
    <w:abstractNumId w:val="94"/>
  </w:num>
  <w:num w:numId="27">
    <w:abstractNumId w:val="74"/>
  </w:num>
  <w:num w:numId="28">
    <w:abstractNumId w:val="80"/>
  </w:num>
  <w:num w:numId="29">
    <w:abstractNumId w:val="92"/>
  </w:num>
  <w:num w:numId="30">
    <w:abstractNumId w:val="112"/>
  </w:num>
  <w:num w:numId="31">
    <w:abstractNumId w:val="111"/>
  </w:num>
  <w:num w:numId="32">
    <w:abstractNumId w:val="93"/>
  </w:num>
  <w:num w:numId="33">
    <w:abstractNumId w:val="102"/>
  </w:num>
  <w:num w:numId="34">
    <w:abstractNumId w:val="104"/>
  </w:num>
  <w:num w:numId="35">
    <w:abstractNumId w:val="108"/>
  </w:num>
  <w:num w:numId="36">
    <w:abstractNumId w:val="98"/>
  </w:num>
  <w:num w:numId="37">
    <w:abstractNumId w:val="90"/>
  </w:num>
  <w:num w:numId="38">
    <w:abstractNumId w:val="88"/>
  </w:num>
  <w:num w:numId="39">
    <w:abstractNumId w:val="8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073F68-0641-4BAA-92C7-ADBA9F323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24</Pages>
  <Words>4245</Words>
  <Characters>24199</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28388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cp:revision>
  <cp:lastPrinted>2009-02-06T05:36:00Z</cp:lastPrinted>
  <dcterms:created xsi:type="dcterms:W3CDTF">2022-03-24T12:00:00Z</dcterms:created>
  <dcterms:modified xsi:type="dcterms:W3CDTF">2022-03-25T13:58:00Z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