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BD4BD" w14:textId="1B548AEA" w:rsidR="00620C56" w:rsidRDefault="00785FFC" w:rsidP="00785FFC">
      <w:pPr>
        <w:rPr>
          <w:lang w:val="ru-RU"/>
        </w:rPr>
      </w:pPr>
      <w:r w:rsidRPr="00785FFC">
        <w:rPr>
          <w:rFonts w:hint="eastAsia"/>
        </w:rPr>
        <w:t>Калинина</w:t>
      </w:r>
      <w:r w:rsidRPr="00785FFC">
        <w:t xml:space="preserve"> </w:t>
      </w:r>
      <w:r w:rsidRPr="00785FFC">
        <w:rPr>
          <w:rFonts w:hint="eastAsia"/>
        </w:rPr>
        <w:t>Мария</w:t>
      </w:r>
      <w:r w:rsidRPr="00785FFC">
        <w:t xml:space="preserve"> </w:t>
      </w:r>
      <w:r w:rsidRPr="00785FFC">
        <w:rPr>
          <w:rFonts w:hint="eastAsia"/>
        </w:rPr>
        <w:t>Леонидовна</w:t>
      </w:r>
      <w:r>
        <w:rPr>
          <w:lang w:val="ru-RU"/>
        </w:rPr>
        <w:t xml:space="preserve"> </w:t>
      </w:r>
      <w:r w:rsidRPr="00785FFC">
        <w:rPr>
          <w:rFonts w:hint="eastAsia"/>
          <w:lang w:val="ru-RU"/>
        </w:rPr>
        <w:t>Анатомическая</w:t>
      </w:r>
      <w:r w:rsidRPr="00785FFC">
        <w:rPr>
          <w:lang w:val="ru-RU"/>
        </w:rPr>
        <w:t xml:space="preserve"> </w:t>
      </w:r>
      <w:r w:rsidRPr="00785FFC">
        <w:rPr>
          <w:rFonts w:hint="eastAsia"/>
          <w:lang w:val="ru-RU"/>
        </w:rPr>
        <w:t>характеристика</w:t>
      </w:r>
      <w:r w:rsidRPr="00785FFC">
        <w:rPr>
          <w:lang w:val="ru-RU"/>
        </w:rPr>
        <w:t xml:space="preserve"> </w:t>
      </w:r>
      <w:r w:rsidRPr="00785FFC">
        <w:rPr>
          <w:rFonts w:hint="eastAsia"/>
          <w:lang w:val="ru-RU"/>
        </w:rPr>
        <w:t>архитектоники</w:t>
      </w:r>
      <w:r w:rsidRPr="00785FFC">
        <w:rPr>
          <w:lang w:val="ru-RU"/>
        </w:rPr>
        <w:t xml:space="preserve"> </w:t>
      </w:r>
      <w:r w:rsidRPr="00785FFC">
        <w:rPr>
          <w:rFonts w:hint="eastAsia"/>
          <w:lang w:val="ru-RU"/>
        </w:rPr>
        <w:t>стопы</w:t>
      </w:r>
      <w:r w:rsidRPr="00785FFC">
        <w:rPr>
          <w:lang w:val="ru-RU"/>
        </w:rPr>
        <w:t xml:space="preserve"> </w:t>
      </w:r>
      <w:r w:rsidRPr="00785FFC">
        <w:rPr>
          <w:rFonts w:hint="eastAsia"/>
          <w:lang w:val="ru-RU"/>
        </w:rPr>
        <w:t>у</w:t>
      </w:r>
      <w:r w:rsidRPr="00785FFC">
        <w:rPr>
          <w:lang w:val="ru-RU"/>
        </w:rPr>
        <w:t xml:space="preserve"> </w:t>
      </w:r>
      <w:r w:rsidRPr="00785FFC">
        <w:rPr>
          <w:rFonts w:hint="eastAsia"/>
          <w:lang w:val="ru-RU"/>
        </w:rPr>
        <w:t>лиц</w:t>
      </w:r>
      <w:r w:rsidRPr="00785FFC">
        <w:rPr>
          <w:lang w:val="ru-RU"/>
        </w:rPr>
        <w:t xml:space="preserve"> </w:t>
      </w:r>
      <w:r w:rsidRPr="00785FFC">
        <w:rPr>
          <w:rFonts w:hint="eastAsia"/>
          <w:lang w:val="ru-RU"/>
        </w:rPr>
        <w:t>зрелого</w:t>
      </w:r>
      <w:r w:rsidRPr="00785FFC">
        <w:rPr>
          <w:lang w:val="ru-RU"/>
        </w:rPr>
        <w:t xml:space="preserve"> </w:t>
      </w:r>
      <w:r w:rsidRPr="00785FFC">
        <w:rPr>
          <w:rFonts w:hint="eastAsia"/>
          <w:lang w:val="ru-RU"/>
        </w:rPr>
        <w:t>возраста</w:t>
      </w:r>
    </w:p>
    <w:p w14:paraId="1AA9C4AF" w14:textId="77777777" w:rsidR="00785FFC" w:rsidRPr="00785FFC" w:rsidRDefault="00785FFC" w:rsidP="00785FFC">
      <w:pPr>
        <w:rPr>
          <w:lang w:val="ru-RU"/>
        </w:rPr>
      </w:pPr>
      <w:r w:rsidRPr="00785FFC">
        <w:rPr>
          <w:rFonts w:hint="eastAsia"/>
          <w:lang w:val="ru-RU"/>
        </w:rPr>
        <w:t>ОГЛАВЛЕНИЕ</w:t>
      </w:r>
      <w:r w:rsidRPr="00785FFC">
        <w:rPr>
          <w:lang w:val="ru-RU"/>
        </w:rPr>
        <w:t xml:space="preserve"> </w:t>
      </w:r>
      <w:r w:rsidRPr="00785FFC">
        <w:rPr>
          <w:rFonts w:hint="eastAsia"/>
          <w:lang w:val="ru-RU"/>
        </w:rPr>
        <w:t>ДИССЕРТАЦИИ</w:t>
      </w:r>
    </w:p>
    <w:p w14:paraId="7DEB20BF" w14:textId="77777777" w:rsidR="00785FFC" w:rsidRPr="00785FFC" w:rsidRDefault="00785FFC" w:rsidP="00785FFC">
      <w:pPr>
        <w:rPr>
          <w:lang w:val="ru-RU"/>
        </w:rPr>
      </w:pPr>
      <w:r w:rsidRPr="00785FFC">
        <w:rPr>
          <w:rFonts w:hint="eastAsia"/>
          <w:lang w:val="ru-RU"/>
        </w:rPr>
        <w:t>кандидат</w:t>
      </w:r>
      <w:r w:rsidRPr="00785FFC">
        <w:rPr>
          <w:lang w:val="ru-RU"/>
        </w:rPr>
        <w:t xml:space="preserve"> </w:t>
      </w:r>
      <w:r w:rsidRPr="00785FFC">
        <w:rPr>
          <w:rFonts w:hint="eastAsia"/>
          <w:lang w:val="ru-RU"/>
        </w:rPr>
        <w:t>наук</w:t>
      </w:r>
      <w:r w:rsidRPr="00785FFC">
        <w:rPr>
          <w:lang w:val="ru-RU"/>
        </w:rPr>
        <w:t xml:space="preserve"> </w:t>
      </w:r>
      <w:r w:rsidRPr="00785FFC">
        <w:rPr>
          <w:rFonts w:hint="eastAsia"/>
          <w:lang w:val="ru-RU"/>
        </w:rPr>
        <w:t>Калинина</w:t>
      </w:r>
      <w:r w:rsidRPr="00785FFC">
        <w:rPr>
          <w:lang w:val="ru-RU"/>
        </w:rPr>
        <w:t xml:space="preserve"> </w:t>
      </w:r>
      <w:r w:rsidRPr="00785FFC">
        <w:rPr>
          <w:rFonts w:hint="eastAsia"/>
          <w:lang w:val="ru-RU"/>
        </w:rPr>
        <w:t>Мария</w:t>
      </w:r>
      <w:r w:rsidRPr="00785FFC">
        <w:rPr>
          <w:lang w:val="ru-RU"/>
        </w:rPr>
        <w:t xml:space="preserve"> </w:t>
      </w:r>
      <w:r w:rsidRPr="00785FFC">
        <w:rPr>
          <w:rFonts w:hint="eastAsia"/>
          <w:lang w:val="ru-RU"/>
        </w:rPr>
        <w:t>Леонидовна</w:t>
      </w:r>
    </w:p>
    <w:p w14:paraId="405441EA" w14:textId="77777777" w:rsidR="00785FFC" w:rsidRPr="00785FFC" w:rsidRDefault="00785FFC" w:rsidP="00785FFC">
      <w:pPr>
        <w:rPr>
          <w:lang w:val="ru-RU"/>
        </w:rPr>
      </w:pPr>
      <w:r w:rsidRPr="00785FFC">
        <w:rPr>
          <w:rFonts w:hint="eastAsia"/>
          <w:lang w:val="ru-RU"/>
        </w:rPr>
        <w:t>ВВЕДЕНИЕ</w:t>
      </w:r>
    </w:p>
    <w:p w14:paraId="7B7171AA" w14:textId="77777777" w:rsidR="00785FFC" w:rsidRPr="00785FFC" w:rsidRDefault="00785FFC" w:rsidP="00785FFC">
      <w:pPr>
        <w:rPr>
          <w:lang w:val="ru-RU"/>
        </w:rPr>
      </w:pPr>
    </w:p>
    <w:p w14:paraId="4A2287C9" w14:textId="77777777" w:rsidR="00785FFC" w:rsidRPr="00785FFC" w:rsidRDefault="00785FFC" w:rsidP="00785FFC">
      <w:pPr>
        <w:rPr>
          <w:lang w:val="ru-RU"/>
        </w:rPr>
      </w:pPr>
      <w:r w:rsidRPr="00785FFC">
        <w:rPr>
          <w:rFonts w:hint="eastAsia"/>
          <w:lang w:val="ru-RU"/>
        </w:rPr>
        <w:t>ГЛАВА</w:t>
      </w:r>
      <w:r w:rsidRPr="00785FFC">
        <w:rPr>
          <w:lang w:val="ru-RU"/>
        </w:rPr>
        <w:t xml:space="preserve"> I. </w:t>
      </w:r>
      <w:r w:rsidRPr="00785FFC">
        <w:rPr>
          <w:rFonts w:hint="eastAsia"/>
          <w:lang w:val="ru-RU"/>
        </w:rPr>
        <w:t>СОВРЕМЕННЫЕ</w:t>
      </w:r>
      <w:r w:rsidRPr="00785FFC">
        <w:rPr>
          <w:lang w:val="ru-RU"/>
        </w:rPr>
        <w:t xml:space="preserve"> </w:t>
      </w:r>
      <w:r w:rsidRPr="00785FFC">
        <w:rPr>
          <w:rFonts w:hint="eastAsia"/>
          <w:lang w:val="ru-RU"/>
        </w:rPr>
        <w:t>ПРЕДСТАВЛЕНИЯ</w:t>
      </w:r>
      <w:r w:rsidRPr="00785FFC">
        <w:rPr>
          <w:lang w:val="ru-RU"/>
        </w:rPr>
        <w:t xml:space="preserve"> </w:t>
      </w:r>
      <w:r w:rsidRPr="00785FFC">
        <w:rPr>
          <w:rFonts w:hint="eastAsia"/>
          <w:lang w:val="ru-RU"/>
        </w:rPr>
        <w:t>ОБ</w:t>
      </w:r>
      <w:r w:rsidRPr="00785FFC">
        <w:rPr>
          <w:lang w:val="ru-RU"/>
        </w:rPr>
        <w:t xml:space="preserve"> </w:t>
      </w:r>
      <w:r w:rsidRPr="00785FFC">
        <w:rPr>
          <w:rFonts w:hint="eastAsia"/>
          <w:lang w:val="ru-RU"/>
        </w:rPr>
        <w:t>ОСОБЕННОСТЯХ</w:t>
      </w:r>
      <w:r w:rsidRPr="00785FFC">
        <w:rPr>
          <w:lang w:val="ru-RU"/>
        </w:rPr>
        <w:t xml:space="preserve"> </w:t>
      </w:r>
      <w:r w:rsidRPr="00785FFC">
        <w:rPr>
          <w:rFonts w:hint="eastAsia"/>
          <w:lang w:val="ru-RU"/>
        </w:rPr>
        <w:t>АНАТОМИЧЕСКОГО</w:t>
      </w:r>
      <w:r w:rsidRPr="00785FFC">
        <w:rPr>
          <w:lang w:val="ru-RU"/>
        </w:rPr>
        <w:t xml:space="preserve"> </w:t>
      </w:r>
      <w:r w:rsidRPr="00785FFC">
        <w:rPr>
          <w:rFonts w:hint="eastAsia"/>
          <w:lang w:val="ru-RU"/>
        </w:rPr>
        <w:t>СТРОЕНИЯ</w:t>
      </w:r>
      <w:r w:rsidRPr="00785FFC">
        <w:rPr>
          <w:lang w:val="ru-RU"/>
        </w:rPr>
        <w:t xml:space="preserve"> </w:t>
      </w:r>
      <w:r w:rsidRPr="00785FFC">
        <w:rPr>
          <w:rFonts w:hint="eastAsia"/>
          <w:lang w:val="ru-RU"/>
        </w:rPr>
        <w:t>СТОПЫ</w:t>
      </w:r>
    </w:p>
    <w:p w14:paraId="29BFFBC5" w14:textId="77777777" w:rsidR="00785FFC" w:rsidRPr="00785FFC" w:rsidRDefault="00785FFC" w:rsidP="00785FFC">
      <w:pPr>
        <w:rPr>
          <w:lang w:val="ru-RU"/>
        </w:rPr>
      </w:pPr>
    </w:p>
    <w:p w14:paraId="452A6E90" w14:textId="77777777" w:rsidR="00785FFC" w:rsidRPr="00785FFC" w:rsidRDefault="00785FFC" w:rsidP="00785FFC">
      <w:pPr>
        <w:rPr>
          <w:lang w:val="ru-RU"/>
        </w:rPr>
      </w:pPr>
      <w:r w:rsidRPr="00785FFC">
        <w:rPr>
          <w:lang w:val="ru-RU"/>
        </w:rPr>
        <w:t xml:space="preserve">1.1 </w:t>
      </w:r>
      <w:r w:rsidRPr="00785FFC">
        <w:rPr>
          <w:rFonts w:hint="eastAsia"/>
          <w:lang w:val="ru-RU"/>
        </w:rPr>
        <w:t>Методы</w:t>
      </w:r>
      <w:r w:rsidRPr="00785FFC">
        <w:rPr>
          <w:lang w:val="ru-RU"/>
        </w:rPr>
        <w:t xml:space="preserve"> </w:t>
      </w:r>
      <w:r w:rsidRPr="00785FFC">
        <w:rPr>
          <w:rFonts w:hint="eastAsia"/>
          <w:lang w:val="ru-RU"/>
        </w:rPr>
        <w:t>изучения</w:t>
      </w:r>
      <w:r w:rsidRPr="00785FFC">
        <w:rPr>
          <w:lang w:val="ru-RU"/>
        </w:rPr>
        <w:t xml:space="preserve"> </w:t>
      </w:r>
      <w:r w:rsidRPr="00785FFC">
        <w:rPr>
          <w:rFonts w:hint="eastAsia"/>
          <w:lang w:val="ru-RU"/>
        </w:rPr>
        <w:t>анатомии</w:t>
      </w:r>
      <w:r w:rsidRPr="00785FFC">
        <w:rPr>
          <w:lang w:val="ru-RU"/>
        </w:rPr>
        <w:t xml:space="preserve"> </w:t>
      </w:r>
      <w:r w:rsidRPr="00785FFC">
        <w:rPr>
          <w:rFonts w:hint="eastAsia"/>
          <w:lang w:val="ru-RU"/>
        </w:rPr>
        <w:t>стопы</w:t>
      </w:r>
    </w:p>
    <w:p w14:paraId="07E0546C" w14:textId="77777777" w:rsidR="00785FFC" w:rsidRPr="00785FFC" w:rsidRDefault="00785FFC" w:rsidP="00785FFC">
      <w:pPr>
        <w:rPr>
          <w:lang w:val="ru-RU"/>
        </w:rPr>
      </w:pPr>
    </w:p>
    <w:p w14:paraId="44135900" w14:textId="77777777" w:rsidR="00785FFC" w:rsidRPr="00785FFC" w:rsidRDefault="00785FFC" w:rsidP="00785FFC">
      <w:pPr>
        <w:rPr>
          <w:lang w:val="ru-RU"/>
        </w:rPr>
      </w:pPr>
      <w:r w:rsidRPr="00785FFC">
        <w:rPr>
          <w:lang w:val="ru-RU"/>
        </w:rPr>
        <w:t xml:space="preserve">1.1.1 </w:t>
      </w:r>
      <w:r w:rsidRPr="00785FFC">
        <w:rPr>
          <w:rFonts w:hint="eastAsia"/>
          <w:lang w:val="ru-RU"/>
        </w:rPr>
        <w:t>Ортопедическое</w:t>
      </w:r>
      <w:r w:rsidRPr="00785FFC">
        <w:rPr>
          <w:lang w:val="ru-RU"/>
        </w:rPr>
        <w:t xml:space="preserve"> </w:t>
      </w:r>
      <w:r w:rsidRPr="00785FFC">
        <w:rPr>
          <w:rFonts w:hint="eastAsia"/>
          <w:lang w:val="ru-RU"/>
        </w:rPr>
        <w:t>обследование</w:t>
      </w:r>
      <w:r w:rsidRPr="00785FFC">
        <w:rPr>
          <w:lang w:val="ru-RU"/>
        </w:rPr>
        <w:t xml:space="preserve"> </w:t>
      </w:r>
      <w:r w:rsidRPr="00785FFC">
        <w:rPr>
          <w:rFonts w:hint="eastAsia"/>
          <w:lang w:val="ru-RU"/>
        </w:rPr>
        <w:t>стопы</w:t>
      </w:r>
    </w:p>
    <w:p w14:paraId="354A1D75" w14:textId="77777777" w:rsidR="00785FFC" w:rsidRPr="00785FFC" w:rsidRDefault="00785FFC" w:rsidP="00785FFC">
      <w:pPr>
        <w:rPr>
          <w:lang w:val="ru-RU"/>
        </w:rPr>
      </w:pPr>
    </w:p>
    <w:p w14:paraId="7758DDC7" w14:textId="77777777" w:rsidR="00785FFC" w:rsidRPr="00785FFC" w:rsidRDefault="00785FFC" w:rsidP="00785FFC">
      <w:pPr>
        <w:rPr>
          <w:lang w:val="ru-RU"/>
        </w:rPr>
      </w:pPr>
      <w:r w:rsidRPr="00785FFC">
        <w:rPr>
          <w:lang w:val="ru-RU"/>
        </w:rPr>
        <w:t xml:space="preserve">1.1.2 </w:t>
      </w:r>
      <w:r w:rsidRPr="00785FFC">
        <w:rPr>
          <w:rFonts w:hint="eastAsia"/>
          <w:lang w:val="ru-RU"/>
        </w:rPr>
        <w:t>Функциональное</w:t>
      </w:r>
      <w:r w:rsidRPr="00785FFC">
        <w:rPr>
          <w:lang w:val="ru-RU"/>
        </w:rPr>
        <w:t xml:space="preserve"> </w:t>
      </w:r>
      <w:r w:rsidRPr="00785FFC">
        <w:rPr>
          <w:rFonts w:hint="eastAsia"/>
          <w:lang w:val="ru-RU"/>
        </w:rPr>
        <w:t>обследование</w:t>
      </w:r>
    </w:p>
    <w:p w14:paraId="2741180D" w14:textId="77777777" w:rsidR="00785FFC" w:rsidRPr="00785FFC" w:rsidRDefault="00785FFC" w:rsidP="00785FFC">
      <w:pPr>
        <w:rPr>
          <w:lang w:val="ru-RU"/>
        </w:rPr>
      </w:pPr>
    </w:p>
    <w:p w14:paraId="07446ED6" w14:textId="77777777" w:rsidR="00785FFC" w:rsidRPr="00785FFC" w:rsidRDefault="00785FFC" w:rsidP="00785FFC">
      <w:pPr>
        <w:rPr>
          <w:lang w:val="ru-RU"/>
        </w:rPr>
      </w:pPr>
      <w:r w:rsidRPr="00785FFC">
        <w:rPr>
          <w:lang w:val="ru-RU"/>
        </w:rPr>
        <w:t xml:space="preserve">1.1.3 </w:t>
      </w:r>
      <w:r w:rsidRPr="00785FFC">
        <w:rPr>
          <w:rFonts w:hint="eastAsia"/>
          <w:lang w:val="ru-RU"/>
        </w:rPr>
        <w:t>Лучевые</w:t>
      </w:r>
      <w:r w:rsidRPr="00785FFC">
        <w:rPr>
          <w:lang w:val="ru-RU"/>
        </w:rPr>
        <w:t xml:space="preserve"> </w:t>
      </w:r>
      <w:r w:rsidRPr="00785FFC">
        <w:rPr>
          <w:rFonts w:hint="eastAsia"/>
          <w:lang w:val="ru-RU"/>
        </w:rPr>
        <w:t>методы</w:t>
      </w:r>
      <w:r w:rsidRPr="00785FFC">
        <w:rPr>
          <w:lang w:val="ru-RU"/>
        </w:rPr>
        <w:t xml:space="preserve"> </w:t>
      </w:r>
      <w:r w:rsidRPr="00785FFC">
        <w:rPr>
          <w:rFonts w:hint="eastAsia"/>
          <w:lang w:val="ru-RU"/>
        </w:rPr>
        <w:t>обследования</w:t>
      </w:r>
      <w:r w:rsidRPr="00785FFC">
        <w:rPr>
          <w:lang w:val="ru-RU"/>
        </w:rPr>
        <w:t xml:space="preserve"> </w:t>
      </w:r>
      <w:r w:rsidRPr="00785FFC">
        <w:rPr>
          <w:rFonts w:hint="eastAsia"/>
          <w:lang w:val="ru-RU"/>
        </w:rPr>
        <w:t>стопы</w:t>
      </w:r>
    </w:p>
    <w:p w14:paraId="675CBF7D" w14:textId="77777777" w:rsidR="00785FFC" w:rsidRPr="00785FFC" w:rsidRDefault="00785FFC" w:rsidP="00785FFC">
      <w:pPr>
        <w:rPr>
          <w:lang w:val="ru-RU"/>
        </w:rPr>
      </w:pPr>
    </w:p>
    <w:p w14:paraId="6C2AFDA4" w14:textId="77777777" w:rsidR="00785FFC" w:rsidRPr="00785FFC" w:rsidRDefault="00785FFC" w:rsidP="00785FFC">
      <w:pPr>
        <w:rPr>
          <w:lang w:val="ru-RU"/>
        </w:rPr>
      </w:pPr>
      <w:r w:rsidRPr="00785FFC">
        <w:rPr>
          <w:lang w:val="ru-RU"/>
        </w:rPr>
        <w:t xml:space="preserve">1.2 </w:t>
      </w:r>
      <w:r w:rsidRPr="00785FFC">
        <w:rPr>
          <w:rFonts w:hint="eastAsia"/>
          <w:lang w:val="ru-RU"/>
        </w:rPr>
        <w:t>Возрастные</w:t>
      </w:r>
      <w:r w:rsidRPr="00785FFC">
        <w:rPr>
          <w:lang w:val="ru-RU"/>
        </w:rPr>
        <w:t xml:space="preserve"> </w:t>
      </w:r>
      <w:r w:rsidRPr="00785FFC">
        <w:rPr>
          <w:rFonts w:hint="eastAsia"/>
          <w:lang w:val="ru-RU"/>
        </w:rPr>
        <w:t>особенности</w:t>
      </w:r>
      <w:r w:rsidRPr="00785FFC">
        <w:rPr>
          <w:lang w:val="ru-RU"/>
        </w:rPr>
        <w:t xml:space="preserve"> </w:t>
      </w:r>
      <w:r w:rsidRPr="00785FFC">
        <w:rPr>
          <w:rFonts w:hint="eastAsia"/>
          <w:lang w:val="ru-RU"/>
        </w:rPr>
        <w:t>строения</w:t>
      </w:r>
      <w:r w:rsidRPr="00785FFC">
        <w:rPr>
          <w:lang w:val="ru-RU"/>
        </w:rPr>
        <w:t xml:space="preserve"> </w:t>
      </w:r>
      <w:r w:rsidRPr="00785FFC">
        <w:rPr>
          <w:rFonts w:hint="eastAsia"/>
          <w:lang w:val="ru-RU"/>
        </w:rPr>
        <w:t>стопы</w:t>
      </w:r>
    </w:p>
    <w:p w14:paraId="4851779C" w14:textId="77777777" w:rsidR="00785FFC" w:rsidRPr="00785FFC" w:rsidRDefault="00785FFC" w:rsidP="00785FFC">
      <w:pPr>
        <w:rPr>
          <w:lang w:val="ru-RU"/>
        </w:rPr>
      </w:pPr>
    </w:p>
    <w:p w14:paraId="78667F66" w14:textId="77777777" w:rsidR="00785FFC" w:rsidRPr="00785FFC" w:rsidRDefault="00785FFC" w:rsidP="00785FFC">
      <w:pPr>
        <w:rPr>
          <w:lang w:val="ru-RU"/>
        </w:rPr>
      </w:pPr>
      <w:r w:rsidRPr="00785FFC">
        <w:rPr>
          <w:lang w:val="ru-RU"/>
        </w:rPr>
        <w:t xml:space="preserve">1.3. </w:t>
      </w:r>
      <w:r w:rsidRPr="00785FFC">
        <w:rPr>
          <w:rFonts w:hint="eastAsia"/>
          <w:lang w:val="ru-RU"/>
        </w:rPr>
        <w:t>Половые</w:t>
      </w:r>
      <w:r w:rsidRPr="00785FFC">
        <w:rPr>
          <w:lang w:val="ru-RU"/>
        </w:rPr>
        <w:t xml:space="preserve"> </w:t>
      </w:r>
      <w:r w:rsidRPr="00785FFC">
        <w:rPr>
          <w:rFonts w:hint="eastAsia"/>
          <w:lang w:val="ru-RU"/>
        </w:rPr>
        <w:t>различия</w:t>
      </w:r>
      <w:r w:rsidRPr="00785FFC">
        <w:rPr>
          <w:lang w:val="ru-RU"/>
        </w:rPr>
        <w:t xml:space="preserve"> </w:t>
      </w:r>
      <w:r w:rsidRPr="00785FFC">
        <w:rPr>
          <w:rFonts w:hint="eastAsia"/>
          <w:lang w:val="ru-RU"/>
        </w:rPr>
        <w:t>угловых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стопы</w:t>
      </w:r>
    </w:p>
    <w:p w14:paraId="0F326332" w14:textId="77777777" w:rsidR="00785FFC" w:rsidRPr="00785FFC" w:rsidRDefault="00785FFC" w:rsidP="00785FFC">
      <w:pPr>
        <w:rPr>
          <w:lang w:val="ru-RU"/>
        </w:rPr>
      </w:pPr>
    </w:p>
    <w:p w14:paraId="1B142173" w14:textId="77777777" w:rsidR="00785FFC" w:rsidRPr="00785FFC" w:rsidRDefault="00785FFC" w:rsidP="00785FFC">
      <w:pPr>
        <w:rPr>
          <w:lang w:val="ru-RU"/>
        </w:rPr>
      </w:pPr>
      <w:r w:rsidRPr="00785FFC">
        <w:rPr>
          <w:lang w:val="ru-RU"/>
        </w:rPr>
        <w:t xml:space="preserve">1.4. </w:t>
      </w:r>
      <w:r w:rsidRPr="00785FFC">
        <w:rPr>
          <w:rFonts w:hint="eastAsia"/>
          <w:lang w:val="ru-RU"/>
        </w:rPr>
        <w:t>Общая</w:t>
      </w:r>
      <w:r w:rsidRPr="00785FFC">
        <w:rPr>
          <w:lang w:val="ru-RU"/>
        </w:rPr>
        <w:t xml:space="preserve"> </w:t>
      </w:r>
      <w:r w:rsidRPr="00785FFC">
        <w:rPr>
          <w:rFonts w:hint="eastAsia"/>
          <w:lang w:val="ru-RU"/>
        </w:rPr>
        <w:t>оценка</w:t>
      </w:r>
      <w:r w:rsidRPr="00785FFC">
        <w:rPr>
          <w:lang w:val="ru-RU"/>
        </w:rPr>
        <w:t xml:space="preserve"> </w:t>
      </w:r>
      <w:r w:rsidRPr="00785FFC">
        <w:rPr>
          <w:rFonts w:hint="eastAsia"/>
          <w:lang w:val="ru-RU"/>
        </w:rPr>
        <w:t>данных</w:t>
      </w:r>
      <w:r w:rsidRPr="00785FFC">
        <w:rPr>
          <w:lang w:val="ru-RU"/>
        </w:rPr>
        <w:t xml:space="preserve"> </w:t>
      </w:r>
      <w:r w:rsidRPr="00785FFC">
        <w:rPr>
          <w:rFonts w:hint="eastAsia"/>
          <w:lang w:val="ru-RU"/>
        </w:rPr>
        <w:t>литературы</w:t>
      </w:r>
    </w:p>
    <w:p w14:paraId="6E53F9AA" w14:textId="77777777" w:rsidR="00785FFC" w:rsidRPr="00785FFC" w:rsidRDefault="00785FFC" w:rsidP="00785FFC">
      <w:pPr>
        <w:rPr>
          <w:lang w:val="ru-RU"/>
        </w:rPr>
      </w:pPr>
    </w:p>
    <w:p w14:paraId="269DD423" w14:textId="77777777" w:rsidR="00785FFC" w:rsidRPr="00785FFC" w:rsidRDefault="00785FFC" w:rsidP="00785FFC">
      <w:pPr>
        <w:rPr>
          <w:lang w:val="ru-RU"/>
        </w:rPr>
      </w:pPr>
      <w:r w:rsidRPr="00785FFC">
        <w:rPr>
          <w:rFonts w:hint="eastAsia"/>
          <w:lang w:val="ru-RU"/>
        </w:rPr>
        <w:t>ГЛАВА</w:t>
      </w:r>
      <w:r w:rsidRPr="00785FFC">
        <w:rPr>
          <w:lang w:val="ru-RU"/>
        </w:rPr>
        <w:t xml:space="preserve"> II. </w:t>
      </w:r>
      <w:r w:rsidRPr="00785FFC">
        <w:rPr>
          <w:rFonts w:hint="eastAsia"/>
          <w:lang w:val="ru-RU"/>
        </w:rPr>
        <w:t>МАТЕРИАЛЫ</w:t>
      </w:r>
      <w:r w:rsidRPr="00785FFC">
        <w:rPr>
          <w:lang w:val="ru-RU"/>
        </w:rPr>
        <w:t xml:space="preserve"> </w:t>
      </w:r>
      <w:r w:rsidRPr="00785FFC">
        <w:rPr>
          <w:rFonts w:hint="eastAsia"/>
          <w:lang w:val="ru-RU"/>
        </w:rPr>
        <w:t>И</w:t>
      </w:r>
      <w:r w:rsidRPr="00785FFC">
        <w:rPr>
          <w:lang w:val="ru-RU"/>
        </w:rPr>
        <w:t xml:space="preserve"> </w:t>
      </w:r>
      <w:r w:rsidRPr="00785FFC">
        <w:rPr>
          <w:rFonts w:hint="eastAsia"/>
          <w:lang w:val="ru-RU"/>
        </w:rPr>
        <w:t>МЕТОДЫ</w:t>
      </w:r>
      <w:r w:rsidRPr="00785FFC">
        <w:rPr>
          <w:lang w:val="ru-RU"/>
        </w:rPr>
        <w:t xml:space="preserve"> </w:t>
      </w:r>
      <w:r w:rsidRPr="00785FFC">
        <w:rPr>
          <w:rFonts w:hint="eastAsia"/>
          <w:lang w:val="ru-RU"/>
        </w:rPr>
        <w:t>ИССЛЕДОВАНИЯ</w:t>
      </w:r>
    </w:p>
    <w:p w14:paraId="0FE0136A" w14:textId="77777777" w:rsidR="00785FFC" w:rsidRPr="00785FFC" w:rsidRDefault="00785FFC" w:rsidP="00785FFC">
      <w:pPr>
        <w:rPr>
          <w:lang w:val="ru-RU"/>
        </w:rPr>
      </w:pPr>
    </w:p>
    <w:p w14:paraId="2255950A" w14:textId="77777777" w:rsidR="00785FFC" w:rsidRPr="00785FFC" w:rsidRDefault="00785FFC" w:rsidP="00785FFC">
      <w:pPr>
        <w:rPr>
          <w:lang w:val="ru-RU"/>
        </w:rPr>
      </w:pPr>
      <w:r w:rsidRPr="00785FFC">
        <w:rPr>
          <w:lang w:val="ru-RU"/>
        </w:rPr>
        <w:t xml:space="preserve">2.1. </w:t>
      </w:r>
      <w:r w:rsidRPr="00785FFC">
        <w:rPr>
          <w:rFonts w:hint="eastAsia"/>
          <w:lang w:val="ru-RU"/>
        </w:rPr>
        <w:t>Общая</w:t>
      </w:r>
      <w:r w:rsidRPr="00785FFC">
        <w:rPr>
          <w:lang w:val="ru-RU"/>
        </w:rPr>
        <w:t xml:space="preserve"> </w:t>
      </w:r>
      <w:r w:rsidRPr="00785FFC">
        <w:rPr>
          <w:rFonts w:hint="eastAsia"/>
          <w:lang w:val="ru-RU"/>
        </w:rPr>
        <w:t>характеристика</w:t>
      </w:r>
      <w:r w:rsidRPr="00785FFC">
        <w:rPr>
          <w:lang w:val="ru-RU"/>
        </w:rPr>
        <w:t xml:space="preserve"> </w:t>
      </w:r>
      <w:r w:rsidRPr="00785FFC">
        <w:rPr>
          <w:rFonts w:hint="eastAsia"/>
          <w:lang w:val="ru-RU"/>
        </w:rPr>
        <w:t>объекта</w:t>
      </w:r>
      <w:r w:rsidRPr="00785FFC">
        <w:rPr>
          <w:lang w:val="ru-RU"/>
        </w:rPr>
        <w:t xml:space="preserve"> </w:t>
      </w:r>
      <w:r w:rsidRPr="00785FFC">
        <w:rPr>
          <w:rFonts w:hint="eastAsia"/>
          <w:lang w:val="ru-RU"/>
        </w:rPr>
        <w:t>исследования</w:t>
      </w:r>
    </w:p>
    <w:p w14:paraId="484357B4" w14:textId="77777777" w:rsidR="00785FFC" w:rsidRPr="00785FFC" w:rsidRDefault="00785FFC" w:rsidP="00785FFC">
      <w:pPr>
        <w:rPr>
          <w:lang w:val="ru-RU"/>
        </w:rPr>
      </w:pPr>
    </w:p>
    <w:p w14:paraId="5A8881A3" w14:textId="77777777" w:rsidR="00785FFC" w:rsidRPr="00785FFC" w:rsidRDefault="00785FFC" w:rsidP="00785FFC">
      <w:pPr>
        <w:rPr>
          <w:lang w:val="ru-RU"/>
        </w:rPr>
      </w:pPr>
      <w:r w:rsidRPr="00785FFC">
        <w:rPr>
          <w:lang w:val="ru-RU"/>
        </w:rPr>
        <w:t xml:space="preserve">2.2 </w:t>
      </w:r>
      <w:r w:rsidRPr="00785FFC">
        <w:rPr>
          <w:rFonts w:hint="eastAsia"/>
          <w:lang w:val="ru-RU"/>
        </w:rPr>
        <w:t>Статистическая</w:t>
      </w:r>
      <w:r w:rsidRPr="00785FFC">
        <w:rPr>
          <w:lang w:val="ru-RU"/>
        </w:rPr>
        <w:t xml:space="preserve"> </w:t>
      </w:r>
      <w:r w:rsidRPr="00785FFC">
        <w:rPr>
          <w:rFonts w:hint="eastAsia"/>
          <w:lang w:val="ru-RU"/>
        </w:rPr>
        <w:t>обработка</w:t>
      </w:r>
      <w:r w:rsidRPr="00785FFC">
        <w:rPr>
          <w:lang w:val="ru-RU"/>
        </w:rPr>
        <w:t xml:space="preserve"> </w:t>
      </w:r>
      <w:r w:rsidRPr="00785FFC">
        <w:rPr>
          <w:rFonts w:hint="eastAsia"/>
          <w:lang w:val="ru-RU"/>
        </w:rPr>
        <w:t>полученных</w:t>
      </w:r>
      <w:r w:rsidRPr="00785FFC">
        <w:rPr>
          <w:lang w:val="ru-RU"/>
        </w:rPr>
        <w:t xml:space="preserve"> </w:t>
      </w:r>
      <w:r w:rsidRPr="00785FFC">
        <w:rPr>
          <w:rFonts w:hint="eastAsia"/>
          <w:lang w:val="ru-RU"/>
        </w:rPr>
        <w:t>данных</w:t>
      </w:r>
    </w:p>
    <w:p w14:paraId="41E21D9C" w14:textId="77777777" w:rsidR="00785FFC" w:rsidRPr="00785FFC" w:rsidRDefault="00785FFC" w:rsidP="00785FFC">
      <w:pPr>
        <w:rPr>
          <w:lang w:val="ru-RU"/>
        </w:rPr>
      </w:pPr>
    </w:p>
    <w:p w14:paraId="1A96C9E2" w14:textId="77777777" w:rsidR="00785FFC" w:rsidRPr="00785FFC" w:rsidRDefault="00785FFC" w:rsidP="00785FFC">
      <w:pPr>
        <w:rPr>
          <w:lang w:val="ru-RU"/>
        </w:rPr>
      </w:pPr>
      <w:r w:rsidRPr="00785FFC">
        <w:rPr>
          <w:lang w:val="ru-RU"/>
        </w:rPr>
        <w:t xml:space="preserve">2.3 </w:t>
      </w:r>
      <w:r w:rsidRPr="00785FFC">
        <w:rPr>
          <w:rFonts w:hint="eastAsia"/>
          <w:lang w:val="ru-RU"/>
        </w:rPr>
        <w:t>Документирование</w:t>
      </w:r>
      <w:r w:rsidRPr="00785FFC">
        <w:rPr>
          <w:lang w:val="ru-RU"/>
        </w:rPr>
        <w:t xml:space="preserve"> </w:t>
      </w:r>
      <w:r w:rsidRPr="00785FFC">
        <w:rPr>
          <w:rFonts w:hint="eastAsia"/>
          <w:lang w:val="ru-RU"/>
        </w:rPr>
        <w:t>полученных</w:t>
      </w:r>
      <w:r w:rsidRPr="00785FFC">
        <w:rPr>
          <w:lang w:val="ru-RU"/>
        </w:rPr>
        <w:t xml:space="preserve"> </w:t>
      </w:r>
      <w:r w:rsidRPr="00785FFC">
        <w:rPr>
          <w:rFonts w:hint="eastAsia"/>
          <w:lang w:val="ru-RU"/>
        </w:rPr>
        <w:t>данных</w:t>
      </w:r>
    </w:p>
    <w:p w14:paraId="25CB9F45" w14:textId="77777777" w:rsidR="00785FFC" w:rsidRPr="00785FFC" w:rsidRDefault="00785FFC" w:rsidP="00785FFC">
      <w:pPr>
        <w:rPr>
          <w:lang w:val="ru-RU"/>
        </w:rPr>
      </w:pPr>
    </w:p>
    <w:p w14:paraId="0FA9EE70" w14:textId="77777777" w:rsidR="00785FFC" w:rsidRPr="00785FFC" w:rsidRDefault="00785FFC" w:rsidP="00785FFC">
      <w:pPr>
        <w:rPr>
          <w:lang w:val="ru-RU"/>
        </w:rPr>
      </w:pPr>
      <w:r w:rsidRPr="00785FFC">
        <w:rPr>
          <w:rFonts w:hint="eastAsia"/>
          <w:lang w:val="ru-RU"/>
        </w:rPr>
        <w:lastRenderedPageBreak/>
        <w:t>ГЛАВА</w:t>
      </w:r>
      <w:r w:rsidRPr="00785FFC">
        <w:rPr>
          <w:lang w:val="ru-RU"/>
        </w:rPr>
        <w:t xml:space="preserve"> III. </w:t>
      </w:r>
      <w:r w:rsidRPr="00785FFC">
        <w:rPr>
          <w:rFonts w:hint="eastAsia"/>
          <w:lang w:val="ru-RU"/>
        </w:rPr>
        <w:t>ХАРАКТЕРИСТИКА</w:t>
      </w:r>
      <w:r w:rsidRPr="00785FFC">
        <w:rPr>
          <w:lang w:val="ru-RU"/>
        </w:rPr>
        <w:t xml:space="preserve"> </w:t>
      </w:r>
      <w:r w:rsidRPr="00785FFC">
        <w:rPr>
          <w:rFonts w:hint="eastAsia"/>
          <w:lang w:val="ru-RU"/>
        </w:rPr>
        <w:t>АНАТОМИЧЕСКОЙ</w:t>
      </w:r>
      <w:r w:rsidRPr="00785FFC">
        <w:rPr>
          <w:lang w:val="ru-RU"/>
        </w:rPr>
        <w:t xml:space="preserve"> </w:t>
      </w:r>
      <w:r w:rsidRPr="00785FFC">
        <w:rPr>
          <w:rFonts w:hint="eastAsia"/>
          <w:lang w:val="ru-RU"/>
        </w:rPr>
        <w:t>АРХИТЕКТОНИКИ</w:t>
      </w:r>
      <w:r w:rsidRPr="00785FFC">
        <w:rPr>
          <w:lang w:val="ru-RU"/>
        </w:rPr>
        <w:t xml:space="preserve"> </w:t>
      </w:r>
      <w:r w:rsidRPr="00785FFC">
        <w:rPr>
          <w:rFonts w:hint="eastAsia"/>
          <w:lang w:val="ru-RU"/>
        </w:rPr>
        <w:t>СТОПЫ</w:t>
      </w:r>
      <w:r w:rsidRPr="00785FFC">
        <w:rPr>
          <w:lang w:val="ru-RU"/>
        </w:rPr>
        <w:t xml:space="preserve"> </w:t>
      </w:r>
      <w:r w:rsidRPr="00785FFC">
        <w:rPr>
          <w:rFonts w:hint="eastAsia"/>
          <w:lang w:val="ru-RU"/>
        </w:rPr>
        <w:t>ПО</w:t>
      </w:r>
      <w:r w:rsidRPr="00785FFC">
        <w:rPr>
          <w:lang w:val="ru-RU"/>
        </w:rPr>
        <w:t xml:space="preserve"> </w:t>
      </w:r>
      <w:r w:rsidRPr="00785FFC">
        <w:rPr>
          <w:rFonts w:hint="eastAsia"/>
          <w:lang w:val="ru-RU"/>
        </w:rPr>
        <w:t>ДАННЫМ</w:t>
      </w:r>
      <w:r w:rsidRPr="00785FFC">
        <w:rPr>
          <w:lang w:val="ru-RU"/>
        </w:rPr>
        <w:t xml:space="preserve"> </w:t>
      </w:r>
      <w:r w:rsidRPr="00785FFC">
        <w:rPr>
          <w:rFonts w:hint="eastAsia"/>
          <w:lang w:val="ru-RU"/>
        </w:rPr>
        <w:t>ПЛАНТОГРАФИИ</w:t>
      </w:r>
      <w:r w:rsidRPr="00785FFC">
        <w:rPr>
          <w:lang w:val="ru-RU"/>
        </w:rPr>
        <w:t xml:space="preserve"> </w:t>
      </w:r>
      <w:r w:rsidRPr="00785FFC">
        <w:rPr>
          <w:rFonts w:hint="eastAsia"/>
          <w:lang w:val="ru-RU"/>
        </w:rPr>
        <w:t>В</w:t>
      </w:r>
      <w:r w:rsidRPr="00785FFC">
        <w:rPr>
          <w:lang w:val="ru-RU"/>
        </w:rPr>
        <w:t xml:space="preserve"> </w:t>
      </w:r>
      <w:r w:rsidRPr="00785FFC">
        <w:rPr>
          <w:rFonts w:hint="eastAsia"/>
          <w:lang w:val="ru-RU"/>
        </w:rPr>
        <w:t>ЗАВИСИМОСТИ</w:t>
      </w:r>
      <w:r w:rsidRPr="00785FFC">
        <w:rPr>
          <w:lang w:val="ru-RU"/>
        </w:rPr>
        <w:t xml:space="preserve"> </w:t>
      </w:r>
      <w:r w:rsidRPr="00785FFC">
        <w:rPr>
          <w:rFonts w:hint="eastAsia"/>
          <w:lang w:val="ru-RU"/>
        </w:rPr>
        <w:t>ОТ</w:t>
      </w:r>
      <w:r w:rsidRPr="00785FFC">
        <w:rPr>
          <w:lang w:val="ru-RU"/>
        </w:rPr>
        <w:t xml:space="preserve"> </w:t>
      </w:r>
      <w:r w:rsidRPr="00785FFC">
        <w:rPr>
          <w:rFonts w:hint="eastAsia"/>
          <w:lang w:val="ru-RU"/>
        </w:rPr>
        <w:t>ПОЛА</w:t>
      </w:r>
      <w:r w:rsidRPr="00785FFC">
        <w:rPr>
          <w:lang w:val="ru-RU"/>
        </w:rPr>
        <w:t xml:space="preserve">, </w:t>
      </w:r>
      <w:r w:rsidRPr="00785FFC">
        <w:rPr>
          <w:rFonts w:hint="eastAsia"/>
          <w:lang w:val="ru-RU"/>
        </w:rPr>
        <w:t>ВОЗРАСТА</w:t>
      </w:r>
      <w:r w:rsidRPr="00785FFC">
        <w:rPr>
          <w:lang w:val="ru-RU"/>
        </w:rPr>
        <w:t xml:space="preserve"> </w:t>
      </w:r>
      <w:r w:rsidRPr="00785FFC">
        <w:rPr>
          <w:rFonts w:hint="eastAsia"/>
          <w:lang w:val="ru-RU"/>
        </w:rPr>
        <w:t>И</w:t>
      </w:r>
      <w:r w:rsidRPr="00785FFC">
        <w:rPr>
          <w:lang w:val="ru-RU"/>
        </w:rPr>
        <w:t xml:space="preserve"> </w:t>
      </w:r>
      <w:r w:rsidRPr="00785FFC">
        <w:rPr>
          <w:rFonts w:hint="eastAsia"/>
          <w:lang w:val="ru-RU"/>
        </w:rPr>
        <w:t>ПРОФЕССИОНАЛЬНЫХ</w:t>
      </w:r>
      <w:r w:rsidRPr="00785FFC">
        <w:rPr>
          <w:lang w:val="ru-RU"/>
        </w:rPr>
        <w:t xml:space="preserve"> </w:t>
      </w:r>
      <w:r w:rsidRPr="00785FFC">
        <w:rPr>
          <w:rFonts w:hint="eastAsia"/>
          <w:lang w:val="ru-RU"/>
        </w:rPr>
        <w:t>ОСОБЕННОСТЕЙ</w:t>
      </w:r>
    </w:p>
    <w:p w14:paraId="052D0666" w14:textId="77777777" w:rsidR="00785FFC" w:rsidRPr="00785FFC" w:rsidRDefault="00785FFC" w:rsidP="00785FFC">
      <w:pPr>
        <w:rPr>
          <w:lang w:val="ru-RU"/>
        </w:rPr>
      </w:pPr>
    </w:p>
    <w:p w14:paraId="2B5B2403" w14:textId="77777777" w:rsidR="00785FFC" w:rsidRPr="00785FFC" w:rsidRDefault="00785FFC" w:rsidP="00785FFC">
      <w:pPr>
        <w:rPr>
          <w:lang w:val="ru-RU"/>
        </w:rPr>
      </w:pPr>
      <w:r w:rsidRPr="00785FFC">
        <w:rPr>
          <w:lang w:val="ru-RU"/>
        </w:rPr>
        <w:t xml:space="preserve">3.1 </w:t>
      </w:r>
      <w:r w:rsidRPr="00785FFC">
        <w:rPr>
          <w:rFonts w:hint="eastAsia"/>
          <w:lang w:val="ru-RU"/>
        </w:rPr>
        <w:t>Характеристика</w:t>
      </w:r>
      <w:r w:rsidRPr="00785FFC">
        <w:rPr>
          <w:lang w:val="ru-RU"/>
        </w:rPr>
        <w:t xml:space="preserve"> </w:t>
      </w:r>
      <w:r w:rsidRPr="00785FFC">
        <w:rPr>
          <w:rFonts w:hint="eastAsia"/>
          <w:lang w:val="ru-RU"/>
        </w:rPr>
        <w:t>угловых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стопы</w:t>
      </w:r>
      <w:r w:rsidRPr="00785FFC">
        <w:rPr>
          <w:lang w:val="ru-RU"/>
        </w:rPr>
        <w:t xml:space="preserve"> </w:t>
      </w:r>
      <w:r w:rsidRPr="00785FFC">
        <w:rPr>
          <w:rFonts w:hint="eastAsia"/>
          <w:lang w:val="ru-RU"/>
        </w:rPr>
        <w:t>при</w:t>
      </w:r>
      <w:r w:rsidRPr="00785FFC">
        <w:rPr>
          <w:lang w:val="ru-RU"/>
        </w:rPr>
        <w:t xml:space="preserve"> </w:t>
      </w:r>
      <w:r w:rsidRPr="00785FFC">
        <w:rPr>
          <w:rFonts w:hint="eastAsia"/>
          <w:lang w:val="ru-RU"/>
        </w:rPr>
        <w:t>плантографии</w:t>
      </w:r>
    </w:p>
    <w:p w14:paraId="62816054" w14:textId="77777777" w:rsidR="00785FFC" w:rsidRPr="00785FFC" w:rsidRDefault="00785FFC" w:rsidP="00785FFC">
      <w:pPr>
        <w:rPr>
          <w:lang w:val="ru-RU"/>
        </w:rPr>
      </w:pPr>
    </w:p>
    <w:p w14:paraId="18595D2C" w14:textId="77777777" w:rsidR="00785FFC" w:rsidRPr="00785FFC" w:rsidRDefault="00785FFC" w:rsidP="00785FFC">
      <w:pPr>
        <w:rPr>
          <w:lang w:val="ru-RU"/>
        </w:rPr>
      </w:pPr>
      <w:r w:rsidRPr="00785FFC">
        <w:rPr>
          <w:lang w:val="ru-RU"/>
        </w:rPr>
        <w:t xml:space="preserve">3.1.1 </w:t>
      </w:r>
      <w:r w:rsidRPr="00785FFC">
        <w:rPr>
          <w:rFonts w:hint="eastAsia"/>
          <w:lang w:val="ru-RU"/>
        </w:rPr>
        <w:t>Характеристика</w:t>
      </w:r>
      <w:r w:rsidRPr="00785FFC">
        <w:rPr>
          <w:lang w:val="ru-RU"/>
        </w:rPr>
        <w:t xml:space="preserve"> </w:t>
      </w:r>
      <w:r w:rsidRPr="00785FFC">
        <w:rPr>
          <w:rFonts w:hint="eastAsia"/>
          <w:lang w:val="ru-RU"/>
        </w:rPr>
        <w:t>возрастных</w:t>
      </w:r>
      <w:r w:rsidRPr="00785FFC">
        <w:rPr>
          <w:lang w:val="ru-RU"/>
        </w:rPr>
        <w:t xml:space="preserve"> </w:t>
      </w:r>
      <w:r w:rsidRPr="00785FFC">
        <w:rPr>
          <w:rFonts w:hint="eastAsia"/>
          <w:lang w:val="ru-RU"/>
        </w:rPr>
        <w:t>изменений</w:t>
      </w:r>
      <w:r w:rsidRPr="00785FFC">
        <w:rPr>
          <w:lang w:val="ru-RU"/>
        </w:rPr>
        <w:t xml:space="preserve"> </w:t>
      </w:r>
      <w:r w:rsidRPr="00785FFC">
        <w:rPr>
          <w:rFonts w:hint="eastAsia"/>
          <w:lang w:val="ru-RU"/>
        </w:rPr>
        <w:t>угловых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стопы</w:t>
      </w:r>
    </w:p>
    <w:p w14:paraId="37580E9E" w14:textId="77777777" w:rsidR="00785FFC" w:rsidRPr="00785FFC" w:rsidRDefault="00785FFC" w:rsidP="00785FFC">
      <w:pPr>
        <w:rPr>
          <w:lang w:val="ru-RU"/>
        </w:rPr>
      </w:pPr>
    </w:p>
    <w:p w14:paraId="48358EA0" w14:textId="77777777" w:rsidR="00785FFC" w:rsidRPr="00785FFC" w:rsidRDefault="00785FFC" w:rsidP="00785FFC">
      <w:pPr>
        <w:rPr>
          <w:lang w:val="ru-RU"/>
        </w:rPr>
      </w:pPr>
      <w:r w:rsidRPr="00785FFC">
        <w:rPr>
          <w:lang w:val="ru-RU"/>
        </w:rPr>
        <w:t xml:space="preserve">3.1.2 </w:t>
      </w:r>
      <w:r w:rsidRPr="00785FFC">
        <w:rPr>
          <w:rFonts w:hint="eastAsia"/>
          <w:lang w:val="ru-RU"/>
        </w:rPr>
        <w:t>Различия</w:t>
      </w:r>
      <w:r w:rsidRPr="00785FFC">
        <w:rPr>
          <w:lang w:val="ru-RU"/>
        </w:rPr>
        <w:t xml:space="preserve"> </w:t>
      </w:r>
      <w:r w:rsidRPr="00785FFC">
        <w:rPr>
          <w:rFonts w:hint="eastAsia"/>
          <w:lang w:val="ru-RU"/>
        </w:rPr>
        <w:t>угловых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плантографии</w:t>
      </w:r>
      <w:r w:rsidRPr="00785FFC">
        <w:rPr>
          <w:lang w:val="ru-RU"/>
        </w:rPr>
        <w:t xml:space="preserve"> </w:t>
      </w:r>
      <w:r w:rsidRPr="00785FFC">
        <w:rPr>
          <w:rFonts w:hint="eastAsia"/>
          <w:lang w:val="ru-RU"/>
        </w:rPr>
        <w:t>в</w:t>
      </w:r>
      <w:r w:rsidRPr="00785FFC">
        <w:rPr>
          <w:lang w:val="ru-RU"/>
        </w:rPr>
        <w:t xml:space="preserve"> </w:t>
      </w:r>
      <w:r w:rsidRPr="00785FFC">
        <w:rPr>
          <w:rFonts w:hint="eastAsia"/>
          <w:lang w:val="ru-RU"/>
        </w:rPr>
        <w:t>зависимости</w:t>
      </w:r>
      <w:r w:rsidRPr="00785FFC">
        <w:rPr>
          <w:lang w:val="ru-RU"/>
        </w:rPr>
        <w:t xml:space="preserve"> </w:t>
      </w:r>
      <w:r w:rsidRPr="00785FFC">
        <w:rPr>
          <w:rFonts w:hint="eastAsia"/>
          <w:lang w:val="ru-RU"/>
        </w:rPr>
        <w:t>от</w:t>
      </w:r>
      <w:r w:rsidRPr="00785FFC">
        <w:rPr>
          <w:lang w:val="ru-RU"/>
        </w:rPr>
        <w:t xml:space="preserve"> </w:t>
      </w:r>
      <w:r w:rsidRPr="00785FFC">
        <w:rPr>
          <w:rFonts w:hint="eastAsia"/>
          <w:lang w:val="ru-RU"/>
        </w:rPr>
        <w:t>индекса</w:t>
      </w:r>
      <w:r w:rsidRPr="00785FFC">
        <w:rPr>
          <w:lang w:val="ru-RU"/>
        </w:rPr>
        <w:t xml:space="preserve"> </w:t>
      </w:r>
      <w:r w:rsidRPr="00785FFC">
        <w:rPr>
          <w:rFonts w:hint="eastAsia"/>
          <w:lang w:val="ru-RU"/>
        </w:rPr>
        <w:t>массы</w:t>
      </w:r>
      <w:r w:rsidRPr="00785FFC">
        <w:rPr>
          <w:lang w:val="ru-RU"/>
        </w:rPr>
        <w:t xml:space="preserve"> </w:t>
      </w:r>
      <w:r w:rsidRPr="00785FFC">
        <w:rPr>
          <w:rFonts w:hint="eastAsia"/>
          <w:lang w:val="ru-RU"/>
        </w:rPr>
        <w:t>тела</w:t>
      </w:r>
    </w:p>
    <w:p w14:paraId="49AD780D" w14:textId="77777777" w:rsidR="00785FFC" w:rsidRPr="00785FFC" w:rsidRDefault="00785FFC" w:rsidP="00785FFC">
      <w:pPr>
        <w:rPr>
          <w:lang w:val="ru-RU"/>
        </w:rPr>
      </w:pPr>
    </w:p>
    <w:p w14:paraId="1EE36217" w14:textId="77777777" w:rsidR="00785FFC" w:rsidRPr="00785FFC" w:rsidRDefault="00785FFC" w:rsidP="00785FFC">
      <w:pPr>
        <w:rPr>
          <w:lang w:val="ru-RU"/>
        </w:rPr>
      </w:pPr>
      <w:r w:rsidRPr="00785FFC">
        <w:rPr>
          <w:lang w:val="ru-RU"/>
        </w:rPr>
        <w:t xml:space="preserve">3.1.3 </w:t>
      </w:r>
      <w:r w:rsidRPr="00785FFC">
        <w:rPr>
          <w:rFonts w:hint="eastAsia"/>
          <w:lang w:val="ru-RU"/>
        </w:rPr>
        <w:t>Угловые</w:t>
      </w:r>
      <w:r w:rsidRPr="00785FFC">
        <w:rPr>
          <w:lang w:val="ru-RU"/>
        </w:rPr>
        <w:t xml:space="preserve"> </w:t>
      </w:r>
      <w:r w:rsidRPr="00785FFC">
        <w:rPr>
          <w:rFonts w:hint="eastAsia"/>
          <w:lang w:val="ru-RU"/>
        </w:rPr>
        <w:t>параметры</w:t>
      </w:r>
      <w:r w:rsidRPr="00785FFC">
        <w:rPr>
          <w:lang w:val="ru-RU"/>
        </w:rPr>
        <w:t xml:space="preserve"> </w:t>
      </w:r>
      <w:r w:rsidRPr="00785FFC">
        <w:rPr>
          <w:rFonts w:hint="eastAsia"/>
          <w:lang w:val="ru-RU"/>
        </w:rPr>
        <w:t>стопы</w:t>
      </w:r>
      <w:r w:rsidRPr="00785FFC">
        <w:rPr>
          <w:lang w:val="ru-RU"/>
        </w:rPr>
        <w:t xml:space="preserve"> </w:t>
      </w:r>
      <w:r w:rsidRPr="00785FFC">
        <w:rPr>
          <w:rFonts w:hint="eastAsia"/>
          <w:lang w:val="ru-RU"/>
        </w:rPr>
        <w:t>в</w:t>
      </w:r>
      <w:r w:rsidRPr="00785FFC">
        <w:rPr>
          <w:lang w:val="ru-RU"/>
        </w:rPr>
        <w:t xml:space="preserve"> </w:t>
      </w:r>
      <w:r w:rsidRPr="00785FFC">
        <w:rPr>
          <w:rFonts w:hint="eastAsia"/>
          <w:lang w:val="ru-RU"/>
        </w:rPr>
        <w:t>различных</w:t>
      </w:r>
      <w:r w:rsidRPr="00785FFC">
        <w:rPr>
          <w:lang w:val="ru-RU"/>
        </w:rPr>
        <w:t xml:space="preserve"> </w:t>
      </w:r>
      <w:r w:rsidRPr="00785FFC">
        <w:rPr>
          <w:rFonts w:hint="eastAsia"/>
          <w:lang w:val="ru-RU"/>
        </w:rPr>
        <w:t>профессиональных</w:t>
      </w:r>
      <w:r w:rsidRPr="00785FFC">
        <w:rPr>
          <w:lang w:val="ru-RU"/>
        </w:rPr>
        <w:t xml:space="preserve"> </w:t>
      </w:r>
      <w:r w:rsidRPr="00785FFC">
        <w:rPr>
          <w:rFonts w:hint="eastAsia"/>
          <w:lang w:val="ru-RU"/>
        </w:rPr>
        <w:t>группах</w:t>
      </w:r>
    </w:p>
    <w:p w14:paraId="1436DE41" w14:textId="77777777" w:rsidR="00785FFC" w:rsidRPr="00785FFC" w:rsidRDefault="00785FFC" w:rsidP="00785FFC">
      <w:pPr>
        <w:rPr>
          <w:lang w:val="ru-RU"/>
        </w:rPr>
      </w:pPr>
    </w:p>
    <w:p w14:paraId="17F92B8C" w14:textId="77777777" w:rsidR="00785FFC" w:rsidRPr="00785FFC" w:rsidRDefault="00785FFC" w:rsidP="00785FFC">
      <w:pPr>
        <w:rPr>
          <w:lang w:val="ru-RU"/>
        </w:rPr>
      </w:pPr>
      <w:r w:rsidRPr="00785FFC">
        <w:rPr>
          <w:lang w:val="ru-RU"/>
        </w:rPr>
        <w:t xml:space="preserve">3.2 </w:t>
      </w:r>
      <w:r w:rsidRPr="00785FFC">
        <w:rPr>
          <w:rFonts w:hint="eastAsia"/>
          <w:lang w:val="ru-RU"/>
        </w:rPr>
        <w:t>Характеристика</w:t>
      </w:r>
      <w:r w:rsidRPr="00785FFC">
        <w:rPr>
          <w:lang w:val="ru-RU"/>
        </w:rPr>
        <w:t xml:space="preserve"> </w:t>
      </w:r>
      <w:r w:rsidRPr="00785FFC">
        <w:rPr>
          <w:rFonts w:hint="eastAsia"/>
          <w:lang w:val="ru-RU"/>
        </w:rPr>
        <w:t>линейных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стопы</w:t>
      </w:r>
      <w:r w:rsidRPr="00785FFC">
        <w:rPr>
          <w:lang w:val="ru-RU"/>
        </w:rPr>
        <w:t xml:space="preserve"> </w:t>
      </w:r>
      <w:r w:rsidRPr="00785FFC">
        <w:rPr>
          <w:rFonts w:hint="eastAsia"/>
          <w:lang w:val="ru-RU"/>
        </w:rPr>
        <w:t>при</w:t>
      </w:r>
      <w:r w:rsidRPr="00785FFC">
        <w:rPr>
          <w:lang w:val="ru-RU"/>
        </w:rPr>
        <w:t xml:space="preserve"> </w:t>
      </w:r>
      <w:r w:rsidRPr="00785FFC">
        <w:rPr>
          <w:rFonts w:hint="eastAsia"/>
          <w:lang w:val="ru-RU"/>
        </w:rPr>
        <w:t>плантографии</w:t>
      </w:r>
    </w:p>
    <w:p w14:paraId="4D085BB9" w14:textId="77777777" w:rsidR="00785FFC" w:rsidRPr="00785FFC" w:rsidRDefault="00785FFC" w:rsidP="00785FFC">
      <w:pPr>
        <w:rPr>
          <w:lang w:val="ru-RU"/>
        </w:rPr>
      </w:pPr>
    </w:p>
    <w:p w14:paraId="54B39515" w14:textId="77777777" w:rsidR="00785FFC" w:rsidRPr="00785FFC" w:rsidRDefault="00785FFC" w:rsidP="00785FFC">
      <w:pPr>
        <w:rPr>
          <w:lang w:val="ru-RU"/>
        </w:rPr>
      </w:pPr>
      <w:r w:rsidRPr="00785FFC">
        <w:rPr>
          <w:lang w:val="ru-RU"/>
        </w:rPr>
        <w:t xml:space="preserve">3.2.1 </w:t>
      </w:r>
      <w:r w:rsidRPr="00785FFC">
        <w:rPr>
          <w:rFonts w:hint="eastAsia"/>
          <w:lang w:val="ru-RU"/>
        </w:rPr>
        <w:t>Характеристика</w:t>
      </w:r>
      <w:r w:rsidRPr="00785FFC">
        <w:rPr>
          <w:lang w:val="ru-RU"/>
        </w:rPr>
        <w:t xml:space="preserve"> </w:t>
      </w:r>
      <w:r w:rsidRPr="00785FFC">
        <w:rPr>
          <w:rFonts w:hint="eastAsia"/>
          <w:lang w:val="ru-RU"/>
        </w:rPr>
        <w:t>возрастных</w:t>
      </w:r>
      <w:r w:rsidRPr="00785FFC">
        <w:rPr>
          <w:lang w:val="ru-RU"/>
        </w:rPr>
        <w:t xml:space="preserve"> </w:t>
      </w:r>
      <w:r w:rsidRPr="00785FFC">
        <w:rPr>
          <w:rFonts w:hint="eastAsia"/>
          <w:lang w:val="ru-RU"/>
        </w:rPr>
        <w:t>изменений</w:t>
      </w:r>
      <w:r w:rsidRPr="00785FFC">
        <w:rPr>
          <w:lang w:val="ru-RU"/>
        </w:rPr>
        <w:t xml:space="preserve"> </w:t>
      </w:r>
      <w:r w:rsidRPr="00785FFC">
        <w:rPr>
          <w:rFonts w:hint="eastAsia"/>
          <w:lang w:val="ru-RU"/>
        </w:rPr>
        <w:t>линейных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стопы</w:t>
      </w:r>
    </w:p>
    <w:p w14:paraId="086B2E69" w14:textId="77777777" w:rsidR="00785FFC" w:rsidRPr="00785FFC" w:rsidRDefault="00785FFC" w:rsidP="00785FFC">
      <w:pPr>
        <w:rPr>
          <w:lang w:val="ru-RU"/>
        </w:rPr>
      </w:pPr>
    </w:p>
    <w:p w14:paraId="12E01537" w14:textId="77777777" w:rsidR="00785FFC" w:rsidRPr="00785FFC" w:rsidRDefault="00785FFC" w:rsidP="00785FFC">
      <w:pPr>
        <w:rPr>
          <w:lang w:val="ru-RU"/>
        </w:rPr>
      </w:pPr>
      <w:r w:rsidRPr="00785FFC">
        <w:rPr>
          <w:lang w:val="ru-RU"/>
        </w:rPr>
        <w:t xml:space="preserve">3.2.2 </w:t>
      </w:r>
      <w:r w:rsidRPr="00785FFC">
        <w:rPr>
          <w:rFonts w:hint="eastAsia"/>
          <w:lang w:val="ru-RU"/>
        </w:rPr>
        <w:t>Различия</w:t>
      </w:r>
      <w:r w:rsidRPr="00785FFC">
        <w:rPr>
          <w:lang w:val="ru-RU"/>
        </w:rPr>
        <w:t xml:space="preserve"> </w:t>
      </w:r>
      <w:r w:rsidRPr="00785FFC">
        <w:rPr>
          <w:rFonts w:hint="eastAsia"/>
          <w:lang w:val="ru-RU"/>
        </w:rPr>
        <w:t>линейных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плантографии</w:t>
      </w:r>
      <w:r w:rsidRPr="00785FFC">
        <w:rPr>
          <w:lang w:val="ru-RU"/>
        </w:rPr>
        <w:t xml:space="preserve"> </w:t>
      </w:r>
      <w:r w:rsidRPr="00785FFC">
        <w:rPr>
          <w:rFonts w:hint="eastAsia"/>
          <w:lang w:val="ru-RU"/>
        </w:rPr>
        <w:t>в</w:t>
      </w:r>
      <w:r w:rsidRPr="00785FFC">
        <w:rPr>
          <w:lang w:val="ru-RU"/>
        </w:rPr>
        <w:t xml:space="preserve"> </w:t>
      </w:r>
      <w:r w:rsidRPr="00785FFC">
        <w:rPr>
          <w:rFonts w:hint="eastAsia"/>
          <w:lang w:val="ru-RU"/>
        </w:rPr>
        <w:t>зависимости</w:t>
      </w:r>
      <w:r w:rsidRPr="00785FFC">
        <w:rPr>
          <w:lang w:val="ru-RU"/>
        </w:rPr>
        <w:t xml:space="preserve"> </w:t>
      </w:r>
      <w:r w:rsidRPr="00785FFC">
        <w:rPr>
          <w:rFonts w:hint="eastAsia"/>
          <w:lang w:val="ru-RU"/>
        </w:rPr>
        <w:t>от</w:t>
      </w:r>
      <w:r w:rsidRPr="00785FFC">
        <w:rPr>
          <w:lang w:val="ru-RU"/>
        </w:rPr>
        <w:t xml:space="preserve"> </w:t>
      </w:r>
      <w:r w:rsidRPr="00785FFC">
        <w:rPr>
          <w:rFonts w:hint="eastAsia"/>
          <w:lang w:val="ru-RU"/>
        </w:rPr>
        <w:t>индекса</w:t>
      </w:r>
      <w:r w:rsidRPr="00785FFC">
        <w:rPr>
          <w:lang w:val="ru-RU"/>
        </w:rPr>
        <w:t xml:space="preserve"> </w:t>
      </w:r>
      <w:r w:rsidRPr="00785FFC">
        <w:rPr>
          <w:rFonts w:hint="eastAsia"/>
          <w:lang w:val="ru-RU"/>
        </w:rPr>
        <w:t>массы</w:t>
      </w:r>
      <w:r w:rsidRPr="00785FFC">
        <w:rPr>
          <w:lang w:val="ru-RU"/>
        </w:rPr>
        <w:t xml:space="preserve"> </w:t>
      </w:r>
      <w:r w:rsidRPr="00785FFC">
        <w:rPr>
          <w:rFonts w:hint="eastAsia"/>
          <w:lang w:val="ru-RU"/>
        </w:rPr>
        <w:t>тела</w:t>
      </w:r>
    </w:p>
    <w:p w14:paraId="399A92C2" w14:textId="77777777" w:rsidR="00785FFC" w:rsidRPr="00785FFC" w:rsidRDefault="00785FFC" w:rsidP="00785FFC">
      <w:pPr>
        <w:rPr>
          <w:lang w:val="ru-RU"/>
        </w:rPr>
      </w:pPr>
    </w:p>
    <w:p w14:paraId="79FCE3A8" w14:textId="77777777" w:rsidR="00785FFC" w:rsidRPr="00785FFC" w:rsidRDefault="00785FFC" w:rsidP="00785FFC">
      <w:pPr>
        <w:rPr>
          <w:lang w:val="ru-RU"/>
        </w:rPr>
      </w:pPr>
      <w:r w:rsidRPr="00785FFC">
        <w:rPr>
          <w:lang w:val="ru-RU"/>
        </w:rPr>
        <w:t xml:space="preserve">3.2.3 </w:t>
      </w:r>
      <w:r w:rsidRPr="00785FFC">
        <w:rPr>
          <w:rFonts w:hint="eastAsia"/>
          <w:lang w:val="ru-RU"/>
        </w:rPr>
        <w:t>Линейные</w:t>
      </w:r>
      <w:r w:rsidRPr="00785FFC">
        <w:rPr>
          <w:lang w:val="ru-RU"/>
        </w:rPr>
        <w:t xml:space="preserve"> </w:t>
      </w:r>
      <w:r w:rsidRPr="00785FFC">
        <w:rPr>
          <w:rFonts w:hint="eastAsia"/>
          <w:lang w:val="ru-RU"/>
        </w:rPr>
        <w:t>параметры</w:t>
      </w:r>
      <w:r w:rsidRPr="00785FFC">
        <w:rPr>
          <w:lang w:val="ru-RU"/>
        </w:rPr>
        <w:t xml:space="preserve"> </w:t>
      </w:r>
      <w:r w:rsidRPr="00785FFC">
        <w:rPr>
          <w:rFonts w:hint="eastAsia"/>
          <w:lang w:val="ru-RU"/>
        </w:rPr>
        <w:t>стопы</w:t>
      </w:r>
      <w:r w:rsidRPr="00785FFC">
        <w:rPr>
          <w:lang w:val="ru-RU"/>
        </w:rPr>
        <w:t xml:space="preserve"> </w:t>
      </w:r>
      <w:r w:rsidRPr="00785FFC">
        <w:rPr>
          <w:rFonts w:hint="eastAsia"/>
          <w:lang w:val="ru-RU"/>
        </w:rPr>
        <w:t>в</w:t>
      </w:r>
      <w:r w:rsidRPr="00785FFC">
        <w:rPr>
          <w:lang w:val="ru-RU"/>
        </w:rPr>
        <w:t xml:space="preserve"> </w:t>
      </w:r>
      <w:r w:rsidRPr="00785FFC">
        <w:rPr>
          <w:rFonts w:hint="eastAsia"/>
          <w:lang w:val="ru-RU"/>
        </w:rPr>
        <w:t>различных</w:t>
      </w:r>
      <w:r w:rsidRPr="00785FFC">
        <w:rPr>
          <w:lang w:val="ru-RU"/>
        </w:rPr>
        <w:t xml:space="preserve"> </w:t>
      </w:r>
      <w:r w:rsidRPr="00785FFC">
        <w:rPr>
          <w:rFonts w:hint="eastAsia"/>
          <w:lang w:val="ru-RU"/>
        </w:rPr>
        <w:t>профессиональных</w:t>
      </w:r>
      <w:r w:rsidRPr="00785FFC">
        <w:rPr>
          <w:lang w:val="ru-RU"/>
        </w:rPr>
        <w:t xml:space="preserve"> </w:t>
      </w:r>
      <w:r w:rsidRPr="00785FFC">
        <w:rPr>
          <w:rFonts w:hint="eastAsia"/>
          <w:lang w:val="ru-RU"/>
        </w:rPr>
        <w:t>группах</w:t>
      </w:r>
    </w:p>
    <w:p w14:paraId="75B6934C" w14:textId="77777777" w:rsidR="00785FFC" w:rsidRPr="00785FFC" w:rsidRDefault="00785FFC" w:rsidP="00785FFC">
      <w:pPr>
        <w:rPr>
          <w:lang w:val="ru-RU"/>
        </w:rPr>
      </w:pPr>
    </w:p>
    <w:p w14:paraId="783DC0C5" w14:textId="77777777" w:rsidR="00785FFC" w:rsidRPr="00785FFC" w:rsidRDefault="00785FFC" w:rsidP="00785FFC">
      <w:pPr>
        <w:rPr>
          <w:lang w:val="ru-RU"/>
        </w:rPr>
      </w:pPr>
      <w:r w:rsidRPr="00785FFC">
        <w:rPr>
          <w:lang w:val="ru-RU"/>
        </w:rPr>
        <w:t xml:space="preserve">3.3 </w:t>
      </w:r>
      <w:r w:rsidRPr="00785FFC">
        <w:rPr>
          <w:rFonts w:hint="eastAsia"/>
          <w:lang w:val="ru-RU"/>
        </w:rPr>
        <w:t>Характеристика</w:t>
      </w:r>
      <w:r w:rsidRPr="00785FFC">
        <w:rPr>
          <w:lang w:val="ru-RU"/>
        </w:rPr>
        <w:t xml:space="preserve"> </w:t>
      </w:r>
      <w:r w:rsidRPr="00785FFC">
        <w:rPr>
          <w:rFonts w:hint="eastAsia"/>
          <w:lang w:val="ru-RU"/>
        </w:rPr>
        <w:t>расчетных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стопы</w:t>
      </w:r>
      <w:r w:rsidRPr="00785FFC">
        <w:rPr>
          <w:lang w:val="ru-RU"/>
        </w:rPr>
        <w:t xml:space="preserve"> </w:t>
      </w:r>
      <w:r w:rsidRPr="00785FFC">
        <w:rPr>
          <w:rFonts w:hint="eastAsia"/>
          <w:lang w:val="ru-RU"/>
        </w:rPr>
        <w:t>при</w:t>
      </w:r>
      <w:r w:rsidRPr="00785FFC">
        <w:rPr>
          <w:lang w:val="ru-RU"/>
        </w:rPr>
        <w:t xml:space="preserve"> </w:t>
      </w:r>
      <w:r w:rsidRPr="00785FFC">
        <w:rPr>
          <w:rFonts w:hint="eastAsia"/>
          <w:lang w:val="ru-RU"/>
        </w:rPr>
        <w:t>плантографии</w:t>
      </w:r>
    </w:p>
    <w:p w14:paraId="741930A3" w14:textId="77777777" w:rsidR="00785FFC" w:rsidRPr="00785FFC" w:rsidRDefault="00785FFC" w:rsidP="00785FFC">
      <w:pPr>
        <w:rPr>
          <w:lang w:val="ru-RU"/>
        </w:rPr>
      </w:pPr>
    </w:p>
    <w:p w14:paraId="056BCCC9" w14:textId="77777777" w:rsidR="00785FFC" w:rsidRPr="00785FFC" w:rsidRDefault="00785FFC" w:rsidP="00785FFC">
      <w:pPr>
        <w:rPr>
          <w:lang w:val="ru-RU"/>
        </w:rPr>
      </w:pPr>
      <w:r w:rsidRPr="00785FFC">
        <w:rPr>
          <w:lang w:val="ru-RU"/>
        </w:rPr>
        <w:t xml:space="preserve">3.3.1 </w:t>
      </w:r>
      <w:r w:rsidRPr="00785FFC">
        <w:rPr>
          <w:rFonts w:hint="eastAsia"/>
          <w:lang w:val="ru-RU"/>
        </w:rPr>
        <w:t>Характеристика</w:t>
      </w:r>
      <w:r w:rsidRPr="00785FFC">
        <w:rPr>
          <w:lang w:val="ru-RU"/>
        </w:rPr>
        <w:t xml:space="preserve"> </w:t>
      </w:r>
      <w:r w:rsidRPr="00785FFC">
        <w:rPr>
          <w:rFonts w:hint="eastAsia"/>
          <w:lang w:val="ru-RU"/>
        </w:rPr>
        <w:t>возрастных</w:t>
      </w:r>
      <w:r w:rsidRPr="00785FFC">
        <w:rPr>
          <w:lang w:val="ru-RU"/>
        </w:rPr>
        <w:t xml:space="preserve"> </w:t>
      </w:r>
      <w:r w:rsidRPr="00785FFC">
        <w:rPr>
          <w:rFonts w:hint="eastAsia"/>
          <w:lang w:val="ru-RU"/>
        </w:rPr>
        <w:t>изменений</w:t>
      </w:r>
      <w:r w:rsidRPr="00785FFC">
        <w:rPr>
          <w:lang w:val="ru-RU"/>
        </w:rPr>
        <w:t xml:space="preserve"> </w:t>
      </w:r>
      <w:r w:rsidRPr="00785FFC">
        <w:rPr>
          <w:rFonts w:hint="eastAsia"/>
          <w:lang w:val="ru-RU"/>
        </w:rPr>
        <w:t>расчетных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стопы</w:t>
      </w:r>
    </w:p>
    <w:p w14:paraId="139C0055" w14:textId="77777777" w:rsidR="00785FFC" w:rsidRPr="00785FFC" w:rsidRDefault="00785FFC" w:rsidP="00785FFC">
      <w:pPr>
        <w:rPr>
          <w:lang w:val="ru-RU"/>
        </w:rPr>
      </w:pPr>
    </w:p>
    <w:p w14:paraId="62C57107" w14:textId="77777777" w:rsidR="00785FFC" w:rsidRPr="00785FFC" w:rsidRDefault="00785FFC" w:rsidP="00785FFC">
      <w:pPr>
        <w:rPr>
          <w:lang w:val="ru-RU"/>
        </w:rPr>
      </w:pPr>
      <w:r w:rsidRPr="00785FFC">
        <w:rPr>
          <w:lang w:val="ru-RU"/>
        </w:rPr>
        <w:t xml:space="preserve">3.3.2 </w:t>
      </w:r>
      <w:r w:rsidRPr="00785FFC">
        <w:rPr>
          <w:rFonts w:hint="eastAsia"/>
          <w:lang w:val="ru-RU"/>
        </w:rPr>
        <w:t>Различия</w:t>
      </w:r>
      <w:r w:rsidRPr="00785FFC">
        <w:rPr>
          <w:lang w:val="ru-RU"/>
        </w:rPr>
        <w:t xml:space="preserve"> </w:t>
      </w:r>
      <w:r w:rsidRPr="00785FFC">
        <w:rPr>
          <w:rFonts w:hint="eastAsia"/>
          <w:lang w:val="ru-RU"/>
        </w:rPr>
        <w:t>расчетных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плантографии</w:t>
      </w:r>
      <w:r w:rsidRPr="00785FFC">
        <w:rPr>
          <w:lang w:val="ru-RU"/>
        </w:rPr>
        <w:t xml:space="preserve"> </w:t>
      </w:r>
      <w:r w:rsidRPr="00785FFC">
        <w:rPr>
          <w:rFonts w:hint="eastAsia"/>
          <w:lang w:val="ru-RU"/>
        </w:rPr>
        <w:t>в</w:t>
      </w:r>
      <w:r w:rsidRPr="00785FFC">
        <w:rPr>
          <w:lang w:val="ru-RU"/>
        </w:rPr>
        <w:t xml:space="preserve"> </w:t>
      </w:r>
      <w:r w:rsidRPr="00785FFC">
        <w:rPr>
          <w:rFonts w:hint="eastAsia"/>
          <w:lang w:val="ru-RU"/>
        </w:rPr>
        <w:t>зависимости</w:t>
      </w:r>
      <w:r w:rsidRPr="00785FFC">
        <w:rPr>
          <w:lang w:val="ru-RU"/>
        </w:rPr>
        <w:t xml:space="preserve"> </w:t>
      </w:r>
      <w:r w:rsidRPr="00785FFC">
        <w:rPr>
          <w:rFonts w:hint="eastAsia"/>
          <w:lang w:val="ru-RU"/>
        </w:rPr>
        <w:t>от</w:t>
      </w:r>
      <w:r w:rsidRPr="00785FFC">
        <w:rPr>
          <w:lang w:val="ru-RU"/>
        </w:rPr>
        <w:t xml:space="preserve"> </w:t>
      </w:r>
      <w:r w:rsidRPr="00785FFC">
        <w:rPr>
          <w:rFonts w:hint="eastAsia"/>
          <w:lang w:val="ru-RU"/>
        </w:rPr>
        <w:t>индекса</w:t>
      </w:r>
      <w:r w:rsidRPr="00785FFC">
        <w:rPr>
          <w:lang w:val="ru-RU"/>
        </w:rPr>
        <w:t xml:space="preserve"> </w:t>
      </w:r>
      <w:r w:rsidRPr="00785FFC">
        <w:rPr>
          <w:rFonts w:hint="eastAsia"/>
          <w:lang w:val="ru-RU"/>
        </w:rPr>
        <w:t>массы</w:t>
      </w:r>
      <w:r w:rsidRPr="00785FFC">
        <w:rPr>
          <w:lang w:val="ru-RU"/>
        </w:rPr>
        <w:t xml:space="preserve"> </w:t>
      </w:r>
      <w:r w:rsidRPr="00785FFC">
        <w:rPr>
          <w:rFonts w:hint="eastAsia"/>
          <w:lang w:val="ru-RU"/>
        </w:rPr>
        <w:t>тела</w:t>
      </w:r>
    </w:p>
    <w:p w14:paraId="4B8E0391" w14:textId="77777777" w:rsidR="00785FFC" w:rsidRPr="00785FFC" w:rsidRDefault="00785FFC" w:rsidP="00785FFC">
      <w:pPr>
        <w:rPr>
          <w:lang w:val="ru-RU"/>
        </w:rPr>
      </w:pPr>
    </w:p>
    <w:p w14:paraId="222BAC57" w14:textId="77777777" w:rsidR="00785FFC" w:rsidRPr="00785FFC" w:rsidRDefault="00785FFC" w:rsidP="00785FFC">
      <w:pPr>
        <w:rPr>
          <w:lang w:val="ru-RU"/>
        </w:rPr>
      </w:pPr>
      <w:r w:rsidRPr="00785FFC">
        <w:rPr>
          <w:lang w:val="ru-RU"/>
        </w:rPr>
        <w:t xml:space="preserve">3.3.3 </w:t>
      </w:r>
      <w:r w:rsidRPr="00785FFC">
        <w:rPr>
          <w:rFonts w:hint="eastAsia"/>
          <w:lang w:val="ru-RU"/>
        </w:rPr>
        <w:t>Расчетные</w:t>
      </w:r>
      <w:r w:rsidRPr="00785FFC">
        <w:rPr>
          <w:lang w:val="ru-RU"/>
        </w:rPr>
        <w:t xml:space="preserve"> </w:t>
      </w:r>
      <w:r w:rsidRPr="00785FFC">
        <w:rPr>
          <w:rFonts w:hint="eastAsia"/>
          <w:lang w:val="ru-RU"/>
        </w:rPr>
        <w:t>параметры</w:t>
      </w:r>
      <w:r w:rsidRPr="00785FFC">
        <w:rPr>
          <w:lang w:val="ru-RU"/>
        </w:rPr>
        <w:t xml:space="preserve"> </w:t>
      </w:r>
      <w:r w:rsidRPr="00785FFC">
        <w:rPr>
          <w:rFonts w:hint="eastAsia"/>
          <w:lang w:val="ru-RU"/>
        </w:rPr>
        <w:t>стопы</w:t>
      </w:r>
      <w:r w:rsidRPr="00785FFC">
        <w:rPr>
          <w:lang w:val="ru-RU"/>
        </w:rPr>
        <w:t xml:space="preserve"> </w:t>
      </w:r>
      <w:r w:rsidRPr="00785FFC">
        <w:rPr>
          <w:rFonts w:hint="eastAsia"/>
          <w:lang w:val="ru-RU"/>
        </w:rPr>
        <w:t>в</w:t>
      </w:r>
      <w:r w:rsidRPr="00785FFC">
        <w:rPr>
          <w:lang w:val="ru-RU"/>
        </w:rPr>
        <w:t xml:space="preserve"> </w:t>
      </w:r>
      <w:r w:rsidRPr="00785FFC">
        <w:rPr>
          <w:rFonts w:hint="eastAsia"/>
          <w:lang w:val="ru-RU"/>
        </w:rPr>
        <w:t>различных</w:t>
      </w:r>
      <w:r w:rsidRPr="00785FFC">
        <w:rPr>
          <w:lang w:val="ru-RU"/>
        </w:rPr>
        <w:t xml:space="preserve"> </w:t>
      </w:r>
      <w:r w:rsidRPr="00785FFC">
        <w:rPr>
          <w:rFonts w:hint="eastAsia"/>
          <w:lang w:val="ru-RU"/>
        </w:rPr>
        <w:t>профессиональных</w:t>
      </w:r>
      <w:r w:rsidRPr="00785FFC">
        <w:rPr>
          <w:lang w:val="ru-RU"/>
        </w:rPr>
        <w:t xml:space="preserve"> </w:t>
      </w:r>
      <w:r w:rsidRPr="00785FFC">
        <w:rPr>
          <w:rFonts w:hint="eastAsia"/>
          <w:lang w:val="ru-RU"/>
        </w:rPr>
        <w:t>группах</w:t>
      </w:r>
    </w:p>
    <w:p w14:paraId="007F5735" w14:textId="77777777" w:rsidR="00785FFC" w:rsidRPr="00785FFC" w:rsidRDefault="00785FFC" w:rsidP="00785FFC">
      <w:pPr>
        <w:rPr>
          <w:lang w:val="ru-RU"/>
        </w:rPr>
      </w:pPr>
    </w:p>
    <w:p w14:paraId="30413850" w14:textId="77777777" w:rsidR="00785FFC" w:rsidRPr="00785FFC" w:rsidRDefault="00785FFC" w:rsidP="00785FFC">
      <w:pPr>
        <w:rPr>
          <w:lang w:val="ru-RU"/>
        </w:rPr>
      </w:pPr>
      <w:r w:rsidRPr="00785FFC">
        <w:rPr>
          <w:rFonts w:hint="eastAsia"/>
          <w:lang w:val="ru-RU"/>
        </w:rPr>
        <w:t>ГЛАВА</w:t>
      </w:r>
      <w:r w:rsidRPr="00785FFC">
        <w:rPr>
          <w:lang w:val="ru-RU"/>
        </w:rPr>
        <w:t xml:space="preserve"> IV. </w:t>
      </w:r>
      <w:r w:rsidRPr="00785FFC">
        <w:rPr>
          <w:rFonts w:hint="eastAsia"/>
          <w:lang w:val="ru-RU"/>
        </w:rPr>
        <w:t>ХАРАКТЕРИСТИКА</w:t>
      </w:r>
      <w:r w:rsidRPr="00785FFC">
        <w:rPr>
          <w:lang w:val="ru-RU"/>
        </w:rPr>
        <w:t xml:space="preserve"> </w:t>
      </w:r>
      <w:r w:rsidRPr="00785FFC">
        <w:rPr>
          <w:rFonts w:hint="eastAsia"/>
          <w:lang w:val="ru-RU"/>
        </w:rPr>
        <w:t>ПОДОМЕТРИЧЕСКИХ</w:t>
      </w:r>
      <w:r w:rsidRPr="00785FFC">
        <w:rPr>
          <w:lang w:val="ru-RU"/>
        </w:rPr>
        <w:t xml:space="preserve"> </w:t>
      </w:r>
      <w:r w:rsidRPr="00785FFC">
        <w:rPr>
          <w:rFonts w:hint="eastAsia"/>
          <w:lang w:val="ru-RU"/>
        </w:rPr>
        <w:t>ПОКАЗАТЕЛЕЙ</w:t>
      </w:r>
      <w:r w:rsidRPr="00785FFC">
        <w:rPr>
          <w:lang w:val="ru-RU"/>
        </w:rPr>
        <w:t xml:space="preserve"> </w:t>
      </w:r>
      <w:r w:rsidRPr="00785FFC">
        <w:rPr>
          <w:rFonts w:hint="eastAsia"/>
          <w:lang w:val="ru-RU"/>
        </w:rPr>
        <w:t>СТОПЫ</w:t>
      </w:r>
      <w:r w:rsidRPr="00785FFC">
        <w:rPr>
          <w:lang w:val="ru-RU"/>
        </w:rPr>
        <w:t xml:space="preserve"> </w:t>
      </w:r>
      <w:r w:rsidRPr="00785FFC">
        <w:rPr>
          <w:rFonts w:hint="eastAsia"/>
          <w:lang w:val="ru-RU"/>
        </w:rPr>
        <w:t>ПО</w:t>
      </w:r>
      <w:r w:rsidRPr="00785FFC">
        <w:rPr>
          <w:lang w:val="ru-RU"/>
        </w:rPr>
        <w:t xml:space="preserve"> </w:t>
      </w:r>
      <w:r w:rsidRPr="00785FFC">
        <w:rPr>
          <w:rFonts w:hint="eastAsia"/>
          <w:lang w:val="ru-RU"/>
        </w:rPr>
        <w:t>ДАННЫМ</w:t>
      </w:r>
      <w:r w:rsidRPr="00785FFC">
        <w:rPr>
          <w:lang w:val="ru-RU"/>
        </w:rPr>
        <w:t xml:space="preserve"> </w:t>
      </w:r>
      <w:r w:rsidRPr="00785FFC">
        <w:rPr>
          <w:rFonts w:hint="eastAsia"/>
          <w:lang w:val="ru-RU"/>
        </w:rPr>
        <w:t>КОМПЬЮТЕРНОЙ</w:t>
      </w:r>
      <w:r w:rsidRPr="00785FFC">
        <w:rPr>
          <w:lang w:val="ru-RU"/>
        </w:rPr>
        <w:t xml:space="preserve"> </w:t>
      </w:r>
      <w:r w:rsidRPr="00785FFC">
        <w:rPr>
          <w:rFonts w:hint="eastAsia"/>
          <w:lang w:val="ru-RU"/>
        </w:rPr>
        <w:t>ПЛАНТОГРАФИИ</w:t>
      </w:r>
      <w:r w:rsidRPr="00785FFC">
        <w:rPr>
          <w:lang w:val="ru-RU"/>
        </w:rPr>
        <w:t xml:space="preserve"> </w:t>
      </w:r>
      <w:r w:rsidRPr="00785FFC">
        <w:rPr>
          <w:rFonts w:hint="eastAsia"/>
          <w:lang w:val="ru-RU"/>
        </w:rPr>
        <w:t>В</w:t>
      </w:r>
      <w:r w:rsidRPr="00785FFC">
        <w:rPr>
          <w:lang w:val="ru-RU"/>
        </w:rPr>
        <w:t xml:space="preserve"> </w:t>
      </w:r>
      <w:r w:rsidRPr="00785FFC">
        <w:rPr>
          <w:rFonts w:hint="eastAsia"/>
          <w:lang w:val="ru-RU"/>
        </w:rPr>
        <w:t>ЗАВИСИМОСТИ</w:t>
      </w:r>
      <w:r w:rsidRPr="00785FFC">
        <w:rPr>
          <w:lang w:val="ru-RU"/>
        </w:rPr>
        <w:t xml:space="preserve"> </w:t>
      </w:r>
      <w:r w:rsidRPr="00785FFC">
        <w:rPr>
          <w:rFonts w:hint="eastAsia"/>
          <w:lang w:val="ru-RU"/>
        </w:rPr>
        <w:t>ОТ</w:t>
      </w:r>
      <w:r w:rsidRPr="00785FFC">
        <w:rPr>
          <w:lang w:val="ru-RU"/>
        </w:rPr>
        <w:t xml:space="preserve"> </w:t>
      </w:r>
      <w:r w:rsidRPr="00785FFC">
        <w:rPr>
          <w:rFonts w:hint="eastAsia"/>
          <w:lang w:val="ru-RU"/>
        </w:rPr>
        <w:t>ПОЛА</w:t>
      </w:r>
      <w:r w:rsidRPr="00785FFC">
        <w:rPr>
          <w:lang w:val="ru-RU"/>
        </w:rPr>
        <w:t xml:space="preserve">, </w:t>
      </w:r>
      <w:r w:rsidRPr="00785FFC">
        <w:rPr>
          <w:rFonts w:hint="eastAsia"/>
          <w:lang w:val="ru-RU"/>
        </w:rPr>
        <w:t>ВОЗРАСТА</w:t>
      </w:r>
      <w:r w:rsidRPr="00785FFC">
        <w:rPr>
          <w:lang w:val="ru-RU"/>
        </w:rPr>
        <w:t xml:space="preserve">, </w:t>
      </w:r>
      <w:r w:rsidRPr="00785FFC">
        <w:rPr>
          <w:rFonts w:hint="eastAsia"/>
          <w:lang w:val="ru-RU"/>
        </w:rPr>
        <w:t>ИНДЕКСА</w:t>
      </w:r>
      <w:r w:rsidRPr="00785FFC">
        <w:rPr>
          <w:lang w:val="ru-RU"/>
        </w:rPr>
        <w:t xml:space="preserve"> </w:t>
      </w:r>
      <w:r w:rsidRPr="00785FFC">
        <w:rPr>
          <w:rFonts w:hint="eastAsia"/>
          <w:lang w:val="ru-RU"/>
        </w:rPr>
        <w:t>МАССЫ</w:t>
      </w:r>
      <w:r w:rsidRPr="00785FFC">
        <w:rPr>
          <w:lang w:val="ru-RU"/>
        </w:rPr>
        <w:t xml:space="preserve"> </w:t>
      </w:r>
      <w:r w:rsidRPr="00785FFC">
        <w:rPr>
          <w:rFonts w:hint="eastAsia"/>
          <w:lang w:val="ru-RU"/>
        </w:rPr>
        <w:t>ТЕЛА</w:t>
      </w:r>
      <w:r w:rsidRPr="00785FFC">
        <w:rPr>
          <w:lang w:val="ru-RU"/>
        </w:rPr>
        <w:t xml:space="preserve"> </w:t>
      </w:r>
      <w:r w:rsidRPr="00785FFC">
        <w:rPr>
          <w:rFonts w:hint="eastAsia"/>
          <w:lang w:val="ru-RU"/>
        </w:rPr>
        <w:t>И</w:t>
      </w:r>
      <w:r w:rsidRPr="00785FFC">
        <w:rPr>
          <w:lang w:val="ru-RU"/>
        </w:rPr>
        <w:t xml:space="preserve"> </w:t>
      </w:r>
      <w:r w:rsidRPr="00785FFC">
        <w:rPr>
          <w:rFonts w:hint="eastAsia"/>
          <w:lang w:val="ru-RU"/>
        </w:rPr>
        <w:t>ПРОФЕССИОНАЛЬНЫХ</w:t>
      </w:r>
      <w:r w:rsidRPr="00785FFC">
        <w:rPr>
          <w:lang w:val="ru-RU"/>
        </w:rPr>
        <w:t xml:space="preserve"> </w:t>
      </w:r>
      <w:r w:rsidRPr="00785FFC">
        <w:rPr>
          <w:rFonts w:hint="eastAsia"/>
          <w:lang w:val="ru-RU"/>
        </w:rPr>
        <w:t>ОСОБЕННОСТЕЙ</w:t>
      </w:r>
    </w:p>
    <w:p w14:paraId="511A2769" w14:textId="77777777" w:rsidR="00785FFC" w:rsidRPr="00785FFC" w:rsidRDefault="00785FFC" w:rsidP="00785FFC">
      <w:pPr>
        <w:rPr>
          <w:lang w:val="ru-RU"/>
        </w:rPr>
      </w:pPr>
    </w:p>
    <w:p w14:paraId="7366BE05" w14:textId="77777777" w:rsidR="00785FFC" w:rsidRPr="00785FFC" w:rsidRDefault="00785FFC" w:rsidP="00785FFC">
      <w:pPr>
        <w:rPr>
          <w:lang w:val="ru-RU"/>
        </w:rPr>
      </w:pPr>
      <w:r w:rsidRPr="00785FFC">
        <w:rPr>
          <w:lang w:val="ru-RU"/>
        </w:rPr>
        <w:t xml:space="preserve">4.1 </w:t>
      </w:r>
      <w:r w:rsidRPr="00785FFC">
        <w:rPr>
          <w:rFonts w:hint="eastAsia"/>
          <w:lang w:val="ru-RU"/>
        </w:rPr>
        <w:t>Общая</w:t>
      </w:r>
      <w:r w:rsidRPr="00785FFC">
        <w:rPr>
          <w:lang w:val="ru-RU"/>
        </w:rPr>
        <w:t xml:space="preserve"> </w:t>
      </w:r>
      <w:r w:rsidRPr="00785FFC">
        <w:rPr>
          <w:rFonts w:hint="eastAsia"/>
          <w:lang w:val="ru-RU"/>
        </w:rPr>
        <w:t>характеристика</w:t>
      </w:r>
      <w:r w:rsidRPr="00785FFC">
        <w:rPr>
          <w:lang w:val="ru-RU"/>
        </w:rPr>
        <w:t xml:space="preserve"> </w:t>
      </w:r>
      <w:r w:rsidRPr="00785FFC">
        <w:rPr>
          <w:rFonts w:hint="eastAsia"/>
          <w:lang w:val="ru-RU"/>
        </w:rPr>
        <w:t>подометрических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стопы</w:t>
      </w:r>
      <w:r w:rsidRPr="00785FFC">
        <w:rPr>
          <w:lang w:val="ru-RU"/>
        </w:rPr>
        <w:t xml:space="preserve"> </w:t>
      </w:r>
      <w:r w:rsidRPr="00785FFC">
        <w:rPr>
          <w:rFonts w:hint="eastAsia"/>
          <w:lang w:val="ru-RU"/>
        </w:rPr>
        <w:t>при</w:t>
      </w:r>
      <w:r w:rsidRPr="00785FFC">
        <w:rPr>
          <w:lang w:val="ru-RU"/>
        </w:rPr>
        <w:t xml:space="preserve"> </w:t>
      </w:r>
      <w:r w:rsidRPr="00785FFC">
        <w:rPr>
          <w:rFonts w:hint="eastAsia"/>
          <w:lang w:val="ru-RU"/>
        </w:rPr>
        <w:t>компьютерной</w:t>
      </w:r>
      <w:r w:rsidRPr="00785FFC">
        <w:rPr>
          <w:lang w:val="ru-RU"/>
        </w:rPr>
        <w:t xml:space="preserve"> </w:t>
      </w:r>
      <w:r w:rsidRPr="00785FFC">
        <w:rPr>
          <w:rFonts w:hint="eastAsia"/>
          <w:lang w:val="ru-RU"/>
        </w:rPr>
        <w:t>плантографии</w:t>
      </w:r>
    </w:p>
    <w:p w14:paraId="4794CA4A" w14:textId="77777777" w:rsidR="00785FFC" w:rsidRPr="00785FFC" w:rsidRDefault="00785FFC" w:rsidP="00785FFC">
      <w:pPr>
        <w:rPr>
          <w:lang w:val="ru-RU"/>
        </w:rPr>
      </w:pPr>
    </w:p>
    <w:p w14:paraId="3221581E" w14:textId="77777777" w:rsidR="00785FFC" w:rsidRPr="00785FFC" w:rsidRDefault="00785FFC" w:rsidP="00785FFC">
      <w:pPr>
        <w:rPr>
          <w:lang w:val="ru-RU"/>
        </w:rPr>
      </w:pPr>
      <w:r w:rsidRPr="00785FFC">
        <w:rPr>
          <w:lang w:val="ru-RU"/>
        </w:rPr>
        <w:t xml:space="preserve">4.2 </w:t>
      </w:r>
      <w:r w:rsidRPr="00785FFC">
        <w:rPr>
          <w:rFonts w:hint="eastAsia"/>
          <w:lang w:val="ru-RU"/>
        </w:rPr>
        <w:t>Характеристика</w:t>
      </w:r>
      <w:r w:rsidRPr="00785FFC">
        <w:rPr>
          <w:lang w:val="ru-RU"/>
        </w:rPr>
        <w:t xml:space="preserve"> </w:t>
      </w:r>
      <w:r w:rsidRPr="00785FFC">
        <w:rPr>
          <w:rFonts w:hint="eastAsia"/>
          <w:lang w:val="ru-RU"/>
        </w:rPr>
        <w:t>возрастных</w:t>
      </w:r>
      <w:r w:rsidRPr="00785FFC">
        <w:rPr>
          <w:lang w:val="ru-RU"/>
        </w:rPr>
        <w:t xml:space="preserve"> </w:t>
      </w:r>
      <w:r w:rsidRPr="00785FFC">
        <w:rPr>
          <w:rFonts w:hint="eastAsia"/>
          <w:lang w:val="ru-RU"/>
        </w:rPr>
        <w:t>изменений</w:t>
      </w:r>
      <w:r w:rsidRPr="00785FFC">
        <w:rPr>
          <w:lang w:val="ru-RU"/>
        </w:rPr>
        <w:t xml:space="preserve"> </w:t>
      </w:r>
      <w:r w:rsidRPr="00785FFC">
        <w:rPr>
          <w:rFonts w:hint="eastAsia"/>
          <w:lang w:val="ru-RU"/>
        </w:rPr>
        <w:t>подометрических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стопы</w:t>
      </w:r>
    </w:p>
    <w:p w14:paraId="443E4B91" w14:textId="77777777" w:rsidR="00785FFC" w:rsidRPr="00785FFC" w:rsidRDefault="00785FFC" w:rsidP="00785FFC">
      <w:pPr>
        <w:rPr>
          <w:lang w:val="ru-RU"/>
        </w:rPr>
      </w:pPr>
    </w:p>
    <w:p w14:paraId="24E5DD42" w14:textId="77777777" w:rsidR="00785FFC" w:rsidRPr="00785FFC" w:rsidRDefault="00785FFC" w:rsidP="00785FFC">
      <w:pPr>
        <w:rPr>
          <w:lang w:val="ru-RU"/>
        </w:rPr>
      </w:pPr>
      <w:r w:rsidRPr="00785FFC">
        <w:rPr>
          <w:lang w:val="ru-RU"/>
        </w:rPr>
        <w:t xml:space="preserve">4.3 </w:t>
      </w:r>
      <w:r w:rsidRPr="00785FFC">
        <w:rPr>
          <w:rFonts w:hint="eastAsia"/>
          <w:lang w:val="ru-RU"/>
        </w:rPr>
        <w:t>Различия</w:t>
      </w:r>
      <w:r w:rsidRPr="00785FFC">
        <w:rPr>
          <w:lang w:val="ru-RU"/>
        </w:rPr>
        <w:t xml:space="preserve"> </w:t>
      </w:r>
      <w:r w:rsidRPr="00785FFC">
        <w:rPr>
          <w:rFonts w:hint="eastAsia"/>
          <w:lang w:val="ru-RU"/>
        </w:rPr>
        <w:t>подометрических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стопы</w:t>
      </w:r>
      <w:r w:rsidRPr="00785FFC">
        <w:rPr>
          <w:lang w:val="ru-RU"/>
        </w:rPr>
        <w:t xml:space="preserve"> </w:t>
      </w:r>
      <w:r w:rsidRPr="00785FFC">
        <w:rPr>
          <w:rFonts w:hint="eastAsia"/>
          <w:lang w:val="ru-RU"/>
        </w:rPr>
        <w:t>в</w:t>
      </w:r>
      <w:r w:rsidRPr="00785FFC">
        <w:rPr>
          <w:lang w:val="ru-RU"/>
        </w:rPr>
        <w:t xml:space="preserve"> </w:t>
      </w:r>
      <w:r w:rsidRPr="00785FFC">
        <w:rPr>
          <w:rFonts w:hint="eastAsia"/>
          <w:lang w:val="ru-RU"/>
        </w:rPr>
        <w:t>зависимости</w:t>
      </w:r>
      <w:r w:rsidRPr="00785FFC">
        <w:rPr>
          <w:lang w:val="ru-RU"/>
        </w:rPr>
        <w:t xml:space="preserve"> </w:t>
      </w:r>
      <w:r w:rsidRPr="00785FFC">
        <w:rPr>
          <w:rFonts w:hint="eastAsia"/>
          <w:lang w:val="ru-RU"/>
        </w:rPr>
        <w:t>от</w:t>
      </w:r>
      <w:r w:rsidRPr="00785FFC">
        <w:rPr>
          <w:lang w:val="ru-RU"/>
        </w:rPr>
        <w:t xml:space="preserve"> </w:t>
      </w:r>
      <w:r w:rsidRPr="00785FFC">
        <w:rPr>
          <w:rFonts w:hint="eastAsia"/>
          <w:lang w:val="ru-RU"/>
        </w:rPr>
        <w:t>индекса</w:t>
      </w:r>
      <w:r w:rsidRPr="00785FFC">
        <w:rPr>
          <w:lang w:val="ru-RU"/>
        </w:rPr>
        <w:t xml:space="preserve"> </w:t>
      </w:r>
      <w:r w:rsidRPr="00785FFC">
        <w:rPr>
          <w:rFonts w:hint="eastAsia"/>
          <w:lang w:val="ru-RU"/>
        </w:rPr>
        <w:t>массы</w:t>
      </w:r>
      <w:r w:rsidRPr="00785FFC">
        <w:rPr>
          <w:lang w:val="ru-RU"/>
        </w:rPr>
        <w:t xml:space="preserve"> </w:t>
      </w:r>
      <w:r w:rsidRPr="00785FFC">
        <w:rPr>
          <w:rFonts w:hint="eastAsia"/>
          <w:lang w:val="ru-RU"/>
        </w:rPr>
        <w:t>тела</w:t>
      </w:r>
    </w:p>
    <w:p w14:paraId="2165EFD1" w14:textId="77777777" w:rsidR="00785FFC" w:rsidRPr="00785FFC" w:rsidRDefault="00785FFC" w:rsidP="00785FFC">
      <w:pPr>
        <w:rPr>
          <w:lang w:val="ru-RU"/>
        </w:rPr>
      </w:pPr>
    </w:p>
    <w:p w14:paraId="5EADD94D" w14:textId="77777777" w:rsidR="00785FFC" w:rsidRPr="00785FFC" w:rsidRDefault="00785FFC" w:rsidP="00785FFC">
      <w:pPr>
        <w:rPr>
          <w:lang w:val="ru-RU"/>
        </w:rPr>
      </w:pPr>
      <w:r w:rsidRPr="00785FFC">
        <w:rPr>
          <w:lang w:val="ru-RU"/>
        </w:rPr>
        <w:t xml:space="preserve">4.4 </w:t>
      </w:r>
      <w:r w:rsidRPr="00785FFC">
        <w:rPr>
          <w:rFonts w:hint="eastAsia"/>
          <w:lang w:val="ru-RU"/>
        </w:rPr>
        <w:t>Характеристика</w:t>
      </w:r>
      <w:r w:rsidRPr="00785FFC">
        <w:rPr>
          <w:lang w:val="ru-RU"/>
        </w:rPr>
        <w:t xml:space="preserve"> </w:t>
      </w:r>
      <w:r w:rsidRPr="00785FFC">
        <w:rPr>
          <w:rFonts w:hint="eastAsia"/>
          <w:lang w:val="ru-RU"/>
        </w:rPr>
        <w:t>подометрических</w:t>
      </w:r>
      <w:r w:rsidRPr="00785FFC">
        <w:rPr>
          <w:lang w:val="ru-RU"/>
        </w:rPr>
        <w:t xml:space="preserve"> </w:t>
      </w:r>
      <w:r w:rsidRPr="00785FFC">
        <w:rPr>
          <w:rFonts w:hint="eastAsia"/>
          <w:lang w:val="ru-RU"/>
        </w:rPr>
        <w:t>параметров</w:t>
      </w:r>
      <w:r w:rsidRPr="00785FFC">
        <w:rPr>
          <w:lang w:val="ru-RU"/>
        </w:rPr>
        <w:t xml:space="preserve"> </w:t>
      </w:r>
      <w:r w:rsidRPr="00785FFC">
        <w:rPr>
          <w:rFonts w:hint="eastAsia"/>
          <w:lang w:val="ru-RU"/>
        </w:rPr>
        <w:t>стопы</w:t>
      </w:r>
      <w:r w:rsidRPr="00785FFC">
        <w:rPr>
          <w:lang w:val="ru-RU"/>
        </w:rPr>
        <w:t xml:space="preserve"> </w:t>
      </w:r>
      <w:r w:rsidRPr="00785FFC">
        <w:rPr>
          <w:rFonts w:hint="eastAsia"/>
          <w:lang w:val="ru-RU"/>
        </w:rPr>
        <w:t>в</w:t>
      </w:r>
      <w:r w:rsidRPr="00785FFC">
        <w:rPr>
          <w:lang w:val="ru-RU"/>
        </w:rPr>
        <w:t xml:space="preserve"> </w:t>
      </w:r>
      <w:r w:rsidRPr="00785FFC">
        <w:rPr>
          <w:rFonts w:hint="eastAsia"/>
          <w:lang w:val="ru-RU"/>
        </w:rPr>
        <w:t>различных</w:t>
      </w:r>
      <w:r w:rsidRPr="00785FFC">
        <w:rPr>
          <w:lang w:val="ru-RU"/>
        </w:rPr>
        <w:t xml:space="preserve"> </w:t>
      </w:r>
      <w:r w:rsidRPr="00785FFC">
        <w:rPr>
          <w:rFonts w:hint="eastAsia"/>
          <w:lang w:val="ru-RU"/>
        </w:rPr>
        <w:t>профессиональных</w:t>
      </w:r>
      <w:r w:rsidRPr="00785FFC">
        <w:rPr>
          <w:lang w:val="ru-RU"/>
        </w:rPr>
        <w:t xml:space="preserve"> </w:t>
      </w:r>
      <w:r w:rsidRPr="00785FFC">
        <w:rPr>
          <w:rFonts w:hint="eastAsia"/>
          <w:lang w:val="ru-RU"/>
        </w:rPr>
        <w:t>группах</w:t>
      </w:r>
    </w:p>
    <w:p w14:paraId="4E76378A" w14:textId="77777777" w:rsidR="00785FFC" w:rsidRPr="00785FFC" w:rsidRDefault="00785FFC" w:rsidP="00785FFC">
      <w:pPr>
        <w:rPr>
          <w:lang w:val="ru-RU"/>
        </w:rPr>
      </w:pPr>
    </w:p>
    <w:p w14:paraId="283D776F" w14:textId="77777777" w:rsidR="00785FFC" w:rsidRPr="00785FFC" w:rsidRDefault="00785FFC" w:rsidP="00785FFC">
      <w:pPr>
        <w:rPr>
          <w:lang w:val="ru-RU"/>
        </w:rPr>
      </w:pPr>
      <w:r w:rsidRPr="00785FFC">
        <w:rPr>
          <w:lang w:val="ru-RU"/>
        </w:rPr>
        <w:t xml:space="preserve">4.5 </w:t>
      </w:r>
      <w:r w:rsidRPr="00785FFC">
        <w:rPr>
          <w:rFonts w:hint="eastAsia"/>
          <w:lang w:val="ru-RU"/>
        </w:rPr>
        <w:t>Корреляционная</w:t>
      </w:r>
      <w:r w:rsidRPr="00785FFC">
        <w:rPr>
          <w:lang w:val="ru-RU"/>
        </w:rPr>
        <w:t xml:space="preserve"> </w:t>
      </w:r>
      <w:r w:rsidRPr="00785FFC">
        <w:rPr>
          <w:rFonts w:hint="eastAsia"/>
          <w:lang w:val="ru-RU"/>
        </w:rPr>
        <w:t>характеристика</w:t>
      </w:r>
      <w:r w:rsidRPr="00785FFC">
        <w:rPr>
          <w:lang w:val="ru-RU"/>
        </w:rPr>
        <w:t xml:space="preserve"> </w:t>
      </w:r>
      <w:r w:rsidRPr="00785FFC">
        <w:rPr>
          <w:rFonts w:hint="eastAsia"/>
          <w:lang w:val="ru-RU"/>
        </w:rPr>
        <w:t>показателей</w:t>
      </w:r>
      <w:r w:rsidRPr="00785FFC">
        <w:rPr>
          <w:lang w:val="ru-RU"/>
        </w:rPr>
        <w:t xml:space="preserve"> </w:t>
      </w:r>
      <w:r w:rsidRPr="00785FFC">
        <w:rPr>
          <w:rFonts w:hint="eastAsia"/>
          <w:lang w:val="ru-RU"/>
        </w:rPr>
        <w:t>компьютерной</w:t>
      </w:r>
      <w:r w:rsidRPr="00785FFC">
        <w:rPr>
          <w:lang w:val="ru-RU"/>
        </w:rPr>
        <w:t xml:space="preserve"> </w:t>
      </w:r>
      <w:r w:rsidRPr="00785FFC">
        <w:rPr>
          <w:rFonts w:hint="eastAsia"/>
          <w:lang w:val="ru-RU"/>
        </w:rPr>
        <w:t>плантографии</w:t>
      </w:r>
    </w:p>
    <w:p w14:paraId="591BB00B" w14:textId="77777777" w:rsidR="00785FFC" w:rsidRPr="00785FFC" w:rsidRDefault="00785FFC" w:rsidP="00785FFC">
      <w:pPr>
        <w:rPr>
          <w:lang w:val="ru-RU"/>
        </w:rPr>
      </w:pPr>
    </w:p>
    <w:p w14:paraId="163D8438" w14:textId="77777777" w:rsidR="00785FFC" w:rsidRPr="00785FFC" w:rsidRDefault="00785FFC" w:rsidP="00785FFC">
      <w:pPr>
        <w:rPr>
          <w:lang w:val="ru-RU"/>
        </w:rPr>
      </w:pPr>
      <w:r w:rsidRPr="00785FFC">
        <w:rPr>
          <w:lang w:val="ru-RU"/>
        </w:rPr>
        <w:t xml:space="preserve">4.6. </w:t>
      </w:r>
      <w:r w:rsidRPr="00785FFC">
        <w:rPr>
          <w:rFonts w:hint="eastAsia"/>
          <w:lang w:val="ru-RU"/>
        </w:rPr>
        <w:t>Резюме</w:t>
      </w:r>
    </w:p>
    <w:p w14:paraId="5106133D" w14:textId="77777777" w:rsidR="00785FFC" w:rsidRPr="00785FFC" w:rsidRDefault="00785FFC" w:rsidP="00785FFC">
      <w:pPr>
        <w:rPr>
          <w:lang w:val="ru-RU"/>
        </w:rPr>
      </w:pPr>
    </w:p>
    <w:p w14:paraId="711CDC28" w14:textId="77777777" w:rsidR="00785FFC" w:rsidRPr="00785FFC" w:rsidRDefault="00785FFC" w:rsidP="00785FFC">
      <w:pPr>
        <w:rPr>
          <w:lang w:val="ru-RU"/>
        </w:rPr>
      </w:pPr>
      <w:r w:rsidRPr="00785FFC">
        <w:rPr>
          <w:rFonts w:hint="eastAsia"/>
          <w:lang w:val="ru-RU"/>
        </w:rPr>
        <w:t>ГЛАВА</w:t>
      </w:r>
      <w:r w:rsidRPr="00785FFC">
        <w:rPr>
          <w:lang w:val="ru-RU"/>
        </w:rPr>
        <w:t xml:space="preserve"> V. </w:t>
      </w:r>
      <w:r w:rsidRPr="00785FFC">
        <w:rPr>
          <w:rFonts w:hint="eastAsia"/>
          <w:lang w:val="ru-RU"/>
        </w:rPr>
        <w:t>ЗАКОНОМЕРНОСТИ</w:t>
      </w:r>
      <w:r w:rsidRPr="00785FFC">
        <w:rPr>
          <w:lang w:val="ru-RU"/>
        </w:rPr>
        <w:t xml:space="preserve"> </w:t>
      </w:r>
      <w:r w:rsidRPr="00785FFC">
        <w:rPr>
          <w:rFonts w:hint="eastAsia"/>
          <w:lang w:val="ru-RU"/>
        </w:rPr>
        <w:t>ИЗМЕНЕНИЙ</w:t>
      </w:r>
      <w:r w:rsidRPr="00785FFC">
        <w:rPr>
          <w:lang w:val="ru-RU"/>
        </w:rPr>
        <w:t xml:space="preserve"> </w:t>
      </w:r>
      <w:r w:rsidRPr="00785FFC">
        <w:rPr>
          <w:rFonts w:hint="eastAsia"/>
          <w:lang w:val="ru-RU"/>
        </w:rPr>
        <w:t>В</w:t>
      </w:r>
      <w:r w:rsidRPr="00785FFC">
        <w:rPr>
          <w:lang w:val="ru-RU"/>
        </w:rPr>
        <w:t xml:space="preserve"> </w:t>
      </w:r>
      <w:r w:rsidRPr="00785FFC">
        <w:rPr>
          <w:rFonts w:hint="eastAsia"/>
          <w:lang w:val="ru-RU"/>
        </w:rPr>
        <w:t>АРХИТЕКТОНИКЕ</w:t>
      </w:r>
      <w:r w:rsidRPr="00785FFC">
        <w:rPr>
          <w:lang w:val="ru-RU"/>
        </w:rPr>
        <w:t xml:space="preserve"> </w:t>
      </w:r>
      <w:r w:rsidRPr="00785FFC">
        <w:rPr>
          <w:rFonts w:hint="eastAsia"/>
          <w:lang w:val="ru-RU"/>
        </w:rPr>
        <w:t>СТОПЫ</w:t>
      </w:r>
      <w:r w:rsidRPr="00785FFC">
        <w:rPr>
          <w:lang w:val="ru-RU"/>
        </w:rPr>
        <w:t xml:space="preserve"> </w:t>
      </w:r>
      <w:r w:rsidRPr="00785FFC">
        <w:rPr>
          <w:rFonts w:hint="eastAsia"/>
          <w:lang w:val="ru-RU"/>
        </w:rPr>
        <w:t>У</w:t>
      </w:r>
      <w:r w:rsidRPr="00785FFC">
        <w:rPr>
          <w:lang w:val="ru-RU"/>
        </w:rPr>
        <w:t xml:space="preserve"> </w:t>
      </w:r>
      <w:r w:rsidRPr="00785FFC">
        <w:rPr>
          <w:rFonts w:hint="eastAsia"/>
          <w:lang w:val="ru-RU"/>
        </w:rPr>
        <w:t>ЛИЦ</w:t>
      </w:r>
      <w:r w:rsidRPr="00785FFC">
        <w:rPr>
          <w:lang w:val="ru-RU"/>
        </w:rPr>
        <w:t xml:space="preserve"> </w:t>
      </w:r>
      <w:r w:rsidRPr="00785FFC">
        <w:rPr>
          <w:rFonts w:hint="eastAsia"/>
          <w:lang w:val="ru-RU"/>
        </w:rPr>
        <w:t>ЗРЕЛОГО</w:t>
      </w:r>
      <w:r w:rsidRPr="00785FFC">
        <w:rPr>
          <w:lang w:val="ru-RU"/>
        </w:rPr>
        <w:t xml:space="preserve"> </w:t>
      </w:r>
      <w:r w:rsidRPr="00785FFC">
        <w:rPr>
          <w:rFonts w:hint="eastAsia"/>
          <w:lang w:val="ru-RU"/>
        </w:rPr>
        <w:t>ВОЗРАСТА</w:t>
      </w:r>
    </w:p>
    <w:p w14:paraId="7B36D1EE" w14:textId="77777777" w:rsidR="00785FFC" w:rsidRPr="00785FFC" w:rsidRDefault="00785FFC" w:rsidP="00785FFC">
      <w:pPr>
        <w:rPr>
          <w:lang w:val="ru-RU"/>
        </w:rPr>
      </w:pPr>
    </w:p>
    <w:p w14:paraId="01208AC8" w14:textId="77777777" w:rsidR="00785FFC" w:rsidRPr="00785FFC" w:rsidRDefault="00785FFC" w:rsidP="00785FFC">
      <w:pPr>
        <w:rPr>
          <w:lang w:val="ru-RU"/>
        </w:rPr>
      </w:pPr>
      <w:r w:rsidRPr="00785FFC">
        <w:rPr>
          <w:lang w:val="ru-RU"/>
        </w:rPr>
        <w:t xml:space="preserve">5.1. </w:t>
      </w:r>
      <w:r w:rsidRPr="00785FFC">
        <w:rPr>
          <w:rFonts w:hint="eastAsia"/>
          <w:lang w:val="ru-RU"/>
        </w:rPr>
        <w:t>Изменения</w:t>
      </w:r>
      <w:r w:rsidRPr="00785FFC">
        <w:rPr>
          <w:lang w:val="ru-RU"/>
        </w:rPr>
        <w:t xml:space="preserve"> </w:t>
      </w:r>
      <w:r w:rsidRPr="00785FFC">
        <w:rPr>
          <w:rFonts w:hint="eastAsia"/>
          <w:lang w:val="ru-RU"/>
        </w:rPr>
        <w:t>угловых</w:t>
      </w:r>
      <w:r w:rsidRPr="00785FFC">
        <w:rPr>
          <w:lang w:val="ru-RU"/>
        </w:rPr>
        <w:t xml:space="preserve"> </w:t>
      </w:r>
      <w:r w:rsidRPr="00785FFC">
        <w:rPr>
          <w:rFonts w:hint="eastAsia"/>
          <w:lang w:val="ru-RU"/>
        </w:rPr>
        <w:t>показателей</w:t>
      </w:r>
      <w:r w:rsidRPr="00785FFC">
        <w:rPr>
          <w:lang w:val="ru-RU"/>
        </w:rPr>
        <w:t xml:space="preserve"> </w:t>
      </w:r>
      <w:r w:rsidRPr="00785FFC">
        <w:rPr>
          <w:rFonts w:hint="eastAsia"/>
          <w:lang w:val="ru-RU"/>
        </w:rPr>
        <w:t>компьютерной</w:t>
      </w:r>
      <w:r w:rsidRPr="00785FFC">
        <w:rPr>
          <w:lang w:val="ru-RU"/>
        </w:rPr>
        <w:t xml:space="preserve"> </w:t>
      </w:r>
      <w:r w:rsidRPr="00785FFC">
        <w:rPr>
          <w:rFonts w:hint="eastAsia"/>
          <w:lang w:val="ru-RU"/>
        </w:rPr>
        <w:t>плантографии</w:t>
      </w:r>
    </w:p>
    <w:p w14:paraId="5878BCBF" w14:textId="77777777" w:rsidR="00785FFC" w:rsidRPr="00785FFC" w:rsidRDefault="00785FFC" w:rsidP="00785FFC">
      <w:pPr>
        <w:rPr>
          <w:lang w:val="ru-RU"/>
        </w:rPr>
      </w:pPr>
    </w:p>
    <w:p w14:paraId="2AEDDE08" w14:textId="77777777" w:rsidR="00785FFC" w:rsidRPr="00785FFC" w:rsidRDefault="00785FFC" w:rsidP="00785FFC">
      <w:pPr>
        <w:rPr>
          <w:lang w:val="ru-RU"/>
        </w:rPr>
      </w:pPr>
      <w:r w:rsidRPr="00785FFC">
        <w:rPr>
          <w:lang w:val="ru-RU"/>
        </w:rPr>
        <w:t xml:space="preserve">5.2 </w:t>
      </w:r>
      <w:r w:rsidRPr="00785FFC">
        <w:rPr>
          <w:rFonts w:hint="eastAsia"/>
          <w:lang w:val="ru-RU"/>
        </w:rPr>
        <w:t>Изменения</w:t>
      </w:r>
      <w:r w:rsidRPr="00785FFC">
        <w:rPr>
          <w:lang w:val="ru-RU"/>
        </w:rPr>
        <w:t xml:space="preserve"> </w:t>
      </w:r>
      <w:r w:rsidRPr="00785FFC">
        <w:rPr>
          <w:rFonts w:hint="eastAsia"/>
          <w:lang w:val="ru-RU"/>
        </w:rPr>
        <w:t>линейных</w:t>
      </w:r>
      <w:r w:rsidRPr="00785FFC">
        <w:rPr>
          <w:lang w:val="ru-RU"/>
        </w:rPr>
        <w:t xml:space="preserve"> </w:t>
      </w:r>
      <w:r w:rsidRPr="00785FFC">
        <w:rPr>
          <w:rFonts w:hint="eastAsia"/>
          <w:lang w:val="ru-RU"/>
        </w:rPr>
        <w:t>показателей</w:t>
      </w:r>
      <w:r w:rsidRPr="00785FFC">
        <w:rPr>
          <w:lang w:val="ru-RU"/>
        </w:rPr>
        <w:t xml:space="preserve"> </w:t>
      </w:r>
      <w:r w:rsidRPr="00785FFC">
        <w:rPr>
          <w:rFonts w:hint="eastAsia"/>
          <w:lang w:val="ru-RU"/>
        </w:rPr>
        <w:t>компьютерной</w:t>
      </w:r>
      <w:r w:rsidRPr="00785FFC">
        <w:rPr>
          <w:lang w:val="ru-RU"/>
        </w:rPr>
        <w:t xml:space="preserve"> </w:t>
      </w:r>
      <w:r w:rsidRPr="00785FFC">
        <w:rPr>
          <w:rFonts w:hint="eastAsia"/>
          <w:lang w:val="ru-RU"/>
        </w:rPr>
        <w:t>плантографии</w:t>
      </w:r>
    </w:p>
    <w:p w14:paraId="026B9467" w14:textId="77777777" w:rsidR="00785FFC" w:rsidRPr="00785FFC" w:rsidRDefault="00785FFC" w:rsidP="00785FFC">
      <w:pPr>
        <w:rPr>
          <w:lang w:val="ru-RU"/>
        </w:rPr>
      </w:pPr>
    </w:p>
    <w:p w14:paraId="7428EF6F" w14:textId="77777777" w:rsidR="00785FFC" w:rsidRPr="00785FFC" w:rsidRDefault="00785FFC" w:rsidP="00785FFC">
      <w:pPr>
        <w:rPr>
          <w:lang w:val="ru-RU"/>
        </w:rPr>
      </w:pPr>
      <w:r w:rsidRPr="00785FFC">
        <w:rPr>
          <w:lang w:val="ru-RU"/>
        </w:rPr>
        <w:lastRenderedPageBreak/>
        <w:t xml:space="preserve">5.3 </w:t>
      </w:r>
      <w:r w:rsidRPr="00785FFC">
        <w:rPr>
          <w:rFonts w:hint="eastAsia"/>
          <w:lang w:val="ru-RU"/>
        </w:rPr>
        <w:t>Изменения</w:t>
      </w:r>
      <w:r w:rsidRPr="00785FFC">
        <w:rPr>
          <w:lang w:val="ru-RU"/>
        </w:rPr>
        <w:t xml:space="preserve"> </w:t>
      </w:r>
      <w:r w:rsidRPr="00785FFC">
        <w:rPr>
          <w:rFonts w:hint="eastAsia"/>
          <w:lang w:val="ru-RU"/>
        </w:rPr>
        <w:t>расчётных</w:t>
      </w:r>
      <w:r w:rsidRPr="00785FFC">
        <w:rPr>
          <w:lang w:val="ru-RU"/>
        </w:rPr>
        <w:t xml:space="preserve"> </w:t>
      </w:r>
      <w:r w:rsidRPr="00785FFC">
        <w:rPr>
          <w:rFonts w:hint="eastAsia"/>
          <w:lang w:val="ru-RU"/>
        </w:rPr>
        <w:t>показателей</w:t>
      </w:r>
      <w:r w:rsidRPr="00785FFC">
        <w:rPr>
          <w:lang w:val="ru-RU"/>
        </w:rPr>
        <w:t xml:space="preserve"> </w:t>
      </w:r>
      <w:r w:rsidRPr="00785FFC">
        <w:rPr>
          <w:rFonts w:hint="eastAsia"/>
          <w:lang w:val="ru-RU"/>
        </w:rPr>
        <w:t>компьютерной</w:t>
      </w:r>
      <w:r w:rsidRPr="00785FFC">
        <w:rPr>
          <w:lang w:val="ru-RU"/>
        </w:rPr>
        <w:t xml:space="preserve"> </w:t>
      </w:r>
      <w:r w:rsidRPr="00785FFC">
        <w:rPr>
          <w:rFonts w:hint="eastAsia"/>
          <w:lang w:val="ru-RU"/>
        </w:rPr>
        <w:t>плантографии</w:t>
      </w:r>
    </w:p>
    <w:p w14:paraId="6176621F" w14:textId="77777777" w:rsidR="00785FFC" w:rsidRPr="00785FFC" w:rsidRDefault="00785FFC" w:rsidP="00785FFC">
      <w:pPr>
        <w:rPr>
          <w:lang w:val="ru-RU"/>
        </w:rPr>
      </w:pPr>
    </w:p>
    <w:p w14:paraId="159F264B" w14:textId="77777777" w:rsidR="00785FFC" w:rsidRPr="00785FFC" w:rsidRDefault="00785FFC" w:rsidP="00785FFC">
      <w:pPr>
        <w:rPr>
          <w:lang w:val="ru-RU"/>
        </w:rPr>
      </w:pPr>
      <w:r w:rsidRPr="00785FFC">
        <w:rPr>
          <w:lang w:val="ru-RU"/>
        </w:rPr>
        <w:t xml:space="preserve">5.4 </w:t>
      </w:r>
      <w:r w:rsidRPr="00785FFC">
        <w:rPr>
          <w:rFonts w:hint="eastAsia"/>
          <w:lang w:val="ru-RU"/>
        </w:rPr>
        <w:t>Изменения</w:t>
      </w:r>
      <w:r w:rsidRPr="00785FFC">
        <w:rPr>
          <w:lang w:val="ru-RU"/>
        </w:rPr>
        <w:t xml:space="preserve"> </w:t>
      </w:r>
      <w:r w:rsidRPr="00785FFC">
        <w:rPr>
          <w:rFonts w:hint="eastAsia"/>
          <w:lang w:val="ru-RU"/>
        </w:rPr>
        <w:t>подометрических</w:t>
      </w:r>
      <w:r w:rsidRPr="00785FFC">
        <w:rPr>
          <w:lang w:val="ru-RU"/>
        </w:rPr>
        <w:t xml:space="preserve"> </w:t>
      </w:r>
      <w:r w:rsidRPr="00785FFC">
        <w:rPr>
          <w:rFonts w:hint="eastAsia"/>
          <w:lang w:val="ru-RU"/>
        </w:rPr>
        <w:t>показателей</w:t>
      </w:r>
      <w:r w:rsidRPr="00785FFC">
        <w:rPr>
          <w:lang w:val="ru-RU"/>
        </w:rPr>
        <w:t xml:space="preserve"> </w:t>
      </w:r>
      <w:r w:rsidRPr="00785FFC">
        <w:rPr>
          <w:rFonts w:hint="eastAsia"/>
          <w:lang w:val="ru-RU"/>
        </w:rPr>
        <w:t>компьютерной</w:t>
      </w:r>
      <w:r w:rsidRPr="00785FFC">
        <w:rPr>
          <w:lang w:val="ru-RU"/>
        </w:rPr>
        <w:t xml:space="preserve"> </w:t>
      </w:r>
      <w:r w:rsidRPr="00785FFC">
        <w:rPr>
          <w:rFonts w:hint="eastAsia"/>
          <w:lang w:val="ru-RU"/>
        </w:rPr>
        <w:t>плантографии</w:t>
      </w:r>
    </w:p>
    <w:p w14:paraId="158CB55C" w14:textId="77777777" w:rsidR="00785FFC" w:rsidRPr="00785FFC" w:rsidRDefault="00785FFC" w:rsidP="00785FFC">
      <w:pPr>
        <w:rPr>
          <w:lang w:val="ru-RU"/>
        </w:rPr>
      </w:pPr>
    </w:p>
    <w:p w14:paraId="5216410B" w14:textId="77777777" w:rsidR="00785FFC" w:rsidRPr="00785FFC" w:rsidRDefault="00785FFC" w:rsidP="00785FFC">
      <w:pPr>
        <w:rPr>
          <w:lang w:val="ru-RU"/>
        </w:rPr>
      </w:pPr>
      <w:r w:rsidRPr="00785FFC">
        <w:rPr>
          <w:rFonts w:hint="eastAsia"/>
          <w:lang w:val="ru-RU"/>
        </w:rPr>
        <w:t>ВЫВОДЫ</w:t>
      </w:r>
    </w:p>
    <w:p w14:paraId="3ACA2CCC" w14:textId="77777777" w:rsidR="00785FFC" w:rsidRPr="00785FFC" w:rsidRDefault="00785FFC" w:rsidP="00785FFC">
      <w:pPr>
        <w:rPr>
          <w:lang w:val="ru-RU"/>
        </w:rPr>
      </w:pPr>
    </w:p>
    <w:p w14:paraId="792553DD" w14:textId="77777777" w:rsidR="00785FFC" w:rsidRPr="00785FFC" w:rsidRDefault="00785FFC" w:rsidP="00785FFC">
      <w:pPr>
        <w:rPr>
          <w:lang w:val="ru-RU"/>
        </w:rPr>
      </w:pPr>
      <w:r w:rsidRPr="00785FFC">
        <w:rPr>
          <w:rFonts w:hint="eastAsia"/>
          <w:lang w:val="ru-RU"/>
        </w:rPr>
        <w:t>СПИСОК</w:t>
      </w:r>
      <w:r w:rsidRPr="00785FFC">
        <w:rPr>
          <w:lang w:val="ru-RU"/>
        </w:rPr>
        <w:t xml:space="preserve"> </w:t>
      </w:r>
      <w:r w:rsidRPr="00785FFC">
        <w:rPr>
          <w:rFonts w:hint="eastAsia"/>
          <w:lang w:val="ru-RU"/>
        </w:rPr>
        <w:t>СОКРАЩЕНИЙ</w:t>
      </w:r>
    </w:p>
    <w:p w14:paraId="280F499C" w14:textId="77777777" w:rsidR="00785FFC" w:rsidRPr="00785FFC" w:rsidRDefault="00785FFC" w:rsidP="00785FFC">
      <w:pPr>
        <w:rPr>
          <w:lang w:val="ru-RU"/>
        </w:rPr>
      </w:pPr>
    </w:p>
    <w:p w14:paraId="6ADEF1AB" w14:textId="6D87B71E" w:rsidR="00785FFC" w:rsidRPr="00785FFC" w:rsidRDefault="00785FFC" w:rsidP="00785FFC">
      <w:pPr>
        <w:rPr>
          <w:lang w:val="ru-RU"/>
        </w:rPr>
      </w:pPr>
      <w:r w:rsidRPr="00785FFC">
        <w:rPr>
          <w:rFonts w:hint="eastAsia"/>
          <w:lang w:val="ru-RU"/>
        </w:rPr>
        <w:t>СПИСОК</w:t>
      </w:r>
      <w:r w:rsidRPr="00785FFC">
        <w:rPr>
          <w:lang w:val="ru-RU"/>
        </w:rPr>
        <w:t xml:space="preserve"> </w:t>
      </w:r>
      <w:r w:rsidRPr="00785FFC">
        <w:rPr>
          <w:rFonts w:hint="eastAsia"/>
          <w:lang w:val="ru-RU"/>
        </w:rPr>
        <w:t>ИСПОЛЬЗОВАННОЙ</w:t>
      </w:r>
      <w:r w:rsidRPr="00785FFC">
        <w:rPr>
          <w:lang w:val="ru-RU"/>
        </w:rPr>
        <w:t xml:space="preserve"> </w:t>
      </w:r>
      <w:r w:rsidRPr="00785FFC">
        <w:rPr>
          <w:rFonts w:hint="eastAsia"/>
          <w:lang w:val="ru-RU"/>
        </w:rPr>
        <w:t>ЛИТЕРАТУРЫ</w:t>
      </w:r>
    </w:p>
    <w:sectPr w:rsidR="00785FFC" w:rsidRPr="00785FFC" w:rsidSect="00F768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7CDD8" w14:textId="77777777" w:rsidR="00F76831" w:rsidRPr="00C66E52" w:rsidRDefault="00F76831">
      <w:pPr>
        <w:spacing w:after="0" w:line="240" w:lineRule="auto"/>
      </w:pPr>
      <w:r w:rsidRPr="00C66E52">
        <w:separator/>
      </w:r>
    </w:p>
  </w:endnote>
  <w:endnote w:type="continuationSeparator" w:id="0">
    <w:p w14:paraId="00D8115E" w14:textId="77777777" w:rsidR="00F76831" w:rsidRPr="00C66E52" w:rsidRDefault="00F7683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5D700" w14:textId="77777777" w:rsidR="00F76831" w:rsidRPr="00C66E52" w:rsidRDefault="00F76831"/>
    <w:p w14:paraId="158616B6" w14:textId="77777777" w:rsidR="00F76831" w:rsidRPr="00C66E52" w:rsidRDefault="00F76831"/>
    <w:p w14:paraId="5421F365" w14:textId="77777777" w:rsidR="00F76831" w:rsidRPr="00C66E52" w:rsidRDefault="00F76831"/>
    <w:p w14:paraId="35835B22" w14:textId="77777777" w:rsidR="00F76831" w:rsidRPr="00C66E52" w:rsidRDefault="00F76831"/>
    <w:p w14:paraId="0B4C0158" w14:textId="77777777" w:rsidR="00F76831" w:rsidRPr="00C66E52" w:rsidRDefault="00F76831"/>
    <w:p w14:paraId="7DDC4636" w14:textId="77777777" w:rsidR="00F76831" w:rsidRPr="00C66E52" w:rsidRDefault="00F76831"/>
    <w:p w14:paraId="067E7D22" w14:textId="77777777" w:rsidR="00F76831" w:rsidRPr="00C66E52" w:rsidRDefault="00F7683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97FA9F1" wp14:editId="31A77A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5B6DC" w14:textId="77777777" w:rsidR="00F76831" w:rsidRPr="00C66E52" w:rsidRDefault="00F7683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7FA9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75B6DC" w14:textId="77777777" w:rsidR="00F76831" w:rsidRPr="00C66E52" w:rsidRDefault="00F7683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D932A0A" w14:textId="77777777" w:rsidR="00F76831" w:rsidRPr="00C66E52" w:rsidRDefault="00F76831"/>
    <w:p w14:paraId="51C08D4F" w14:textId="77777777" w:rsidR="00F76831" w:rsidRPr="00C66E52" w:rsidRDefault="00F76831"/>
    <w:p w14:paraId="62F9FB12" w14:textId="77777777" w:rsidR="00F76831" w:rsidRPr="00C66E52" w:rsidRDefault="00F7683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11F4593" wp14:editId="27BCBA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6BEAE" w14:textId="77777777" w:rsidR="00F76831" w:rsidRPr="00C66E52" w:rsidRDefault="00F76831"/>
                          <w:p w14:paraId="089DF47A" w14:textId="77777777" w:rsidR="00F76831" w:rsidRPr="00C66E52" w:rsidRDefault="00F7683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1F45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16BEAE" w14:textId="77777777" w:rsidR="00F76831" w:rsidRPr="00C66E52" w:rsidRDefault="00F76831"/>
                    <w:p w14:paraId="089DF47A" w14:textId="77777777" w:rsidR="00F76831" w:rsidRPr="00C66E52" w:rsidRDefault="00F7683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B21C68B" w14:textId="77777777" w:rsidR="00F76831" w:rsidRPr="00C66E52" w:rsidRDefault="00F76831"/>
    <w:p w14:paraId="49CA96A4" w14:textId="77777777" w:rsidR="00F76831" w:rsidRPr="00C66E52" w:rsidRDefault="00F76831">
      <w:pPr>
        <w:rPr>
          <w:sz w:val="2"/>
          <w:szCs w:val="2"/>
        </w:rPr>
      </w:pPr>
    </w:p>
    <w:p w14:paraId="7C01EABD" w14:textId="77777777" w:rsidR="00F76831" w:rsidRPr="00C66E52" w:rsidRDefault="00F76831"/>
    <w:p w14:paraId="70975AB4" w14:textId="77777777" w:rsidR="00F76831" w:rsidRPr="00C66E52" w:rsidRDefault="00F76831">
      <w:pPr>
        <w:spacing w:after="0" w:line="240" w:lineRule="auto"/>
      </w:pPr>
    </w:p>
  </w:footnote>
  <w:footnote w:type="continuationSeparator" w:id="0">
    <w:p w14:paraId="2504E3DB" w14:textId="77777777" w:rsidR="00F76831" w:rsidRPr="00C66E52" w:rsidRDefault="00F7683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31"/>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22113</TotalTime>
  <Pages>4</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3392</cp:revision>
  <cp:lastPrinted>2009-02-06T05:36:00Z</cp:lastPrinted>
  <dcterms:created xsi:type="dcterms:W3CDTF">2024-04-09T10:20:00Z</dcterms:created>
  <dcterms:modified xsi:type="dcterms:W3CDTF">2024-05-05T21:56:00Z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