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1B2" w:rsidRPr="00FE21B2" w:rsidRDefault="00FE21B2" w:rsidP="00FE21B2">
      <w:pPr>
        <w:rPr>
          <w:rFonts w:ascii="Verdana" w:eastAsia="Times New Roman" w:hAnsi="Verdana" w:cs="Times New Roman"/>
          <w:color w:val="000000"/>
          <w:kern w:val="0"/>
          <w:sz w:val="24"/>
          <w:szCs w:val="24"/>
          <w:lang w:eastAsia="ru-RU"/>
        </w:rPr>
      </w:pPr>
      <w:r w:rsidRPr="00FE21B2">
        <w:rPr>
          <w:rFonts w:ascii="Verdana" w:eastAsia="Times New Roman" w:hAnsi="Verdana" w:cs="Times New Roman" w:hint="eastAsia"/>
          <w:color w:val="000000"/>
          <w:kern w:val="0"/>
          <w:sz w:val="24"/>
          <w:szCs w:val="24"/>
          <w:lang w:eastAsia="ru-RU"/>
        </w:rPr>
        <w:t>Маслікова</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Ірина</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Ігорівна</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доцент</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кафедри</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етики</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есте</w:t>
      </w:r>
      <w:r w:rsidRPr="00FE21B2">
        <w:rPr>
          <w:rFonts w:ascii="Verdana" w:eastAsia="Times New Roman" w:hAnsi="Verdana" w:cs="Times New Roman"/>
          <w:color w:val="000000"/>
          <w:kern w:val="0"/>
          <w:sz w:val="24"/>
          <w:szCs w:val="24"/>
          <w:lang w:eastAsia="ru-RU"/>
        </w:rPr>
        <w:t>&amp;shy;</w:t>
      </w:r>
      <w:r w:rsidRPr="00FE21B2">
        <w:rPr>
          <w:rFonts w:ascii="Verdana" w:eastAsia="Times New Roman" w:hAnsi="Verdana" w:cs="Times New Roman" w:hint="eastAsia"/>
          <w:color w:val="000000"/>
          <w:kern w:val="0"/>
          <w:sz w:val="24"/>
          <w:szCs w:val="24"/>
          <w:lang w:eastAsia="ru-RU"/>
        </w:rPr>
        <w:t>тики</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та</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культурології</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Київського</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національного</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університету</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імені</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Тараса</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Шевченка</w:t>
      </w:r>
      <w:r w:rsidRPr="00FE21B2">
        <w:rPr>
          <w:rFonts w:ascii="Verdana" w:eastAsia="Times New Roman" w:hAnsi="Verdana" w:cs="Times New Roman"/>
          <w:color w:val="000000"/>
          <w:kern w:val="0"/>
          <w:sz w:val="24"/>
          <w:szCs w:val="24"/>
          <w:lang w:eastAsia="ru-RU"/>
        </w:rPr>
        <w:t>: &amp;laquo;</w:t>
      </w:r>
      <w:r w:rsidRPr="00FE21B2">
        <w:rPr>
          <w:rFonts w:ascii="Verdana" w:eastAsia="Times New Roman" w:hAnsi="Verdana" w:cs="Times New Roman" w:hint="eastAsia"/>
          <w:color w:val="000000"/>
          <w:kern w:val="0"/>
          <w:sz w:val="24"/>
          <w:szCs w:val="24"/>
          <w:lang w:eastAsia="ru-RU"/>
        </w:rPr>
        <w:t>Спільне</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благо</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в</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контексті</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інститу</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ціалізації</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соціальних</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практик</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етико</w:t>
      </w:r>
      <w:r w:rsidRPr="00FE21B2">
        <w:rPr>
          <w:rFonts w:ascii="Verdana" w:eastAsia="Times New Roman" w:hAnsi="Verdana" w:cs="Times New Roman"/>
          <w:color w:val="000000"/>
          <w:kern w:val="0"/>
          <w:sz w:val="24"/>
          <w:szCs w:val="24"/>
          <w:lang w:eastAsia="ru-RU"/>
        </w:rPr>
        <w:t>-</w:t>
      </w:r>
      <w:r w:rsidRPr="00FE21B2">
        <w:rPr>
          <w:rFonts w:ascii="Verdana" w:eastAsia="Times New Roman" w:hAnsi="Verdana" w:cs="Times New Roman" w:hint="eastAsia"/>
          <w:color w:val="000000"/>
          <w:kern w:val="0"/>
          <w:sz w:val="24"/>
          <w:szCs w:val="24"/>
          <w:lang w:eastAsia="ru-RU"/>
        </w:rPr>
        <w:t>філософський</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аналіз</w:t>
      </w:r>
      <w:r w:rsidRPr="00FE21B2">
        <w:rPr>
          <w:rFonts w:ascii="Verdana" w:eastAsia="Times New Roman" w:hAnsi="Verdana" w:cs="Times New Roman"/>
          <w:color w:val="000000"/>
          <w:kern w:val="0"/>
          <w:sz w:val="24"/>
          <w:szCs w:val="24"/>
          <w:lang w:eastAsia="ru-RU"/>
        </w:rPr>
        <w:t xml:space="preserve">&amp;raquo; (09.00.07 - </w:t>
      </w:r>
      <w:r w:rsidRPr="00FE21B2">
        <w:rPr>
          <w:rFonts w:ascii="Verdana" w:eastAsia="Times New Roman" w:hAnsi="Verdana" w:cs="Times New Roman" w:hint="eastAsia"/>
          <w:color w:val="000000"/>
          <w:kern w:val="0"/>
          <w:sz w:val="24"/>
          <w:szCs w:val="24"/>
          <w:lang w:eastAsia="ru-RU"/>
        </w:rPr>
        <w:t>етика</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Спецрада</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Д</w:t>
      </w:r>
      <w:r w:rsidRPr="00FE21B2">
        <w:rPr>
          <w:rFonts w:ascii="Verdana" w:eastAsia="Times New Roman" w:hAnsi="Verdana" w:cs="Times New Roman"/>
          <w:color w:val="000000"/>
          <w:kern w:val="0"/>
          <w:sz w:val="24"/>
          <w:szCs w:val="24"/>
          <w:lang w:eastAsia="ru-RU"/>
        </w:rPr>
        <w:t xml:space="preserve"> 26.001.28 </w:t>
      </w:r>
      <w:r w:rsidRPr="00FE21B2">
        <w:rPr>
          <w:rFonts w:ascii="Verdana" w:eastAsia="Times New Roman" w:hAnsi="Verdana" w:cs="Times New Roman" w:hint="eastAsia"/>
          <w:color w:val="000000"/>
          <w:kern w:val="0"/>
          <w:sz w:val="24"/>
          <w:szCs w:val="24"/>
          <w:lang w:eastAsia="ru-RU"/>
        </w:rPr>
        <w:t>у</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Київському</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націо</w:t>
      </w:r>
      <w:r w:rsidRPr="00FE21B2">
        <w:rPr>
          <w:rFonts w:ascii="Verdana" w:eastAsia="Times New Roman" w:hAnsi="Verdana" w:cs="Times New Roman"/>
          <w:color w:val="000000"/>
          <w:kern w:val="0"/>
          <w:sz w:val="24"/>
          <w:szCs w:val="24"/>
          <w:lang w:eastAsia="ru-RU"/>
        </w:rPr>
        <w:t>&amp;shy;</w:t>
      </w:r>
      <w:r w:rsidRPr="00FE21B2">
        <w:rPr>
          <w:rFonts w:ascii="Verdana" w:eastAsia="Times New Roman" w:hAnsi="Verdana" w:cs="Times New Roman" w:hint="eastAsia"/>
          <w:color w:val="000000"/>
          <w:kern w:val="0"/>
          <w:sz w:val="24"/>
          <w:szCs w:val="24"/>
          <w:lang w:eastAsia="ru-RU"/>
        </w:rPr>
        <w:t>нальному</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університеті</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імені</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Тараса</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Шевченка</w:t>
      </w:r>
    </w:p>
    <w:p w:rsidR="00FE21B2" w:rsidRPr="00FE21B2" w:rsidRDefault="00FE21B2" w:rsidP="00FE21B2">
      <w:pPr>
        <w:rPr>
          <w:rFonts w:ascii="Verdana" w:eastAsia="Times New Roman" w:hAnsi="Verdana" w:cs="Times New Roman"/>
          <w:color w:val="000000"/>
          <w:kern w:val="0"/>
          <w:sz w:val="24"/>
          <w:szCs w:val="24"/>
          <w:lang w:eastAsia="ru-RU"/>
        </w:rPr>
      </w:pPr>
    </w:p>
    <w:p w:rsidR="00FE21B2" w:rsidRPr="00FE21B2" w:rsidRDefault="00FE21B2" w:rsidP="00FE21B2">
      <w:pPr>
        <w:rPr>
          <w:rFonts w:ascii="Verdana" w:eastAsia="Times New Roman" w:hAnsi="Verdana" w:cs="Times New Roman"/>
          <w:color w:val="000000"/>
          <w:kern w:val="0"/>
          <w:sz w:val="24"/>
          <w:szCs w:val="24"/>
          <w:lang w:eastAsia="ru-RU"/>
        </w:rPr>
      </w:pPr>
    </w:p>
    <w:p w:rsidR="00FE21B2" w:rsidRPr="00FE21B2" w:rsidRDefault="00FE21B2" w:rsidP="00FE21B2">
      <w:pPr>
        <w:rPr>
          <w:rFonts w:ascii="Verdana" w:eastAsia="Times New Roman" w:hAnsi="Verdana" w:cs="Times New Roman"/>
          <w:color w:val="000000"/>
          <w:kern w:val="0"/>
          <w:sz w:val="24"/>
          <w:szCs w:val="24"/>
          <w:lang w:eastAsia="ru-RU"/>
        </w:rPr>
      </w:pPr>
    </w:p>
    <w:p w:rsidR="00FE21B2" w:rsidRPr="00FE21B2" w:rsidRDefault="00FE21B2" w:rsidP="00FE21B2">
      <w:pPr>
        <w:rPr>
          <w:rFonts w:ascii="Verdana" w:eastAsia="Times New Roman" w:hAnsi="Verdana" w:cs="Times New Roman"/>
          <w:color w:val="000000"/>
          <w:kern w:val="0"/>
          <w:sz w:val="24"/>
          <w:szCs w:val="24"/>
          <w:lang w:eastAsia="ru-RU"/>
        </w:rPr>
      </w:pPr>
    </w:p>
    <w:p w:rsidR="00FE21B2" w:rsidRPr="00FE21B2" w:rsidRDefault="00FE21B2" w:rsidP="00FE21B2">
      <w:pPr>
        <w:rPr>
          <w:rFonts w:ascii="Verdana" w:eastAsia="Times New Roman" w:hAnsi="Verdana" w:cs="Times New Roman"/>
          <w:color w:val="000000"/>
          <w:kern w:val="0"/>
          <w:sz w:val="24"/>
          <w:szCs w:val="24"/>
          <w:lang w:eastAsia="ru-RU"/>
        </w:rPr>
      </w:pPr>
      <w:r w:rsidRPr="00FE21B2">
        <w:rPr>
          <w:rFonts w:ascii="Verdana" w:eastAsia="Times New Roman" w:hAnsi="Verdana" w:cs="Times New Roman" w:hint="eastAsia"/>
          <w:color w:val="000000"/>
          <w:kern w:val="0"/>
          <w:sz w:val="24"/>
          <w:szCs w:val="24"/>
          <w:lang w:eastAsia="ru-RU"/>
        </w:rPr>
        <w:t>Київський</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національний</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університет</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імені</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Тараса</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Шевченка</w:t>
      </w:r>
    </w:p>
    <w:p w:rsidR="00FE21B2" w:rsidRPr="00FE21B2" w:rsidRDefault="00FE21B2" w:rsidP="00FE21B2">
      <w:pPr>
        <w:rPr>
          <w:rFonts w:ascii="Verdana" w:eastAsia="Times New Roman" w:hAnsi="Verdana" w:cs="Times New Roman"/>
          <w:color w:val="000000"/>
          <w:kern w:val="0"/>
          <w:sz w:val="24"/>
          <w:szCs w:val="24"/>
          <w:lang w:eastAsia="ru-RU"/>
        </w:rPr>
      </w:pPr>
      <w:r w:rsidRPr="00FE21B2">
        <w:rPr>
          <w:rFonts w:ascii="Verdana" w:eastAsia="Times New Roman" w:hAnsi="Verdana" w:cs="Times New Roman" w:hint="eastAsia"/>
          <w:color w:val="000000"/>
          <w:kern w:val="0"/>
          <w:sz w:val="24"/>
          <w:szCs w:val="24"/>
          <w:lang w:eastAsia="ru-RU"/>
        </w:rPr>
        <w:t>Міністерство</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освіти</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і</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науки</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України</w:t>
      </w:r>
    </w:p>
    <w:p w:rsidR="00FE21B2" w:rsidRPr="00FE21B2" w:rsidRDefault="00FE21B2" w:rsidP="00FE21B2">
      <w:pPr>
        <w:rPr>
          <w:rFonts w:ascii="Verdana" w:eastAsia="Times New Roman" w:hAnsi="Verdana" w:cs="Times New Roman"/>
          <w:color w:val="000000"/>
          <w:kern w:val="0"/>
          <w:sz w:val="24"/>
          <w:szCs w:val="24"/>
          <w:lang w:eastAsia="ru-RU"/>
        </w:rPr>
      </w:pPr>
      <w:r w:rsidRPr="00FE21B2">
        <w:rPr>
          <w:rFonts w:ascii="Verdana" w:eastAsia="Times New Roman" w:hAnsi="Verdana" w:cs="Times New Roman" w:hint="eastAsia"/>
          <w:color w:val="000000"/>
          <w:kern w:val="0"/>
          <w:sz w:val="24"/>
          <w:szCs w:val="24"/>
          <w:lang w:eastAsia="ru-RU"/>
        </w:rPr>
        <w:t>Київський</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національний</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університет</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імені</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Тараса</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Шевченка</w:t>
      </w:r>
    </w:p>
    <w:p w:rsidR="00FE21B2" w:rsidRPr="00FE21B2" w:rsidRDefault="00FE21B2" w:rsidP="00FE21B2">
      <w:pPr>
        <w:rPr>
          <w:rFonts w:ascii="Verdana" w:eastAsia="Times New Roman" w:hAnsi="Verdana" w:cs="Times New Roman"/>
          <w:color w:val="000000"/>
          <w:kern w:val="0"/>
          <w:sz w:val="24"/>
          <w:szCs w:val="24"/>
          <w:lang w:eastAsia="ru-RU"/>
        </w:rPr>
      </w:pPr>
      <w:r w:rsidRPr="00FE21B2">
        <w:rPr>
          <w:rFonts w:ascii="Verdana" w:eastAsia="Times New Roman" w:hAnsi="Verdana" w:cs="Times New Roman" w:hint="eastAsia"/>
          <w:color w:val="000000"/>
          <w:kern w:val="0"/>
          <w:sz w:val="24"/>
          <w:szCs w:val="24"/>
          <w:lang w:eastAsia="ru-RU"/>
        </w:rPr>
        <w:t>Міністерство</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освіти</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і</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науки</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України</w:t>
      </w:r>
    </w:p>
    <w:p w:rsidR="00FE21B2" w:rsidRPr="00FE21B2" w:rsidRDefault="00FE21B2" w:rsidP="00FE21B2">
      <w:pPr>
        <w:rPr>
          <w:rFonts w:ascii="Verdana" w:eastAsia="Times New Roman" w:hAnsi="Verdana" w:cs="Times New Roman"/>
          <w:color w:val="000000"/>
          <w:kern w:val="0"/>
          <w:sz w:val="24"/>
          <w:szCs w:val="24"/>
          <w:lang w:eastAsia="ru-RU"/>
        </w:rPr>
      </w:pPr>
      <w:r w:rsidRPr="00FE21B2">
        <w:rPr>
          <w:rFonts w:ascii="Verdana" w:eastAsia="Times New Roman" w:hAnsi="Verdana" w:cs="Times New Roman" w:hint="eastAsia"/>
          <w:color w:val="000000"/>
          <w:kern w:val="0"/>
          <w:sz w:val="24"/>
          <w:szCs w:val="24"/>
          <w:lang w:eastAsia="ru-RU"/>
        </w:rPr>
        <w:t>Кваліфікаційна</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наукова</w:t>
      </w:r>
    </w:p>
    <w:p w:rsidR="00FE21B2" w:rsidRPr="00FE21B2" w:rsidRDefault="00FE21B2" w:rsidP="00FE21B2">
      <w:pPr>
        <w:rPr>
          <w:rFonts w:ascii="Verdana" w:eastAsia="Times New Roman" w:hAnsi="Verdana" w:cs="Times New Roman"/>
          <w:color w:val="000000"/>
          <w:kern w:val="0"/>
          <w:sz w:val="24"/>
          <w:szCs w:val="24"/>
          <w:lang w:eastAsia="ru-RU"/>
        </w:rPr>
      </w:pPr>
      <w:r w:rsidRPr="00FE21B2">
        <w:rPr>
          <w:rFonts w:ascii="Verdana" w:eastAsia="Times New Roman" w:hAnsi="Verdana" w:cs="Times New Roman" w:hint="eastAsia"/>
          <w:color w:val="000000"/>
          <w:kern w:val="0"/>
          <w:sz w:val="24"/>
          <w:szCs w:val="24"/>
          <w:lang w:eastAsia="ru-RU"/>
        </w:rPr>
        <w:t>праця</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на</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правах</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рукопису</w:t>
      </w:r>
    </w:p>
    <w:p w:rsidR="00FE21B2" w:rsidRPr="00FE21B2" w:rsidRDefault="00FE21B2" w:rsidP="00FE21B2">
      <w:pPr>
        <w:rPr>
          <w:rFonts w:ascii="Verdana" w:eastAsia="Times New Roman" w:hAnsi="Verdana" w:cs="Times New Roman"/>
          <w:color w:val="000000"/>
          <w:kern w:val="0"/>
          <w:sz w:val="24"/>
          <w:szCs w:val="24"/>
          <w:lang w:eastAsia="ru-RU"/>
        </w:rPr>
      </w:pPr>
      <w:r w:rsidRPr="00FE21B2">
        <w:rPr>
          <w:rFonts w:ascii="Verdana" w:eastAsia="Times New Roman" w:hAnsi="Verdana" w:cs="Times New Roman" w:hint="eastAsia"/>
          <w:color w:val="000000"/>
          <w:kern w:val="0"/>
          <w:sz w:val="24"/>
          <w:szCs w:val="24"/>
          <w:lang w:eastAsia="ru-RU"/>
        </w:rPr>
        <w:t>МАСЛІКОВА</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ІРИНА</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ІГОРІВНА</w:t>
      </w:r>
    </w:p>
    <w:p w:rsidR="00FE21B2" w:rsidRPr="00FE21B2" w:rsidRDefault="00FE21B2" w:rsidP="00FE21B2">
      <w:pPr>
        <w:rPr>
          <w:rFonts w:ascii="Verdana" w:eastAsia="Times New Roman" w:hAnsi="Verdana" w:cs="Times New Roman"/>
          <w:color w:val="000000"/>
          <w:kern w:val="0"/>
          <w:sz w:val="24"/>
          <w:szCs w:val="24"/>
          <w:lang w:eastAsia="ru-RU"/>
        </w:rPr>
      </w:pPr>
      <w:r w:rsidRPr="00FE21B2">
        <w:rPr>
          <w:rFonts w:ascii="Verdana" w:eastAsia="Times New Roman" w:hAnsi="Verdana" w:cs="Times New Roman" w:hint="eastAsia"/>
          <w:color w:val="000000"/>
          <w:kern w:val="0"/>
          <w:sz w:val="24"/>
          <w:szCs w:val="24"/>
          <w:lang w:eastAsia="ru-RU"/>
        </w:rPr>
        <w:t>УДК</w:t>
      </w:r>
      <w:r w:rsidRPr="00FE21B2">
        <w:rPr>
          <w:rFonts w:ascii="Verdana" w:eastAsia="Times New Roman" w:hAnsi="Verdana" w:cs="Times New Roman"/>
          <w:color w:val="000000"/>
          <w:kern w:val="0"/>
          <w:sz w:val="24"/>
          <w:szCs w:val="24"/>
          <w:lang w:eastAsia="ru-RU"/>
        </w:rPr>
        <w:t xml:space="preserve"> 172:17.026.2:17.036</w:t>
      </w:r>
    </w:p>
    <w:p w:rsidR="00FE21B2" w:rsidRPr="00FE21B2" w:rsidRDefault="00FE21B2" w:rsidP="00FE21B2">
      <w:pPr>
        <w:rPr>
          <w:rFonts w:ascii="Verdana" w:eastAsia="Times New Roman" w:hAnsi="Verdana" w:cs="Times New Roman"/>
          <w:color w:val="000000"/>
          <w:kern w:val="0"/>
          <w:sz w:val="24"/>
          <w:szCs w:val="24"/>
          <w:lang w:eastAsia="ru-RU"/>
        </w:rPr>
      </w:pPr>
      <w:r w:rsidRPr="00FE21B2">
        <w:rPr>
          <w:rFonts w:ascii="Verdana" w:eastAsia="Times New Roman" w:hAnsi="Verdana" w:cs="Times New Roman" w:hint="eastAsia"/>
          <w:color w:val="000000"/>
          <w:kern w:val="0"/>
          <w:sz w:val="24"/>
          <w:szCs w:val="24"/>
          <w:lang w:eastAsia="ru-RU"/>
        </w:rPr>
        <w:t>ДИСЕРТАЦІЯ</w:t>
      </w:r>
    </w:p>
    <w:p w:rsidR="00FE21B2" w:rsidRPr="00FE21B2" w:rsidRDefault="00FE21B2" w:rsidP="00FE21B2">
      <w:pPr>
        <w:rPr>
          <w:rFonts w:ascii="Verdana" w:eastAsia="Times New Roman" w:hAnsi="Verdana" w:cs="Times New Roman"/>
          <w:color w:val="000000"/>
          <w:kern w:val="0"/>
          <w:sz w:val="24"/>
          <w:szCs w:val="24"/>
          <w:lang w:eastAsia="ru-RU"/>
        </w:rPr>
      </w:pPr>
      <w:r w:rsidRPr="00FE21B2">
        <w:rPr>
          <w:rFonts w:ascii="Verdana" w:eastAsia="Times New Roman" w:hAnsi="Verdana" w:cs="Times New Roman" w:hint="eastAsia"/>
          <w:color w:val="000000"/>
          <w:kern w:val="0"/>
          <w:sz w:val="24"/>
          <w:szCs w:val="24"/>
          <w:lang w:eastAsia="ru-RU"/>
        </w:rPr>
        <w:t>СПІЛЬНЕ</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БЛАГО</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В</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КОНТЕКСТІ</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ІНСТИТУЦІАЛІЗАЦІЇ</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СОЦІАЛЬНИХ</w:t>
      </w:r>
    </w:p>
    <w:p w:rsidR="00FE21B2" w:rsidRPr="00FE21B2" w:rsidRDefault="00FE21B2" w:rsidP="00FE21B2">
      <w:pPr>
        <w:rPr>
          <w:rFonts w:ascii="Verdana" w:eastAsia="Times New Roman" w:hAnsi="Verdana" w:cs="Times New Roman"/>
          <w:color w:val="000000"/>
          <w:kern w:val="0"/>
          <w:sz w:val="24"/>
          <w:szCs w:val="24"/>
          <w:lang w:eastAsia="ru-RU"/>
        </w:rPr>
      </w:pPr>
      <w:r w:rsidRPr="00FE21B2">
        <w:rPr>
          <w:rFonts w:ascii="Verdana" w:eastAsia="Times New Roman" w:hAnsi="Verdana" w:cs="Times New Roman" w:hint="eastAsia"/>
          <w:color w:val="000000"/>
          <w:kern w:val="0"/>
          <w:sz w:val="24"/>
          <w:szCs w:val="24"/>
          <w:lang w:eastAsia="ru-RU"/>
        </w:rPr>
        <w:t>ПРАКТИК</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ЕТИКО</w:t>
      </w:r>
      <w:r w:rsidRPr="00FE21B2">
        <w:rPr>
          <w:rFonts w:ascii="Verdana" w:eastAsia="Times New Roman" w:hAnsi="Verdana" w:cs="Times New Roman"/>
          <w:color w:val="000000"/>
          <w:kern w:val="0"/>
          <w:sz w:val="24"/>
          <w:szCs w:val="24"/>
          <w:lang w:eastAsia="ru-RU"/>
        </w:rPr>
        <w:t>-</w:t>
      </w:r>
      <w:r w:rsidRPr="00FE21B2">
        <w:rPr>
          <w:rFonts w:ascii="Verdana" w:eastAsia="Times New Roman" w:hAnsi="Verdana" w:cs="Times New Roman" w:hint="eastAsia"/>
          <w:color w:val="000000"/>
          <w:kern w:val="0"/>
          <w:sz w:val="24"/>
          <w:szCs w:val="24"/>
          <w:lang w:eastAsia="ru-RU"/>
        </w:rPr>
        <w:t>ФІЛОСОФСЬКИЙ</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АНАЛІЗ</w:t>
      </w:r>
    </w:p>
    <w:p w:rsidR="00FE21B2" w:rsidRPr="00FE21B2" w:rsidRDefault="00FE21B2" w:rsidP="00FE21B2">
      <w:pPr>
        <w:rPr>
          <w:rFonts w:ascii="Verdana" w:eastAsia="Times New Roman" w:hAnsi="Verdana" w:cs="Times New Roman"/>
          <w:color w:val="000000"/>
          <w:kern w:val="0"/>
          <w:sz w:val="24"/>
          <w:szCs w:val="24"/>
          <w:lang w:eastAsia="ru-RU"/>
        </w:rPr>
      </w:pPr>
      <w:r w:rsidRPr="00FE21B2">
        <w:rPr>
          <w:rFonts w:ascii="Verdana" w:eastAsia="Times New Roman" w:hAnsi="Verdana" w:cs="Times New Roman" w:hint="eastAsia"/>
          <w:color w:val="000000"/>
          <w:kern w:val="0"/>
          <w:sz w:val="24"/>
          <w:szCs w:val="24"/>
          <w:lang w:eastAsia="ru-RU"/>
        </w:rPr>
        <w:t>Спеціальність</w:t>
      </w:r>
      <w:r w:rsidRPr="00FE21B2">
        <w:rPr>
          <w:rFonts w:ascii="Verdana" w:eastAsia="Times New Roman" w:hAnsi="Verdana" w:cs="Times New Roman"/>
          <w:color w:val="000000"/>
          <w:kern w:val="0"/>
          <w:sz w:val="24"/>
          <w:szCs w:val="24"/>
          <w:lang w:eastAsia="ru-RU"/>
        </w:rPr>
        <w:t xml:space="preserve"> 09.00.07 </w:t>
      </w:r>
      <w:r w:rsidRPr="00FE21B2">
        <w:rPr>
          <w:rFonts w:ascii="Verdana" w:eastAsia="Times New Roman" w:hAnsi="Verdana" w:cs="Times New Roman" w:hint="eastAsia"/>
          <w:color w:val="000000"/>
          <w:kern w:val="0"/>
          <w:sz w:val="24"/>
          <w:szCs w:val="24"/>
          <w:lang w:eastAsia="ru-RU"/>
        </w:rPr>
        <w:t>–</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етика</w:t>
      </w:r>
    </w:p>
    <w:p w:rsidR="00FE21B2" w:rsidRPr="00FE21B2" w:rsidRDefault="00FE21B2" w:rsidP="00FE21B2">
      <w:pPr>
        <w:rPr>
          <w:rFonts w:ascii="Verdana" w:eastAsia="Times New Roman" w:hAnsi="Verdana" w:cs="Times New Roman"/>
          <w:color w:val="000000"/>
          <w:kern w:val="0"/>
          <w:sz w:val="24"/>
          <w:szCs w:val="24"/>
          <w:lang w:eastAsia="ru-RU"/>
        </w:rPr>
      </w:pPr>
      <w:r w:rsidRPr="00FE21B2">
        <w:rPr>
          <w:rFonts w:ascii="Verdana" w:eastAsia="Times New Roman" w:hAnsi="Verdana" w:cs="Times New Roman" w:hint="eastAsia"/>
          <w:color w:val="000000"/>
          <w:kern w:val="0"/>
          <w:sz w:val="24"/>
          <w:szCs w:val="24"/>
          <w:lang w:eastAsia="ru-RU"/>
        </w:rPr>
        <w:t>Подається</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на</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здобуття</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наукового</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ступеня</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доктора</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філософських</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наук</w:t>
      </w:r>
      <w:r w:rsidRPr="00FE21B2">
        <w:rPr>
          <w:rFonts w:ascii="Verdana" w:eastAsia="Times New Roman" w:hAnsi="Verdana" w:cs="Times New Roman"/>
          <w:color w:val="000000"/>
          <w:kern w:val="0"/>
          <w:sz w:val="24"/>
          <w:szCs w:val="24"/>
          <w:lang w:eastAsia="ru-RU"/>
        </w:rPr>
        <w:t>.</w:t>
      </w:r>
    </w:p>
    <w:p w:rsidR="00FE21B2" w:rsidRPr="00FE21B2" w:rsidRDefault="00FE21B2" w:rsidP="00FE21B2">
      <w:pPr>
        <w:rPr>
          <w:rFonts w:ascii="Verdana" w:eastAsia="Times New Roman" w:hAnsi="Verdana" w:cs="Times New Roman"/>
          <w:color w:val="000000"/>
          <w:kern w:val="0"/>
          <w:sz w:val="24"/>
          <w:szCs w:val="24"/>
          <w:lang w:eastAsia="ru-RU"/>
        </w:rPr>
      </w:pPr>
      <w:r w:rsidRPr="00FE21B2">
        <w:rPr>
          <w:rFonts w:ascii="Verdana" w:eastAsia="Times New Roman" w:hAnsi="Verdana" w:cs="Times New Roman" w:hint="eastAsia"/>
          <w:color w:val="000000"/>
          <w:kern w:val="0"/>
          <w:sz w:val="24"/>
          <w:szCs w:val="24"/>
          <w:lang w:eastAsia="ru-RU"/>
        </w:rPr>
        <w:t>Дисертація</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містить</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результати</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власних</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досліджень</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Використання</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ідей</w:t>
      </w:r>
      <w:r w:rsidRPr="00FE21B2">
        <w:rPr>
          <w:rFonts w:ascii="Verdana" w:eastAsia="Times New Roman" w:hAnsi="Verdana" w:cs="Times New Roman"/>
          <w:color w:val="000000"/>
          <w:kern w:val="0"/>
          <w:sz w:val="24"/>
          <w:szCs w:val="24"/>
          <w:lang w:eastAsia="ru-RU"/>
        </w:rPr>
        <w:t>,</w:t>
      </w:r>
    </w:p>
    <w:p w:rsidR="00FE21B2" w:rsidRPr="00FE21B2" w:rsidRDefault="00FE21B2" w:rsidP="00FE21B2">
      <w:pPr>
        <w:rPr>
          <w:rFonts w:ascii="Verdana" w:eastAsia="Times New Roman" w:hAnsi="Verdana" w:cs="Times New Roman"/>
          <w:color w:val="000000"/>
          <w:kern w:val="0"/>
          <w:sz w:val="24"/>
          <w:szCs w:val="24"/>
          <w:lang w:eastAsia="ru-RU"/>
        </w:rPr>
      </w:pPr>
      <w:r w:rsidRPr="00FE21B2">
        <w:rPr>
          <w:rFonts w:ascii="Verdana" w:eastAsia="Times New Roman" w:hAnsi="Verdana" w:cs="Times New Roman" w:hint="eastAsia"/>
          <w:color w:val="000000"/>
          <w:kern w:val="0"/>
          <w:sz w:val="24"/>
          <w:szCs w:val="24"/>
          <w:lang w:eastAsia="ru-RU"/>
        </w:rPr>
        <w:t>результатів</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і</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текстів</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інших</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авторів</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мають</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посилання</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на</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відповідне</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джерело</w:t>
      </w:r>
    </w:p>
    <w:p w:rsidR="00FE21B2" w:rsidRPr="00FE21B2" w:rsidRDefault="00FE21B2" w:rsidP="00FE21B2">
      <w:pPr>
        <w:rPr>
          <w:rFonts w:ascii="Verdana" w:eastAsia="Times New Roman" w:hAnsi="Verdana" w:cs="Times New Roman"/>
          <w:color w:val="000000"/>
          <w:kern w:val="0"/>
          <w:sz w:val="24"/>
          <w:szCs w:val="24"/>
          <w:lang w:eastAsia="ru-RU"/>
        </w:rPr>
      </w:pPr>
      <w:r w:rsidRPr="00FE21B2">
        <w:rPr>
          <w:rFonts w:ascii="Verdana" w:eastAsia="Times New Roman" w:hAnsi="Verdana" w:cs="Times New Roman"/>
          <w:color w:val="000000"/>
          <w:kern w:val="0"/>
          <w:sz w:val="24"/>
          <w:szCs w:val="24"/>
          <w:lang w:eastAsia="ru-RU"/>
        </w:rPr>
        <w:t xml:space="preserve">___________________ </w:t>
      </w:r>
      <w:r w:rsidRPr="00FE21B2">
        <w:rPr>
          <w:rFonts w:ascii="Verdana" w:eastAsia="Times New Roman" w:hAnsi="Verdana" w:cs="Times New Roman" w:hint="eastAsia"/>
          <w:color w:val="000000"/>
          <w:kern w:val="0"/>
          <w:sz w:val="24"/>
          <w:szCs w:val="24"/>
          <w:lang w:eastAsia="ru-RU"/>
        </w:rPr>
        <w:t>І</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І</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Маслікова</w:t>
      </w:r>
    </w:p>
    <w:p w:rsidR="00FE21B2" w:rsidRPr="00FE21B2" w:rsidRDefault="00FE21B2" w:rsidP="00FE21B2">
      <w:pPr>
        <w:rPr>
          <w:rFonts w:ascii="Verdana" w:eastAsia="Times New Roman" w:hAnsi="Verdana" w:cs="Times New Roman"/>
          <w:color w:val="000000"/>
          <w:kern w:val="0"/>
          <w:sz w:val="24"/>
          <w:szCs w:val="24"/>
          <w:lang w:eastAsia="ru-RU"/>
        </w:rPr>
      </w:pPr>
      <w:r w:rsidRPr="00FE21B2">
        <w:rPr>
          <w:rFonts w:ascii="Verdana" w:eastAsia="Times New Roman" w:hAnsi="Verdana" w:cs="Times New Roman" w:hint="eastAsia"/>
          <w:color w:val="000000"/>
          <w:kern w:val="0"/>
          <w:sz w:val="24"/>
          <w:szCs w:val="24"/>
          <w:lang w:eastAsia="ru-RU"/>
        </w:rPr>
        <w:t>Науковий</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консультант</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Панченко</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Валентина</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Іванівна</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доктор</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філософських</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наук</w:t>
      </w:r>
      <w:r w:rsidRPr="00FE21B2">
        <w:rPr>
          <w:rFonts w:ascii="Verdana" w:eastAsia="Times New Roman" w:hAnsi="Verdana" w:cs="Times New Roman"/>
          <w:color w:val="000000"/>
          <w:kern w:val="0"/>
          <w:sz w:val="24"/>
          <w:szCs w:val="24"/>
          <w:lang w:eastAsia="ru-RU"/>
        </w:rPr>
        <w:t>,</w:t>
      </w:r>
    </w:p>
    <w:p w:rsidR="00FE21B2" w:rsidRPr="00FE21B2" w:rsidRDefault="00FE21B2" w:rsidP="00FE21B2">
      <w:pPr>
        <w:rPr>
          <w:rFonts w:ascii="Verdana" w:eastAsia="Times New Roman" w:hAnsi="Verdana" w:cs="Times New Roman"/>
          <w:color w:val="000000"/>
          <w:kern w:val="0"/>
          <w:sz w:val="24"/>
          <w:szCs w:val="24"/>
          <w:lang w:eastAsia="ru-RU"/>
        </w:rPr>
      </w:pPr>
      <w:r w:rsidRPr="00FE21B2">
        <w:rPr>
          <w:rFonts w:ascii="Verdana" w:eastAsia="Times New Roman" w:hAnsi="Verdana" w:cs="Times New Roman" w:hint="eastAsia"/>
          <w:color w:val="000000"/>
          <w:kern w:val="0"/>
          <w:sz w:val="24"/>
          <w:szCs w:val="24"/>
          <w:lang w:eastAsia="ru-RU"/>
        </w:rPr>
        <w:t>професор</w:t>
      </w:r>
    </w:p>
    <w:p w:rsidR="00FE21B2" w:rsidRPr="00FE21B2" w:rsidRDefault="00FE21B2" w:rsidP="00FE21B2">
      <w:pPr>
        <w:rPr>
          <w:rFonts w:ascii="Verdana" w:eastAsia="Times New Roman" w:hAnsi="Verdana" w:cs="Times New Roman"/>
          <w:color w:val="000000"/>
          <w:kern w:val="0"/>
          <w:sz w:val="24"/>
          <w:szCs w:val="24"/>
          <w:lang w:eastAsia="ru-RU"/>
        </w:rPr>
      </w:pPr>
      <w:r w:rsidRPr="00FE21B2">
        <w:rPr>
          <w:rFonts w:ascii="Verdana" w:eastAsia="Times New Roman" w:hAnsi="Verdana" w:cs="Times New Roman" w:hint="eastAsia"/>
          <w:color w:val="000000"/>
          <w:kern w:val="0"/>
          <w:sz w:val="24"/>
          <w:szCs w:val="24"/>
          <w:lang w:eastAsia="ru-RU"/>
        </w:rPr>
        <w:t>Київ</w:t>
      </w:r>
      <w:r w:rsidRPr="00FE21B2">
        <w:rPr>
          <w:rFonts w:ascii="Verdana" w:eastAsia="Times New Roman" w:hAnsi="Verdana" w:cs="Times New Roman"/>
          <w:color w:val="000000"/>
          <w:kern w:val="0"/>
          <w:sz w:val="24"/>
          <w:szCs w:val="24"/>
          <w:lang w:eastAsia="ru-RU"/>
        </w:rPr>
        <w:t xml:space="preserve"> 2019</w:t>
      </w:r>
    </w:p>
    <w:p w:rsidR="00FE21B2" w:rsidRPr="00FE21B2" w:rsidRDefault="00FE21B2" w:rsidP="00FE21B2">
      <w:pPr>
        <w:rPr>
          <w:rFonts w:ascii="Verdana" w:eastAsia="Times New Roman" w:hAnsi="Verdana" w:cs="Times New Roman"/>
          <w:color w:val="000000"/>
          <w:kern w:val="0"/>
          <w:sz w:val="24"/>
          <w:szCs w:val="24"/>
          <w:lang w:eastAsia="ru-RU"/>
        </w:rPr>
      </w:pPr>
    </w:p>
    <w:p w:rsidR="00FE21B2" w:rsidRPr="00FE21B2" w:rsidRDefault="00FE21B2" w:rsidP="00FE21B2">
      <w:pPr>
        <w:rPr>
          <w:rFonts w:ascii="Verdana" w:eastAsia="Times New Roman" w:hAnsi="Verdana" w:cs="Times New Roman"/>
          <w:color w:val="000000"/>
          <w:kern w:val="0"/>
          <w:sz w:val="24"/>
          <w:szCs w:val="24"/>
          <w:lang w:eastAsia="ru-RU"/>
        </w:rPr>
      </w:pPr>
    </w:p>
    <w:p w:rsidR="00FE21B2" w:rsidRPr="00FE21B2" w:rsidRDefault="00FE21B2" w:rsidP="00FE21B2">
      <w:pPr>
        <w:rPr>
          <w:rFonts w:ascii="Verdana" w:eastAsia="Times New Roman" w:hAnsi="Verdana" w:cs="Times New Roman"/>
          <w:color w:val="000000"/>
          <w:kern w:val="0"/>
          <w:sz w:val="24"/>
          <w:szCs w:val="24"/>
          <w:lang w:eastAsia="ru-RU"/>
        </w:rPr>
      </w:pPr>
    </w:p>
    <w:p w:rsidR="00FE21B2" w:rsidRPr="00FE21B2" w:rsidRDefault="00FE21B2" w:rsidP="00FE21B2">
      <w:pPr>
        <w:rPr>
          <w:rFonts w:ascii="Verdana" w:eastAsia="Times New Roman" w:hAnsi="Verdana" w:cs="Times New Roman"/>
          <w:color w:val="000000"/>
          <w:kern w:val="0"/>
          <w:sz w:val="24"/>
          <w:szCs w:val="24"/>
          <w:lang w:eastAsia="ru-RU"/>
        </w:rPr>
      </w:pPr>
      <w:r w:rsidRPr="00FE21B2">
        <w:rPr>
          <w:rFonts w:ascii="Verdana" w:eastAsia="Times New Roman" w:hAnsi="Verdana" w:cs="Times New Roman" w:hint="eastAsia"/>
          <w:color w:val="000000"/>
          <w:kern w:val="0"/>
          <w:sz w:val="24"/>
          <w:szCs w:val="24"/>
          <w:lang w:eastAsia="ru-RU"/>
        </w:rPr>
        <w:t>ЗМІСТ</w:t>
      </w:r>
    </w:p>
    <w:p w:rsidR="00FE21B2" w:rsidRPr="00FE21B2" w:rsidRDefault="00FE21B2" w:rsidP="00FE21B2">
      <w:pPr>
        <w:rPr>
          <w:rFonts w:ascii="Verdana" w:eastAsia="Times New Roman" w:hAnsi="Verdana" w:cs="Times New Roman"/>
          <w:color w:val="000000"/>
          <w:kern w:val="0"/>
          <w:sz w:val="24"/>
          <w:szCs w:val="24"/>
          <w:lang w:eastAsia="ru-RU"/>
        </w:rPr>
      </w:pPr>
      <w:r w:rsidRPr="00FE21B2">
        <w:rPr>
          <w:rFonts w:ascii="Verdana" w:eastAsia="Times New Roman" w:hAnsi="Verdana" w:cs="Times New Roman" w:hint="eastAsia"/>
          <w:color w:val="000000"/>
          <w:kern w:val="0"/>
          <w:sz w:val="24"/>
          <w:szCs w:val="24"/>
          <w:lang w:eastAsia="ru-RU"/>
        </w:rPr>
        <w:t>ВСТУП</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w:t>
      </w:r>
      <w:r w:rsidRPr="00FE21B2">
        <w:rPr>
          <w:rFonts w:ascii="Verdana" w:eastAsia="Times New Roman" w:hAnsi="Verdana" w:cs="Times New Roman"/>
          <w:color w:val="000000"/>
          <w:kern w:val="0"/>
          <w:sz w:val="24"/>
          <w:szCs w:val="24"/>
          <w:lang w:eastAsia="ru-RU"/>
        </w:rPr>
        <w:t>. 21</w:t>
      </w:r>
    </w:p>
    <w:p w:rsidR="00FE21B2" w:rsidRPr="00FE21B2" w:rsidRDefault="00FE21B2" w:rsidP="00FE21B2">
      <w:pPr>
        <w:rPr>
          <w:rFonts w:ascii="Verdana" w:eastAsia="Times New Roman" w:hAnsi="Verdana" w:cs="Times New Roman"/>
          <w:color w:val="000000"/>
          <w:kern w:val="0"/>
          <w:sz w:val="24"/>
          <w:szCs w:val="24"/>
          <w:lang w:eastAsia="ru-RU"/>
        </w:rPr>
      </w:pPr>
      <w:r w:rsidRPr="00FE21B2">
        <w:rPr>
          <w:rFonts w:ascii="Verdana" w:eastAsia="Times New Roman" w:hAnsi="Verdana" w:cs="Times New Roman" w:hint="eastAsia"/>
          <w:color w:val="000000"/>
          <w:kern w:val="0"/>
          <w:sz w:val="24"/>
          <w:szCs w:val="24"/>
          <w:lang w:eastAsia="ru-RU"/>
        </w:rPr>
        <w:t>РОЗДІЛ</w:t>
      </w:r>
      <w:r w:rsidRPr="00FE21B2">
        <w:rPr>
          <w:rFonts w:ascii="Verdana" w:eastAsia="Times New Roman" w:hAnsi="Verdana" w:cs="Times New Roman"/>
          <w:color w:val="000000"/>
          <w:kern w:val="0"/>
          <w:sz w:val="24"/>
          <w:szCs w:val="24"/>
          <w:lang w:eastAsia="ru-RU"/>
        </w:rPr>
        <w:t xml:space="preserve"> 1. </w:t>
      </w:r>
      <w:r w:rsidRPr="00FE21B2">
        <w:rPr>
          <w:rFonts w:ascii="Verdana" w:eastAsia="Times New Roman" w:hAnsi="Verdana" w:cs="Times New Roman" w:hint="eastAsia"/>
          <w:color w:val="000000"/>
          <w:kern w:val="0"/>
          <w:sz w:val="24"/>
          <w:szCs w:val="24"/>
          <w:lang w:eastAsia="ru-RU"/>
        </w:rPr>
        <w:t>ТЕОРЕТИКО</w:t>
      </w:r>
      <w:r w:rsidRPr="00FE21B2">
        <w:rPr>
          <w:rFonts w:ascii="Verdana" w:eastAsia="Times New Roman" w:hAnsi="Verdana" w:cs="Times New Roman"/>
          <w:color w:val="000000"/>
          <w:kern w:val="0"/>
          <w:sz w:val="24"/>
          <w:szCs w:val="24"/>
          <w:lang w:eastAsia="ru-RU"/>
        </w:rPr>
        <w:t>-</w:t>
      </w:r>
      <w:r w:rsidRPr="00FE21B2">
        <w:rPr>
          <w:rFonts w:ascii="Verdana" w:eastAsia="Times New Roman" w:hAnsi="Verdana" w:cs="Times New Roman" w:hint="eastAsia"/>
          <w:color w:val="000000"/>
          <w:kern w:val="0"/>
          <w:sz w:val="24"/>
          <w:szCs w:val="24"/>
          <w:lang w:eastAsia="ru-RU"/>
        </w:rPr>
        <w:t>МЕТОДОЛОГІЧНА</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БАЗА</w:t>
      </w:r>
    </w:p>
    <w:p w:rsidR="00FE21B2" w:rsidRPr="00FE21B2" w:rsidRDefault="00FE21B2" w:rsidP="00FE21B2">
      <w:pPr>
        <w:rPr>
          <w:rFonts w:ascii="Verdana" w:eastAsia="Times New Roman" w:hAnsi="Verdana" w:cs="Times New Roman"/>
          <w:color w:val="000000"/>
          <w:kern w:val="0"/>
          <w:sz w:val="24"/>
          <w:szCs w:val="24"/>
          <w:lang w:eastAsia="ru-RU"/>
        </w:rPr>
      </w:pPr>
      <w:r w:rsidRPr="00FE21B2">
        <w:rPr>
          <w:rFonts w:ascii="Verdana" w:eastAsia="Times New Roman" w:hAnsi="Verdana" w:cs="Times New Roman" w:hint="eastAsia"/>
          <w:color w:val="000000"/>
          <w:kern w:val="0"/>
          <w:sz w:val="24"/>
          <w:szCs w:val="24"/>
          <w:lang w:eastAsia="ru-RU"/>
        </w:rPr>
        <w:t>КОМПЛЕКСНОГО</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ДОСЛІДЖЕННЯ</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СПІЛЬНОГО</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БЛАГА</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w:t>
      </w:r>
      <w:r w:rsidRPr="00FE21B2">
        <w:rPr>
          <w:rFonts w:ascii="Verdana" w:eastAsia="Times New Roman" w:hAnsi="Verdana" w:cs="Times New Roman"/>
          <w:color w:val="000000"/>
          <w:kern w:val="0"/>
          <w:sz w:val="24"/>
          <w:szCs w:val="24"/>
          <w:lang w:eastAsia="ru-RU"/>
        </w:rPr>
        <w:t xml:space="preserve"> 36</w:t>
      </w:r>
    </w:p>
    <w:p w:rsidR="00FE21B2" w:rsidRPr="00FE21B2" w:rsidRDefault="00FE21B2" w:rsidP="00FE21B2">
      <w:pPr>
        <w:rPr>
          <w:rFonts w:ascii="Verdana" w:eastAsia="Times New Roman" w:hAnsi="Verdana" w:cs="Times New Roman"/>
          <w:color w:val="000000"/>
          <w:kern w:val="0"/>
          <w:sz w:val="24"/>
          <w:szCs w:val="24"/>
          <w:lang w:eastAsia="ru-RU"/>
        </w:rPr>
      </w:pPr>
      <w:r w:rsidRPr="00FE21B2">
        <w:rPr>
          <w:rFonts w:ascii="Verdana" w:eastAsia="Times New Roman" w:hAnsi="Verdana" w:cs="Times New Roman"/>
          <w:color w:val="000000"/>
          <w:kern w:val="0"/>
          <w:sz w:val="24"/>
          <w:szCs w:val="24"/>
          <w:lang w:eastAsia="ru-RU"/>
        </w:rPr>
        <w:t xml:space="preserve">1.1. </w:t>
      </w:r>
      <w:r w:rsidRPr="00FE21B2">
        <w:rPr>
          <w:rFonts w:ascii="Verdana" w:eastAsia="Times New Roman" w:hAnsi="Verdana" w:cs="Times New Roman" w:hint="eastAsia"/>
          <w:color w:val="000000"/>
          <w:kern w:val="0"/>
          <w:sz w:val="24"/>
          <w:szCs w:val="24"/>
          <w:lang w:eastAsia="ru-RU"/>
        </w:rPr>
        <w:t>Концептуальні</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основи</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теоретичних</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образів</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моралі</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як</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контекст</w:t>
      </w:r>
    </w:p>
    <w:p w:rsidR="00FE21B2" w:rsidRPr="00FE21B2" w:rsidRDefault="00FE21B2" w:rsidP="00FE21B2">
      <w:pPr>
        <w:rPr>
          <w:rFonts w:ascii="Verdana" w:eastAsia="Times New Roman" w:hAnsi="Verdana" w:cs="Times New Roman"/>
          <w:color w:val="000000"/>
          <w:kern w:val="0"/>
          <w:sz w:val="24"/>
          <w:szCs w:val="24"/>
          <w:lang w:eastAsia="ru-RU"/>
        </w:rPr>
      </w:pPr>
      <w:r w:rsidRPr="00FE21B2">
        <w:rPr>
          <w:rFonts w:ascii="Verdana" w:eastAsia="Times New Roman" w:hAnsi="Verdana" w:cs="Times New Roman" w:hint="eastAsia"/>
          <w:color w:val="000000"/>
          <w:kern w:val="0"/>
          <w:sz w:val="24"/>
          <w:szCs w:val="24"/>
          <w:lang w:eastAsia="ru-RU"/>
        </w:rPr>
        <w:t>визначення</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ідеї</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блага</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w:t>
      </w:r>
      <w:r w:rsidRPr="00FE21B2">
        <w:rPr>
          <w:rFonts w:ascii="Verdana" w:eastAsia="Times New Roman" w:hAnsi="Verdana" w:cs="Times New Roman"/>
          <w:color w:val="000000"/>
          <w:kern w:val="0"/>
          <w:sz w:val="24"/>
          <w:szCs w:val="24"/>
          <w:lang w:eastAsia="ru-RU"/>
        </w:rPr>
        <w:t xml:space="preserve"> 36</w:t>
      </w:r>
    </w:p>
    <w:p w:rsidR="00FE21B2" w:rsidRPr="00FE21B2" w:rsidRDefault="00FE21B2" w:rsidP="00FE21B2">
      <w:pPr>
        <w:rPr>
          <w:rFonts w:ascii="Verdana" w:eastAsia="Times New Roman" w:hAnsi="Verdana" w:cs="Times New Roman"/>
          <w:color w:val="000000"/>
          <w:kern w:val="0"/>
          <w:sz w:val="24"/>
          <w:szCs w:val="24"/>
          <w:lang w:eastAsia="ru-RU"/>
        </w:rPr>
      </w:pPr>
      <w:r w:rsidRPr="00FE21B2">
        <w:rPr>
          <w:rFonts w:ascii="Verdana" w:eastAsia="Times New Roman" w:hAnsi="Verdana" w:cs="Times New Roman"/>
          <w:color w:val="000000"/>
          <w:kern w:val="0"/>
          <w:sz w:val="24"/>
          <w:szCs w:val="24"/>
          <w:lang w:eastAsia="ru-RU"/>
        </w:rPr>
        <w:t xml:space="preserve">1.2. </w:t>
      </w:r>
      <w:r w:rsidRPr="00FE21B2">
        <w:rPr>
          <w:rFonts w:ascii="Verdana" w:eastAsia="Times New Roman" w:hAnsi="Verdana" w:cs="Times New Roman" w:hint="eastAsia"/>
          <w:color w:val="000000"/>
          <w:kern w:val="0"/>
          <w:sz w:val="24"/>
          <w:szCs w:val="24"/>
          <w:lang w:eastAsia="ru-RU"/>
        </w:rPr>
        <w:t>Джерельна</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база</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та</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методологічні</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засади</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дослідження</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спільного</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блага</w:t>
      </w:r>
    </w:p>
    <w:p w:rsidR="00FE21B2" w:rsidRPr="00FE21B2" w:rsidRDefault="00FE21B2" w:rsidP="00FE21B2">
      <w:pPr>
        <w:rPr>
          <w:rFonts w:ascii="Verdana" w:eastAsia="Times New Roman" w:hAnsi="Verdana" w:cs="Times New Roman"/>
          <w:color w:val="000000"/>
          <w:kern w:val="0"/>
          <w:sz w:val="24"/>
          <w:szCs w:val="24"/>
          <w:lang w:eastAsia="ru-RU"/>
        </w:rPr>
      </w:pPr>
      <w:r w:rsidRPr="00FE21B2">
        <w:rPr>
          <w:rFonts w:ascii="Verdana" w:eastAsia="Times New Roman" w:hAnsi="Verdana" w:cs="Times New Roman" w:hint="eastAsia"/>
          <w:color w:val="000000"/>
          <w:kern w:val="0"/>
          <w:sz w:val="24"/>
          <w:szCs w:val="24"/>
          <w:lang w:eastAsia="ru-RU"/>
        </w:rPr>
        <w:t>як</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складника</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«суспільної</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моралі»</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w:t>
      </w:r>
      <w:r w:rsidRPr="00FE21B2">
        <w:rPr>
          <w:rFonts w:ascii="Verdana" w:eastAsia="Times New Roman" w:hAnsi="Verdana" w:cs="Times New Roman"/>
          <w:color w:val="000000"/>
          <w:kern w:val="0"/>
          <w:sz w:val="24"/>
          <w:szCs w:val="24"/>
          <w:lang w:eastAsia="ru-RU"/>
        </w:rPr>
        <w:t xml:space="preserve"> 50</w:t>
      </w:r>
    </w:p>
    <w:p w:rsidR="00FE21B2" w:rsidRPr="00FE21B2" w:rsidRDefault="00FE21B2" w:rsidP="00FE21B2">
      <w:pPr>
        <w:rPr>
          <w:rFonts w:ascii="Verdana" w:eastAsia="Times New Roman" w:hAnsi="Verdana" w:cs="Times New Roman"/>
          <w:color w:val="000000"/>
          <w:kern w:val="0"/>
          <w:sz w:val="24"/>
          <w:szCs w:val="24"/>
          <w:lang w:eastAsia="ru-RU"/>
        </w:rPr>
      </w:pPr>
      <w:r w:rsidRPr="00FE21B2">
        <w:rPr>
          <w:rFonts w:ascii="Verdana" w:eastAsia="Times New Roman" w:hAnsi="Verdana" w:cs="Times New Roman" w:hint="eastAsia"/>
          <w:color w:val="000000"/>
          <w:kern w:val="0"/>
          <w:sz w:val="24"/>
          <w:szCs w:val="24"/>
          <w:lang w:eastAsia="ru-RU"/>
        </w:rPr>
        <w:t>Висновки</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до</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розділу</w:t>
      </w:r>
      <w:r w:rsidRPr="00FE21B2">
        <w:rPr>
          <w:rFonts w:ascii="Verdana" w:eastAsia="Times New Roman" w:hAnsi="Verdana" w:cs="Times New Roman"/>
          <w:color w:val="000000"/>
          <w:kern w:val="0"/>
          <w:sz w:val="24"/>
          <w:szCs w:val="24"/>
          <w:lang w:eastAsia="ru-RU"/>
        </w:rPr>
        <w:t xml:space="preserve"> 1</w:t>
      </w:r>
      <w:r w:rsidRPr="00FE21B2">
        <w:rPr>
          <w:rFonts w:ascii="Verdana" w:eastAsia="Times New Roman" w:hAnsi="Verdana" w:cs="Times New Roman" w:hint="eastAsia"/>
          <w:color w:val="000000"/>
          <w:kern w:val="0"/>
          <w:sz w:val="24"/>
          <w:szCs w:val="24"/>
          <w:lang w:eastAsia="ru-RU"/>
        </w:rPr>
        <w:t>…………………………………………………………</w:t>
      </w:r>
      <w:r w:rsidRPr="00FE21B2">
        <w:rPr>
          <w:rFonts w:ascii="Verdana" w:eastAsia="Times New Roman" w:hAnsi="Verdana" w:cs="Times New Roman"/>
          <w:color w:val="000000"/>
          <w:kern w:val="0"/>
          <w:sz w:val="24"/>
          <w:szCs w:val="24"/>
          <w:lang w:eastAsia="ru-RU"/>
        </w:rPr>
        <w:t xml:space="preserve"> 64</w:t>
      </w:r>
    </w:p>
    <w:p w:rsidR="00FE21B2" w:rsidRPr="00FE21B2" w:rsidRDefault="00FE21B2" w:rsidP="00FE21B2">
      <w:pPr>
        <w:rPr>
          <w:rFonts w:ascii="Verdana" w:eastAsia="Times New Roman" w:hAnsi="Verdana" w:cs="Times New Roman"/>
          <w:color w:val="000000"/>
          <w:kern w:val="0"/>
          <w:sz w:val="24"/>
          <w:szCs w:val="24"/>
          <w:lang w:eastAsia="ru-RU"/>
        </w:rPr>
      </w:pPr>
      <w:r w:rsidRPr="00FE21B2">
        <w:rPr>
          <w:rFonts w:ascii="Verdana" w:eastAsia="Times New Roman" w:hAnsi="Verdana" w:cs="Times New Roman" w:hint="eastAsia"/>
          <w:color w:val="000000"/>
          <w:kern w:val="0"/>
          <w:sz w:val="24"/>
          <w:szCs w:val="24"/>
          <w:lang w:eastAsia="ru-RU"/>
        </w:rPr>
        <w:t>РОЗДІЛ</w:t>
      </w:r>
      <w:r w:rsidRPr="00FE21B2">
        <w:rPr>
          <w:rFonts w:ascii="Verdana" w:eastAsia="Times New Roman" w:hAnsi="Verdana" w:cs="Times New Roman"/>
          <w:color w:val="000000"/>
          <w:kern w:val="0"/>
          <w:sz w:val="24"/>
          <w:szCs w:val="24"/>
          <w:lang w:eastAsia="ru-RU"/>
        </w:rPr>
        <w:t xml:space="preserve"> 2. </w:t>
      </w:r>
      <w:r w:rsidRPr="00FE21B2">
        <w:rPr>
          <w:rFonts w:ascii="Verdana" w:eastAsia="Times New Roman" w:hAnsi="Verdana" w:cs="Times New Roman" w:hint="eastAsia"/>
          <w:color w:val="000000"/>
          <w:kern w:val="0"/>
          <w:sz w:val="24"/>
          <w:szCs w:val="24"/>
          <w:lang w:eastAsia="ru-RU"/>
        </w:rPr>
        <w:t>ЕТИКА</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ЧЕСНОТИ</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В</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ПОЯСНЕННІ</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СУТНОСТІ</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І</w:t>
      </w:r>
    </w:p>
    <w:p w:rsidR="00FE21B2" w:rsidRPr="00FE21B2" w:rsidRDefault="00FE21B2" w:rsidP="00FE21B2">
      <w:pPr>
        <w:rPr>
          <w:rFonts w:ascii="Verdana" w:eastAsia="Times New Roman" w:hAnsi="Verdana" w:cs="Times New Roman"/>
          <w:color w:val="000000"/>
          <w:kern w:val="0"/>
          <w:sz w:val="24"/>
          <w:szCs w:val="24"/>
          <w:lang w:eastAsia="ru-RU"/>
        </w:rPr>
      </w:pPr>
      <w:r w:rsidRPr="00FE21B2">
        <w:rPr>
          <w:rFonts w:ascii="Verdana" w:eastAsia="Times New Roman" w:hAnsi="Verdana" w:cs="Times New Roman" w:hint="eastAsia"/>
          <w:color w:val="000000"/>
          <w:kern w:val="0"/>
          <w:sz w:val="24"/>
          <w:szCs w:val="24"/>
          <w:lang w:eastAsia="ru-RU"/>
        </w:rPr>
        <w:t>ЗНАЧУЩОСТІ</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СПІЛЬНОГО</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БЛАГА</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В</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ПРАКТИЧНОДІЯЛЬНІСНОМУ</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ЖИТТІ</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w:t>
      </w:r>
      <w:r w:rsidRPr="00FE21B2">
        <w:rPr>
          <w:rFonts w:ascii="Verdana" w:eastAsia="Times New Roman" w:hAnsi="Verdana" w:cs="Times New Roman"/>
          <w:color w:val="000000"/>
          <w:kern w:val="0"/>
          <w:sz w:val="24"/>
          <w:szCs w:val="24"/>
          <w:lang w:eastAsia="ru-RU"/>
        </w:rPr>
        <w:t>. 68</w:t>
      </w:r>
    </w:p>
    <w:p w:rsidR="00FE21B2" w:rsidRPr="00FE21B2" w:rsidRDefault="00FE21B2" w:rsidP="00FE21B2">
      <w:pPr>
        <w:rPr>
          <w:rFonts w:ascii="Verdana" w:eastAsia="Times New Roman" w:hAnsi="Verdana" w:cs="Times New Roman"/>
          <w:color w:val="000000"/>
          <w:kern w:val="0"/>
          <w:sz w:val="24"/>
          <w:szCs w:val="24"/>
          <w:lang w:eastAsia="ru-RU"/>
        </w:rPr>
      </w:pPr>
      <w:r w:rsidRPr="00FE21B2">
        <w:rPr>
          <w:rFonts w:ascii="Verdana" w:eastAsia="Times New Roman" w:hAnsi="Verdana" w:cs="Times New Roman"/>
          <w:color w:val="000000"/>
          <w:kern w:val="0"/>
          <w:sz w:val="24"/>
          <w:szCs w:val="24"/>
          <w:lang w:eastAsia="ru-RU"/>
        </w:rPr>
        <w:t xml:space="preserve">2.1. </w:t>
      </w:r>
      <w:r w:rsidRPr="00FE21B2">
        <w:rPr>
          <w:rFonts w:ascii="Verdana" w:eastAsia="Times New Roman" w:hAnsi="Verdana" w:cs="Times New Roman" w:hint="eastAsia"/>
          <w:color w:val="000000"/>
          <w:kern w:val="0"/>
          <w:sz w:val="24"/>
          <w:szCs w:val="24"/>
          <w:lang w:eastAsia="ru-RU"/>
        </w:rPr>
        <w:t>Етика</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перфекціонізму</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спільне</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благо</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як</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необхідний</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елемент</w:t>
      </w:r>
    </w:p>
    <w:p w:rsidR="00FE21B2" w:rsidRPr="00FE21B2" w:rsidRDefault="00FE21B2" w:rsidP="00FE21B2">
      <w:pPr>
        <w:rPr>
          <w:rFonts w:ascii="Verdana" w:eastAsia="Times New Roman" w:hAnsi="Verdana" w:cs="Times New Roman"/>
          <w:color w:val="000000"/>
          <w:kern w:val="0"/>
          <w:sz w:val="24"/>
          <w:szCs w:val="24"/>
          <w:lang w:eastAsia="ru-RU"/>
        </w:rPr>
      </w:pPr>
      <w:r w:rsidRPr="00FE21B2">
        <w:rPr>
          <w:rFonts w:ascii="Verdana" w:eastAsia="Times New Roman" w:hAnsi="Verdana" w:cs="Times New Roman" w:hint="eastAsia"/>
          <w:color w:val="000000"/>
          <w:kern w:val="0"/>
          <w:sz w:val="24"/>
          <w:szCs w:val="24"/>
          <w:lang w:eastAsia="ru-RU"/>
        </w:rPr>
        <w:t>самовдосконалення</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w:t>
      </w:r>
      <w:r w:rsidRPr="00FE21B2">
        <w:rPr>
          <w:rFonts w:ascii="Verdana" w:eastAsia="Times New Roman" w:hAnsi="Verdana" w:cs="Times New Roman"/>
          <w:color w:val="000000"/>
          <w:kern w:val="0"/>
          <w:sz w:val="24"/>
          <w:szCs w:val="24"/>
          <w:lang w:eastAsia="ru-RU"/>
        </w:rPr>
        <w:t>.. 68</w:t>
      </w:r>
    </w:p>
    <w:p w:rsidR="00FE21B2" w:rsidRPr="00FE21B2" w:rsidRDefault="00FE21B2" w:rsidP="00FE21B2">
      <w:pPr>
        <w:rPr>
          <w:rFonts w:ascii="Verdana" w:eastAsia="Times New Roman" w:hAnsi="Verdana" w:cs="Times New Roman"/>
          <w:color w:val="000000"/>
          <w:kern w:val="0"/>
          <w:sz w:val="24"/>
          <w:szCs w:val="24"/>
          <w:lang w:eastAsia="ru-RU"/>
        </w:rPr>
      </w:pPr>
      <w:r w:rsidRPr="00FE21B2">
        <w:rPr>
          <w:rFonts w:ascii="Verdana" w:eastAsia="Times New Roman" w:hAnsi="Verdana" w:cs="Times New Roman"/>
          <w:color w:val="000000"/>
          <w:kern w:val="0"/>
          <w:sz w:val="24"/>
          <w:szCs w:val="24"/>
          <w:lang w:eastAsia="ru-RU"/>
        </w:rPr>
        <w:t xml:space="preserve">2.2. </w:t>
      </w:r>
      <w:r w:rsidRPr="00FE21B2">
        <w:rPr>
          <w:rFonts w:ascii="Verdana" w:eastAsia="Times New Roman" w:hAnsi="Verdana" w:cs="Times New Roman" w:hint="eastAsia"/>
          <w:color w:val="000000"/>
          <w:kern w:val="0"/>
          <w:sz w:val="24"/>
          <w:szCs w:val="24"/>
          <w:lang w:eastAsia="ru-RU"/>
        </w:rPr>
        <w:t>Етичний</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сентименталізм</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роль</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морального</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почуття</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в</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спрямованій</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на</w:t>
      </w:r>
    </w:p>
    <w:p w:rsidR="00FE21B2" w:rsidRPr="00FE21B2" w:rsidRDefault="00FE21B2" w:rsidP="00FE21B2">
      <w:pPr>
        <w:rPr>
          <w:rFonts w:ascii="Verdana" w:eastAsia="Times New Roman" w:hAnsi="Verdana" w:cs="Times New Roman"/>
          <w:color w:val="000000"/>
          <w:kern w:val="0"/>
          <w:sz w:val="24"/>
          <w:szCs w:val="24"/>
          <w:lang w:eastAsia="ru-RU"/>
        </w:rPr>
      </w:pPr>
      <w:r w:rsidRPr="00FE21B2">
        <w:rPr>
          <w:rFonts w:ascii="Verdana" w:eastAsia="Times New Roman" w:hAnsi="Verdana" w:cs="Times New Roman" w:hint="eastAsia"/>
          <w:color w:val="000000"/>
          <w:kern w:val="0"/>
          <w:sz w:val="24"/>
          <w:szCs w:val="24"/>
          <w:lang w:eastAsia="ru-RU"/>
        </w:rPr>
        <w:t>спільне</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благо</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діяльності</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w:t>
      </w:r>
      <w:r w:rsidRPr="00FE21B2">
        <w:rPr>
          <w:rFonts w:ascii="Verdana" w:eastAsia="Times New Roman" w:hAnsi="Verdana" w:cs="Times New Roman"/>
          <w:color w:val="000000"/>
          <w:kern w:val="0"/>
          <w:sz w:val="24"/>
          <w:szCs w:val="24"/>
          <w:lang w:eastAsia="ru-RU"/>
        </w:rPr>
        <w:t>.. 81</w:t>
      </w:r>
    </w:p>
    <w:p w:rsidR="00FE21B2" w:rsidRPr="00FE21B2" w:rsidRDefault="00FE21B2" w:rsidP="00FE21B2">
      <w:pPr>
        <w:rPr>
          <w:rFonts w:ascii="Verdana" w:eastAsia="Times New Roman" w:hAnsi="Verdana" w:cs="Times New Roman"/>
          <w:color w:val="000000"/>
          <w:kern w:val="0"/>
          <w:sz w:val="24"/>
          <w:szCs w:val="24"/>
          <w:lang w:eastAsia="ru-RU"/>
        </w:rPr>
      </w:pPr>
      <w:r w:rsidRPr="00FE21B2">
        <w:rPr>
          <w:rFonts w:ascii="Verdana" w:eastAsia="Times New Roman" w:hAnsi="Verdana" w:cs="Times New Roman"/>
          <w:color w:val="000000"/>
          <w:kern w:val="0"/>
          <w:sz w:val="24"/>
          <w:szCs w:val="24"/>
          <w:lang w:eastAsia="ru-RU"/>
        </w:rPr>
        <w:t xml:space="preserve">2.3. </w:t>
      </w:r>
      <w:r w:rsidRPr="00FE21B2">
        <w:rPr>
          <w:rFonts w:ascii="Verdana" w:eastAsia="Times New Roman" w:hAnsi="Verdana" w:cs="Times New Roman" w:hint="eastAsia"/>
          <w:color w:val="000000"/>
          <w:kern w:val="0"/>
          <w:sz w:val="24"/>
          <w:szCs w:val="24"/>
          <w:lang w:eastAsia="ru-RU"/>
        </w:rPr>
        <w:t>Етика</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комунітаризму</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спільне</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благо</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як</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засада</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єдності</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та</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ідеал</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доброго</w:t>
      </w:r>
    </w:p>
    <w:p w:rsidR="00FE21B2" w:rsidRPr="00FE21B2" w:rsidRDefault="00FE21B2" w:rsidP="00FE21B2">
      <w:pPr>
        <w:rPr>
          <w:rFonts w:ascii="Verdana" w:eastAsia="Times New Roman" w:hAnsi="Verdana" w:cs="Times New Roman"/>
          <w:color w:val="000000"/>
          <w:kern w:val="0"/>
          <w:sz w:val="24"/>
          <w:szCs w:val="24"/>
          <w:lang w:eastAsia="ru-RU"/>
        </w:rPr>
      </w:pPr>
      <w:r w:rsidRPr="00FE21B2">
        <w:rPr>
          <w:rFonts w:ascii="Verdana" w:eastAsia="Times New Roman" w:hAnsi="Verdana" w:cs="Times New Roman" w:hint="eastAsia"/>
          <w:color w:val="000000"/>
          <w:kern w:val="0"/>
          <w:sz w:val="24"/>
          <w:szCs w:val="24"/>
          <w:lang w:eastAsia="ru-RU"/>
        </w:rPr>
        <w:t>і</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гідного</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життя</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громадян</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w:t>
      </w:r>
      <w:r w:rsidRPr="00FE21B2">
        <w:rPr>
          <w:rFonts w:ascii="Verdana" w:eastAsia="Times New Roman" w:hAnsi="Verdana" w:cs="Times New Roman"/>
          <w:color w:val="000000"/>
          <w:kern w:val="0"/>
          <w:sz w:val="24"/>
          <w:szCs w:val="24"/>
          <w:lang w:eastAsia="ru-RU"/>
        </w:rPr>
        <w:t>.. 94</w:t>
      </w:r>
    </w:p>
    <w:p w:rsidR="00FE21B2" w:rsidRPr="00FE21B2" w:rsidRDefault="00FE21B2" w:rsidP="00FE21B2">
      <w:pPr>
        <w:rPr>
          <w:rFonts w:ascii="Verdana" w:eastAsia="Times New Roman" w:hAnsi="Verdana" w:cs="Times New Roman"/>
          <w:color w:val="000000"/>
          <w:kern w:val="0"/>
          <w:sz w:val="24"/>
          <w:szCs w:val="24"/>
          <w:lang w:eastAsia="ru-RU"/>
        </w:rPr>
      </w:pPr>
      <w:r w:rsidRPr="00FE21B2">
        <w:rPr>
          <w:rFonts w:ascii="Verdana" w:eastAsia="Times New Roman" w:hAnsi="Verdana" w:cs="Times New Roman" w:hint="eastAsia"/>
          <w:color w:val="000000"/>
          <w:kern w:val="0"/>
          <w:sz w:val="24"/>
          <w:szCs w:val="24"/>
          <w:lang w:eastAsia="ru-RU"/>
        </w:rPr>
        <w:t>Висновки</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до</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розділу</w:t>
      </w:r>
      <w:r w:rsidRPr="00FE21B2">
        <w:rPr>
          <w:rFonts w:ascii="Verdana" w:eastAsia="Times New Roman" w:hAnsi="Verdana" w:cs="Times New Roman"/>
          <w:color w:val="000000"/>
          <w:kern w:val="0"/>
          <w:sz w:val="24"/>
          <w:szCs w:val="24"/>
          <w:lang w:eastAsia="ru-RU"/>
        </w:rPr>
        <w:t xml:space="preserve"> 2</w:t>
      </w:r>
      <w:r w:rsidRPr="00FE21B2">
        <w:rPr>
          <w:rFonts w:ascii="Verdana" w:eastAsia="Times New Roman" w:hAnsi="Verdana" w:cs="Times New Roman" w:hint="eastAsia"/>
          <w:color w:val="000000"/>
          <w:kern w:val="0"/>
          <w:sz w:val="24"/>
          <w:szCs w:val="24"/>
          <w:lang w:eastAsia="ru-RU"/>
        </w:rPr>
        <w:t>…………………………………………………………</w:t>
      </w:r>
      <w:r w:rsidRPr="00FE21B2">
        <w:rPr>
          <w:rFonts w:ascii="Verdana" w:eastAsia="Times New Roman" w:hAnsi="Verdana" w:cs="Times New Roman"/>
          <w:color w:val="000000"/>
          <w:kern w:val="0"/>
          <w:sz w:val="24"/>
          <w:szCs w:val="24"/>
          <w:lang w:eastAsia="ru-RU"/>
        </w:rPr>
        <w:t xml:space="preserve"> 109</w:t>
      </w:r>
    </w:p>
    <w:p w:rsidR="00FE21B2" w:rsidRPr="00FE21B2" w:rsidRDefault="00FE21B2" w:rsidP="00FE21B2">
      <w:pPr>
        <w:rPr>
          <w:rFonts w:ascii="Verdana" w:eastAsia="Times New Roman" w:hAnsi="Verdana" w:cs="Times New Roman"/>
          <w:color w:val="000000"/>
          <w:kern w:val="0"/>
          <w:sz w:val="24"/>
          <w:szCs w:val="24"/>
          <w:lang w:eastAsia="ru-RU"/>
        </w:rPr>
      </w:pPr>
      <w:r w:rsidRPr="00FE21B2">
        <w:rPr>
          <w:rFonts w:ascii="Verdana" w:eastAsia="Times New Roman" w:hAnsi="Verdana" w:cs="Times New Roman" w:hint="eastAsia"/>
          <w:color w:val="000000"/>
          <w:kern w:val="0"/>
          <w:sz w:val="24"/>
          <w:szCs w:val="24"/>
          <w:lang w:eastAsia="ru-RU"/>
        </w:rPr>
        <w:t>РОЗДІЛ</w:t>
      </w:r>
      <w:r w:rsidRPr="00FE21B2">
        <w:rPr>
          <w:rFonts w:ascii="Verdana" w:eastAsia="Times New Roman" w:hAnsi="Verdana" w:cs="Times New Roman"/>
          <w:color w:val="000000"/>
          <w:kern w:val="0"/>
          <w:sz w:val="24"/>
          <w:szCs w:val="24"/>
          <w:lang w:eastAsia="ru-RU"/>
        </w:rPr>
        <w:t xml:space="preserve"> 3. </w:t>
      </w:r>
      <w:r w:rsidRPr="00FE21B2">
        <w:rPr>
          <w:rFonts w:ascii="Verdana" w:eastAsia="Times New Roman" w:hAnsi="Verdana" w:cs="Times New Roman" w:hint="eastAsia"/>
          <w:color w:val="000000"/>
          <w:kern w:val="0"/>
          <w:sz w:val="24"/>
          <w:szCs w:val="24"/>
          <w:lang w:eastAsia="ru-RU"/>
        </w:rPr>
        <w:t>ЕТИЧНИЙ</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КОНСЕКВЕНЦІАЛІЗМ</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В</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ОБҐРУНТУВАННІ</w:t>
      </w:r>
    </w:p>
    <w:p w:rsidR="00FE21B2" w:rsidRPr="00FE21B2" w:rsidRDefault="00FE21B2" w:rsidP="00FE21B2">
      <w:pPr>
        <w:rPr>
          <w:rFonts w:ascii="Verdana" w:eastAsia="Times New Roman" w:hAnsi="Verdana" w:cs="Times New Roman"/>
          <w:color w:val="000000"/>
          <w:kern w:val="0"/>
          <w:sz w:val="24"/>
          <w:szCs w:val="24"/>
          <w:lang w:eastAsia="ru-RU"/>
        </w:rPr>
      </w:pPr>
      <w:r w:rsidRPr="00FE21B2">
        <w:rPr>
          <w:rFonts w:ascii="Verdana" w:eastAsia="Times New Roman" w:hAnsi="Verdana" w:cs="Times New Roman" w:hint="eastAsia"/>
          <w:color w:val="000000"/>
          <w:kern w:val="0"/>
          <w:sz w:val="24"/>
          <w:szCs w:val="24"/>
          <w:lang w:eastAsia="ru-RU"/>
        </w:rPr>
        <w:t>МАКСИМІЗАЦІЇ</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СПІЛЬНОГО</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БЛАГА</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w:t>
      </w:r>
      <w:r w:rsidRPr="00FE21B2">
        <w:rPr>
          <w:rFonts w:ascii="Verdana" w:eastAsia="Times New Roman" w:hAnsi="Verdana" w:cs="Times New Roman"/>
          <w:color w:val="000000"/>
          <w:kern w:val="0"/>
          <w:sz w:val="24"/>
          <w:szCs w:val="24"/>
          <w:lang w:eastAsia="ru-RU"/>
        </w:rPr>
        <w:t>. 114</w:t>
      </w:r>
    </w:p>
    <w:p w:rsidR="00FE21B2" w:rsidRPr="00FE21B2" w:rsidRDefault="00FE21B2" w:rsidP="00FE21B2">
      <w:pPr>
        <w:rPr>
          <w:rFonts w:ascii="Verdana" w:eastAsia="Times New Roman" w:hAnsi="Verdana" w:cs="Times New Roman"/>
          <w:color w:val="000000"/>
          <w:kern w:val="0"/>
          <w:sz w:val="24"/>
          <w:szCs w:val="24"/>
          <w:lang w:eastAsia="ru-RU"/>
        </w:rPr>
      </w:pPr>
      <w:r w:rsidRPr="00FE21B2">
        <w:rPr>
          <w:rFonts w:ascii="Verdana" w:eastAsia="Times New Roman" w:hAnsi="Verdana" w:cs="Times New Roman"/>
          <w:color w:val="000000"/>
          <w:kern w:val="0"/>
          <w:sz w:val="24"/>
          <w:szCs w:val="24"/>
          <w:lang w:eastAsia="ru-RU"/>
        </w:rPr>
        <w:t xml:space="preserve">3.1. </w:t>
      </w:r>
      <w:r w:rsidRPr="00FE21B2">
        <w:rPr>
          <w:rFonts w:ascii="Verdana" w:eastAsia="Times New Roman" w:hAnsi="Verdana" w:cs="Times New Roman" w:hint="eastAsia"/>
          <w:color w:val="000000"/>
          <w:kern w:val="0"/>
          <w:sz w:val="24"/>
          <w:szCs w:val="24"/>
          <w:lang w:eastAsia="ru-RU"/>
        </w:rPr>
        <w:t>«Моністичний</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консеквенціалізм»</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спільне</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благо</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як</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суб’єктивне</w:t>
      </w:r>
    </w:p>
    <w:p w:rsidR="00FE21B2" w:rsidRPr="00FE21B2" w:rsidRDefault="00FE21B2" w:rsidP="00FE21B2">
      <w:pPr>
        <w:rPr>
          <w:rFonts w:ascii="Verdana" w:eastAsia="Times New Roman" w:hAnsi="Verdana" w:cs="Times New Roman"/>
          <w:color w:val="000000"/>
          <w:kern w:val="0"/>
          <w:sz w:val="24"/>
          <w:szCs w:val="24"/>
          <w:lang w:eastAsia="ru-RU"/>
        </w:rPr>
      </w:pPr>
      <w:r w:rsidRPr="00FE21B2">
        <w:rPr>
          <w:rFonts w:ascii="Verdana" w:eastAsia="Times New Roman" w:hAnsi="Verdana" w:cs="Times New Roman" w:hint="eastAsia"/>
          <w:color w:val="000000"/>
          <w:kern w:val="0"/>
          <w:sz w:val="24"/>
          <w:szCs w:val="24"/>
          <w:lang w:eastAsia="ru-RU"/>
        </w:rPr>
        <w:t>задоволення</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та</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раціоналізовані</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бажання</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w:t>
      </w:r>
      <w:r w:rsidRPr="00FE21B2">
        <w:rPr>
          <w:rFonts w:ascii="Verdana" w:eastAsia="Times New Roman" w:hAnsi="Verdana" w:cs="Times New Roman"/>
          <w:color w:val="000000"/>
          <w:kern w:val="0"/>
          <w:sz w:val="24"/>
          <w:szCs w:val="24"/>
          <w:lang w:eastAsia="ru-RU"/>
        </w:rPr>
        <w:t>. 114</w:t>
      </w:r>
    </w:p>
    <w:p w:rsidR="00FE21B2" w:rsidRPr="00FE21B2" w:rsidRDefault="00FE21B2" w:rsidP="00FE21B2">
      <w:pPr>
        <w:rPr>
          <w:rFonts w:ascii="Verdana" w:eastAsia="Times New Roman" w:hAnsi="Verdana" w:cs="Times New Roman"/>
          <w:color w:val="000000"/>
          <w:kern w:val="0"/>
          <w:sz w:val="24"/>
          <w:szCs w:val="24"/>
          <w:lang w:eastAsia="ru-RU"/>
        </w:rPr>
      </w:pPr>
      <w:r w:rsidRPr="00FE21B2">
        <w:rPr>
          <w:rFonts w:ascii="Verdana" w:eastAsia="Times New Roman" w:hAnsi="Verdana" w:cs="Times New Roman"/>
          <w:color w:val="000000"/>
          <w:kern w:val="0"/>
          <w:sz w:val="24"/>
          <w:szCs w:val="24"/>
          <w:lang w:eastAsia="ru-RU"/>
        </w:rPr>
        <w:t xml:space="preserve">3.2. </w:t>
      </w:r>
      <w:r w:rsidRPr="00FE21B2">
        <w:rPr>
          <w:rFonts w:ascii="Verdana" w:eastAsia="Times New Roman" w:hAnsi="Verdana" w:cs="Times New Roman" w:hint="eastAsia"/>
          <w:color w:val="000000"/>
          <w:kern w:val="0"/>
          <w:sz w:val="24"/>
          <w:szCs w:val="24"/>
          <w:lang w:eastAsia="ru-RU"/>
        </w:rPr>
        <w:t>«Плюралістичний</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консеквенціалізм»</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спільне</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благо</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як</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набір</w:t>
      </w:r>
    </w:p>
    <w:p w:rsidR="00FE21B2" w:rsidRPr="00FE21B2" w:rsidRDefault="00FE21B2" w:rsidP="00FE21B2">
      <w:pPr>
        <w:rPr>
          <w:rFonts w:ascii="Verdana" w:eastAsia="Times New Roman" w:hAnsi="Verdana" w:cs="Times New Roman"/>
          <w:color w:val="000000"/>
          <w:kern w:val="0"/>
          <w:sz w:val="24"/>
          <w:szCs w:val="24"/>
          <w:lang w:eastAsia="ru-RU"/>
        </w:rPr>
      </w:pPr>
      <w:r w:rsidRPr="00FE21B2">
        <w:rPr>
          <w:rFonts w:ascii="Verdana" w:eastAsia="Times New Roman" w:hAnsi="Verdana" w:cs="Times New Roman" w:hint="eastAsia"/>
          <w:color w:val="000000"/>
          <w:kern w:val="0"/>
          <w:sz w:val="24"/>
          <w:szCs w:val="24"/>
          <w:lang w:eastAsia="ru-RU"/>
        </w:rPr>
        <w:t>характеристик</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суспільного</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благополуччя</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w:t>
      </w:r>
      <w:r w:rsidRPr="00FE21B2">
        <w:rPr>
          <w:rFonts w:ascii="Verdana" w:eastAsia="Times New Roman" w:hAnsi="Verdana" w:cs="Times New Roman"/>
          <w:color w:val="000000"/>
          <w:kern w:val="0"/>
          <w:sz w:val="24"/>
          <w:szCs w:val="24"/>
          <w:lang w:eastAsia="ru-RU"/>
        </w:rPr>
        <w:t>.. 131</w:t>
      </w:r>
    </w:p>
    <w:p w:rsidR="00FE21B2" w:rsidRPr="00FE21B2" w:rsidRDefault="00FE21B2" w:rsidP="00FE21B2">
      <w:pPr>
        <w:rPr>
          <w:rFonts w:ascii="Verdana" w:eastAsia="Times New Roman" w:hAnsi="Verdana" w:cs="Times New Roman"/>
          <w:color w:val="000000"/>
          <w:kern w:val="0"/>
          <w:sz w:val="24"/>
          <w:szCs w:val="24"/>
          <w:lang w:eastAsia="ru-RU"/>
        </w:rPr>
      </w:pPr>
      <w:r w:rsidRPr="00FE21B2">
        <w:rPr>
          <w:rFonts w:ascii="Verdana" w:eastAsia="Times New Roman" w:hAnsi="Verdana" w:cs="Times New Roman"/>
          <w:color w:val="000000"/>
          <w:kern w:val="0"/>
          <w:sz w:val="24"/>
          <w:szCs w:val="24"/>
          <w:lang w:eastAsia="ru-RU"/>
        </w:rPr>
        <w:t xml:space="preserve">3.3. </w:t>
      </w:r>
      <w:r w:rsidRPr="00FE21B2">
        <w:rPr>
          <w:rFonts w:ascii="Verdana" w:eastAsia="Times New Roman" w:hAnsi="Verdana" w:cs="Times New Roman" w:hint="eastAsia"/>
          <w:color w:val="000000"/>
          <w:kern w:val="0"/>
          <w:sz w:val="24"/>
          <w:szCs w:val="24"/>
          <w:lang w:eastAsia="ru-RU"/>
        </w:rPr>
        <w:t>«Непрямий</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консеквенціалізм»</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трансформації</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вимог</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максимізації</w:t>
      </w:r>
    </w:p>
    <w:p w:rsidR="00FE21B2" w:rsidRPr="00FE21B2" w:rsidRDefault="00FE21B2" w:rsidP="00FE21B2">
      <w:pPr>
        <w:rPr>
          <w:rFonts w:ascii="Verdana" w:eastAsia="Times New Roman" w:hAnsi="Verdana" w:cs="Times New Roman"/>
          <w:color w:val="000000"/>
          <w:kern w:val="0"/>
          <w:sz w:val="24"/>
          <w:szCs w:val="24"/>
          <w:lang w:eastAsia="ru-RU"/>
        </w:rPr>
      </w:pPr>
      <w:r w:rsidRPr="00FE21B2">
        <w:rPr>
          <w:rFonts w:ascii="Verdana" w:eastAsia="Times New Roman" w:hAnsi="Verdana" w:cs="Times New Roman" w:hint="eastAsia"/>
          <w:color w:val="000000"/>
          <w:kern w:val="0"/>
          <w:sz w:val="24"/>
          <w:szCs w:val="24"/>
          <w:lang w:eastAsia="ru-RU"/>
        </w:rPr>
        <w:t>спільного</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блага</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w:t>
      </w:r>
      <w:r w:rsidRPr="00FE21B2">
        <w:rPr>
          <w:rFonts w:ascii="Verdana" w:eastAsia="Times New Roman" w:hAnsi="Verdana" w:cs="Times New Roman"/>
          <w:color w:val="000000"/>
          <w:kern w:val="0"/>
          <w:sz w:val="24"/>
          <w:szCs w:val="24"/>
          <w:lang w:eastAsia="ru-RU"/>
        </w:rPr>
        <w:t>.. 141</w:t>
      </w:r>
    </w:p>
    <w:p w:rsidR="00FE21B2" w:rsidRPr="00FE21B2" w:rsidRDefault="00FE21B2" w:rsidP="00FE21B2">
      <w:pPr>
        <w:rPr>
          <w:rFonts w:ascii="Verdana" w:eastAsia="Times New Roman" w:hAnsi="Verdana" w:cs="Times New Roman"/>
          <w:color w:val="000000"/>
          <w:kern w:val="0"/>
          <w:sz w:val="24"/>
          <w:szCs w:val="24"/>
          <w:lang w:eastAsia="ru-RU"/>
        </w:rPr>
      </w:pPr>
      <w:r w:rsidRPr="00FE21B2">
        <w:rPr>
          <w:rFonts w:ascii="Verdana" w:eastAsia="Times New Roman" w:hAnsi="Verdana" w:cs="Times New Roman" w:hint="eastAsia"/>
          <w:color w:val="000000"/>
          <w:kern w:val="0"/>
          <w:sz w:val="24"/>
          <w:szCs w:val="24"/>
          <w:lang w:eastAsia="ru-RU"/>
        </w:rPr>
        <w:t>Висновки</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до</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розділу</w:t>
      </w:r>
      <w:r w:rsidRPr="00FE21B2">
        <w:rPr>
          <w:rFonts w:ascii="Verdana" w:eastAsia="Times New Roman" w:hAnsi="Verdana" w:cs="Times New Roman"/>
          <w:color w:val="000000"/>
          <w:kern w:val="0"/>
          <w:sz w:val="24"/>
          <w:szCs w:val="24"/>
          <w:lang w:eastAsia="ru-RU"/>
        </w:rPr>
        <w:t xml:space="preserve"> 3 </w:t>
      </w:r>
      <w:r w:rsidRPr="00FE21B2">
        <w:rPr>
          <w:rFonts w:ascii="Verdana" w:eastAsia="Times New Roman" w:hAnsi="Verdana" w:cs="Times New Roman" w:hint="eastAsia"/>
          <w:color w:val="000000"/>
          <w:kern w:val="0"/>
          <w:sz w:val="24"/>
          <w:szCs w:val="24"/>
          <w:lang w:eastAsia="ru-RU"/>
        </w:rPr>
        <w:t>………………………………………………………</w:t>
      </w:r>
      <w:r w:rsidRPr="00FE21B2">
        <w:rPr>
          <w:rFonts w:ascii="Verdana" w:eastAsia="Times New Roman" w:hAnsi="Verdana" w:cs="Times New Roman"/>
          <w:color w:val="000000"/>
          <w:kern w:val="0"/>
          <w:sz w:val="24"/>
          <w:szCs w:val="24"/>
          <w:lang w:eastAsia="ru-RU"/>
        </w:rPr>
        <w:t>.. 152</w:t>
      </w:r>
    </w:p>
    <w:p w:rsidR="00FE21B2" w:rsidRPr="00FE21B2" w:rsidRDefault="00FE21B2" w:rsidP="00FE21B2">
      <w:pPr>
        <w:rPr>
          <w:rFonts w:ascii="Verdana" w:eastAsia="Times New Roman" w:hAnsi="Verdana" w:cs="Times New Roman"/>
          <w:color w:val="000000"/>
          <w:kern w:val="0"/>
          <w:sz w:val="24"/>
          <w:szCs w:val="24"/>
          <w:lang w:eastAsia="ru-RU"/>
        </w:rPr>
      </w:pPr>
      <w:r w:rsidRPr="00FE21B2">
        <w:rPr>
          <w:rFonts w:ascii="Verdana" w:eastAsia="Times New Roman" w:hAnsi="Verdana" w:cs="Times New Roman"/>
          <w:color w:val="000000"/>
          <w:kern w:val="0"/>
          <w:sz w:val="24"/>
          <w:szCs w:val="24"/>
          <w:lang w:eastAsia="ru-RU"/>
        </w:rPr>
        <w:t>19</w:t>
      </w:r>
    </w:p>
    <w:p w:rsidR="00FE21B2" w:rsidRPr="00FE21B2" w:rsidRDefault="00FE21B2" w:rsidP="00FE21B2">
      <w:pPr>
        <w:rPr>
          <w:rFonts w:ascii="Verdana" w:eastAsia="Times New Roman" w:hAnsi="Verdana" w:cs="Times New Roman"/>
          <w:color w:val="000000"/>
          <w:kern w:val="0"/>
          <w:sz w:val="24"/>
          <w:szCs w:val="24"/>
          <w:lang w:eastAsia="ru-RU"/>
        </w:rPr>
      </w:pPr>
      <w:r w:rsidRPr="00FE21B2">
        <w:rPr>
          <w:rFonts w:ascii="Verdana" w:eastAsia="Times New Roman" w:hAnsi="Verdana" w:cs="Times New Roman" w:hint="eastAsia"/>
          <w:color w:val="000000"/>
          <w:kern w:val="0"/>
          <w:sz w:val="24"/>
          <w:szCs w:val="24"/>
          <w:lang w:eastAsia="ru-RU"/>
        </w:rPr>
        <w:t>РОЗДІЛ</w:t>
      </w:r>
      <w:r w:rsidRPr="00FE21B2">
        <w:rPr>
          <w:rFonts w:ascii="Verdana" w:eastAsia="Times New Roman" w:hAnsi="Verdana" w:cs="Times New Roman"/>
          <w:color w:val="000000"/>
          <w:kern w:val="0"/>
          <w:sz w:val="24"/>
          <w:szCs w:val="24"/>
          <w:lang w:eastAsia="ru-RU"/>
        </w:rPr>
        <w:t xml:space="preserve"> 4. </w:t>
      </w:r>
      <w:r w:rsidRPr="00FE21B2">
        <w:rPr>
          <w:rFonts w:ascii="Verdana" w:eastAsia="Times New Roman" w:hAnsi="Verdana" w:cs="Times New Roman" w:hint="eastAsia"/>
          <w:color w:val="000000"/>
          <w:kern w:val="0"/>
          <w:sz w:val="24"/>
          <w:szCs w:val="24"/>
          <w:lang w:eastAsia="ru-RU"/>
        </w:rPr>
        <w:t>ДЕОНТОЛОГІЧНА</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ЕТИКА</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У</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ВИЗНАЧЕНІ</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МЕЖ</w:t>
      </w:r>
    </w:p>
    <w:p w:rsidR="00FE21B2" w:rsidRPr="00FE21B2" w:rsidRDefault="00FE21B2" w:rsidP="00FE21B2">
      <w:pPr>
        <w:rPr>
          <w:rFonts w:ascii="Verdana" w:eastAsia="Times New Roman" w:hAnsi="Verdana" w:cs="Times New Roman"/>
          <w:color w:val="000000"/>
          <w:kern w:val="0"/>
          <w:sz w:val="24"/>
          <w:szCs w:val="24"/>
          <w:lang w:eastAsia="ru-RU"/>
        </w:rPr>
      </w:pPr>
      <w:r w:rsidRPr="00FE21B2">
        <w:rPr>
          <w:rFonts w:ascii="Verdana" w:eastAsia="Times New Roman" w:hAnsi="Verdana" w:cs="Times New Roman" w:hint="eastAsia"/>
          <w:color w:val="000000"/>
          <w:kern w:val="0"/>
          <w:sz w:val="24"/>
          <w:szCs w:val="24"/>
          <w:lang w:eastAsia="ru-RU"/>
        </w:rPr>
        <w:t>МОРАЛЬНО</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НАЛЕЖНОГО</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ТА</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НЕДОЗВОЛЕНОГО</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ЗАРАДИ</w:t>
      </w:r>
    </w:p>
    <w:p w:rsidR="00FE21B2" w:rsidRPr="00FE21B2" w:rsidRDefault="00FE21B2" w:rsidP="00FE21B2">
      <w:pPr>
        <w:rPr>
          <w:rFonts w:ascii="Verdana" w:eastAsia="Times New Roman" w:hAnsi="Verdana" w:cs="Times New Roman"/>
          <w:color w:val="000000"/>
          <w:kern w:val="0"/>
          <w:sz w:val="24"/>
          <w:szCs w:val="24"/>
          <w:lang w:eastAsia="ru-RU"/>
        </w:rPr>
      </w:pPr>
      <w:r w:rsidRPr="00FE21B2">
        <w:rPr>
          <w:rFonts w:ascii="Verdana" w:eastAsia="Times New Roman" w:hAnsi="Verdana" w:cs="Times New Roman" w:hint="eastAsia"/>
          <w:color w:val="000000"/>
          <w:kern w:val="0"/>
          <w:sz w:val="24"/>
          <w:szCs w:val="24"/>
          <w:lang w:eastAsia="ru-RU"/>
        </w:rPr>
        <w:t>СПІЛЬНОГО</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БЛАГА</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w:t>
      </w:r>
      <w:r w:rsidRPr="00FE21B2">
        <w:rPr>
          <w:rFonts w:ascii="Verdana" w:eastAsia="Times New Roman" w:hAnsi="Verdana" w:cs="Times New Roman"/>
          <w:color w:val="000000"/>
          <w:kern w:val="0"/>
          <w:sz w:val="24"/>
          <w:szCs w:val="24"/>
          <w:lang w:eastAsia="ru-RU"/>
        </w:rPr>
        <w:t>. 156</w:t>
      </w:r>
    </w:p>
    <w:p w:rsidR="00FE21B2" w:rsidRPr="00FE21B2" w:rsidRDefault="00FE21B2" w:rsidP="00FE21B2">
      <w:pPr>
        <w:rPr>
          <w:rFonts w:ascii="Verdana" w:eastAsia="Times New Roman" w:hAnsi="Verdana" w:cs="Times New Roman"/>
          <w:color w:val="000000"/>
          <w:kern w:val="0"/>
          <w:sz w:val="24"/>
          <w:szCs w:val="24"/>
          <w:lang w:eastAsia="ru-RU"/>
        </w:rPr>
      </w:pPr>
      <w:r w:rsidRPr="00FE21B2">
        <w:rPr>
          <w:rFonts w:ascii="Verdana" w:eastAsia="Times New Roman" w:hAnsi="Verdana" w:cs="Times New Roman"/>
          <w:color w:val="000000"/>
          <w:kern w:val="0"/>
          <w:sz w:val="24"/>
          <w:szCs w:val="24"/>
          <w:lang w:eastAsia="ru-RU"/>
        </w:rPr>
        <w:t xml:space="preserve">4.1. </w:t>
      </w:r>
      <w:r w:rsidRPr="00FE21B2">
        <w:rPr>
          <w:rFonts w:ascii="Verdana" w:eastAsia="Times New Roman" w:hAnsi="Verdana" w:cs="Times New Roman" w:hint="eastAsia"/>
          <w:color w:val="000000"/>
          <w:kern w:val="0"/>
          <w:sz w:val="24"/>
          <w:szCs w:val="24"/>
          <w:lang w:eastAsia="ru-RU"/>
        </w:rPr>
        <w:t>Деонтологічна</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етика</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в</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обґрунтуванні</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турботи</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про</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власну</w:t>
      </w:r>
    </w:p>
    <w:p w:rsidR="00FE21B2" w:rsidRPr="00FE21B2" w:rsidRDefault="00FE21B2" w:rsidP="00FE21B2">
      <w:pPr>
        <w:rPr>
          <w:rFonts w:ascii="Verdana" w:eastAsia="Times New Roman" w:hAnsi="Verdana" w:cs="Times New Roman"/>
          <w:color w:val="000000"/>
          <w:kern w:val="0"/>
          <w:sz w:val="24"/>
          <w:szCs w:val="24"/>
          <w:lang w:eastAsia="ru-RU"/>
        </w:rPr>
      </w:pPr>
      <w:r w:rsidRPr="00FE21B2">
        <w:rPr>
          <w:rFonts w:ascii="Verdana" w:eastAsia="Times New Roman" w:hAnsi="Verdana" w:cs="Times New Roman" w:hint="eastAsia"/>
          <w:color w:val="000000"/>
          <w:kern w:val="0"/>
          <w:sz w:val="24"/>
          <w:szCs w:val="24"/>
          <w:lang w:eastAsia="ru-RU"/>
        </w:rPr>
        <w:t>досконалість</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благо</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інших</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та</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спільне</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благо</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як</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морального</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обов’язку</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w:t>
      </w:r>
      <w:r w:rsidRPr="00FE21B2">
        <w:rPr>
          <w:rFonts w:ascii="Verdana" w:eastAsia="Times New Roman" w:hAnsi="Verdana" w:cs="Times New Roman"/>
          <w:color w:val="000000"/>
          <w:kern w:val="0"/>
          <w:sz w:val="24"/>
          <w:szCs w:val="24"/>
          <w:lang w:eastAsia="ru-RU"/>
        </w:rPr>
        <w:t>. 156</w:t>
      </w:r>
    </w:p>
    <w:p w:rsidR="00FE21B2" w:rsidRPr="00FE21B2" w:rsidRDefault="00FE21B2" w:rsidP="00FE21B2">
      <w:pPr>
        <w:rPr>
          <w:rFonts w:ascii="Verdana" w:eastAsia="Times New Roman" w:hAnsi="Verdana" w:cs="Times New Roman"/>
          <w:color w:val="000000"/>
          <w:kern w:val="0"/>
          <w:sz w:val="24"/>
          <w:szCs w:val="24"/>
          <w:lang w:eastAsia="ru-RU"/>
        </w:rPr>
      </w:pPr>
      <w:r w:rsidRPr="00FE21B2">
        <w:rPr>
          <w:rFonts w:ascii="Verdana" w:eastAsia="Times New Roman" w:hAnsi="Verdana" w:cs="Times New Roman"/>
          <w:color w:val="000000"/>
          <w:kern w:val="0"/>
          <w:sz w:val="24"/>
          <w:szCs w:val="24"/>
          <w:lang w:eastAsia="ru-RU"/>
        </w:rPr>
        <w:t xml:space="preserve">4.2. </w:t>
      </w:r>
      <w:r w:rsidRPr="00FE21B2">
        <w:rPr>
          <w:rFonts w:ascii="Verdana" w:eastAsia="Times New Roman" w:hAnsi="Verdana" w:cs="Times New Roman" w:hint="eastAsia"/>
          <w:color w:val="000000"/>
          <w:kern w:val="0"/>
          <w:sz w:val="24"/>
          <w:szCs w:val="24"/>
          <w:lang w:eastAsia="ru-RU"/>
        </w:rPr>
        <w:t>«Негативна</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деонтологія»</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та</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«етика</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прав»</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визначення</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морально</w:t>
      </w:r>
    </w:p>
    <w:p w:rsidR="00FE21B2" w:rsidRPr="00FE21B2" w:rsidRDefault="00FE21B2" w:rsidP="00FE21B2">
      <w:pPr>
        <w:rPr>
          <w:rFonts w:ascii="Verdana" w:eastAsia="Times New Roman" w:hAnsi="Verdana" w:cs="Times New Roman"/>
          <w:color w:val="000000"/>
          <w:kern w:val="0"/>
          <w:sz w:val="24"/>
          <w:szCs w:val="24"/>
          <w:lang w:eastAsia="ru-RU"/>
        </w:rPr>
      </w:pPr>
      <w:r w:rsidRPr="00FE21B2">
        <w:rPr>
          <w:rFonts w:ascii="Verdana" w:eastAsia="Times New Roman" w:hAnsi="Verdana" w:cs="Times New Roman" w:hint="eastAsia"/>
          <w:color w:val="000000"/>
          <w:kern w:val="0"/>
          <w:sz w:val="24"/>
          <w:szCs w:val="24"/>
          <w:lang w:eastAsia="ru-RU"/>
        </w:rPr>
        <w:t>виправданого</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та</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недозволеного</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заради</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спільного</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блага</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w:t>
      </w:r>
      <w:r w:rsidRPr="00FE21B2">
        <w:rPr>
          <w:rFonts w:ascii="Verdana" w:eastAsia="Times New Roman" w:hAnsi="Verdana" w:cs="Times New Roman"/>
          <w:color w:val="000000"/>
          <w:kern w:val="0"/>
          <w:sz w:val="24"/>
          <w:szCs w:val="24"/>
          <w:lang w:eastAsia="ru-RU"/>
        </w:rPr>
        <w:t xml:space="preserve"> 169</w:t>
      </w:r>
    </w:p>
    <w:p w:rsidR="00FE21B2" w:rsidRPr="00FE21B2" w:rsidRDefault="00FE21B2" w:rsidP="00FE21B2">
      <w:pPr>
        <w:rPr>
          <w:rFonts w:ascii="Verdana" w:eastAsia="Times New Roman" w:hAnsi="Verdana" w:cs="Times New Roman"/>
          <w:color w:val="000000"/>
          <w:kern w:val="0"/>
          <w:sz w:val="24"/>
          <w:szCs w:val="24"/>
          <w:lang w:eastAsia="ru-RU"/>
        </w:rPr>
      </w:pPr>
      <w:r w:rsidRPr="00FE21B2">
        <w:rPr>
          <w:rFonts w:ascii="Verdana" w:eastAsia="Times New Roman" w:hAnsi="Verdana" w:cs="Times New Roman"/>
          <w:color w:val="000000"/>
          <w:kern w:val="0"/>
          <w:sz w:val="24"/>
          <w:szCs w:val="24"/>
          <w:lang w:eastAsia="ru-RU"/>
        </w:rPr>
        <w:t xml:space="preserve">4.3. </w:t>
      </w:r>
      <w:r w:rsidRPr="00FE21B2">
        <w:rPr>
          <w:rFonts w:ascii="Verdana" w:eastAsia="Times New Roman" w:hAnsi="Verdana" w:cs="Times New Roman" w:hint="eastAsia"/>
          <w:color w:val="000000"/>
          <w:kern w:val="0"/>
          <w:sz w:val="24"/>
          <w:szCs w:val="24"/>
          <w:lang w:eastAsia="ru-RU"/>
        </w:rPr>
        <w:t>«Деонтологічний</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лібералізм»</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пріоритет</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прав</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щодо</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спільного</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блага</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w:t>
      </w:r>
      <w:r w:rsidRPr="00FE21B2">
        <w:rPr>
          <w:rFonts w:ascii="Verdana" w:eastAsia="Times New Roman" w:hAnsi="Verdana" w:cs="Times New Roman"/>
          <w:color w:val="000000"/>
          <w:kern w:val="0"/>
          <w:sz w:val="24"/>
          <w:szCs w:val="24"/>
          <w:lang w:eastAsia="ru-RU"/>
        </w:rPr>
        <w:t xml:space="preserve"> 181</w:t>
      </w:r>
    </w:p>
    <w:p w:rsidR="00FE21B2" w:rsidRPr="00FE21B2" w:rsidRDefault="00FE21B2" w:rsidP="00FE21B2">
      <w:pPr>
        <w:rPr>
          <w:rFonts w:ascii="Verdana" w:eastAsia="Times New Roman" w:hAnsi="Verdana" w:cs="Times New Roman"/>
          <w:color w:val="000000"/>
          <w:kern w:val="0"/>
          <w:sz w:val="24"/>
          <w:szCs w:val="24"/>
          <w:lang w:eastAsia="ru-RU"/>
        </w:rPr>
      </w:pPr>
      <w:r w:rsidRPr="00FE21B2">
        <w:rPr>
          <w:rFonts w:ascii="Verdana" w:eastAsia="Times New Roman" w:hAnsi="Verdana" w:cs="Times New Roman" w:hint="eastAsia"/>
          <w:color w:val="000000"/>
          <w:kern w:val="0"/>
          <w:sz w:val="24"/>
          <w:szCs w:val="24"/>
          <w:lang w:eastAsia="ru-RU"/>
        </w:rPr>
        <w:t>Висновки</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до</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розділу</w:t>
      </w:r>
      <w:r w:rsidRPr="00FE21B2">
        <w:rPr>
          <w:rFonts w:ascii="Verdana" w:eastAsia="Times New Roman" w:hAnsi="Verdana" w:cs="Times New Roman"/>
          <w:color w:val="000000"/>
          <w:kern w:val="0"/>
          <w:sz w:val="24"/>
          <w:szCs w:val="24"/>
          <w:lang w:eastAsia="ru-RU"/>
        </w:rPr>
        <w:t xml:space="preserve"> 4 </w:t>
      </w:r>
      <w:r w:rsidRPr="00FE21B2">
        <w:rPr>
          <w:rFonts w:ascii="Verdana" w:eastAsia="Times New Roman" w:hAnsi="Verdana" w:cs="Times New Roman" w:hint="eastAsia"/>
          <w:color w:val="000000"/>
          <w:kern w:val="0"/>
          <w:sz w:val="24"/>
          <w:szCs w:val="24"/>
          <w:lang w:eastAsia="ru-RU"/>
        </w:rPr>
        <w:t>………………………………………………………</w:t>
      </w:r>
      <w:r w:rsidRPr="00FE21B2">
        <w:rPr>
          <w:rFonts w:ascii="Verdana" w:eastAsia="Times New Roman" w:hAnsi="Verdana" w:cs="Times New Roman"/>
          <w:color w:val="000000"/>
          <w:kern w:val="0"/>
          <w:sz w:val="24"/>
          <w:szCs w:val="24"/>
          <w:lang w:eastAsia="ru-RU"/>
        </w:rPr>
        <w:t>... 193</w:t>
      </w:r>
    </w:p>
    <w:p w:rsidR="00FE21B2" w:rsidRPr="00FE21B2" w:rsidRDefault="00FE21B2" w:rsidP="00FE21B2">
      <w:pPr>
        <w:rPr>
          <w:rFonts w:ascii="Verdana" w:eastAsia="Times New Roman" w:hAnsi="Verdana" w:cs="Times New Roman"/>
          <w:color w:val="000000"/>
          <w:kern w:val="0"/>
          <w:sz w:val="24"/>
          <w:szCs w:val="24"/>
          <w:lang w:eastAsia="ru-RU"/>
        </w:rPr>
      </w:pPr>
      <w:r w:rsidRPr="00FE21B2">
        <w:rPr>
          <w:rFonts w:ascii="Verdana" w:eastAsia="Times New Roman" w:hAnsi="Verdana" w:cs="Times New Roman" w:hint="eastAsia"/>
          <w:color w:val="000000"/>
          <w:kern w:val="0"/>
          <w:sz w:val="24"/>
          <w:szCs w:val="24"/>
          <w:lang w:eastAsia="ru-RU"/>
        </w:rPr>
        <w:t>РОЗДІЛ</w:t>
      </w:r>
      <w:r w:rsidRPr="00FE21B2">
        <w:rPr>
          <w:rFonts w:ascii="Verdana" w:eastAsia="Times New Roman" w:hAnsi="Verdana" w:cs="Times New Roman"/>
          <w:color w:val="000000"/>
          <w:kern w:val="0"/>
          <w:sz w:val="24"/>
          <w:szCs w:val="24"/>
          <w:lang w:eastAsia="ru-RU"/>
        </w:rPr>
        <w:t xml:space="preserve"> 5. </w:t>
      </w:r>
      <w:r w:rsidRPr="00FE21B2">
        <w:rPr>
          <w:rFonts w:ascii="Verdana" w:eastAsia="Times New Roman" w:hAnsi="Verdana" w:cs="Times New Roman" w:hint="eastAsia"/>
          <w:color w:val="000000"/>
          <w:kern w:val="0"/>
          <w:sz w:val="24"/>
          <w:szCs w:val="24"/>
          <w:lang w:eastAsia="ru-RU"/>
        </w:rPr>
        <w:t>МОРАЛЬНІ</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КОЛІЗІЇ</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ПОЛІТИЧНОЇ</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ПРАКТИКИ</w:t>
      </w:r>
      <w:r w:rsidRPr="00FE21B2">
        <w:rPr>
          <w:rFonts w:ascii="Verdana" w:eastAsia="Times New Roman" w:hAnsi="Verdana" w:cs="Times New Roman"/>
          <w:color w:val="000000"/>
          <w:kern w:val="0"/>
          <w:sz w:val="24"/>
          <w:szCs w:val="24"/>
          <w:lang w:eastAsia="ru-RU"/>
        </w:rPr>
        <w:t>:</w:t>
      </w:r>
    </w:p>
    <w:p w:rsidR="00FE21B2" w:rsidRPr="00FE21B2" w:rsidRDefault="00FE21B2" w:rsidP="00FE21B2">
      <w:pPr>
        <w:rPr>
          <w:rFonts w:ascii="Verdana" w:eastAsia="Times New Roman" w:hAnsi="Verdana" w:cs="Times New Roman"/>
          <w:color w:val="000000"/>
          <w:kern w:val="0"/>
          <w:sz w:val="24"/>
          <w:szCs w:val="24"/>
          <w:lang w:eastAsia="ru-RU"/>
        </w:rPr>
      </w:pPr>
      <w:r w:rsidRPr="00FE21B2">
        <w:rPr>
          <w:rFonts w:ascii="Verdana" w:eastAsia="Times New Roman" w:hAnsi="Verdana" w:cs="Times New Roman" w:hint="eastAsia"/>
          <w:color w:val="000000"/>
          <w:kern w:val="0"/>
          <w:sz w:val="24"/>
          <w:szCs w:val="24"/>
          <w:lang w:eastAsia="ru-RU"/>
        </w:rPr>
        <w:t>ІНСТИТУЦІЙНЕ</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НАСИЛЛЯ</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ЗАРАДИ</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СПІЛЬНОГО</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БЛАГА</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w:t>
      </w:r>
      <w:r w:rsidRPr="00FE21B2">
        <w:rPr>
          <w:rFonts w:ascii="Verdana" w:eastAsia="Times New Roman" w:hAnsi="Verdana" w:cs="Times New Roman"/>
          <w:color w:val="000000"/>
          <w:kern w:val="0"/>
          <w:sz w:val="24"/>
          <w:szCs w:val="24"/>
          <w:lang w:eastAsia="ru-RU"/>
        </w:rPr>
        <w:t>.. 197</w:t>
      </w:r>
    </w:p>
    <w:p w:rsidR="00FE21B2" w:rsidRPr="00FE21B2" w:rsidRDefault="00FE21B2" w:rsidP="00FE21B2">
      <w:pPr>
        <w:rPr>
          <w:rFonts w:ascii="Verdana" w:eastAsia="Times New Roman" w:hAnsi="Verdana" w:cs="Times New Roman"/>
          <w:color w:val="000000"/>
          <w:kern w:val="0"/>
          <w:sz w:val="24"/>
          <w:szCs w:val="24"/>
          <w:lang w:eastAsia="ru-RU"/>
        </w:rPr>
      </w:pPr>
      <w:r w:rsidRPr="00FE21B2">
        <w:rPr>
          <w:rFonts w:ascii="Verdana" w:eastAsia="Times New Roman" w:hAnsi="Verdana" w:cs="Times New Roman"/>
          <w:color w:val="000000"/>
          <w:kern w:val="0"/>
          <w:sz w:val="24"/>
          <w:szCs w:val="24"/>
          <w:lang w:eastAsia="ru-RU"/>
        </w:rPr>
        <w:t xml:space="preserve">5.1. </w:t>
      </w:r>
      <w:r w:rsidRPr="00FE21B2">
        <w:rPr>
          <w:rFonts w:ascii="Verdana" w:eastAsia="Times New Roman" w:hAnsi="Verdana" w:cs="Times New Roman" w:hint="eastAsia"/>
          <w:color w:val="000000"/>
          <w:kern w:val="0"/>
          <w:sz w:val="24"/>
          <w:szCs w:val="24"/>
          <w:lang w:eastAsia="ru-RU"/>
        </w:rPr>
        <w:t>Інститути</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безпеки</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в</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реалізації</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спільного</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блага</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захист</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прав</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громадян</w:t>
      </w:r>
    </w:p>
    <w:p w:rsidR="00FE21B2" w:rsidRPr="00FE21B2" w:rsidRDefault="00FE21B2" w:rsidP="00FE21B2">
      <w:pPr>
        <w:rPr>
          <w:rFonts w:ascii="Verdana" w:eastAsia="Times New Roman" w:hAnsi="Verdana" w:cs="Times New Roman"/>
          <w:color w:val="000000"/>
          <w:kern w:val="0"/>
          <w:sz w:val="24"/>
          <w:szCs w:val="24"/>
          <w:lang w:eastAsia="ru-RU"/>
        </w:rPr>
      </w:pPr>
      <w:r w:rsidRPr="00FE21B2">
        <w:rPr>
          <w:rFonts w:ascii="Verdana" w:eastAsia="Times New Roman" w:hAnsi="Verdana" w:cs="Times New Roman"/>
          <w:color w:val="000000"/>
          <w:kern w:val="0"/>
          <w:sz w:val="24"/>
          <w:szCs w:val="24"/>
          <w:lang w:eastAsia="ru-RU"/>
        </w:rPr>
        <w:t xml:space="preserve">vs </w:t>
      </w:r>
      <w:r w:rsidRPr="00FE21B2">
        <w:rPr>
          <w:rFonts w:ascii="Verdana" w:eastAsia="Times New Roman" w:hAnsi="Verdana" w:cs="Times New Roman" w:hint="eastAsia"/>
          <w:color w:val="000000"/>
          <w:kern w:val="0"/>
          <w:sz w:val="24"/>
          <w:szCs w:val="24"/>
          <w:lang w:eastAsia="ru-RU"/>
        </w:rPr>
        <w:t>застосування</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сили</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державою</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w:t>
      </w:r>
      <w:r w:rsidRPr="00FE21B2">
        <w:rPr>
          <w:rFonts w:ascii="Verdana" w:eastAsia="Times New Roman" w:hAnsi="Verdana" w:cs="Times New Roman"/>
          <w:color w:val="000000"/>
          <w:kern w:val="0"/>
          <w:sz w:val="24"/>
          <w:szCs w:val="24"/>
          <w:lang w:eastAsia="ru-RU"/>
        </w:rPr>
        <w:t xml:space="preserve"> 197</w:t>
      </w:r>
    </w:p>
    <w:p w:rsidR="00FE21B2" w:rsidRPr="00FE21B2" w:rsidRDefault="00FE21B2" w:rsidP="00FE21B2">
      <w:pPr>
        <w:rPr>
          <w:rFonts w:ascii="Verdana" w:eastAsia="Times New Roman" w:hAnsi="Verdana" w:cs="Times New Roman"/>
          <w:color w:val="000000"/>
          <w:kern w:val="0"/>
          <w:sz w:val="24"/>
          <w:szCs w:val="24"/>
          <w:lang w:eastAsia="ru-RU"/>
        </w:rPr>
      </w:pPr>
      <w:r w:rsidRPr="00FE21B2">
        <w:rPr>
          <w:rFonts w:ascii="Verdana" w:eastAsia="Times New Roman" w:hAnsi="Verdana" w:cs="Times New Roman"/>
          <w:color w:val="000000"/>
          <w:kern w:val="0"/>
          <w:sz w:val="24"/>
          <w:szCs w:val="24"/>
          <w:lang w:eastAsia="ru-RU"/>
        </w:rPr>
        <w:t xml:space="preserve">5.2. </w:t>
      </w:r>
      <w:r w:rsidRPr="00FE21B2">
        <w:rPr>
          <w:rFonts w:ascii="Verdana" w:eastAsia="Times New Roman" w:hAnsi="Verdana" w:cs="Times New Roman" w:hint="eastAsia"/>
          <w:color w:val="000000"/>
          <w:kern w:val="0"/>
          <w:sz w:val="24"/>
          <w:szCs w:val="24"/>
          <w:lang w:eastAsia="ru-RU"/>
        </w:rPr>
        <w:t>Інститут</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покарання</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та</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виправлення</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злочинців</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як</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спільне</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благо</w:t>
      </w:r>
      <w:r w:rsidRPr="00FE21B2">
        <w:rPr>
          <w:rFonts w:ascii="Verdana" w:eastAsia="Times New Roman" w:hAnsi="Verdana" w:cs="Times New Roman"/>
          <w:color w:val="000000"/>
          <w:kern w:val="0"/>
          <w:sz w:val="24"/>
          <w:szCs w:val="24"/>
          <w:lang w:eastAsia="ru-RU"/>
        </w:rPr>
        <w:t>:</w:t>
      </w:r>
    </w:p>
    <w:p w:rsidR="00FE21B2" w:rsidRPr="00FE21B2" w:rsidRDefault="00FE21B2" w:rsidP="00FE21B2">
      <w:pPr>
        <w:rPr>
          <w:rFonts w:ascii="Verdana" w:eastAsia="Times New Roman" w:hAnsi="Verdana" w:cs="Times New Roman"/>
          <w:color w:val="000000"/>
          <w:kern w:val="0"/>
          <w:sz w:val="24"/>
          <w:szCs w:val="24"/>
          <w:lang w:eastAsia="ru-RU"/>
        </w:rPr>
      </w:pPr>
      <w:r w:rsidRPr="00FE21B2">
        <w:rPr>
          <w:rFonts w:ascii="Verdana" w:eastAsia="Times New Roman" w:hAnsi="Verdana" w:cs="Times New Roman" w:hint="eastAsia"/>
          <w:color w:val="000000"/>
          <w:kern w:val="0"/>
          <w:sz w:val="24"/>
          <w:szCs w:val="24"/>
          <w:lang w:eastAsia="ru-RU"/>
        </w:rPr>
        <w:t>небезпеки</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«інституційного</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зла»</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w:t>
      </w:r>
      <w:r w:rsidRPr="00FE21B2">
        <w:rPr>
          <w:rFonts w:ascii="Verdana" w:eastAsia="Times New Roman" w:hAnsi="Verdana" w:cs="Times New Roman"/>
          <w:color w:val="000000"/>
          <w:kern w:val="0"/>
          <w:sz w:val="24"/>
          <w:szCs w:val="24"/>
          <w:lang w:eastAsia="ru-RU"/>
        </w:rPr>
        <w:t xml:space="preserve"> 217</w:t>
      </w:r>
    </w:p>
    <w:p w:rsidR="00FE21B2" w:rsidRPr="00FE21B2" w:rsidRDefault="00FE21B2" w:rsidP="00FE21B2">
      <w:pPr>
        <w:rPr>
          <w:rFonts w:ascii="Verdana" w:eastAsia="Times New Roman" w:hAnsi="Verdana" w:cs="Times New Roman"/>
          <w:color w:val="000000"/>
          <w:kern w:val="0"/>
          <w:sz w:val="24"/>
          <w:szCs w:val="24"/>
          <w:lang w:eastAsia="ru-RU"/>
        </w:rPr>
      </w:pPr>
      <w:r w:rsidRPr="00FE21B2">
        <w:rPr>
          <w:rFonts w:ascii="Verdana" w:eastAsia="Times New Roman" w:hAnsi="Verdana" w:cs="Times New Roman"/>
          <w:color w:val="000000"/>
          <w:kern w:val="0"/>
          <w:sz w:val="24"/>
          <w:szCs w:val="24"/>
          <w:lang w:eastAsia="ru-RU"/>
        </w:rPr>
        <w:t xml:space="preserve">5.3. </w:t>
      </w:r>
      <w:r w:rsidRPr="00FE21B2">
        <w:rPr>
          <w:rFonts w:ascii="Verdana" w:eastAsia="Times New Roman" w:hAnsi="Verdana" w:cs="Times New Roman" w:hint="eastAsia"/>
          <w:color w:val="000000"/>
          <w:kern w:val="0"/>
          <w:sz w:val="24"/>
          <w:szCs w:val="24"/>
          <w:lang w:eastAsia="ru-RU"/>
        </w:rPr>
        <w:t>Механізми</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організаційної</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діяльності</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між</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спільним</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благом</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та</w:t>
      </w:r>
    </w:p>
    <w:p w:rsidR="00FE21B2" w:rsidRPr="00FE21B2" w:rsidRDefault="00FE21B2" w:rsidP="00FE21B2">
      <w:pPr>
        <w:rPr>
          <w:rFonts w:ascii="Verdana" w:eastAsia="Times New Roman" w:hAnsi="Verdana" w:cs="Times New Roman"/>
          <w:color w:val="000000"/>
          <w:kern w:val="0"/>
          <w:sz w:val="24"/>
          <w:szCs w:val="24"/>
          <w:lang w:eastAsia="ru-RU"/>
        </w:rPr>
      </w:pPr>
      <w:r w:rsidRPr="00FE21B2">
        <w:rPr>
          <w:rFonts w:ascii="Verdana" w:eastAsia="Times New Roman" w:hAnsi="Verdana" w:cs="Times New Roman" w:hint="eastAsia"/>
          <w:color w:val="000000"/>
          <w:kern w:val="0"/>
          <w:sz w:val="24"/>
          <w:szCs w:val="24"/>
          <w:lang w:eastAsia="ru-RU"/>
        </w:rPr>
        <w:t>«інституційним</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злом»…………………………………………………………</w:t>
      </w:r>
      <w:r w:rsidRPr="00FE21B2">
        <w:rPr>
          <w:rFonts w:ascii="Verdana" w:eastAsia="Times New Roman" w:hAnsi="Verdana" w:cs="Times New Roman"/>
          <w:color w:val="000000"/>
          <w:kern w:val="0"/>
          <w:sz w:val="24"/>
          <w:szCs w:val="24"/>
          <w:lang w:eastAsia="ru-RU"/>
        </w:rPr>
        <w:t xml:space="preserve"> 228</w:t>
      </w:r>
    </w:p>
    <w:p w:rsidR="00FE21B2" w:rsidRPr="00FE21B2" w:rsidRDefault="00FE21B2" w:rsidP="00FE21B2">
      <w:pPr>
        <w:rPr>
          <w:rFonts w:ascii="Verdana" w:eastAsia="Times New Roman" w:hAnsi="Verdana" w:cs="Times New Roman"/>
          <w:color w:val="000000"/>
          <w:kern w:val="0"/>
          <w:sz w:val="24"/>
          <w:szCs w:val="24"/>
          <w:lang w:eastAsia="ru-RU"/>
        </w:rPr>
      </w:pPr>
      <w:r w:rsidRPr="00FE21B2">
        <w:rPr>
          <w:rFonts w:ascii="Verdana" w:eastAsia="Times New Roman" w:hAnsi="Verdana" w:cs="Times New Roman" w:hint="eastAsia"/>
          <w:color w:val="000000"/>
          <w:kern w:val="0"/>
          <w:sz w:val="24"/>
          <w:szCs w:val="24"/>
          <w:lang w:eastAsia="ru-RU"/>
        </w:rPr>
        <w:t>Висновки</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до</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розділу</w:t>
      </w:r>
      <w:r w:rsidRPr="00FE21B2">
        <w:rPr>
          <w:rFonts w:ascii="Verdana" w:eastAsia="Times New Roman" w:hAnsi="Verdana" w:cs="Times New Roman"/>
          <w:color w:val="000000"/>
          <w:kern w:val="0"/>
          <w:sz w:val="24"/>
          <w:szCs w:val="24"/>
          <w:lang w:eastAsia="ru-RU"/>
        </w:rPr>
        <w:t xml:space="preserve"> 5</w:t>
      </w:r>
      <w:r w:rsidRPr="00FE21B2">
        <w:rPr>
          <w:rFonts w:ascii="Verdana" w:eastAsia="Times New Roman" w:hAnsi="Verdana" w:cs="Times New Roman" w:hint="eastAsia"/>
          <w:color w:val="000000"/>
          <w:kern w:val="0"/>
          <w:sz w:val="24"/>
          <w:szCs w:val="24"/>
          <w:lang w:eastAsia="ru-RU"/>
        </w:rPr>
        <w:t>…………………………………………………………</w:t>
      </w:r>
      <w:r w:rsidRPr="00FE21B2">
        <w:rPr>
          <w:rFonts w:ascii="Verdana" w:eastAsia="Times New Roman" w:hAnsi="Verdana" w:cs="Times New Roman"/>
          <w:color w:val="000000"/>
          <w:kern w:val="0"/>
          <w:sz w:val="24"/>
          <w:szCs w:val="24"/>
          <w:lang w:eastAsia="ru-RU"/>
        </w:rPr>
        <w:t xml:space="preserve"> 247</w:t>
      </w:r>
    </w:p>
    <w:p w:rsidR="00FE21B2" w:rsidRPr="00FE21B2" w:rsidRDefault="00FE21B2" w:rsidP="00FE21B2">
      <w:pPr>
        <w:rPr>
          <w:rFonts w:ascii="Verdana" w:eastAsia="Times New Roman" w:hAnsi="Verdana" w:cs="Times New Roman"/>
          <w:color w:val="000000"/>
          <w:kern w:val="0"/>
          <w:sz w:val="24"/>
          <w:szCs w:val="24"/>
          <w:lang w:eastAsia="ru-RU"/>
        </w:rPr>
      </w:pPr>
      <w:r w:rsidRPr="00FE21B2">
        <w:rPr>
          <w:rFonts w:ascii="Verdana" w:eastAsia="Times New Roman" w:hAnsi="Verdana" w:cs="Times New Roman" w:hint="eastAsia"/>
          <w:color w:val="000000"/>
          <w:kern w:val="0"/>
          <w:sz w:val="24"/>
          <w:szCs w:val="24"/>
          <w:lang w:eastAsia="ru-RU"/>
        </w:rPr>
        <w:t>РОЗДІЛ</w:t>
      </w:r>
      <w:r w:rsidRPr="00FE21B2">
        <w:rPr>
          <w:rFonts w:ascii="Verdana" w:eastAsia="Times New Roman" w:hAnsi="Verdana" w:cs="Times New Roman"/>
          <w:color w:val="000000"/>
          <w:kern w:val="0"/>
          <w:sz w:val="24"/>
          <w:szCs w:val="24"/>
          <w:lang w:eastAsia="ru-RU"/>
        </w:rPr>
        <w:t xml:space="preserve"> 6. </w:t>
      </w:r>
      <w:r w:rsidRPr="00FE21B2">
        <w:rPr>
          <w:rFonts w:ascii="Verdana" w:eastAsia="Times New Roman" w:hAnsi="Verdana" w:cs="Times New Roman" w:hint="eastAsia"/>
          <w:color w:val="000000"/>
          <w:kern w:val="0"/>
          <w:sz w:val="24"/>
          <w:szCs w:val="24"/>
          <w:lang w:eastAsia="ru-RU"/>
        </w:rPr>
        <w:t>СПІЛЬНЕ</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БЛАГО</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В</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ЕКОНОМІЧНІЙ</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ПРАКТИЦІ</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НА</w:t>
      </w:r>
    </w:p>
    <w:p w:rsidR="00FE21B2" w:rsidRPr="00FE21B2" w:rsidRDefault="00FE21B2" w:rsidP="00FE21B2">
      <w:pPr>
        <w:rPr>
          <w:rFonts w:ascii="Verdana" w:eastAsia="Times New Roman" w:hAnsi="Verdana" w:cs="Times New Roman"/>
          <w:color w:val="000000"/>
          <w:kern w:val="0"/>
          <w:sz w:val="24"/>
          <w:szCs w:val="24"/>
          <w:lang w:eastAsia="ru-RU"/>
        </w:rPr>
      </w:pPr>
      <w:r w:rsidRPr="00FE21B2">
        <w:rPr>
          <w:rFonts w:ascii="Verdana" w:eastAsia="Times New Roman" w:hAnsi="Verdana" w:cs="Times New Roman" w:hint="eastAsia"/>
          <w:color w:val="000000"/>
          <w:kern w:val="0"/>
          <w:sz w:val="24"/>
          <w:szCs w:val="24"/>
          <w:lang w:eastAsia="ru-RU"/>
        </w:rPr>
        <w:t>ШЛЯХАХ</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ДО</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ДОБРОБУТУ</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ГРОМАДЯН</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ТА</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СУСПІЛЬНОГО</w:t>
      </w:r>
    </w:p>
    <w:p w:rsidR="00FE21B2" w:rsidRPr="00FE21B2" w:rsidRDefault="00FE21B2" w:rsidP="00FE21B2">
      <w:pPr>
        <w:rPr>
          <w:rFonts w:ascii="Verdana" w:eastAsia="Times New Roman" w:hAnsi="Verdana" w:cs="Times New Roman"/>
          <w:color w:val="000000"/>
          <w:kern w:val="0"/>
          <w:sz w:val="24"/>
          <w:szCs w:val="24"/>
          <w:lang w:eastAsia="ru-RU"/>
        </w:rPr>
      </w:pPr>
      <w:r w:rsidRPr="00FE21B2">
        <w:rPr>
          <w:rFonts w:ascii="Verdana" w:eastAsia="Times New Roman" w:hAnsi="Verdana" w:cs="Times New Roman" w:hint="eastAsia"/>
          <w:color w:val="000000"/>
          <w:kern w:val="0"/>
          <w:sz w:val="24"/>
          <w:szCs w:val="24"/>
          <w:lang w:eastAsia="ru-RU"/>
        </w:rPr>
        <w:t>БЛАГОПОЛУЧЧЯ</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w:t>
      </w:r>
      <w:r w:rsidRPr="00FE21B2">
        <w:rPr>
          <w:rFonts w:ascii="Verdana" w:eastAsia="Times New Roman" w:hAnsi="Verdana" w:cs="Times New Roman"/>
          <w:color w:val="000000"/>
          <w:kern w:val="0"/>
          <w:sz w:val="24"/>
          <w:szCs w:val="24"/>
          <w:lang w:eastAsia="ru-RU"/>
        </w:rPr>
        <w:t>.. 252</w:t>
      </w:r>
    </w:p>
    <w:p w:rsidR="00FE21B2" w:rsidRPr="00FE21B2" w:rsidRDefault="00FE21B2" w:rsidP="00FE21B2">
      <w:pPr>
        <w:rPr>
          <w:rFonts w:ascii="Verdana" w:eastAsia="Times New Roman" w:hAnsi="Verdana" w:cs="Times New Roman"/>
          <w:color w:val="000000"/>
          <w:kern w:val="0"/>
          <w:sz w:val="24"/>
          <w:szCs w:val="24"/>
          <w:lang w:eastAsia="ru-RU"/>
        </w:rPr>
      </w:pPr>
      <w:r w:rsidRPr="00FE21B2">
        <w:rPr>
          <w:rFonts w:ascii="Verdana" w:eastAsia="Times New Roman" w:hAnsi="Verdana" w:cs="Times New Roman"/>
          <w:color w:val="000000"/>
          <w:kern w:val="0"/>
          <w:sz w:val="24"/>
          <w:szCs w:val="24"/>
          <w:lang w:eastAsia="ru-RU"/>
        </w:rPr>
        <w:t xml:space="preserve">6.1. </w:t>
      </w:r>
      <w:r w:rsidRPr="00FE21B2">
        <w:rPr>
          <w:rFonts w:ascii="Verdana" w:eastAsia="Times New Roman" w:hAnsi="Verdana" w:cs="Times New Roman" w:hint="eastAsia"/>
          <w:color w:val="000000"/>
          <w:kern w:val="0"/>
          <w:sz w:val="24"/>
          <w:szCs w:val="24"/>
          <w:lang w:eastAsia="ru-RU"/>
        </w:rPr>
        <w:t>Матеріальний</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добробут</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та</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суспільне</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благополуччя</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як</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мета</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державної</w:t>
      </w:r>
    </w:p>
    <w:p w:rsidR="00FE21B2" w:rsidRPr="00FE21B2" w:rsidRDefault="00FE21B2" w:rsidP="00FE21B2">
      <w:pPr>
        <w:rPr>
          <w:rFonts w:ascii="Verdana" w:eastAsia="Times New Roman" w:hAnsi="Verdana" w:cs="Times New Roman"/>
          <w:color w:val="000000"/>
          <w:kern w:val="0"/>
          <w:sz w:val="24"/>
          <w:szCs w:val="24"/>
          <w:lang w:eastAsia="ru-RU"/>
        </w:rPr>
      </w:pPr>
      <w:r w:rsidRPr="00FE21B2">
        <w:rPr>
          <w:rFonts w:ascii="Verdana" w:eastAsia="Times New Roman" w:hAnsi="Verdana" w:cs="Times New Roman" w:hint="eastAsia"/>
          <w:color w:val="000000"/>
          <w:kern w:val="0"/>
          <w:sz w:val="24"/>
          <w:szCs w:val="24"/>
          <w:lang w:eastAsia="ru-RU"/>
        </w:rPr>
        <w:t>економічної</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політики</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w:t>
      </w:r>
      <w:r w:rsidRPr="00FE21B2">
        <w:rPr>
          <w:rFonts w:ascii="Verdana" w:eastAsia="Times New Roman" w:hAnsi="Verdana" w:cs="Times New Roman"/>
          <w:color w:val="000000"/>
          <w:kern w:val="0"/>
          <w:sz w:val="24"/>
          <w:szCs w:val="24"/>
          <w:lang w:eastAsia="ru-RU"/>
        </w:rPr>
        <w:t xml:space="preserve"> 252</w:t>
      </w:r>
    </w:p>
    <w:p w:rsidR="00FE21B2" w:rsidRPr="00FE21B2" w:rsidRDefault="00FE21B2" w:rsidP="00FE21B2">
      <w:pPr>
        <w:rPr>
          <w:rFonts w:ascii="Verdana" w:eastAsia="Times New Roman" w:hAnsi="Verdana" w:cs="Times New Roman"/>
          <w:color w:val="000000"/>
          <w:kern w:val="0"/>
          <w:sz w:val="24"/>
          <w:szCs w:val="24"/>
          <w:lang w:eastAsia="ru-RU"/>
        </w:rPr>
      </w:pPr>
      <w:r w:rsidRPr="00FE21B2">
        <w:rPr>
          <w:rFonts w:ascii="Verdana" w:eastAsia="Times New Roman" w:hAnsi="Verdana" w:cs="Times New Roman"/>
          <w:color w:val="000000"/>
          <w:kern w:val="0"/>
          <w:sz w:val="24"/>
          <w:szCs w:val="24"/>
          <w:lang w:eastAsia="ru-RU"/>
        </w:rPr>
        <w:t xml:space="preserve">6.2. </w:t>
      </w:r>
      <w:r w:rsidRPr="00FE21B2">
        <w:rPr>
          <w:rFonts w:ascii="Verdana" w:eastAsia="Times New Roman" w:hAnsi="Verdana" w:cs="Times New Roman" w:hint="eastAsia"/>
          <w:color w:val="000000"/>
          <w:kern w:val="0"/>
          <w:sz w:val="24"/>
          <w:szCs w:val="24"/>
          <w:lang w:eastAsia="ru-RU"/>
        </w:rPr>
        <w:t>Оцінювання</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суспільного</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благополуччя</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від</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індикаторів</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ВВП</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до</w:t>
      </w:r>
    </w:p>
    <w:p w:rsidR="00FE21B2" w:rsidRPr="00FE21B2" w:rsidRDefault="00FE21B2" w:rsidP="00FE21B2">
      <w:pPr>
        <w:rPr>
          <w:rFonts w:ascii="Verdana" w:eastAsia="Times New Roman" w:hAnsi="Verdana" w:cs="Times New Roman"/>
          <w:color w:val="000000"/>
          <w:kern w:val="0"/>
          <w:sz w:val="24"/>
          <w:szCs w:val="24"/>
          <w:lang w:eastAsia="ru-RU"/>
        </w:rPr>
      </w:pPr>
      <w:r w:rsidRPr="00FE21B2">
        <w:rPr>
          <w:rFonts w:ascii="Verdana" w:eastAsia="Times New Roman" w:hAnsi="Verdana" w:cs="Times New Roman" w:hint="eastAsia"/>
          <w:color w:val="000000"/>
          <w:kern w:val="0"/>
          <w:sz w:val="24"/>
          <w:szCs w:val="24"/>
          <w:lang w:eastAsia="ru-RU"/>
        </w:rPr>
        <w:t>Індексу</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розвитку</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людського</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потенціалу</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w:t>
      </w:r>
      <w:r w:rsidRPr="00FE21B2">
        <w:rPr>
          <w:rFonts w:ascii="Verdana" w:eastAsia="Times New Roman" w:hAnsi="Verdana" w:cs="Times New Roman"/>
          <w:color w:val="000000"/>
          <w:kern w:val="0"/>
          <w:sz w:val="24"/>
          <w:szCs w:val="24"/>
          <w:lang w:eastAsia="ru-RU"/>
        </w:rPr>
        <w:t>.. 265</w:t>
      </w:r>
    </w:p>
    <w:p w:rsidR="00FE21B2" w:rsidRPr="00FE21B2" w:rsidRDefault="00FE21B2" w:rsidP="00FE21B2">
      <w:pPr>
        <w:rPr>
          <w:rFonts w:ascii="Verdana" w:eastAsia="Times New Roman" w:hAnsi="Verdana" w:cs="Times New Roman"/>
          <w:color w:val="000000"/>
          <w:kern w:val="0"/>
          <w:sz w:val="24"/>
          <w:szCs w:val="24"/>
          <w:lang w:eastAsia="ru-RU"/>
        </w:rPr>
      </w:pPr>
      <w:r w:rsidRPr="00FE21B2">
        <w:rPr>
          <w:rFonts w:ascii="Verdana" w:eastAsia="Times New Roman" w:hAnsi="Verdana" w:cs="Times New Roman"/>
          <w:color w:val="000000"/>
          <w:kern w:val="0"/>
          <w:sz w:val="24"/>
          <w:szCs w:val="24"/>
          <w:lang w:eastAsia="ru-RU"/>
        </w:rPr>
        <w:t xml:space="preserve">6.3. </w:t>
      </w:r>
      <w:r w:rsidRPr="00FE21B2">
        <w:rPr>
          <w:rFonts w:ascii="Verdana" w:eastAsia="Times New Roman" w:hAnsi="Verdana" w:cs="Times New Roman" w:hint="eastAsia"/>
          <w:color w:val="000000"/>
          <w:kern w:val="0"/>
          <w:sz w:val="24"/>
          <w:szCs w:val="24"/>
          <w:lang w:eastAsia="ru-RU"/>
        </w:rPr>
        <w:t>Спільне</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благо</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в</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індивідуальній</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та</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інституційній</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економічній</w:t>
      </w:r>
    </w:p>
    <w:p w:rsidR="00FE21B2" w:rsidRPr="00FE21B2" w:rsidRDefault="00FE21B2" w:rsidP="00FE21B2">
      <w:pPr>
        <w:rPr>
          <w:rFonts w:ascii="Verdana" w:eastAsia="Times New Roman" w:hAnsi="Verdana" w:cs="Times New Roman"/>
          <w:color w:val="000000"/>
          <w:kern w:val="0"/>
          <w:sz w:val="24"/>
          <w:szCs w:val="24"/>
          <w:lang w:eastAsia="ru-RU"/>
        </w:rPr>
      </w:pPr>
      <w:r w:rsidRPr="00FE21B2">
        <w:rPr>
          <w:rFonts w:ascii="Verdana" w:eastAsia="Times New Roman" w:hAnsi="Verdana" w:cs="Times New Roman" w:hint="eastAsia"/>
          <w:color w:val="000000"/>
          <w:kern w:val="0"/>
          <w:sz w:val="24"/>
          <w:szCs w:val="24"/>
          <w:lang w:eastAsia="ru-RU"/>
        </w:rPr>
        <w:t>діяльності</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економічні</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стимули</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моральна</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мотивація</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та</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моральні</w:t>
      </w:r>
    </w:p>
    <w:p w:rsidR="00FE21B2" w:rsidRPr="00FE21B2" w:rsidRDefault="00FE21B2" w:rsidP="00FE21B2">
      <w:pPr>
        <w:rPr>
          <w:rFonts w:ascii="Verdana" w:eastAsia="Times New Roman" w:hAnsi="Verdana" w:cs="Times New Roman"/>
          <w:color w:val="000000"/>
          <w:kern w:val="0"/>
          <w:sz w:val="24"/>
          <w:szCs w:val="24"/>
          <w:lang w:eastAsia="ru-RU"/>
        </w:rPr>
      </w:pPr>
      <w:r w:rsidRPr="00FE21B2">
        <w:rPr>
          <w:rFonts w:ascii="Verdana" w:eastAsia="Times New Roman" w:hAnsi="Verdana" w:cs="Times New Roman" w:hint="eastAsia"/>
          <w:color w:val="000000"/>
          <w:kern w:val="0"/>
          <w:sz w:val="24"/>
          <w:szCs w:val="24"/>
          <w:lang w:eastAsia="ru-RU"/>
        </w:rPr>
        <w:t>обмеження</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w:t>
      </w:r>
      <w:r w:rsidRPr="00FE21B2">
        <w:rPr>
          <w:rFonts w:ascii="Verdana" w:eastAsia="Times New Roman" w:hAnsi="Verdana" w:cs="Times New Roman"/>
          <w:color w:val="000000"/>
          <w:kern w:val="0"/>
          <w:sz w:val="24"/>
          <w:szCs w:val="24"/>
          <w:lang w:eastAsia="ru-RU"/>
        </w:rPr>
        <w:t>.. 273</w:t>
      </w:r>
    </w:p>
    <w:p w:rsidR="00FE21B2" w:rsidRPr="00FE21B2" w:rsidRDefault="00FE21B2" w:rsidP="00FE21B2">
      <w:pPr>
        <w:rPr>
          <w:rFonts w:ascii="Verdana" w:eastAsia="Times New Roman" w:hAnsi="Verdana" w:cs="Times New Roman"/>
          <w:color w:val="000000"/>
          <w:kern w:val="0"/>
          <w:sz w:val="24"/>
          <w:szCs w:val="24"/>
          <w:lang w:eastAsia="ru-RU"/>
        </w:rPr>
      </w:pPr>
      <w:r w:rsidRPr="00FE21B2">
        <w:rPr>
          <w:rFonts w:ascii="Verdana" w:eastAsia="Times New Roman" w:hAnsi="Verdana" w:cs="Times New Roman" w:hint="eastAsia"/>
          <w:color w:val="000000"/>
          <w:kern w:val="0"/>
          <w:sz w:val="24"/>
          <w:szCs w:val="24"/>
          <w:lang w:eastAsia="ru-RU"/>
        </w:rPr>
        <w:t>Висновки</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до</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розділу</w:t>
      </w:r>
      <w:r w:rsidRPr="00FE21B2">
        <w:rPr>
          <w:rFonts w:ascii="Verdana" w:eastAsia="Times New Roman" w:hAnsi="Verdana" w:cs="Times New Roman"/>
          <w:color w:val="000000"/>
          <w:kern w:val="0"/>
          <w:sz w:val="24"/>
          <w:szCs w:val="24"/>
          <w:lang w:eastAsia="ru-RU"/>
        </w:rPr>
        <w:t xml:space="preserve"> 6 </w:t>
      </w:r>
      <w:r w:rsidRPr="00FE21B2">
        <w:rPr>
          <w:rFonts w:ascii="Verdana" w:eastAsia="Times New Roman" w:hAnsi="Verdana" w:cs="Times New Roman" w:hint="eastAsia"/>
          <w:color w:val="000000"/>
          <w:kern w:val="0"/>
          <w:sz w:val="24"/>
          <w:szCs w:val="24"/>
          <w:lang w:eastAsia="ru-RU"/>
        </w:rPr>
        <w:t>………………………………………………………</w:t>
      </w:r>
      <w:r w:rsidRPr="00FE21B2">
        <w:rPr>
          <w:rFonts w:ascii="Verdana" w:eastAsia="Times New Roman" w:hAnsi="Verdana" w:cs="Times New Roman"/>
          <w:color w:val="000000"/>
          <w:kern w:val="0"/>
          <w:sz w:val="24"/>
          <w:szCs w:val="24"/>
          <w:lang w:eastAsia="ru-RU"/>
        </w:rPr>
        <w:t>.. 291</w:t>
      </w:r>
    </w:p>
    <w:p w:rsidR="00FE21B2" w:rsidRPr="00FE21B2" w:rsidRDefault="00FE21B2" w:rsidP="00FE21B2">
      <w:pPr>
        <w:rPr>
          <w:rFonts w:ascii="Verdana" w:eastAsia="Times New Roman" w:hAnsi="Verdana" w:cs="Times New Roman"/>
          <w:color w:val="000000"/>
          <w:kern w:val="0"/>
          <w:sz w:val="24"/>
          <w:szCs w:val="24"/>
          <w:lang w:eastAsia="ru-RU"/>
        </w:rPr>
      </w:pPr>
      <w:r w:rsidRPr="00FE21B2">
        <w:rPr>
          <w:rFonts w:ascii="Verdana" w:eastAsia="Times New Roman" w:hAnsi="Verdana" w:cs="Times New Roman"/>
          <w:color w:val="000000"/>
          <w:kern w:val="0"/>
          <w:sz w:val="24"/>
          <w:szCs w:val="24"/>
          <w:lang w:eastAsia="ru-RU"/>
        </w:rPr>
        <w:t>20</w:t>
      </w:r>
    </w:p>
    <w:p w:rsidR="00FE21B2" w:rsidRPr="00FE21B2" w:rsidRDefault="00FE21B2" w:rsidP="00FE21B2">
      <w:pPr>
        <w:rPr>
          <w:rFonts w:ascii="Verdana" w:eastAsia="Times New Roman" w:hAnsi="Verdana" w:cs="Times New Roman"/>
          <w:color w:val="000000"/>
          <w:kern w:val="0"/>
          <w:sz w:val="24"/>
          <w:szCs w:val="24"/>
          <w:lang w:eastAsia="ru-RU"/>
        </w:rPr>
      </w:pPr>
      <w:r w:rsidRPr="00FE21B2">
        <w:rPr>
          <w:rFonts w:ascii="Verdana" w:eastAsia="Times New Roman" w:hAnsi="Verdana" w:cs="Times New Roman" w:hint="eastAsia"/>
          <w:color w:val="000000"/>
          <w:kern w:val="0"/>
          <w:sz w:val="24"/>
          <w:szCs w:val="24"/>
          <w:lang w:eastAsia="ru-RU"/>
        </w:rPr>
        <w:t>РОЗДІЛ</w:t>
      </w:r>
      <w:r w:rsidRPr="00FE21B2">
        <w:rPr>
          <w:rFonts w:ascii="Verdana" w:eastAsia="Times New Roman" w:hAnsi="Verdana" w:cs="Times New Roman"/>
          <w:color w:val="000000"/>
          <w:kern w:val="0"/>
          <w:sz w:val="24"/>
          <w:szCs w:val="24"/>
          <w:lang w:eastAsia="ru-RU"/>
        </w:rPr>
        <w:t xml:space="preserve"> 7. </w:t>
      </w:r>
      <w:r w:rsidRPr="00FE21B2">
        <w:rPr>
          <w:rFonts w:ascii="Verdana" w:eastAsia="Times New Roman" w:hAnsi="Verdana" w:cs="Times New Roman" w:hint="eastAsia"/>
          <w:color w:val="000000"/>
          <w:kern w:val="0"/>
          <w:sz w:val="24"/>
          <w:szCs w:val="24"/>
          <w:lang w:eastAsia="ru-RU"/>
        </w:rPr>
        <w:t>СПІЛЬНЕ</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БЛАГО</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В</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СОЦІОКУЛЬТУРНІЙ</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ПРАКТИЦІ</w:t>
      </w:r>
      <w:r w:rsidRPr="00FE21B2">
        <w:rPr>
          <w:rFonts w:ascii="Verdana" w:eastAsia="Times New Roman" w:hAnsi="Verdana" w:cs="Times New Roman"/>
          <w:color w:val="000000"/>
          <w:kern w:val="0"/>
          <w:sz w:val="24"/>
          <w:szCs w:val="24"/>
          <w:lang w:eastAsia="ru-RU"/>
        </w:rPr>
        <w:t>:</w:t>
      </w:r>
    </w:p>
    <w:p w:rsidR="00FE21B2" w:rsidRPr="00FE21B2" w:rsidRDefault="00FE21B2" w:rsidP="00FE21B2">
      <w:pPr>
        <w:rPr>
          <w:rFonts w:ascii="Verdana" w:eastAsia="Times New Roman" w:hAnsi="Verdana" w:cs="Times New Roman"/>
          <w:color w:val="000000"/>
          <w:kern w:val="0"/>
          <w:sz w:val="24"/>
          <w:szCs w:val="24"/>
          <w:lang w:eastAsia="ru-RU"/>
        </w:rPr>
      </w:pPr>
      <w:r w:rsidRPr="00FE21B2">
        <w:rPr>
          <w:rFonts w:ascii="Verdana" w:eastAsia="Times New Roman" w:hAnsi="Verdana" w:cs="Times New Roman" w:hint="eastAsia"/>
          <w:color w:val="000000"/>
          <w:kern w:val="0"/>
          <w:sz w:val="24"/>
          <w:szCs w:val="24"/>
          <w:lang w:eastAsia="ru-RU"/>
        </w:rPr>
        <w:t>РОЗШИРЕННЯ</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МОЖЛИВОСТЕЙ</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ДОБРОГО</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ТА</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ГІДНОГО</w:t>
      </w:r>
    </w:p>
    <w:p w:rsidR="00FE21B2" w:rsidRPr="00FE21B2" w:rsidRDefault="00FE21B2" w:rsidP="00FE21B2">
      <w:pPr>
        <w:rPr>
          <w:rFonts w:ascii="Verdana" w:eastAsia="Times New Roman" w:hAnsi="Verdana" w:cs="Times New Roman"/>
          <w:color w:val="000000"/>
          <w:kern w:val="0"/>
          <w:sz w:val="24"/>
          <w:szCs w:val="24"/>
          <w:lang w:eastAsia="ru-RU"/>
        </w:rPr>
      </w:pPr>
      <w:r w:rsidRPr="00FE21B2">
        <w:rPr>
          <w:rFonts w:ascii="Verdana" w:eastAsia="Times New Roman" w:hAnsi="Verdana" w:cs="Times New Roman" w:hint="eastAsia"/>
          <w:color w:val="000000"/>
          <w:kern w:val="0"/>
          <w:sz w:val="24"/>
          <w:szCs w:val="24"/>
          <w:lang w:eastAsia="ru-RU"/>
        </w:rPr>
        <w:t>ЖИТТЯ</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w:t>
      </w:r>
      <w:r w:rsidRPr="00FE21B2">
        <w:rPr>
          <w:rFonts w:ascii="Verdana" w:eastAsia="Times New Roman" w:hAnsi="Verdana" w:cs="Times New Roman"/>
          <w:color w:val="000000"/>
          <w:kern w:val="0"/>
          <w:sz w:val="24"/>
          <w:szCs w:val="24"/>
          <w:lang w:eastAsia="ru-RU"/>
        </w:rPr>
        <w:t>.. 295</w:t>
      </w:r>
    </w:p>
    <w:p w:rsidR="00FE21B2" w:rsidRPr="00FE21B2" w:rsidRDefault="00FE21B2" w:rsidP="00FE21B2">
      <w:pPr>
        <w:rPr>
          <w:rFonts w:ascii="Verdana" w:eastAsia="Times New Roman" w:hAnsi="Verdana" w:cs="Times New Roman"/>
          <w:color w:val="000000"/>
          <w:kern w:val="0"/>
          <w:sz w:val="24"/>
          <w:szCs w:val="24"/>
          <w:lang w:eastAsia="ru-RU"/>
        </w:rPr>
      </w:pPr>
      <w:r w:rsidRPr="00FE21B2">
        <w:rPr>
          <w:rFonts w:ascii="Verdana" w:eastAsia="Times New Roman" w:hAnsi="Verdana" w:cs="Times New Roman"/>
          <w:color w:val="000000"/>
          <w:kern w:val="0"/>
          <w:sz w:val="24"/>
          <w:szCs w:val="24"/>
          <w:lang w:eastAsia="ru-RU"/>
        </w:rPr>
        <w:t xml:space="preserve">7.1. </w:t>
      </w:r>
      <w:r w:rsidRPr="00FE21B2">
        <w:rPr>
          <w:rFonts w:ascii="Verdana" w:eastAsia="Times New Roman" w:hAnsi="Verdana" w:cs="Times New Roman" w:hint="eastAsia"/>
          <w:color w:val="000000"/>
          <w:kern w:val="0"/>
          <w:sz w:val="24"/>
          <w:szCs w:val="24"/>
          <w:lang w:eastAsia="ru-RU"/>
        </w:rPr>
        <w:t>Інститути</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соціальної</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допомоги</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в</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реалізації</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обов’язку</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турботи</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про</w:t>
      </w:r>
    </w:p>
    <w:p w:rsidR="00FE21B2" w:rsidRPr="00FE21B2" w:rsidRDefault="00FE21B2" w:rsidP="00FE21B2">
      <w:pPr>
        <w:rPr>
          <w:rFonts w:ascii="Verdana" w:eastAsia="Times New Roman" w:hAnsi="Verdana" w:cs="Times New Roman"/>
          <w:color w:val="000000"/>
          <w:kern w:val="0"/>
          <w:sz w:val="24"/>
          <w:szCs w:val="24"/>
          <w:lang w:eastAsia="ru-RU"/>
        </w:rPr>
      </w:pPr>
      <w:r w:rsidRPr="00FE21B2">
        <w:rPr>
          <w:rFonts w:ascii="Verdana" w:eastAsia="Times New Roman" w:hAnsi="Verdana" w:cs="Times New Roman" w:hint="eastAsia"/>
          <w:color w:val="000000"/>
          <w:kern w:val="0"/>
          <w:sz w:val="24"/>
          <w:szCs w:val="24"/>
          <w:lang w:eastAsia="ru-RU"/>
        </w:rPr>
        <w:t>спільне</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благо</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w:t>
      </w:r>
      <w:r w:rsidRPr="00FE21B2">
        <w:rPr>
          <w:rFonts w:ascii="Verdana" w:eastAsia="Times New Roman" w:hAnsi="Verdana" w:cs="Times New Roman"/>
          <w:color w:val="000000"/>
          <w:kern w:val="0"/>
          <w:sz w:val="24"/>
          <w:szCs w:val="24"/>
          <w:lang w:eastAsia="ru-RU"/>
        </w:rPr>
        <w:t>. 295</w:t>
      </w:r>
    </w:p>
    <w:p w:rsidR="00FE21B2" w:rsidRPr="00FE21B2" w:rsidRDefault="00FE21B2" w:rsidP="00FE21B2">
      <w:pPr>
        <w:rPr>
          <w:rFonts w:ascii="Verdana" w:eastAsia="Times New Roman" w:hAnsi="Verdana" w:cs="Times New Roman"/>
          <w:color w:val="000000"/>
          <w:kern w:val="0"/>
          <w:sz w:val="24"/>
          <w:szCs w:val="24"/>
          <w:lang w:eastAsia="ru-RU"/>
        </w:rPr>
      </w:pPr>
      <w:r w:rsidRPr="00FE21B2">
        <w:rPr>
          <w:rFonts w:ascii="Verdana" w:eastAsia="Times New Roman" w:hAnsi="Verdana" w:cs="Times New Roman"/>
          <w:color w:val="000000"/>
          <w:kern w:val="0"/>
          <w:sz w:val="24"/>
          <w:szCs w:val="24"/>
          <w:lang w:eastAsia="ru-RU"/>
        </w:rPr>
        <w:t xml:space="preserve">7.2. </w:t>
      </w:r>
      <w:r w:rsidRPr="00FE21B2">
        <w:rPr>
          <w:rFonts w:ascii="Verdana" w:eastAsia="Times New Roman" w:hAnsi="Verdana" w:cs="Times New Roman" w:hint="eastAsia"/>
          <w:color w:val="000000"/>
          <w:kern w:val="0"/>
          <w:sz w:val="24"/>
          <w:szCs w:val="24"/>
          <w:lang w:eastAsia="ru-RU"/>
        </w:rPr>
        <w:t>Державна</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підтримка</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культурних</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інститутів</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у</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виробництві</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культурних</w:t>
      </w:r>
    </w:p>
    <w:p w:rsidR="00FE21B2" w:rsidRPr="00FE21B2" w:rsidRDefault="00FE21B2" w:rsidP="00FE21B2">
      <w:pPr>
        <w:rPr>
          <w:rFonts w:ascii="Verdana" w:eastAsia="Times New Roman" w:hAnsi="Verdana" w:cs="Times New Roman"/>
          <w:color w:val="000000"/>
          <w:kern w:val="0"/>
          <w:sz w:val="24"/>
          <w:szCs w:val="24"/>
          <w:lang w:eastAsia="ru-RU"/>
        </w:rPr>
      </w:pPr>
      <w:r w:rsidRPr="00FE21B2">
        <w:rPr>
          <w:rFonts w:ascii="Verdana" w:eastAsia="Times New Roman" w:hAnsi="Verdana" w:cs="Times New Roman" w:hint="eastAsia"/>
          <w:color w:val="000000"/>
          <w:kern w:val="0"/>
          <w:sz w:val="24"/>
          <w:szCs w:val="24"/>
          <w:lang w:eastAsia="ru-RU"/>
        </w:rPr>
        <w:t>благ</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w:t>
      </w:r>
      <w:r w:rsidRPr="00FE21B2">
        <w:rPr>
          <w:rFonts w:ascii="Verdana" w:eastAsia="Times New Roman" w:hAnsi="Verdana" w:cs="Times New Roman"/>
          <w:color w:val="000000"/>
          <w:kern w:val="0"/>
          <w:sz w:val="24"/>
          <w:szCs w:val="24"/>
          <w:lang w:eastAsia="ru-RU"/>
        </w:rPr>
        <w:t>. 309</w:t>
      </w:r>
    </w:p>
    <w:p w:rsidR="00FE21B2" w:rsidRPr="00FE21B2" w:rsidRDefault="00FE21B2" w:rsidP="00FE21B2">
      <w:pPr>
        <w:rPr>
          <w:rFonts w:ascii="Verdana" w:eastAsia="Times New Roman" w:hAnsi="Verdana" w:cs="Times New Roman"/>
          <w:color w:val="000000"/>
          <w:kern w:val="0"/>
          <w:sz w:val="24"/>
          <w:szCs w:val="24"/>
          <w:lang w:eastAsia="ru-RU"/>
        </w:rPr>
      </w:pPr>
      <w:r w:rsidRPr="00FE21B2">
        <w:rPr>
          <w:rFonts w:ascii="Verdana" w:eastAsia="Times New Roman" w:hAnsi="Verdana" w:cs="Times New Roman"/>
          <w:color w:val="000000"/>
          <w:kern w:val="0"/>
          <w:sz w:val="24"/>
          <w:szCs w:val="24"/>
          <w:lang w:eastAsia="ru-RU"/>
        </w:rPr>
        <w:t xml:space="preserve">7.3. </w:t>
      </w:r>
      <w:r w:rsidRPr="00FE21B2">
        <w:rPr>
          <w:rFonts w:ascii="Verdana" w:eastAsia="Times New Roman" w:hAnsi="Verdana" w:cs="Times New Roman" w:hint="eastAsia"/>
          <w:color w:val="000000"/>
          <w:kern w:val="0"/>
          <w:sz w:val="24"/>
          <w:szCs w:val="24"/>
          <w:lang w:eastAsia="ru-RU"/>
        </w:rPr>
        <w:t>Спільне</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благо</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як</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розвиток</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знання</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і</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виховання</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громадян</w:t>
      </w:r>
      <w:r w:rsidRPr="00FE21B2">
        <w:rPr>
          <w:rFonts w:ascii="Verdana" w:eastAsia="Times New Roman" w:hAnsi="Verdana" w:cs="Times New Roman"/>
          <w:color w:val="000000"/>
          <w:kern w:val="0"/>
          <w:sz w:val="24"/>
          <w:szCs w:val="24"/>
          <w:lang w:eastAsia="ru-RU"/>
        </w:rPr>
        <w:t>:</w:t>
      </w:r>
    </w:p>
    <w:p w:rsidR="00FE21B2" w:rsidRPr="00FE21B2" w:rsidRDefault="00FE21B2" w:rsidP="00FE21B2">
      <w:pPr>
        <w:rPr>
          <w:rFonts w:ascii="Verdana" w:eastAsia="Times New Roman" w:hAnsi="Verdana" w:cs="Times New Roman"/>
          <w:color w:val="000000"/>
          <w:kern w:val="0"/>
          <w:sz w:val="24"/>
          <w:szCs w:val="24"/>
          <w:lang w:eastAsia="ru-RU"/>
        </w:rPr>
      </w:pPr>
      <w:r w:rsidRPr="00FE21B2">
        <w:rPr>
          <w:rFonts w:ascii="Verdana" w:eastAsia="Times New Roman" w:hAnsi="Verdana" w:cs="Times New Roman" w:hint="eastAsia"/>
          <w:color w:val="000000"/>
          <w:kern w:val="0"/>
          <w:sz w:val="24"/>
          <w:szCs w:val="24"/>
          <w:lang w:eastAsia="ru-RU"/>
        </w:rPr>
        <w:t>трансформації</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цілей</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та</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цінностей</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інституту</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вищої</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освіти</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w:t>
      </w:r>
      <w:r w:rsidRPr="00FE21B2">
        <w:rPr>
          <w:rFonts w:ascii="Verdana" w:eastAsia="Times New Roman" w:hAnsi="Verdana" w:cs="Times New Roman"/>
          <w:color w:val="000000"/>
          <w:kern w:val="0"/>
          <w:sz w:val="24"/>
          <w:szCs w:val="24"/>
          <w:lang w:eastAsia="ru-RU"/>
        </w:rPr>
        <w:t>. 323</w:t>
      </w:r>
    </w:p>
    <w:p w:rsidR="00FE21B2" w:rsidRPr="00FE21B2" w:rsidRDefault="00FE21B2" w:rsidP="00FE21B2">
      <w:pPr>
        <w:rPr>
          <w:rFonts w:ascii="Verdana" w:eastAsia="Times New Roman" w:hAnsi="Verdana" w:cs="Times New Roman"/>
          <w:color w:val="000000"/>
          <w:kern w:val="0"/>
          <w:sz w:val="24"/>
          <w:szCs w:val="24"/>
          <w:lang w:eastAsia="ru-RU"/>
        </w:rPr>
      </w:pPr>
      <w:r w:rsidRPr="00FE21B2">
        <w:rPr>
          <w:rFonts w:ascii="Verdana" w:eastAsia="Times New Roman" w:hAnsi="Verdana" w:cs="Times New Roman" w:hint="eastAsia"/>
          <w:color w:val="000000"/>
          <w:kern w:val="0"/>
          <w:sz w:val="24"/>
          <w:szCs w:val="24"/>
          <w:lang w:eastAsia="ru-RU"/>
        </w:rPr>
        <w:t>Висновки</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до</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розділу</w:t>
      </w:r>
      <w:r w:rsidRPr="00FE21B2">
        <w:rPr>
          <w:rFonts w:ascii="Verdana" w:eastAsia="Times New Roman" w:hAnsi="Verdana" w:cs="Times New Roman"/>
          <w:color w:val="000000"/>
          <w:kern w:val="0"/>
          <w:sz w:val="24"/>
          <w:szCs w:val="24"/>
          <w:lang w:eastAsia="ru-RU"/>
        </w:rPr>
        <w:t xml:space="preserve"> 7 </w:t>
      </w:r>
      <w:r w:rsidRPr="00FE21B2">
        <w:rPr>
          <w:rFonts w:ascii="Verdana" w:eastAsia="Times New Roman" w:hAnsi="Verdana" w:cs="Times New Roman" w:hint="eastAsia"/>
          <w:color w:val="000000"/>
          <w:kern w:val="0"/>
          <w:sz w:val="24"/>
          <w:szCs w:val="24"/>
          <w:lang w:eastAsia="ru-RU"/>
        </w:rPr>
        <w:t>………………………………………………………</w:t>
      </w:r>
      <w:r w:rsidRPr="00FE21B2">
        <w:rPr>
          <w:rFonts w:ascii="Verdana" w:eastAsia="Times New Roman" w:hAnsi="Verdana" w:cs="Times New Roman"/>
          <w:color w:val="000000"/>
          <w:kern w:val="0"/>
          <w:sz w:val="24"/>
          <w:szCs w:val="24"/>
          <w:lang w:eastAsia="ru-RU"/>
        </w:rPr>
        <w:t>... 346</w:t>
      </w:r>
    </w:p>
    <w:p w:rsidR="00FE21B2" w:rsidRPr="00FE21B2" w:rsidRDefault="00FE21B2" w:rsidP="00FE21B2">
      <w:pPr>
        <w:rPr>
          <w:rFonts w:ascii="Verdana" w:eastAsia="Times New Roman" w:hAnsi="Verdana" w:cs="Times New Roman"/>
          <w:color w:val="000000"/>
          <w:kern w:val="0"/>
          <w:sz w:val="24"/>
          <w:szCs w:val="24"/>
          <w:lang w:eastAsia="ru-RU"/>
        </w:rPr>
      </w:pPr>
      <w:r w:rsidRPr="00FE21B2">
        <w:rPr>
          <w:rFonts w:ascii="Verdana" w:eastAsia="Times New Roman" w:hAnsi="Verdana" w:cs="Times New Roman" w:hint="eastAsia"/>
          <w:color w:val="000000"/>
          <w:kern w:val="0"/>
          <w:sz w:val="24"/>
          <w:szCs w:val="24"/>
          <w:lang w:eastAsia="ru-RU"/>
        </w:rPr>
        <w:t>ВИСНОВКИ</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w:t>
      </w:r>
      <w:r w:rsidRPr="00FE21B2">
        <w:rPr>
          <w:rFonts w:ascii="Verdana" w:eastAsia="Times New Roman" w:hAnsi="Verdana" w:cs="Times New Roman"/>
          <w:color w:val="000000"/>
          <w:kern w:val="0"/>
          <w:sz w:val="24"/>
          <w:szCs w:val="24"/>
          <w:lang w:eastAsia="ru-RU"/>
        </w:rPr>
        <w:t>.. 351</w:t>
      </w:r>
    </w:p>
    <w:p w:rsidR="00FE21B2" w:rsidRPr="00FE21B2" w:rsidRDefault="00FE21B2" w:rsidP="00FE21B2">
      <w:pPr>
        <w:rPr>
          <w:rFonts w:ascii="Verdana" w:eastAsia="Times New Roman" w:hAnsi="Verdana" w:cs="Times New Roman"/>
          <w:color w:val="000000"/>
          <w:kern w:val="0"/>
          <w:sz w:val="24"/>
          <w:szCs w:val="24"/>
          <w:lang w:eastAsia="ru-RU"/>
        </w:rPr>
      </w:pPr>
      <w:r w:rsidRPr="00FE21B2">
        <w:rPr>
          <w:rFonts w:ascii="Verdana" w:eastAsia="Times New Roman" w:hAnsi="Verdana" w:cs="Times New Roman" w:hint="eastAsia"/>
          <w:color w:val="000000"/>
          <w:kern w:val="0"/>
          <w:sz w:val="24"/>
          <w:szCs w:val="24"/>
          <w:lang w:eastAsia="ru-RU"/>
        </w:rPr>
        <w:t>СПИСОК</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ВИКОРИСТАНИХ</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ДЖЕРЕЛ</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w:t>
      </w:r>
      <w:r w:rsidRPr="00FE21B2">
        <w:rPr>
          <w:rFonts w:ascii="Verdana" w:eastAsia="Times New Roman" w:hAnsi="Verdana" w:cs="Times New Roman"/>
          <w:color w:val="000000"/>
          <w:kern w:val="0"/>
          <w:sz w:val="24"/>
          <w:szCs w:val="24"/>
          <w:lang w:eastAsia="ru-RU"/>
        </w:rPr>
        <w:t>. 357</w:t>
      </w:r>
    </w:p>
    <w:p w:rsidR="00A16E73" w:rsidRDefault="00FE21B2" w:rsidP="00FE21B2">
      <w:pPr>
        <w:rPr>
          <w:rFonts w:ascii="Verdana" w:eastAsia="Times New Roman" w:hAnsi="Verdana" w:cs="Times New Roman"/>
          <w:color w:val="000000"/>
          <w:kern w:val="0"/>
          <w:sz w:val="24"/>
          <w:szCs w:val="24"/>
          <w:lang w:eastAsia="ru-RU"/>
        </w:rPr>
      </w:pPr>
      <w:r w:rsidRPr="00FE21B2">
        <w:rPr>
          <w:rFonts w:ascii="Verdana" w:eastAsia="Times New Roman" w:hAnsi="Verdana" w:cs="Times New Roman" w:hint="eastAsia"/>
          <w:color w:val="000000"/>
          <w:kern w:val="0"/>
          <w:sz w:val="24"/>
          <w:szCs w:val="24"/>
          <w:lang w:eastAsia="ru-RU"/>
        </w:rPr>
        <w:t>ДОДАТОК</w:t>
      </w:r>
      <w:r w:rsidRPr="00FE21B2">
        <w:rPr>
          <w:rFonts w:ascii="Verdana" w:eastAsia="Times New Roman" w:hAnsi="Verdana" w:cs="Times New Roman"/>
          <w:color w:val="000000"/>
          <w:kern w:val="0"/>
          <w:sz w:val="24"/>
          <w:szCs w:val="24"/>
          <w:lang w:eastAsia="ru-RU"/>
        </w:rPr>
        <w:t xml:space="preserve"> 1 </w:t>
      </w:r>
      <w:r w:rsidRPr="00FE21B2">
        <w:rPr>
          <w:rFonts w:ascii="Verdana" w:eastAsia="Times New Roman" w:hAnsi="Verdana" w:cs="Times New Roman" w:hint="eastAsia"/>
          <w:color w:val="000000"/>
          <w:kern w:val="0"/>
          <w:sz w:val="24"/>
          <w:szCs w:val="24"/>
          <w:lang w:eastAsia="ru-RU"/>
        </w:rPr>
        <w:t>Список</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праць</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опублікованих</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за</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темою</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дисертації</w:t>
      </w:r>
      <w:r w:rsidRPr="00FE21B2">
        <w:rPr>
          <w:rFonts w:ascii="Verdana" w:eastAsia="Times New Roman" w:hAnsi="Verdana" w:cs="Times New Roman"/>
          <w:color w:val="000000"/>
          <w:kern w:val="0"/>
          <w:sz w:val="24"/>
          <w:szCs w:val="24"/>
          <w:lang w:eastAsia="ru-RU"/>
        </w:rPr>
        <w:t xml:space="preserve"> </w:t>
      </w:r>
      <w:r w:rsidRPr="00FE21B2">
        <w:rPr>
          <w:rFonts w:ascii="Verdana" w:eastAsia="Times New Roman" w:hAnsi="Verdana" w:cs="Times New Roman" w:hint="eastAsia"/>
          <w:color w:val="000000"/>
          <w:kern w:val="0"/>
          <w:sz w:val="24"/>
          <w:szCs w:val="24"/>
          <w:lang w:eastAsia="ru-RU"/>
        </w:rPr>
        <w:t>…………</w:t>
      </w:r>
      <w:r w:rsidRPr="00FE21B2">
        <w:rPr>
          <w:rFonts w:ascii="Verdana" w:eastAsia="Times New Roman" w:hAnsi="Verdana" w:cs="Times New Roman"/>
          <w:color w:val="000000"/>
          <w:kern w:val="0"/>
          <w:sz w:val="24"/>
          <w:szCs w:val="24"/>
          <w:lang w:eastAsia="ru-RU"/>
        </w:rPr>
        <w:t>. 402</w:t>
      </w:r>
    </w:p>
    <w:p w:rsidR="00FE21B2" w:rsidRDefault="00FE21B2" w:rsidP="00FE21B2">
      <w:pPr>
        <w:rPr>
          <w:rFonts w:ascii="Verdana" w:eastAsia="Times New Roman" w:hAnsi="Verdana" w:cs="Times New Roman"/>
          <w:color w:val="000000"/>
          <w:kern w:val="0"/>
          <w:sz w:val="24"/>
          <w:szCs w:val="24"/>
          <w:lang w:eastAsia="ru-RU"/>
        </w:rPr>
      </w:pPr>
    </w:p>
    <w:p w:rsidR="00FE21B2" w:rsidRDefault="00FE21B2" w:rsidP="00FE21B2">
      <w:pPr>
        <w:rPr>
          <w:rFonts w:ascii="Verdana" w:eastAsia="Times New Roman" w:hAnsi="Verdana" w:cs="Times New Roman"/>
          <w:color w:val="000000"/>
          <w:kern w:val="0"/>
          <w:sz w:val="24"/>
          <w:szCs w:val="24"/>
          <w:lang w:eastAsia="ru-RU"/>
        </w:rPr>
      </w:pPr>
    </w:p>
    <w:p w:rsidR="00FE21B2" w:rsidRDefault="00FE21B2" w:rsidP="00FE21B2">
      <w:pPr>
        <w:rPr>
          <w:rFonts w:ascii="Verdana" w:eastAsia="Times New Roman" w:hAnsi="Verdana" w:cs="Times New Roman"/>
          <w:color w:val="000000"/>
          <w:kern w:val="0"/>
          <w:sz w:val="24"/>
          <w:szCs w:val="24"/>
          <w:lang w:eastAsia="ru-RU"/>
        </w:rPr>
      </w:pPr>
    </w:p>
    <w:p w:rsidR="00FE21B2" w:rsidRDefault="00FE21B2" w:rsidP="00FE21B2">
      <w:r>
        <w:rPr>
          <w:rFonts w:hint="eastAsia"/>
        </w:rPr>
        <w:t>ВИСНОВКИ</w:t>
      </w:r>
    </w:p>
    <w:p w:rsidR="00FE21B2" w:rsidRDefault="00FE21B2" w:rsidP="00FE21B2">
      <w:r>
        <w:rPr>
          <w:rFonts w:hint="eastAsia"/>
        </w:rPr>
        <w:t>Здійснене</w:t>
      </w:r>
      <w:r>
        <w:t></w:t>
      </w:r>
      <w:r>
        <w:rPr>
          <w:rFonts w:hint="eastAsia"/>
        </w:rPr>
        <w:t>комплексне</w:t>
      </w:r>
      <w:r>
        <w:t></w:t>
      </w:r>
      <w:r>
        <w:rPr>
          <w:rFonts w:hint="eastAsia"/>
        </w:rPr>
        <w:t>етико</w:t>
      </w:r>
      <w:r>
        <w:t></w:t>
      </w:r>
      <w:r>
        <w:rPr>
          <w:rFonts w:hint="eastAsia"/>
        </w:rPr>
        <w:t>філософське</w:t>
      </w:r>
      <w:r>
        <w:t></w:t>
      </w:r>
      <w:r>
        <w:rPr>
          <w:rFonts w:hint="eastAsia"/>
        </w:rPr>
        <w:t>дослідження</w:t>
      </w:r>
      <w:r>
        <w:t></w:t>
      </w:r>
      <w:r>
        <w:rPr>
          <w:rFonts w:hint="eastAsia"/>
        </w:rPr>
        <w:t>теоретичних</w:t>
      </w:r>
    </w:p>
    <w:p w:rsidR="00FE21B2" w:rsidRDefault="00FE21B2" w:rsidP="00FE21B2">
      <w:r>
        <w:rPr>
          <w:rFonts w:hint="eastAsia"/>
        </w:rPr>
        <w:t>репрезентацій</w:t>
      </w:r>
      <w:r>
        <w:t></w:t>
      </w:r>
      <w:r>
        <w:rPr>
          <w:rFonts w:hint="eastAsia"/>
        </w:rPr>
        <w:t>спільного</w:t>
      </w:r>
      <w:r>
        <w:t></w:t>
      </w:r>
      <w:r>
        <w:rPr>
          <w:rFonts w:hint="eastAsia"/>
        </w:rPr>
        <w:t>блага</w:t>
      </w:r>
      <w:r>
        <w:t></w:t>
      </w:r>
      <w:r>
        <w:rPr>
          <w:rFonts w:hint="eastAsia"/>
        </w:rPr>
        <w:t>дозволило</w:t>
      </w:r>
      <w:r>
        <w:t></w:t>
      </w:r>
      <w:r>
        <w:rPr>
          <w:rFonts w:hint="eastAsia"/>
        </w:rPr>
        <w:t>з’ясувати</w:t>
      </w:r>
      <w:r>
        <w:t></w:t>
      </w:r>
      <w:r>
        <w:rPr>
          <w:rFonts w:hint="eastAsia"/>
        </w:rPr>
        <w:t>його</w:t>
      </w:r>
      <w:r>
        <w:t></w:t>
      </w:r>
      <w:r>
        <w:rPr>
          <w:rFonts w:hint="eastAsia"/>
        </w:rPr>
        <w:t>сутність</w:t>
      </w:r>
      <w:r>
        <w:t></w:t>
      </w:r>
      <w:r>
        <w:rPr>
          <w:rFonts w:hint="eastAsia"/>
        </w:rPr>
        <w:t>і</w:t>
      </w:r>
      <w:r>
        <w:t></w:t>
      </w:r>
      <w:r>
        <w:rPr>
          <w:rFonts w:hint="eastAsia"/>
        </w:rPr>
        <w:t>специфіку</w:t>
      </w:r>
      <w:r>
        <w:t></w:t>
      </w:r>
    </w:p>
    <w:p w:rsidR="00FE21B2" w:rsidRDefault="00FE21B2" w:rsidP="00FE21B2">
      <w:r>
        <w:rPr>
          <w:rFonts w:hint="eastAsia"/>
        </w:rPr>
        <w:t>виявити</w:t>
      </w:r>
      <w:r>
        <w:t></w:t>
      </w:r>
      <w:r>
        <w:rPr>
          <w:rFonts w:hint="eastAsia"/>
        </w:rPr>
        <w:t>проблеми</w:t>
      </w:r>
      <w:r>
        <w:t></w:t>
      </w:r>
      <w:r>
        <w:rPr>
          <w:rFonts w:hint="eastAsia"/>
        </w:rPr>
        <w:t>його</w:t>
      </w:r>
      <w:r>
        <w:t></w:t>
      </w:r>
      <w:r>
        <w:rPr>
          <w:rFonts w:hint="eastAsia"/>
        </w:rPr>
        <w:t>практичної</w:t>
      </w:r>
      <w:r>
        <w:t></w:t>
      </w:r>
      <w:r>
        <w:rPr>
          <w:rFonts w:hint="eastAsia"/>
        </w:rPr>
        <w:t>реалізації</w:t>
      </w:r>
      <w:r>
        <w:t></w:t>
      </w:r>
      <w:r>
        <w:rPr>
          <w:rFonts w:hint="eastAsia"/>
        </w:rPr>
        <w:t>в</w:t>
      </w:r>
      <w:r>
        <w:t></w:t>
      </w:r>
      <w:r>
        <w:rPr>
          <w:rFonts w:hint="eastAsia"/>
        </w:rPr>
        <w:t>інституційних</w:t>
      </w:r>
      <w:r>
        <w:t></w:t>
      </w:r>
      <w:r>
        <w:rPr>
          <w:rFonts w:hint="eastAsia"/>
        </w:rPr>
        <w:t>соціальних</w:t>
      </w:r>
    </w:p>
    <w:p w:rsidR="00FE21B2" w:rsidRDefault="00FE21B2" w:rsidP="00FE21B2">
      <w:r>
        <w:rPr>
          <w:rFonts w:hint="eastAsia"/>
        </w:rPr>
        <w:t>практиках</w:t>
      </w:r>
      <w:r>
        <w:t></w:t>
      </w:r>
      <w:r>
        <w:t></w:t>
      </w:r>
      <w:r>
        <w:rPr>
          <w:rFonts w:hint="eastAsia"/>
        </w:rPr>
        <w:t>В</w:t>
      </w:r>
      <w:r>
        <w:t></w:t>
      </w:r>
      <w:r>
        <w:rPr>
          <w:rFonts w:hint="eastAsia"/>
        </w:rPr>
        <w:t>результаті</w:t>
      </w:r>
      <w:r>
        <w:t></w:t>
      </w:r>
      <w:r>
        <w:rPr>
          <w:rFonts w:hint="eastAsia"/>
        </w:rPr>
        <w:t>дослідження</w:t>
      </w:r>
      <w:r>
        <w:t></w:t>
      </w:r>
      <w:r>
        <w:rPr>
          <w:rFonts w:hint="eastAsia"/>
        </w:rPr>
        <w:t>були</w:t>
      </w:r>
      <w:r>
        <w:t></w:t>
      </w:r>
      <w:r>
        <w:rPr>
          <w:rFonts w:hint="eastAsia"/>
        </w:rPr>
        <w:t>встановлені</w:t>
      </w:r>
      <w:r>
        <w:t></w:t>
      </w:r>
      <w:r>
        <w:rPr>
          <w:rFonts w:hint="eastAsia"/>
        </w:rPr>
        <w:t>наступні</w:t>
      </w:r>
      <w:r>
        <w:t></w:t>
      </w:r>
      <w:r>
        <w:rPr>
          <w:rFonts w:hint="eastAsia"/>
        </w:rPr>
        <w:t>положення</w:t>
      </w:r>
      <w:r>
        <w:t></w:t>
      </w:r>
    </w:p>
    <w:p w:rsidR="00FE21B2" w:rsidRDefault="00FE21B2" w:rsidP="00FE21B2">
      <w:r>
        <w:rPr>
          <w:rFonts w:hint="eastAsia"/>
        </w:rPr>
        <w:t>Систематизація</w:t>
      </w:r>
      <w:r>
        <w:t></w:t>
      </w:r>
      <w:r>
        <w:rPr>
          <w:rFonts w:hint="eastAsia"/>
        </w:rPr>
        <w:t>етико</w:t>
      </w:r>
      <w:r>
        <w:t></w:t>
      </w:r>
      <w:r>
        <w:rPr>
          <w:rFonts w:hint="eastAsia"/>
        </w:rPr>
        <w:t>нормативних</w:t>
      </w:r>
      <w:r>
        <w:t></w:t>
      </w:r>
      <w:r>
        <w:rPr>
          <w:rFonts w:hint="eastAsia"/>
        </w:rPr>
        <w:t>концепцій</w:t>
      </w:r>
      <w:r>
        <w:t></w:t>
      </w:r>
      <w:r>
        <w:rPr>
          <w:rFonts w:hint="eastAsia"/>
        </w:rPr>
        <w:t>моралі</w:t>
      </w:r>
      <w:r>
        <w:t></w:t>
      </w:r>
      <w:r>
        <w:rPr>
          <w:rFonts w:hint="eastAsia"/>
        </w:rPr>
        <w:t>дозволила</w:t>
      </w:r>
      <w:r>
        <w:t></w:t>
      </w:r>
      <w:r>
        <w:rPr>
          <w:rFonts w:hint="eastAsia"/>
        </w:rPr>
        <w:t>уточнити</w:t>
      </w:r>
    </w:p>
    <w:p w:rsidR="00FE21B2" w:rsidRDefault="00FE21B2" w:rsidP="00FE21B2">
      <w:r>
        <w:rPr>
          <w:rFonts w:hint="eastAsia"/>
        </w:rPr>
        <w:t>теоретичні</w:t>
      </w:r>
      <w:r>
        <w:t></w:t>
      </w:r>
      <w:r>
        <w:rPr>
          <w:rFonts w:hint="eastAsia"/>
        </w:rPr>
        <w:t>образи</w:t>
      </w:r>
      <w:r>
        <w:t></w:t>
      </w:r>
      <w:r>
        <w:rPr>
          <w:rFonts w:hint="eastAsia"/>
        </w:rPr>
        <w:t>моралі</w:t>
      </w:r>
      <w:r>
        <w:t></w:t>
      </w:r>
      <w:r>
        <w:t></w:t>
      </w:r>
      <w:r>
        <w:rPr>
          <w:rFonts w:hint="eastAsia"/>
        </w:rPr>
        <w:t>що</w:t>
      </w:r>
      <w:r>
        <w:t></w:t>
      </w:r>
      <w:r>
        <w:rPr>
          <w:rFonts w:hint="eastAsia"/>
        </w:rPr>
        <w:t>набули</w:t>
      </w:r>
      <w:r>
        <w:t></w:t>
      </w:r>
      <w:r>
        <w:rPr>
          <w:rFonts w:hint="eastAsia"/>
        </w:rPr>
        <w:t>своє</w:t>
      </w:r>
      <w:r>
        <w:t></w:t>
      </w:r>
      <w:r>
        <w:rPr>
          <w:rFonts w:hint="eastAsia"/>
        </w:rPr>
        <w:t>оформлення</w:t>
      </w:r>
      <w:r>
        <w:t></w:t>
      </w:r>
      <w:r>
        <w:rPr>
          <w:rFonts w:hint="eastAsia"/>
        </w:rPr>
        <w:t>в</w:t>
      </w:r>
      <w:r>
        <w:t></w:t>
      </w:r>
      <w:r>
        <w:t></w:t>
      </w:r>
      <w:r>
        <w:rPr>
          <w:rFonts w:hint="eastAsia"/>
        </w:rPr>
        <w:t>емпіричній</w:t>
      </w:r>
      <w:r>
        <w:t></w:t>
      </w:r>
      <w:r>
        <w:t></w:t>
      </w:r>
      <w:r>
        <w:rPr>
          <w:rFonts w:hint="eastAsia"/>
        </w:rPr>
        <w:t>етиці</w:t>
      </w:r>
      <w:r>
        <w:t></w:t>
      </w:r>
      <w:r>
        <w:rPr>
          <w:rFonts w:hint="eastAsia"/>
        </w:rPr>
        <w:t>як</w:t>
      </w:r>
    </w:p>
    <w:p w:rsidR="00FE21B2" w:rsidRDefault="00FE21B2" w:rsidP="00FE21B2">
      <w:r>
        <w:rPr>
          <w:rFonts w:hint="eastAsia"/>
        </w:rPr>
        <w:t>системі</w:t>
      </w:r>
      <w:r>
        <w:t></w:t>
      </w:r>
      <w:r>
        <w:rPr>
          <w:rFonts w:hint="eastAsia"/>
        </w:rPr>
        <w:t>цінностей</w:t>
      </w:r>
      <w:r>
        <w:t></w:t>
      </w:r>
      <w:r>
        <w:t></w:t>
      </w:r>
      <w:r>
        <w:rPr>
          <w:rFonts w:hint="eastAsia"/>
        </w:rPr>
        <w:t>що</w:t>
      </w:r>
      <w:r>
        <w:t></w:t>
      </w:r>
      <w:r>
        <w:rPr>
          <w:rFonts w:hint="eastAsia"/>
        </w:rPr>
        <w:t>визначає</w:t>
      </w:r>
      <w:r>
        <w:t></w:t>
      </w:r>
      <w:r>
        <w:rPr>
          <w:rFonts w:hint="eastAsia"/>
        </w:rPr>
        <w:t>напрям</w:t>
      </w:r>
      <w:r>
        <w:t></w:t>
      </w:r>
      <w:r>
        <w:rPr>
          <w:rFonts w:hint="eastAsia"/>
        </w:rPr>
        <w:t>і</w:t>
      </w:r>
      <w:r>
        <w:t></w:t>
      </w:r>
      <w:r>
        <w:rPr>
          <w:rFonts w:hint="eastAsia"/>
        </w:rPr>
        <w:t>характер</w:t>
      </w:r>
      <w:r>
        <w:t></w:t>
      </w:r>
      <w:r>
        <w:rPr>
          <w:rFonts w:hint="eastAsia"/>
        </w:rPr>
        <w:t>вдосконалення</w:t>
      </w:r>
      <w:r>
        <w:t></w:t>
      </w:r>
      <w:r>
        <w:rPr>
          <w:rFonts w:hint="eastAsia"/>
        </w:rPr>
        <w:t>індивідів</w:t>
      </w:r>
      <w:r>
        <w:t></w:t>
      </w:r>
      <w:r>
        <w:rPr>
          <w:rFonts w:hint="eastAsia"/>
        </w:rPr>
        <w:t>в</w:t>
      </w:r>
    </w:p>
    <w:p w:rsidR="00FE21B2" w:rsidRDefault="00FE21B2" w:rsidP="00FE21B2">
      <w:r>
        <w:rPr>
          <w:rFonts w:hint="eastAsia"/>
        </w:rPr>
        <w:t>просторі</w:t>
      </w:r>
      <w:r>
        <w:t></w:t>
      </w:r>
      <w:r>
        <w:rPr>
          <w:rFonts w:hint="eastAsia"/>
        </w:rPr>
        <w:t>доброго</w:t>
      </w:r>
      <w:r>
        <w:t></w:t>
      </w:r>
      <w:r>
        <w:rPr>
          <w:rFonts w:hint="eastAsia"/>
        </w:rPr>
        <w:t>та</w:t>
      </w:r>
      <w:r>
        <w:t></w:t>
      </w:r>
      <w:r>
        <w:rPr>
          <w:rFonts w:hint="eastAsia"/>
        </w:rPr>
        <w:t>гідного</w:t>
      </w:r>
      <w:r>
        <w:t></w:t>
      </w:r>
      <w:r>
        <w:rPr>
          <w:rFonts w:hint="eastAsia"/>
        </w:rPr>
        <w:t>життя</w:t>
      </w:r>
      <w:r>
        <w:t></w:t>
      </w:r>
      <w:r>
        <w:t></w:t>
      </w:r>
      <w:r>
        <w:rPr>
          <w:rFonts w:hint="eastAsia"/>
        </w:rPr>
        <w:t>та</w:t>
      </w:r>
      <w:r>
        <w:t></w:t>
      </w:r>
      <w:r>
        <w:rPr>
          <w:rFonts w:hint="eastAsia"/>
        </w:rPr>
        <w:t>в</w:t>
      </w:r>
      <w:r>
        <w:t></w:t>
      </w:r>
      <w:r>
        <w:t></w:t>
      </w:r>
      <w:r>
        <w:rPr>
          <w:rFonts w:hint="eastAsia"/>
        </w:rPr>
        <w:t>метафізичній</w:t>
      </w:r>
      <w:r>
        <w:t></w:t>
      </w:r>
      <w:r>
        <w:t></w:t>
      </w:r>
      <w:r>
        <w:rPr>
          <w:rFonts w:hint="eastAsia"/>
        </w:rPr>
        <w:t>етиці</w:t>
      </w:r>
      <w:r>
        <w:t></w:t>
      </w:r>
      <w:r>
        <w:rPr>
          <w:rFonts w:hint="eastAsia"/>
        </w:rPr>
        <w:t>як</w:t>
      </w:r>
      <w:r>
        <w:t></w:t>
      </w:r>
      <w:r>
        <w:rPr>
          <w:rFonts w:hint="eastAsia"/>
        </w:rPr>
        <w:t>системі</w:t>
      </w:r>
      <w:r>
        <w:t></w:t>
      </w:r>
      <w:r>
        <w:rPr>
          <w:rFonts w:hint="eastAsia"/>
        </w:rPr>
        <w:t>моральних</w:t>
      </w:r>
    </w:p>
    <w:p w:rsidR="00FE21B2" w:rsidRDefault="00FE21B2" w:rsidP="00FE21B2">
      <w:r>
        <w:rPr>
          <w:rFonts w:hint="eastAsia"/>
        </w:rPr>
        <w:t>належностей</w:t>
      </w:r>
      <w:r>
        <w:t></w:t>
      </w:r>
      <w:r>
        <w:rPr>
          <w:rFonts w:hint="eastAsia"/>
        </w:rPr>
        <w:t>та</w:t>
      </w:r>
      <w:r>
        <w:t></w:t>
      </w:r>
      <w:r>
        <w:rPr>
          <w:rFonts w:hint="eastAsia"/>
        </w:rPr>
        <w:t>категоричних</w:t>
      </w:r>
      <w:r>
        <w:t></w:t>
      </w:r>
      <w:r>
        <w:rPr>
          <w:rFonts w:hint="eastAsia"/>
        </w:rPr>
        <w:t>заборон</w:t>
      </w:r>
      <w:r>
        <w:t></w:t>
      </w:r>
      <w:r>
        <w:t></w:t>
      </w:r>
      <w:r>
        <w:rPr>
          <w:rFonts w:hint="eastAsia"/>
        </w:rPr>
        <w:t>що</w:t>
      </w:r>
      <w:r>
        <w:t></w:t>
      </w:r>
      <w:r>
        <w:rPr>
          <w:rFonts w:hint="eastAsia"/>
        </w:rPr>
        <w:t>формують</w:t>
      </w:r>
      <w:r>
        <w:t></w:t>
      </w:r>
      <w:r>
        <w:rPr>
          <w:rFonts w:hint="eastAsia"/>
        </w:rPr>
        <w:t>вчинок</w:t>
      </w:r>
      <w:r>
        <w:t></w:t>
      </w:r>
      <w:r>
        <w:rPr>
          <w:rFonts w:hint="eastAsia"/>
        </w:rPr>
        <w:t>в</w:t>
      </w:r>
      <w:r>
        <w:t></w:t>
      </w:r>
      <w:r>
        <w:rPr>
          <w:rFonts w:hint="eastAsia"/>
        </w:rPr>
        <w:t>процесах</w:t>
      </w:r>
    </w:p>
    <w:p w:rsidR="00FE21B2" w:rsidRDefault="00FE21B2" w:rsidP="00FE21B2">
      <w:r>
        <w:rPr>
          <w:rFonts w:hint="eastAsia"/>
        </w:rPr>
        <w:t>самовдосконалення</w:t>
      </w:r>
      <w:r>
        <w:t></w:t>
      </w:r>
      <w:r>
        <w:rPr>
          <w:rFonts w:hint="eastAsia"/>
        </w:rPr>
        <w:t>та</w:t>
      </w:r>
      <w:r>
        <w:t></w:t>
      </w:r>
      <w:r>
        <w:rPr>
          <w:rFonts w:hint="eastAsia"/>
        </w:rPr>
        <w:t>сприяння</w:t>
      </w:r>
      <w:r>
        <w:t></w:t>
      </w:r>
      <w:r>
        <w:rPr>
          <w:rFonts w:hint="eastAsia"/>
        </w:rPr>
        <w:t>благу</w:t>
      </w:r>
      <w:r>
        <w:t></w:t>
      </w:r>
      <w:r>
        <w:rPr>
          <w:rFonts w:hint="eastAsia"/>
        </w:rPr>
        <w:t>інших</w:t>
      </w:r>
      <w:r>
        <w:t></w:t>
      </w:r>
      <w:r>
        <w:t></w:t>
      </w:r>
      <w:r>
        <w:rPr>
          <w:rFonts w:hint="eastAsia"/>
        </w:rPr>
        <w:t>Визначено</w:t>
      </w:r>
      <w:r>
        <w:t></w:t>
      </w:r>
      <w:r>
        <w:t></w:t>
      </w:r>
      <w:r>
        <w:rPr>
          <w:rFonts w:hint="eastAsia"/>
        </w:rPr>
        <w:t>що</w:t>
      </w:r>
      <w:r>
        <w:t></w:t>
      </w:r>
      <w:r>
        <w:rPr>
          <w:rFonts w:hint="eastAsia"/>
        </w:rPr>
        <w:t>сутнісним</w:t>
      </w:r>
    </w:p>
    <w:p w:rsidR="00FE21B2" w:rsidRDefault="00FE21B2" w:rsidP="00FE21B2">
      <w:r>
        <w:rPr>
          <w:rFonts w:hint="eastAsia"/>
        </w:rPr>
        <w:t>складником</w:t>
      </w:r>
      <w:r>
        <w:t></w:t>
      </w:r>
      <w:r>
        <w:rPr>
          <w:rFonts w:hint="eastAsia"/>
        </w:rPr>
        <w:t>моралі</w:t>
      </w:r>
      <w:r>
        <w:t></w:t>
      </w:r>
      <w:r>
        <w:rPr>
          <w:rFonts w:hint="eastAsia"/>
        </w:rPr>
        <w:t>є</w:t>
      </w:r>
      <w:r>
        <w:t></w:t>
      </w:r>
      <w:r>
        <w:rPr>
          <w:rFonts w:hint="eastAsia"/>
        </w:rPr>
        <w:t>ідея</w:t>
      </w:r>
      <w:r>
        <w:t></w:t>
      </w:r>
      <w:r>
        <w:rPr>
          <w:rFonts w:hint="eastAsia"/>
        </w:rPr>
        <w:t>блага</w:t>
      </w:r>
      <w:r>
        <w:t></w:t>
      </w:r>
      <w:r>
        <w:t></w:t>
      </w:r>
      <w:r>
        <w:rPr>
          <w:rFonts w:hint="eastAsia"/>
        </w:rPr>
        <w:t>основне</w:t>
      </w:r>
      <w:r>
        <w:t></w:t>
      </w:r>
      <w:r>
        <w:rPr>
          <w:rFonts w:hint="eastAsia"/>
        </w:rPr>
        <w:t>призначення</w:t>
      </w:r>
      <w:r>
        <w:t></w:t>
      </w:r>
      <w:r>
        <w:rPr>
          <w:rFonts w:hint="eastAsia"/>
        </w:rPr>
        <w:t>якої</w:t>
      </w:r>
      <w:r>
        <w:t></w:t>
      </w:r>
      <w:r>
        <w:rPr>
          <w:rFonts w:hint="eastAsia"/>
        </w:rPr>
        <w:t>полягає</w:t>
      </w:r>
      <w:r>
        <w:t></w:t>
      </w:r>
      <w:r>
        <w:rPr>
          <w:rFonts w:hint="eastAsia"/>
        </w:rPr>
        <w:t>у</w:t>
      </w:r>
      <w:r>
        <w:t></w:t>
      </w:r>
      <w:r>
        <w:rPr>
          <w:rFonts w:hint="eastAsia"/>
        </w:rPr>
        <w:t>визначенні</w:t>
      </w:r>
    </w:p>
    <w:p w:rsidR="00FE21B2" w:rsidRDefault="00FE21B2" w:rsidP="00FE21B2">
      <w:r>
        <w:rPr>
          <w:rFonts w:hint="eastAsia"/>
        </w:rPr>
        <w:t>цілей</w:t>
      </w:r>
      <w:r>
        <w:t></w:t>
      </w:r>
      <w:r>
        <w:rPr>
          <w:rFonts w:hint="eastAsia"/>
        </w:rPr>
        <w:t>конкретних</w:t>
      </w:r>
      <w:r>
        <w:t></w:t>
      </w:r>
      <w:r>
        <w:rPr>
          <w:rFonts w:hint="eastAsia"/>
        </w:rPr>
        <w:t>дій</w:t>
      </w:r>
      <w:r>
        <w:t></w:t>
      </w:r>
      <w:r>
        <w:rPr>
          <w:rFonts w:hint="eastAsia"/>
        </w:rPr>
        <w:t>та</w:t>
      </w:r>
      <w:r>
        <w:t></w:t>
      </w:r>
      <w:r>
        <w:rPr>
          <w:rFonts w:hint="eastAsia"/>
        </w:rPr>
        <w:t>життя</w:t>
      </w:r>
      <w:r>
        <w:t></w:t>
      </w:r>
      <w:r>
        <w:rPr>
          <w:rFonts w:hint="eastAsia"/>
        </w:rPr>
        <w:t>загалом</w:t>
      </w:r>
      <w:r>
        <w:t></w:t>
      </w:r>
      <w:r>
        <w:t></w:t>
      </w:r>
      <w:r>
        <w:rPr>
          <w:rFonts w:hint="eastAsia"/>
        </w:rPr>
        <w:t>формуванні</w:t>
      </w:r>
      <w:r>
        <w:t></w:t>
      </w:r>
      <w:r>
        <w:rPr>
          <w:rFonts w:hint="eastAsia"/>
        </w:rPr>
        <w:t>стандарту</w:t>
      </w:r>
      <w:r>
        <w:t></w:t>
      </w:r>
      <w:r>
        <w:rPr>
          <w:rFonts w:hint="eastAsia"/>
        </w:rPr>
        <w:t>доброго</w:t>
      </w:r>
      <w:r>
        <w:t></w:t>
      </w:r>
      <w:r>
        <w:rPr>
          <w:rFonts w:hint="eastAsia"/>
        </w:rPr>
        <w:t>життя</w:t>
      </w:r>
    </w:p>
    <w:p w:rsidR="00FE21B2" w:rsidRDefault="00FE21B2" w:rsidP="00FE21B2">
      <w:r>
        <w:rPr>
          <w:rFonts w:hint="eastAsia"/>
        </w:rPr>
        <w:t>індивіда</w:t>
      </w:r>
      <w:r>
        <w:t></w:t>
      </w:r>
      <w:r>
        <w:rPr>
          <w:rFonts w:hint="eastAsia"/>
        </w:rPr>
        <w:t>та</w:t>
      </w:r>
      <w:r>
        <w:t></w:t>
      </w:r>
      <w:r>
        <w:rPr>
          <w:rFonts w:hint="eastAsia"/>
        </w:rPr>
        <w:t>спільноти</w:t>
      </w:r>
      <w:r>
        <w:t></w:t>
      </w:r>
      <w:r>
        <w:t></w:t>
      </w:r>
      <w:r>
        <w:rPr>
          <w:rFonts w:hint="eastAsia"/>
        </w:rPr>
        <w:t>використанні</w:t>
      </w:r>
      <w:r>
        <w:t></w:t>
      </w:r>
      <w:r>
        <w:rPr>
          <w:rFonts w:hint="eastAsia"/>
        </w:rPr>
        <w:t>її</w:t>
      </w:r>
      <w:r>
        <w:t></w:t>
      </w:r>
      <w:r>
        <w:rPr>
          <w:rFonts w:hint="eastAsia"/>
        </w:rPr>
        <w:t>як</w:t>
      </w:r>
      <w:r>
        <w:t></w:t>
      </w:r>
      <w:r>
        <w:rPr>
          <w:rFonts w:hint="eastAsia"/>
        </w:rPr>
        <w:t>критерію</w:t>
      </w:r>
      <w:r>
        <w:t></w:t>
      </w:r>
      <w:r>
        <w:rPr>
          <w:rFonts w:hint="eastAsia"/>
        </w:rPr>
        <w:t>оцінювання</w:t>
      </w:r>
      <w:r>
        <w:t></w:t>
      </w:r>
      <w:r>
        <w:rPr>
          <w:rFonts w:hint="eastAsia"/>
        </w:rPr>
        <w:t>правильності</w:t>
      </w:r>
    </w:p>
    <w:p w:rsidR="00FE21B2" w:rsidRDefault="00FE21B2" w:rsidP="00FE21B2">
      <w:r>
        <w:rPr>
          <w:rFonts w:hint="eastAsia"/>
        </w:rPr>
        <w:t>вчинків</w:t>
      </w:r>
      <w:r>
        <w:t></w:t>
      </w:r>
      <w:r>
        <w:t></w:t>
      </w:r>
      <w:r>
        <w:rPr>
          <w:rFonts w:hint="eastAsia"/>
        </w:rPr>
        <w:t>діяльності</w:t>
      </w:r>
      <w:r>
        <w:t></w:t>
      </w:r>
      <w:r>
        <w:t></w:t>
      </w:r>
      <w:r>
        <w:rPr>
          <w:rFonts w:hint="eastAsia"/>
        </w:rPr>
        <w:t>соціальних</w:t>
      </w:r>
      <w:r>
        <w:t></w:t>
      </w:r>
      <w:r>
        <w:rPr>
          <w:rFonts w:hint="eastAsia"/>
        </w:rPr>
        <w:t>практик</w:t>
      </w:r>
      <w:r>
        <w:t></w:t>
      </w:r>
      <w:r>
        <w:t></w:t>
      </w:r>
      <w:r>
        <w:rPr>
          <w:rFonts w:hint="eastAsia"/>
        </w:rPr>
        <w:t>З’ясовано</w:t>
      </w:r>
      <w:r>
        <w:t></w:t>
      </w:r>
      <w:r>
        <w:t></w:t>
      </w:r>
      <w:r>
        <w:rPr>
          <w:rFonts w:hint="eastAsia"/>
        </w:rPr>
        <w:t>що</w:t>
      </w:r>
      <w:r>
        <w:t></w:t>
      </w:r>
      <w:r>
        <w:t></w:t>
      </w:r>
      <w:r>
        <w:rPr>
          <w:rFonts w:hint="eastAsia"/>
        </w:rPr>
        <w:t>маючи</w:t>
      </w:r>
      <w:r>
        <w:t></w:t>
      </w:r>
      <w:r>
        <w:rPr>
          <w:rFonts w:hint="eastAsia"/>
        </w:rPr>
        <w:t>різні</w:t>
      </w:r>
      <w:r>
        <w:t></w:t>
      </w:r>
      <w:r>
        <w:rPr>
          <w:rFonts w:hint="eastAsia"/>
        </w:rPr>
        <w:t>джерела</w:t>
      </w:r>
      <w:r>
        <w:t></w:t>
      </w:r>
      <w:r>
        <w:rPr>
          <w:rFonts w:hint="eastAsia"/>
        </w:rPr>
        <w:t>свого</w:t>
      </w:r>
    </w:p>
    <w:p w:rsidR="00FE21B2" w:rsidRDefault="00FE21B2" w:rsidP="00FE21B2">
      <w:r>
        <w:rPr>
          <w:rFonts w:hint="eastAsia"/>
        </w:rPr>
        <w:t>походження</w:t>
      </w:r>
      <w:r>
        <w:t></w:t>
      </w:r>
      <w:r>
        <w:t></w:t>
      </w:r>
      <w:r>
        <w:rPr>
          <w:rFonts w:hint="eastAsia"/>
        </w:rPr>
        <w:t>природа</w:t>
      </w:r>
      <w:r>
        <w:t></w:t>
      </w:r>
      <w:r>
        <w:rPr>
          <w:rFonts w:hint="eastAsia"/>
        </w:rPr>
        <w:t>людини</w:t>
      </w:r>
      <w:r>
        <w:t></w:t>
      </w:r>
      <w:r>
        <w:t></w:t>
      </w:r>
      <w:r>
        <w:rPr>
          <w:rFonts w:hint="eastAsia"/>
        </w:rPr>
        <w:t>організація</w:t>
      </w:r>
      <w:r>
        <w:t></w:t>
      </w:r>
      <w:r>
        <w:rPr>
          <w:rFonts w:hint="eastAsia"/>
        </w:rPr>
        <w:t>соціуму</w:t>
      </w:r>
      <w:r>
        <w:t></w:t>
      </w:r>
      <w:r>
        <w:t></w:t>
      </w:r>
      <w:r>
        <w:rPr>
          <w:rFonts w:hint="eastAsia"/>
        </w:rPr>
        <w:t>процедури</w:t>
      </w:r>
      <w:r>
        <w:t></w:t>
      </w:r>
      <w:r>
        <w:rPr>
          <w:rFonts w:hint="eastAsia"/>
        </w:rPr>
        <w:t>прийняття</w:t>
      </w:r>
      <w:r>
        <w:t></w:t>
      </w:r>
      <w:r>
        <w:rPr>
          <w:rFonts w:hint="eastAsia"/>
        </w:rPr>
        <w:t>рішень</w:t>
      </w:r>
      <w:r>
        <w:t></w:t>
      </w:r>
    </w:p>
    <w:p w:rsidR="00FE21B2" w:rsidRDefault="00FE21B2" w:rsidP="00FE21B2">
      <w:r>
        <w:rPr>
          <w:rFonts w:hint="eastAsia"/>
        </w:rPr>
        <w:t>автономність</w:t>
      </w:r>
      <w:r>
        <w:t></w:t>
      </w:r>
      <w:r>
        <w:t></w:t>
      </w:r>
      <w:r>
        <w:t></w:t>
      </w:r>
      <w:r>
        <w:rPr>
          <w:rFonts w:hint="eastAsia"/>
        </w:rPr>
        <w:t>основними</w:t>
      </w:r>
      <w:r>
        <w:t></w:t>
      </w:r>
      <w:r>
        <w:rPr>
          <w:rFonts w:hint="eastAsia"/>
        </w:rPr>
        <w:t>формальними</w:t>
      </w:r>
      <w:r>
        <w:t></w:t>
      </w:r>
      <w:r>
        <w:rPr>
          <w:rFonts w:hint="eastAsia"/>
        </w:rPr>
        <w:t>характеристиками</w:t>
      </w:r>
      <w:r>
        <w:t></w:t>
      </w:r>
      <w:r>
        <w:rPr>
          <w:rFonts w:hint="eastAsia"/>
        </w:rPr>
        <w:t>блага</w:t>
      </w:r>
      <w:r>
        <w:t></w:t>
      </w:r>
      <w:r>
        <w:rPr>
          <w:rFonts w:hint="eastAsia"/>
        </w:rPr>
        <w:t>є</w:t>
      </w:r>
      <w:r>
        <w:t></w:t>
      </w:r>
      <w:r>
        <w:rPr>
          <w:rFonts w:hint="eastAsia"/>
        </w:rPr>
        <w:t>його</w:t>
      </w:r>
    </w:p>
    <w:p w:rsidR="00FE21B2" w:rsidRDefault="00FE21B2" w:rsidP="00FE21B2">
      <w:r>
        <w:rPr>
          <w:rFonts w:hint="eastAsia"/>
        </w:rPr>
        <w:t>належність</w:t>
      </w:r>
      <w:r>
        <w:t></w:t>
      </w:r>
      <w:r>
        <w:t></w:t>
      </w:r>
      <w:r>
        <w:rPr>
          <w:rFonts w:hint="eastAsia"/>
        </w:rPr>
        <w:t>оптативність</w:t>
      </w:r>
      <w:r>
        <w:t></w:t>
      </w:r>
      <w:r>
        <w:t></w:t>
      </w:r>
      <w:r>
        <w:t></w:t>
      </w:r>
      <w:r>
        <w:rPr>
          <w:rFonts w:hint="eastAsia"/>
        </w:rPr>
        <w:t>внутрішня</w:t>
      </w:r>
      <w:r>
        <w:t></w:t>
      </w:r>
      <w:r>
        <w:t></w:t>
      </w:r>
      <w:r>
        <w:rPr>
          <w:rFonts w:hint="eastAsia"/>
        </w:rPr>
        <w:t>самодостатність</w:t>
      </w:r>
      <w:r>
        <w:t></w:t>
      </w:r>
      <w:r>
        <w:rPr>
          <w:rFonts w:hint="eastAsia"/>
        </w:rPr>
        <w:t>або</w:t>
      </w:r>
      <w:r>
        <w:t></w:t>
      </w:r>
      <w:r>
        <w:t></w:t>
      </w:r>
      <w:r>
        <w:rPr>
          <w:rFonts w:hint="eastAsia"/>
        </w:rPr>
        <w:t>зовнішня</w:t>
      </w:r>
      <w:r>
        <w:t></w:t>
      </w:r>
    </w:p>
    <w:p w:rsidR="00FE21B2" w:rsidRDefault="00FE21B2" w:rsidP="00FE21B2">
      <w:r>
        <w:rPr>
          <w:rFonts w:hint="eastAsia"/>
        </w:rPr>
        <w:t>інструментальність</w:t>
      </w:r>
      <w:r>
        <w:t></w:t>
      </w:r>
      <w:r>
        <w:t></w:t>
      </w:r>
      <w:r>
        <w:rPr>
          <w:rFonts w:hint="eastAsia"/>
        </w:rPr>
        <w:t>множинність</w:t>
      </w:r>
      <w:r>
        <w:t></w:t>
      </w:r>
      <w:r>
        <w:t></w:t>
      </w:r>
      <w:r>
        <w:rPr>
          <w:rFonts w:hint="eastAsia"/>
        </w:rPr>
        <w:t>яка</w:t>
      </w:r>
      <w:r>
        <w:t></w:t>
      </w:r>
      <w:r>
        <w:rPr>
          <w:rFonts w:hint="eastAsia"/>
        </w:rPr>
        <w:t>передбачає</w:t>
      </w:r>
      <w:r>
        <w:t></w:t>
      </w:r>
      <w:r>
        <w:rPr>
          <w:rFonts w:hint="eastAsia"/>
        </w:rPr>
        <w:t>певний</w:t>
      </w:r>
      <w:r>
        <w:t></w:t>
      </w:r>
      <w:r>
        <w:rPr>
          <w:rFonts w:hint="eastAsia"/>
        </w:rPr>
        <w:t>порядок</w:t>
      </w:r>
      <w:r>
        <w:t></w:t>
      </w:r>
      <w:r>
        <w:rPr>
          <w:rFonts w:hint="eastAsia"/>
        </w:rPr>
        <w:t>ранжування</w:t>
      </w:r>
      <w:r>
        <w:t></w:t>
      </w:r>
    </w:p>
    <w:p w:rsidR="00FE21B2" w:rsidRDefault="00FE21B2" w:rsidP="00FE21B2">
      <w:r>
        <w:rPr>
          <w:rFonts w:hint="eastAsia"/>
        </w:rPr>
        <w:t>Здійснене</w:t>
      </w:r>
      <w:r>
        <w:t></w:t>
      </w:r>
      <w:r>
        <w:rPr>
          <w:rFonts w:hint="eastAsia"/>
        </w:rPr>
        <w:t>уточнення</w:t>
      </w:r>
      <w:r>
        <w:t></w:t>
      </w:r>
      <w:r>
        <w:rPr>
          <w:rFonts w:hint="eastAsia"/>
        </w:rPr>
        <w:t>теоретичних</w:t>
      </w:r>
      <w:r>
        <w:t></w:t>
      </w:r>
      <w:r>
        <w:rPr>
          <w:rFonts w:hint="eastAsia"/>
        </w:rPr>
        <w:t>образів</w:t>
      </w:r>
      <w:r>
        <w:t></w:t>
      </w:r>
      <w:r>
        <w:t></w:t>
      </w:r>
      <w:r>
        <w:rPr>
          <w:rFonts w:hint="eastAsia"/>
        </w:rPr>
        <w:t>індивідуальної</w:t>
      </w:r>
      <w:r>
        <w:t></w:t>
      </w:r>
      <w:r>
        <w:rPr>
          <w:rFonts w:hint="eastAsia"/>
        </w:rPr>
        <w:t>моралі</w:t>
      </w:r>
      <w:r>
        <w:t></w:t>
      </w:r>
      <w:r>
        <w:t></w:t>
      </w:r>
      <w:r>
        <w:rPr>
          <w:rFonts w:hint="eastAsia"/>
        </w:rPr>
        <w:t>та</w:t>
      </w:r>
    </w:p>
    <w:p w:rsidR="00FE21B2" w:rsidRDefault="00FE21B2" w:rsidP="00FE21B2">
      <w:r>
        <w:t></w:t>
      </w:r>
      <w:r>
        <w:rPr>
          <w:rFonts w:hint="eastAsia"/>
        </w:rPr>
        <w:t>суспільної</w:t>
      </w:r>
      <w:r>
        <w:t></w:t>
      </w:r>
      <w:r>
        <w:rPr>
          <w:rFonts w:hint="eastAsia"/>
        </w:rPr>
        <w:t>моралі</w:t>
      </w:r>
      <w:r>
        <w:t></w:t>
      </w:r>
      <w:r>
        <w:t></w:t>
      </w:r>
      <w:r>
        <w:t></w:t>
      </w:r>
      <w:r>
        <w:rPr>
          <w:rFonts w:hint="eastAsia"/>
        </w:rPr>
        <w:t>дозволило</w:t>
      </w:r>
      <w:r>
        <w:t></w:t>
      </w:r>
      <w:r>
        <w:rPr>
          <w:rFonts w:hint="eastAsia"/>
        </w:rPr>
        <w:t>виявити</w:t>
      </w:r>
      <w:r>
        <w:t></w:t>
      </w:r>
      <w:r>
        <w:rPr>
          <w:rFonts w:hint="eastAsia"/>
        </w:rPr>
        <w:t>особливості</w:t>
      </w:r>
      <w:r>
        <w:t></w:t>
      </w:r>
      <w:r>
        <w:rPr>
          <w:rFonts w:hint="eastAsia"/>
        </w:rPr>
        <w:t>власне</w:t>
      </w:r>
      <w:r>
        <w:t></w:t>
      </w:r>
      <w:r>
        <w:t></w:t>
      </w:r>
      <w:r>
        <w:rPr>
          <w:rFonts w:hint="eastAsia"/>
        </w:rPr>
        <w:t>суспільної</w:t>
      </w:r>
      <w:r>
        <w:t></w:t>
      </w:r>
      <w:r>
        <w:rPr>
          <w:rFonts w:hint="eastAsia"/>
        </w:rPr>
        <w:t>моралі</w:t>
      </w:r>
      <w:r>
        <w:t></w:t>
      </w:r>
      <w:r>
        <w:t></w:t>
      </w:r>
    </w:p>
    <w:p w:rsidR="00FE21B2" w:rsidRDefault="00FE21B2" w:rsidP="00FE21B2">
      <w:r>
        <w:rPr>
          <w:rFonts w:hint="eastAsia"/>
        </w:rPr>
        <w:t>які</w:t>
      </w:r>
      <w:r>
        <w:t></w:t>
      </w:r>
      <w:r>
        <w:rPr>
          <w:rFonts w:hint="eastAsia"/>
        </w:rPr>
        <w:t>виявляються</w:t>
      </w:r>
      <w:r>
        <w:t></w:t>
      </w:r>
      <w:r>
        <w:rPr>
          <w:rFonts w:hint="eastAsia"/>
        </w:rPr>
        <w:t>у</w:t>
      </w:r>
      <w:r>
        <w:t></w:t>
      </w:r>
      <w:r>
        <w:rPr>
          <w:rFonts w:hint="eastAsia"/>
        </w:rPr>
        <w:t>її</w:t>
      </w:r>
      <w:r>
        <w:t></w:t>
      </w:r>
      <w:r>
        <w:rPr>
          <w:rFonts w:hint="eastAsia"/>
        </w:rPr>
        <w:t>соціально</w:t>
      </w:r>
      <w:r>
        <w:t></w:t>
      </w:r>
      <w:r>
        <w:rPr>
          <w:rFonts w:hint="eastAsia"/>
        </w:rPr>
        <w:t>дисциплінарному</w:t>
      </w:r>
      <w:r>
        <w:t></w:t>
      </w:r>
      <w:r>
        <w:rPr>
          <w:rFonts w:hint="eastAsia"/>
        </w:rPr>
        <w:t>функціональному</w:t>
      </w:r>
      <w:r>
        <w:t></w:t>
      </w:r>
      <w:r>
        <w:rPr>
          <w:rFonts w:hint="eastAsia"/>
        </w:rPr>
        <w:t>призначенні</w:t>
      </w:r>
      <w:r>
        <w:t></w:t>
      </w:r>
      <w:r>
        <w:t></w:t>
      </w:r>
      <w:r>
        <w:rPr>
          <w:rFonts w:hint="eastAsia"/>
        </w:rPr>
        <w:t>що</w:t>
      </w:r>
    </w:p>
    <w:p w:rsidR="00FE21B2" w:rsidRDefault="00FE21B2" w:rsidP="00FE21B2">
      <w:r>
        <w:rPr>
          <w:rFonts w:hint="eastAsia"/>
        </w:rPr>
        <w:t>постало</w:t>
      </w:r>
      <w:r>
        <w:t></w:t>
      </w:r>
      <w:r>
        <w:rPr>
          <w:rFonts w:hint="eastAsia"/>
        </w:rPr>
        <w:t>продуктом</w:t>
      </w:r>
      <w:r>
        <w:t></w:t>
      </w:r>
      <w:r>
        <w:rPr>
          <w:rFonts w:hint="eastAsia"/>
        </w:rPr>
        <w:t>культури</w:t>
      </w:r>
      <w:r>
        <w:t></w:t>
      </w:r>
      <w:r>
        <w:rPr>
          <w:rFonts w:hint="eastAsia"/>
        </w:rPr>
        <w:t>Модерну</w:t>
      </w:r>
      <w:r>
        <w:t></w:t>
      </w:r>
      <w:r>
        <w:t></w:t>
      </w:r>
      <w:r>
        <w:rPr>
          <w:rFonts w:hint="eastAsia"/>
        </w:rPr>
        <w:t>подвійності</w:t>
      </w:r>
      <w:r>
        <w:t></w:t>
      </w:r>
      <w:r>
        <w:rPr>
          <w:rFonts w:hint="eastAsia"/>
        </w:rPr>
        <w:t>суб’єкта</w:t>
      </w:r>
      <w:r>
        <w:t></w:t>
      </w:r>
      <w:r>
        <w:rPr>
          <w:rFonts w:hint="eastAsia"/>
        </w:rPr>
        <w:t>моралі</w:t>
      </w:r>
      <w:r>
        <w:t></w:t>
      </w:r>
      <w:r>
        <w:rPr>
          <w:rFonts w:hint="eastAsia"/>
        </w:rPr>
        <w:t>–</w:t>
      </w:r>
      <w:r>
        <w:t></w:t>
      </w:r>
      <w:r>
        <w:rPr>
          <w:rFonts w:hint="eastAsia"/>
        </w:rPr>
        <w:t>індивід</w:t>
      </w:r>
      <w:r>
        <w:t></w:t>
      </w:r>
      <w:r>
        <w:rPr>
          <w:rFonts w:hint="eastAsia"/>
        </w:rPr>
        <w:t>як</w:t>
      </w:r>
    </w:p>
    <w:p w:rsidR="00FE21B2" w:rsidRDefault="00FE21B2" w:rsidP="00FE21B2">
      <w:r>
        <w:rPr>
          <w:rFonts w:hint="eastAsia"/>
        </w:rPr>
        <w:t>член</w:t>
      </w:r>
      <w:r>
        <w:t></w:t>
      </w:r>
      <w:r>
        <w:rPr>
          <w:rFonts w:hint="eastAsia"/>
        </w:rPr>
        <w:t>спільноти</w:t>
      </w:r>
      <w:r>
        <w:t></w:t>
      </w:r>
      <w:r>
        <w:rPr>
          <w:rFonts w:hint="eastAsia"/>
        </w:rPr>
        <w:t>та</w:t>
      </w:r>
      <w:r>
        <w:t></w:t>
      </w:r>
      <w:r>
        <w:rPr>
          <w:rFonts w:hint="eastAsia"/>
        </w:rPr>
        <w:t>колективний</w:t>
      </w:r>
      <w:r>
        <w:t></w:t>
      </w:r>
      <w:r>
        <w:rPr>
          <w:rFonts w:hint="eastAsia"/>
        </w:rPr>
        <w:t>суб’єкт</w:t>
      </w:r>
      <w:r>
        <w:t></w:t>
      </w:r>
      <w:r>
        <w:t></w:t>
      </w:r>
      <w:r>
        <w:rPr>
          <w:rFonts w:hint="eastAsia"/>
        </w:rPr>
        <w:t>організація</w:t>
      </w:r>
      <w:r>
        <w:t></w:t>
      </w:r>
      <w:r>
        <w:t></w:t>
      </w:r>
      <w:r>
        <w:rPr>
          <w:rFonts w:hint="eastAsia"/>
        </w:rPr>
        <w:t>інститут</w:t>
      </w:r>
      <w:r>
        <w:t></w:t>
      </w:r>
      <w:r>
        <w:t></w:t>
      </w:r>
      <w:r>
        <w:t></w:t>
      </w:r>
      <w:r>
        <w:rPr>
          <w:rFonts w:hint="eastAsia"/>
        </w:rPr>
        <w:t>частковій</w:t>
      </w:r>
    </w:p>
    <w:p w:rsidR="00FE21B2" w:rsidRDefault="00FE21B2" w:rsidP="00FE21B2">
      <w:r>
        <w:rPr>
          <w:rFonts w:hint="eastAsia"/>
        </w:rPr>
        <w:t>інституціалізації</w:t>
      </w:r>
      <w:r>
        <w:t></w:t>
      </w:r>
      <w:r>
        <w:t></w:t>
      </w:r>
      <w:r>
        <w:rPr>
          <w:rFonts w:hint="eastAsia"/>
        </w:rPr>
        <w:t>яка</w:t>
      </w:r>
      <w:r>
        <w:t></w:t>
      </w:r>
      <w:r>
        <w:rPr>
          <w:rFonts w:hint="eastAsia"/>
        </w:rPr>
        <w:t>знаходить</w:t>
      </w:r>
      <w:r>
        <w:t></w:t>
      </w:r>
      <w:r>
        <w:rPr>
          <w:rFonts w:hint="eastAsia"/>
        </w:rPr>
        <w:t>вираз</w:t>
      </w:r>
      <w:r>
        <w:t></w:t>
      </w:r>
      <w:r>
        <w:rPr>
          <w:rFonts w:hint="eastAsia"/>
        </w:rPr>
        <w:t>в</w:t>
      </w:r>
      <w:r>
        <w:t></w:t>
      </w:r>
      <w:r>
        <w:rPr>
          <w:rFonts w:hint="eastAsia"/>
        </w:rPr>
        <w:t>способах</w:t>
      </w:r>
      <w:r>
        <w:t></w:t>
      </w:r>
      <w:r>
        <w:rPr>
          <w:rFonts w:hint="eastAsia"/>
        </w:rPr>
        <w:t>надання</w:t>
      </w:r>
      <w:r>
        <w:t></w:t>
      </w:r>
      <w:r>
        <w:rPr>
          <w:rFonts w:hint="eastAsia"/>
        </w:rPr>
        <w:t>етичних</w:t>
      </w:r>
      <w:r>
        <w:t></w:t>
      </w:r>
      <w:r>
        <w:rPr>
          <w:rFonts w:hint="eastAsia"/>
        </w:rPr>
        <w:t>оцінок</w:t>
      </w:r>
      <w:r>
        <w:t></w:t>
      </w:r>
    </w:p>
    <w:p w:rsidR="00FE21B2" w:rsidRDefault="00FE21B2" w:rsidP="00FE21B2">
      <w:r>
        <w:rPr>
          <w:rFonts w:hint="eastAsia"/>
        </w:rPr>
        <w:t>нормативному</w:t>
      </w:r>
      <w:r>
        <w:t></w:t>
      </w:r>
      <w:r>
        <w:rPr>
          <w:rFonts w:hint="eastAsia"/>
        </w:rPr>
        <w:t>закріпленні</w:t>
      </w:r>
      <w:r>
        <w:t></w:t>
      </w:r>
      <w:r>
        <w:rPr>
          <w:rFonts w:hint="eastAsia"/>
        </w:rPr>
        <w:t>форм</w:t>
      </w:r>
      <w:r>
        <w:t></w:t>
      </w:r>
      <w:r>
        <w:rPr>
          <w:rFonts w:hint="eastAsia"/>
        </w:rPr>
        <w:t>поведінки</w:t>
      </w:r>
      <w:r>
        <w:t></w:t>
      </w:r>
      <w:r>
        <w:t></w:t>
      </w:r>
      <w:r>
        <w:rPr>
          <w:rFonts w:hint="eastAsia"/>
        </w:rPr>
        <w:t>особливих</w:t>
      </w:r>
      <w:r>
        <w:t></w:t>
      </w:r>
      <w:r>
        <w:rPr>
          <w:rFonts w:hint="eastAsia"/>
        </w:rPr>
        <w:t>інституційних</w:t>
      </w:r>
      <w:r>
        <w:t></w:t>
      </w:r>
      <w:r>
        <w:rPr>
          <w:rFonts w:hint="eastAsia"/>
        </w:rPr>
        <w:t>ролях</w:t>
      </w:r>
      <w:r>
        <w:t></w:t>
      </w:r>
      <w:r>
        <w:rPr>
          <w:rFonts w:hint="eastAsia"/>
        </w:rPr>
        <w:t>та</w:t>
      </w:r>
    </w:p>
    <w:p w:rsidR="00FE21B2" w:rsidRDefault="00FE21B2" w:rsidP="00FE21B2">
      <w:r>
        <w:rPr>
          <w:rFonts w:hint="eastAsia"/>
        </w:rPr>
        <w:t>обов’язках</w:t>
      </w:r>
      <w:r>
        <w:t></w:t>
      </w:r>
      <w:r>
        <w:rPr>
          <w:rFonts w:hint="eastAsia"/>
        </w:rPr>
        <w:t>діяти</w:t>
      </w:r>
      <w:r>
        <w:t></w:t>
      </w:r>
      <w:r>
        <w:rPr>
          <w:rFonts w:hint="eastAsia"/>
        </w:rPr>
        <w:t>в</w:t>
      </w:r>
      <w:r>
        <w:t></w:t>
      </w:r>
      <w:r>
        <w:rPr>
          <w:rFonts w:hint="eastAsia"/>
        </w:rPr>
        <w:t>ім’я</w:t>
      </w:r>
      <w:r>
        <w:t></w:t>
      </w:r>
      <w:r>
        <w:rPr>
          <w:rFonts w:hint="eastAsia"/>
        </w:rPr>
        <w:t>спільного</w:t>
      </w:r>
      <w:r>
        <w:t></w:t>
      </w:r>
      <w:r>
        <w:rPr>
          <w:rFonts w:hint="eastAsia"/>
        </w:rPr>
        <w:t>блага</w:t>
      </w:r>
      <w:r>
        <w:t></w:t>
      </w:r>
      <w:r>
        <w:t></w:t>
      </w:r>
      <w:r>
        <w:rPr>
          <w:rFonts w:hint="eastAsia"/>
        </w:rPr>
        <w:t>горизонтальній</w:t>
      </w:r>
      <w:r>
        <w:t></w:t>
      </w:r>
      <w:r>
        <w:rPr>
          <w:rFonts w:hint="eastAsia"/>
        </w:rPr>
        <w:t>моральній</w:t>
      </w:r>
      <w:r>
        <w:t></w:t>
      </w:r>
      <w:r>
        <w:rPr>
          <w:rFonts w:hint="eastAsia"/>
        </w:rPr>
        <w:t>регуляції</w:t>
      </w:r>
      <w:r>
        <w:t></w:t>
      </w:r>
      <w:r>
        <w:t></w:t>
      </w:r>
      <w:r>
        <w:rPr>
          <w:rFonts w:hint="eastAsia"/>
        </w:rPr>
        <w:t>що</w:t>
      </w:r>
    </w:p>
    <w:p w:rsidR="00FE21B2" w:rsidRDefault="00FE21B2" w:rsidP="00FE21B2">
      <w:r>
        <w:rPr>
          <w:rFonts w:hint="eastAsia"/>
        </w:rPr>
        <w:t>задіює</w:t>
      </w:r>
      <w:r>
        <w:t></w:t>
      </w:r>
      <w:r>
        <w:rPr>
          <w:rFonts w:hint="eastAsia"/>
        </w:rPr>
        <w:t>гетерономні</w:t>
      </w:r>
      <w:r>
        <w:t></w:t>
      </w:r>
      <w:r>
        <w:rPr>
          <w:rFonts w:hint="eastAsia"/>
        </w:rPr>
        <w:t>механізми</w:t>
      </w:r>
      <w:r>
        <w:t></w:t>
      </w:r>
      <w:r>
        <w:t></w:t>
      </w:r>
      <w:r>
        <w:rPr>
          <w:rFonts w:hint="eastAsia"/>
        </w:rPr>
        <w:t>частковій</w:t>
      </w:r>
      <w:r>
        <w:t></w:t>
      </w:r>
      <w:r>
        <w:rPr>
          <w:rFonts w:hint="eastAsia"/>
        </w:rPr>
        <w:t>партикуляризації</w:t>
      </w:r>
      <w:r>
        <w:t></w:t>
      </w:r>
      <w:r>
        <w:rPr>
          <w:rFonts w:hint="eastAsia"/>
        </w:rPr>
        <w:t>норм</w:t>
      </w:r>
      <w:r>
        <w:t></w:t>
      </w:r>
      <w:r>
        <w:t></w:t>
      </w:r>
      <w:r>
        <w:rPr>
          <w:rFonts w:hint="eastAsia"/>
        </w:rPr>
        <w:t>принципів</w:t>
      </w:r>
      <w:r>
        <w:t></w:t>
      </w:r>
      <w:r>
        <w:rPr>
          <w:rFonts w:hint="eastAsia"/>
        </w:rPr>
        <w:t>та</w:t>
      </w:r>
    </w:p>
    <w:p w:rsidR="00FE21B2" w:rsidRDefault="00FE21B2" w:rsidP="00FE21B2">
      <w:r>
        <w:rPr>
          <w:rFonts w:hint="eastAsia"/>
        </w:rPr>
        <w:t>обов’язків</w:t>
      </w:r>
      <w:r>
        <w:t></w:t>
      </w:r>
      <w:r>
        <w:t></w:t>
      </w:r>
      <w:r>
        <w:rPr>
          <w:rFonts w:hint="eastAsia"/>
        </w:rPr>
        <w:t>ключових</w:t>
      </w:r>
      <w:r>
        <w:t></w:t>
      </w:r>
      <w:r>
        <w:rPr>
          <w:rFonts w:hint="eastAsia"/>
        </w:rPr>
        <w:t>цінностях</w:t>
      </w:r>
      <w:r>
        <w:t></w:t>
      </w:r>
      <w:r>
        <w:t></w:t>
      </w:r>
      <w:r>
        <w:rPr>
          <w:rFonts w:hint="eastAsia"/>
        </w:rPr>
        <w:t>які</w:t>
      </w:r>
      <w:r>
        <w:t></w:t>
      </w:r>
      <w:r>
        <w:rPr>
          <w:rFonts w:hint="eastAsia"/>
        </w:rPr>
        <w:t>зводяться</w:t>
      </w:r>
      <w:r>
        <w:t></w:t>
      </w:r>
      <w:r>
        <w:rPr>
          <w:rFonts w:hint="eastAsia"/>
        </w:rPr>
        <w:t>до</w:t>
      </w:r>
      <w:r>
        <w:t></w:t>
      </w:r>
      <w:r>
        <w:rPr>
          <w:rFonts w:hint="eastAsia"/>
        </w:rPr>
        <w:t>спільного</w:t>
      </w:r>
      <w:r>
        <w:t></w:t>
      </w:r>
      <w:r>
        <w:rPr>
          <w:rFonts w:hint="eastAsia"/>
        </w:rPr>
        <w:t>блага</w:t>
      </w:r>
      <w:r>
        <w:t></w:t>
      </w:r>
      <w:r>
        <w:rPr>
          <w:rFonts w:hint="eastAsia"/>
        </w:rPr>
        <w:t>та</w:t>
      </w:r>
      <w:r>
        <w:t></w:t>
      </w:r>
      <w:r>
        <w:rPr>
          <w:rFonts w:hint="eastAsia"/>
        </w:rPr>
        <w:t>моральних</w:t>
      </w:r>
    </w:p>
    <w:p w:rsidR="00FE21B2" w:rsidRDefault="00FE21B2" w:rsidP="00FE21B2">
      <w:r>
        <w:rPr>
          <w:rFonts w:hint="eastAsia"/>
        </w:rPr>
        <w:t>прав</w:t>
      </w:r>
      <w:r>
        <w:t></w:t>
      </w:r>
    </w:p>
    <w:p w:rsidR="00FE21B2" w:rsidRDefault="00FE21B2" w:rsidP="00FE21B2">
      <w:r>
        <w:t></w:t>
      </w:r>
      <w:r>
        <w:t></w:t>
      </w:r>
      <w:r>
        <w:t></w:t>
      </w:r>
    </w:p>
    <w:p w:rsidR="00FE21B2" w:rsidRDefault="00FE21B2" w:rsidP="00FE21B2">
      <w:r>
        <w:rPr>
          <w:rFonts w:hint="eastAsia"/>
        </w:rPr>
        <w:t>Враховуючи</w:t>
      </w:r>
      <w:r>
        <w:t></w:t>
      </w:r>
      <w:r>
        <w:rPr>
          <w:rFonts w:hint="eastAsia"/>
        </w:rPr>
        <w:t>досвід</w:t>
      </w:r>
      <w:r>
        <w:t></w:t>
      </w:r>
      <w:r>
        <w:rPr>
          <w:rFonts w:hint="eastAsia"/>
        </w:rPr>
        <w:t>систематизації</w:t>
      </w:r>
      <w:r>
        <w:t></w:t>
      </w:r>
      <w:r>
        <w:rPr>
          <w:rFonts w:hint="eastAsia"/>
        </w:rPr>
        <w:t>етичних</w:t>
      </w:r>
      <w:r>
        <w:t></w:t>
      </w:r>
      <w:r>
        <w:rPr>
          <w:rFonts w:hint="eastAsia"/>
        </w:rPr>
        <w:t>концепцій</w:t>
      </w:r>
      <w:r>
        <w:t></w:t>
      </w:r>
      <w:r>
        <w:t></w:t>
      </w:r>
      <w:r>
        <w:rPr>
          <w:rFonts w:hint="eastAsia"/>
        </w:rPr>
        <w:t>для</w:t>
      </w:r>
      <w:r>
        <w:t></w:t>
      </w:r>
      <w:r>
        <w:rPr>
          <w:rFonts w:hint="eastAsia"/>
        </w:rPr>
        <w:t>з’ясування</w:t>
      </w:r>
    </w:p>
    <w:p w:rsidR="00FE21B2" w:rsidRDefault="00FE21B2" w:rsidP="00FE21B2">
      <w:r>
        <w:rPr>
          <w:rFonts w:hint="eastAsia"/>
        </w:rPr>
        <w:t>специфіки</w:t>
      </w:r>
      <w:r>
        <w:t></w:t>
      </w:r>
      <w:r>
        <w:rPr>
          <w:rFonts w:hint="eastAsia"/>
        </w:rPr>
        <w:t>та</w:t>
      </w:r>
      <w:r>
        <w:t></w:t>
      </w:r>
      <w:r>
        <w:rPr>
          <w:rFonts w:hint="eastAsia"/>
        </w:rPr>
        <w:t>властивостей</w:t>
      </w:r>
      <w:r>
        <w:t></w:t>
      </w:r>
      <w:r>
        <w:rPr>
          <w:rFonts w:hint="eastAsia"/>
        </w:rPr>
        <w:t>спільного</w:t>
      </w:r>
      <w:r>
        <w:t></w:t>
      </w:r>
      <w:r>
        <w:rPr>
          <w:rFonts w:hint="eastAsia"/>
        </w:rPr>
        <w:t>блага</w:t>
      </w:r>
      <w:r>
        <w:t></w:t>
      </w:r>
      <w:r>
        <w:rPr>
          <w:rFonts w:hint="eastAsia"/>
        </w:rPr>
        <w:t>було</w:t>
      </w:r>
      <w:r>
        <w:t></w:t>
      </w:r>
      <w:r>
        <w:rPr>
          <w:rFonts w:hint="eastAsia"/>
        </w:rPr>
        <w:t>обрано</w:t>
      </w:r>
      <w:r>
        <w:t></w:t>
      </w:r>
      <w:r>
        <w:t></w:t>
      </w:r>
      <w:r>
        <w:rPr>
          <w:rFonts w:hint="eastAsia"/>
        </w:rPr>
        <w:t>етику</w:t>
      </w:r>
      <w:r>
        <w:t></w:t>
      </w:r>
      <w:r>
        <w:rPr>
          <w:rFonts w:hint="eastAsia"/>
        </w:rPr>
        <w:t>чесноти</w:t>
      </w:r>
      <w:r>
        <w:t></w:t>
      </w:r>
      <w:r>
        <w:rPr>
          <w:rFonts w:hint="eastAsia"/>
        </w:rPr>
        <w:t>для</w:t>
      </w:r>
    </w:p>
    <w:p w:rsidR="00FE21B2" w:rsidRDefault="00FE21B2" w:rsidP="00FE21B2">
      <w:r>
        <w:rPr>
          <w:rFonts w:hint="eastAsia"/>
        </w:rPr>
        <w:t>пояснення</w:t>
      </w:r>
      <w:r>
        <w:t></w:t>
      </w:r>
      <w:r>
        <w:rPr>
          <w:rFonts w:hint="eastAsia"/>
        </w:rPr>
        <w:t>моральної</w:t>
      </w:r>
      <w:r>
        <w:t></w:t>
      </w:r>
      <w:r>
        <w:rPr>
          <w:rFonts w:hint="eastAsia"/>
        </w:rPr>
        <w:t>мотивації</w:t>
      </w:r>
      <w:r>
        <w:t></w:t>
      </w:r>
      <w:r>
        <w:rPr>
          <w:rFonts w:hint="eastAsia"/>
        </w:rPr>
        <w:t>індивідів</w:t>
      </w:r>
      <w:r>
        <w:t></w:t>
      </w:r>
      <w:r>
        <w:rPr>
          <w:rFonts w:hint="eastAsia"/>
        </w:rPr>
        <w:t>щодо</w:t>
      </w:r>
      <w:r>
        <w:t></w:t>
      </w:r>
      <w:r>
        <w:rPr>
          <w:rFonts w:hint="eastAsia"/>
        </w:rPr>
        <w:t>реалізації</w:t>
      </w:r>
      <w:r>
        <w:t></w:t>
      </w:r>
      <w:r>
        <w:rPr>
          <w:rFonts w:hint="eastAsia"/>
        </w:rPr>
        <w:t>спільного</w:t>
      </w:r>
      <w:r>
        <w:t></w:t>
      </w:r>
      <w:r>
        <w:rPr>
          <w:rFonts w:hint="eastAsia"/>
        </w:rPr>
        <w:t>блага</w:t>
      </w:r>
      <w:r>
        <w:t></w:t>
      </w:r>
      <w:r>
        <w:t></w:t>
      </w:r>
      <w:r>
        <w:rPr>
          <w:rFonts w:hint="eastAsia"/>
        </w:rPr>
        <w:t>шляхів</w:t>
      </w:r>
    </w:p>
    <w:p w:rsidR="00FE21B2" w:rsidRDefault="00FE21B2" w:rsidP="00FE21B2">
      <w:r>
        <w:rPr>
          <w:rFonts w:hint="eastAsia"/>
        </w:rPr>
        <w:t>формування</w:t>
      </w:r>
      <w:r>
        <w:t></w:t>
      </w:r>
      <w:r>
        <w:rPr>
          <w:rFonts w:hint="eastAsia"/>
        </w:rPr>
        <w:t>уявлень</w:t>
      </w:r>
      <w:r>
        <w:t></w:t>
      </w:r>
      <w:r>
        <w:rPr>
          <w:rFonts w:hint="eastAsia"/>
        </w:rPr>
        <w:t>про</w:t>
      </w:r>
      <w:r>
        <w:t></w:t>
      </w:r>
      <w:r>
        <w:rPr>
          <w:rFonts w:hint="eastAsia"/>
        </w:rPr>
        <w:t>добре</w:t>
      </w:r>
      <w:r>
        <w:t></w:t>
      </w:r>
      <w:r>
        <w:rPr>
          <w:rFonts w:hint="eastAsia"/>
        </w:rPr>
        <w:t>і</w:t>
      </w:r>
      <w:r>
        <w:t></w:t>
      </w:r>
      <w:r>
        <w:rPr>
          <w:rFonts w:hint="eastAsia"/>
        </w:rPr>
        <w:t>гідне</w:t>
      </w:r>
      <w:r>
        <w:t></w:t>
      </w:r>
      <w:r>
        <w:rPr>
          <w:rFonts w:hint="eastAsia"/>
        </w:rPr>
        <w:t>життя</w:t>
      </w:r>
      <w:r>
        <w:t></w:t>
      </w:r>
      <w:r>
        <w:rPr>
          <w:rFonts w:hint="eastAsia"/>
        </w:rPr>
        <w:t>та</w:t>
      </w:r>
      <w:r>
        <w:t></w:t>
      </w:r>
      <w:r>
        <w:rPr>
          <w:rFonts w:hint="eastAsia"/>
        </w:rPr>
        <w:t>способів</w:t>
      </w:r>
      <w:r>
        <w:t></w:t>
      </w:r>
      <w:r>
        <w:rPr>
          <w:rFonts w:hint="eastAsia"/>
        </w:rPr>
        <w:t>формування</w:t>
      </w:r>
    </w:p>
    <w:p w:rsidR="00FE21B2" w:rsidRDefault="00FE21B2" w:rsidP="00FE21B2">
      <w:r>
        <w:rPr>
          <w:rFonts w:hint="eastAsia"/>
        </w:rPr>
        <w:t>громадянських</w:t>
      </w:r>
      <w:r>
        <w:t></w:t>
      </w:r>
      <w:r>
        <w:rPr>
          <w:rFonts w:hint="eastAsia"/>
        </w:rPr>
        <w:t>чеснот</w:t>
      </w:r>
      <w:r>
        <w:t></w:t>
      </w:r>
      <w:r>
        <w:t></w:t>
      </w:r>
      <w:r>
        <w:rPr>
          <w:rFonts w:hint="eastAsia"/>
        </w:rPr>
        <w:t>за</w:t>
      </w:r>
      <w:r>
        <w:t></w:t>
      </w:r>
      <w:r>
        <w:rPr>
          <w:rFonts w:hint="eastAsia"/>
        </w:rPr>
        <w:t>допомогою</w:t>
      </w:r>
      <w:r>
        <w:t></w:t>
      </w:r>
      <w:r>
        <w:rPr>
          <w:rFonts w:hint="eastAsia"/>
        </w:rPr>
        <w:t>яких</w:t>
      </w:r>
      <w:r>
        <w:t></w:t>
      </w:r>
      <w:r>
        <w:rPr>
          <w:rFonts w:hint="eastAsia"/>
        </w:rPr>
        <w:t>спільне</w:t>
      </w:r>
      <w:r>
        <w:t></w:t>
      </w:r>
      <w:r>
        <w:rPr>
          <w:rFonts w:hint="eastAsia"/>
        </w:rPr>
        <w:t>благо</w:t>
      </w:r>
      <w:r>
        <w:t></w:t>
      </w:r>
      <w:r>
        <w:rPr>
          <w:rFonts w:hint="eastAsia"/>
        </w:rPr>
        <w:t>може</w:t>
      </w:r>
      <w:r>
        <w:t></w:t>
      </w:r>
      <w:r>
        <w:rPr>
          <w:rFonts w:hint="eastAsia"/>
        </w:rPr>
        <w:t>здобути</w:t>
      </w:r>
      <w:r>
        <w:t></w:t>
      </w:r>
      <w:r>
        <w:rPr>
          <w:rFonts w:hint="eastAsia"/>
        </w:rPr>
        <w:t>своє</w:t>
      </w:r>
    </w:p>
    <w:p w:rsidR="00FE21B2" w:rsidRDefault="00FE21B2" w:rsidP="00FE21B2">
      <w:r>
        <w:rPr>
          <w:rFonts w:hint="eastAsia"/>
        </w:rPr>
        <w:t>втілення</w:t>
      </w:r>
      <w:r>
        <w:t></w:t>
      </w:r>
      <w:r>
        <w:t></w:t>
      </w:r>
      <w:r>
        <w:rPr>
          <w:rFonts w:hint="eastAsia"/>
        </w:rPr>
        <w:t>консеквенціалістську</w:t>
      </w:r>
      <w:r>
        <w:t></w:t>
      </w:r>
      <w:r>
        <w:rPr>
          <w:rFonts w:hint="eastAsia"/>
        </w:rPr>
        <w:t>етику</w:t>
      </w:r>
      <w:r>
        <w:t></w:t>
      </w:r>
      <w:r>
        <w:rPr>
          <w:rFonts w:hint="eastAsia"/>
        </w:rPr>
        <w:t>для</w:t>
      </w:r>
      <w:r>
        <w:t></w:t>
      </w:r>
      <w:r>
        <w:rPr>
          <w:rFonts w:hint="eastAsia"/>
        </w:rPr>
        <w:t>пояснення</w:t>
      </w:r>
      <w:r>
        <w:t></w:t>
      </w:r>
      <w:r>
        <w:rPr>
          <w:rFonts w:hint="eastAsia"/>
        </w:rPr>
        <w:t>можливостей</w:t>
      </w:r>
      <w:r>
        <w:t></w:t>
      </w:r>
      <w:r>
        <w:rPr>
          <w:rFonts w:hint="eastAsia"/>
        </w:rPr>
        <w:t>максимізації</w:t>
      </w:r>
    </w:p>
    <w:p w:rsidR="00FE21B2" w:rsidRDefault="00FE21B2" w:rsidP="00FE21B2">
      <w:r>
        <w:rPr>
          <w:rFonts w:hint="eastAsia"/>
        </w:rPr>
        <w:t>спільного</w:t>
      </w:r>
      <w:r>
        <w:t></w:t>
      </w:r>
      <w:r>
        <w:rPr>
          <w:rFonts w:hint="eastAsia"/>
        </w:rPr>
        <w:t>блага</w:t>
      </w:r>
      <w:r>
        <w:t></w:t>
      </w:r>
      <w:r>
        <w:rPr>
          <w:rFonts w:hint="eastAsia"/>
        </w:rPr>
        <w:t>як</w:t>
      </w:r>
      <w:r>
        <w:t></w:t>
      </w:r>
      <w:r>
        <w:rPr>
          <w:rFonts w:hint="eastAsia"/>
        </w:rPr>
        <w:t>сумарного</w:t>
      </w:r>
      <w:r>
        <w:t></w:t>
      </w:r>
      <w:r>
        <w:rPr>
          <w:rFonts w:hint="eastAsia"/>
        </w:rPr>
        <w:t>блага</w:t>
      </w:r>
      <w:r>
        <w:t></w:t>
      </w:r>
      <w:r>
        <w:rPr>
          <w:rFonts w:hint="eastAsia"/>
        </w:rPr>
        <w:t>всіх</w:t>
      </w:r>
      <w:r>
        <w:t></w:t>
      </w:r>
      <w:r>
        <w:rPr>
          <w:rFonts w:hint="eastAsia"/>
        </w:rPr>
        <w:t>індивідів</w:t>
      </w:r>
      <w:r>
        <w:t></w:t>
      </w:r>
      <w:r>
        <w:t></w:t>
      </w:r>
      <w:r>
        <w:rPr>
          <w:rFonts w:hint="eastAsia"/>
        </w:rPr>
        <w:t>що</w:t>
      </w:r>
      <w:r>
        <w:t></w:t>
      </w:r>
      <w:r>
        <w:rPr>
          <w:rFonts w:hint="eastAsia"/>
        </w:rPr>
        <w:t>є</w:t>
      </w:r>
      <w:r>
        <w:t></w:t>
      </w:r>
      <w:r>
        <w:rPr>
          <w:rFonts w:hint="eastAsia"/>
        </w:rPr>
        <w:t>відображенням</w:t>
      </w:r>
      <w:r>
        <w:t></w:t>
      </w:r>
      <w:r>
        <w:rPr>
          <w:rFonts w:hint="eastAsia"/>
        </w:rPr>
        <w:t>їхніх</w:t>
      </w:r>
      <w:r>
        <w:t></w:t>
      </w:r>
      <w:r>
        <w:rPr>
          <w:rFonts w:hint="eastAsia"/>
        </w:rPr>
        <w:t>потреб</w:t>
      </w:r>
    </w:p>
    <w:p w:rsidR="00FE21B2" w:rsidRDefault="00FE21B2" w:rsidP="00FE21B2">
      <w:r>
        <w:rPr>
          <w:rFonts w:hint="eastAsia"/>
        </w:rPr>
        <w:t>і</w:t>
      </w:r>
      <w:r>
        <w:t></w:t>
      </w:r>
      <w:r>
        <w:rPr>
          <w:rFonts w:hint="eastAsia"/>
        </w:rPr>
        <w:t>бажань</w:t>
      </w:r>
      <w:r>
        <w:t></w:t>
      </w:r>
      <w:r>
        <w:t></w:t>
      </w:r>
      <w:r>
        <w:rPr>
          <w:rFonts w:hint="eastAsia"/>
        </w:rPr>
        <w:t>деонтологічну</w:t>
      </w:r>
      <w:r>
        <w:t></w:t>
      </w:r>
      <w:r>
        <w:rPr>
          <w:rFonts w:hint="eastAsia"/>
        </w:rPr>
        <w:t>етику</w:t>
      </w:r>
      <w:r>
        <w:t></w:t>
      </w:r>
      <w:r>
        <w:rPr>
          <w:rFonts w:hint="eastAsia"/>
        </w:rPr>
        <w:t>для</w:t>
      </w:r>
      <w:r>
        <w:t></w:t>
      </w:r>
      <w:r>
        <w:rPr>
          <w:rFonts w:hint="eastAsia"/>
        </w:rPr>
        <w:t>визначення</w:t>
      </w:r>
      <w:r>
        <w:t></w:t>
      </w:r>
      <w:r>
        <w:rPr>
          <w:rFonts w:hint="eastAsia"/>
        </w:rPr>
        <w:t>меж</w:t>
      </w:r>
      <w:r>
        <w:t></w:t>
      </w:r>
      <w:r>
        <w:rPr>
          <w:rFonts w:hint="eastAsia"/>
        </w:rPr>
        <w:t>морально</w:t>
      </w:r>
      <w:r>
        <w:t></w:t>
      </w:r>
      <w:r>
        <w:rPr>
          <w:rFonts w:hint="eastAsia"/>
        </w:rPr>
        <w:t>недозволеного</w:t>
      </w:r>
      <w:r>
        <w:t></w:t>
      </w:r>
      <w:r>
        <w:rPr>
          <w:rFonts w:hint="eastAsia"/>
        </w:rPr>
        <w:t>в</w:t>
      </w:r>
      <w:r>
        <w:t></w:t>
      </w:r>
      <w:r>
        <w:rPr>
          <w:rFonts w:hint="eastAsia"/>
        </w:rPr>
        <w:t>діях</w:t>
      </w:r>
      <w:r>
        <w:t></w:t>
      </w:r>
    </w:p>
    <w:p w:rsidR="00FE21B2" w:rsidRDefault="00FE21B2" w:rsidP="00FE21B2">
      <w:r>
        <w:rPr>
          <w:rFonts w:hint="eastAsia"/>
        </w:rPr>
        <w:t>спрямованих</w:t>
      </w:r>
      <w:r>
        <w:t></w:t>
      </w:r>
      <w:r>
        <w:rPr>
          <w:rFonts w:hint="eastAsia"/>
        </w:rPr>
        <w:t>на</w:t>
      </w:r>
      <w:r>
        <w:t></w:t>
      </w:r>
      <w:r>
        <w:rPr>
          <w:rFonts w:hint="eastAsia"/>
        </w:rPr>
        <w:t>спільне</w:t>
      </w:r>
      <w:r>
        <w:t></w:t>
      </w:r>
      <w:r>
        <w:rPr>
          <w:rFonts w:hint="eastAsia"/>
        </w:rPr>
        <w:t>благо</w:t>
      </w:r>
      <w:r>
        <w:t></w:t>
      </w:r>
      <w:r>
        <w:t></w:t>
      </w:r>
      <w:r>
        <w:rPr>
          <w:rFonts w:hint="eastAsia"/>
        </w:rPr>
        <w:t>та</w:t>
      </w:r>
      <w:r>
        <w:t></w:t>
      </w:r>
      <w:r>
        <w:rPr>
          <w:rFonts w:hint="eastAsia"/>
        </w:rPr>
        <w:t>обґрунтування</w:t>
      </w:r>
      <w:r>
        <w:t></w:t>
      </w:r>
      <w:r>
        <w:rPr>
          <w:rFonts w:hint="eastAsia"/>
        </w:rPr>
        <w:t>морального</w:t>
      </w:r>
      <w:r>
        <w:t></w:t>
      </w:r>
      <w:r>
        <w:rPr>
          <w:rFonts w:hint="eastAsia"/>
        </w:rPr>
        <w:t>обов’язку</w:t>
      </w:r>
      <w:r>
        <w:t></w:t>
      </w:r>
      <w:r>
        <w:rPr>
          <w:rFonts w:hint="eastAsia"/>
        </w:rPr>
        <w:t>турботи</w:t>
      </w:r>
      <w:r>
        <w:t></w:t>
      </w:r>
      <w:r>
        <w:rPr>
          <w:rFonts w:hint="eastAsia"/>
        </w:rPr>
        <w:t>про</w:t>
      </w:r>
    </w:p>
    <w:p w:rsidR="00FE21B2" w:rsidRDefault="00FE21B2" w:rsidP="00FE21B2">
      <w:r>
        <w:rPr>
          <w:rFonts w:hint="eastAsia"/>
        </w:rPr>
        <w:t>благо</w:t>
      </w:r>
      <w:r>
        <w:t></w:t>
      </w:r>
      <w:r>
        <w:rPr>
          <w:rFonts w:hint="eastAsia"/>
        </w:rPr>
        <w:t>інших</w:t>
      </w:r>
      <w:r>
        <w:t></w:t>
      </w:r>
      <w:r>
        <w:rPr>
          <w:rFonts w:hint="eastAsia"/>
        </w:rPr>
        <w:t>та</w:t>
      </w:r>
      <w:r>
        <w:t></w:t>
      </w:r>
      <w:r>
        <w:rPr>
          <w:rFonts w:hint="eastAsia"/>
        </w:rPr>
        <w:t>спільне</w:t>
      </w:r>
      <w:r>
        <w:t></w:t>
      </w:r>
      <w:r>
        <w:rPr>
          <w:rFonts w:hint="eastAsia"/>
        </w:rPr>
        <w:t>благо</w:t>
      </w:r>
      <w:r>
        <w:t></w:t>
      </w:r>
    </w:p>
    <w:p w:rsidR="00FE21B2" w:rsidRDefault="00FE21B2" w:rsidP="00FE21B2">
      <w:r>
        <w:rPr>
          <w:rFonts w:hint="eastAsia"/>
        </w:rPr>
        <w:t>Окреслено</w:t>
      </w:r>
      <w:r>
        <w:t></w:t>
      </w:r>
      <w:r>
        <w:rPr>
          <w:rFonts w:hint="eastAsia"/>
        </w:rPr>
        <w:t>перфекціоністсько</w:t>
      </w:r>
      <w:r>
        <w:t></w:t>
      </w:r>
      <w:r>
        <w:rPr>
          <w:rFonts w:hint="eastAsia"/>
        </w:rPr>
        <w:t>орієнтовану</w:t>
      </w:r>
      <w:r>
        <w:t></w:t>
      </w:r>
      <w:r>
        <w:rPr>
          <w:rFonts w:hint="eastAsia"/>
        </w:rPr>
        <w:t>ідею</w:t>
      </w:r>
      <w:r>
        <w:t></w:t>
      </w:r>
      <w:r>
        <w:rPr>
          <w:rFonts w:hint="eastAsia"/>
        </w:rPr>
        <w:t>спільного</w:t>
      </w:r>
      <w:r>
        <w:t></w:t>
      </w:r>
      <w:r>
        <w:rPr>
          <w:rFonts w:hint="eastAsia"/>
        </w:rPr>
        <w:t>блага</w:t>
      </w:r>
      <w:r>
        <w:t></w:t>
      </w:r>
      <w:r>
        <w:rPr>
          <w:rFonts w:hint="eastAsia"/>
        </w:rPr>
        <w:t>як</w:t>
      </w:r>
    </w:p>
    <w:p w:rsidR="00FE21B2" w:rsidRDefault="00FE21B2" w:rsidP="00FE21B2">
      <w:r>
        <w:rPr>
          <w:rFonts w:hint="eastAsia"/>
        </w:rPr>
        <w:t>ціннісного</w:t>
      </w:r>
      <w:r>
        <w:t></w:t>
      </w:r>
      <w:r>
        <w:rPr>
          <w:rFonts w:hint="eastAsia"/>
        </w:rPr>
        <w:t>стандарту</w:t>
      </w:r>
      <w:r>
        <w:t></w:t>
      </w:r>
      <w:r>
        <w:t></w:t>
      </w:r>
      <w:r>
        <w:rPr>
          <w:rFonts w:hint="eastAsia"/>
        </w:rPr>
        <w:t>у</w:t>
      </w:r>
      <w:r>
        <w:t></w:t>
      </w:r>
      <w:r>
        <w:rPr>
          <w:rFonts w:hint="eastAsia"/>
        </w:rPr>
        <w:t>співставленні</w:t>
      </w:r>
      <w:r>
        <w:t></w:t>
      </w:r>
      <w:r>
        <w:rPr>
          <w:rFonts w:hint="eastAsia"/>
        </w:rPr>
        <w:t>з</w:t>
      </w:r>
      <w:r>
        <w:t></w:t>
      </w:r>
      <w:r>
        <w:rPr>
          <w:rFonts w:hint="eastAsia"/>
        </w:rPr>
        <w:t>яким</w:t>
      </w:r>
      <w:r>
        <w:t></w:t>
      </w:r>
      <w:r>
        <w:rPr>
          <w:rFonts w:hint="eastAsia"/>
        </w:rPr>
        <w:t>індивід</w:t>
      </w:r>
      <w:r>
        <w:t></w:t>
      </w:r>
      <w:r>
        <w:rPr>
          <w:rFonts w:hint="eastAsia"/>
        </w:rPr>
        <w:t>осмислює</w:t>
      </w:r>
      <w:r>
        <w:t></w:t>
      </w:r>
      <w:r>
        <w:rPr>
          <w:rFonts w:hint="eastAsia"/>
        </w:rPr>
        <w:t>власне</w:t>
      </w:r>
      <w:r>
        <w:t></w:t>
      </w:r>
      <w:r>
        <w:rPr>
          <w:rFonts w:hint="eastAsia"/>
        </w:rPr>
        <w:t>благо</w:t>
      </w:r>
      <w:r>
        <w:t></w:t>
      </w:r>
      <w:r>
        <w:rPr>
          <w:rFonts w:hint="eastAsia"/>
        </w:rPr>
        <w:t>та</w:t>
      </w:r>
    </w:p>
    <w:p w:rsidR="00FE21B2" w:rsidRDefault="00FE21B2" w:rsidP="00FE21B2">
      <w:r>
        <w:rPr>
          <w:rFonts w:hint="eastAsia"/>
        </w:rPr>
        <w:t>благо</w:t>
      </w:r>
      <w:r>
        <w:t></w:t>
      </w:r>
      <w:r>
        <w:rPr>
          <w:rFonts w:hint="eastAsia"/>
        </w:rPr>
        <w:t>інших</w:t>
      </w:r>
      <w:r>
        <w:t></w:t>
      </w:r>
      <w:r>
        <w:t></w:t>
      </w:r>
      <w:r>
        <w:rPr>
          <w:rFonts w:hint="eastAsia"/>
        </w:rPr>
        <w:t>і</w:t>
      </w:r>
      <w:r>
        <w:t></w:t>
      </w:r>
      <w:r>
        <w:rPr>
          <w:rFonts w:hint="eastAsia"/>
        </w:rPr>
        <w:t>з</w:t>
      </w:r>
      <w:r>
        <w:t></w:t>
      </w:r>
      <w:r>
        <w:rPr>
          <w:rFonts w:hint="eastAsia"/>
        </w:rPr>
        <w:t>огляду</w:t>
      </w:r>
      <w:r>
        <w:t></w:t>
      </w:r>
      <w:r>
        <w:rPr>
          <w:rFonts w:hint="eastAsia"/>
        </w:rPr>
        <w:t>на</w:t>
      </w:r>
      <w:r>
        <w:t></w:t>
      </w:r>
      <w:r>
        <w:rPr>
          <w:rFonts w:hint="eastAsia"/>
        </w:rPr>
        <w:t>яке</w:t>
      </w:r>
      <w:r>
        <w:t></w:t>
      </w:r>
      <w:r>
        <w:rPr>
          <w:rFonts w:hint="eastAsia"/>
        </w:rPr>
        <w:t>самореалізується</w:t>
      </w:r>
      <w:r>
        <w:t></w:t>
      </w:r>
      <w:r>
        <w:rPr>
          <w:rFonts w:hint="eastAsia"/>
        </w:rPr>
        <w:t>в</w:t>
      </w:r>
      <w:r>
        <w:t></w:t>
      </w:r>
      <w:r>
        <w:rPr>
          <w:rFonts w:hint="eastAsia"/>
        </w:rPr>
        <w:t>різних</w:t>
      </w:r>
      <w:r>
        <w:t></w:t>
      </w:r>
      <w:r>
        <w:rPr>
          <w:rFonts w:hint="eastAsia"/>
        </w:rPr>
        <w:t>сферах</w:t>
      </w:r>
      <w:r>
        <w:t></w:t>
      </w:r>
      <w:r>
        <w:rPr>
          <w:rFonts w:hint="eastAsia"/>
        </w:rPr>
        <w:t>спільної</w:t>
      </w:r>
      <w:r>
        <w:t></w:t>
      </w:r>
      <w:r>
        <w:rPr>
          <w:rFonts w:hint="eastAsia"/>
        </w:rPr>
        <w:t>діяльності</w:t>
      </w:r>
    </w:p>
    <w:p w:rsidR="00FE21B2" w:rsidRDefault="00FE21B2" w:rsidP="00FE21B2">
      <w:r>
        <w:rPr>
          <w:rFonts w:hint="eastAsia"/>
        </w:rPr>
        <w:t>та</w:t>
      </w:r>
      <w:r>
        <w:t></w:t>
      </w:r>
      <w:r>
        <w:rPr>
          <w:rFonts w:hint="eastAsia"/>
        </w:rPr>
        <w:t>в</w:t>
      </w:r>
      <w:r>
        <w:t></w:t>
      </w:r>
      <w:r>
        <w:rPr>
          <w:rFonts w:hint="eastAsia"/>
        </w:rPr>
        <w:t>різноманітних</w:t>
      </w:r>
      <w:r>
        <w:t></w:t>
      </w:r>
      <w:r>
        <w:rPr>
          <w:rFonts w:hint="eastAsia"/>
        </w:rPr>
        <w:t>інституційних</w:t>
      </w:r>
      <w:r>
        <w:t></w:t>
      </w:r>
      <w:r>
        <w:rPr>
          <w:rFonts w:hint="eastAsia"/>
        </w:rPr>
        <w:t>і</w:t>
      </w:r>
      <w:r>
        <w:t></w:t>
      </w:r>
      <w:r>
        <w:rPr>
          <w:rFonts w:hint="eastAsia"/>
        </w:rPr>
        <w:t>рольових</w:t>
      </w:r>
      <w:r>
        <w:t></w:t>
      </w:r>
      <w:r>
        <w:rPr>
          <w:rFonts w:hint="eastAsia"/>
        </w:rPr>
        <w:t>амплуа</w:t>
      </w:r>
      <w:r>
        <w:t></w:t>
      </w:r>
      <w:r>
        <w:t></w:t>
      </w:r>
      <w:r>
        <w:rPr>
          <w:rFonts w:hint="eastAsia"/>
        </w:rPr>
        <w:t>Стверджується</w:t>
      </w:r>
      <w:r>
        <w:t></w:t>
      </w:r>
      <w:r>
        <w:t></w:t>
      </w:r>
      <w:r>
        <w:rPr>
          <w:rFonts w:hint="eastAsia"/>
        </w:rPr>
        <w:t>що</w:t>
      </w:r>
      <w:r>
        <w:t></w:t>
      </w:r>
      <w:r>
        <w:rPr>
          <w:rFonts w:hint="eastAsia"/>
        </w:rPr>
        <w:t>досягати</w:t>
      </w:r>
    </w:p>
    <w:p w:rsidR="00FE21B2" w:rsidRDefault="00FE21B2" w:rsidP="00FE21B2">
      <w:r>
        <w:rPr>
          <w:rFonts w:hint="eastAsia"/>
        </w:rPr>
        <w:t>досконалості</w:t>
      </w:r>
      <w:r>
        <w:t></w:t>
      </w:r>
      <w:r>
        <w:rPr>
          <w:rFonts w:hint="eastAsia"/>
        </w:rPr>
        <w:t>в</w:t>
      </w:r>
      <w:r>
        <w:t></w:t>
      </w:r>
      <w:r>
        <w:rPr>
          <w:rFonts w:hint="eastAsia"/>
        </w:rPr>
        <w:t>процесі</w:t>
      </w:r>
      <w:r>
        <w:t></w:t>
      </w:r>
      <w:r>
        <w:rPr>
          <w:rFonts w:hint="eastAsia"/>
        </w:rPr>
        <w:t>практичної</w:t>
      </w:r>
      <w:r>
        <w:t></w:t>
      </w:r>
      <w:r>
        <w:rPr>
          <w:rFonts w:hint="eastAsia"/>
        </w:rPr>
        <w:t>діяльності</w:t>
      </w:r>
      <w:r>
        <w:t></w:t>
      </w:r>
      <w:r>
        <w:rPr>
          <w:rFonts w:hint="eastAsia"/>
        </w:rPr>
        <w:t>на</w:t>
      </w:r>
      <w:r>
        <w:t></w:t>
      </w:r>
      <w:r>
        <w:rPr>
          <w:rFonts w:hint="eastAsia"/>
        </w:rPr>
        <w:t>шляхах</w:t>
      </w:r>
      <w:r>
        <w:t></w:t>
      </w:r>
      <w:r>
        <w:rPr>
          <w:rFonts w:hint="eastAsia"/>
        </w:rPr>
        <w:t>до</w:t>
      </w:r>
      <w:r>
        <w:t></w:t>
      </w:r>
      <w:r>
        <w:rPr>
          <w:rFonts w:hint="eastAsia"/>
        </w:rPr>
        <w:t>предметних</w:t>
      </w:r>
      <w:r>
        <w:t></w:t>
      </w:r>
      <w:r>
        <w:rPr>
          <w:rFonts w:hint="eastAsia"/>
        </w:rPr>
        <w:t>реалізацій</w:t>
      </w:r>
    </w:p>
    <w:p w:rsidR="00FE21B2" w:rsidRDefault="00FE21B2" w:rsidP="00FE21B2">
      <w:r>
        <w:rPr>
          <w:rFonts w:hint="eastAsia"/>
        </w:rPr>
        <w:t>спільного</w:t>
      </w:r>
      <w:r>
        <w:t></w:t>
      </w:r>
      <w:r>
        <w:rPr>
          <w:rFonts w:hint="eastAsia"/>
        </w:rPr>
        <w:t>блага</w:t>
      </w:r>
      <w:r>
        <w:t></w:t>
      </w:r>
      <w:r>
        <w:rPr>
          <w:rFonts w:hint="eastAsia"/>
        </w:rPr>
        <w:t>індивіду</w:t>
      </w:r>
      <w:r>
        <w:t></w:t>
      </w:r>
      <w:r>
        <w:rPr>
          <w:rFonts w:hint="eastAsia"/>
        </w:rPr>
        <w:t>допомагають</w:t>
      </w:r>
      <w:r>
        <w:t></w:t>
      </w:r>
      <w:r>
        <w:rPr>
          <w:rFonts w:hint="eastAsia"/>
        </w:rPr>
        <w:t>чесноти</w:t>
      </w:r>
      <w:r>
        <w:t></w:t>
      </w:r>
      <w:r>
        <w:rPr>
          <w:rFonts w:hint="eastAsia"/>
        </w:rPr>
        <w:t>та</w:t>
      </w:r>
      <w:r>
        <w:t></w:t>
      </w:r>
      <w:r>
        <w:rPr>
          <w:rFonts w:hint="eastAsia"/>
        </w:rPr>
        <w:t>свободи</w:t>
      </w:r>
      <w:r>
        <w:t></w:t>
      </w:r>
      <w:r>
        <w:rPr>
          <w:rFonts w:hint="eastAsia"/>
        </w:rPr>
        <w:t>у</w:t>
      </w:r>
      <w:r>
        <w:t></w:t>
      </w:r>
      <w:r>
        <w:rPr>
          <w:rFonts w:hint="eastAsia"/>
        </w:rPr>
        <w:t>її</w:t>
      </w:r>
      <w:r>
        <w:t></w:t>
      </w:r>
      <w:r>
        <w:rPr>
          <w:rFonts w:hint="eastAsia"/>
        </w:rPr>
        <w:t>різних</w:t>
      </w:r>
      <w:r>
        <w:t></w:t>
      </w:r>
      <w:r>
        <w:rPr>
          <w:rFonts w:hint="eastAsia"/>
        </w:rPr>
        <w:t>вимірах</w:t>
      </w:r>
      <w:r>
        <w:t></w:t>
      </w:r>
    </w:p>
    <w:p w:rsidR="00FE21B2" w:rsidRDefault="00FE21B2" w:rsidP="00FE21B2">
      <w:r>
        <w:rPr>
          <w:rFonts w:hint="eastAsia"/>
        </w:rPr>
        <w:t>З’ясовано</w:t>
      </w:r>
      <w:r>
        <w:t></w:t>
      </w:r>
      <w:r>
        <w:t></w:t>
      </w:r>
      <w:r>
        <w:rPr>
          <w:rFonts w:hint="eastAsia"/>
        </w:rPr>
        <w:t>що</w:t>
      </w:r>
      <w:r>
        <w:t></w:t>
      </w:r>
      <w:r>
        <w:rPr>
          <w:rFonts w:hint="eastAsia"/>
        </w:rPr>
        <w:t>спільне</w:t>
      </w:r>
      <w:r>
        <w:t></w:t>
      </w:r>
      <w:r>
        <w:rPr>
          <w:rFonts w:hint="eastAsia"/>
        </w:rPr>
        <w:t>благо</w:t>
      </w:r>
      <w:r>
        <w:t></w:t>
      </w:r>
      <w:r>
        <w:rPr>
          <w:rFonts w:hint="eastAsia"/>
        </w:rPr>
        <w:t>є</w:t>
      </w:r>
      <w:r>
        <w:t></w:t>
      </w:r>
      <w:r>
        <w:rPr>
          <w:rFonts w:hint="eastAsia"/>
        </w:rPr>
        <w:t>належністю</w:t>
      </w:r>
      <w:r>
        <w:t></w:t>
      </w:r>
      <w:r>
        <w:t></w:t>
      </w:r>
      <w:r>
        <w:rPr>
          <w:rFonts w:hint="eastAsia"/>
        </w:rPr>
        <w:t>оскільки</w:t>
      </w:r>
      <w:r>
        <w:t></w:t>
      </w:r>
      <w:r>
        <w:rPr>
          <w:rFonts w:hint="eastAsia"/>
        </w:rPr>
        <w:t>його</w:t>
      </w:r>
      <w:r>
        <w:t></w:t>
      </w:r>
      <w:r>
        <w:rPr>
          <w:rFonts w:hint="eastAsia"/>
        </w:rPr>
        <w:t>призначення</w:t>
      </w:r>
    </w:p>
    <w:p w:rsidR="00FE21B2" w:rsidRDefault="00FE21B2" w:rsidP="00FE21B2">
      <w:r>
        <w:rPr>
          <w:rFonts w:hint="eastAsia"/>
        </w:rPr>
        <w:t>полягає</w:t>
      </w:r>
      <w:r>
        <w:t></w:t>
      </w:r>
      <w:r>
        <w:rPr>
          <w:rFonts w:hint="eastAsia"/>
        </w:rPr>
        <w:t>у</w:t>
      </w:r>
      <w:r>
        <w:t></w:t>
      </w:r>
      <w:r>
        <w:rPr>
          <w:rFonts w:hint="eastAsia"/>
        </w:rPr>
        <w:t>забезпеченні</w:t>
      </w:r>
      <w:r>
        <w:t></w:t>
      </w:r>
      <w:r>
        <w:rPr>
          <w:rFonts w:hint="eastAsia"/>
        </w:rPr>
        <w:t>існування</w:t>
      </w:r>
      <w:r>
        <w:t></w:t>
      </w:r>
      <w:r>
        <w:rPr>
          <w:rFonts w:hint="eastAsia"/>
        </w:rPr>
        <w:t>та</w:t>
      </w:r>
      <w:r>
        <w:t></w:t>
      </w:r>
      <w:r>
        <w:rPr>
          <w:rFonts w:hint="eastAsia"/>
        </w:rPr>
        <w:t>вдосконалення</w:t>
      </w:r>
      <w:r>
        <w:t></w:t>
      </w:r>
      <w:r>
        <w:rPr>
          <w:rFonts w:hint="eastAsia"/>
        </w:rPr>
        <w:t>суспільства</w:t>
      </w:r>
      <w:r>
        <w:t></w:t>
      </w:r>
      <w:r>
        <w:rPr>
          <w:rFonts w:hint="eastAsia"/>
        </w:rPr>
        <w:t>і</w:t>
      </w:r>
      <w:r>
        <w:t></w:t>
      </w:r>
      <w:r>
        <w:rPr>
          <w:rFonts w:hint="eastAsia"/>
        </w:rPr>
        <w:t>громадян</w:t>
      </w:r>
      <w:r>
        <w:t></w:t>
      </w:r>
    </w:p>
    <w:p w:rsidR="00FE21B2" w:rsidRDefault="00FE21B2" w:rsidP="00FE21B2">
      <w:r>
        <w:rPr>
          <w:rFonts w:hint="eastAsia"/>
        </w:rPr>
        <w:t>Механізмом</w:t>
      </w:r>
      <w:r>
        <w:t></w:t>
      </w:r>
      <w:r>
        <w:rPr>
          <w:rFonts w:hint="eastAsia"/>
        </w:rPr>
        <w:t>реалізації</w:t>
      </w:r>
      <w:r>
        <w:t></w:t>
      </w:r>
      <w:r>
        <w:rPr>
          <w:rFonts w:hint="eastAsia"/>
        </w:rPr>
        <w:t>спільного</w:t>
      </w:r>
      <w:r>
        <w:t></w:t>
      </w:r>
      <w:r>
        <w:rPr>
          <w:rFonts w:hint="eastAsia"/>
        </w:rPr>
        <w:t>блага</w:t>
      </w:r>
      <w:r>
        <w:t></w:t>
      </w:r>
      <w:r>
        <w:rPr>
          <w:rFonts w:hint="eastAsia"/>
        </w:rPr>
        <w:t>в</w:t>
      </w:r>
      <w:r>
        <w:t></w:t>
      </w:r>
      <w:r>
        <w:rPr>
          <w:rFonts w:hint="eastAsia"/>
        </w:rPr>
        <w:t>індивідуальній</w:t>
      </w:r>
      <w:r>
        <w:t></w:t>
      </w:r>
      <w:r>
        <w:rPr>
          <w:rFonts w:hint="eastAsia"/>
        </w:rPr>
        <w:t>дії</w:t>
      </w:r>
      <w:r>
        <w:t></w:t>
      </w:r>
      <w:r>
        <w:rPr>
          <w:rFonts w:hint="eastAsia"/>
        </w:rPr>
        <w:t>постає</w:t>
      </w:r>
      <w:r>
        <w:t></w:t>
      </w:r>
      <w:r>
        <w:rPr>
          <w:rFonts w:hint="eastAsia"/>
        </w:rPr>
        <w:t>моральне</w:t>
      </w:r>
    </w:p>
    <w:p w:rsidR="00FE21B2" w:rsidRDefault="00FE21B2" w:rsidP="00FE21B2">
      <w:r>
        <w:rPr>
          <w:rFonts w:hint="eastAsia"/>
        </w:rPr>
        <w:t>почуття</w:t>
      </w:r>
      <w:r>
        <w:t></w:t>
      </w:r>
      <w:r>
        <w:t></w:t>
      </w:r>
      <w:r>
        <w:rPr>
          <w:rFonts w:hint="eastAsia"/>
        </w:rPr>
        <w:t>яке</w:t>
      </w:r>
      <w:r>
        <w:t></w:t>
      </w:r>
      <w:r>
        <w:rPr>
          <w:rFonts w:hint="eastAsia"/>
        </w:rPr>
        <w:t>набуває</w:t>
      </w:r>
      <w:r>
        <w:t></w:t>
      </w:r>
      <w:r>
        <w:rPr>
          <w:rFonts w:hint="eastAsia"/>
        </w:rPr>
        <w:t>своєї</w:t>
      </w:r>
      <w:r>
        <w:t></w:t>
      </w:r>
      <w:r>
        <w:rPr>
          <w:rFonts w:hint="eastAsia"/>
        </w:rPr>
        <w:t>висоти</w:t>
      </w:r>
      <w:r>
        <w:t></w:t>
      </w:r>
      <w:r>
        <w:rPr>
          <w:rFonts w:hint="eastAsia"/>
        </w:rPr>
        <w:t>в</w:t>
      </w:r>
      <w:r>
        <w:t></w:t>
      </w:r>
      <w:r>
        <w:rPr>
          <w:rFonts w:hint="eastAsia"/>
        </w:rPr>
        <w:t>доброзичливості</w:t>
      </w:r>
      <w:r>
        <w:t></w:t>
      </w:r>
      <w:r>
        <w:t></w:t>
      </w:r>
      <w:r>
        <w:rPr>
          <w:rFonts w:hint="eastAsia"/>
        </w:rPr>
        <w:t>завдяки</w:t>
      </w:r>
      <w:r>
        <w:t></w:t>
      </w:r>
      <w:r>
        <w:rPr>
          <w:rFonts w:hint="eastAsia"/>
        </w:rPr>
        <w:t>якій</w:t>
      </w:r>
      <w:r>
        <w:t></w:t>
      </w:r>
      <w:r>
        <w:rPr>
          <w:rFonts w:hint="eastAsia"/>
        </w:rPr>
        <w:t>індивід</w:t>
      </w:r>
      <w:r>
        <w:t></w:t>
      </w:r>
      <w:r>
        <w:rPr>
          <w:rFonts w:hint="eastAsia"/>
        </w:rPr>
        <w:t>здатний</w:t>
      </w:r>
    </w:p>
    <w:p w:rsidR="00FE21B2" w:rsidRDefault="00FE21B2" w:rsidP="00FE21B2">
      <w:r>
        <w:rPr>
          <w:rFonts w:hint="eastAsia"/>
        </w:rPr>
        <w:t>турбуватися</w:t>
      </w:r>
      <w:r>
        <w:t></w:t>
      </w:r>
      <w:r>
        <w:rPr>
          <w:rFonts w:hint="eastAsia"/>
        </w:rPr>
        <w:t>про</w:t>
      </w:r>
      <w:r>
        <w:t></w:t>
      </w:r>
      <w:r>
        <w:rPr>
          <w:rFonts w:hint="eastAsia"/>
        </w:rPr>
        <w:t>спільне</w:t>
      </w:r>
      <w:r>
        <w:t></w:t>
      </w:r>
      <w:r>
        <w:rPr>
          <w:rFonts w:hint="eastAsia"/>
        </w:rPr>
        <w:t>благо</w:t>
      </w:r>
      <w:r>
        <w:t></w:t>
      </w:r>
      <w:r>
        <w:rPr>
          <w:rFonts w:hint="eastAsia"/>
        </w:rPr>
        <w:t>і</w:t>
      </w:r>
      <w:r>
        <w:t></w:t>
      </w:r>
      <w:r>
        <w:rPr>
          <w:rFonts w:hint="eastAsia"/>
        </w:rPr>
        <w:t>благо</w:t>
      </w:r>
      <w:r>
        <w:t></w:t>
      </w:r>
      <w:r>
        <w:rPr>
          <w:rFonts w:hint="eastAsia"/>
        </w:rPr>
        <w:t>інших</w:t>
      </w:r>
      <w:r>
        <w:t></w:t>
      </w:r>
      <w:r>
        <w:t></w:t>
      </w:r>
      <w:r>
        <w:rPr>
          <w:rFonts w:hint="eastAsia"/>
        </w:rPr>
        <w:t>реалізуючи</w:t>
      </w:r>
      <w:r>
        <w:t></w:t>
      </w:r>
      <w:r>
        <w:rPr>
          <w:rFonts w:hint="eastAsia"/>
        </w:rPr>
        <w:t>їх</w:t>
      </w:r>
      <w:r>
        <w:t></w:t>
      </w:r>
      <w:r>
        <w:rPr>
          <w:rFonts w:hint="eastAsia"/>
        </w:rPr>
        <w:t>як</w:t>
      </w:r>
      <w:r>
        <w:t></w:t>
      </w:r>
      <w:r>
        <w:rPr>
          <w:rFonts w:hint="eastAsia"/>
        </w:rPr>
        <w:t>безкорисливий</w:t>
      </w:r>
      <w:r>
        <w:t></w:t>
      </w:r>
      <w:r>
        <w:rPr>
          <w:rFonts w:hint="eastAsia"/>
        </w:rPr>
        <w:t>дар</w:t>
      </w:r>
    </w:p>
    <w:p w:rsidR="00FE21B2" w:rsidRDefault="00FE21B2" w:rsidP="00FE21B2">
      <w:r>
        <w:rPr>
          <w:rFonts w:hint="eastAsia"/>
        </w:rPr>
        <w:t>в</w:t>
      </w:r>
      <w:r>
        <w:t></w:t>
      </w:r>
      <w:r>
        <w:rPr>
          <w:rFonts w:hint="eastAsia"/>
        </w:rPr>
        <w:t>альтруїстичній</w:t>
      </w:r>
      <w:r>
        <w:t></w:t>
      </w:r>
      <w:r>
        <w:rPr>
          <w:rFonts w:hint="eastAsia"/>
        </w:rPr>
        <w:t>дії</w:t>
      </w:r>
      <w:r>
        <w:t></w:t>
      </w:r>
      <w:r>
        <w:t></w:t>
      </w:r>
      <w:r>
        <w:rPr>
          <w:rFonts w:hint="eastAsia"/>
        </w:rPr>
        <w:t>В</w:t>
      </w:r>
      <w:r>
        <w:t></w:t>
      </w:r>
      <w:r>
        <w:rPr>
          <w:rFonts w:hint="eastAsia"/>
        </w:rPr>
        <w:t>соціальній</w:t>
      </w:r>
      <w:r>
        <w:t></w:t>
      </w:r>
      <w:r>
        <w:rPr>
          <w:rFonts w:hint="eastAsia"/>
        </w:rPr>
        <w:t>дії</w:t>
      </w:r>
      <w:r>
        <w:t></w:t>
      </w:r>
      <w:r>
        <w:rPr>
          <w:rFonts w:hint="eastAsia"/>
        </w:rPr>
        <w:t>спільне</w:t>
      </w:r>
      <w:r>
        <w:t></w:t>
      </w:r>
      <w:r>
        <w:rPr>
          <w:rFonts w:hint="eastAsia"/>
        </w:rPr>
        <w:t>благо</w:t>
      </w:r>
      <w:r>
        <w:t></w:t>
      </w:r>
      <w:r>
        <w:rPr>
          <w:rFonts w:hint="eastAsia"/>
        </w:rPr>
        <w:t>реалізується</w:t>
      </w:r>
      <w:r>
        <w:t></w:t>
      </w:r>
      <w:r>
        <w:rPr>
          <w:rFonts w:hint="eastAsia"/>
        </w:rPr>
        <w:t>завдяки</w:t>
      </w:r>
      <w:r>
        <w:t></w:t>
      </w:r>
      <w:r>
        <w:rPr>
          <w:rFonts w:hint="eastAsia"/>
        </w:rPr>
        <w:t>моральним</w:t>
      </w:r>
    </w:p>
    <w:p w:rsidR="00FE21B2" w:rsidRDefault="00FE21B2" w:rsidP="00FE21B2">
      <w:r>
        <w:rPr>
          <w:rFonts w:hint="eastAsia"/>
        </w:rPr>
        <w:t>правам</w:t>
      </w:r>
      <w:r>
        <w:t></w:t>
      </w:r>
      <w:r>
        <w:rPr>
          <w:rFonts w:hint="eastAsia"/>
        </w:rPr>
        <w:t>та</w:t>
      </w:r>
      <w:r>
        <w:t></w:t>
      </w:r>
      <w:r>
        <w:rPr>
          <w:rFonts w:hint="eastAsia"/>
        </w:rPr>
        <w:t>обов’язкам</w:t>
      </w:r>
      <w:r>
        <w:t></w:t>
      </w:r>
    </w:p>
    <w:p w:rsidR="00FE21B2" w:rsidRDefault="00FE21B2" w:rsidP="00FE21B2">
      <w:r>
        <w:rPr>
          <w:rFonts w:hint="eastAsia"/>
        </w:rPr>
        <w:t>Визначено</w:t>
      </w:r>
      <w:r>
        <w:t></w:t>
      </w:r>
      <w:r>
        <w:rPr>
          <w:rFonts w:hint="eastAsia"/>
        </w:rPr>
        <w:t>ідею</w:t>
      </w:r>
      <w:r>
        <w:t></w:t>
      </w:r>
      <w:r>
        <w:rPr>
          <w:rFonts w:hint="eastAsia"/>
        </w:rPr>
        <w:t>спільного</w:t>
      </w:r>
      <w:r>
        <w:t></w:t>
      </w:r>
      <w:r>
        <w:rPr>
          <w:rFonts w:hint="eastAsia"/>
        </w:rPr>
        <w:t>блага</w:t>
      </w:r>
      <w:r>
        <w:t></w:t>
      </w:r>
      <w:r>
        <w:rPr>
          <w:rFonts w:hint="eastAsia"/>
        </w:rPr>
        <w:t>як</w:t>
      </w:r>
      <w:r>
        <w:t></w:t>
      </w:r>
      <w:r>
        <w:rPr>
          <w:rFonts w:hint="eastAsia"/>
        </w:rPr>
        <w:t>регулятивну</w:t>
      </w:r>
      <w:r>
        <w:t></w:t>
      </w:r>
      <w:r>
        <w:rPr>
          <w:rFonts w:hint="eastAsia"/>
        </w:rPr>
        <w:t>ідею</w:t>
      </w:r>
      <w:r>
        <w:t></w:t>
      </w:r>
      <w:r>
        <w:t></w:t>
      </w:r>
      <w:r>
        <w:rPr>
          <w:rFonts w:hint="eastAsia"/>
        </w:rPr>
        <w:t>яка</w:t>
      </w:r>
      <w:r>
        <w:t></w:t>
      </w:r>
      <w:r>
        <w:t></w:t>
      </w:r>
      <w:r>
        <w:rPr>
          <w:rFonts w:hint="eastAsia"/>
        </w:rPr>
        <w:t>по</w:t>
      </w:r>
      <w:r>
        <w:t></w:t>
      </w:r>
      <w:r>
        <w:rPr>
          <w:rFonts w:hint="eastAsia"/>
        </w:rPr>
        <w:t>перше</w:t>
      </w:r>
      <w:r>
        <w:t></w:t>
      </w:r>
      <w:r>
        <w:t></w:t>
      </w:r>
      <w:r>
        <w:rPr>
          <w:rFonts w:hint="eastAsia"/>
        </w:rPr>
        <w:t>формує</w:t>
      </w:r>
    </w:p>
    <w:p w:rsidR="00FE21B2" w:rsidRDefault="00FE21B2" w:rsidP="00FE21B2">
      <w:r>
        <w:rPr>
          <w:rFonts w:hint="eastAsia"/>
        </w:rPr>
        <w:t>ідеал</w:t>
      </w:r>
      <w:r>
        <w:t></w:t>
      </w:r>
      <w:r>
        <w:rPr>
          <w:rFonts w:hint="eastAsia"/>
        </w:rPr>
        <w:t>доброго</w:t>
      </w:r>
      <w:r>
        <w:t></w:t>
      </w:r>
      <w:r>
        <w:rPr>
          <w:rFonts w:hint="eastAsia"/>
        </w:rPr>
        <w:t>життя</w:t>
      </w:r>
      <w:r>
        <w:t></w:t>
      </w:r>
      <w:r>
        <w:rPr>
          <w:rFonts w:hint="eastAsia"/>
        </w:rPr>
        <w:t>громадян</w:t>
      </w:r>
      <w:r>
        <w:t></w:t>
      </w:r>
      <w:r>
        <w:rPr>
          <w:rFonts w:hint="eastAsia"/>
        </w:rPr>
        <w:t>на</w:t>
      </w:r>
      <w:r>
        <w:t></w:t>
      </w:r>
      <w:r>
        <w:rPr>
          <w:rFonts w:hint="eastAsia"/>
        </w:rPr>
        <w:t>засадах</w:t>
      </w:r>
      <w:r>
        <w:t></w:t>
      </w:r>
      <w:r>
        <w:rPr>
          <w:rFonts w:hint="eastAsia"/>
        </w:rPr>
        <w:t>узагальненого</w:t>
      </w:r>
      <w:r>
        <w:t></w:t>
      </w:r>
      <w:r>
        <w:rPr>
          <w:rFonts w:hint="eastAsia"/>
        </w:rPr>
        <w:t>морального</w:t>
      </w:r>
      <w:r>
        <w:t></w:t>
      </w:r>
      <w:r>
        <w:rPr>
          <w:rFonts w:hint="eastAsia"/>
        </w:rPr>
        <w:t>досвіду</w:t>
      </w:r>
    </w:p>
    <w:p w:rsidR="00FE21B2" w:rsidRDefault="00FE21B2" w:rsidP="00FE21B2">
      <w:r>
        <w:rPr>
          <w:rFonts w:hint="eastAsia"/>
        </w:rPr>
        <w:t>спільноти</w:t>
      </w:r>
      <w:r>
        <w:t></w:t>
      </w:r>
      <w:r>
        <w:t></w:t>
      </w:r>
      <w:r>
        <w:rPr>
          <w:rFonts w:hint="eastAsia"/>
        </w:rPr>
        <w:t>по</w:t>
      </w:r>
      <w:r>
        <w:t></w:t>
      </w:r>
      <w:r>
        <w:rPr>
          <w:rFonts w:hint="eastAsia"/>
        </w:rPr>
        <w:t>друге</w:t>
      </w:r>
      <w:r>
        <w:t></w:t>
      </w:r>
      <w:r>
        <w:t></w:t>
      </w:r>
      <w:r>
        <w:rPr>
          <w:rFonts w:hint="eastAsia"/>
        </w:rPr>
        <w:t>слугує</w:t>
      </w:r>
      <w:r>
        <w:t></w:t>
      </w:r>
      <w:r>
        <w:rPr>
          <w:rFonts w:hint="eastAsia"/>
        </w:rPr>
        <w:t>фундаментом</w:t>
      </w:r>
      <w:r>
        <w:t></w:t>
      </w:r>
      <w:r>
        <w:rPr>
          <w:rFonts w:hint="eastAsia"/>
        </w:rPr>
        <w:t>їх</w:t>
      </w:r>
      <w:r>
        <w:t></w:t>
      </w:r>
      <w:r>
        <w:rPr>
          <w:rFonts w:hint="eastAsia"/>
        </w:rPr>
        <w:t>єдності</w:t>
      </w:r>
      <w:r>
        <w:t></w:t>
      </w:r>
      <w:r>
        <w:rPr>
          <w:rFonts w:hint="eastAsia"/>
        </w:rPr>
        <w:t>через</w:t>
      </w:r>
      <w:r>
        <w:t></w:t>
      </w:r>
      <w:r>
        <w:rPr>
          <w:rFonts w:hint="eastAsia"/>
        </w:rPr>
        <w:t>усвідомлення</w:t>
      </w:r>
      <w:r>
        <w:t></w:t>
      </w:r>
      <w:r>
        <w:rPr>
          <w:rFonts w:hint="eastAsia"/>
        </w:rPr>
        <w:t>спільної</w:t>
      </w:r>
    </w:p>
    <w:p w:rsidR="00FE21B2" w:rsidRDefault="00FE21B2" w:rsidP="00FE21B2">
      <w:r>
        <w:rPr>
          <w:rFonts w:hint="eastAsia"/>
        </w:rPr>
        <w:t>долі</w:t>
      </w:r>
      <w:r>
        <w:t></w:t>
      </w:r>
      <w:r>
        <w:rPr>
          <w:rFonts w:hint="eastAsia"/>
        </w:rPr>
        <w:t>та</w:t>
      </w:r>
      <w:r>
        <w:t></w:t>
      </w:r>
      <w:r>
        <w:rPr>
          <w:rFonts w:hint="eastAsia"/>
        </w:rPr>
        <w:t>участі</w:t>
      </w:r>
      <w:r>
        <w:t></w:t>
      </w:r>
      <w:r>
        <w:rPr>
          <w:rFonts w:hint="eastAsia"/>
        </w:rPr>
        <w:t>у</w:t>
      </w:r>
      <w:r>
        <w:t></w:t>
      </w:r>
      <w:r>
        <w:rPr>
          <w:rFonts w:hint="eastAsia"/>
        </w:rPr>
        <w:t>спільних</w:t>
      </w:r>
      <w:r>
        <w:t></w:t>
      </w:r>
      <w:r>
        <w:rPr>
          <w:rFonts w:hint="eastAsia"/>
        </w:rPr>
        <w:t>справах</w:t>
      </w:r>
      <w:r>
        <w:t></w:t>
      </w:r>
      <w:r>
        <w:t></w:t>
      </w:r>
      <w:r>
        <w:rPr>
          <w:rFonts w:hint="eastAsia"/>
        </w:rPr>
        <w:t>по</w:t>
      </w:r>
      <w:r>
        <w:t></w:t>
      </w:r>
      <w:r>
        <w:rPr>
          <w:rFonts w:hint="eastAsia"/>
        </w:rPr>
        <w:t>третє</w:t>
      </w:r>
      <w:r>
        <w:t></w:t>
      </w:r>
      <w:r>
        <w:t></w:t>
      </w:r>
      <w:r>
        <w:rPr>
          <w:rFonts w:hint="eastAsia"/>
        </w:rPr>
        <w:t>задає</w:t>
      </w:r>
      <w:r>
        <w:t></w:t>
      </w:r>
      <w:r>
        <w:rPr>
          <w:rFonts w:hint="eastAsia"/>
        </w:rPr>
        <w:t>вектор</w:t>
      </w:r>
      <w:r>
        <w:t></w:t>
      </w:r>
      <w:r>
        <w:rPr>
          <w:rFonts w:hint="eastAsia"/>
        </w:rPr>
        <w:t>розвитку</w:t>
      </w:r>
      <w:r>
        <w:t></w:t>
      </w:r>
      <w:r>
        <w:rPr>
          <w:rFonts w:hint="eastAsia"/>
        </w:rPr>
        <w:t>громадянських</w:t>
      </w:r>
    </w:p>
    <w:p w:rsidR="00FE21B2" w:rsidRDefault="00FE21B2" w:rsidP="00FE21B2">
      <w:r>
        <w:rPr>
          <w:rFonts w:hint="eastAsia"/>
        </w:rPr>
        <w:t>чеснот</w:t>
      </w:r>
      <w:r>
        <w:t></w:t>
      </w:r>
      <w:r>
        <w:t></w:t>
      </w:r>
      <w:r>
        <w:rPr>
          <w:rFonts w:hint="eastAsia"/>
        </w:rPr>
        <w:t>завдяки</w:t>
      </w:r>
      <w:r>
        <w:t></w:t>
      </w:r>
      <w:r>
        <w:rPr>
          <w:rFonts w:hint="eastAsia"/>
        </w:rPr>
        <w:t>яким</w:t>
      </w:r>
      <w:r>
        <w:t></w:t>
      </w:r>
      <w:r>
        <w:rPr>
          <w:rFonts w:hint="eastAsia"/>
        </w:rPr>
        <w:t>покращується</w:t>
      </w:r>
      <w:r>
        <w:t></w:t>
      </w:r>
      <w:r>
        <w:rPr>
          <w:rFonts w:hint="eastAsia"/>
        </w:rPr>
        <w:t>приватне</w:t>
      </w:r>
      <w:r>
        <w:t></w:t>
      </w:r>
      <w:r>
        <w:rPr>
          <w:rFonts w:hint="eastAsia"/>
        </w:rPr>
        <w:t>і</w:t>
      </w:r>
      <w:r>
        <w:t></w:t>
      </w:r>
      <w:r>
        <w:rPr>
          <w:rFonts w:hint="eastAsia"/>
        </w:rPr>
        <w:t>суспільне</w:t>
      </w:r>
      <w:r>
        <w:t></w:t>
      </w:r>
      <w:r>
        <w:rPr>
          <w:rFonts w:hint="eastAsia"/>
        </w:rPr>
        <w:t>життя</w:t>
      </w:r>
      <w:r>
        <w:t></w:t>
      </w:r>
      <w:r>
        <w:t></w:t>
      </w:r>
      <w:r>
        <w:rPr>
          <w:rFonts w:hint="eastAsia"/>
        </w:rPr>
        <w:t>У</w:t>
      </w:r>
      <w:r>
        <w:t></w:t>
      </w:r>
      <w:r>
        <w:rPr>
          <w:rFonts w:hint="eastAsia"/>
        </w:rPr>
        <w:t>своєму</w:t>
      </w:r>
    </w:p>
    <w:p w:rsidR="00FE21B2" w:rsidRDefault="00FE21B2" w:rsidP="00FE21B2">
      <w:r>
        <w:rPr>
          <w:rFonts w:hint="eastAsia"/>
        </w:rPr>
        <w:t>предметному</w:t>
      </w:r>
      <w:r>
        <w:t></w:t>
      </w:r>
      <w:r>
        <w:rPr>
          <w:rFonts w:hint="eastAsia"/>
        </w:rPr>
        <w:t>втіленні</w:t>
      </w:r>
      <w:r>
        <w:t></w:t>
      </w:r>
      <w:r>
        <w:rPr>
          <w:rFonts w:hint="eastAsia"/>
        </w:rPr>
        <w:t>спільне</w:t>
      </w:r>
      <w:r>
        <w:t></w:t>
      </w:r>
      <w:r>
        <w:rPr>
          <w:rFonts w:hint="eastAsia"/>
        </w:rPr>
        <w:t>благо</w:t>
      </w:r>
      <w:r>
        <w:t></w:t>
      </w:r>
      <w:r>
        <w:rPr>
          <w:rFonts w:hint="eastAsia"/>
        </w:rPr>
        <w:t>є</w:t>
      </w:r>
      <w:r>
        <w:t></w:t>
      </w:r>
      <w:r>
        <w:t></w:t>
      </w:r>
      <w:r>
        <w:rPr>
          <w:rFonts w:hint="eastAsia"/>
        </w:rPr>
        <w:t>внутрішнім</w:t>
      </w:r>
      <w:r>
        <w:t></w:t>
      </w:r>
      <w:r>
        <w:t></w:t>
      </w:r>
      <w:r>
        <w:rPr>
          <w:rFonts w:hint="eastAsia"/>
        </w:rPr>
        <w:t>благом</w:t>
      </w:r>
      <w:r>
        <w:t></w:t>
      </w:r>
      <w:r>
        <w:rPr>
          <w:rFonts w:hint="eastAsia"/>
        </w:rPr>
        <w:t>соціальних</w:t>
      </w:r>
      <w:r>
        <w:t></w:t>
      </w:r>
      <w:r>
        <w:rPr>
          <w:rFonts w:hint="eastAsia"/>
        </w:rPr>
        <w:t>практик</w:t>
      </w:r>
      <w:r>
        <w:t></w:t>
      </w:r>
      <w:r>
        <w:rPr>
          <w:rFonts w:hint="eastAsia"/>
        </w:rPr>
        <w:t>та</w:t>
      </w:r>
    </w:p>
    <w:p w:rsidR="00FE21B2" w:rsidRDefault="00FE21B2" w:rsidP="00FE21B2">
      <w:r>
        <w:rPr>
          <w:rFonts w:hint="eastAsia"/>
        </w:rPr>
        <w:t>принципом</w:t>
      </w:r>
      <w:r>
        <w:t></w:t>
      </w:r>
      <w:r>
        <w:rPr>
          <w:rFonts w:hint="eastAsia"/>
        </w:rPr>
        <w:t>організації</w:t>
      </w:r>
      <w:r>
        <w:t></w:t>
      </w:r>
      <w:r>
        <w:rPr>
          <w:rFonts w:hint="eastAsia"/>
        </w:rPr>
        <w:t>справедливого</w:t>
      </w:r>
      <w:r>
        <w:t></w:t>
      </w:r>
      <w:r>
        <w:rPr>
          <w:rFonts w:hint="eastAsia"/>
        </w:rPr>
        <w:t>політичного</w:t>
      </w:r>
      <w:r>
        <w:t></w:t>
      </w:r>
      <w:r>
        <w:rPr>
          <w:rFonts w:hint="eastAsia"/>
        </w:rPr>
        <w:t>і</w:t>
      </w:r>
      <w:r>
        <w:t></w:t>
      </w:r>
      <w:r>
        <w:rPr>
          <w:rFonts w:hint="eastAsia"/>
        </w:rPr>
        <w:t>громадянського</w:t>
      </w:r>
      <w:r>
        <w:t></w:t>
      </w:r>
      <w:r>
        <w:rPr>
          <w:rFonts w:hint="eastAsia"/>
        </w:rPr>
        <w:t>життя</w:t>
      </w:r>
      <w:r>
        <w:t></w:t>
      </w:r>
      <w:r>
        <w:rPr>
          <w:rFonts w:hint="eastAsia"/>
        </w:rPr>
        <w:t>у</w:t>
      </w:r>
      <w:r>
        <w:t></w:t>
      </w:r>
      <w:r>
        <w:rPr>
          <w:rFonts w:hint="eastAsia"/>
        </w:rPr>
        <w:t>всіх</w:t>
      </w:r>
      <w:r>
        <w:t></w:t>
      </w:r>
    </w:p>
    <w:p w:rsidR="00FE21B2" w:rsidRDefault="00FE21B2" w:rsidP="00FE21B2">
      <w:r>
        <w:t></w:t>
      </w:r>
      <w:r>
        <w:t></w:t>
      </w:r>
      <w:r>
        <w:t></w:t>
      </w:r>
    </w:p>
    <w:p w:rsidR="00FE21B2" w:rsidRDefault="00FE21B2" w:rsidP="00FE21B2">
      <w:r>
        <w:rPr>
          <w:rFonts w:hint="eastAsia"/>
        </w:rPr>
        <w:t>його</w:t>
      </w:r>
      <w:r>
        <w:t></w:t>
      </w:r>
      <w:r>
        <w:rPr>
          <w:rFonts w:hint="eastAsia"/>
        </w:rPr>
        <w:t>формах</w:t>
      </w:r>
      <w:r>
        <w:t></w:t>
      </w:r>
      <w:r>
        <w:t></w:t>
      </w:r>
      <w:r>
        <w:rPr>
          <w:rFonts w:hint="eastAsia"/>
        </w:rPr>
        <w:t>політичних</w:t>
      </w:r>
      <w:r>
        <w:t></w:t>
      </w:r>
      <w:r>
        <w:rPr>
          <w:rFonts w:hint="eastAsia"/>
        </w:rPr>
        <w:t>об’єднаннях</w:t>
      </w:r>
      <w:r>
        <w:t></w:t>
      </w:r>
      <w:r>
        <w:t></w:t>
      </w:r>
      <w:r>
        <w:rPr>
          <w:rFonts w:hint="eastAsia"/>
        </w:rPr>
        <w:t>поза</w:t>
      </w:r>
      <w:r>
        <w:t></w:t>
      </w:r>
      <w:r>
        <w:rPr>
          <w:rFonts w:hint="eastAsia"/>
        </w:rPr>
        <w:t>родинних</w:t>
      </w:r>
      <w:r>
        <w:t></w:t>
      </w:r>
      <w:r>
        <w:rPr>
          <w:rFonts w:hint="eastAsia"/>
        </w:rPr>
        <w:t>та</w:t>
      </w:r>
      <w:r>
        <w:t></w:t>
      </w:r>
      <w:r>
        <w:rPr>
          <w:rFonts w:hint="eastAsia"/>
        </w:rPr>
        <w:t>до</w:t>
      </w:r>
      <w:r>
        <w:t></w:t>
      </w:r>
      <w:r>
        <w:rPr>
          <w:rFonts w:hint="eastAsia"/>
        </w:rPr>
        <w:t>політичних</w:t>
      </w:r>
    </w:p>
    <w:p w:rsidR="00FE21B2" w:rsidRDefault="00FE21B2" w:rsidP="00FE21B2">
      <w:r>
        <w:rPr>
          <w:rFonts w:hint="eastAsia"/>
        </w:rPr>
        <w:t>асоціаціях</w:t>
      </w:r>
      <w:r>
        <w:t></w:t>
      </w:r>
      <w:r>
        <w:t></w:t>
      </w:r>
    </w:p>
    <w:p w:rsidR="00FE21B2" w:rsidRDefault="00FE21B2" w:rsidP="00FE21B2">
      <w:r>
        <w:rPr>
          <w:rFonts w:hint="eastAsia"/>
        </w:rPr>
        <w:t>Переосмислено</w:t>
      </w:r>
      <w:r>
        <w:t></w:t>
      </w:r>
      <w:r>
        <w:rPr>
          <w:rFonts w:hint="eastAsia"/>
        </w:rPr>
        <w:t>ідею</w:t>
      </w:r>
      <w:r>
        <w:t></w:t>
      </w:r>
      <w:r>
        <w:rPr>
          <w:rFonts w:hint="eastAsia"/>
        </w:rPr>
        <w:t>спільного</w:t>
      </w:r>
      <w:r>
        <w:t></w:t>
      </w:r>
      <w:r>
        <w:rPr>
          <w:rFonts w:hint="eastAsia"/>
        </w:rPr>
        <w:t>блага</w:t>
      </w:r>
      <w:r>
        <w:t></w:t>
      </w:r>
      <w:r>
        <w:rPr>
          <w:rFonts w:hint="eastAsia"/>
        </w:rPr>
        <w:t>як</w:t>
      </w:r>
      <w:r>
        <w:t></w:t>
      </w:r>
      <w:r>
        <w:rPr>
          <w:rFonts w:hint="eastAsia"/>
        </w:rPr>
        <w:t>сумарної</w:t>
      </w:r>
      <w:r>
        <w:t></w:t>
      </w:r>
      <w:r>
        <w:rPr>
          <w:rFonts w:hint="eastAsia"/>
        </w:rPr>
        <w:t>сукупності</w:t>
      </w:r>
      <w:r>
        <w:t></w:t>
      </w:r>
      <w:r>
        <w:rPr>
          <w:rFonts w:hint="eastAsia"/>
        </w:rPr>
        <w:t>благ</w:t>
      </w:r>
      <w:r>
        <w:t></w:t>
      </w:r>
      <w:r>
        <w:rPr>
          <w:rFonts w:hint="eastAsia"/>
        </w:rPr>
        <w:t>всіх</w:t>
      </w:r>
    </w:p>
    <w:p w:rsidR="00FE21B2" w:rsidRDefault="00FE21B2" w:rsidP="00FE21B2">
      <w:r>
        <w:rPr>
          <w:rFonts w:hint="eastAsia"/>
        </w:rPr>
        <w:t>індивідів</w:t>
      </w:r>
      <w:r>
        <w:t></w:t>
      </w:r>
      <w:r>
        <w:t></w:t>
      </w:r>
      <w:r>
        <w:rPr>
          <w:rFonts w:hint="eastAsia"/>
        </w:rPr>
        <w:t>яка</w:t>
      </w:r>
      <w:r>
        <w:t></w:t>
      </w:r>
      <w:r>
        <w:rPr>
          <w:rFonts w:hint="eastAsia"/>
        </w:rPr>
        <w:t>формально</w:t>
      </w:r>
      <w:r>
        <w:t></w:t>
      </w:r>
      <w:r>
        <w:rPr>
          <w:rFonts w:hint="eastAsia"/>
        </w:rPr>
        <w:t>пов’язується</w:t>
      </w:r>
      <w:r>
        <w:t></w:t>
      </w:r>
      <w:r>
        <w:rPr>
          <w:rFonts w:hint="eastAsia"/>
        </w:rPr>
        <w:t>із</w:t>
      </w:r>
      <w:r>
        <w:t></w:t>
      </w:r>
      <w:r>
        <w:rPr>
          <w:rFonts w:hint="eastAsia"/>
        </w:rPr>
        <w:t>оптативністю</w:t>
      </w:r>
      <w:r>
        <w:t></w:t>
      </w:r>
      <w:r>
        <w:rPr>
          <w:rFonts w:hint="eastAsia"/>
        </w:rPr>
        <w:t>–</w:t>
      </w:r>
      <w:r>
        <w:t></w:t>
      </w:r>
      <w:r>
        <w:rPr>
          <w:rFonts w:hint="eastAsia"/>
        </w:rPr>
        <w:t>раціоналізовано</w:t>
      </w:r>
      <w:r>
        <w:t></w:t>
      </w:r>
      <w:r>
        <w:rPr>
          <w:rFonts w:hint="eastAsia"/>
        </w:rPr>
        <w:t>бажаним</w:t>
      </w:r>
    </w:p>
    <w:p w:rsidR="00FE21B2" w:rsidRDefault="00FE21B2" w:rsidP="00FE21B2">
      <w:r>
        <w:rPr>
          <w:rFonts w:hint="eastAsia"/>
        </w:rPr>
        <w:t>та</w:t>
      </w:r>
      <w:r>
        <w:t></w:t>
      </w:r>
      <w:r>
        <w:rPr>
          <w:rFonts w:hint="eastAsia"/>
        </w:rPr>
        <w:t>необхідним</w:t>
      </w:r>
      <w:r>
        <w:t></w:t>
      </w:r>
      <w:r>
        <w:rPr>
          <w:rFonts w:hint="eastAsia"/>
        </w:rPr>
        <w:t>для</w:t>
      </w:r>
      <w:r>
        <w:t></w:t>
      </w:r>
      <w:r>
        <w:rPr>
          <w:rFonts w:hint="eastAsia"/>
        </w:rPr>
        <w:t>всіх</w:t>
      </w:r>
      <w:r>
        <w:t></w:t>
      </w:r>
      <w:r>
        <w:t></w:t>
      </w:r>
      <w:r>
        <w:rPr>
          <w:rFonts w:hint="eastAsia"/>
        </w:rPr>
        <w:t>а</w:t>
      </w:r>
      <w:r>
        <w:t></w:t>
      </w:r>
      <w:r>
        <w:rPr>
          <w:rFonts w:hint="eastAsia"/>
        </w:rPr>
        <w:t>змістовно</w:t>
      </w:r>
      <w:r>
        <w:t></w:t>
      </w:r>
      <w:r>
        <w:rPr>
          <w:rFonts w:hint="eastAsia"/>
        </w:rPr>
        <w:t>виявляється</w:t>
      </w:r>
      <w:r>
        <w:t></w:t>
      </w:r>
      <w:r>
        <w:rPr>
          <w:rFonts w:hint="eastAsia"/>
        </w:rPr>
        <w:t>у</w:t>
      </w:r>
      <w:r>
        <w:t></w:t>
      </w:r>
      <w:r>
        <w:rPr>
          <w:rFonts w:hint="eastAsia"/>
        </w:rPr>
        <w:t>почутті</w:t>
      </w:r>
      <w:r>
        <w:t></w:t>
      </w:r>
      <w:r>
        <w:rPr>
          <w:rFonts w:hint="eastAsia"/>
        </w:rPr>
        <w:t>задоволеності</w:t>
      </w:r>
      <w:r>
        <w:t></w:t>
      </w:r>
      <w:r>
        <w:rPr>
          <w:rFonts w:hint="eastAsia"/>
        </w:rPr>
        <w:t>від</w:t>
      </w:r>
      <w:r>
        <w:t></w:t>
      </w:r>
      <w:r>
        <w:rPr>
          <w:rFonts w:hint="eastAsia"/>
        </w:rPr>
        <w:t>його</w:t>
      </w:r>
    </w:p>
    <w:p w:rsidR="00FE21B2" w:rsidRDefault="00FE21B2" w:rsidP="00FE21B2">
      <w:r>
        <w:rPr>
          <w:rFonts w:hint="eastAsia"/>
        </w:rPr>
        <w:t>реалізації</w:t>
      </w:r>
      <w:r>
        <w:t></w:t>
      </w:r>
      <w:r>
        <w:rPr>
          <w:rFonts w:hint="eastAsia"/>
        </w:rPr>
        <w:t>та</w:t>
      </w:r>
      <w:r>
        <w:t></w:t>
      </w:r>
      <w:r>
        <w:rPr>
          <w:rFonts w:hint="eastAsia"/>
        </w:rPr>
        <w:t>максимізації</w:t>
      </w:r>
      <w:r>
        <w:t></w:t>
      </w:r>
      <w:r>
        <w:t></w:t>
      </w:r>
      <w:r>
        <w:rPr>
          <w:rFonts w:hint="eastAsia"/>
        </w:rPr>
        <w:t>У</w:t>
      </w:r>
      <w:r>
        <w:t></w:t>
      </w:r>
      <w:r>
        <w:rPr>
          <w:rFonts w:hint="eastAsia"/>
        </w:rPr>
        <w:t>такий</w:t>
      </w:r>
      <w:r>
        <w:t></w:t>
      </w:r>
      <w:r>
        <w:rPr>
          <w:rFonts w:hint="eastAsia"/>
        </w:rPr>
        <w:t>спосіб</w:t>
      </w:r>
      <w:r>
        <w:t></w:t>
      </w:r>
      <w:r>
        <w:rPr>
          <w:rFonts w:hint="eastAsia"/>
        </w:rPr>
        <w:t>зрозуміле</w:t>
      </w:r>
      <w:r>
        <w:t></w:t>
      </w:r>
      <w:r>
        <w:rPr>
          <w:rFonts w:hint="eastAsia"/>
        </w:rPr>
        <w:t>спільне</w:t>
      </w:r>
      <w:r>
        <w:t></w:t>
      </w:r>
      <w:r>
        <w:rPr>
          <w:rFonts w:hint="eastAsia"/>
        </w:rPr>
        <w:t>благо</w:t>
      </w:r>
      <w:r>
        <w:t></w:t>
      </w:r>
      <w:r>
        <w:rPr>
          <w:rFonts w:hint="eastAsia"/>
        </w:rPr>
        <w:t>може</w:t>
      </w:r>
      <w:r>
        <w:t></w:t>
      </w:r>
      <w:r>
        <w:rPr>
          <w:rFonts w:hint="eastAsia"/>
        </w:rPr>
        <w:t>слугувати</w:t>
      </w:r>
    </w:p>
    <w:p w:rsidR="00FE21B2" w:rsidRDefault="00FE21B2" w:rsidP="00FE21B2">
      <w:r>
        <w:rPr>
          <w:rFonts w:hint="eastAsia"/>
        </w:rPr>
        <w:t>критерієм</w:t>
      </w:r>
      <w:r>
        <w:t></w:t>
      </w:r>
      <w:r>
        <w:rPr>
          <w:rFonts w:hint="eastAsia"/>
        </w:rPr>
        <w:t>оцінювання</w:t>
      </w:r>
      <w:r>
        <w:t></w:t>
      </w:r>
      <w:r>
        <w:rPr>
          <w:rFonts w:hint="eastAsia"/>
        </w:rPr>
        <w:t>соціальних</w:t>
      </w:r>
      <w:r>
        <w:t></w:t>
      </w:r>
      <w:r>
        <w:rPr>
          <w:rFonts w:hint="eastAsia"/>
        </w:rPr>
        <w:t>дій</w:t>
      </w:r>
      <w:r>
        <w:t></w:t>
      </w:r>
      <w:r>
        <w:t></w:t>
      </w:r>
      <w:r>
        <w:rPr>
          <w:rFonts w:hint="eastAsia"/>
        </w:rPr>
        <w:t>соціальних</w:t>
      </w:r>
      <w:r>
        <w:t></w:t>
      </w:r>
      <w:r>
        <w:rPr>
          <w:rFonts w:hint="eastAsia"/>
        </w:rPr>
        <w:t>практик</w:t>
      </w:r>
      <w:r>
        <w:t></w:t>
      </w:r>
      <w:r>
        <w:rPr>
          <w:rFonts w:hint="eastAsia"/>
        </w:rPr>
        <w:t>та</w:t>
      </w:r>
      <w:r>
        <w:t></w:t>
      </w:r>
      <w:r>
        <w:rPr>
          <w:rFonts w:hint="eastAsia"/>
        </w:rPr>
        <w:t>інститутів</w:t>
      </w:r>
      <w:r>
        <w:t></w:t>
      </w:r>
    </w:p>
    <w:p w:rsidR="00FE21B2" w:rsidRDefault="00FE21B2" w:rsidP="00FE21B2">
      <w:r>
        <w:rPr>
          <w:rFonts w:hint="eastAsia"/>
        </w:rPr>
        <w:t>Виявлено</w:t>
      </w:r>
      <w:r>
        <w:t></w:t>
      </w:r>
      <w:r>
        <w:rPr>
          <w:rFonts w:hint="eastAsia"/>
        </w:rPr>
        <w:t>множинність</w:t>
      </w:r>
      <w:r>
        <w:t></w:t>
      </w:r>
      <w:r>
        <w:rPr>
          <w:rFonts w:hint="eastAsia"/>
        </w:rPr>
        <w:t>спільного</w:t>
      </w:r>
      <w:r>
        <w:t></w:t>
      </w:r>
      <w:r>
        <w:rPr>
          <w:rFonts w:hint="eastAsia"/>
        </w:rPr>
        <w:t>блага</w:t>
      </w:r>
      <w:r>
        <w:t></w:t>
      </w:r>
      <w:r>
        <w:t></w:t>
      </w:r>
      <w:r>
        <w:rPr>
          <w:rFonts w:hint="eastAsia"/>
        </w:rPr>
        <w:t>яка</w:t>
      </w:r>
      <w:r>
        <w:t></w:t>
      </w:r>
      <w:r>
        <w:rPr>
          <w:rFonts w:hint="eastAsia"/>
        </w:rPr>
        <w:t>полягає</w:t>
      </w:r>
      <w:r>
        <w:t></w:t>
      </w:r>
      <w:r>
        <w:rPr>
          <w:rFonts w:hint="eastAsia"/>
        </w:rPr>
        <w:t>у</w:t>
      </w:r>
      <w:r>
        <w:t></w:t>
      </w:r>
      <w:r>
        <w:rPr>
          <w:rFonts w:hint="eastAsia"/>
        </w:rPr>
        <w:t>його</w:t>
      </w:r>
      <w:r>
        <w:t></w:t>
      </w:r>
      <w:r>
        <w:rPr>
          <w:rFonts w:hint="eastAsia"/>
        </w:rPr>
        <w:t>здатності</w:t>
      </w:r>
    </w:p>
    <w:p w:rsidR="00FE21B2" w:rsidRDefault="00FE21B2" w:rsidP="00FE21B2">
      <w:r>
        <w:rPr>
          <w:rFonts w:hint="eastAsia"/>
        </w:rPr>
        <w:t>створювати</w:t>
      </w:r>
      <w:r>
        <w:t></w:t>
      </w:r>
      <w:r>
        <w:rPr>
          <w:rFonts w:hint="eastAsia"/>
        </w:rPr>
        <w:t>конфігурації</w:t>
      </w:r>
      <w:r>
        <w:t></w:t>
      </w:r>
      <w:r>
        <w:rPr>
          <w:rFonts w:hint="eastAsia"/>
        </w:rPr>
        <w:t>ідеалів</w:t>
      </w:r>
      <w:r>
        <w:t></w:t>
      </w:r>
      <w:r>
        <w:rPr>
          <w:rFonts w:hint="eastAsia"/>
        </w:rPr>
        <w:t>доброго</w:t>
      </w:r>
      <w:r>
        <w:t></w:t>
      </w:r>
      <w:r>
        <w:rPr>
          <w:rFonts w:hint="eastAsia"/>
        </w:rPr>
        <w:t>життя</w:t>
      </w:r>
      <w:r>
        <w:t></w:t>
      </w:r>
      <w:r>
        <w:t></w:t>
      </w:r>
      <w:r>
        <w:rPr>
          <w:rFonts w:hint="eastAsia"/>
        </w:rPr>
        <w:t>що</w:t>
      </w:r>
      <w:r>
        <w:t></w:t>
      </w:r>
      <w:r>
        <w:rPr>
          <w:rFonts w:hint="eastAsia"/>
        </w:rPr>
        <w:t>складаються</w:t>
      </w:r>
      <w:r>
        <w:t></w:t>
      </w:r>
      <w:r>
        <w:rPr>
          <w:rFonts w:hint="eastAsia"/>
        </w:rPr>
        <w:t>із</w:t>
      </w:r>
      <w:r>
        <w:t></w:t>
      </w:r>
      <w:r>
        <w:t></w:t>
      </w:r>
      <w:r>
        <w:rPr>
          <w:rFonts w:hint="eastAsia"/>
        </w:rPr>
        <w:t>об’єктивних</w:t>
      </w:r>
    </w:p>
    <w:p w:rsidR="00FE21B2" w:rsidRDefault="00FE21B2" w:rsidP="00FE21B2">
      <w:r>
        <w:rPr>
          <w:rFonts w:hint="eastAsia"/>
        </w:rPr>
        <w:t>характеристик</w:t>
      </w:r>
      <w:r>
        <w:t></w:t>
      </w:r>
      <w:r>
        <w:rPr>
          <w:rFonts w:hint="eastAsia"/>
        </w:rPr>
        <w:t>суспільного</w:t>
      </w:r>
      <w:r>
        <w:t></w:t>
      </w:r>
      <w:r>
        <w:rPr>
          <w:rFonts w:hint="eastAsia"/>
        </w:rPr>
        <w:t>благополуччя</w:t>
      </w:r>
      <w:r>
        <w:t></w:t>
      </w:r>
      <w:r>
        <w:t></w:t>
      </w:r>
      <w:r>
        <w:t></w:t>
      </w:r>
      <w:r>
        <w:rPr>
          <w:rFonts w:hint="eastAsia"/>
        </w:rPr>
        <w:t>які</w:t>
      </w:r>
      <w:r>
        <w:t></w:t>
      </w:r>
      <w:r>
        <w:rPr>
          <w:rFonts w:hint="eastAsia"/>
        </w:rPr>
        <w:t>є</w:t>
      </w:r>
      <w:r>
        <w:t></w:t>
      </w:r>
      <w:r>
        <w:rPr>
          <w:rFonts w:hint="eastAsia"/>
        </w:rPr>
        <w:t>універсальними</w:t>
      </w:r>
      <w:r>
        <w:t></w:t>
      </w:r>
      <w:r>
        <w:t></w:t>
      </w:r>
      <w:r>
        <w:rPr>
          <w:rFonts w:hint="eastAsia"/>
        </w:rPr>
        <w:t>бажаними</w:t>
      </w:r>
      <w:r>
        <w:t></w:t>
      </w:r>
      <w:r>
        <w:rPr>
          <w:rFonts w:hint="eastAsia"/>
        </w:rPr>
        <w:t>та</w:t>
      </w:r>
    </w:p>
    <w:p w:rsidR="00FE21B2" w:rsidRDefault="00FE21B2" w:rsidP="00FE21B2">
      <w:r>
        <w:rPr>
          <w:rFonts w:hint="eastAsia"/>
        </w:rPr>
        <w:t>необхідними</w:t>
      </w:r>
      <w:r>
        <w:t></w:t>
      </w:r>
      <w:r>
        <w:rPr>
          <w:rFonts w:hint="eastAsia"/>
        </w:rPr>
        <w:t>для</w:t>
      </w:r>
      <w:r>
        <w:t></w:t>
      </w:r>
      <w:r>
        <w:rPr>
          <w:rFonts w:hint="eastAsia"/>
        </w:rPr>
        <w:t>всіх</w:t>
      </w:r>
      <w:r>
        <w:t></w:t>
      </w:r>
      <w:r>
        <w:rPr>
          <w:rFonts w:hint="eastAsia"/>
        </w:rPr>
        <w:t>індивідів</w:t>
      </w:r>
      <w:r>
        <w:t></w:t>
      </w:r>
      <w:r>
        <w:rPr>
          <w:rFonts w:hint="eastAsia"/>
        </w:rPr>
        <w:t>та</w:t>
      </w:r>
      <w:r>
        <w:t></w:t>
      </w:r>
      <w:r>
        <w:rPr>
          <w:rFonts w:hint="eastAsia"/>
        </w:rPr>
        <w:t>суспільств</w:t>
      </w:r>
      <w:r>
        <w:t></w:t>
      </w:r>
      <w:r>
        <w:t></w:t>
      </w:r>
      <w:r>
        <w:rPr>
          <w:rFonts w:hint="eastAsia"/>
        </w:rPr>
        <w:t>З’ясовано</w:t>
      </w:r>
      <w:r>
        <w:t></w:t>
      </w:r>
      <w:r>
        <w:t></w:t>
      </w:r>
      <w:r>
        <w:rPr>
          <w:rFonts w:hint="eastAsia"/>
        </w:rPr>
        <w:t>що</w:t>
      </w:r>
      <w:r>
        <w:t></w:t>
      </w:r>
      <w:r>
        <w:rPr>
          <w:rFonts w:hint="eastAsia"/>
        </w:rPr>
        <w:t>у</w:t>
      </w:r>
      <w:r>
        <w:t></w:t>
      </w:r>
      <w:r>
        <w:rPr>
          <w:rFonts w:hint="eastAsia"/>
        </w:rPr>
        <w:t>такий</w:t>
      </w:r>
      <w:r>
        <w:t></w:t>
      </w:r>
      <w:r>
        <w:rPr>
          <w:rFonts w:hint="eastAsia"/>
        </w:rPr>
        <w:t>спосіб</w:t>
      </w:r>
    </w:p>
    <w:p w:rsidR="00FE21B2" w:rsidRDefault="00FE21B2" w:rsidP="00FE21B2">
      <w:r>
        <w:rPr>
          <w:rFonts w:hint="eastAsia"/>
        </w:rPr>
        <w:t>зрозуміле</w:t>
      </w:r>
      <w:r>
        <w:t></w:t>
      </w:r>
      <w:r>
        <w:rPr>
          <w:rFonts w:hint="eastAsia"/>
        </w:rPr>
        <w:t>спільне</w:t>
      </w:r>
      <w:r>
        <w:t></w:t>
      </w:r>
      <w:r>
        <w:rPr>
          <w:rFonts w:hint="eastAsia"/>
        </w:rPr>
        <w:t>благо</w:t>
      </w:r>
      <w:r>
        <w:t></w:t>
      </w:r>
      <w:r>
        <w:rPr>
          <w:rFonts w:hint="eastAsia"/>
        </w:rPr>
        <w:t>є</w:t>
      </w:r>
      <w:r>
        <w:t></w:t>
      </w:r>
      <w:r>
        <w:rPr>
          <w:rFonts w:hint="eastAsia"/>
        </w:rPr>
        <w:t>сукупністю</w:t>
      </w:r>
      <w:r>
        <w:t></w:t>
      </w:r>
      <w:r>
        <w:rPr>
          <w:rFonts w:hint="eastAsia"/>
        </w:rPr>
        <w:t>цінностей</w:t>
      </w:r>
      <w:r>
        <w:t></w:t>
      </w:r>
      <w:r>
        <w:t></w:t>
      </w:r>
      <w:r>
        <w:rPr>
          <w:rFonts w:hint="eastAsia"/>
        </w:rPr>
        <w:t>предметно</w:t>
      </w:r>
      <w:r>
        <w:t></w:t>
      </w:r>
      <w:r>
        <w:rPr>
          <w:rFonts w:hint="eastAsia"/>
        </w:rPr>
        <w:t>визначених</w:t>
      </w:r>
      <w:r>
        <w:t></w:t>
      </w:r>
      <w:r>
        <w:rPr>
          <w:rFonts w:hint="eastAsia"/>
        </w:rPr>
        <w:t>благ</w:t>
      </w:r>
      <w:r>
        <w:t></w:t>
      </w:r>
      <w:r>
        <w:rPr>
          <w:rFonts w:hint="eastAsia"/>
        </w:rPr>
        <w:t>та</w:t>
      </w:r>
    </w:p>
    <w:p w:rsidR="00FE21B2" w:rsidRDefault="00FE21B2" w:rsidP="00FE21B2">
      <w:r>
        <w:rPr>
          <w:rFonts w:hint="eastAsia"/>
        </w:rPr>
        <w:t>можливостей</w:t>
      </w:r>
      <w:r>
        <w:t></w:t>
      </w:r>
      <w:r>
        <w:t></w:t>
      </w:r>
      <w:r>
        <w:rPr>
          <w:rFonts w:hint="eastAsia"/>
        </w:rPr>
        <w:t>які</w:t>
      </w:r>
      <w:r>
        <w:t></w:t>
      </w:r>
      <w:r>
        <w:rPr>
          <w:rFonts w:hint="eastAsia"/>
        </w:rPr>
        <w:t>сприяють</w:t>
      </w:r>
      <w:r>
        <w:t></w:t>
      </w:r>
      <w:r>
        <w:rPr>
          <w:rFonts w:hint="eastAsia"/>
        </w:rPr>
        <w:t>солідарності</w:t>
      </w:r>
      <w:r>
        <w:t></w:t>
      </w:r>
      <w:r>
        <w:t></w:t>
      </w:r>
      <w:r>
        <w:rPr>
          <w:rFonts w:hint="eastAsia"/>
        </w:rPr>
        <w:t>подоланню</w:t>
      </w:r>
      <w:r>
        <w:t></w:t>
      </w:r>
      <w:r>
        <w:rPr>
          <w:rFonts w:hint="eastAsia"/>
        </w:rPr>
        <w:t>егоїзму</w:t>
      </w:r>
      <w:r>
        <w:t></w:t>
      </w:r>
      <w:r>
        <w:t></w:t>
      </w:r>
      <w:r>
        <w:rPr>
          <w:rFonts w:hint="eastAsia"/>
        </w:rPr>
        <w:t>ефективному</w:t>
      </w:r>
    </w:p>
    <w:p w:rsidR="00FE21B2" w:rsidRDefault="00FE21B2" w:rsidP="00FE21B2">
      <w:r>
        <w:rPr>
          <w:rFonts w:hint="eastAsia"/>
        </w:rPr>
        <w:t>досягненню</w:t>
      </w:r>
      <w:r>
        <w:t></w:t>
      </w:r>
      <w:r>
        <w:rPr>
          <w:rFonts w:hint="eastAsia"/>
        </w:rPr>
        <w:t>спільних</w:t>
      </w:r>
      <w:r>
        <w:t></w:t>
      </w:r>
      <w:r>
        <w:rPr>
          <w:rFonts w:hint="eastAsia"/>
        </w:rPr>
        <w:t>цілей</w:t>
      </w:r>
      <w:r>
        <w:t></w:t>
      </w:r>
      <w:r>
        <w:rPr>
          <w:rFonts w:hint="eastAsia"/>
        </w:rPr>
        <w:t>всіх</w:t>
      </w:r>
      <w:r>
        <w:t></w:t>
      </w:r>
      <w:r>
        <w:rPr>
          <w:rFonts w:hint="eastAsia"/>
        </w:rPr>
        <w:t>членів</w:t>
      </w:r>
      <w:r>
        <w:t></w:t>
      </w:r>
      <w:r>
        <w:rPr>
          <w:rFonts w:hint="eastAsia"/>
        </w:rPr>
        <w:t>спільнот</w:t>
      </w:r>
      <w:r>
        <w:t></w:t>
      </w:r>
      <w:r>
        <w:rPr>
          <w:rFonts w:hint="eastAsia"/>
        </w:rPr>
        <w:t>та</w:t>
      </w:r>
      <w:r>
        <w:t></w:t>
      </w:r>
      <w:r>
        <w:rPr>
          <w:rFonts w:hint="eastAsia"/>
        </w:rPr>
        <w:t>суспільства</w:t>
      </w:r>
      <w:r>
        <w:t></w:t>
      </w:r>
      <w:r>
        <w:rPr>
          <w:rFonts w:hint="eastAsia"/>
        </w:rPr>
        <w:t>загалом</w:t>
      </w:r>
      <w:r>
        <w:t></w:t>
      </w:r>
    </w:p>
    <w:p w:rsidR="00FE21B2" w:rsidRDefault="00FE21B2" w:rsidP="00FE21B2">
      <w:r>
        <w:rPr>
          <w:rFonts w:hint="eastAsia"/>
        </w:rPr>
        <w:t>У</w:t>
      </w:r>
      <w:r>
        <w:t></w:t>
      </w:r>
      <w:r>
        <w:rPr>
          <w:rFonts w:hint="eastAsia"/>
        </w:rPr>
        <w:t>зв’язку</w:t>
      </w:r>
      <w:r>
        <w:t></w:t>
      </w:r>
      <w:r>
        <w:rPr>
          <w:rFonts w:hint="eastAsia"/>
        </w:rPr>
        <w:t>із</w:t>
      </w:r>
      <w:r>
        <w:t></w:t>
      </w:r>
      <w:r>
        <w:rPr>
          <w:rFonts w:hint="eastAsia"/>
        </w:rPr>
        <w:t>небезпекою</w:t>
      </w:r>
      <w:r>
        <w:t></w:t>
      </w:r>
      <w:r>
        <w:rPr>
          <w:rFonts w:hint="eastAsia"/>
        </w:rPr>
        <w:t>порушення</w:t>
      </w:r>
      <w:r>
        <w:t></w:t>
      </w:r>
      <w:r>
        <w:rPr>
          <w:rFonts w:hint="eastAsia"/>
        </w:rPr>
        <w:t>прав</w:t>
      </w:r>
      <w:r>
        <w:t></w:t>
      </w:r>
      <w:r>
        <w:rPr>
          <w:rFonts w:hint="eastAsia"/>
        </w:rPr>
        <w:t>індивідів</w:t>
      </w:r>
      <w:r>
        <w:t></w:t>
      </w:r>
      <w:r>
        <w:rPr>
          <w:rFonts w:hint="eastAsia"/>
        </w:rPr>
        <w:t>та</w:t>
      </w:r>
      <w:r>
        <w:t></w:t>
      </w:r>
      <w:r>
        <w:rPr>
          <w:rFonts w:hint="eastAsia"/>
        </w:rPr>
        <w:t>інструментального</w:t>
      </w:r>
    </w:p>
    <w:p w:rsidR="00FE21B2" w:rsidRDefault="00FE21B2" w:rsidP="00FE21B2">
      <w:r>
        <w:rPr>
          <w:rFonts w:hint="eastAsia"/>
        </w:rPr>
        <w:t>використання</w:t>
      </w:r>
      <w:r>
        <w:t></w:t>
      </w:r>
      <w:r>
        <w:rPr>
          <w:rFonts w:hint="eastAsia"/>
        </w:rPr>
        <w:t>окремих</w:t>
      </w:r>
      <w:r>
        <w:t></w:t>
      </w:r>
      <w:r>
        <w:rPr>
          <w:rFonts w:hint="eastAsia"/>
        </w:rPr>
        <w:t>індивідів</w:t>
      </w:r>
      <w:r>
        <w:t></w:t>
      </w:r>
      <w:r>
        <w:rPr>
          <w:rFonts w:hint="eastAsia"/>
        </w:rPr>
        <w:t>чи</w:t>
      </w:r>
      <w:r>
        <w:t></w:t>
      </w:r>
      <w:r>
        <w:rPr>
          <w:rFonts w:hint="eastAsia"/>
        </w:rPr>
        <w:t>невеликих</w:t>
      </w:r>
      <w:r>
        <w:t></w:t>
      </w:r>
      <w:r>
        <w:rPr>
          <w:rFonts w:hint="eastAsia"/>
        </w:rPr>
        <w:t>груп</w:t>
      </w:r>
      <w:r>
        <w:t></w:t>
      </w:r>
      <w:r>
        <w:rPr>
          <w:rFonts w:hint="eastAsia"/>
        </w:rPr>
        <w:t>заради</w:t>
      </w:r>
      <w:r>
        <w:t></w:t>
      </w:r>
      <w:r>
        <w:rPr>
          <w:rFonts w:hint="eastAsia"/>
        </w:rPr>
        <w:t>сумарного</w:t>
      </w:r>
      <w:r>
        <w:t></w:t>
      </w:r>
      <w:r>
        <w:rPr>
          <w:rFonts w:hint="eastAsia"/>
        </w:rPr>
        <w:t>блага</w:t>
      </w:r>
    </w:p>
    <w:p w:rsidR="00FE21B2" w:rsidRDefault="00FE21B2" w:rsidP="00FE21B2">
      <w:r>
        <w:rPr>
          <w:rFonts w:hint="eastAsia"/>
        </w:rPr>
        <w:t>більшості</w:t>
      </w:r>
      <w:r>
        <w:t></w:t>
      </w:r>
      <w:r>
        <w:rPr>
          <w:rFonts w:hint="eastAsia"/>
        </w:rPr>
        <w:t>учасників</w:t>
      </w:r>
      <w:r>
        <w:t></w:t>
      </w:r>
      <w:r>
        <w:rPr>
          <w:rFonts w:hint="eastAsia"/>
        </w:rPr>
        <w:t>дії</w:t>
      </w:r>
      <w:r>
        <w:t></w:t>
      </w:r>
      <w:r>
        <w:t></w:t>
      </w:r>
      <w:r>
        <w:rPr>
          <w:rFonts w:hint="eastAsia"/>
        </w:rPr>
        <w:t>інституційних</w:t>
      </w:r>
      <w:r>
        <w:t></w:t>
      </w:r>
      <w:r>
        <w:rPr>
          <w:rFonts w:hint="eastAsia"/>
        </w:rPr>
        <w:t>практик</w:t>
      </w:r>
      <w:r>
        <w:t></w:t>
      </w:r>
      <w:r>
        <w:rPr>
          <w:rFonts w:hint="eastAsia"/>
        </w:rPr>
        <w:t>або</w:t>
      </w:r>
      <w:r>
        <w:t></w:t>
      </w:r>
      <w:r>
        <w:rPr>
          <w:rFonts w:hint="eastAsia"/>
        </w:rPr>
        <w:t>суспільства</w:t>
      </w:r>
      <w:r>
        <w:t></w:t>
      </w:r>
      <w:r>
        <w:rPr>
          <w:rFonts w:hint="eastAsia"/>
        </w:rPr>
        <w:t>загалом</w:t>
      </w:r>
      <w:r>
        <w:t></w:t>
      </w:r>
      <w:r>
        <w:t></w:t>
      </w:r>
      <w:r>
        <w:rPr>
          <w:rFonts w:hint="eastAsia"/>
        </w:rPr>
        <w:t>доведена</w:t>
      </w:r>
    </w:p>
    <w:p w:rsidR="00FE21B2" w:rsidRDefault="00FE21B2" w:rsidP="00FE21B2">
      <w:r>
        <w:rPr>
          <w:rFonts w:hint="eastAsia"/>
        </w:rPr>
        <w:t>необхідність</w:t>
      </w:r>
      <w:r>
        <w:t></w:t>
      </w:r>
      <w:r>
        <w:rPr>
          <w:rFonts w:hint="eastAsia"/>
        </w:rPr>
        <w:t>обмеження</w:t>
      </w:r>
      <w:r>
        <w:t></w:t>
      </w:r>
      <w:r>
        <w:rPr>
          <w:rFonts w:hint="eastAsia"/>
        </w:rPr>
        <w:t>нормативної</w:t>
      </w:r>
      <w:r>
        <w:t></w:t>
      </w:r>
      <w:r>
        <w:rPr>
          <w:rFonts w:hint="eastAsia"/>
        </w:rPr>
        <w:t>вимоги</w:t>
      </w:r>
      <w:r>
        <w:t></w:t>
      </w:r>
      <w:r>
        <w:rPr>
          <w:rFonts w:hint="eastAsia"/>
        </w:rPr>
        <w:t>максимізації</w:t>
      </w:r>
      <w:r>
        <w:t></w:t>
      </w:r>
      <w:r>
        <w:rPr>
          <w:rFonts w:hint="eastAsia"/>
        </w:rPr>
        <w:t>спільного</w:t>
      </w:r>
      <w:r>
        <w:t></w:t>
      </w:r>
      <w:r>
        <w:rPr>
          <w:rFonts w:hint="eastAsia"/>
        </w:rPr>
        <w:t>блага</w:t>
      </w:r>
      <w:r>
        <w:t></w:t>
      </w:r>
    </w:p>
    <w:p w:rsidR="00FE21B2" w:rsidRDefault="00FE21B2" w:rsidP="00FE21B2">
      <w:r>
        <w:rPr>
          <w:rFonts w:hint="eastAsia"/>
        </w:rPr>
        <w:t>Встановлено</w:t>
      </w:r>
      <w:r>
        <w:t></w:t>
      </w:r>
      <w:r>
        <w:t></w:t>
      </w:r>
      <w:r>
        <w:rPr>
          <w:rFonts w:hint="eastAsia"/>
        </w:rPr>
        <w:t>що</w:t>
      </w:r>
      <w:r>
        <w:t></w:t>
      </w:r>
      <w:r>
        <w:rPr>
          <w:rFonts w:hint="eastAsia"/>
        </w:rPr>
        <w:t>спільне</w:t>
      </w:r>
      <w:r>
        <w:t></w:t>
      </w:r>
      <w:r>
        <w:rPr>
          <w:rFonts w:hint="eastAsia"/>
        </w:rPr>
        <w:t>благо</w:t>
      </w:r>
      <w:r>
        <w:t></w:t>
      </w:r>
      <w:r>
        <w:rPr>
          <w:rFonts w:hint="eastAsia"/>
        </w:rPr>
        <w:t>має</w:t>
      </w:r>
      <w:r>
        <w:t></w:t>
      </w:r>
      <w:r>
        <w:rPr>
          <w:rFonts w:hint="eastAsia"/>
        </w:rPr>
        <w:t>максимізуватися</w:t>
      </w:r>
      <w:r>
        <w:t></w:t>
      </w:r>
      <w:r>
        <w:rPr>
          <w:rFonts w:hint="eastAsia"/>
        </w:rPr>
        <w:t>за</w:t>
      </w:r>
      <w:r>
        <w:t></w:t>
      </w:r>
      <w:r>
        <w:rPr>
          <w:rFonts w:hint="eastAsia"/>
        </w:rPr>
        <w:t>умови</w:t>
      </w:r>
      <w:r>
        <w:t></w:t>
      </w:r>
      <w:r>
        <w:rPr>
          <w:rFonts w:hint="eastAsia"/>
        </w:rPr>
        <w:t>доброчесності</w:t>
      </w:r>
    </w:p>
    <w:p w:rsidR="00FE21B2" w:rsidRDefault="00FE21B2" w:rsidP="00FE21B2">
      <w:r>
        <w:rPr>
          <w:rFonts w:hint="eastAsia"/>
        </w:rPr>
        <w:t>мотивів</w:t>
      </w:r>
      <w:r>
        <w:t></w:t>
      </w:r>
      <w:r>
        <w:rPr>
          <w:rFonts w:hint="eastAsia"/>
        </w:rPr>
        <w:t>агентів</w:t>
      </w:r>
      <w:r>
        <w:t></w:t>
      </w:r>
      <w:r>
        <w:rPr>
          <w:rFonts w:hint="eastAsia"/>
        </w:rPr>
        <w:t>та</w:t>
      </w:r>
      <w:r>
        <w:t></w:t>
      </w:r>
      <w:r>
        <w:rPr>
          <w:rFonts w:hint="eastAsia"/>
        </w:rPr>
        <w:t>перфекціоністської</w:t>
      </w:r>
      <w:r>
        <w:t></w:t>
      </w:r>
      <w:r>
        <w:rPr>
          <w:rFonts w:hint="eastAsia"/>
        </w:rPr>
        <w:t>орієнтації</w:t>
      </w:r>
      <w:r>
        <w:t></w:t>
      </w:r>
      <w:r>
        <w:rPr>
          <w:rFonts w:hint="eastAsia"/>
        </w:rPr>
        <w:t>дії</w:t>
      </w:r>
      <w:r>
        <w:t></w:t>
      </w:r>
      <w:r>
        <w:t></w:t>
      </w:r>
      <w:r>
        <w:rPr>
          <w:rFonts w:hint="eastAsia"/>
        </w:rPr>
        <w:t>а</w:t>
      </w:r>
      <w:r>
        <w:t></w:t>
      </w:r>
      <w:r>
        <w:rPr>
          <w:rFonts w:hint="eastAsia"/>
        </w:rPr>
        <w:t>також</w:t>
      </w:r>
      <w:r>
        <w:t></w:t>
      </w:r>
      <w:r>
        <w:rPr>
          <w:rFonts w:hint="eastAsia"/>
        </w:rPr>
        <w:t>в</w:t>
      </w:r>
      <w:r>
        <w:t></w:t>
      </w:r>
      <w:r>
        <w:rPr>
          <w:rFonts w:hint="eastAsia"/>
        </w:rPr>
        <w:t>узгодженні</w:t>
      </w:r>
      <w:r>
        <w:t></w:t>
      </w:r>
      <w:r>
        <w:rPr>
          <w:rFonts w:hint="eastAsia"/>
        </w:rPr>
        <w:t>із</w:t>
      </w:r>
    </w:p>
    <w:p w:rsidR="00FE21B2" w:rsidRDefault="00FE21B2" w:rsidP="00FE21B2">
      <w:r>
        <w:rPr>
          <w:rFonts w:hint="eastAsia"/>
        </w:rPr>
        <w:t>моральними</w:t>
      </w:r>
      <w:r>
        <w:t></w:t>
      </w:r>
      <w:r>
        <w:rPr>
          <w:rFonts w:hint="eastAsia"/>
        </w:rPr>
        <w:t>правилами</w:t>
      </w:r>
      <w:r>
        <w:t></w:t>
      </w:r>
      <w:r>
        <w:t></w:t>
      </w:r>
      <w:r>
        <w:rPr>
          <w:rFonts w:hint="eastAsia"/>
        </w:rPr>
        <w:t>які</w:t>
      </w:r>
      <w:r>
        <w:t></w:t>
      </w:r>
      <w:r>
        <w:rPr>
          <w:rFonts w:hint="eastAsia"/>
        </w:rPr>
        <w:t>є</w:t>
      </w:r>
      <w:r>
        <w:t></w:t>
      </w:r>
      <w:r>
        <w:rPr>
          <w:rFonts w:hint="eastAsia"/>
        </w:rPr>
        <w:t>узагальненням</w:t>
      </w:r>
      <w:r>
        <w:t></w:t>
      </w:r>
      <w:r>
        <w:rPr>
          <w:rFonts w:hint="eastAsia"/>
        </w:rPr>
        <w:t>соціально</w:t>
      </w:r>
      <w:r>
        <w:t></w:t>
      </w:r>
      <w:r>
        <w:rPr>
          <w:rFonts w:hint="eastAsia"/>
        </w:rPr>
        <w:t>історичного</w:t>
      </w:r>
      <w:r>
        <w:t></w:t>
      </w:r>
      <w:r>
        <w:rPr>
          <w:rFonts w:hint="eastAsia"/>
        </w:rPr>
        <w:t>досвіду</w:t>
      </w:r>
      <w:r>
        <w:t></w:t>
      </w:r>
      <w:r>
        <w:rPr>
          <w:rFonts w:hint="eastAsia"/>
        </w:rPr>
        <w:t>чи</w:t>
      </w:r>
    </w:p>
    <w:p w:rsidR="00FE21B2" w:rsidRDefault="00FE21B2" w:rsidP="00FE21B2">
      <w:r>
        <w:rPr>
          <w:rFonts w:hint="eastAsia"/>
        </w:rPr>
        <w:t>результатом</w:t>
      </w:r>
      <w:r>
        <w:t></w:t>
      </w:r>
      <w:r>
        <w:rPr>
          <w:rFonts w:hint="eastAsia"/>
        </w:rPr>
        <w:t>домовленості</w:t>
      </w:r>
      <w:r>
        <w:t></w:t>
      </w:r>
      <w:r>
        <w:t></w:t>
      </w:r>
      <w:r>
        <w:rPr>
          <w:rFonts w:hint="eastAsia"/>
        </w:rPr>
        <w:t>досягнутої</w:t>
      </w:r>
      <w:r>
        <w:t></w:t>
      </w:r>
      <w:r>
        <w:rPr>
          <w:rFonts w:hint="eastAsia"/>
        </w:rPr>
        <w:t>процедурним</w:t>
      </w:r>
      <w:r>
        <w:t></w:t>
      </w:r>
      <w:r>
        <w:rPr>
          <w:rFonts w:hint="eastAsia"/>
        </w:rPr>
        <w:t>шляхом</w:t>
      </w:r>
      <w:r>
        <w:t></w:t>
      </w:r>
      <w:r>
        <w:t></w:t>
      </w:r>
      <w:r>
        <w:rPr>
          <w:rFonts w:hint="eastAsia"/>
        </w:rPr>
        <w:t>Звідси</w:t>
      </w:r>
      <w:r>
        <w:t></w:t>
      </w:r>
      <w:r>
        <w:rPr>
          <w:rFonts w:hint="eastAsia"/>
        </w:rPr>
        <w:t>можна</w:t>
      </w:r>
    </w:p>
    <w:p w:rsidR="00FE21B2" w:rsidRDefault="00FE21B2" w:rsidP="00FE21B2">
      <w:r>
        <w:rPr>
          <w:rFonts w:hint="eastAsia"/>
        </w:rPr>
        <w:t>стверджувати</w:t>
      </w:r>
      <w:r>
        <w:t></w:t>
      </w:r>
      <w:r>
        <w:rPr>
          <w:rFonts w:hint="eastAsia"/>
        </w:rPr>
        <w:t>про</w:t>
      </w:r>
      <w:r>
        <w:t></w:t>
      </w:r>
      <w:r>
        <w:rPr>
          <w:rFonts w:hint="eastAsia"/>
        </w:rPr>
        <w:t>наявність</w:t>
      </w:r>
      <w:r>
        <w:t></w:t>
      </w:r>
      <w:r>
        <w:rPr>
          <w:rFonts w:hint="eastAsia"/>
        </w:rPr>
        <w:t>обсягу</w:t>
      </w:r>
      <w:r>
        <w:t></w:t>
      </w:r>
      <w:r>
        <w:rPr>
          <w:rFonts w:hint="eastAsia"/>
        </w:rPr>
        <w:t>спільного</w:t>
      </w:r>
      <w:r>
        <w:t></w:t>
      </w:r>
      <w:r>
        <w:rPr>
          <w:rFonts w:hint="eastAsia"/>
        </w:rPr>
        <w:t>блага</w:t>
      </w:r>
      <w:r>
        <w:t></w:t>
      </w:r>
      <w:r>
        <w:t></w:t>
      </w:r>
      <w:r>
        <w:rPr>
          <w:rFonts w:hint="eastAsia"/>
        </w:rPr>
        <w:t>недостатній</w:t>
      </w:r>
      <w:r>
        <w:t></w:t>
      </w:r>
      <w:r>
        <w:t></w:t>
      </w:r>
      <w:r>
        <w:rPr>
          <w:rFonts w:hint="eastAsia"/>
        </w:rPr>
        <w:t>мінімальний</w:t>
      </w:r>
      <w:r>
        <w:t></w:t>
      </w:r>
    </w:p>
    <w:p w:rsidR="00FE21B2" w:rsidRDefault="00FE21B2" w:rsidP="00FE21B2">
      <w:r>
        <w:rPr>
          <w:rFonts w:hint="eastAsia"/>
        </w:rPr>
        <w:t>максимальний</w:t>
      </w:r>
      <w:r>
        <w:t></w:t>
      </w:r>
      <w:r>
        <w:t></w:t>
      </w:r>
      <w:r>
        <w:t></w:t>
      </w:r>
      <w:r>
        <w:rPr>
          <w:rFonts w:hint="eastAsia"/>
        </w:rPr>
        <w:t>який</w:t>
      </w:r>
      <w:r>
        <w:t></w:t>
      </w:r>
      <w:r>
        <w:rPr>
          <w:rFonts w:hint="eastAsia"/>
        </w:rPr>
        <w:t>регулюється</w:t>
      </w:r>
      <w:r>
        <w:t></w:t>
      </w:r>
      <w:r>
        <w:rPr>
          <w:rFonts w:hint="eastAsia"/>
        </w:rPr>
        <w:t>не</w:t>
      </w:r>
      <w:r>
        <w:t></w:t>
      </w:r>
      <w:r>
        <w:rPr>
          <w:rFonts w:hint="eastAsia"/>
        </w:rPr>
        <w:t>лише</w:t>
      </w:r>
      <w:r>
        <w:t></w:t>
      </w:r>
      <w:r>
        <w:rPr>
          <w:rFonts w:hint="eastAsia"/>
        </w:rPr>
        <w:t>його</w:t>
      </w:r>
      <w:r>
        <w:t></w:t>
      </w:r>
      <w:r>
        <w:rPr>
          <w:rFonts w:hint="eastAsia"/>
        </w:rPr>
        <w:t>нестачею</w:t>
      </w:r>
      <w:r>
        <w:t></w:t>
      </w:r>
      <w:r>
        <w:t></w:t>
      </w:r>
      <w:r>
        <w:rPr>
          <w:rFonts w:hint="eastAsia"/>
        </w:rPr>
        <w:t>але</w:t>
      </w:r>
      <w:r>
        <w:t></w:t>
      </w:r>
      <w:r>
        <w:rPr>
          <w:rFonts w:hint="eastAsia"/>
        </w:rPr>
        <w:t>й</w:t>
      </w:r>
      <w:r>
        <w:t></w:t>
      </w:r>
      <w:r>
        <w:rPr>
          <w:rFonts w:hint="eastAsia"/>
        </w:rPr>
        <w:t>обмеженнями</w:t>
      </w:r>
      <w:r>
        <w:t></w:t>
      </w:r>
      <w:r>
        <w:t></w:t>
      </w:r>
      <w:r>
        <w:rPr>
          <w:rFonts w:hint="eastAsia"/>
        </w:rPr>
        <w:t>що</w:t>
      </w:r>
    </w:p>
    <w:p w:rsidR="00FE21B2" w:rsidRDefault="00FE21B2" w:rsidP="00FE21B2">
      <w:r>
        <w:rPr>
          <w:rFonts w:hint="eastAsia"/>
        </w:rPr>
        <w:t>пов’язані</w:t>
      </w:r>
      <w:r>
        <w:t></w:t>
      </w:r>
      <w:r>
        <w:rPr>
          <w:rFonts w:hint="eastAsia"/>
        </w:rPr>
        <w:t>із</w:t>
      </w:r>
      <w:r>
        <w:t></w:t>
      </w:r>
      <w:r>
        <w:rPr>
          <w:rFonts w:hint="eastAsia"/>
        </w:rPr>
        <w:t>вимогами</w:t>
      </w:r>
      <w:r>
        <w:t></w:t>
      </w:r>
      <w:r>
        <w:rPr>
          <w:rFonts w:hint="eastAsia"/>
        </w:rPr>
        <w:t>доброчесності</w:t>
      </w:r>
      <w:r>
        <w:t></w:t>
      </w:r>
      <w:r>
        <w:t></w:t>
      </w:r>
      <w:r>
        <w:rPr>
          <w:rFonts w:hint="eastAsia"/>
        </w:rPr>
        <w:t>самоцінності</w:t>
      </w:r>
      <w:r>
        <w:t></w:t>
      </w:r>
      <w:r>
        <w:rPr>
          <w:rFonts w:hint="eastAsia"/>
        </w:rPr>
        <w:t>людини</w:t>
      </w:r>
      <w:r>
        <w:t></w:t>
      </w:r>
      <w:r>
        <w:rPr>
          <w:rFonts w:hint="eastAsia"/>
        </w:rPr>
        <w:t>та</w:t>
      </w:r>
      <w:r>
        <w:t></w:t>
      </w:r>
      <w:r>
        <w:rPr>
          <w:rFonts w:hint="eastAsia"/>
        </w:rPr>
        <w:t>цінності</w:t>
      </w:r>
      <w:r>
        <w:t></w:t>
      </w:r>
      <w:r>
        <w:rPr>
          <w:rFonts w:hint="eastAsia"/>
        </w:rPr>
        <w:t>її</w:t>
      </w:r>
      <w:r>
        <w:t></w:t>
      </w:r>
      <w:r>
        <w:rPr>
          <w:rFonts w:hint="eastAsia"/>
        </w:rPr>
        <w:t>моральних</w:t>
      </w:r>
    </w:p>
    <w:p w:rsidR="00FE21B2" w:rsidRDefault="00FE21B2" w:rsidP="00FE21B2">
      <w:r>
        <w:rPr>
          <w:rFonts w:hint="eastAsia"/>
        </w:rPr>
        <w:t>прав</w:t>
      </w:r>
      <w:r>
        <w:t></w:t>
      </w:r>
    </w:p>
    <w:p w:rsidR="00FE21B2" w:rsidRDefault="00FE21B2" w:rsidP="00FE21B2">
      <w:r>
        <w:rPr>
          <w:rFonts w:hint="eastAsia"/>
        </w:rPr>
        <w:t>З’ясовано</w:t>
      </w:r>
      <w:r>
        <w:t></w:t>
      </w:r>
      <w:r>
        <w:t></w:t>
      </w:r>
      <w:r>
        <w:rPr>
          <w:rFonts w:hint="eastAsia"/>
        </w:rPr>
        <w:t>що</w:t>
      </w:r>
      <w:r>
        <w:t></w:t>
      </w:r>
      <w:r>
        <w:rPr>
          <w:rFonts w:hint="eastAsia"/>
        </w:rPr>
        <w:t>спільне</w:t>
      </w:r>
      <w:r>
        <w:t></w:t>
      </w:r>
      <w:r>
        <w:rPr>
          <w:rFonts w:hint="eastAsia"/>
        </w:rPr>
        <w:t>благо</w:t>
      </w:r>
      <w:r>
        <w:t></w:t>
      </w:r>
      <w:r>
        <w:rPr>
          <w:rFonts w:hint="eastAsia"/>
        </w:rPr>
        <w:t>має</w:t>
      </w:r>
      <w:r>
        <w:t></w:t>
      </w:r>
      <w:r>
        <w:rPr>
          <w:rFonts w:hint="eastAsia"/>
        </w:rPr>
        <w:t>ознаки</w:t>
      </w:r>
      <w:r>
        <w:t></w:t>
      </w:r>
      <w:r>
        <w:rPr>
          <w:rFonts w:hint="eastAsia"/>
        </w:rPr>
        <w:t>універсальності</w:t>
      </w:r>
      <w:r>
        <w:t></w:t>
      </w:r>
      <w:r>
        <w:t></w:t>
      </w:r>
      <w:r>
        <w:rPr>
          <w:rFonts w:hint="eastAsia"/>
        </w:rPr>
        <w:t>оскільки</w:t>
      </w:r>
      <w:r>
        <w:t></w:t>
      </w:r>
      <w:r>
        <w:rPr>
          <w:rFonts w:hint="eastAsia"/>
        </w:rPr>
        <w:t>його</w:t>
      </w:r>
    </w:p>
    <w:p w:rsidR="00FE21B2" w:rsidRDefault="00FE21B2" w:rsidP="00FE21B2">
      <w:r>
        <w:rPr>
          <w:rFonts w:hint="eastAsia"/>
        </w:rPr>
        <w:t>реалізація</w:t>
      </w:r>
      <w:r>
        <w:t></w:t>
      </w:r>
      <w:r>
        <w:rPr>
          <w:rFonts w:hint="eastAsia"/>
        </w:rPr>
        <w:t>задовольняє</w:t>
      </w:r>
      <w:r>
        <w:t></w:t>
      </w:r>
      <w:r>
        <w:rPr>
          <w:rFonts w:hint="eastAsia"/>
        </w:rPr>
        <w:t>універсальні</w:t>
      </w:r>
      <w:r>
        <w:t></w:t>
      </w:r>
      <w:r>
        <w:rPr>
          <w:rFonts w:hint="eastAsia"/>
        </w:rPr>
        <w:t>потреби</w:t>
      </w:r>
      <w:r>
        <w:t></w:t>
      </w:r>
      <w:r>
        <w:rPr>
          <w:rFonts w:hint="eastAsia"/>
        </w:rPr>
        <w:t>людини</w:t>
      </w:r>
      <w:r>
        <w:t></w:t>
      </w:r>
      <w:r>
        <w:t></w:t>
      </w:r>
      <w:r>
        <w:rPr>
          <w:rFonts w:hint="eastAsia"/>
        </w:rPr>
        <w:t>а</w:t>
      </w:r>
      <w:r>
        <w:t></w:t>
      </w:r>
      <w:r>
        <w:rPr>
          <w:rFonts w:hint="eastAsia"/>
        </w:rPr>
        <w:t>також</w:t>
      </w:r>
      <w:r>
        <w:t></w:t>
      </w:r>
      <w:r>
        <w:rPr>
          <w:rFonts w:hint="eastAsia"/>
        </w:rPr>
        <w:t>тому</w:t>
      </w:r>
      <w:r>
        <w:t></w:t>
      </w:r>
      <w:r>
        <w:t></w:t>
      </w:r>
      <w:r>
        <w:rPr>
          <w:rFonts w:hint="eastAsia"/>
        </w:rPr>
        <w:t>що</w:t>
      </w:r>
      <w:r>
        <w:t></w:t>
      </w:r>
      <w:r>
        <w:rPr>
          <w:rFonts w:hint="eastAsia"/>
        </w:rPr>
        <w:t>будучи</w:t>
      </w:r>
    </w:p>
    <w:p w:rsidR="00FE21B2" w:rsidRDefault="00FE21B2" w:rsidP="00FE21B2">
      <w:r>
        <w:rPr>
          <w:rFonts w:hint="eastAsia"/>
        </w:rPr>
        <w:t>безособовою</w:t>
      </w:r>
      <w:r>
        <w:t></w:t>
      </w:r>
      <w:r>
        <w:rPr>
          <w:rFonts w:hint="eastAsia"/>
        </w:rPr>
        <w:t>цінністю</w:t>
      </w:r>
      <w:r>
        <w:t></w:t>
      </w:r>
      <w:r>
        <w:t></w:t>
      </w:r>
      <w:r>
        <w:rPr>
          <w:rFonts w:hint="eastAsia"/>
        </w:rPr>
        <w:t>спільне</w:t>
      </w:r>
      <w:r>
        <w:t></w:t>
      </w:r>
      <w:r>
        <w:rPr>
          <w:rFonts w:hint="eastAsia"/>
        </w:rPr>
        <w:t>благо</w:t>
      </w:r>
      <w:r>
        <w:t></w:t>
      </w:r>
      <w:r>
        <w:rPr>
          <w:rFonts w:hint="eastAsia"/>
        </w:rPr>
        <w:t>поділяється</w:t>
      </w:r>
      <w:r>
        <w:t></w:t>
      </w:r>
      <w:r>
        <w:rPr>
          <w:rFonts w:hint="eastAsia"/>
        </w:rPr>
        <w:t>всіма</w:t>
      </w:r>
      <w:r>
        <w:t></w:t>
      </w:r>
      <w:r>
        <w:rPr>
          <w:rFonts w:hint="eastAsia"/>
        </w:rPr>
        <w:t>як</w:t>
      </w:r>
      <w:r>
        <w:t></w:t>
      </w:r>
      <w:r>
        <w:rPr>
          <w:rFonts w:hint="eastAsia"/>
        </w:rPr>
        <w:t>належність</w:t>
      </w:r>
      <w:r>
        <w:t></w:t>
      </w:r>
      <w:r>
        <w:t></w:t>
      </w:r>
      <w:r>
        <w:rPr>
          <w:rFonts w:hint="eastAsia"/>
        </w:rPr>
        <w:t>Така</w:t>
      </w:r>
    </w:p>
    <w:p w:rsidR="00FE21B2" w:rsidRDefault="00FE21B2" w:rsidP="00FE21B2">
      <w:r>
        <w:rPr>
          <w:rFonts w:hint="eastAsia"/>
        </w:rPr>
        <w:t>належність</w:t>
      </w:r>
      <w:r>
        <w:t></w:t>
      </w:r>
      <w:r>
        <w:rPr>
          <w:rFonts w:hint="eastAsia"/>
        </w:rPr>
        <w:t>практично</w:t>
      </w:r>
      <w:r>
        <w:t></w:t>
      </w:r>
      <w:r>
        <w:rPr>
          <w:rFonts w:hint="eastAsia"/>
        </w:rPr>
        <w:t>втілюється</w:t>
      </w:r>
      <w:r>
        <w:t></w:t>
      </w:r>
      <w:r>
        <w:rPr>
          <w:rFonts w:hint="eastAsia"/>
        </w:rPr>
        <w:t>завдяки</w:t>
      </w:r>
      <w:r>
        <w:t></w:t>
      </w:r>
      <w:r>
        <w:t></w:t>
      </w:r>
      <w:r>
        <w:rPr>
          <w:rFonts w:hint="eastAsia"/>
        </w:rPr>
        <w:t>позитивним</w:t>
      </w:r>
      <w:r>
        <w:t></w:t>
      </w:r>
      <w:r>
        <w:t></w:t>
      </w:r>
      <w:r>
        <w:t></w:t>
      </w:r>
      <w:r>
        <w:t></w:t>
      </w:r>
      <w:r>
        <w:t></w:t>
      </w:r>
      <w:r>
        <w:rPr>
          <w:rFonts w:hint="eastAsia"/>
        </w:rPr>
        <w:t>широким</w:t>
      </w:r>
      <w:r>
        <w:t></w:t>
      </w:r>
      <w:r>
        <w:t></w:t>
      </w:r>
      <w:r>
        <w:t></w:t>
      </w:r>
      <w:r>
        <w:t></w:t>
      </w:r>
    </w:p>
    <w:p w:rsidR="00FE21B2" w:rsidRDefault="00FE21B2" w:rsidP="00FE21B2">
      <w:r>
        <w:t></w:t>
      </w:r>
      <w:r>
        <w:t></w:t>
      </w:r>
      <w:r>
        <w:t></w:t>
      </w:r>
    </w:p>
    <w:p w:rsidR="00FE21B2" w:rsidRDefault="00FE21B2" w:rsidP="00FE21B2">
      <w:r>
        <w:t></w:t>
      </w:r>
      <w:r>
        <w:rPr>
          <w:rFonts w:hint="eastAsia"/>
        </w:rPr>
        <w:t>недосконалим</w:t>
      </w:r>
      <w:r>
        <w:t></w:t>
      </w:r>
      <w:r>
        <w:t></w:t>
      </w:r>
      <w:r>
        <w:rPr>
          <w:rFonts w:hint="eastAsia"/>
        </w:rPr>
        <w:t>моральним</w:t>
      </w:r>
      <w:r>
        <w:t></w:t>
      </w:r>
      <w:r>
        <w:rPr>
          <w:rFonts w:hint="eastAsia"/>
        </w:rPr>
        <w:t>обов’язкам</w:t>
      </w:r>
      <w:r>
        <w:t></w:t>
      </w:r>
      <w:r>
        <w:t></w:t>
      </w:r>
      <w:r>
        <w:rPr>
          <w:rFonts w:hint="eastAsia"/>
        </w:rPr>
        <w:t>спрямованим</w:t>
      </w:r>
      <w:r>
        <w:t></w:t>
      </w:r>
      <w:r>
        <w:rPr>
          <w:rFonts w:hint="eastAsia"/>
        </w:rPr>
        <w:t>на</w:t>
      </w:r>
      <w:r>
        <w:t></w:t>
      </w:r>
      <w:r>
        <w:rPr>
          <w:rFonts w:hint="eastAsia"/>
        </w:rPr>
        <w:t>вдосконалення</w:t>
      </w:r>
      <w:r>
        <w:t></w:t>
      </w:r>
      <w:r>
        <w:rPr>
          <w:rFonts w:hint="eastAsia"/>
        </w:rPr>
        <w:t>та</w:t>
      </w:r>
    </w:p>
    <w:p w:rsidR="00FE21B2" w:rsidRDefault="00FE21B2" w:rsidP="00FE21B2">
      <w:r>
        <w:rPr>
          <w:rFonts w:hint="eastAsia"/>
        </w:rPr>
        <w:t>турботу</w:t>
      </w:r>
      <w:r>
        <w:t></w:t>
      </w:r>
      <w:r>
        <w:rPr>
          <w:rFonts w:hint="eastAsia"/>
        </w:rPr>
        <w:t>про</w:t>
      </w:r>
      <w:r>
        <w:t></w:t>
      </w:r>
      <w:r>
        <w:rPr>
          <w:rFonts w:hint="eastAsia"/>
        </w:rPr>
        <w:t>інших</w:t>
      </w:r>
      <w:r>
        <w:t></w:t>
      </w:r>
      <w:r>
        <w:t></w:t>
      </w:r>
      <w:r>
        <w:t></w:t>
      </w:r>
      <w:r>
        <w:rPr>
          <w:rFonts w:hint="eastAsia"/>
        </w:rPr>
        <w:t>Негативні</w:t>
      </w:r>
      <w:r>
        <w:t></w:t>
      </w:r>
      <w:r>
        <w:t></w:t>
      </w:r>
      <w:r>
        <w:t></w:t>
      </w:r>
      <w:r>
        <w:t></w:t>
      </w:r>
      <w:r>
        <w:t></w:t>
      </w:r>
      <w:r>
        <w:rPr>
          <w:rFonts w:hint="eastAsia"/>
        </w:rPr>
        <w:t>вузькі</w:t>
      </w:r>
      <w:r>
        <w:t></w:t>
      </w:r>
      <w:r>
        <w:t></w:t>
      </w:r>
      <w:r>
        <w:t></w:t>
      </w:r>
      <w:r>
        <w:t></w:t>
      </w:r>
      <w:r>
        <w:t></w:t>
      </w:r>
      <w:r>
        <w:rPr>
          <w:rFonts w:hint="eastAsia"/>
        </w:rPr>
        <w:t>досконалі</w:t>
      </w:r>
      <w:r>
        <w:t></w:t>
      </w:r>
      <w:r>
        <w:t></w:t>
      </w:r>
      <w:r>
        <w:rPr>
          <w:rFonts w:hint="eastAsia"/>
        </w:rPr>
        <w:t>обов’язки</w:t>
      </w:r>
      <w:r>
        <w:t></w:t>
      </w:r>
      <w:r>
        <w:rPr>
          <w:rFonts w:hint="eastAsia"/>
        </w:rPr>
        <w:t>як</w:t>
      </w:r>
    </w:p>
    <w:p w:rsidR="00FE21B2" w:rsidRDefault="00FE21B2" w:rsidP="00FE21B2">
      <w:r>
        <w:rPr>
          <w:rFonts w:hint="eastAsia"/>
        </w:rPr>
        <w:t>фундаментальні</w:t>
      </w:r>
      <w:r>
        <w:t></w:t>
      </w:r>
      <w:r>
        <w:rPr>
          <w:rFonts w:hint="eastAsia"/>
        </w:rPr>
        <w:t>заборони</w:t>
      </w:r>
      <w:r>
        <w:t></w:t>
      </w:r>
      <w:r>
        <w:rPr>
          <w:rFonts w:hint="eastAsia"/>
        </w:rPr>
        <w:t>покликані</w:t>
      </w:r>
      <w:r>
        <w:t></w:t>
      </w:r>
      <w:r>
        <w:rPr>
          <w:rFonts w:hint="eastAsia"/>
        </w:rPr>
        <w:t>обмежувати</w:t>
      </w:r>
      <w:r>
        <w:t></w:t>
      </w:r>
      <w:r>
        <w:rPr>
          <w:rFonts w:hint="eastAsia"/>
        </w:rPr>
        <w:t>морально</w:t>
      </w:r>
      <w:r>
        <w:t></w:t>
      </w:r>
      <w:r>
        <w:rPr>
          <w:rFonts w:hint="eastAsia"/>
        </w:rPr>
        <w:t>неприпустимі</w:t>
      </w:r>
      <w:r>
        <w:t></w:t>
      </w:r>
      <w:r>
        <w:rPr>
          <w:rFonts w:hint="eastAsia"/>
        </w:rPr>
        <w:t>дії</w:t>
      </w:r>
      <w:r>
        <w:t></w:t>
      </w:r>
    </w:p>
    <w:p w:rsidR="00FE21B2" w:rsidRDefault="00FE21B2" w:rsidP="00FE21B2">
      <w:r>
        <w:rPr>
          <w:rFonts w:hint="eastAsia"/>
        </w:rPr>
        <w:t>Доводиться</w:t>
      </w:r>
      <w:r>
        <w:t></w:t>
      </w:r>
      <w:r>
        <w:t></w:t>
      </w:r>
      <w:r>
        <w:rPr>
          <w:rFonts w:hint="eastAsia"/>
        </w:rPr>
        <w:t>що</w:t>
      </w:r>
      <w:r>
        <w:t></w:t>
      </w:r>
      <w:r>
        <w:rPr>
          <w:rFonts w:hint="eastAsia"/>
        </w:rPr>
        <w:t>морально</w:t>
      </w:r>
      <w:r>
        <w:t></w:t>
      </w:r>
      <w:r>
        <w:rPr>
          <w:rFonts w:hint="eastAsia"/>
        </w:rPr>
        <w:t>недозволеною</w:t>
      </w:r>
      <w:r>
        <w:t></w:t>
      </w:r>
      <w:r>
        <w:rPr>
          <w:rFonts w:hint="eastAsia"/>
        </w:rPr>
        <w:t>дією</w:t>
      </w:r>
      <w:r>
        <w:t></w:t>
      </w:r>
      <w:r>
        <w:rPr>
          <w:rFonts w:hint="eastAsia"/>
        </w:rPr>
        <w:t>у</w:t>
      </w:r>
      <w:r>
        <w:t></w:t>
      </w:r>
      <w:r>
        <w:rPr>
          <w:rFonts w:hint="eastAsia"/>
        </w:rPr>
        <w:t>будь</w:t>
      </w:r>
      <w:r>
        <w:t></w:t>
      </w:r>
      <w:r>
        <w:rPr>
          <w:rFonts w:hint="eastAsia"/>
        </w:rPr>
        <w:t>яких</w:t>
      </w:r>
      <w:r>
        <w:t></w:t>
      </w:r>
      <w:r>
        <w:rPr>
          <w:rFonts w:hint="eastAsia"/>
        </w:rPr>
        <w:t>обставинах</w:t>
      </w:r>
      <w:r>
        <w:t></w:t>
      </w:r>
      <w:r>
        <w:rPr>
          <w:rFonts w:hint="eastAsia"/>
        </w:rPr>
        <w:t>слід</w:t>
      </w:r>
      <w:r>
        <w:t></w:t>
      </w:r>
      <w:r>
        <w:rPr>
          <w:rFonts w:hint="eastAsia"/>
        </w:rPr>
        <w:t>вважати</w:t>
      </w:r>
    </w:p>
    <w:p w:rsidR="00FE21B2" w:rsidRDefault="00FE21B2" w:rsidP="00FE21B2">
      <w:r>
        <w:rPr>
          <w:rFonts w:hint="eastAsia"/>
        </w:rPr>
        <w:t>свідому</w:t>
      </w:r>
      <w:r>
        <w:t></w:t>
      </w:r>
      <w:r>
        <w:rPr>
          <w:rFonts w:hint="eastAsia"/>
        </w:rPr>
        <w:t>пасивну</w:t>
      </w:r>
      <w:r>
        <w:t></w:t>
      </w:r>
      <w:r>
        <w:rPr>
          <w:rFonts w:hint="eastAsia"/>
        </w:rPr>
        <w:t>чи</w:t>
      </w:r>
      <w:r>
        <w:t></w:t>
      </w:r>
      <w:r>
        <w:rPr>
          <w:rFonts w:hint="eastAsia"/>
        </w:rPr>
        <w:t>активну</w:t>
      </w:r>
      <w:r>
        <w:t></w:t>
      </w:r>
      <w:r>
        <w:rPr>
          <w:rFonts w:hint="eastAsia"/>
        </w:rPr>
        <w:t>шкоду</w:t>
      </w:r>
      <w:r>
        <w:t></w:t>
      </w:r>
      <w:r>
        <w:rPr>
          <w:rFonts w:hint="eastAsia"/>
        </w:rPr>
        <w:t>невинним</w:t>
      </w:r>
      <w:r>
        <w:t></w:t>
      </w:r>
      <w:r>
        <w:rPr>
          <w:rFonts w:hint="eastAsia"/>
        </w:rPr>
        <w:t>особам</w:t>
      </w:r>
      <w:r>
        <w:t></w:t>
      </w:r>
      <w:r>
        <w:rPr>
          <w:rFonts w:hint="eastAsia"/>
        </w:rPr>
        <w:t>заради</w:t>
      </w:r>
      <w:r>
        <w:t></w:t>
      </w:r>
      <w:r>
        <w:rPr>
          <w:rFonts w:hint="eastAsia"/>
        </w:rPr>
        <w:t>спільного</w:t>
      </w:r>
      <w:r>
        <w:t></w:t>
      </w:r>
      <w:r>
        <w:rPr>
          <w:rFonts w:hint="eastAsia"/>
        </w:rPr>
        <w:t>блага</w:t>
      </w:r>
      <w:r>
        <w:t></w:t>
      </w:r>
    </w:p>
    <w:p w:rsidR="00FE21B2" w:rsidRDefault="00FE21B2" w:rsidP="00FE21B2">
      <w:r>
        <w:rPr>
          <w:rFonts w:hint="eastAsia"/>
        </w:rPr>
        <w:t>Підставою</w:t>
      </w:r>
      <w:r>
        <w:t></w:t>
      </w:r>
      <w:r>
        <w:rPr>
          <w:rFonts w:hint="eastAsia"/>
        </w:rPr>
        <w:t>такого</w:t>
      </w:r>
      <w:r>
        <w:t></w:t>
      </w:r>
      <w:r>
        <w:rPr>
          <w:rFonts w:hint="eastAsia"/>
        </w:rPr>
        <w:t>обмеження</w:t>
      </w:r>
      <w:r>
        <w:t></w:t>
      </w:r>
      <w:r>
        <w:rPr>
          <w:rFonts w:hint="eastAsia"/>
        </w:rPr>
        <w:t>спільного</w:t>
      </w:r>
      <w:r>
        <w:t></w:t>
      </w:r>
      <w:r>
        <w:rPr>
          <w:rFonts w:hint="eastAsia"/>
        </w:rPr>
        <w:t>блага</w:t>
      </w:r>
      <w:r>
        <w:t></w:t>
      </w:r>
      <w:r>
        <w:rPr>
          <w:rFonts w:hint="eastAsia"/>
        </w:rPr>
        <w:t>є</w:t>
      </w:r>
      <w:r>
        <w:t></w:t>
      </w:r>
      <w:r>
        <w:rPr>
          <w:rFonts w:hint="eastAsia"/>
        </w:rPr>
        <w:t>самоцінність</w:t>
      </w:r>
      <w:r>
        <w:t></w:t>
      </w:r>
      <w:r>
        <w:rPr>
          <w:rFonts w:hint="eastAsia"/>
        </w:rPr>
        <w:t>людини</w:t>
      </w:r>
      <w:r>
        <w:t></w:t>
      </w:r>
      <w:r>
        <w:rPr>
          <w:rFonts w:hint="eastAsia"/>
        </w:rPr>
        <w:t>та</w:t>
      </w:r>
      <w:r>
        <w:t></w:t>
      </w:r>
      <w:r>
        <w:rPr>
          <w:rFonts w:hint="eastAsia"/>
        </w:rPr>
        <w:t>її</w:t>
      </w:r>
    </w:p>
    <w:p w:rsidR="00FE21B2" w:rsidRDefault="00FE21B2" w:rsidP="00FE21B2">
      <w:r>
        <w:t></w:t>
      </w:r>
      <w:r>
        <w:rPr>
          <w:rFonts w:hint="eastAsia"/>
        </w:rPr>
        <w:t>негативні</w:t>
      </w:r>
      <w:r>
        <w:t></w:t>
      </w:r>
      <w:r>
        <w:t></w:t>
      </w:r>
      <w:r>
        <w:rPr>
          <w:rFonts w:hint="eastAsia"/>
        </w:rPr>
        <w:t>моральні</w:t>
      </w:r>
      <w:r>
        <w:t></w:t>
      </w:r>
      <w:r>
        <w:rPr>
          <w:rFonts w:hint="eastAsia"/>
        </w:rPr>
        <w:t>права</w:t>
      </w:r>
      <w:r>
        <w:t></w:t>
      </w:r>
    </w:p>
    <w:p w:rsidR="00FE21B2" w:rsidRDefault="00FE21B2" w:rsidP="00FE21B2">
      <w:r>
        <w:rPr>
          <w:rFonts w:hint="eastAsia"/>
        </w:rPr>
        <w:t>Особливої</w:t>
      </w:r>
      <w:r>
        <w:t></w:t>
      </w:r>
      <w:r>
        <w:rPr>
          <w:rFonts w:hint="eastAsia"/>
        </w:rPr>
        <w:t>важливості</w:t>
      </w:r>
      <w:r>
        <w:t></w:t>
      </w:r>
      <w:r>
        <w:rPr>
          <w:rFonts w:hint="eastAsia"/>
        </w:rPr>
        <w:t>обмеження</w:t>
      </w:r>
      <w:r>
        <w:t></w:t>
      </w:r>
      <w:r>
        <w:rPr>
          <w:rFonts w:hint="eastAsia"/>
        </w:rPr>
        <w:t>певних</w:t>
      </w:r>
      <w:r>
        <w:t></w:t>
      </w:r>
      <w:r>
        <w:rPr>
          <w:rFonts w:hint="eastAsia"/>
        </w:rPr>
        <w:t>дій</w:t>
      </w:r>
      <w:r>
        <w:t></w:t>
      </w:r>
      <w:r>
        <w:rPr>
          <w:rFonts w:hint="eastAsia"/>
        </w:rPr>
        <w:t>набуває</w:t>
      </w:r>
      <w:r>
        <w:t></w:t>
      </w:r>
      <w:r>
        <w:rPr>
          <w:rFonts w:hint="eastAsia"/>
        </w:rPr>
        <w:t>в</w:t>
      </w:r>
      <w:r>
        <w:t></w:t>
      </w:r>
      <w:r>
        <w:rPr>
          <w:rFonts w:hint="eastAsia"/>
        </w:rPr>
        <w:t>інституційних</w:t>
      </w:r>
    </w:p>
    <w:p w:rsidR="00FE21B2" w:rsidRDefault="00FE21B2" w:rsidP="00FE21B2">
      <w:r>
        <w:rPr>
          <w:rFonts w:hint="eastAsia"/>
        </w:rPr>
        <w:t>практиках</w:t>
      </w:r>
      <w:r>
        <w:t></w:t>
      </w:r>
      <w:r>
        <w:rPr>
          <w:rFonts w:hint="eastAsia"/>
        </w:rPr>
        <w:t>правопорядку</w:t>
      </w:r>
      <w:r>
        <w:t></w:t>
      </w:r>
      <w:r>
        <w:rPr>
          <w:rFonts w:hint="eastAsia"/>
        </w:rPr>
        <w:t>та</w:t>
      </w:r>
      <w:r>
        <w:t></w:t>
      </w:r>
      <w:r>
        <w:rPr>
          <w:rFonts w:hint="eastAsia"/>
        </w:rPr>
        <w:t>покарання</w:t>
      </w:r>
      <w:r>
        <w:t></w:t>
      </w:r>
      <w:r>
        <w:rPr>
          <w:rFonts w:hint="eastAsia"/>
        </w:rPr>
        <w:t>злочинців</w:t>
      </w:r>
      <w:r>
        <w:t></w:t>
      </w:r>
      <w:r>
        <w:t></w:t>
      </w:r>
      <w:r>
        <w:rPr>
          <w:rFonts w:hint="eastAsia"/>
        </w:rPr>
        <w:t>покликаних</w:t>
      </w:r>
      <w:r>
        <w:t></w:t>
      </w:r>
      <w:r>
        <w:rPr>
          <w:rFonts w:hint="eastAsia"/>
        </w:rPr>
        <w:t>реалізовувати</w:t>
      </w:r>
    </w:p>
    <w:p w:rsidR="00FE21B2" w:rsidRDefault="00FE21B2" w:rsidP="00FE21B2">
      <w:r>
        <w:rPr>
          <w:rFonts w:hint="eastAsia"/>
        </w:rPr>
        <w:t>безпеку</w:t>
      </w:r>
      <w:r>
        <w:t></w:t>
      </w:r>
      <w:r>
        <w:rPr>
          <w:rFonts w:hint="eastAsia"/>
        </w:rPr>
        <w:t>як</w:t>
      </w:r>
      <w:r>
        <w:t></w:t>
      </w:r>
      <w:r>
        <w:rPr>
          <w:rFonts w:hint="eastAsia"/>
        </w:rPr>
        <w:t>спільне</w:t>
      </w:r>
      <w:r>
        <w:t></w:t>
      </w:r>
      <w:r>
        <w:rPr>
          <w:rFonts w:hint="eastAsia"/>
        </w:rPr>
        <w:t>благо</w:t>
      </w:r>
      <w:r>
        <w:t></w:t>
      </w:r>
      <w:r>
        <w:t></w:t>
      </w:r>
      <w:r>
        <w:rPr>
          <w:rFonts w:hint="eastAsia"/>
        </w:rPr>
        <w:t>Такі</w:t>
      </w:r>
      <w:r>
        <w:t></w:t>
      </w:r>
      <w:r>
        <w:rPr>
          <w:rFonts w:hint="eastAsia"/>
        </w:rPr>
        <w:t>інститути</w:t>
      </w:r>
      <w:r>
        <w:t></w:t>
      </w:r>
      <w:r>
        <w:rPr>
          <w:rFonts w:hint="eastAsia"/>
        </w:rPr>
        <w:t>часто</w:t>
      </w:r>
      <w:r>
        <w:t></w:t>
      </w:r>
      <w:r>
        <w:rPr>
          <w:rFonts w:hint="eastAsia"/>
        </w:rPr>
        <w:t>використовують</w:t>
      </w:r>
      <w:r>
        <w:t></w:t>
      </w:r>
      <w:r>
        <w:rPr>
          <w:rFonts w:hint="eastAsia"/>
        </w:rPr>
        <w:t>сумнівні</w:t>
      </w:r>
      <w:r>
        <w:t></w:t>
      </w:r>
      <w:r>
        <w:rPr>
          <w:rFonts w:hint="eastAsia"/>
        </w:rPr>
        <w:t>методи</w:t>
      </w:r>
    </w:p>
    <w:p w:rsidR="00FE21B2" w:rsidRDefault="00FE21B2" w:rsidP="00FE21B2">
      <w:r>
        <w:t></w:t>
      </w:r>
      <w:r>
        <w:rPr>
          <w:rFonts w:hint="eastAsia"/>
        </w:rPr>
        <w:t>різні</w:t>
      </w:r>
      <w:r>
        <w:t></w:t>
      </w:r>
      <w:r>
        <w:rPr>
          <w:rFonts w:hint="eastAsia"/>
        </w:rPr>
        <w:t>форми</w:t>
      </w:r>
      <w:r>
        <w:t></w:t>
      </w:r>
      <w:r>
        <w:rPr>
          <w:rFonts w:hint="eastAsia"/>
        </w:rPr>
        <w:t>насилля</w:t>
      </w:r>
      <w:r>
        <w:t></w:t>
      </w:r>
      <w:r>
        <w:rPr>
          <w:rFonts w:hint="eastAsia"/>
        </w:rPr>
        <w:t>та</w:t>
      </w:r>
      <w:r>
        <w:t></w:t>
      </w:r>
      <w:r>
        <w:rPr>
          <w:rFonts w:hint="eastAsia"/>
        </w:rPr>
        <w:t>обману</w:t>
      </w:r>
      <w:r>
        <w:t></w:t>
      </w:r>
      <w:r>
        <w:t></w:t>
      </w:r>
      <w:r>
        <w:t></w:t>
      </w:r>
      <w:r>
        <w:rPr>
          <w:rFonts w:hint="eastAsia"/>
        </w:rPr>
        <w:t>а</w:t>
      </w:r>
      <w:r>
        <w:t></w:t>
      </w:r>
      <w:r>
        <w:rPr>
          <w:rFonts w:hint="eastAsia"/>
        </w:rPr>
        <w:t>також</w:t>
      </w:r>
      <w:r>
        <w:t></w:t>
      </w:r>
      <w:r>
        <w:rPr>
          <w:rFonts w:hint="eastAsia"/>
        </w:rPr>
        <w:t>моральні</w:t>
      </w:r>
      <w:r>
        <w:t></w:t>
      </w:r>
      <w:r>
        <w:rPr>
          <w:rFonts w:hint="eastAsia"/>
        </w:rPr>
        <w:t>механізми</w:t>
      </w:r>
      <w:r>
        <w:t></w:t>
      </w:r>
      <w:r>
        <w:t></w:t>
      </w:r>
      <w:r>
        <w:rPr>
          <w:rFonts w:hint="eastAsia"/>
        </w:rPr>
        <w:t>які</w:t>
      </w:r>
      <w:r>
        <w:t></w:t>
      </w:r>
      <w:r>
        <w:rPr>
          <w:rFonts w:hint="eastAsia"/>
        </w:rPr>
        <w:t>в</w:t>
      </w:r>
      <w:r>
        <w:t></w:t>
      </w:r>
      <w:r>
        <w:rPr>
          <w:rFonts w:hint="eastAsia"/>
        </w:rPr>
        <w:t>певних</w:t>
      </w:r>
    </w:p>
    <w:p w:rsidR="00FE21B2" w:rsidRDefault="00FE21B2" w:rsidP="00FE21B2">
      <w:r>
        <w:rPr>
          <w:rFonts w:hint="eastAsia"/>
        </w:rPr>
        <w:t>інституційних</w:t>
      </w:r>
      <w:r>
        <w:t></w:t>
      </w:r>
      <w:r>
        <w:rPr>
          <w:rFonts w:hint="eastAsia"/>
        </w:rPr>
        <w:t>умовах</w:t>
      </w:r>
      <w:r>
        <w:t></w:t>
      </w:r>
      <w:r>
        <w:rPr>
          <w:rFonts w:hint="eastAsia"/>
        </w:rPr>
        <w:t>здатні</w:t>
      </w:r>
      <w:r>
        <w:t></w:t>
      </w:r>
      <w:r>
        <w:rPr>
          <w:rFonts w:hint="eastAsia"/>
        </w:rPr>
        <w:t>породжувати</w:t>
      </w:r>
      <w:r>
        <w:t></w:t>
      </w:r>
      <w:r>
        <w:rPr>
          <w:rFonts w:hint="eastAsia"/>
        </w:rPr>
        <w:t>зворотній</w:t>
      </w:r>
      <w:r>
        <w:t></w:t>
      </w:r>
      <w:r>
        <w:rPr>
          <w:rFonts w:hint="eastAsia"/>
        </w:rPr>
        <w:t>ефект</w:t>
      </w:r>
      <w:r>
        <w:t></w:t>
      </w:r>
      <w:r>
        <w:rPr>
          <w:rFonts w:hint="eastAsia"/>
        </w:rPr>
        <w:t>–</w:t>
      </w:r>
      <w:r>
        <w:t></w:t>
      </w:r>
      <w:r>
        <w:t></w:t>
      </w:r>
      <w:r>
        <w:rPr>
          <w:rFonts w:hint="eastAsia"/>
        </w:rPr>
        <w:t>інституційне</w:t>
      </w:r>
      <w:r>
        <w:t></w:t>
      </w:r>
      <w:r>
        <w:rPr>
          <w:rFonts w:hint="eastAsia"/>
        </w:rPr>
        <w:t>зло</w:t>
      </w:r>
      <w:r>
        <w:t></w:t>
      </w:r>
      <w:r>
        <w:t></w:t>
      </w:r>
    </w:p>
    <w:p w:rsidR="00FE21B2" w:rsidRDefault="00FE21B2" w:rsidP="00FE21B2">
      <w:r>
        <w:rPr>
          <w:rFonts w:hint="eastAsia"/>
        </w:rPr>
        <w:t>Тому</w:t>
      </w:r>
      <w:r>
        <w:t></w:t>
      </w:r>
      <w:r>
        <w:rPr>
          <w:rFonts w:hint="eastAsia"/>
        </w:rPr>
        <w:t>моральне</w:t>
      </w:r>
      <w:r>
        <w:t></w:t>
      </w:r>
      <w:r>
        <w:rPr>
          <w:rFonts w:hint="eastAsia"/>
        </w:rPr>
        <w:t>виправдання</w:t>
      </w:r>
      <w:r>
        <w:t></w:t>
      </w:r>
      <w:r>
        <w:rPr>
          <w:rFonts w:hint="eastAsia"/>
        </w:rPr>
        <w:t>примусових</w:t>
      </w:r>
      <w:r>
        <w:t></w:t>
      </w:r>
      <w:r>
        <w:rPr>
          <w:rFonts w:hint="eastAsia"/>
        </w:rPr>
        <w:t>дисциплінарних</w:t>
      </w:r>
      <w:r>
        <w:t></w:t>
      </w:r>
      <w:r>
        <w:rPr>
          <w:rFonts w:hint="eastAsia"/>
        </w:rPr>
        <w:t>процедур</w:t>
      </w:r>
      <w:r>
        <w:t></w:t>
      </w:r>
      <w:r>
        <w:rPr>
          <w:rFonts w:hint="eastAsia"/>
        </w:rPr>
        <w:t>має</w:t>
      </w:r>
    </w:p>
    <w:p w:rsidR="00FE21B2" w:rsidRDefault="00FE21B2" w:rsidP="00FE21B2">
      <w:r>
        <w:rPr>
          <w:rFonts w:hint="eastAsia"/>
        </w:rPr>
        <w:t>враховувати</w:t>
      </w:r>
      <w:r>
        <w:t></w:t>
      </w:r>
      <w:r>
        <w:rPr>
          <w:rFonts w:hint="eastAsia"/>
        </w:rPr>
        <w:t>їх</w:t>
      </w:r>
      <w:r>
        <w:t></w:t>
      </w:r>
      <w:r>
        <w:rPr>
          <w:rFonts w:hint="eastAsia"/>
        </w:rPr>
        <w:t>суспільну</w:t>
      </w:r>
      <w:r>
        <w:t></w:t>
      </w:r>
      <w:r>
        <w:rPr>
          <w:rFonts w:hint="eastAsia"/>
        </w:rPr>
        <w:t>корисність</w:t>
      </w:r>
      <w:r>
        <w:t></w:t>
      </w:r>
      <w:r>
        <w:t></w:t>
      </w:r>
      <w:r>
        <w:rPr>
          <w:rFonts w:hint="eastAsia"/>
        </w:rPr>
        <w:t>цінність</w:t>
      </w:r>
      <w:r>
        <w:t></w:t>
      </w:r>
      <w:r>
        <w:rPr>
          <w:rFonts w:hint="eastAsia"/>
        </w:rPr>
        <w:t>особистості</w:t>
      </w:r>
      <w:r>
        <w:t></w:t>
      </w:r>
      <w:r>
        <w:rPr>
          <w:rFonts w:hint="eastAsia"/>
        </w:rPr>
        <w:t>та</w:t>
      </w:r>
      <w:r>
        <w:t></w:t>
      </w:r>
      <w:r>
        <w:rPr>
          <w:rFonts w:hint="eastAsia"/>
        </w:rPr>
        <w:t>її</w:t>
      </w:r>
      <w:r>
        <w:t></w:t>
      </w:r>
      <w:r>
        <w:rPr>
          <w:rFonts w:hint="eastAsia"/>
        </w:rPr>
        <w:t>моральні</w:t>
      </w:r>
      <w:r>
        <w:t></w:t>
      </w:r>
      <w:r>
        <w:rPr>
          <w:rFonts w:hint="eastAsia"/>
        </w:rPr>
        <w:t>права</w:t>
      </w:r>
      <w:r>
        <w:t></w:t>
      </w:r>
    </w:p>
    <w:p w:rsidR="00FE21B2" w:rsidRDefault="00FE21B2" w:rsidP="00FE21B2">
      <w:r>
        <w:rPr>
          <w:rFonts w:hint="eastAsia"/>
        </w:rPr>
        <w:t>Отже</w:t>
      </w:r>
      <w:r>
        <w:t></w:t>
      </w:r>
      <w:r>
        <w:t></w:t>
      </w:r>
      <w:r>
        <w:rPr>
          <w:rFonts w:hint="eastAsia"/>
        </w:rPr>
        <w:t>практична</w:t>
      </w:r>
      <w:r>
        <w:t></w:t>
      </w:r>
      <w:r>
        <w:rPr>
          <w:rFonts w:hint="eastAsia"/>
        </w:rPr>
        <w:t>реалізація</w:t>
      </w:r>
      <w:r>
        <w:t></w:t>
      </w:r>
      <w:r>
        <w:rPr>
          <w:rFonts w:hint="eastAsia"/>
        </w:rPr>
        <w:t>спільного</w:t>
      </w:r>
      <w:r>
        <w:t></w:t>
      </w:r>
      <w:r>
        <w:rPr>
          <w:rFonts w:hint="eastAsia"/>
        </w:rPr>
        <w:t>блага</w:t>
      </w:r>
      <w:r>
        <w:t></w:t>
      </w:r>
      <w:r>
        <w:rPr>
          <w:rFonts w:hint="eastAsia"/>
        </w:rPr>
        <w:t>може</w:t>
      </w:r>
      <w:r>
        <w:t></w:t>
      </w:r>
      <w:r>
        <w:rPr>
          <w:rFonts w:hint="eastAsia"/>
        </w:rPr>
        <w:t>допускати</w:t>
      </w:r>
      <w:r>
        <w:t></w:t>
      </w:r>
      <w:r>
        <w:rPr>
          <w:rFonts w:hint="eastAsia"/>
        </w:rPr>
        <w:t>у</w:t>
      </w:r>
      <w:r>
        <w:t></w:t>
      </w:r>
      <w:r>
        <w:rPr>
          <w:rFonts w:hint="eastAsia"/>
        </w:rPr>
        <w:t>надзвичайних</w:t>
      </w:r>
    </w:p>
    <w:p w:rsidR="00FE21B2" w:rsidRDefault="00FE21B2" w:rsidP="00FE21B2">
      <w:r>
        <w:rPr>
          <w:rFonts w:hint="eastAsia"/>
        </w:rPr>
        <w:t>ситуаціях</w:t>
      </w:r>
      <w:r>
        <w:t></w:t>
      </w:r>
      <w:r>
        <w:rPr>
          <w:rFonts w:hint="eastAsia"/>
        </w:rPr>
        <w:t>обмежене</w:t>
      </w:r>
      <w:r>
        <w:t></w:t>
      </w:r>
      <w:r>
        <w:rPr>
          <w:rFonts w:hint="eastAsia"/>
        </w:rPr>
        <w:t>використання</w:t>
      </w:r>
      <w:r>
        <w:t></w:t>
      </w:r>
      <w:r>
        <w:rPr>
          <w:rFonts w:hint="eastAsia"/>
        </w:rPr>
        <w:t>заборонених</w:t>
      </w:r>
      <w:r>
        <w:t></w:t>
      </w:r>
      <w:r>
        <w:rPr>
          <w:rFonts w:hint="eastAsia"/>
        </w:rPr>
        <w:t>індивідуальною</w:t>
      </w:r>
      <w:r>
        <w:t></w:t>
      </w:r>
      <w:r>
        <w:rPr>
          <w:rFonts w:hint="eastAsia"/>
        </w:rPr>
        <w:t>мораллю</w:t>
      </w:r>
      <w:r>
        <w:t></w:t>
      </w:r>
      <w:r>
        <w:rPr>
          <w:rFonts w:hint="eastAsia"/>
        </w:rPr>
        <w:t>методів</w:t>
      </w:r>
      <w:r>
        <w:t></w:t>
      </w:r>
    </w:p>
    <w:p w:rsidR="00FE21B2" w:rsidRDefault="00FE21B2" w:rsidP="00FE21B2">
      <w:r>
        <w:rPr>
          <w:rFonts w:hint="eastAsia"/>
        </w:rPr>
        <w:t>але</w:t>
      </w:r>
      <w:r>
        <w:t></w:t>
      </w:r>
      <w:r>
        <w:rPr>
          <w:rFonts w:hint="eastAsia"/>
        </w:rPr>
        <w:t>за</w:t>
      </w:r>
      <w:r>
        <w:t></w:t>
      </w:r>
      <w:r>
        <w:rPr>
          <w:rFonts w:hint="eastAsia"/>
        </w:rPr>
        <w:t>умови</w:t>
      </w:r>
      <w:r>
        <w:t></w:t>
      </w:r>
      <w:r>
        <w:rPr>
          <w:rFonts w:hint="eastAsia"/>
        </w:rPr>
        <w:t>інституційно</w:t>
      </w:r>
      <w:r>
        <w:t></w:t>
      </w:r>
      <w:r>
        <w:rPr>
          <w:rFonts w:hint="eastAsia"/>
        </w:rPr>
        <w:t>закріпленого</w:t>
      </w:r>
      <w:r>
        <w:t></w:t>
      </w:r>
      <w:r>
        <w:rPr>
          <w:rFonts w:hint="eastAsia"/>
        </w:rPr>
        <w:t>дозволу</w:t>
      </w:r>
      <w:r>
        <w:t></w:t>
      </w:r>
      <w:r>
        <w:rPr>
          <w:rFonts w:hint="eastAsia"/>
        </w:rPr>
        <w:t>на</w:t>
      </w:r>
      <w:r>
        <w:t></w:t>
      </w:r>
      <w:r>
        <w:rPr>
          <w:rFonts w:hint="eastAsia"/>
        </w:rPr>
        <w:t>такі</w:t>
      </w:r>
      <w:r>
        <w:t></w:t>
      </w:r>
      <w:r>
        <w:rPr>
          <w:rFonts w:hint="eastAsia"/>
        </w:rPr>
        <w:t>дії</w:t>
      </w:r>
      <w:r>
        <w:t></w:t>
      </w:r>
      <w:r>
        <w:rPr>
          <w:rFonts w:hint="eastAsia"/>
        </w:rPr>
        <w:t>та</w:t>
      </w:r>
      <w:r>
        <w:t></w:t>
      </w:r>
      <w:r>
        <w:rPr>
          <w:rFonts w:hint="eastAsia"/>
        </w:rPr>
        <w:t>усвідомлення</w:t>
      </w:r>
    </w:p>
    <w:p w:rsidR="00FE21B2" w:rsidRDefault="00FE21B2" w:rsidP="00FE21B2">
      <w:r>
        <w:rPr>
          <w:rFonts w:hint="eastAsia"/>
        </w:rPr>
        <w:t>агентами</w:t>
      </w:r>
      <w:r>
        <w:t></w:t>
      </w:r>
      <w:r>
        <w:rPr>
          <w:rFonts w:hint="eastAsia"/>
        </w:rPr>
        <w:t>їхньої</w:t>
      </w:r>
      <w:r>
        <w:t></w:t>
      </w:r>
      <w:r>
        <w:rPr>
          <w:rFonts w:hint="eastAsia"/>
        </w:rPr>
        <w:t>згубності</w:t>
      </w:r>
      <w:r>
        <w:t></w:t>
      </w:r>
    </w:p>
    <w:p w:rsidR="00FE21B2" w:rsidRDefault="00FE21B2" w:rsidP="00FE21B2">
      <w:r>
        <w:rPr>
          <w:rFonts w:hint="eastAsia"/>
        </w:rPr>
        <w:t>Визначено</w:t>
      </w:r>
      <w:r>
        <w:t></w:t>
      </w:r>
      <w:r>
        <w:t></w:t>
      </w:r>
      <w:r>
        <w:rPr>
          <w:rFonts w:hint="eastAsia"/>
        </w:rPr>
        <w:t>що</w:t>
      </w:r>
      <w:r>
        <w:t></w:t>
      </w:r>
      <w:r>
        <w:rPr>
          <w:rFonts w:hint="eastAsia"/>
        </w:rPr>
        <w:t>певні</w:t>
      </w:r>
      <w:r>
        <w:t></w:t>
      </w:r>
      <w:r>
        <w:rPr>
          <w:rFonts w:hint="eastAsia"/>
        </w:rPr>
        <w:t>потреби</w:t>
      </w:r>
      <w:r>
        <w:t></w:t>
      </w:r>
      <w:r>
        <w:t></w:t>
      </w:r>
      <w:r>
        <w:rPr>
          <w:rFonts w:hint="eastAsia"/>
        </w:rPr>
        <w:t>єднання</w:t>
      </w:r>
      <w:r>
        <w:t></w:t>
      </w:r>
      <w:r>
        <w:t></w:t>
      </w:r>
      <w:r>
        <w:rPr>
          <w:rFonts w:hint="eastAsia"/>
        </w:rPr>
        <w:t>раціоналізація</w:t>
      </w:r>
      <w:r>
        <w:t></w:t>
      </w:r>
      <w:r>
        <w:t></w:t>
      </w:r>
      <w:r>
        <w:rPr>
          <w:rFonts w:hint="eastAsia"/>
        </w:rPr>
        <w:t>стимулювання</w:t>
      </w:r>
      <w:r>
        <w:t></w:t>
      </w:r>
      <w:r>
        <w:t></w:t>
      </w:r>
      <w:r>
        <w:rPr>
          <w:rFonts w:hint="eastAsia"/>
        </w:rPr>
        <w:t>та</w:t>
      </w:r>
    </w:p>
    <w:p w:rsidR="00FE21B2" w:rsidRDefault="00FE21B2" w:rsidP="00FE21B2">
      <w:r>
        <w:rPr>
          <w:rFonts w:hint="eastAsia"/>
        </w:rPr>
        <w:t>механізми</w:t>
      </w:r>
      <w:r>
        <w:t></w:t>
      </w:r>
      <w:r>
        <w:rPr>
          <w:rFonts w:hint="eastAsia"/>
        </w:rPr>
        <w:t>реалізації</w:t>
      </w:r>
      <w:r>
        <w:t></w:t>
      </w:r>
      <w:r>
        <w:rPr>
          <w:rFonts w:hint="eastAsia"/>
        </w:rPr>
        <w:t>спільного</w:t>
      </w:r>
      <w:r>
        <w:t></w:t>
      </w:r>
      <w:r>
        <w:rPr>
          <w:rFonts w:hint="eastAsia"/>
        </w:rPr>
        <w:t>блага</w:t>
      </w:r>
      <w:r>
        <w:t></w:t>
      </w:r>
      <w:r>
        <w:t></w:t>
      </w:r>
      <w:r>
        <w:rPr>
          <w:rFonts w:hint="eastAsia"/>
        </w:rPr>
        <w:t>самоідентифікація</w:t>
      </w:r>
      <w:r>
        <w:t></w:t>
      </w:r>
      <w:r>
        <w:t></w:t>
      </w:r>
      <w:r>
        <w:rPr>
          <w:rFonts w:hint="eastAsia"/>
        </w:rPr>
        <w:t>моральна</w:t>
      </w:r>
      <w:r>
        <w:t></w:t>
      </w:r>
      <w:r>
        <w:rPr>
          <w:rFonts w:hint="eastAsia"/>
        </w:rPr>
        <w:t>легітимація</w:t>
      </w:r>
    </w:p>
    <w:p w:rsidR="00FE21B2" w:rsidRDefault="00FE21B2" w:rsidP="00FE21B2">
      <w:r>
        <w:rPr>
          <w:rFonts w:hint="eastAsia"/>
        </w:rPr>
        <w:t>спільної</w:t>
      </w:r>
      <w:r>
        <w:t></w:t>
      </w:r>
      <w:r>
        <w:rPr>
          <w:rFonts w:hint="eastAsia"/>
        </w:rPr>
        <w:t>діяльності</w:t>
      </w:r>
      <w:r>
        <w:t></w:t>
      </w:r>
      <w:r>
        <w:t></w:t>
      </w:r>
      <w:r>
        <w:rPr>
          <w:rFonts w:hint="eastAsia"/>
        </w:rPr>
        <w:t>лояльність</w:t>
      </w:r>
      <w:r>
        <w:t></w:t>
      </w:r>
      <w:r>
        <w:rPr>
          <w:rFonts w:hint="eastAsia"/>
        </w:rPr>
        <w:t>до</w:t>
      </w:r>
      <w:r>
        <w:t></w:t>
      </w:r>
      <w:r>
        <w:rPr>
          <w:rFonts w:hint="eastAsia"/>
        </w:rPr>
        <w:t>авторитетів</w:t>
      </w:r>
      <w:r>
        <w:t></w:t>
      </w:r>
      <w:r>
        <w:rPr>
          <w:rFonts w:hint="eastAsia"/>
        </w:rPr>
        <w:t>та</w:t>
      </w:r>
      <w:r>
        <w:t></w:t>
      </w:r>
      <w:r>
        <w:rPr>
          <w:rFonts w:hint="eastAsia"/>
        </w:rPr>
        <w:t>організації</w:t>
      </w:r>
      <w:r>
        <w:t></w:t>
      </w:r>
      <w:r>
        <w:t></w:t>
      </w:r>
      <w:r>
        <w:rPr>
          <w:rFonts w:hint="eastAsia"/>
        </w:rPr>
        <w:t>колективна</w:t>
      </w:r>
    </w:p>
    <w:p w:rsidR="00FE21B2" w:rsidRDefault="00FE21B2" w:rsidP="00FE21B2">
      <w:r>
        <w:rPr>
          <w:rFonts w:hint="eastAsia"/>
        </w:rPr>
        <w:t>відповідальність</w:t>
      </w:r>
      <w:r>
        <w:t></w:t>
      </w:r>
      <w:r>
        <w:rPr>
          <w:rFonts w:hint="eastAsia"/>
        </w:rPr>
        <w:t>та</w:t>
      </w:r>
      <w:r>
        <w:t></w:t>
      </w:r>
      <w:r>
        <w:rPr>
          <w:rFonts w:hint="eastAsia"/>
        </w:rPr>
        <w:t>ін</w:t>
      </w:r>
      <w:r>
        <w:t></w:t>
      </w:r>
      <w:r>
        <w:t></w:t>
      </w:r>
      <w:r>
        <w:t></w:t>
      </w:r>
      <w:r>
        <w:t></w:t>
      </w:r>
      <w:r>
        <w:rPr>
          <w:rFonts w:hint="eastAsia"/>
        </w:rPr>
        <w:t>в</w:t>
      </w:r>
      <w:r>
        <w:t></w:t>
      </w:r>
      <w:r>
        <w:rPr>
          <w:rFonts w:hint="eastAsia"/>
        </w:rPr>
        <w:t>певних</w:t>
      </w:r>
      <w:r>
        <w:t></w:t>
      </w:r>
      <w:r>
        <w:rPr>
          <w:rFonts w:hint="eastAsia"/>
        </w:rPr>
        <w:t>умовах</w:t>
      </w:r>
      <w:r>
        <w:t></w:t>
      </w:r>
      <w:r>
        <w:rPr>
          <w:rFonts w:hint="eastAsia"/>
        </w:rPr>
        <w:t>здатні</w:t>
      </w:r>
      <w:r>
        <w:t></w:t>
      </w:r>
      <w:r>
        <w:rPr>
          <w:rFonts w:hint="eastAsia"/>
        </w:rPr>
        <w:t>породжувати</w:t>
      </w:r>
      <w:r>
        <w:t></w:t>
      </w:r>
      <w:r>
        <w:t></w:t>
      </w:r>
      <w:r>
        <w:rPr>
          <w:rFonts w:hint="eastAsia"/>
        </w:rPr>
        <w:t>інституційне</w:t>
      </w:r>
      <w:r>
        <w:t></w:t>
      </w:r>
      <w:r>
        <w:rPr>
          <w:rFonts w:hint="eastAsia"/>
        </w:rPr>
        <w:t>зло</w:t>
      </w:r>
      <w:r>
        <w:t></w:t>
      </w:r>
      <w:r>
        <w:t></w:t>
      </w:r>
      <w:r>
        <w:rPr>
          <w:rFonts w:hint="eastAsia"/>
        </w:rPr>
        <w:t>–</w:t>
      </w:r>
    </w:p>
    <w:p w:rsidR="00FE21B2" w:rsidRDefault="00FE21B2" w:rsidP="00FE21B2">
      <w:r>
        <w:rPr>
          <w:rFonts w:hint="eastAsia"/>
        </w:rPr>
        <w:t>колективне</w:t>
      </w:r>
      <w:r>
        <w:t></w:t>
      </w:r>
      <w:r>
        <w:rPr>
          <w:rFonts w:hint="eastAsia"/>
        </w:rPr>
        <w:t>злодіяння</w:t>
      </w:r>
      <w:r>
        <w:t></w:t>
      </w:r>
      <w:r>
        <w:rPr>
          <w:rFonts w:hint="eastAsia"/>
        </w:rPr>
        <w:t>деморалізованих</w:t>
      </w:r>
      <w:r>
        <w:t></w:t>
      </w:r>
      <w:r>
        <w:rPr>
          <w:rFonts w:hint="eastAsia"/>
        </w:rPr>
        <w:t>агентів</w:t>
      </w:r>
      <w:r>
        <w:t></w:t>
      </w:r>
      <w:r>
        <w:t></w:t>
      </w:r>
      <w:r>
        <w:rPr>
          <w:rFonts w:hint="eastAsia"/>
        </w:rPr>
        <w:t>Запобіжниками</w:t>
      </w:r>
      <w:r>
        <w:t></w:t>
      </w:r>
      <w:r>
        <w:rPr>
          <w:rFonts w:hint="eastAsia"/>
        </w:rPr>
        <w:t>перетворення</w:t>
      </w:r>
    </w:p>
    <w:p w:rsidR="00FE21B2" w:rsidRDefault="00FE21B2" w:rsidP="00FE21B2">
      <w:r>
        <w:rPr>
          <w:rFonts w:hint="eastAsia"/>
        </w:rPr>
        <w:t>спільного</w:t>
      </w:r>
      <w:r>
        <w:t></w:t>
      </w:r>
      <w:r>
        <w:rPr>
          <w:rFonts w:hint="eastAsia"/>
        </w:rPr>
        <w:t>блага</w:t>
      </w:r>
      <w:r>
        <w:t></w:t>
      </w:r>
      <w:r>
        <w:rPr>
          <w:rFonts w:hint="eastAsia"/>
        </w:rPr>
        <w:t>на</w:t>
      </w:r>
      <w:r>
        <w:t></w:t>
      </w:r>
      <w:r>
        <w:t></w:t>
      </w:r>
      <w:r>
        <w:rPr>
          <w:rFonts w:hint="eastAsia"/>
        </w:rPr>
        <w:t>інституційне</w:t>
      </w:r>
      <w:r>
        <w:t></w:t>
      </w:r>
      <w:r>
        <w:rPr>
          <w:rFonts w:hint="eastAsia"/>
        </w:rPr>
        <w:t>зло</w:t>
      </w:r>
      <w:r>
        <w:t></w:t>
      </w:r>
      <w:r>
        <w:t></w:t>
      </w:r>
      <w:r>
        <w:rPr>
          <w:rFonts w:hint="eastAsia"/>
        </w:rPr>
        <w:t>є</w:t>
      </w:r>
      <w:r>
        <w:t></w:t>
      </w:r>
      <w:r>
        <w:rPr>
          <w:rFonts w:hint="eastAsia"/>
        </w:rPr>
        <w:t>моральна</w:t>
      </w:r>
      <w:r>
        <w:t></w:t>
      </w:r>
      <w:r>
        <w:rPr>
          <w:rFonts w:hint="eastAsia"/>
        </w:rPr>
        <w:t>рефлексія</w:t>
      </w:r>
      <w:r>
        <w:t></w:t>
      </w:r>
      <w:r>
        <w:t></w:t>
      </w:r>
      <w:r>
        <w:rPr>
          <w:rFonts w:hint="eastAsia"/>
        </w:rPr>
        <w:t>критичне</w:t>
      </w:r>
      <w:r>
        <w:t></w:t>
      </w:r>
      <w:r>
        <w:rPr>
          <w:rFonts w:hint="eastAsia"/>
        </w:rPr>
        <w:t>мислення</w:t>
      </w:r>
      <w:r>
        <w:t></w:t>
      </w:r>
    </w:p>
    <w:p w:rsidR="00FE21B2" w:rsidRDefault="00FE21B2" w:rsidP="00FE21B2">
      <w:r>
        <w:rPr>
          <w:rFonts w:hint="eastAsia"/>
        </w:rPr>
        <w:t>емоційна</w:t>
      </w:r>
      <w:r>
        <w:t></w:t>
      </w:r>
      <w:r>
        <w:rPr>
          <w:rFonts w:hint="eastAsia"/>
        </w:rPr>
        <w:t>налаштованість</w:t>
      </w:r>
      <w:r>
        <w:t></w:t>
      </w:r>
      <w:r>
        <w:rPr>
          <w:rFonts w:hint="eastAsia"/>
        </w:rPr>
        <w:t>на</w:t>
      </w:r>
      <w:r>
        <w:t></w:t>
      </w:r>
      <w:r>
        <w:rPr>
          <w:rFonts w:hint="eastAsia"/>
        </w:rPr>
        <w:t>іншого</w:t>
      </w:r>
      <w:r>
        <w:t></w:t>
      </w:r>
      <w:r>
        <w:t></w:t>
      </w:r>
      <w:r>
        <w:rPr>
          <w:rFonts w:hint="eastAsia"/>
        </w:rPr>
        <w:t>визнання</w:t>
      </w:r>
      <w:r>
        <w:t></w:t>
      </w:r>
      <w:r>
        <w:rPr>
          <w:rFonts w:hint="eastAsia"/>
        </w:rPr>
        <w:t>самоцінності</w:t>
      </w:r>
      <w:r>
        <w:t></w:t>
      </w:r>
      <w:r>
        <w:rPr>
          <w:rFonts w:hint="eastAsia"/>
        </w:rPr>
        <w:t>будь</w:t>
      </w:r>
      <w:r>
        <w:t></w:t>
      </w:r>
      <w:r>
        <w:rPr>
          <w:rFonts w:hint="eastAsia"/>
        </w:rPr>
        <w:t>якої</w:t>
      </w:r>
      <w:r>
        <w:t></w:t>
      </w:r>
      <w:r>
        <w:rPr>
          <w:rFonts w:hint="eastAsia"/>
        </w:rPr>
        <w:t>особистості</w:t>
      </w:r>
      <w:r>
        <w:t></w:t>
      </w:r>
    </w:p>
    <w:p w:rsidR="00FE21B2" w:rsidRDefault="00FE21B2" w:rsidP="00FE21B2">
      <w:r>
        <w:rPr>
          <w:rFonts w:hint="eastAsia"/>
        </w:rPr>
        <w:t>Встановлено</w:t>
      </w:r>
      <w:r>
        <w:t></w:t>
      </w:r>
      <w:r>
        <w:t></w:t>
      </w:r>
      <w:r>
        <w:rPr>
          <w:rFonts w:hint="eastAsia"/>
        </w:rPr>
        <w:t>що</w:t>
      </w:r>
      <w:r>
        <w:t></w:t>
      </w:r>
      <w:r>
        <w:rPr>
          <w:rFonts w:hint="eastAsia"/>
        </w:rPr>
        <w:t>предметною</w:t>
      </w:r>
      <w:r>
        <w:t></w:t>
      </w:r>
      <w:r>
        <w:rPr>
          <w:rFonts w:hint="eastAsia"/>
        </w:rPr>
        <w:t>конкретизацією</w:t>
      </w:r>
      <w:r>
        <w:t></w:t>
      </w:r>
      <w:r>
        <w:rPr>
          <w:rFonts w:hint="eastAsia"/>
        </w:rPr>
        <w:t>спільного</w:t>
      </w:r>
      <w:r>
        <w:t></w:t>
      </w:r>
      <w:r>
        <w:rPr>
          <w:rFonts w:hint="eastAsia"/>
        </w:rPr>
        <w:t>блага</w:t>
      </w:r>
      <w:r>
        <w:t></w:t>
      </w:r>
      <w:r>
        <w:rPr>
          <w:rFonts w:hint="eastAsia"/>
        </w:rPr>
        <w:t>в</w:t>
      </w:r>
      <w:r>
        <w:t></w:t>
      </w:r>
      <w:r>
        <w:rPr>
          <w:rFonts w:hint="eastAsia"/>
        </w:rPr>
        <w:t>економічній</w:t>
      </w:r>
    </w:p>
    <w:p w:rsidR="00FE21B2" w:rsidRDefault="00FE21B2" w:rsidP="00FE21B2">
      <w:r>
        <w:rPr>
          <w:rFonts w:hint="eastAsia"/>
        </w:rPr>
        <w:t>практиці</w:t>
      </w:r>
      <w:r>
        <w:t></w:t>
      </w:r>
      <w:r>
        <w:rPr>
          <w:rFonts w:hint="eastAsia"/>
        </w:rPr>
        <w:t>є</w:t>
      </w:r>
      <w:r>
        <w:t></w:t>
      </w:r>
      <w:r>
        <w:rPr>
          <w:rFonts w:hint="eastAsia"/>
        </w:rPr>
        <w:t>суспільне</w:t>
      </w:r>
      <w:r>
        <w:t></w:t>
      </w:r>
      <w:r>
        <w:rPr>
          <w:rFonts w:hint="eastAsia"/>
        </w:rPr>
        <w:t>благополуччя</w:t>
      </w:r>
      <w:r>
        <w:t></w:t>
      </w:r>
      <w:r>
        <w:t></w:t>
      </w:r>
      <w:r>
        <w:rPr>
          <w:rFonts w:hint="eastAsia"/>
        </w:rPr>
        <w:t>яке</w:t>
      </w:r>
      <w:r>
        <w:t></w:t>
      </w:r>
      <w:r>
        <w:rPr>
          <w:rFonts w:hint="eastAsia"/>
        </w:rPr>
        <w:t>є</w:t>
      </w:r>
      <w:r>
        <w:t></w:t>
      </w:r>
      <w:r>
        <w:rPr>
          <w:rFonts w:hint="eastAsia"/>
        </w:rPr>
        <w:t>комплексним</w:t>
      </w:r>
      <w:r>
        <w:t></w:t>
      </w:r>
      <w:r>
        <w:rPr>
          <w:rFonts w:hint="eastAsia"/>
        </w:rPr>
        <w:t>спільним</w:t>
      </w:r>
      <w:r>
        <w:t></w:t>
      </w:r>
      <w:r>
        <w:rPr>
          <w:rFonts w:hint="eastAsia"/>
        </w:rPr>
        <w:t>благом</w:t>
      </w:r>
      <w:r>
        <w:t></w:t>
      </w:r>
      <w:r>
        <w:t></w:t>
      </w:r>
      <w:r>
        <w:rPr>
          <w:rFonts w:hint="eastAsia"/>
        </w:rPr>
        <w:t>що</w:t>
      </w:r>
    </w:p>
    <w:p w:rsidR="00FE21B2" w:rsidRDefault="00FE21B2" w:rsidP="00FE21B2">
      <w:r>
        <w:rPr>
          <w:rFonts w:hint="eastAsia"/>
        </w:rPr>
        <w:t>містить</w:t>
      </w:r>
      <w:r>
        <w:t></w:t>
      </w:r>
      <w:r>
        <w:rPr>
          <w:rFonts w:hint="eastAsia"/>
        </w:rPr>
        <w:t>в</w:t>
      </w:r>
      <w:r>
        <w:t></w:t>
      </w:r>
      <w:r>
        <w:rPr>
          <w:rFonts w:hint="eastAsia"/>
        </w:rPr>
        <w:t>собі</w:t>
      </w:r>
      <w:r>
        <w:t></w:t>
      </w:r>
      <w:r>
        <w:rPr>
          <w:rFonts w:hint="eastAsia"/>
        </w:rPr>
        <w:t>матеріально</w:t>
      </w:r>
      <w:r>
        <w:t></w:t>
      </w:r>
      <w:r>
        <w:rPr>
          <w:rFonts w:hint="eastAsia"/>
        </w:rPr>
        <w:t>фінансовий</w:t>
      </w:r>
      <w:r>
        <w:t></w:t>
      </w:r>
      <w:r>
        <w:rPr>
          <w:rFonts w:hint="eastAsia"/>
        </w:rPr>
        <w:t>добробут</w:t>
      </w:r>
      <w:r>
        <w:t></w:t>
      </w:r>
      <w:r>
        <w:t></w:t>
      </w:r>
      <w:r>
        <w:rPr>
          <w:rFonts w:hint="eastAsia"/>
        </w:rPr>
        <w:t>складники</w:t>
      </w:r>
      <w:r>
        <w:t></w:t>
      </w:r>
      <w:r>
        <w:rPr>
          <w:rFonts w:hint="eastAsia"/>
        </w:rPr>
        <w:t>суб’єктивного</w:t>
      </w:r>
      <w:r>
        <w:t></w:t>
      </w:r>
      <w:r>
        <w:rPr>
          <w:rFonts w:hint="eastAsia"/>
        </w:rPr>
        <w:t>щастя</w:t>
      </w:r>
    </w:p>
    <w:p w:rsidR="00FE21B2" w:rsidRDefault="00FE21B2" w:rsidP="00FE21B2">
      <w:r>
        <w:t></w:t>
      </w:r>
      <w:r>
        <w:rPr>
          <w:rFonts w:hint="eastAsia"/>
        </w:rPr>
        <w:t>особисті</w:t>
      </w:r>
      <w:r>
        <w:t></w:t>
      </w:r>
      <w:r>
        <w:rPr>
          <w:rFonts w:hint="eastAsia"/>
        </w:rPr>
        <w:t>цінності</w:t>
      </w:r>
      <w:r>
        <w:t></w:t>
      </w:r>
      <w:r>
        <w:rPr>
          <w:rFonts w:hint="eastAsia"/>
        </w:rPr>
        <w:t>та</w:t>
      </w:r>
      <w:r>
        <w:t></w:t>
      </w:r>
      <w:r>
        <w:rPr>
          <w:rFonts w:hint="eastAsia"/>
        </w:rPr>
        <w:t>свободи</w:t>
      </w:r>
      <w:r>
        <w:t></w:t>
      </w:r>
      <w:r>
        <w:t></w:t>
      </w:r>
      <w:r>
        <w:rPr>
          <w:rFonts w:hint="eastAsia"/>
        </w:rPr>
        <w:t>та</w:t>
      </w:r>
      <w:r>
        <w:t></w:t>
      </w:r>
      <w:r>
        <w:rPr>
          <w:rFonts w:hint="eastAsia"/>
        </w:rPr>
        <w:t>об’єктивні</w:t>
      </w:r>
      <w:r>
        <w:t></w:t>
      </w:r>
      <w:r>
        <w:rPr>
          <w:rFonts w:hint="eastAsia"/>
        </w:rPr>
        <w:t>складники</w:t>
      </w:r>
      <w:r>
        <w:t></w:t>
      </w:r>
      <w:r>
        <w:rPr>
          <w:rFonts w:hint="eastAsia"/>
        </w:rPr>
        <w:t>життя</w:t>
      </w:r>
      <w:r>
        <w:t></w:t>
      </w:r>
      <w:r>
        <w:t></w:t>
      </w:r>
      <w:r>
        <w:rPr>
          <w:rFonts w:hint="eastAsia"/>
        </w:rPr>
        <w:t>здоров’я</w:t>
      </w:r>
      <w:r>
        <w:t></w:t>
      </w:r>
      <w:r>
        <w:t></w:t>
      </w:r>
      <w:r>
        <w:rPr>
          <w:rFonts w:hint="eastAsia"/>
        </w:rPr>
        <w:t>тривалість</w:t>
      </w:r>
    </w:p>
    <w:p w:rsidR="00FE21B2" w:rsidRDefault="00FE21B2" w:rsidP="00FE21B2">
      <w:r>
        <w:rPr>
          <w:rFonts w:hint="eastAsia"/>
        </w:rPr>
        <w:t>життя</w:t>
      </w:r>
      <w:r>
        <w:t></w:t>
      </w:r>
      <w:r>
        <w:t></w:t>
      </w:r>
      <w:r>
        <w:rPr>
          <w:rFonts w:hint="eastAsia"/>
        </w:rPr>
        <w:t>освіта</w:t>
      </w:r>
      <w:r>
        <w:t></w:t>
      </w:r>
      <w:r>
        <w:t></w:t>
      </w:r>
      <w:r>
        <w:rPr>
          <w:rFonts w:hint="eastAsia"/>
        </w:rPr>
        <w:t>гарантія</w:t>
      </w:r>
      <w:r>
        <w:t></w:t>
      </w:r>
      <w:r>
        <w:rPr>
          <w:rFonts w:hint="eastAsia"/>
        </w:rPr>
        <w:t>зайнятості</w:t>
      </w:r>
      <w:r>
        <w:t></w:t>
      </w:r>
      <w:r>
        <w:t></w:t>
      </w:r>
      <w:r>
        <w:rPr>
          <w:rFonts w:hint="eastAsia"/>
        </w:rPr>
        <w:t>морально</w:t>
      </w:r>
      <w:r>
        <w:t></w:t>
      </w:r>
      <w:r>
        <w:rPr>
          <w:rFonts w:hint="eastAsia"/>
        </w:rPr>
        <w:t>дозволені</w:t>
      </w:r>
      <w:r>
        <w:t></w:t>
      </w:r>
      <w:r>
        <w:rPr>
          <w:rFonts w:hint="eastAsia"/>
        </w:rPr>
        <w:t>способи</w:t>
      </w:r>
      <w:r>
        <w:t></w:t>
      </w:r>
      <w:r>
        <w:rPr>
          <w:rFonts w:hint="eastAsia"/>
        </w:rPr>
        <w:t>збагачення</w:t>
      </w:r>
      <w:r>
        <w:t></w:t>
      </w:r>
      <w:r>
        <w:t></w:t>
      </w:r>
      <w:r>
        <w:rPr>
          <w:rFonts w:hint="eastAsia"/>
        </w:rPr>
        <w:t>гідні</w:t>
      </w:r>
      <w:r>
        <w:t></w:t>
      </w:r>
    </w:p>
    <w:p w:rsidR="00FE21B2" w:rsidRDefault="00FE21B2" w:rsidP="00FE21B2">
      <w:r>
        <w:t></w:t>
      </w:r>
      <w:r>
        <w:t></w:t>
      </w:r>
      <w:r>
        <w:t></w:t>
      </w:r>
    </w:p>
    <w:p w:rsidR="00FE21B2" w:rsidRDefault="00FE21B2" w:rsidP="00FE21B2">
      <w:r>
        <w:rPr>
          <w:rFonts w:hint="eastAsia"/>
        </w:rPr>
        <w:t>умови</w:t>
      </w:r>
      <w:r>
        <w:t></w:t>
      </w:r>
      <w:r>
        <w:rPr>
          <w:rFonts w:hint="eastAsia"/>
        </w:rPr>
        <w:t>праці</w:t>
      </w:r>
      <w:r>
        <w:t></w:t>
      </w:r>
      <w:r>
        <w:t></w:t>
      </w:r>
      <w:r>
        <w:rPr>
          <w:rFonts w:hint="eastAsia"/>
        </w:rPr>
        <w:t>екологія</w:t>
      </w:r>
      <w:r>
        <w:t></w:t>
      </w:r>
      <w:r>
        <w:t></w:t>
      </w:r>
      <w:r>
        <w:t></w:t>
      </w:r>
      <w:r>
        <w:rPr>
          <w:rFonts w:hint="eastAsia"/>
        </w:rPr>
        <w:t>Тому</w:t>
      </w:r>
      <w:r>
        <w:t></w:t>
      </w:r>
      <w:r>
        <w:rPr>
          <w:rFonts w:hint="eastAsia"/>
        </w:rPr>
        <w:t>показником</w:t>
      </w:r>
      <w:r>
        <w:t></w:t>
      </w:r>
      <w:r>
        <w:rPr>
          <w:rFonts w:hint="eastAsia"/>
        </w:rPr>
        <w:t>високого</w:t>
      </w:r>
      <w:r>
        <w:t></w:t>
      </w:r>
      <w:r>
        <w:rPr>
          <w:rFonts w:hint="eastAsia"/>
        </w:rPr>
        <w:t>рівня</w:t>
      </w:r>
      <w:r>
        <w:t></w:t>
      </w:r>
      <w:r>
        <w:rPr>
          <w:rFonts w:hint="eastAsia"/>
        </w:rPr>
        <w:t>суспільного</w:t>
      </w:r>
      <w:r>
        <w:t></w:t>
      </w:r>
      <w:r>
        <w:rPr>
          <w:rFonts w:hint="eastAsia"/>
        </w:rPr>
        <w:t>благополуччя</w:t>
      </w:r>
    </w:p>
    <w:p w:rsidR="00FE21B2" w:rsidRDefault="00FE21B2" w:rsidP="00FE21B2">
      <w:r>
        <w:rPr>
          <w:rFonts w:hint="eastAsia"/>
        </w:rPr>
        <w:t>є</w:t>
      </w:r>
      <w:r>
        <w:t></w:t>
      </w:r>
      <w:r>
        <w:rPr>
          <w:rFonts w:hint="eastAsia"/>
        </w:rPr>
        <w:t>не</w:t>
      </w:r>
      <w:r>
        <w:t></w:t>
      </w:r>
      <w:r>
        <w:rPr>
          <w:rFonts w:hint="eastAsia"/>
        </w:rPr>
        <w:t>ВВП</w:t>
      </w:r>
      <w:r>
        <w:t></w:t>
      </w:r>
      <w:r>
        <w:t></w:t>
      </w:r>
      <w:r>
        <w:rPr>
          <w:rFonts w:hint="eastAsia"/>
        </w:rPr>
        <w:t>а</w:t>
      </w:r>
      <w:r>
        <w:t></w:t>
      </w:r>
      <w:r>
        <w:rPr>
          <w:rFonts w:hint="eastAsia"/>
        </w:rPr>
        <w:t>Індекс</w:t>
      </w:r>
      <w:r>
        <w:t></w:t>
      </w:r>
      <w:r>
        <w:rPr>
          <w:rFonts w:hint="eastAsia"/>
        </w:rPr>
        <w:t>розвитку</w:t>
      </w:r>
      <w:r>
        <w:t></w:t>
      </w:r>
      <w:r>
        <w:rPr>
          <w:rFonts w:hint="eastAsia"/>
        </w:rPr>
        <w:t>людського</w:t>
      </w:r>
      <w:r>
        <w:t></w:t>
      </w:r>
      <w:r>
        <w:rPr>
          <w:rFonts w:hint="eastAsia"/>
        </w:rPr>
        <w:t>потенціалу</w:t>
      </w:r>
      <w:r>
        <w:t></w:t>
      </w:r>
      <w:r>
        <w:t></w:t>
      </w:r>
      <w:r>
        <w:rPr>
          <w:rFonts w:hint="eastAsia"/>
        </w:rPr>
        <w:t>який</w:t>
      </w:r>
      <w:r>
        <w:t></w:t>
      </w:r>
      <w:r>
        <w:rPr>
          <w:rFonts w:hint="eastAsia"/>
        </w:rPr>
        <w:t>враховує</w:t>
      </w:r>
      <w:r>
        <w:t></w:t>
      </w:r>
      <w:r>
        <w:rPr>
          <w:rFonts w:hint="eastAsia"/>
        </w:rPr>
        <w:t>всі</w:t>
      </w:r>
      <w:r>
        <w:t></w:t>
      </w:r>
      <w:r>
        <w:rPr>
          <w:rFonts w:hint="eastAsia"/>
        </w:rPr>
        <w:t>зазначені</w:t>
      </w:r>
    </w:p>
    <w:p w:rsidR="00FE21B2" w:rsidRDefault="00FE21B2" w:rsidP="00FE21B2">
      <w:r>
        <w:rPr>
          <w:rFonts w:hint="eastAsia"/>
        </w:rPr>
        <w:t>параметри</w:t>
      </w:r>
      <w:r>
        <w:t></w:t>
      </w:r>
      <w:r>
        <w:rPr>
          <w:rFonts w:hint="eastAsia"/>
        </w:rPr>
        <w:t>та</w:t>
      </w:r>
      <w:r>
        <w:t></w:t>
      </w:r>
      <w:r>
        <w:rPr>
          <w:rFonts w:hint="eastAsia"/>
        </w:rPr>
        <w:t>дозволяє</w:t>
      </w:r>
      <w:r>
        <w:t></w:t>
      </w:r>
      <w:r>
        <w:rPr>
          <w:rFonts w:hint="eastAsia"/>
        </w:rPr>
        <w:t>визначати</w:t>
      </w:r>
      <w:r>
        <w:t></w:t>
      </w:r>
      <w:r>
        <w:rPr>
          <w:rFonts w:hint="eastAsia"/>
        </w:rPr>
        <w:t>стратегії</w:t>
      </w:r>
      <w:r>
        <w:t></w:t>
      </w:r>
      <w:r>
        <w:rPr>
          <w:rFonts w:hint="eastAsia"/>
        </w:rPr>
        <w:t>розвитку</w:t>
      </w:r>
      <w:r>
        <w:t></w:t>
      </w:r>
      <w:r>
        <w:rPr>
          <w:rFonts w:hint="eastAsia"/>
        </w:rPr>
        <w:t>країн</w:t>
      </w:r>
      <w:r>
        <w:t></w:t>
      </w:r>
      <w:r>
        <w:t></w:t>
      </w:r>
      <w:r>
        <w:rPr>
          <w:rFonts w:hint="eastAsia"/>
        </w:rPr>
        <w:t>корегувати</w:t>
      </w:r>
      <w:r>
        <w:t></w:t>
      </w:r>
      <w:r>
        <w:rPr>
          <w:rFonts w:hint="eastAsia"/>
        </w:rPr>
        <w:t>діяльність</w:t>
      </w:r>
    </w:p>
    <w:p w:rsidR="00FE21B2" w:rsidRDefault="00FE21B2" w:rsidP="00FE21B2">
      <w:r>
        <w:rPr>
          <w:rFonts w:hint="eastAsia"/>
        </w:rPr>
        <w:t>урядів</w:t>
      </w:r>
      <w:r>
        <w:t></w:t>
      </w:r>
      <w:r>
        <w:rPr>
          <w:rFonts w:hint="eastAsia"/>
        </w:rPr>
        <w:t>та</w:t>
      </w:r>
      <w:r>
        <w:t></w:t>
      </w:r>
      <w:r>
        <w:rPr>
          <w:rFonts w:hint="eastAsia"/>
        </w:rPr>
        <w:t>інститутів</w:t>
      </w:r>
      <w:r>
        <w:t></w:t>
      </w:r>
      <w:r>
        <w:t></w:t>
      </w:r>
      <w:r>
        <w:rPr>
          <w:rFonts w:hint="eastAsia"/>
        </w:rPr>
        <w:t>координувати</w:t>
      </w:r>
      <w:r>
        <w:t></w:t>
      </w:r>
      <w:r>
        <w:rPr>
          <w:rFonts w:hint="eastAsia"/>
        </w:rPr>
        <w:t>зусилля</w:t>
      </w:r>
      <w:r>
        <w:t></w:t>
      </w:r>
      <w:r>
        <w:rPr>
          <w:rFonts w:hint="eastAsia"/>
        </w:rPr>
        <w:t>міжнародної</w:t>
      </w:r>
      <w:r>
        <w:t></w:t>
      </w:r>
      <w:r>
        <w:rPr>
          <w:rFonts w:hint="eastAsia"/>
        </w:rPr>
        <w:t>спільноти</w:t>
      </w:r>
      <w:r>
        <w:t></w:t>
      </w:r>
      <w:r>
        <w:rPr>
          <w:rFonts w:hint="eastAsia"/>
        </w:rPr>
        <w:t>щодо</w:t>
      </w:r>
    </w:p>
    <w:p w:rsidR="00FE21B2" w:rsidRDefault="00FE21B2" w:rsidP="00FE21B2">
      <w:r>
        <w:rPr>
          <w:rFonts w:hint="eastAsia"/>
        </w:rPr>
        <w:t>покращення</w:t>
      </w:r>
      <w:r>
        <w:t></w:t>
      </w:r>
      <w:r>
        <w:rPr>
          <w:rFonts w:hint="eastAsia"/>
        </w:rPr>
        <w:t>благополуччя</w:t>
      </w:r>
      <w:r>
        <w:t></w:t>
      </w:r>
      <w:r>
        <w:rPr>
          <w:rFonts w:hint="eastAsia"/>
        </w:rPr>
        <w:t>в</w:t>
      </w:r>
      <w:r>
        <w:t></w:t>
      </w:r>
      <w:r>
        <w:rPr>
          <w:rFonts w:hint="eastAsia"/>
        </w:rPr>
        <w:t>бідних</w:t>
      </w:r>
      <w:r>
        <w:t></w:t>
      </w:r>
      <w:r>
        <w:rPr>
          <w:rFonts w:hint="eastAsia"/>
        </w:rPr>
        <w:t>країнах</w:t>
      </w:r>
      <w:r>
        <w:t></w:t>
      </w:r>
    </w:p>
    <w:p w:rsidR="00FE21B2" w:rsidRDefault="00FE21B2" w:rsidP="00FE21B2">
      <w:r>
        <w:rPr>
          <w:rFonts w:hint="eastAsia"/>
        </w:rPr>
        <w:t>Розглянуто</w:t>
      </w:r>
      <w:r>
        <w:t></w:t>
      </w:r>
      <w:r>
        <w:rPr>
          <w:rFonts w:hint="eastAsia"/>
        </w:rPr>
        <w:t>специфіку</w:t>
      </w:r>
      <w:r>
        <w:t></w:t>
      </w:r>
      <w:r>
        <w:t></w:t>
      </w:r>
      <w:r>
        <w:rPr>
          <w:rFonts w:hint="eastAsia"/>
        </w:rPr>
        <w:t>суспільного</w:t>
      </w:r>
      <w:r>
        <w:t></w:t>
      </w:r>
      <w:r>
        <w:rPr>
          <w:rFonts w:hint="eastAsia"/>
        </w:rPr>
        <w:t>блага</w:t>
      </w:r>
      <w:r>
        <w:t></w:t>
      </w:r>
      <w:r>
        <w:t></w:t>
      </w:r>
      <w:r>
        <w:rPr>
          <w:rFonts w:hint="eastAsia"/>
        </w:rPr>
        <w:t>як</w:t>
      </w:r>
      <w:r>
        <w:t></w:t>
      </w:r>
      <w:r>
        <w:rPr>
          <w:rFonts w:hint="eastAsia"/>
        </w:rPr>
        <w:t>різновиду</w:t>
      </w:r>
      <w:r>
        <w:t></w:t>
      </w:r>
      <w:r>
        <w:rPr>
          <w:rFonts w:hint="eastAsia"/>
        </w:rPr>
        <w:t>спільного</w:t>
      </w:r>
      <w:r>
        <w:t></w:t>
      </w:r>
      <w:r>
        <w:rPr>
          <w:rFonts w:hint="eastAsia"/>
        </w:rPr>
        <w:t>блага</w:t>
      </w:r>
      <w:r>
        <w:t></w:t>
      </w:r>
      <w:r>
        <w:rPr>
          <w:rFonts w:hint="eastAsia"/>
        </w:rPr>
        <w:t>в</w:t>
      </w:r>
    </w:p>
    <w:p w:rsidR="00FE21B2" w:rsidRDefault="00FE21B2" w:rsidP="00FE21B2">
      <w:r>
        <w:rPr>
          <w:rFonts w:hint="eastAsia"/>
        </w:rPr>
        <w:t>економічній</w:t>
      </w:r>
      <w:r>
        <w:t></w:t>
      </w:r>
      <w:r>
        <w:rPr>
          <w:rFonts w:hint="eastAsia"/>
        </w:rPr>
        <w:t>практиці</w:t>
      </w:r>
      <w:r>
        <w:t></w:t>
      </w:r>
      <w:r>
        <w:t></w:t>
      </w:r>
      <w:r>
        <w:rPr>
          <w:rFonts w:hint="eastAsia"/>
        </w:rPr>
        <w:t>Виробництво</w:t>
      </w:r>
      <w:r>
        <w:t></w:t>
      </w:r>
      <w:r>
        <w:rPr>
          <w:rFonts w:hint="eastAsia"/>
        </w:rPr>
        <w:t>суспільно</w:t>
      </w:r>
      <w:r>
        <w:t></w:t>
      </w:r>
      <w:r>
        <w:rPr>
          <w:rFonts w:hint="eastAsia"/>
        </w:rPr>
        <w:t>значущих</w:t>
      </w:r>
      <w:r>
        <w:t></w:t>
      </w:r>
      <w:r>
        <w:rPr>
          <w:rFonts w:hint="eastAsia"/>
        </w:rPr>
        <w:t>благ</w:t>
      </w:r>
      <w:r>
        <w:t></w:t>
      </w:r>
      <w:r>
        <w:rPr>
          <w:rFonts w:hint="eastAsia"/>
        </w:rPr>
        <w:t>на</w:t>
      </w:r>
      <w:r>
        <w:t></w:t>
      </w:r>
      <w:r>
        <w:rPr>
          <w:rFonts w:hint="eastAsia"/>
        </w:rPr>
        <w:t>рівні</w:t>
      </w:r>
    </w:p>
    <w:p w:rsidR="00FE21B2" w:rsidRDefault="00FE21B2" w:rsidP="00FE21B2">
      <w:r>
        <w:rPr>
          <w:rFonts w:hint="eastAsia"/>
        </w:rPr>
        <w:t>індивідуальної</w:t>
      </w:r>
      <w:r>
        <w:t></w:t>
      </w:r>
      <w:r>
        <w:rPr>
          <w:rFonts w:hint="eastAsia"/>
        </w:rPr>
        <w:t>дії</w:t>
      </w:r>
      <w:r>
        <w:t></w:t>
      </w:r>
      <w:r>
        <w:rPr>
          <w:rFonts w:hint="eastAsia"/>
        </w:rPr>
        <w:t>відбувається</w:t>
      </w:r>
      <w:r>
        <w:t></w:t>
      </w:r>
      <w:r>
        <w:rPr>
          <w:rFonts w:hint="eastAsia"/>
        </w:rPr>
        <w:t>завдяки</w:t>
      </w:r>
      <w:r>
        <w:t></w:t>
      </w:r>
      <w:r>
        <w:rPr>
          <w:rFonts w:hint="eastAsia"/>
        </w:rPr>
        <w:t>моральній</w:t>
      </w:r>
      <w:r>
        <w:t></w:t>
      </w:r>
      <w:r>
        <w:rPr>
          <w:rFonts w:hint="eastAsia"/>
        </w:rPr>
        <w:t>мотивації</w:t>
      </w:r>
      <w:r>
        <w:t></w:t>
      </w:r>
      <w:r>
        <w:t></w:t>
      </w:r>
      <w:r>
        <w:rPr>
          <w:rFonts w:hint="eastAsia"/>
        </w:rPr>
        <w:t>що</w:t>
      </w:r>
      <w:r>
        <w:t></w:t>
      </w:r>
      <w:r>
        <w:rPr>
          <w:rFonts w:hint="eastAsia"/>
        </w:rPr>
        <w:t>виникає</w:t>
      </w:r>
      <w:r>
        <w:t></w:t>
      </w:r>
      <w:r>
        <w:rPr>
          <w:rFonts w:hint="eastAsia"/>
        </w:rPr>
        <w:t>унаслідок</w:t>
      </w:r>
    </w:p>
    <w:p w:rsidR="00FE21B2" w:rsidRDefault="00FE21B2" w:rsidP="00FE21B2">
      <w:r>
        <w:rPr>
          <w:rFonts w:hint="eastAsia"/>
        </w:rPr>
        <w:t>потреби</w:t>
      </w:r>
      <w:r>
        <w:t></w:t>
      </w:r>
      <w:r>
        <w:rPr>
          <w:rFonts w:hint="eastAsia"/>
        </w:rPr>
        <w:t>в</w:t>
      </w:r>
      <w:r>
        <w:t></w:t>
      </w:r>
      <w:r>
        <w:rPr>
          <w:rFonts w:hint="eastAsia"/>
        </w:rPr>
        <w:t>співпраці</w:t>
      </w:r>
      <w:r>
        <w:t></w:t>
      </w:r>
      <w:r>
        <w:t></w:t>
      </w:r>
      <w:r>
        <w:rPr>
          <w:rFonts w:hint="eastAsia"/>
        </w:rPr>
        <w:t>досягненні</w:t>
      </w:r>
      <w:r>
        <w:t></w:t>
      </w:r>
      <w:r>
        <w:rPr>
          <w:rFonts w:hint="eastAsia"/>
        </w:rPr>
        <w:t>вищих</w:t>
      </w:r>
      <w:r>
        <w:t></w:t>
      </w:r>
      <w:r>
        <w:rPr>
          <w:rFonts w:hint="eastAsia"/>
        </w:rPr>
        <w:t>цілей</w:t>
      </w:r>
      <w:r>
        <w:t></w:t>
      </w:r>
      <w:r>
        <w:rPr>
          <w:rFonts w:hint="eastAsia"/>
        </w:rPr>
        <w:t>та</w:t>
      </w:r>
      <w:r>
        <w:t></w:t>
      </w:r>
      <w:r>
        <w:rPr>
          <w:rFonts w:hint="eastAsia"/>
        </w:rPr>
        <w:t>самореалізації</w:t>
      </w:r>
      <w:r>
        <w:t></w:t>
      </w:r>
      <w:r>
        <w:t></w:t>
      </w:r>
      <w:r>
        <w:rPr>
          <w:rFonts w:hint="eastAsia"/>
        </w:rPr>
        <w:t>Однак</w:t>
      </w:r>
      <w:r>
        <w:t></w:t>
      </w:r>
      <w:r>
        <w:rPr>
          <w:rFonts w:hint="eastAsia"/>
        </w:rPr>
        <w:t>в</w:t>
      </w:r>
      <w:r>
        <w:t></w:t>
      </w:r>
      <w:r>
        <w:rPr>
          <w:rFonts w:hint="eastAsia"/>
        </w:rPr>
        <w:t>процесі</w:t>
      </w:r>
    </w:p>
    <w:p w:rsidR="00FE21B2" w:rsidRDefault="00FE21B2" w:rsidP="00FE21B2">
      <w:r>
        <w:rPr>
          <w:rFonts w:hint="eastAsia"/>
        </w:rPr>
        <w:t>виробництва</w:t>
      </w:r>
      <w:r>
        <w:t></w:t>
      </w:r>
      <w:r>
        <w:rPr>
          <w:rFonts w:hint="eastAsia"/>
        </w:rPr>
        <w:t>та</w:t>
      </w:r>
      <w:r>
        <w:t></w:t>
      </w:r>
      <w:r>
        <w:rPr>
          <w:rFonts w:hint="eastAsia"/>
        </w:rPr>
        <w:t>просування</w:t>
      </w:r>
      <w:r>
        <w:t></w:t>
      </w:r>
      <w:r>
        <w:rPr>
          <w:rFonts w:hint="eastAsia"/>
        </w:rPr>
        <w:t>суспільних</w:t>
      </w:r>
      <w:r>
        <w:t></w:t>
      </w:r>
      <w:r>
        <w:rPr>
          <w:rFonts w:hint="eastAsia"/>
        </w:rPr>
        <w:t>благ</w:t>
      </w:r>
      <w:r>
        <w:t></w:t>
      </w:r>
      <w:r>
        <w:rPr>
          <w:rFonts w:hint="eastAsia"/>
        </w:rPr>
        <w:t>можуть</w:t>
      </w:r>
      <w:r>
        <w:t></w:t>
      </w:r>
      <w:r>
        <w:rPr>
          <w:rFonts w:hint="eastAsia"/>
        </w:rPr>
        <w:t>виникати</w:t>
      </w:r>
      <w:r>
        <w:t></w:t>
      </w:r>
      <w:r>
        <w:rPr>
          <w:rFonts w:hint="eastAsia"/>
        </w:rPr>
        <w:t>суспільні</w:t>
      </w:r>
      <w:r>
        <w:t></w:t>
      </w:r>
      <w:r>
        <w:rPr>
          <w:rFonts w:hint="eastAsia"/>
        </w:rPr>
        <w:t>шкоди</w:t>
      </w:r>
      <w:r>
        <w:t></w:t>
      </w:r>
      <w:r>
        <w:rPr>
          <w:rFonts w:hint="eastAsia"/>
        </w:rPr>
        <w:t>та</w:t>
      </w:r>
    </w:p>
    <w:p w:rsidR="00FE21B2" w:rsidRDefault="00FE21B2" w:rsidP="00FE21B2">
      <w:r>
        <w:rPr>
          <w:rFonts w:hint="eastAsia"/>
        </w:rPr>
        <w:t>соціальні</w:t>
      </w:r>
      <w:r>
        <w:t></w:t>
      </w:r>
      <w:r>
        <w:rPr>
          <w:rFonts w:hint="eastAsia"/>
        </w:rPr>
        <w:t>видатки</w:t>
      </w:r>
      <w:r>
        <w:t></w:t>
      </w:r>
      <w:r>
        <w:t></w:t>
      </w:r>
      <w:r>
        <w:rPr>
          <w:rFonts w:hint="eastAsia"/>
        </w:rPr>
        <w:t>контроль</w:t>
      </w:r>
      <w:r>
        <w:t></w:t>
      </w:r>
      <w:r>
        <w:rPr>
          <w:rFonts w:hint="eastAsia"/>
        </w:rPr>
        <w:t>за</w:t>
      </w:r>
      <w:r>
        <w:t></w:t>
      </w:r>
      <w:r>
        <w:rPr>
          <w:rFonts w:hint="eastAsia"/>
        </w:rPr>
        <w:t>якими</w:t>
      </w:r>
      <w:r>
        <w:t></w:t>
      </w:r>
      <w:r>
        <w:rPr>
          <w:rFonts w:hint="eastAsia"/>
        </w:rPr>
        <w:t>має</w:t>
      </w:r>
      <w:r>
        <w:t></w:t>
      </w:r>
      <w:r>
        <w:rPr>
          <w:rFonts w:hint="eastAsia"/>
        </w:rPr>
        <w:t>здійснювати</w:t>
      </w:r>
      <w:r>
        <w:t></w:t>
      </w:r>
      <w:r>
        <w:rPr>
          <w:rFonts w:hint="eastAsia"/>
        </w:rPr>
        <w:t>саме</w:t>
      </w:r>
      <w:r>
        <w:t></w:t>
      </w:r>
      <w:r>
        <w:rPr>
          <w:rFonts w:hint="eastAsia"/>
        </w:rPr>
        <w:t>підприємство</w:t>
      </w:r>
      <w:r>
        <w:t></w:t>
      </w:r>
      <w:r>
        <w:rPr>
          <w:rFonts w:hint="eastAsia"/>
        </w:rPr>
        <w:t>як</w:t>
      </w:r>
    </w:p>
    <w:p w:rsidR="00FE21B2" w:rsidRDefault="00FE21B2" w:rsidP="00FE21B2">
      <w:r>
        <w:rPr>
          <w:rFonts w:hint="eastAsia"/>
        </w:rPr>
        <w:t>колективний</w:t>
      </w:r>
      <w:r>
        <w:t></w:t>
      </w:r>
      <w:r>
        <w:rPr>
          <w:rFonts w:hint="eastAsia"/>
        </w:rPr>
        <w:t>суб’єкт</w:t>
      </w:r>
      <w:r>
        <w:t></w:t>
      </w:r>
      <w:r>
        <w:rPr>
          <w:rFonts w:hint="eastAsia"/>
        </w:rPr>
        <w:t>за</w:t>
      </w:r>
      <w:r>
        <w:t></w:t>
      </w:r>
      <w:r>
        <w:rPr>
          <w:rFonts w:hint="eastAsia"/>
        </w:rPr>
        <w:t>допомогою</w:t>
      </w:r>
      <w:r>
        <w:t></w:t>
      </w:r>
      <w:r>
        <w:rPr>
          <w:rFonts w:hint="eastAsia"/>
        </w:rPr>
        <w:t>механізмів</w:t>
      </w:r>
      <w:r>
        <w:t></w:t>
      </w:r>
      <w:r>
        <w:rPr>
          <w:rFonts w:hint="eastAsia"/>
        </w:rPr>
        <w:t>корпоративної</w:t>
      </w:r>
      <w:r>
        <w:t></w:t>
      </w:r>
      <w:r>
        <w:rPr>
          <w:rFonts w:hint="eastAsia"/>
        </w:rPr>
        <w:t>етики</w:t>
      </w:r>
      <w:r>
        <w:t></w:t>
      </w:r>
      <w:r>
        <w:t></w:t>
      </w:r>
      <w:r>
        <w:rPr>
          <w:rFonts w:hint="eastAsia"/>
        </w:rPr>
        <w:t>держава</w:t>
      </w:r>
    </w:p>
    <w:p w:rsidR="00FE21B2" w:rsidRDefault="00FE21B2" w:rsidP="00FE21B2">
      <w:r>
        <w:rPr>
          <w:rFonts w:hint="eastAsia"/>
        </w:rPr>
        <w:t>шляхом</w:t>
      </w:r>
      <w:r>
        <w:t></w:t>
      </w:r>
      <w:r>
        <w:rPr>
          <w:rFonts w:hint="eastAsia"/>
        </w:rPr>
        <w:t>економічної</w:t>
      </w:r>
      <w:r>
        <w:t></w:t>
      </w:r>
      <w:r>
        <w:rPr>
          <w:rFonts w:hint="eastAsia"/>
        </w:rPr>
        <w:t>політики</w:t>
      </w:r>
      <w:r>
        <w:t></w:t>
      </w:r>
      <w:r>
        <w:rPr>
          <w:rFonts w:hint="eastAsia"/>
        </w:rPr>
        <w:t>та</w:t>
      </w:r>
      <w:r>
        <w:t></w:t>
      </w:r>
      <w:r>
        <w:rPr>
          <w:rFonts w:hint="eastAsia"/>
        </w:rPr>
        <w:t>громадськість</w:t>
      </w:r>
      <w:r>
        <w:t></w:t>
      </w:r>
      <w:r>
        <w:rPr>
          <w:rFonts w:hint="eastAsia"/>
        </w:rPr>
        <w:t>через</w:t>
      </w:r>
      <w:r>
        <w:t></w:t>
      </w:r>
      <w:r>
        <w:rPr>
          <w:rFonts w:hint="eastAsia"/>
        </w:rPr>
        <w:t>моральний</w:t>
      </w:r>
      <w:r>
        <w:t></w:t>
      </w:r>
      <w:r>
        <w:rPr>
          <w:rFonts w:hint="eastAsia"/>
        </w:rPr>
        <w:t>тиск</w:t>
      </w:r>
      <w:r>
        <w:t></w:t>
      </w:r>
      <w:r>
        <w:rPr>
          <w:rFonts w:hint="eastAsia"/>
        </w:rPr>
        <w:t>на</w:t>
      </w:r>
      <w:r>
        <w:t></w:t>
      </w:r>
      <w:r>
        <w:rPr>
          <w:rFonts w:hint="eastAsia"/>
        </w:rPr>
        <w:t>тих</w:t>
      </w:r>
      <w:r>
        <w:t></w:t>
      </w:r>
      <w:r>
        <w:t></w:t>
      </w:r>
      <w:r>
        <w:rPr>
          <w:rFonts w:hint="eastAsia"/>
        </w:rPr>
        <w:t>хто</w:t>
      </w:r>
    </w:p>
    <w:p w:rsidR="00FE21B2" w:rsidRDefault="00FE21B2" w:rsidP="00FE21B2">
      <w:r>
        <w:rPr>
          <w:rFonts w:hint="eastAsia"/>
        </w:rPr>
        <w:t>здійснює</w:t>
      </w:r>
      <w:r>
        <w:t></w:t>
      </w:r>
      <w:r>
        <w:rPr>
          <w:rFonts w:hint="eastAsia"/>
        </w:rPr>
        <w:t>зловживання</w:t>
      </w:r>
      <w:r>
        <w:t></w:t>
      </w:r>
    </w:p>
    <w:p w:rsidR="00FE21B2" w:rsidRDefault="00FE21B2" w:rsidP="00FE21B2">
      <w:r>
        <w:rPr>
          <w:rFonts w:hint="eastAsia"/>
        </w:rPr>
        <w:t>З’ясовано</w:t>
      </w:r>
      <w:r>
        <w:t></w:t>
      </w:r>
      <w:r>
        <w:t></w:t>
      </w:r>
      <w:r>
        <w:rPr>
          <w:rFonts w:hint="eastAsia"/>
        </w:rPr>
        <w:t>що</w:t>
      </w:r>
      <w:r>
        <w:t></w:t>
      </w:r>
      <w:r>
        <w:rPr>
          <w:rFonts w:hint="eastAsia"/>
        </w:rPr>
        <w:t>інституційна</w:t>
      </w:r>
      <w:r>
        <w:t></w:t>
      </w:r>
      <w:r>
        <w:rPr>
          <w:rFonts w:hint="eastAsia"/>
        </w:rPr>
        <w:t>практика</w:t>
      </w:r>
      <w:r>
        <w:t></w:t>
      </w:r>
      <w:r>
        <w:rPr>
          <w:rFonts w:hint="eastAsia"/>
        </w:rPr>
        <w:t>соціальної</w:t>
      </w:r>
      <w:r>
        <w:t></w:t>
      </w:r>
      <w:r>
        <w:rPr>
          <w:rFonts w:hint="eastAsia"/>
        </w:rPr>
        <w:t>допомоги</w:t>
      </w:r>
      <w:r>
        <w:t></w:t>
      </w:r>
      <w:r>
        <w:rPr>
          <w:rFonts w:hint="eastAsia"/>
        </w:rPr>
        <w:t>та</w:t>
      </w:r>
      <w:r>
        <w:t></w:t>
      </w:r>
      <w:r>
        <w:rPr>
          <w:rFonts w:hint="eastAsia"/>
        </w:rPr>
        <w:t>справедливого</w:t>
      </w:r>
    </w:p>
    <w:p w:rsidR="00FE21B2" w:rsidRDefault="00FE21B2" w:rsidP="00FE21B2">
      <w:r>
        <w:rPr>
          <w:rFonts w:hint="eastAsia"/>
        </w:rPr>
        <w:t>розподілу</w:t>
      </w:r>
      <w:r>
        <w:t></w:t>
      </w:r>
      <w:r>
        <w:rPr>
          <w:rFonts w:hint="eastAsia"/>
        </w:rPr>
        <w:t>благ</w:t>
      </w:r>
      <w:r>
        <w:t></w:t>
      </w:r>
      <w:r>
        <w:rPr>
          <w:rFonts w:hint="eastAsia"/>
        </w:rPr>
        <w:t>постає</w:t>
      </w:r>
      <w:r>
        <w:t></w:t>
      </w:r>
      <w:r>
        <w:rPr>
          <w:rFonts w:hint="eastAsia"/>
        </w:rPr>
        <w:t>можливою</w:t>
      </w:r>
      <w:r>
        <w:t></w:t>
      </w:r>
      <w:r>
        <w:rPr>
          <w:rFonts w:hint="eastAsia"/>
        </w:rPr>
        <w:t>завдяки</w:t>
      </w:r>
      <w:r>
        <w:t></w:t>
      </w:r>
      <w:r>
        <w:rPr>
          <w:rFonts w:hint="eastAsia"/>
        </w:rPr>
        <w:t>усвідомленню</w:t>
      </w:r>
      <w:r>
        <w:t></w:t>
      </w:r>
      <w:r>
        <w:rPr>
          <w:rFonts w:hint="eastAsia"/>
        </w:rPr>
        <w:t>моральних</w:t>
      </w:r>
      <w:r>
        <w:t></w:t>
      </w:r>
      <w:r>
        <w:rPr>
          <w:rFonts w:hint="eastAsia"/>
        </w:rPr>
        <w:t>обов’язків</w:t>
      </w:r>
    </w:p>
    <w:p w:rsidR="00FE21B2" w:rsidRDefault="00FE21B2" w:rsidP="00FE21B2">
      <w:r>
        <w:rPr>
          <w:rFonts w:hint="eastAsia"/>
        </w:rPr>
        <w:t>підтримувати</w:t>
      </w:r>
      <w:r>
        <w:t></w:t>
      </w:r>
      <w:r>
        <w:t></w:t>
      </w:r>
      <w:r>
        <w:rPr>
          <w:rFonts w:hint="eastAsia"/>
        </w:rPr>
        <w:t>позитивні</w:t>
      </w:r>
      <w:r>
        <w:t></w:t>
      </w:r>
      <w:r>
        <w:t></w:t>
      </w:r>
      <w:r>
        <w:rPr>
          <w:rFonts w:hint="eastAsia"/>
        </w:rPr>
        <w:t>моральні</w:t>
      </w:r>
      <w:r>
        <w:t></w:t>
      </w:r>
      <w:r>
        <w:rPr>
          <w:rFonts w:hint="eastAsia"/>
        </w:rPr>
        <w:t>права</w:t>
      </w:r>
      <w:r>
        <w:t></w:t>
      </w:r>
      <w:r>
        <w:t></w:t>
      </w:r>
      <w:r>
        <w:rPr>
          <w:rFonts w:hint="eastAsia"/>
        </w:rPr>
        <w:t>Гарантією</w:t>
      </w:r>
      <w:r>
        <w:t></w:t>
      </w:r>
      <w:r>
        <w:rPr>
          <w:rFonts w:hint="eastAsia"/>
        </w:rPr>
        <w:t>ефективного</w:t>
      </w:r>
      <w:r>
        <w:t></w:t>
      </w:r>
      <w:r>
        <w:rPr>
          <w:rFonts w:hint="eastAsia"/>
        </w:rPr>
        <w:t>функціонування</w:t>
      </w:r>
    </w:p>
    <w:p w:rsidR="00FE21B2" w:rsidRDefault="00FE21B2" w:rsidP="00FE21B2">
      <w:r>
        <w:rPr>
          <w:rFonts w:hint="eastAsia"/>
        </w:rPr>
        <w:t>інститутів</w:t>
      </w:r>
      <w:r>
        <w:t></w:t>
      </w:r>
      <w:r>
        <w:rPr>
          <w:rFonts w:hint="eastAsia"/>
        </w:rPr>
        <w:t>допомоги</w:t>
      </w:r>
      <w:r>
        <w:t></w:t>
      </w:r>
      <w:r>
        <w:rPr>
          <w:rFonts w:hint="eastAsia"/>
        </w:rPr>
        <w:t>є</w:t>
      </w:r>
      <w:r>
        <w:t></w:t>
      </w:r>
      <w:r>
        <w:rPr>
          <w:rFonts w:hint="eastAsia"/>
        </w:rPr>
        <w:t>не</w:t>
      </w:r>
      <w:r>
        <w:t></w:t>
      </w:r>
      <w:r>
        <w:rPr>
          <w:rFonts w:hint="eastAsia"/>
        </w:rPr>
        <w:t>лише</w:t>
      </w:r>
      <w:r>
        <w:t></w:t>
      </w:r>
      <w:r>
        <w:rPr>
          <w:rFonts w:hint="eastAsia"/>
        </w:rPr>
        <w:t>колективна</w:t>
      </w:r>
      <w:r>
        <w:t></w:t>
      </w:r>
      <w:r>
        <w:rPr>
          <w:rFonts w:hint="eastAsia"/>
        </w:rPr>
        <w:t>діяльність</w:t>
      </w:r>
      <w:r>
        <w:t></w:t>
      </w:r>
      <w:r>
        <w:rPr>
          <w:rFonts w:hint="eastAsia"/>
        </w:rPr>
        <w:t>заради</w:t>
      </w:r>
      <w:r>
        <w:t></w:t>
      </w:r>
      <w:r>
        <w:rPr>
          <w:rFonts w:hint="eastAsia"/>
        </w:rPr>
        <w:t>спільного</w:t>
      </w:r>
      <w:r>
        <w:t></w:t>
      </w:r>
      <w:r>
        <w:rPr>
          <w:rFonts w:hint="eastAsia"/>
        </w:rPr>
        <w:t>блага</w:t>
      </w:r>
      <w:r>
        <w:t></w:t>
      </w:r>
      <w:r>
        <w:t></w:t>
      </w:r>
      <w:r>
        <w:rPr>
          <w:rFonts w:hint="eastAsia"/>
        </w:rPr>
        <w:t>але</w:t>
      </w:r>
      <w:r>
        <w:t></w:t>
      </w:r>
      <w:r>
        <w:rPr>
          <w:rFonts w:hint="eastAsia"/>
        </w:rPr>
        <w:t>й</w:t>
      </w:r>
    </w:p>
    <w:p w:rsidR="00FE21B2" w:rsidRDefault="00FE21B2" w:rsidP="00FE21B2">
      <w:r>
        <w:rPr>
          <w:rFonts w:hint="eastAsia"/>
        </w:rPr>
        <w:t>особлива</w:t>
      </w:r>
      <w:r>
        <w:t></w:t>
      </w:r>
      <w:r>
        <w:rPr>
          <w:rFonts w:hint="eastAsia"/>
        </w:rPr>
        <w:t>альтруїстична</w:t>
      </w:r>
      <w:r>
        <w:t></w:t>
      </w:r>
      <w:r>
        <w:rPr>
          <w:rFonts w:hint="eastAsia"/>
        </w:rPr>
        <w:t>мотивація</w:t>
      </w:r>
      <w:r>
        <w:t></w:t>
      </w:r>
      <w:r>
        <w:rPr>
          <w:rFonts w:hint="eastAsia"/>
        </w:rPr>
        <w:t>всіх</w:t>
      </w:r>
      <w:r>
        <w:t></w:t>
      </w:r>
      <w:r>
        <w:rPr>
          <w:rFonts w:hint="eastAsia"/>
        </w:rPr>
        <w:t>учасників</w:t>
      </w:r>
      <w:r>
        <w:t></w:t>
      </w:r>
      <w:r>
        <w:t></w:t>
      </w:r>
      <w:r>
        <w:rPr>
          <w:rFonts w:hint="eastAsia"/>
        </w:rPr>
        <w:t>яка</w:t>
      </w:r>
      <w:r>
        <w:t></w:t>
      </w:r>
      <w:r>
        <w:rPr>
          <w:rFonts w:hint="eastAsia"/>
        </w:rPr>
        <w:t>виникає</w:t>
      </w:r>
      <w:r>
        <w:t></w:t>
      </w:r>
      <w:r>
        <w:rPr>
          <w:rFonts w:hint="eastAsia"/>
        </w:rPr>
        <w:t>в</w:t>
      </w:r>
      <w:r>
        <w:t></w:t>
      </w:r>
      <w:r>
        <w:rPr>
          <w:rFonts w:hint="eastAsia"/>
        </w:rPr>
        <w:t>усвідомленні</w:t>
      </w:r>
    </w:p>
    <w:p w:rsidR="00FE21B2" w:rsidRDefault="00FE21B2" w:rsidP="00FE21B2">
      <w:r>
        <w:rPr>
          <w:rFonts w:hint="eastAsia"/>
        </w:rPr>
        <w:t>спільної</w:t>
      </w:r>
      <w:r>
        <w:t></w:t>
      </w:r>
      <w:r>
        <w:rPr>
          <w:rFonts w:hint="eastAsia"/>
        </w:rPr>
        <w:t>долі</w:t>
      </w:r>
      <w:r>
        <w:t></w:t>
      </w:r>
      <w:r>
        <w:rPr>
          <w:rFonts w:hint="eastAsia"/>
        </w:rPr>
        <w:t>та</w:t>
      </w:r>
      <w:r>
        <w:t></w:t>
      </w:r>
      <w:r>
        <w:rPr>
          <w:rFonts w:hint="eastAsia"/>
        </w:rPr>
        <w:t>спільних</w:t>
      </w:r>
      <w:r>
        <w:t></w:t>
      </w:r>
      <w:r>
        <w:rPr>
          <w:rFonts w:hint="eastAsia"/>
        </w:rPr>
        <w:t>загроз</w:t>
      </w:r>
      <w:r>
        <w:t></w:t>
      </w:r>
      <w:r>
        <w:t></w:t>
      </w:r>
      <w:r>
        <w:rPr>
          <w:rFonts w:hint="eastAsia"/>
        </w:rPr>
        <w:t>та</w:t>
      </w:r>
      <w:r>
        <w:t></w:t>
      </w:r>
      <w:r>
        <w:rPr>
          <w:rFonts w:hint="eastAsia"/>
        </w:rPr>
        <w:t>чіткі</w:t>
      </w:r>
      <w:r>
        <w:t></w:t>
      </w:r>
      <w:r>
        <w:rPr>
          <w:rFonts w:hint="eastAsia"/>
        </w:rPr>
        <w:t>критерії</w:t>
      </w:r>
      <w:r>
        <w:t></w:t>
      </w:r>
      <w:r>
        <w:rPr>
          <w:rFonts w:hint="eastAsia"/>
        </w:rPr>
        <w:t>вибору</w:t>
      </w:r>
      <w:r>
        <w:t></w:t>
      </w:r>
      <w:r>
        <w:rPr>
          <w:rFonts w:hint="eastAsia"/>
        </w:rPr>
        <w:t>адресату</w:t>
      </w:r>
      <w:r>
        <w:t></w:t>
      </w:r>
      <w:r>
        <w:rPr>
          <w:rFonts w:hint="eastAsia"/>
        </w:rPr>
        <w:t>допомоги</w:t>
      </w:r>
      <w:r>
        <w:t></w:t>
      </w:r>
    </w:p>
    <w:p w:rsidR="00FE21B2" w:rsidRDefault="00FE21B2" w:rsidP="00FE21B2">
      <w:r>
        <w:rPr>
          <w:rFonts w:hint="eastAsia"/>
        </w:rPr>
        <w:t>Вищою</w:t>
      </w:r>
      <w:r>
        <w:t></w:t>
      </w:r>
      <w:r>
        <w:rPr>
          <w:rFonts w:hint="eastAsia"/>
        </w:rPr>
        <w:t>мірою</w:t>
      </w:r>
      <w:r>
        <w:t></w:t>
      </w:r>
      <w:r>
        <w:rPr>
          <w:rFonts w:hint="eastAsia"/>
        </w:rPr>
        <w:t>спільне</w:t>
      </w:r>
      <w:r>
        <w:t></w:t>
      </w:r>
      <w:r>
        <w:rPr>
          <w:rFonts w:hint="eastAsia"/>
        </w:rPr>
        <w:t>благо</w:t>
      </w:r>
      <w:r>
        <w:t></w:t>
      </w:r>
      <w:r>
        <w:rPr>
          <w:rFonts w:hint="eastAsia"/>
        </w:rPr>
        <w:t>як</w:t>
      </w:r>
      <w:r>
        <w:t></w:t>
      </w:r>
      <w:r>
        <w:t></w:t>
      </w:r>
      <w:r>
        <w:rPr>
          <w:rFonts w:hint="eastAsia"/>
        </w:rPr>
        <w:t>суспільне</w:t>
      </w:r>
      <w:r>
        <w:t></w:t>
      </w:r>
      <w:r>
        <w:rPr>
          <w:rFonts w:hint="eastAsia"/>
        </w:rPr>
        <w:t>благо</w:t>
      </w:r>
      <w:r>
        <w:t></w:t>
      </w:r>
      <w:r>
        <w:t></w:t>
      </w:r>
      <w:r>
        <w:rPr>
          <w:rFonts w:hint="eastAsia"/>
        </w:rPr>
        <w:t>втілюється</w:t>
      </w:r>
      <w:r>
        <w:t></w:t>
      </w:r>
      <w:r>
        <w:rPr>
          <w:rFonts w:hint="eastAsia"/>
        </w:rPr>
        <w:t>в</w:t>
      </w:r>
      <w:r>
        <w:t></w:t>
      </w:r>
      <w:r>
        <w:rPr>
          <w:rFonts w:hint="eastAsia"/>
        </w:rPr>
        <w:t>культурному</w:t>
      </w:r>
    </w:p>
    <w:p w:rsidR="00FE21B2" w:rsidRDefault="00FE21B2" w:rsidP="00FE21B2">
      <w:r>
        <w:rPr>
          <w:rFonts w:hint="eastAsia"/>
        </w:rPr>
        <w:t>благові</w:t>
      </w:r>
      <w:r>
        <w:t></w:t>
      </w:r>
      <w:r>
        <w:t></w:t>
      </w:r>
      <w:r>
        <w:rPr>
          <w:rFonts w:hint="eastAsia"/>
        </w:rPr>
        <w:t>яке</w:t>
      </w:r>
      <w:r>
        <w:t></w:t>
      </w:r>
      <w:r>
        <w:rPr>
          <w:rFonts w:hint="eastAsia"/>
        </w:rPr>
        <w:t>має</w:t>
      </w:r>
      <w:r>
        <w:t></w:t>
      </w:r>
      <w:r>
        <w:rPr>
          <w:rFonts w:hint="eastAsia"/>
        </w:rPr>
        <w:t>властивості</w:t>
      </w:r>
      <w:r>
        <w:t></w:t>
      </w:r>
      <w:r>
        <w:rPr>
          <w:rFonts w:hint="eastAsia"/>
        </w:rPr>
        <w:t>неінструментальності</w:t>
      </w:r>
      <w:r>
        <w:t></w:t>
      </w:r>
      <w:r>
        <w:t></w:t>
      </w:r>
      <w:r>
        <w:rPr>
          <w:rFonts w:hint="eastAsia"/>
        </w:rPr>
        <w:t>екзістенційності</w:t>
      </w:r>
      <w:r>
        <w:t></w:t>
      </w:r>
      <w:r>
        <w:t></w:t>
      </w:r>
      <w:r>
        <w:rPr>
          <w:rFonts w:hint="eastAsia"/>
        </w:rPr>
        <w:t>здатності</w:t>
      </w:r>
    </w:p>
    <w:p w:rsidR="00FE21B2" w:rsidRDefault="00FE21B2" w:rsidP="00FE21B2">
      <w:r>
        <w:rPr>
          <w:rFonts w:hint="eastAsia"/>
        </w:rPr>
        <w:t>впливати</w:t>
      </w:r>
      <w:r>
        <w:t></w:t>
      </w:r>
      <w:r>
        <w:rPr>
          <w:rFonts w:hint="eastAsia"/>
        </w:rPr>
        <w:t>на</w:t>
      </w:r>
      <w:r>
        <w:t></w:t>
      </w:r>
      <w:r>
        <w:rPr>
          <w:rFonts w:hint="eastAsia"/>
        </w:rPr>
        <w:t>індивідуальну</w:t>
      </w:r>
      <w:r>
        <w:t></w:t>
      </w:r>
      <w:r>
        <w:rPr>
          <w:rFonts w:hint="eastAsia"/>
        </w:rPr>
        <w:t>та</w:t>
      </w:r>
      <w:r>
        <w:t></w:t>
      </w:r>
      <w:r>
        <w:rPr>
          <w:rFonts w:hint="eastAsia"/>
        </w:rPr>
        <w:t>колективну</w:t>
      </w:r>
      <w:r>
        <w:t></w:t>
      </w:r>
      <w:r>
        <w:rPr>
          <w:rFonts w:hint="eastAsia"/>
        </w:rPr>
        <w:t>свідомість</w:t>
      </w:r>
      <w:r>
        <w:t></w:t>
      </w:r>
      <w:r>
        <w:t></w:t>
      </w:r>
      <w:r>
        <w:rPr>
          <w:rFonts w:hint="eastAsia"/>
        </w:rPr>
        <w:t>завдяки</w:t>
      </w:r>
      <w:r>
        <w:t></w:t>
      </w:r>
      <w:r>
        <w:rPr>
          <w:rFonts w:hint="eastAsia"/>
        </w:rPr>
        <w:t>яким</w:t>
      </w:r>
      <w:r>
        <w:t></w:t>
      </w:r>
      <w:r>
        <w:rPr>
          <w:rFonts w:hint="eastAsia"/>
        </w:rPr>
        <w:t>відбувається</w:t>
      </w:r>
    </w:p>
    <w:p w:rsidR="00FE21B2" w:rsidRDefault="00FE21B2" w:rsidP="00FE21B2">
      <w:r>
        <w:rPr>
          <w:rFonts w:hint="eastAsia"/>
        </w:rPr>
        <w:t>вдосконалення</w:t>
      </w:r>
      <w:r>
        <w:t></w:t>
      </w:r>
      <w:r>
        <w:rPr>
          <w:rFonts w:hint="eastAsia"/>
        </w:rPr>
        <w:t>індивідів</w:t>
      </w:r>
      <w:r>
        <w:t></w:t>
      </w:r>
      <w:r>
        <w:rPr>
          <w:rFonts w:hint="eastAsia"/>
        </w:rPr>
        <w:t>і</w:t>
      </w:r>
      <w:r>
        <w:t></w:t>
      </w:r>
      <w:r>
        <w:rPr>
          <w:rFonts w:hint="eastAsia"/>
        </w:rPr>
        <w:t>суспільства</w:t>
      </w:r>
      <w:r>
        <w:t></w:t>
      </w:r>
      <w:r>
        <w:rPr>
          <w:rFonts w:hint="eastAsia"/>
        </w:rPr>
        <w:t>та</w:t>
      </w:r>
      <w:r>
        <w:t></w:t>
      </w:r>
      <w:r>
        <w:rPr>
          <w:rFonts w:hint="eastAsia"/>
        </w:rPr>
        <w:t>покращується</w:t>
      </w:r>
      <w:r>
        <w:t></w:t>
      </w:r>
      <w:r>
        <w:rPr>
          <w:rFonts w:hint="eastAsia"/>
        </w:rPr>
        <w:t>якість</w:t>
      </w:r>
      <w:r>
        <w:t></w:t>
      </w:r>
      <w:r>
        <w:rPr>
          <w:rFonts w:hint="eastAsia"/>
        </w:rPr>
        <w:t>життя</w:t>
      </w:r>
      <w:r>
        <w:t></w:t>
      </w:r>
      <w:r>
        <w:t></w:t>
      </w:r>
      <w:r>
        <w:rPr>
          <w:rFonts w:hint="eastAsia"/>
        </w:rPr>
        <w:t>Оскільки</w:t>
      </w:r>
    </w:p>
    <w:p w:rsidR="00FE21B2" w:rsidRDefault="00FE21B2" w:rsidP="00FE21B2">
      <w:r>
        <w:rPr>
          <w:rFonts w:hint="eastAsia"/>
        </w:rPr>
        <w:t>властивості</w:t>
      </w:r>
      <w:r>
        <w:t></w:t>
      </w:r>
      <w:r>
        <w:rPr>
          <w:rFonts w:hint="eastAsia"/>
        </w:rPr>
        <w:t>культурного</w:t>
      </w:r>
      <w:r>
        <w:t></w:t>
      </w:r>
      <w:r>
        <w:rPr>
          <w:rFonts w:hint="eastAsia"/>
        </w:rPr>
        <w:t>блага</w:t>
      </w:r>
      <w:r>
        <w:t></w:t>
      </w:r>
      <w:r>
        <w:rPr>
          <w:rFonts w:hint="eastAsia"/>
        </w:rPr>
        <w:t>як</w:t>
      </w:r>
      <w:r>
        <w:t></w:t>
      </w:r>
      <w:r>
        <w:rPr>
          <w:rFonts w:hint="eastAsia"/>
        </w:rPr>
        <w:t>суспільного</w:t>
      </w:r>
      <w:r>
        <w:t></w:t>
      </w:r>
      <w:r>
        <w:rPr>
          <w:rFonts w:hint="eastAsia"/>
        </w:rPr>
        <w:t>блага</w:t>
      </w:r>
      <w:r>
        <w:t></w:t>
      </w:r>
      <w:r>
        <w:rPr>
          <w:rFonts w:hint="eastAsia"/>
        </w:rPr>
        <w:t>породжують</w:t>
      </w:r>
      <w:r>
        <w:t></w:t>
      </w:r>
      <w:r>
        <w:rPr>
          <w:rFonts w:hint="eastAsia"/>
        </w:rPr>
        <w:t>проблеми</w:t>
      </w:r>
    </w:p>
    <w:p w:rsidR="00FE21B2" w:rsidRDefault="00FE21B2" w:rsidP="00FE21B2">
      <w:r>
        <w:rPr>
          <w:rFonts w:hint="eastAsia"/>
        </w:rPr>
        <w:t>недовиробництва</w:t>
      </w:r>
      <w:r>
        <w:t></w:t>
      </w:r>
      <w:r>
        <w:t></w:t>
      </w:r>
      <w:r>
        <w:rPr>
          <w:rFonts w:hint="eastAsia"/>
        </w:rPr>
        <w:t>доведено</w:t>
      </w:r>
      <w:r>
        <w:t></w:t>
      </w:r>
      <w:r>
        <w:rPr>
          <w:rFonts w:hint="eastAsia"/>
        </w:rPr>
        <w:t>необхідність</w:t>
      </w:r>
      <w:r>
        <w:t></w:t>
      </w:r>
      <w:r>
        <w:rPr>
          <w:rFonts w:hint="eastAsia"/>
        </w:rPr>
        <w:t>участі</w:t>
      </w:r>
      <w:r>
        <w:t></w:t>
      </w:r>
      <w:r>
        <w:rPr>
          <w:rFonts w:hint="eastAsia"/>
        </w:rPr>
        <w:t>держави</w:t>
      </w:r>
      <w:r>
        <w:t></w:t>
      </w:r>
      <w:r>
        <w:rPr>
          <w:rFonts w:hint="eastAsia"/>
        </w:rPr>
        <w:t>у</w:t>
      </w:r>
      <w:r>
        <w:t></w:t>
      </w:r>
      <w:r>
        <w:rPr>
          <w:rFonts w:hint="eastAsia"/>
        </w:rPr>
        <w:t>виробництві</w:t>
      </w:r>
      <w:r>
        <w:t></w:t>
      </w:r>
      <w:r>
        <w:rPr>
          <w:rFonts w:hint="eastAsia"/>
        </w:rPr>
        <w:t>культурних</w:t>
      </w:r>
    </w:p>
    <w:p w:rsidR="00FE21B2" w:rsidRDefault="00FE21B2" w:rsidP="00FE21B2">
      <w:r>
        <w:rPr>
          <w:rFonts w:hint="eastAsia"/>
        </w:rPr>
        <w:t>благ</w:t>
      </w:r>
      <w:r>
        <w:t></w:t>
      </w:r>
      <w:r>
        <w:rPr>
          <w:rFonts w:hint="eastAsia"/>
        </w:rPr>
        <w:t>як</w:t>
      </w:r>
      <w:r>
        <w:t></w:t>
      </w:r>
      <w:r>
        <w:t></w:t>
      </w:r>
      <w:r>
        <w:rPr>
          <w:rFonts w:hint="eastAsia"/>
        </w:rPr>
        <w:t>меріторних</w:t>
      </w:r>
      <w:r>
        <w:t></w:t>
      </w:r>
      <w:r>
        <w:t></w:t>
      </w:r>
      <w:r>
        <w:rPr>
          <w:rFonts w:hint="eastAsia"/>
        </w:rPr>
        <w:t>або</w:t>
      </w:r>
      <w:r>
        <w:t></w:t>
      </w:r>
      <w:r>
        <w:t></w:t>
      </w:r>
      <w:r>
        <w:rPr>
          <w:rFonts w:hint="eastAsia"/>
        </w:rPr>
        <w:t>патронатних</w:t>
      </w:r>
      <w:r>
        <w:t></w:t>
      </w:r>
      <w:r>
        <w:t></w:t>
      </w:r>
      <w:r>
        <w:rPr>
          <w:rFonts w:hint="eastAsia"/>
        </w:rPr>
        <w:t>в</w:t>
      </w:r>
      <w:r>
        <w:t></w:t>
      </w:r>
      <w:r>
        <w:rPr>
          <w:rFonts w:hint="eastAsia"/>
        </w:rPr>
        <w:t>межах</w:t>
      </w:r>
      <w:r>
        <w:t></w:t>
      </w:r>
      <w:r>
        <w:rPr>
          <w:rFonts w:hint="eastAsia"/>
        </w:rPr>
        <w:t>політики</w:t>
      </w:r>
      <w:r>
        <w:t></w:t>
      </w:r>
      <w:r>
        <w:t></w:t>
      </w:r>
      <w:r>
        <w:rPr>
          <w:rFonts w:hint="eastAsia"/>
        </w:rPr>
        <w:t>м’якого</w:t>
      </w:r>
      <w:r>
        <w:t></w:t>
      </w:r>
      <w:r>
        <w:t></w:t>
      </w:r>
      <w:r>
        <w:rPr>
          <w:rFonts w:hint="eastAsia"/>
        </w:rPr>
        <w:t>патерналізму</w:t>
      </w:r>
      <w:r>
        <w:t></w:t>
      </w:r>
    </w:p>
    <w:p w:rsidR="00FE21B2" w:rsidRDefault="00FE21B2" w:rsidP="00FE21B2">
      <w:r>
        <w:rPr>
          <w:rFonts w:hint="eastAsia"/>
        </w:rPr>
        <w:t>завдяки</w:t>
      </w:r>
      <w:r>
        <w:t></w:t>
      </w:r>
      <w:r>
        <w:rPr>
          <w:rFonts w:hint="eastAsia"/>
        </w:rPr>
        <w:t>якій</w:t>
      </w:r>
      <w:r>
        <w:t></w:t>
      </w:r>
      <w:r>
        <w:rPr>
          <w:rFonts w:hint="eastAsia"/>
        </w:rPr>
        <w:t>розширюються</w:t>
      </w:r>
      <w:r>
        <w:t></w:t>
      </w:r>
      <w:r>
        <w:rPr>
          <w:rFonts w:hint="eastAsia"/>
        </w:rPr>
        <w:t>можливості</w:t>
      </w:r>
      <w:r>
        <w:t></w:t>
      </w:r>
      <w:r>
        <w:rPr>
          <w:rFonts w:hint="eastAsia"/>
        </w:rPr>
        <w:t>для</w:t>
      </w:r>
      <w:r>
        <w:t></w:t>
      </w:r>
      <w:r>
        <w:rPr>
          <w:rFonts w:hint="eastAsia"/>
        </w:rPr>
        <w:t>продуктивної</w:t>
      </w:r>
      <w:r>
        <w:t></w:t>
      </w:r>
      <w:r>
        <w:rPr>
          <w:rFonts w:hint="eastAsia"/>
        </w:rPr>
        <w:t>діяльності</w:t>
      </w:r>
      <w:r>
        <w:t></w:t>
      </w:r>
      <w:r>
        <w:rPr>
          <w:rFonts w:hint="eastAsia"/>
        </w:rPr>
        <w:t>громадян</w:t>
      </w:r>
      <w:r>
        <w:t></w:t>
      </w:r>
      <w:r>
        <w:rPr>
          <w:rFonts w:hint="eastAsia"/>
        </w:rPr>
        <w:t>та</w:t>
      </w:r>
    </w:p>
    <w:p w:rsidR="00FE21B2" w:rsidRDefault="00FE21B2" w:rsidP="00FE21B2">
      <w:r>
        <w:rPr>
          <w:rFonts w:hint="eastAsia"/>
        </w:rPr>
        <w:t>обмежується</w:t>
      </w:r>
      <w:r>
        <w:t></w:t>
      </w:r>
      <w:r>
        <w:rPr>
          <w:rFonts w:hint="eastAsia"/>
        </w:rPr>
        <w:t>доступ</w:t>
      </w:r>
      <w:r>
        <w:t></w:t>
      </w:r>
      <w:r>
        <w:rPr>
          <w:rFonts w:hint="eastAsia"/>
        </w:rPr>
        <w:t>до</w:t>
      </w:r>
      <w:r>
        <w:t></w:t>
      </w:r>
      <w:r>
        <w:t></w:t>
      </w:r>
      <w:r>
        <w:rPr>
          <w:rFonts w:hint="eastAsia"/>
        </w:rPr>
        <w:t>антиблаг</w:t>
      </w:r>
      <w:r>
        <w:t></w:t>
      </w:r>
      <w:r>
        <w:t></w:t>
      </w:r>
      <w:r>
        <w:rPr>
          <w:rFonts w:hint="eastAsia"/>
        </w:rPr>
        <w:t>і</w:t>
      </w:r>
      <w:r>
        <w:t></w:t>
      </w:r>
      <w:r>
        <w:rPr>
          <w:rFonts w:hint="eastAsia"/>
        </w:rPr>
        <w:t>шкідливих</w:t>
      </w:r>
      <w:r>
        <w:t></w:t>
      </w:r>
      <w:r>
        <w:rPr>
          <w:rFonts w:hint="eastAsia"/>
        </w:rPr>
        <w:t>практик</w:t>
      </w:r>
      <w:r>
        <w:t></w:t>
      </w:r>
    </w:p>
    <w:p w:rsidR="00FE21B2" w:rsidRDefault="00FE21B2" w:rsidP="00FE21B2">
      <w:r>
        <w:t></w:t>
      </w:r>
      <w:r>
        <w:t></w:t>
      </w:r>
      <w:r>
        <w:t></w:t>
      </w:r>
    </w:p>
    <w:p w:rsidR="00FE21B2" w:rsidRDefault="00FE21B2" w:rsidP="00FE21B2">
      <w:r>
        <w:rPr>
          <w:rFonts w:hint="eastAsia"/>
        </w:rPr>
        <w:t>Система</w:t>
      </w:r>
      <w:r>
        <w:t></w:t>
      </w:r>
      <w:r>
        <w:rPr>
          <w:rFonts w:hint="eastAsia"/>
        </w:rPr>
        <w:t>вищої</w:t>
      </w:r>
      <w:r>
        <w:t></w:t>
      </w:r>
      <w:r>
        <w:rPr>
          <w:rFonts w:hint="eastAsia"/>
        </w:rPr>
        <w:t>освіти</w:t>
      </w:r>
      <w:r>
        <w:t></w:t>
      </w:r>
      <w:r>
        <w:rPr>
          <w:rFonts w:hint="eastAsia"/>
        </w:rPr>
        <w:t>як</w:t>
      </w:r>
      <w:r>
        <w:t></w:t>
      </w:r>
      <w:r>
        <w:rPr>
          <w:rFonts w:hint="eastAsia"/>
        </w:rPr>
        <w:t>інституційна</w:t>
      </w:r>
      <w:r>
        <w:t></w:t>
      </w:r>
      <w:r>
        <w:rPr>
          <w:rFonts w:hint="eastAsia"/>
        </w:rPr>
        <w:t>практика</w:t>
      </w:r>
      <w:r>
        <w:t></w:t>
      </w:r>
      <w:r>
        <w:t></w:t>
      </w:r>
      <w:r>
        <w:rPr>
          <w:rFonts w:hint="eastAsia"/>
        </w:rPr>
        <w:t>що</w:t>
      </w:r>
      <w:r>
        <w:t></w:t>
      </w:r>
      <w:r>
        <w:rPr>
          <w:rFonts w:hint="eastAsia"/>
        </w:rPr>
        <w:t>спрямована</w:t>
      </w:r>
      <w:r>
        <w:t></w:t>
      </w:r>
      <w:r>
        <w:rPr>
          <w:rFonts w:hint="eastAsia"/>
        </w:rPr>
        <w:t>на</w:t>
      </w:r>
      <w:r>
        <w:t></w:t>
      </w:r>
      <w:r>
        <w:rPr>
          <w:rFonts w:hint="eastAsia"/>
        </w:rPr>
        <w:t>спільне</w:t>
      </w:r>
    </w:p>
    <w:p w:rsidR="00FE21B2" w:rsidRDefault="00FE21B2" w:rsidP="00FE21B2">
      <w:r>
        <w:rPr>
          <w:rFonts w:hint="eastAsia"/>
        </w:rPr>
        <w:t>благо</w:t>
      </w:r>
      <w:r>
        <w:t></w:t>
      </w:r>
      <w:r>
        <w:rPr>
          <w:rFonts w:hint="eastAsia"/>
        </w:rPr>
        <w:t>–</w:t>
      </w:r>
      <w:r>
        <w:t></w:t>
      </w:r>
      <w:r>
        <w:rPr>
          <w:rFonts w:hint="eastAsia"/>
        </w:rPr>
        <w:t>продукування</w:t>
      </w:r>
      <w:r>
        <w:t></w:t>
      </w:r>
      <w:r>
        <w:rPr>
          <w:rFonts w:hint="eastAsia"/>
        </w:rPr>
        <w:t>і</w:t>
      </w:r>
      <w:r>
        <w:t></w:t>
      </w:r>
      <w:r>
        <w:rPr>
          <w:rFonts w:hint="eastAsia"/>
        </w:rPr>
        <w:t>розповсюдження</w:t>
      </w:r>
      <w:r>
        <w:t></w:t>
      </w:r>
      <w:r>
        <w:rPr>
          <w:rFonts w:hint="eastAsia"/>
        </w:rPr>
        <w:t>знань</w:t>
      </w:r>
      <w:r>
        <w:t></w:t>
      </w:r>
      <w:r>
        <w:rPr>
          <w:rFonts w:hint="eastAsia"/>
        </w:rPr>
        <w:t>та</w:t>
      </w:r>
      <w:r>
        <w:t></w:t>
      </w:r>
      <w:r>
        <w:rPr>
          <w:rFonts w:hint="eastAsia"/>
        </w:rPr>
        <w:t>виховання</w:t>
      </w:r>
      <w:r>
        <w:t></w:t>
      </w:r>
      <w:r>
        <w:rPr>
          <w:rFonts w:hint="eastAsia"/>
        </w:rPr>
        <w:t>громадян</w:t>
      </w:r>
      <w:r>
        <w:t></w:t>
      </w:r>
      <w:r>
        <w:t></w:t>
      </w:r>
      <w:r>
        <w:rPr>
          <w:rFonts w:hint="eastAsia"/>
        </w:rPr>
        <w:t>має</w:t>
      </w:r>
      <w:r>
        <w:t></w:t>
      </w:r>
      <w:r>
        <w:rPr>
          <w:rFonts w:hint="eastAsia"/>
        </w:rPr>
        <w:t>бути</w:t>
      </w:r>
    </w:p>
    <w:p w:rsidR="00FE21B2" w:rsidRDefault="00FE21B2" w:rsidP="00FE21B2">
      <w:r>
        <w:rPr>
          <w:rFonts w:hint="eastAsia"/>
        </w:rPr>
        <w:t>запобіжником</w:t>
      </w:r>
      <w:r>
        <w:t></w:t>
      </w:r>
      <w:r>
        <w:t></w:t>
      </w:r>
      <w:r>
        <w:rPr>
          <w:rFonts w:hint="eastAsia"/>
        </w:rPr>
        <w:t>інституційного</w:t>
      </w:r>
      <w:r>
        <w:t></w:t>
      </w:r>
      <w:r>
        <w:rPr>
          <w:rFonts w:hint="eastAsia"/>
        </w:rPr>
        <w:t>зла</w:t>
      </w:r>
      <w:r>
        <w:t></w:t>
      </w:r>
      <w:r>
        <w:t></w:t>
      </w:r>
      <w:r>
        <w:t></w:t>
      </w:r>
      <w:r>
        <w:rPr>
          <w:rFonts w:hint="eastAsia"/>
        </w:rPr>
        <w:t>Сьогодні</w:t>
      </w:r>
      <w:r>
        <w:t></w:t>
      </w:r>
      <w:r>
        <w:rPr>
          <w:rFonts w:hint="eastAsia"/>
        </w:rPr>
        <w:t>під</w:t>
      </w:r>
      <w:r>
        <w:t></w:t>
      </w:r>
      <w:r>
        <w:rPr>
          <w:rFonts w:hint="eastAsia"/>
        </w:rPr>
        <w:t>гаслом</w:t>
      </w:r>
      <w:r>
        <w:t></w:t>
      </w:r>
      <w:r>
        <w:t></w:t>
      </w:r>
      <w:r>
        <w:rPr>
          <w:rFonts w:hint="eastAsia"/>
        </w:rPr>
        <w:t>спільного</w:t>
      </w:r>
      <w:r>
        <w:t></w:t>
      </w:r>
      <w:r>
        <w:rPr>
          <w:rFonts w:hint="eastAsia"/>
        </w:rPr>
        <w:t>блага</w:t>
      </w:r>
      <w:r>
        <w:t></w:t>
      </w:r>
    </w:p>
    <w:p w:rsidR="00FE21B2" w:rsidRDefault="00FE21B2" w:rsidP="00FE21B2">
      <w:r>
        <w:rPr>
          <w:rFonts w:hint="eastAsia"/>
        </w:rPr>
        <w:t>відбувається</w:t>
      </w:r>
      <w:r>
        <w:t></w:t>
      </w:r>
      <w:r>
        <w:rPr>
          <w:rFonts w:hint="eastAsia"/>
        </w:rPr>
        <w:t>зміна</w:t>
      </w:r>
      <w:r>
        <w:t></w:t>
      </w:r>
      <w:r>
        <w:rPr>
          <w:rFonts w:hint="eastAsia"/>
        </w:rPr>
        <w:t>цілей</w:t>
      </w:r>
      <w:r>
        <w:t></w:t>
      </w:r>
      <w:r>
        <w:rPr>
          <w:rFonts w:hint="eastAsia"/>
        </w:rPr>
        <w:t>університетів</w:t>
      </w:r>
      <w:r>
        <w:t></w:t>
      </w:r>
      <w:r>
        <w:rPr>
          <w:rFonts w:hint="eastAsia"/>
        </w:rPr>
        <w:t>в</w:t>
      </w:r>
      <w:r>
        <w:t></w:t>
      </w:r>
      <w:r>
        <w:rPr>
          <w:rFonts w:hint="eastAsia"/>
        </w:rPr>
        <w:t>напрямі</w:t>
      </w:r>
      <w:r>
        <w:t></w:t>
      </w:r>
      <w:r>
        <w:rPr>
          <w:rFonts w:hint="eastAsia"/>
        </w:rPr>
        <w:t>їх</w:t>
      </w:r>
      <w:r>
        <w:t></w:t>
      </w:r>
      <w:r>
        <w:rPr>
          <w:rFonts w:hint="eastAsia"/>
        </w:rPr>
        <w:t>комерціалізації</w:t>
      </w:r>
      <w:r>
        <w:t></w:t>
      </w:r>
      <w:r>
        <w:rPr>
          <w:rFonts w:hint="eastAsia"/>
        </w:rPr>
        <w:t>та</w:t>
      </w:r>
      <w:r>
        <w:t></w:t>
      </w:r>
      <w:r>
        <w:rPr>
          <w:rFonts w:hint="eastAsia"/>
        </w:rPr>
        <w:t>масовізації</w:t>
      </w:r>
      <w:r>
        <w:t></w:t>
      </w:r>
    </w:p>
    <w:p w:rsidR="00FE21B2" w:rsidRDefault="00FE21B2" w:rsidP="00FE21B2">
      <w:r>
        <w:rPr>
          <w:rFonts w:hint="eastAsia"/>
        </w:rPr>
        <w:t>Такі</w:t>
      </w:r>
      <w:r>
        <w:t></w:t>
      </w:r>
      <w:r>
        <w:rPr>
          <w:rFonts w:hint="eastAsia"/>
        </w:rPr>
        <w:t>процеси</w:t>
      </w:r>
      <w:r>
        <w:t></w:t>
      </w:r>
      <w:r>
        <w:rPr>
          <w:rFonts w:hint="eastAsia"/>
        </w:rPr>
        <w:t>містять</w:t>
      </w:r>
      <w:r>
        <w:t></w:t>
      </w:r>
      <w:r>
        <w:rPr>
          <w:rFonts w:hint="eastAsia"/>
        </w:rPr>
        <w:t>загрози</w:t>
      </w:r>
      <w:r>
        <w:t></w:t>
      </w:r>
      <w:r>
        <w:rPr>
          <w:rFonts w:hint="eastAsia"/>
        </w:rPr>
        <w:t>для</w:t>
      </w:r>
      <w:r>
        <w:t></w:t>
      </w:r>
      <w:r>
        <w:rPr>
          <w:rFonts w:hint="eastAsia"/>
        </w:rPr>
        <w:t>академічної</w:t>
      </w:r>
      <w:r>
        <w:t></w:t>
      </w:r>
      <w:r>
        <w:rPr>
          <w:rFonts w:hint="eastAsia"/>
        </w:rPr>
        <w:t>спільноти</w:t>
      </w:r>
      <w:r>
        <w:t></w:t>
      </w:r>
      <w:r>
        <w:rPr>
          <w:rFonts w:hint="eastAsia"/>
        </w:rPr>
        <w:t>та</w:t>
      </w:r>
      <w:r>
        <w:t></w:t>
      </w:r>
      <w:r>
        <w:rPr>
          <w:rFonts w:hint="eastAsia"/>
        </w:rPr>
        <w:t>всього</w:t>
      </w:r>
      <w:r>
        <w:t></w:t>
      </w:r>
      <w:r>
        <w:rPr>
          <w:rFonts w:hint="eastAsia"/>
        </w:rPr>
        <w:t>суспільства</w:t>
      </w:r>
      <w:r>
        <w:t></w:t>
      </w:r>
    </w:p>
    <w:p w:rsidR="00FE21B2" w:rsidRDefault="00FE21B2" w:rsidP="00FE21B2">
      <w:r>
        <w:rPr>
          <w:rFonts w:hint="eastAsia"/>
        </w:rPr>
        <w:t>оскільки</w:t>
      </w:r>
      <w:r>
        <w:t></w:t>
      </w:r>
      <w:r>
        <w:rPr>
          <w:rFonts w:hint="eastAsia"/>
        </w:rPr>
        <w:t>університети</w:t>
      </w:r>
      <w:r>
        <w:t></w:t>
      </w:r>
      <w:r>
        <w:rPr>
          <w:rFonts w:hint="eastAsia"/>
        </w:rPr>
        <w:t>втрачають</w:t>
      </w:r>
      <w:r>
        <w:t></w:t>
      </w:r>
      <w:r>
        <w:rPr>
          <w:rFonts w:hint="eastAsia"/>
        </w:rPr>
        <w:t>можливості</w:t>
      </w:r>
      <w:r>
        <w:t></w:t>
      </w:r>
      <w:r>
        <w:rPr>
          <w:rFonts w:hint="eastAsia"/>
        </w:rPr>
        <w:t>виконувати</w:t>
      </w:r>
      <w:r>
        <w:t></w:t>
      </w:r>
      <w:r>
        <w:rPr>
          <w:rFonts w:hint="eastAsia"/>
        </w:rPr>
        <w:t>своє</w:t>
      </w:r>
      <w:r>
        <w:t></w:t>
      </w:r>
      <w:r>
        <w:rPr>
          <w:rFonts w:hint="eastAsia"/>
        </w:rPr>
        <w:t>призначення</w:t>
      </w:r>
      <w:r>
        <w:t></w:t>
      </w:r>
      <w:r>
        <w:rPr>
          <w:rFonts w:hint="eastAsia"/>
        </w:rPr>
        <w:t>–</w:t>
      </w:r>
    </w:p>
    <w:p w:rsidR="00FE21B2" w:rsidRDefault="00FE21B2" w:rsidP="00FE21B2">
      <w:r>
        <w:rPr>
          <w:rFonts w:hint="eastAsia"/>
        </w:rPr>
        <w:t>сприяти</w:t>
      </w:r>
      <w:r>
        <w:t></w:t>
      </w:r>
      <w:r>
        <w:rPr>
          <w:rFonts w:hint="eastAsia"/>
        </w:rPr>
        <w:t>розвитку</w:t>
      </w:r>
      <w:r>
        <w:t></w:t>
      </w:r>
      <w:r>
        <w:rPr>
          <w:rFonts w:hint="eastAsia"/>
        </w:rPr>
        <w:t>критичного</w:t>
      </w:r>
      <w:r>
        <w:t></w:t>
      </w:r>
      <w:r>
        <w:rPr>
          <w:rFonts w:hint="eastAsia"/>
        </w:rPr>
        <w:t>мислення</w:t>
      </w:r>
      <w:r>
        <w:t></w:t>
      </w:r>
      <w:r>
        <w:rPr>
          <w:rFonts w:hint="eastAsia"/>
        </w:rPr>
        <w:t>та</w:t>
      </w:r>
      <w:r>
        <w:t></w:t>
      </w:r>
      <w:r>
        <w:rPr>
          <w:rFonts w:hint="eastAsia"/>
        </w:rPr>
        <w:t>емоційного</w:t>
      </w:r>
      <w:r>
        <w:t></w:t>
      </w:r>
      <w:r>
        <w:rPr>
          <w:rFonts w:hint="eastAsia"/>
        </w:rPr>
        <w:t>інтелекту</w:t>
      </w:r>
      <w:r>
        <w:t></w:t>
      </w:r>
      <w:r>
        <w:t></w:t>
      </w:r>
      <w:r>
        <w:rPr>
          <w:rFonts w:hint="eastAsia"/>
        </w:rPr>
        <w:t>Моральні</w:t>
      </w:r>
    </w:p>
    <w:p w:rsidR="00FE21B2" w:rsidRDefault="00FE21B2" w:rsidP="00FE21B2">
      <w:r>
        <w:rPr>
          <w:rFonts w:hint="eastAsia"/>
        </w:rPr>
        <w:t>проблеми</w:t>
      </w:r>
      <w:r>
        <w:t></w:t>
      </w:r>
      <w:r>
        <w:t></w:t>
      </w:r>
      <w:r>
        <w:rPr>
          <w:rFonts w:hint="eastAsia"/>
        </w:rPr>
        <w:t>які</w:t>
      </w:r>
      <w:r>
        <w:t></w:t>
      </w:r>
      <w:r>
        <w:rPr>
          <w:rFonts w:hint="eastAsia"/>
        </w:rPr>
        <w:t>загострюються</w:t>
      </w:r>
      <w:r>
        <w:t></w:t>
      </w:r>
      <w:r>
        <w:rPr>
          <w:rFonts w:hint="eastAsia"/>
        </w:rPr>
        <w:t>в</w:t>
      </w:r>
      <w:r>
        <w:t></w:t>
      </w:r>
      <w:r>
        <w:rPr>
          <w:rFonts w:hint="eastAsia"/>
        </w:rPr>
        <w:t>цих</w:t>
      </w:r>
      <w:r>
        <w:t></w:t>
      </w:r>
      <w:r>
        <w:rPr>
          <w:rFonts w:hint="eastAsia"/>
        </w:rPr>
        <w:t>процесах</w:t>
      </w:r>
      <w:r>
        <w:t></w:t>
      </w:r>
      <w:r>
        <w:t></w:t>
      </w:r>
      <w:r>
        <w:rPr>
          <w:rFonts w:hint="eastAsia"/>
        </w:rPr>
        <w:t>можуть</w:t>
      </w:r>
      <w:r>
        <w:t></w:t>
      </w:r>
      <w:r>
        <w:rPr>
          <w:rFonts w:hint="eastAsia"/>
        </w:rPr>
        <w:t>знайти</w:t>
      </w:r>
      <w:r>
        <w:t></w:t>
      </w:r>
      <w:r>
        <w:rPr>
          <w:rFonts w:hint="eastAsia"/>
        </w:rPr>
        <w:t>вирішення</w:t>
      </w:r>
      <w:r>
        <w:t></w:t>
      </w:r>
      <w:r>
        <w:rPr>
          <w:rFonts w:hint="eastAsia"/>
        </w:rPr>
        <w:t>на</w:t>
      </w:r>
    </w:p>
    <w:p w:rsidR="00FE21B2" w:rsidRDefault="00FE21B2" w:rsidP="00FE21B2">
      <w:r>
        <w:rPr>
          <w:rFonts w:hint="eastAsia"/>
        </w:rPr>
        <w:t>перехресті</w:t>
      </w:r>
      <w:r>
        <w:t></w:t>
      </w:r>
      <w:r>
        <w:rPr>
          <w:rFonts w:hint="eastAsia"/>
        </w:rPr>
        <w:t>аргументів</w:t>
      </w:r>
      <w:r>
        <w:t></w:t>
      </w:r>
      <w:r>
        <w:rPr>
          <w:rFonts w:hint="eastAsia"/>
        </w:rPr>
        <w:t>щодо</w:t>
      </w:r>
      <w:r>
        <w:t></w:t>
      </w:r>
      <w:r>
        <w:rPr>
          <w:rFonts w:hint="eastAsia"/>
        </w:rPr>
        <w:t>спільного</w:t>
      </w:r>
      <w:r>
        <w:t></w:t>
      </w:r>
      <w:r>
        <w:rPr>
          <w:rFonts w:hint="eastAsia"/>
        </w:rPr>
        <w:t>блага</w:t>
      </w:r>
      <w:r>
        <w:t></w:t>
      </w:r>
      <w:r>
        <w:rPr>
          <w:rFonts w:hint="eastAsia"/>
        </w:rPr>
        <w:t>та</w:t>
      </w:r>
      <w:r>
        <w:t></w:t>
      </w:r>
      <w:r>
        <w:rPr>
          <w:rFonts w:hint="eastAsia"/>
        </w:rPr>
        <w:t>моральних</w:t>
      </w:r>
      <w:r>
        <w:t></w:t>
      </w:r>
      <w:r>
        <w:rPr>
          <w:rFonts w:hint="eastAsia"/>
        </w:rPr>
        <w:t>прав</w:t>
      </w:r>
      <w:r>
        <w:t></w:t>
      </w:r>
      <w:r>
        <w:rPr>
          <w:rFonts w:hint="eastAsia"/>
        </w:rPr>
        <w:t>і</w:t>
      </w:r>
      <w:r>
        <w:t></w:t>
      </w:r>
      <w:r>
        <w:rPr>
          <w:rFonts w:hint="eastAsia"/>
        </w:rPr>
        <w:t>обов’язків</w:t>
      </w:r>
      <w:r>
        <w:t></w:t>
      </w:r>
    </w:p>
    <w:p w:rsidR="00FE21B2" w:rsidRDefault="00FE21B2" w:rsidP="00FE21B2">
      <w:r>
        <w:rPr>
          <w:rFonts w:hint="eastAsia"/>
        </w:rPr>
        <w:t>Перспективи</w:t>
      </w:r>
      <w:r>
        <w:t></w:t>
      </w:r>
      <w:r>
        <w:rPr>
          <w:rFonts w:hint="eastAsia"/>
        </w:rPr>
        <w:t>наступних</w:t>
      </w:r>
      <w:r>
        <w:t></w:t>
      </w:r>
      <w:r>
        <w:rPr>
          <w:rFonts w:hint="eastAsia"/>
        </w:rPr>
        <w:t>досліджень</w:t>
      </w:r>
      <w:r>
        <w:t></w:t>
      </w:r>
      <w:r>
        <w:rPr>
          <w:rFonts w:hint="eastAsia"/>
        </w:rPr>
        <w:t>пов’язуються</w:t>
      </w:r>
      <w:r>
        <w:t></w:t>
      </w:r>
      <w:r>
        <w:rPr>
          <w:rFonts w:hint="eastAsia"/>
        </w:rPr>
        <w:t>із</w:t>
      </w:r>
      <w:r>
        <w:t></w:t>
      </w:r>
      <w:r>
        <w:rPr>
          <w:rFonts w:hint="eastAsia"/>
        </w:rPr>
        <w:t>аналізом</w:t>
      </w:r>
      <w:r>
        <w:t></w:t>
      </w:r>
      <w:r>
        <w:rPr>
          <w:rFonts w:hint="eastAsia"/>
        </w:rPr>
        <w:t>нормативних</w:t>
      </w:r>
    </w:p>
    <w:p w:rsidR="00FE21B2" w:rsidRDefault="00FE21B2" w:rsidP="00FE21B2">
      <w:r>
        <w:rPr>
          <w:rFonts w:hint="eastAsia"/>
        </w:rPr>
        <w:t>засад</w:t>
      </w:r>
      <w:r>
        <w:t></w:t>
      </w:r>
      <w:r>
        <w:rPr>
          <w:rFonts w:hint="eastAsia"/>
        </w:rPr>
        <w:t>конкретних</w:t>
      </w:r>
      <w:r>
        <w:t></w:t>
      </w:r>
      <w:r>
        <w:rPr>
          <w:rFonts w:hint="eastAsia"/>
        </w:rPr>
        <w:t>соціальних</w:t>
      </w:r>
      <w:r>
        <w:t></w:t>
      </w:r>
      <w:r>
        <w:rPr>
          <w:rFonts w:hint="eastAsia"/>
        </w:rPr>
        <w:t>практик</w:t>
      </w:r>
      <w:r>
        <w:t></w:t>
      </w:r>
      <w:r>
        <w:rPr>
          <w:rFonts w:hint="eastAsia"/>
        </w:rPr>
        <w:t>та</w:t>
      </w:r>
      <w:r>
        <w:t></w:t>
      </w:r>
      <w:r>
        <w:rPr>
          <w:rFonts w:hint="eastAsia"/>
        </w:rPr>
        <w:t>інститутів</w:t>
      </w:r>
      <w:r>
        <w:t></w:t>
      </w:r>
      <w:r>
        <w:rPr>
          <w:rFonts w:hint="eastAsia"/>
        </w:rPr>
        <w:t>крізь</w:t>
      </w:r>
      <w:r>
        <w:t></w:t>
      </w:r>
      <w:r>
        <w:rPr>
          <w:rFonts w:hint="eastAsia"/>
        </w:rPr>
        <w:t>призму</w:t>
      </w:r>
      <w:r>
        <w:t></w:t>
      </w:r>
      <w:r>
        <w:rPr>
          <w:rFonts w:hint="eastAsia"/>
        </w:rPr>
        <w:t>ідеї</w:t>
      </w:r>
      <w:r>
        <w:t></w:t>
      </w:r>
      <w:r>
        <w:rPr>
          <w:rFonts w:hint="eastAsia"/>
        </w:rPr>
        <w:t>спільного</w:t>
      </w:r>
    </w:p>
    <w:p w:rsidR="00FE21B2" w:rsidRPr="00FE21B2" w:rsidRDefault="00FE21B2" w:rsidP="00FE21B2">
      <w:r>
        <w:rPr>
          <w:rFonts w:hint="eastAsia"/>
        </w:rPr>
        <w:t>блага</w:t>
      </w:r>
      <w:r>
        <w:t></w:t>
      </w:r>
    </w:p>
    <w:sectPr w:rsidR="00FE21B2" w:rsidRPr="00FE21B2"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2D1D" w:rsidRDefault="00142D1D">
      <w:pPr>
        <w:spacing w:after="0" w:line="240" w:lineRule="auto"/>
      </w:pPr>
      <w:r>
        <w:separator/>
      </w:r>
    </w:p>
  </w:endnote>
  <w:endnote w:type="continuationSeparator" w:id="0">
    <w:p w:rsidR="00142D1D" w:rsidRDefault="00142D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DE44BE">
    <w:pPr>
      <w:rPr>
        <w:sz w:val="2"/>
        <w:szCs w:val="2"/>
      </w:rPr>
    </w:pPr>
    <w:r w:rsidRPr="00DE44B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42D1D" w:rsidRDefault="00DE44BE">
                <w:pPr>
                  <w:spacing w:line="240" w:lineRule="auto"/>
                </w:pPr>
                <w:fldSimple w:instr=" PAGE \* MERGEFORMAT ">
                  <w:r w:rsidR="00142D1D">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DE44BE">
    <w:pPr>
      <w:rPr>
        <w:sz w:val="2"/>
        <w:szCs w:val="2"/>
      </w:rPr>
    </w:pPr>
    <w:r w:rsidRPr="00DE44B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42D1D" w:rsidRDefault="00DE44BE">
                <w:pPr>
                  <w:spacing w:line="240" w:lineRule="auto"/>
                </w:pPr>
                <w:fldSimple w:instr=" PAGE \* MERGEFORMAT ">
                  <w:r w:rsidR="00FE21B2" w:rsidRPr="00FE21B2">
                    <w:rPr>
                      <w:rStyle w:val="afffff9"/>
                      <w:noProof/>
                    </w:rPr>
                    <w:t>13</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2D1D" w:rsidRDefault="00142D1D"/>
    <w:p w:rsidR="00142D1D" w:rsidRDefault="00142D1D"/>
    <w:p w:rsidR="00142D1D" w:rsidRDefault="00142D1D"/>
    <w:p w:rsidR="00142D1D" w:rsidRDefault="00142D1D"/>
    <w:p w:rsidR="00142D1D" w:rsidRDefault="00142D1D"/>
    <w:p w:rsidR="00142D1D" w:rsidRDefault="00142D1D"/>
    <w:p w:rsidR="00142D1D" w:rsidRDefault="00DE44BE">
      <w:pPr>
        <w:rPr>
          <w:sz w:val="2"/>
          <w:szCs w:val="2"/>
        </w:rPr>
      </w:pPr>
      <w:r w:rsidRPr="00DE44B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42D1D" w:rsidRDefault="00DE44BE">
                  <w:pPr>
                    <w:spacing w:line="240" w:lineRule="auto"/>
                  </w:pPr>
                  <w:fldSimple w:instr=" PAGE \* MERGEFORMAT ">
                    <w:r w:rsidR="00142D1D" w:rsidRPr="004F4EC5">
                      <w:rPr>
                        <w:rStyle w:val="afffff9"/>
                        <w:b w:val="0"/>
                        <w:bCs w:val="0"/>
                        <w:noProof/>
                      </w:rPr>
                      <w:t>15</w:t>
                    </w:r>
                  </w:fldSimple>
                </w:p>
              </w:txbxContent>
            </v:textbox>
            <w10:wrap anchorx="page" anchory="page"/>
          </v:shape>
        </w:pict>
      </w:r>
    </w:p>
    <w:p w:rsidR="00142D1D" w:rsidRDefault="00142D1D"/>
    <w:p w:rsidR="00142D1D" w:rsidRDefault="00142D1D"/>
    <w:p w:rsidR="00142D1D" w:rsidRDefault="00DE44BE">
      <w:pPr>
        <w:rPr>
          <w:sz w:val="2"/>
          <w:szCs w:val="2"/>
        </w:rPr>
      </w:pPr>
      <w:r w:rsidRPr="00DE44B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42D1D" w:rsidRDefault="00142D1D"/>
                <w:p w:rsidR="00142D1D" w:rsidRDefault="00DE44BE">
                  <w:pPr>
                    <w:pStyle w:val="1ffffff7"/>
                    <w:spacing w:line="240" w:lineRule="auto"/>
                  </w:pPr>
                  <w:fldSimple w:instr=" PAGE \* MERGEFORMAT ">
                    <w:r w:rsidR="00142D1D" w:rsidRPr="004F4EC5">
                      <w:rPr>
                        <w:rStyle w:val="3b"/>
                        <w:noProof/>
                      </w:rPr>
                      <w:t>15</w:t>
                    </w:r>
                  </w:fldSimple>
                </w:p>
              </w:txbxContent>
            </v:textbox>
            <w10:wrap anchorx="page" anchory="page"/>
          </v:shape>
        </w:pict>
      </w:r>
    </w:p>
    <w:p w:rsidR="00142D1D" w:rsidRDefault="00142D1D"/>
    <w:p w:rsidR="00142D1D" w:rsidRDefault="00142D1D">
      <w:pPr>
        <w:rPr>
          <w:sz w:val="2"/>
          <w:szCs w:val="2"/>
        </w:rPr>
      </w:pPr>
    </w:p>
    <w:p w:rsidR="00142D1D" w:rsidRDefault="00142D1D"/>
    <w:p w:rsidR="00142D1D" w:rsidRDefault="00142D1D">
      <w:pPr>
        <w:spacing w:after="0" w:line="240" w:lineRule="auto"/>
      </w:pPr>
    </w:p>
  </w:footnote>
  <w:footnote w:type="continuationSeparator" w:id="0">
    <w:p w:rsidR="00142D1D" w:rsidRDefault="00142D1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142D1D"/>
  <w:p w:rsidR="00142D1D" w:rsidRDefault="00142D1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Pr="005856C0" w:rsidRDefault="00142D1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639DEFA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501F978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suff w:val="nothing"/>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
    <w:nsid w:val="00000004"/>
    <w:multiLevelType w:val="hybridMultilevel"/>
    <w:tmpl w:val="ED7676EA"/>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8">
    <w:nsid w:val="00000005"/>
    <w:multiLevelType w:val="hybridMultilevel"/>
    <w:tmpl w:val="64FC9DA2"/>
    <w:lvl w:ilvl="0" w:tplc="FFFFFFFF">
      <w:start w:val="5888"/>
      <w:numFmt w:val="decimal"/>
      <w:lvlText w:val=""/>
      <w:lvlJc w:val="left"/>
    </w:lvl>
    <w:lvl w:ilvl="1" w:tplc="FFFFFFFF">
      <w:start w:val="5888"/>
      <w:numFmt w:val="decimal"/>
      <w:lvlText w:val=""/>
      <w:lvlJc w:val="left"/>
    </w:lvl>
    <w:lvl w:ilvl="2" w:tplc="FFFFFFFF">
      <w:start w:val="5888"/>
      <w:numFmt w:val="decimal"/>
      <w:lvlText w:val="栀 ĀᜀĀᜀ"/>
      <w:lvlJc w:val="left"/>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9">
    <w:nsid w:val="00000006"/>
    <w:multiLevelType w:val="hybridMultilevel"/>
    <w:tmpl w:val="1C4A08E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suff w:val="space"/>
      <w:lvlText w:val=""/>
      <w:lvlJc w:val="left"/>
    </w:lvl>
    <w:lvl w:ilvl="8" w:tplc="FFFFFFFF">
      <w:numFmt w:val="decimal"/>
      <w:suff w:val="space"/>
      <w:lvlText w:val=""/>
      <w:lvlJc w:val="left"/>
    </w:lvl>
  </w:abstractNum>
  <w:abstractNum w:abstractNumId="10">
    <w:nsid w:val="00000007"/>
    <w:multiLevelType w:val="hybridMultilevel"/>
    <w:tmpl w:val="FED6EFE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decimal"/>
      <w:suff w:val="space"/>
      <w:lvlText w:val=""/>
      <w:lvlJc w:val="left"/>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11">
    <w:nsid w:val="00000008"/>
    <w:multiLevelType w:val="hybridMultilevel"/>
    <w:tmpl w:val="803AA25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2">
    <w:nsid w:val="00000009"/>
    <w:multiLevelType w:val="hybridMultilevel"/>
    <w:tmpl w:val="C9F097C6"/>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decimal"/>
      <w:lvlText w:null="1"/>
      <w:lvlJc w:val="left"/>
    </w:lvl>
    <w:lvl w:ilvl="7" w:tplc="FFFFFFFF">
      <w:numFmt w:val="decimal"/>
      <w:lvlText w:val=""/>
      <w:lvlJc w:val="left"/>
    </w:lvl>
    <w:lvl w:ilvl="8" w:tplc="FFFFFFFF">
      <w:numFmt w:val="decimal"/>
      <w:lvlText w:val=""/>
      <w:lvlJc w:val="left"/>
    </w:lvl>
  </w:abstractNum>
  <w:abstractNum w:abstractNumId="13">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5">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37"/>
    <w:lvl w:ilvl="0">
      <w:start w:val="1"/>
      <w:numFmt w:val="decimal"/>
      <w:lvlText w:val="%1."/>
      <w:lvlJc w:val="left"/>
      <w:pPr>
        <w:tabs>
          <w:tab w:val="num" w:pos="0"/>
        </w:tabs>
        <w:ind w:left="502" w:hanging="360"/>
      </w:pPr>
    </w:lvl>
  </w:abstractNum>
  <w:abstractNum w:abstractNumId="35">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4">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5">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6">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7">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8">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9">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0">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1">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A614DA4"/>
    <w:multiLevelType w:val="hybridMultilevel"/>
    <w:tmpl w:val="3A1A8144"/>
    <w:lvl w:ilvl="0" w:tplc="2B1E9978">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4">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5">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6">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7">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8">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9">
    <w:nsid w:val="14EB29A7"/>
    <w:multiLevelType w:val="hybridMultilevel"/>
    <w:tmpl w:val="C95A05DE"/>
    <w:lvl w:ilvl="0" w:tplc="8B78F99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0">
    <w:nsid w:val="163E0A55"/>
    <w:multiLevelType w:val="hybridMultilevel"/>
    <w:tmpl w:val="EE7830CA"/>
    <w:lvl w:ilvl="0" w:tplc="0419000F">
      <w:start w:val="1"/>
      <w:numFmt w:val="decimal"/>
      <w:lvlText w:val="%1."/>
      <w:lvlJc w:val="left"/>
      <w:pPr>
        <w:tabs>
          <w:tab w:val="num" w:pos="1080"/>
        </w:tabs>
        <w:ind w:left="1080" w:hanging="360"/>
      </w:p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1">
    <w:nsid w:val="1A961A5A"/>
    <w:multiLevelType w:val="hybridMultilevel"/>
    <w:tmpl w:val="A85A00E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3">
    <w:nsid w:val="2B7B4BE2"/>
    <w:multiLevelType w:val="hybridMultilevel"/>
    <w:tmpl w:val="CB1A5C26"/>
    <w:lvl w:ilvl="0" w:tplc="09A092E0">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4">
    <w:nsid w:val="2F7A2246"/>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5">
    <w:nsid w:val="307D6BA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6">
    <w:nsid w:val="33CB3795"/>
    <w:multiLevelType w:val="hybridMultilevel"/>
    <w:tmpl w:val="5E2E6A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7">
    <w:nsid w:val="422535FE"/>
    <w:multiLevelType w:val="hybridMultilevel"/>
    <w:tmpl w:val="43709D38"/>
    <w:lvl w:ilvl="0" w:tplc="014E6AE4">
      <w:numFmt w:val="bullet"/>
      <w:lvlText w:val="-"/>
      <w:lvlJc w:val="left"/>
      <w:pPr>
        <w:tabs>
          <w:tab w:val="num" w:pos="1211"/>
        </w:tabs>
        <w:ind w:left="1211" w:hanging="36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5051EC"/>
    <w:multiLevelType w:val="hybridMultilevel"/>
    <w:tmpl w:val="497A363C"/>
    <w:lvl w:ilvl="0" w:tplc="0A5E35B2">
      <w:start w:val="1"/>
      <w:numFmt w:val="decimal"/>
      <w:lvlText w:val="%1"/>
      <w:lvlJc w:val="left"/>
      <w:pPr>
        <w:ind w:left="2655" w:hanging="360"/>
      </w:pPr>
      <w:rPr>
        <w:rFonts w:hint="default"/>
      </w:rPr>
    </w:lvl>
    <w:lvl w:ilvl="1" w:tplc="04190019" w:tentative="1">
      <w:start w:val="1"/>
      <w:numFmt w:val="lowerLetter"/>
      <w:lvlText w:val="%2."/>
      <w:lvlJc w:val="left"/>
      <w:pPr>
        <w:ind w:left="3375" w:hanging="360"/>
      </w:pPr>
    </w:lvl>
    <w:lvl w:ilvl="2" w:tplc="0419001B" w:tentative="1">
      <w:start w:val="1"/>
      <w:numFmt w:val="lowerRoman"/>
      <w:lvlText w:val="%3."/>
      <w:lvlJc w:val="right"/>
      <w:pPr>
        <w:ind w:left="4095" w:hanging="180"/>
      </w:pPr>
    </w:lvl>
    <w:lvl w:ilvl="3" w:tplc="0419000F" w:tentative="1">
      <w:start w:val="1"/>
      <w:numFmt w:val="decimal"/>
      <w:lvlText w:val="%4."/>
      <w:lvlJc w:val="left"/>
      <w:pPr>
        <w:ind w:left="4815" w:hanging="360"/>
      </w:pPr>
    </w:lvl>
    <w:lvl w:ilvl="4" w:tplc="04190019" w:tentative="1">
      <w:start w:val="1"/>
      <w:numFmt w:val="lowerLetter"/>
      <w:lvlText w:val="%5."/>
      <w:lvlJc w:val="left"/>
      <w:pPr>
        <w:ind w:left="5535" w:hanging="360"/>
      </w:pPr>
    </w:lvl>
    <w:lvl w:ilvl="5" w:tplc="0419001B" w:tentative="1">
      <w:start w:val="1"/>
      <w:numFmt w:val="lowerRoman"/>
      <w:lvlText w:val="%6."/>
      <w:lvlJc w:val="right"/>
      <w:pPr>
        <w:ind w:left="6255" w:hanging="180"/>
      </w:pPr>
    </w:lvl>
    <w:lvl w:ilvl="6" w:tplc="0419000F" w:tentative="1">
      <w:start w:val="1"/>
      <w:numFmt w:val="decimal"/>
      <w:lvlText w:val="%7."/>
      <w:lvlJc w:val="left"/>
      <w:pPr>
        <w:ind w:left="6975" w:hanging="360"/>
      </w:pPr>
    </w:lvl>
    <w:lvl w:ilvl="7" w:tplc="04190019" w:tentative="1">
      <w:start w:val="1"/>
      <w:numFmt w:val="lowerLetter"/>
      <w:lvlText w:val="%8."/>
      <w:lvlJc w:val="left"/>
      <w:pPr>
        <w:ind w:left="7695" w:hanging="360"/>
      </w:pPr>
    </w:lvl>
    <w:lvl w:ilvl="8" w:tplc="0419001B" w:tentative="1">
      <w:start w:val="1"/>
      <w:numFmt w:val="lowerRoman"/>
      <w:lvlText w:val="%9."/>
      <w:lvlJc w:val="right"/>
      <w:pPr>
        <w:ind w:left="8415" w:hanging="180"/>
      </w:pPr>
    </w:lvl>
  </w:abstractNum>
  <w:abstractNum w:abstractNumId="100">
    <w:nsid w:val="4B6827D3"/>
    <w:multiLevelType w:val="hybridMultilevel"/>
    <w:tmpl w:val="353CC2B6"/>
    <w:lvl w:ilvl="0" w:tplc="0E5E7C6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1">
    <w:nsid w:val="4BC20554"/>
    <w:multiLevelType w:val="hybridMultilevel"/>
    <w:tmpl w:val="A49A3982"/>
    <w:lvl w:ilvl="0" w:tplc="AAF0297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02">
    <w:nsid w:val="4C3B37C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3">
    <w:nsid w:val="4D9E61EF"/>
    <w:multiLevelType w:val="hybridMultilevel"/>
    <w:tmpl w:val="2012AE88"/>
    <w:lvl w:ilvl="0" w:tplc="2728A1C8">
      <w:numFmt w:val="bullet"/>
      <w:lvlText w:val="-"/>
      <w:lvlJc w:val="left"/>
      <w:pPr>
        <w:tabs>
          <w:tab w:val="num" w:pos="1110"/>
        </w:tabs>
        <w:ind w:left="1110" w:hanging="360"/>
      </w:pPr>
      <w:rPr>
        <w:rFonts w:ascii="Times New Roman" w:eastAsia="Times New Roman" w:hAnsi="Times New Roman" w:hint="default"/>
      </w:rPr>
    </w:lvl>
    <w:lvl w:ilvl="1" w:tplc="04190003">
      <w:start w:val="1"/>
      <w:numFmt w:val="bullet"/>
      <w:lvlText w:val="o"/>
      <w:lvlJc w:val="left"/>
      <w:pPr>
        <w:tabs>
          <w:tab w:val="num" w:pos="1830"/>
        </w:tabs>
        <w:ind w:left="1830" w:hanging="360"/>
      </w:pPr>
      <w:rPr>
        <w:rFonts w:ascii="Courier New" w:hAnsi="Courier New" w:cs="Courier New" w:hint="default"/>
      </w:rPr>
    </w:lvl>
    <w:lvl w:ilvl="2" w:tplc="04190005">
      <w:start w:val="1"/>
      <w:numFmt w:val="bullet"/>
      <w:lvlText w:val=""/>
      <w:lvlJc w:val="left"/>
      <w:pPr>
        <w:tabs>
          <w:tab w:val="num" w:pos="2550"/>
        </w:tabs>
        <w:ind w:left="2550" w:hanging="360"/>
      </w:pPr>
      <w:rPr>
        <w:rFonts w:ascii="Wingdings" w:hAnsi="Wingdings" w:cs="Times New Roman" w:hint="default"/>
      </w:rPr>
    </w:lvl>
    <w:lvl w:ilvl="3" w:tplc="04190001">
      <w:start w:val="1"/>
      <w:numFmt w:val="bullet"/>
      <w:lvlText w:val=""/>
      <w:lvlJc w:val="left"/>
      <w:pPr>
        <w:tabs>
          <w:tab w:val="num" w:pos="3270"/>
        </w:tabs>
        <w:ind w:left="3270" w:hanging="360"/>
      </w:pPr>
      <w:rPr>
        <w:rFonts w:ascii="Symbol" w:hAnsi="Symbol" w:cs="Times New Roman" w:hint="default"/>
      </w:rPr>
    </w:lvl>
    <w:lvl w:ilvl="4" w:tplc="04190003">
      <w:start w:val="1"/>
      <w:numFmt w:val="bullet"/>
      <w:lvlText w:val="o"/>
      <w:lvlJc w:val="left"/>
      <w:pPr>
        <w:tabs>
          <w:tab w:val="num" w:pos="3990"/>
        </w:tabs>
        <w:ind w:left="3990" w:hanging="360"/>
      </w:pPr>
      <w:rPr>
        <w:rFonts w:ascii="Courier New" w:hAnsi="Courier New" w:cs="Courier New" w:hint="default"/>
      </w:rPr>
    </w:lvl>
    <w:lvl w:ilvl="5" w:tplc="04190005">
      <w:start w:val="1"/>
      <w:numFmt w:val="bullet"/>
      <w:lvlText w:val=""/>
      <w:lvlJc w:val="left"/>
      <w:pPr>
        <w:tabs>
          <w:tab w:val="num" w:pos="4710"/>
        </w:tabs>
        <w:ind w:left="4710" w:hanging="360"/>
      </w:pPr>
      <w:rPr>
        <w:rFonts w:ascii="Wingdings" w:hAnsi="Wingdings" w:cs="Times New Roman" w:hint="default"/>
      </w:rPr>
    </w:lvl>
    <w:lvl w:ilvl="6" w:tplc="04190001">
      <w:start w:val="1"/>
      <w:numFmt w:val="bullet"/>
      <w:lvlText w:val=""/>
      <w:lvlJc w:val="left"/>
      <w:pPr>
        <w:tabs>
          <w:tab w:val="num" w:pos="5430"/>
        </w:tabs>
        <w:ind w:left="5430" w:hanging="360"/>
      </w:pPr>
      <w:rPr>
        <w:rFonts w:ascii="Symbol" w:hAnsi="Symbol" w:cs="Times New Roman" w:hint="default"/>
      </w:rPr>
    </w:lvl>
    <w:lvl w:ilvl="7" w:tplc="04190003">
      <w:start w:val="1"/>
      <w:numFmt w:val="bullet"/>
      <w:lvlText w:val="o"/>
      <w:lvlJc w:val="left"/>
      <w:pPr>
        <w:tabs>
          <w:tab w:val="num" w:pos="6150"/>
        </w:tabs>
        <w:ind w:left="6150" w:hanging="360"/>
      </w:pPr>
      <w:rPr>
        <w:rFonts w:ascii="Courier New" w:hAnsi="Courier New" w:cs="Courier New" w:hint="default"/>
      </w:rPr>
    </w:lvl>
    <w:lvl w:ilvl="8" w:tplc="04190005">
      <w:start w:val="1"/>
      <w:numFmt w:val="bullet"/>
      <w:lvlText w:val=""/>
      <w:lvlJc w:val="left"/>
      <w:pPr>
        <w:tabs>
          <w:tab w:val="num" w:pos="6870"/>
        </w:tabs>
        <w:ind w:left="6870" w:hanging="360"/>
      </w:pPr>
      <w:rPr>
        <w:rFonts w:ascii="Wingdings" w:hAnsi="Wingdings" w:cs="Times New Roman" w:hint="default"/>
      </w:rPr>
    </w:lvl>
  </w:abstractNum>
  <w:abstractNum w:abstractNumId="104">
    <w:nsid w:val="51545D33"/>
    <w:multiLevelType w:val="hybridMultilevel"/>
    <w:tmpl w:val="F90604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5">
    <w:nsid w:val="6767390D"/>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6">
    <w:nsid w:val="69DF533F"/>
    <w:multiLevelType w:val="hybridMultilevel"/>
    <w:tmpl w:val="1D8865DE"/>
    <w:lvl w:ilvl="0" w:tplc="9008F9DE">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8">
    <w:nsid w:val="708B472B"/>
    <w:multiLevelType w:val="hybridMultilevel"/>
    <w:tmpl w:val="F5AC8C56"/>
    <w:lvl w:ilvl="0" w:tplc="AEBA990C">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09">
    <w:nsid w:val="71BD27F7"/>
    <w:multiLevelType w:val="hybridMultilevel"/>
    <w:tmpl w:val="EE7830C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0">
    <w:nsid w:val="7550555A"/>
    <w:multiLevelType w:val="hybridMultilevel"/>
    <w:tmpl w:val="DDC2E49E"/>
    <w:lvl w:ilvl="0" w:tplc="BD120D3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1">
    <w:nsid w:val="75B334C4"/>
    <w:multiLevelType w:val="hybridMultilevel"/>
    <w:tmpl w:val="E124D2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2">
    <w:nsid w:val="7C6756CB"/>
    <w:multiLevelType w:val="hybridMultilevel"/>
    <w:tmpl w:val="C8C27734"/>
    <w:lvl w:ilvl="0" w:tplc="4B823864">
      <w:start w:val="1"/>
      <w:numFmt w:val="decimal"/>
      <w:lvlText w:val="%1."/>
      <w:lvlJc w:val="left"/>
      <w:pPr>
        <w:ind w:left="750" w:hanging="39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97"/>
  </w:num>
  <w:num w:numId="15">
    <w:abstractNumId w:val="101"/>
  </w:num>
  <w:num w:numId="16">
    <w:abstractNumId w:val="83"/>
  </w:num>
  <w:num w:numId="17">
    <w:abstractNumId w:val="89"/>
  </w:num>
  <w:num w:numId="18">
    <w:abstractNumId w:val="93"/>
  </w:num>
  <w:num w:numId="19">
    <w:abstractNumId w:val="103"/>
  </w:num>
  <w:num w:numId="20">
    <w:abstractNumId w:val="110"/>
  </w:num>
  <w:num w:numId="21">
    <w:abstractNumId w:val="94"/>
  </w:num>
  <w:num w:numId="22">
    <w:abstractNumId w:val="105"/>
  </w:num>
  <w:num w:numId="23">
    <w:abstractNumId w:val="109"/>
  </w:num>
  <w:num w:numId="24">
    <w:abstractNumId w:val="90"/>
  </w:num>
  <w:num w:numId="25">
    <w:abstractNumId w:val="112"/>
  </w:num>
  <w:num w:numId="26">
    <w:abstractNumId w:val="108"/>
  </w:num>
  <w:num w:numId="27">
    <w:abstractNumId w:val="96"/>
  </w:num>
  <w:num w:numId="28">
    <w:abstractNumId w:val="111"/>
  </w:num>
  <w:num w:numId="29">
    <w:abstractNumId w:val="106"/>
  </w:num>
  <w:num w:numId="30">
    <w:abstractNumId w:val="100"/>
  </w:num>
  <w:num w:numId="31">
    <w:abstractNumId w:val="91"/>
  </w:num>
  <w:num w:numId="32">
    <w:abstractNumId w:val="95"/>
  </w:num>
  <w:num w:numId="33">
    <w:abstractNumId w:val="102"/>
  </w:num>
  <w:num w:numId="34">
    <w:abstractNumId w:val="104"/>
  </w:num>
  <w:num w:numId="35">
    <w:abstractNumId w:val="9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65"/>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AF"/>
    <w:rsid w:val="003345C3"/>
    <w:rsid w:val="003345C7"/>
    <w:rsid w:val="00334699"/>
    <w:rsid w:val="003346E8"/>
    <w:rsid w:val="0033475F"/>
    <w:rsid w:val="0033480F"/>
    <w:rsid w:val="00334911"/>
    <w:rsid w:val="003349B1"/>
    <w:rsid w:val="00334A04"/>
    <w:rsid w:val="00334A15"/>
    <w:rsid w:val="00334B11"/>
    <w:rsid w:val="00334B93"/>
    <w:rsid w:val="00334BB5"/>
    <w:rsid w:val="00334BCF"/>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D0"/>
    <w:rsid w:val="007F7458"/>
    <w:rsid w:val="007F74A7"/>
    <w:rsid w:val="007F75E0"/>
    <w:rsid w:val="007F7602"/>
    <w:rsid w:val="007F76BE"/>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836"/>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A9"/>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15A6C4-CFA3-4F81-845C-85B589A7F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TotalTime>
  <Pages>13</Pages>
  <Words>2446</Words>
  <Characters>13948</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16362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15</cp:revision>
  <cp:lastPrinted>2009-02-06T05:36:00Z</cp:lastPrinted>
  <dcterms:created xsi:type="dcterms:W3CDTF">2021-09-21T19:22:00Z</dcterms:created>
  <dcterms:modified xsi:type="dcterms:W3CDTF">2021-09-22T15:59:00Z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