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D289" w14:textId="402B38D5" w:rsidR="00DD77C6" w:rsidRDefault="005834C1" w:rsidP="005834C1">
      <w:pPr>
        <w:rPr>
          <w:rFonts w:ascii="Times New Roman" w:eastAsia="Arial Unicode MS" w:hAnsi="Times New Roman" w:cs="Times New Roman"/>
          <w:b/>
          <w:bCs/>
          <w:color w:val="000000"/>
          <w:kern w:val="0"/>
          <w:sz w:val="28"/>
          <w:szCs w:val="28"/>
          <w:lang w:eastAsia="ru-RU" w:bidi="uk-UA"/>
        </w:rPr>
      </w:pPr>
      <w:r w:rsidRPr="005834C1">
        <w:rPr>
          <w:rFonts w:ascii="Times New Roman" w:eastAsia="Arial Unicode MS" w:hAnsi="Times New Roman" w:cs="Times New Roman" w:hint="eastAsia"/>
          <w:b/>
          <w:bCs/>
          <w:color w:val="000000"/>
          <w:kern w:val="0"/>
          <w:sz w:val="28"/>
          <w:szCs w:val="28"/>
          <w:lang w:eastAsia="ru-RU" w:bidi="uk-UA"/>
        </w:rPr>
        <w:t>Давиденко</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Иван</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Модель</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подготовки</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высококвалифицированных</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спортсменов</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по</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боевому</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самбо</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с</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применением</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комбинаций</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ударной</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и</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борцовской</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техники</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с</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разной</w:t>
      </w:r>
      <w:r w:rsidRPr="005834C1">
        <w:rPr>
          <w:rFonts w:ascii="Times New Roman" w:eastAsia="Arial Unicode MS" w:hAnsi="Times New Roman" w:cs="Times New Roman"/>
          <w:b/>
          <w:bCs/>
          <w:color w:val="000000"/>
          <w:kern w:val="0"/>
          <w:sz w:val="28"/>
          <w:szCs w:val="28"/>
          <w:lang w:eastAsia="ru-RU" w:bidi="uk-UA"/>
        </w:rPr>
        <w:t xml:space="preserve"> </w:t>
      </w:r>
      <w:r w:rsidRPr="005834C1">
        <w:rPr>
          <w:rFonts w:ascii="Times New Roman" w:eastAsia="Arial Unicode MS" w:hAnsi="Times New Roman" w:cs="Times New Roman" w:hint="eastAsia"/>
          <w:b/>
          <w:bCs/>
          <w:color w:val="000000"/>
          <w:kern w:val="0"/>
          <w:sz w:val="28"/>
          <w:szCs w:val="28"/>
          <w:lang w:eastAsia="ru-RU" w:bidi="uk-UA"/>
        </w:rPr>
        <w:t>дистанции</w:t>
      </w:r>
    </w:p>
    <w:p w14:paraId="2C000542" w14:textId="77777777" w:rsidR="005834C1" w:rsidRDefault="005834C1" w:rsidP="005834C1">
      <w:r>
        <w:rPr>
          <w:rFonts w:hint="eastAsia"/>
        </w:rPr>
        <w:t>ОГЛАВЛЕНИЕ</w:t>
      </w:r>
      <w:r>
        <w:t xml:space="preserve"> </w:t>
      </w:r>
      <w:r>
        <w:rPr>
          <w:rFonts w:hint="eastAsia"/>
        </w:rPr>
        <w:t>ДИССЕРТАЦИИ</w:t>
      </w:r>
    </w:p>
    <w:p w14:paraId="17D6709F" w14:textId="77777777" w:rsidR="005834C1" w:rsidRDefault="005834C1" w:rsidP="005834C1">
      <w:r>
        <w:rPr>
          <w:rFonts w:hint="eastAsia"/>
        </w:rPr>
        <w:t>кандидат</w:t>
      </w:r>
      <w:r>
        <w:t xml:space="preserve"> </w:t>
      </w:r>
      <w:r>
        <w:rPr>
          <w:rFonts w:hint="eastAsia"/>
        </w:rPr>
        <w:t>наук</w:t>
      </w:r>
      <w:r>
        <w:t xml:space="preserve"> </w:t>
      </w:r>
      <w:r>
        <w:rPr>
          <w:rFonts w:hint="eastAsia"/>
        </w:rPr>
        <w:t>Давиденко</w:t>
      </w:r>
      <w:r>
        <w:t xml:space="preserve"> </w:t>
      </w:r>
      <w:r>
        <w:rPr>
          <w:rFonts w:hint="eastAsia"/>
        </w:rPr>
        <w:t>Иван</w:t>
      </w:r>
      <w:r>
        <w:t xml:space="preserve"> </w:t>
      </w:r>
      <w:r>
        <w:rPr>
          <w:rFonts w:hint="eastAsia"/>
        </w:rPr>
        <w:t>Анатольевич</w:t>
      </w:r>
    </w:p>
    <w:p w14:paraId="18AB4DB8" w14:textId="77777777" w:rsidR="005834C1" w:rsidRDefault="005834C1" w:rsidP="005834C1">
      <w:r>
        <w:rPr>
          <w:rFonts w:hint="eastAsia"/>
        </w:rPr>
        <w:t>ВВЕДЕНИЕ</w:t>
      </w:r>
    </w:p>
    <w:p w14:paraId="7ED14A08" w14:textId="77777777" w:rsidR="005834C1" w:rsidRDefault="005834C1" w:rsidP="005834C1"/>
    <w:p w14:paraId="3E120BF8" w14:textId="77777777" w:rsidR="005834C1" w:rsidRDefault="005834C1" w:rsidP="005834C1">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ПРЕДПОСЫЛКИ</w:t>
      </w:r>
      <w:r>
        <w:t xml:space="preserve"> </w:t>
      </w:r>
      <w:r>
        <w:rPr>
          <w:rFonts w:hint="eastAsia"/>
        </w:rPr>
        <w:t>СОВЕРШЕНСТВОВАНИЯ</w:t>
      </w:r>
      <w:r>
        <w:t xml:space="preserve"> </w:t>
      </w:r>
      <w:r>
        <w:rPr>
          <w:rFonts w:hint="eastAsia"/>
        </w:rPr>
        <w:t>ТЕХНИКО</w:t>
      </w:r>
      <w:r>
        <w:t>-</w:t>
      </w:r>
      <w:r>
        <w:rPr>
          <w:rFonts w:hint="eastAsia"/>
        </w:rPr>
        <w:t>ТАКТИЧЕСКОЙ</w:t>
      </w:r>
      <w:r>
        <w:t xml:space="preserve"> </w:t>
      </w:r>
      <w:r>
        <w:rPr>
          <w:rFonts w:hint="eastAsia"/>
        </w:rPr>
        <w:t>ПОДГОТОВКИ</w:t>
      </w:r>
      <w:r>
        <w:t xml:space="preserve"> </w:t>
      </w:r>
      <w:r>
        <w:rPr>
          <w:rFonts w:hint="eastAsia"/>
        </w:rPr>
        <w:t>СПОРТСМЕНОВ</w:t>
      </w:r>
      <w:r>
        <w:t xml:space="preserve"> </w:t>
      </w:r>
      <w:r>
        <w:rPr>
          <w:rFonts w:hint="eastAsia"/>
        </w:rPr>
        <w:t>ПО</w:t>
      </w:r>
      <w:r>
        <w:t xml:space="preserve"> </w:t>
      </w:r>
      <w:r>
        <w:rPr>
          <w:rFonts w:hint="eastAsia"/>
        </w:rPr>
        <w:t>БОЕВОМУ</w:t>
      </w:r>
      <w:r>
        <w:t xml:space="preserve"> </w:t>
      </w:r>
      <w:r>
        <w:rPr>
          <w:rFonts w:hint="eastAsia"/>
        </w:rPr>
        <w:t>САМБО</w:t>
      </w:r>
    </w:p>
    <w:p w14:paraId="5561F4B2" w14:textId="77777777" w:rsidR="005834C1" w:rsidRDefault="005834C1" w:rsidP="005834C1"/>
    <w:p w14:paraId="29F53512" w14:textId="77777777" w:rsidR="005834C1" w:rsidRDefault="005834C1" w:rsidP="005834C1">
      <w:r>
        <w:t xml:space="preserve">1.1. </w:t>
      </w:r>
      <w:r>
        <w:rPr>
          <w:rFonts w:hint="eastAsia"/>
        </w:rPr>
        <w:t>Анализ</w:t>
      </w:r>
      <w:r>
        <w:t xml:space="preserve"> </w:t>
      </w:r>
      <w:r>
        <w:rPr>
          <w:rFonts w:hint="eastAsia"/>
        </w:rPr>
        <w:t>совершенствования</w:t>
      </w:r>
      <w:r>
        <w:t xml:space="preserve"> </w:t>
      </w:r>
      <w:r>
        <w:rPr>
          <w:rFonts w:hint="eastAsia"/>
        </w:rPr>
        <w:t>технико</w:t>
      </w:r>
      <w:r>
        <w:t>-</w:t>
      </w:r>
      <w:r>
        <w:rPr>
          <w:rFonts w:hint="eastAsia"/>
        </w:rPr>
        <w:t>тактической</w:t>
      </w:r>
      <w:r>
        <w:t xml:space="preserve"> </w:t>
      </w:r>
      <w:r>
        <w:rPr>
          <w:rFonts w:hint="eastAsia"/>
        </w:rPr>
        <w:t>подготовки</w:t>
      </w:r>
      <w:r>
        <w:t xml:space="preserve"> </w:t>
      </w:r>
      <w:r>
        <w:rPr>
          <w:rFonts w:hint="eastAsia"/>
        </w:rPr>
        <w:t>СПОРТСМЕНОВ</w:t>
      </w:r>
      <w:r>
        <w:t xml:space="preserve"> </w:t>
      </w:r>
      <w:r>
        <w:rPr>
          <w:rFonts w:hint="eastAsia"/>
        </w:rPr>
        <w:t>ПО</w:t>
      </w:r>
      <w:r>
        <w:t xml:space="preserve"> </w:t>
      </w:r>
      <w:r>
        <w:rPr>
          <w:rFonts w:hint="eastAsia"/>
        </w:rPr>
        <w:t>БОЕВОМУ</w:t>
      </w:r>
      <w:r>
        <w:t xml:space="preserve"> </w:t>
      </w:r>
      <w:r>
        <w:rPr>
          <w:rFonts w:hint="eastAsia"/>
        </w:rPr>
        <w:t>САМБО</w:t>
      </w:r>
    </w:p>
    <w:p w14:paraId="3F01B64D" w14:textId="77777777" w:rsidR="005834C1" w:rsidRDefault="005834C1" w:rsidP="005834C1"/>
    <w:p w14:paraId="3FBB7BBE" w14:textId="77777777" w:rsidR="005834C1" w:rsidRDefault="005834C1" w:rsidP="005834C1">
      <w:r>
        <w:t xml:space="preserve">1.2. </w:t>
      </w:r>
      <w:r>
        <w:rPr>
          <w:rFonts w:hint="eastAsia"/>
        </w:rPr>
        <w:t>Анализ</w:t>
      </w:r>
      <w:r>
        <w:t xml:space="preserve"> </w:t>
      </w:r>
      <w:r>
        <w:rPr>
          <w:rFonts w:hint="eastAsia"/>
        </w:rPr>
        <w:t>особенностей</w:t>
      </w:r>
      <w:r>
        <w:t xml:space="preserve"> </w:t>
      </w:r>
      <w:r>
        <w:rPr>
          <w:rFonts w:hint="eastAsia"/>
        </w:rPr>
        <w:t>формирования</w:t>
      </w:r>
      <w:r>
        <w:t xml:space="preserve"> </w:t>
      </w:r>
      <w:r>
        <w:rPr>
          <w:rFonts w:hint="eastAsia"/>
        </w:rPr>
        <w:t>навыков</w:t>
      </w:r>
      <w:r>
        <w:t xml:space="preserve"> </w:t>
      </w:r>
      <w:r>
        <w:rPr>
          <w:rFonts w:hint="eastAsia"/>
        </w:rPr>
        <w:t>проведения</w:t>
      </w:r>
      <w:r>
        <w:t xml:space="preserve"> </w:t>
      </w:r>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r>
        <w:t xml:space="preserve"> </w:t>
      </w:r>
      <w:r>
        <w:rPr>
          <w:rFonts w:hint="eastAsia"/>
        </w:rPr>
        <w:t>дистанции</w:t>
      </w:r>
    </w:p>
    <w:p w14:paraId="168704B6" w14:textId="77777777" w:rsidR="005834C1" w:rsidRDefault="005834C1" w:rsidP="005834C1"/>
    <w:p w14:paraId="54CC880B" w14:textId="77777777" w:rsidR="005834C1" w:rsidRDefault="005834C1" w:rsidP="005834C1">
      <w:r>
        <w:t xml:space="preserve">1.3.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модели</w:t>
      </w:r>
      <w:r>
        <w:t xml:space="preserve"> </w:t>
      </w:r>
      <w:r>
        <w:rPr>
          <w:rFonts w:hint="eastAsia"/>
        </w:rPr>
        <w:t>подготовки</w:t>
      </w:r>
      <w:r>
        <w:t xml:space="preserve"> </w:t>
      </w:r>
      <w:r>
        <w:rPr>
          <w:rFonts w:hint="eastAsia"/>
        </w:rPr>
        <w:t>спортсменов</w:t>
      </w:r>
    </w:p>
    <w:p w14:paraId="458BE43D" w14:textId="77777777" w:rsidR="005834C1" w:rsidRDefault="005834C1" w:rsidP="005834C1"/>
    <w:p w14:paraId="22BFD4A0" w14:textId="77777777" w:rsidR="005834C1" w:rsidRDefault="005834C1" w:rsidP="005834C1">
      <w:r>
        <w:rPr>
          <w:rFonts w:hint="eastAsia"/>
        </w:rPr>
        <w:t>БОЕВОГО</w:t>
      </w:r>
      <w:r>
        <w:t xml:space="preserve"> </w:t>
      </w:r>
      <w:r>
        <w:rPr>
          <w:rFonts w:hint="eastAsia"/>
        </w:rPr>
        <w:t>САМБО</w:t>
      </w:r>
      <w:r>
        <w:t xml:space="preserve"> </w:t>
      </w:r>
      <w:r>
        <w:rPr>
          <w:rFonts w:hint="eastAsia"/>
        </w:rPr>
        <w:t>НА</w:t>
      </w:r>
      <w:r>
        <w:t xml:space="preserve"> </w:t>
      </w:r>
      <w:r>
        <w:rPr>
          <w:rFonts w:hint="eastAsia"/>
        </w:rPr>
        <w:t>ОСНОВЕ</w:t>
      </w:r>
      <w:r>
        <w:t xml:space="preserve"> </w:t>
      </w:r>
      <w:r>
        <w:rPr>
          <w:rFonts w:hint="eastAsia"/>
        </w:rPr>
        <w:t>ФОРМИРОВАНИЯ</w:t>
      </w:r>
      <w:r>
        <w:t xml:space="preserve"> </w:t>
      </w:r>
      <w:r>
        <w:rPr>
          <w:rFonts w:hint="eastAsia"/>
        </w:rPr>
        <w:t>НАВЫКОВ</w:t>
      </w:r>
      <w:r>
        <w:t xml:space="preserve"> </w:t>
      </w:r>
      <w:r>
        <w:rPr>
          <w:rFonts w:hint="eastAsia"/>
        </w:rPr>
        <w:t>ПРОВЕДЕНИЯ</w:t>
      </w:r>
    </w:p>
    <w:p w14:paraId="344CB725" w14:textId="77777777" w:rsidR="005834C1" w:rsidRDefault="005834C1" w:rsidP="005834C1"/>
    <w:p w14:paraId="7E1AE90B" w14:textId="77777777" w:rsidR="005834C1" w:rsidRDefault="005834C1" w:rsidP="005834C1">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r>
        <w:t xml:space="preserve"> </w:t>
      </w:r>
      <w:r>
        <w:rPr>
          <w:rFonts w:hint="eastAsia"/>
        </w:rPr>
        <w:t>дистанции</w:t>
      </w:r>
    </w:p>
    <w:p w14:paraId="696B4CB2" w14:textId="77777777" w:rsidR="005834C1" w:rsidRDefault="005834C1" w:rsidP="005834C1"/>
    <w:p w14:paraId="546A32B0" w14:textId="77777777" w:rsidR="005834C1" w:rsidRDefault="005834C1" w:rsidP="005834C1">
      <w:r>
        <w:rPr>
          <w:rFonts w:hint="eastAsia"/>
        </w:rPr>
        <w:t>ГЛАВА</w:t>
      </w:r>
      <w:r>
        <w:t xml:space="preserve"> 2. </w:t>
      </w:r>
      <w:r>
        <w:rPr>
          <w:rFonts w:hint="eastAsia"/>
        </w:rPr>
        <w:t>ОБОСНОВАНИЕ</w:t>
      </w:r>
      <w:r>
        <w:t xml:space="preserve"> </w:t>
      </w:r>
      <w:r>
        <w:rPr>
          <w:rFonts w:hint="eastAsia"/>
        </w:rPr>
        <w:t>МОДЕЛИ</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СПОРТСМЕНОВ</w:t>
      </w:r>
      <w:r>
        <w:t xml:space="preserve"> </w:t>
      </w:r>
      <w:r>
        <w:rPr>
          <w:rFonts w:hint="eastAsia"/>
        </w:rPr>
        <w:t>БОЕВОГО</w:t>
      </w:r>
      <w:r>
        <w:t xml:space="preserve"> </w:t>
      </w:r>
      <w:r>
        <w:rPr>
          <w:rFonts w:hint="eastAsia"/>
        </w:rPr>
        <w:t>САМБО</w:t>
      </w:r>
      <w:r>
        <w:t xml:space="preserve"> </w:t>
      </w:r>
      <w:r>
        <w:rPr>
          <w:rFonts w:hint="eastAsia"/>
        </w:rPr>
        <w:t>С</w:t>
      </w:r>
      <w:r>
        <w:t xml:space="preserve"> </w:t>
      </w:r>
      <w:r>
        <w:rPr>
          <w:rFonts w:hint="eastAsia"/>
        </w:rPr>
        <w:t>ПРИМЕНЕНИЕМ</w:t>
      </w:r>
      <w:r>
        <w:t xml:space="preserve"> </w:t>
      </w:r>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r>
        <w:t xml:space="preserve"> </w:t>
      </w:r>
      <w:r>
        <w:rPr>
          <w:rFonts w:hint="eastAsia"/>
        </w:rPr>
        <w:t>ДИСТАНЦИИ</w:t>
      </w:r>
    </w:p>
    <w:p w14:paraId="0927649B" w14:textId="77777777" w:rsidR="005834C1" w:rsidRDefault="005834C1" w:rsidP="005834C1"/>
    <w:p w14:paraId="474B398B" w14:textId="77777777" w:rsidR="005834C1" w:rsidRDefault="005834C1" w:rsidP="005834C1">
      <w:r>
        <w:t xml:space="preserve">2.1. </w:t>
      </w:r>
      <w:r>
        <w:rPr>
          <w:rFonts w:hint="eastAsia"/>
        </w:rPr>
        <w:t>Факторы</w:t>
      </w:r>
      <w:r>
        <w:t xml:space="preserve">, </w:t>
      </w:r>
      <w:r>
        <w:rPr>
          <w:rFonts w:hint="eastAsia"/>
        </w:rPr>
        <w:t>определяющие</w:t>
      </w:r>
      <w:r>
        <w:t xml:space="preserve"> </w:t>
      </w:r>
      <w:r>
        <w:rPr>
          <w:rFonts w:hint="eastAsia"/>
        </w:rPr>
        <w:t>необходимость</w:t>
      </w:r>
      <w:r>
        <w:t xml:space="preserve"> </w:t>
      </w:r>
      <w:r>
        <w:rPr>
          <w:rFonts w:hint="eastAsia"/>
        </w:rPr>
        <w:t>применения</w:t>
      </w:r>
      <w:r>
        <w:t xml:space="preserve"> </w:t>
      </w:r>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в</w:t>
      </w:r>
      <w:r>
        <w:t xml:space="preserve"> </w:t>
      </w:r>
      <w:r>
        <w:rPr>
          <w:rFonts w:hint="eastAsia"/>
        </w:rPr>
        <w:t>боевом</w:t>
      </w:r>
      <w:r>
        <w:t xml:space="preserve"> </w:t>
      </w:r>
      <w:r>
        <w:rPr>
          <w:rFonts w:hint="eastAsia"/>
        </w:rPr>
        <w:t>самбо</w:t>
      </w:r>
    </w:p>
    <w:p w14:paraId="2BEB5BEB" w14:textId="77777777" w:rsidR="005834C1" w:rsidRDefault="005834C1" w:rsidP="005834C1"/>
    <w:p w14:paraId="7F3218B7" w14:textId="77777777" w:rsidR="005834C1" w:rsidRDefault="005834C1" w:rsidP="005834C1">
      <w:r>
        <w:t xml:space="preserve">2.2.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необходимые</w:t>
      </w:r>
      <w:r>
        <w:t xml:space="preserve"> </w:t>
      </w:r>
      <w:r>
        <w:rPr>
          <w:rFonts w:hint="eastAsia"/>
        </w:rPr>
        <w:t>для</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спортсменов</w:t>
      </w:r>
      <w:r>
        <w:t xml:space="preserve"> </w:t>
      </w:r>
      <w:r>
        <w:rPr>
          <w:rFonts w:hint="eastAsia"/>
        </w:rPr>
        <w:t>боевого</w:t>
      </w:r>
      <w:r>
        <w:t xml:space="preserve"> </w:t>
      </w:r>
      <w:r>
        <w:rPr>
          <w:rFonts w:hint="eastAsia"/>
        </w:rPr>
        <w:t>самбо</w:t>
      </w:r>
      <w:r>
        <w:t xml:space="preserve"> </w:t>
      </w:r>
      <w:r>
        <w:rPr>
          <w:rFonts w:hint="eastAsia"/>
        </w:rPr>
        <w:t>с</w:t>
      </w:r>
      <w:r>
        <w:t xml:space="preserve"> </w:t>
      </w:r>
      <w:r>
        <w:rPr>
          <w:rFonts w:hint="eastAsia"/>
        </w:rPr>
        <w:t>применением</w:t>
      </w:r>
      <w:r>
        <w:t xml:space="preserve"> </w:t>
      </w:r>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r>
        <w:t xml:space="preserve"> </w:t>
      </w:r>
      <w:r>
        <w:rPr>
          <w:rFonts w:hint="eastAsia"/>
        </w:rPr>
        <w:t>дистанции</w:t>
      </w:r>
    </w:p>
    <w:p w14:paraId="3FEB1639" w14:textId="77777777" w:rsidR="005834C1" w:rsidRDefault="005834C1" w:rsidP="005834C1"/>
    <w:p w14:paraId="38C0585B" w14:textId="77777777" w:rsidR="005834C1" w:rsidRDefault="005834C1" w:rsidP="005834C1">
      <w:r>
        <w:t xml:space="preserve">2.3.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модели</w:t>
      </w:r>
      <w:r>
        <w:t xml:space="preserve"> </w:t>
      </w:r>
      <w:r>
        <w:rPr>
          <w:rFonts w:hint="eastAsia"/>
        </w:rPr>
        <w:t>подготовки</w:t>
      </w:r>
    </w:p>
    <w:p w14:paraId="460A781F" w14:textId="77777777" w:rsidR="005834C1" w:rsidRDefault="005834C1" w:rsidP="005834C1"/>
    <w:p w14:paraId="1AAF07AB" w14:textId="77777777" w:rsidR="005834C1" w:rsidRDefault="005834C1" w:rsidP="005834C1">
      <w:r>
        <w:rPr>
          <w:rFonts w:hint="eastAsia"/>
        </w:rPr>
        <w:t>высококвалифицированных</w:t>
      </w:r>
      <w:r>
        <w:t xml:space="preserve"> </w:t>
      </w:r>
      <w:r>
        <w:rPr>
          <w:rFonts w:hint="eastAsia"/>
        </w:rPr>
        <w:t>спортсменов</w:t>
      </w:r>
      <w:r>
        <w:t xml:space="preserve"> </w:t>
      </w:r>
      <w:r>
        <w:rPr>
          <w:rFonts w:hint="eastAsia"/>
        </w:rPr>
        <w:t>боевого</w:t>
      </w:r>
      <w:r>
        <w:t xml:space="preserve"> </w:t>
      </w:r>
      <w:r>
        <w:rPr>
          <w:rFonts w:hint="eastAsia"/>
        </w:rPr>
        <w:t>самбо</w:t>
      </w:r>
      <w:r>
        <w:t xml:space="preserve"> </w:t>
      </w:r>
      <w:r>
        <w:rPr>
          <w:rFonts w:hint="eastAsia"/>
        </w:rPr>
        <w:t>с</w:t>
      </w:r>
      <w:r>
        <w:t xml:space="preserve"> </w:t>
      </w:r>
      <w:r>
        <w:rPr>
          <w:rFonts w:hint="eastAsia"/>
        </w:rPr>
        <w:t>применением</w:t>
      </w:r>
      <w:r>
        <w:t xml:space="preserve"> </w:t>
      </w:r>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r>
        <w:t xml:space="preserve"> </w:t>
      </w:r>
      <w:r>
        <w:rPr>
          <w:rFonts w:hint="eastAsia"/>
        </w:rPr>
        <w:t>дистанции</w:t>
      </w:r>
    </w:p>
    <w:p w14:paraId="47C5ECC2" w14:textId="77777777" w:rsidR="005834C1" w:rsidRDefault="005834C1" w:rsidP="005834C1"/>
    <w:p w14:paraId="0F18ACD1" w14:textId="77777777" w:rsidR="005834C1" w:rsidRDefault="005834C1" w:rsidP="005834C1">
      <w:r>
        <w:rPr>
          <w:rFonts w:hint="eastAsia"/>
        </w:rPr>
        <w:t>ГЛАВА</w:t>
      </w:r>
      <w:r>
        <w:t xml:space="preserve"> 3.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СПОРТСМЕНОВ</w:t>
      </w:r>
      <w:r>
        <w:t xml:space="preserve"> </w:t>
      </w:r>
      <w:r>
        <w:rPr>
          <w:rFonts w:hint="eastAsia"/>
        </w:rPr>
        <w:t>БОЕВОГО</w:t>
      </w:r>
      <w:r>
        <w:t xml:space="preserve"> </w:t>
      </w:r>
      <w:r>
        <w:rPr>
          <w:rFonts w:hint="eastAsia"/>
        </w:rPr>
        <w:t>САМБО</w:t>
      </w:r>
      <w:r>
        <w:t xml:space="preserve"> </w:t>
      </w:r>
      <w:r>
        <w:rPr>
          <w:rFonts w:hint="eastAsia"/>
        </w:rPr>
        <w:t>С</w:t>
      </w:r>
      <w:r>
        <w:t xml:space="preserve"> </w:t>
      </w:r>
      <w:r>
        <w:rPr>
          <w:rFonts w:hint="eastAsia"/>
        </w:rPr>
        <w:t>ПРИМЕНЕНИЕМ</w:t>
      </w:r>
    </w:p>
    <w:p w14:paraId="40AA7557" w14:textId="77777777" w:rsidR="005834C1" w:rsidRDefault="005834C1" w:rsidP="005834C1"/>
    <w:p w14:paraId="666452E9" w14:textId="77777777" w:rsidR="005834C1" w:rsidRDefault="005834C1" w:rsidP="005834C1">
      <w:r>
        <w:rPr>
          <w:rFonts w:hint="eastAsia"/>
        </w:rPr>
        <w:t>КОМБИНАЦИЙ</w:t>
      </w:r>
      <w:r>
        <w:t xml:space="preserve"> </w:t>
      </w:r>
      <w:r>
        <w:rPr>
          <w:rFonts w:hint="eastAsia"/>
        </w:rPr>
        <w:t>УДАРНОЙ</w:t>
      </w:r>
      <w:r>
        <w:t xml:space="preserve"> </w:t>
      </w:r>
      <w:r>
        <w:rPr>
          <w:rFonts w:hint="eastAsia"/>
        </w:rPr>
        <w:t>И</w:t>
      </w:r>
      <w:r>
        <w:t xml:space="preserve"> </w:t>
      </w:r>
      <w:r>
        <w:rPr>
          <w:rFonts w:hint="eastAsia"/>
        </w:rPr>
        <w:t>БОРЦОВСКОЙ</w:t>
      </w:r>
      <w:r>
        <w:t xml:space="preserve"> </w:t>
      </w:r>
      <w:r>
        <w:rPr>
          <w:rFonts w:hint="eastAsia"/>
        </w:rPr>
        <w:t>ТЕХНИКИ</w:t>
      </w:r>
      <w:r>
        <w:t xml:space="preserve"> </w:t>
      </w:r>
      <w:r>
        <w:rPr>
          <w:rFonts w:hint="eastAsia"/>
        </w:rPr>
        <w:t>С</w:t>
      </w:r>
      <w:r>
        <w:t xml:space="preserve"> </w:t>
      </w:r>
      <w:r>
        <w:rPr>
          <w:rFonts w:hint="eastAsia"/>
        </w:rPr>
        <w:t>РАЗНОЙ</w:t>
      </w:r>
    </w:p>
    <w:p w14:paraId="31CD9959" w14:textId="77777777" w:rsidR="005834C1" w:rsidRDefault="005834C1" w:rsidP="005834C1"/>
    <w:p w14:paraId="3780C9F8" w14:textId="77777777" w:rsidR="005834C1" w:rsidRDefault="005834C1" w:rsidP="005834C1">
      <w:r>
        <w:rPr>
          <w:rFonts w:hint="eastAsia"/>
        </w:rPr>
        <w:t>ДИСТАНЦИИ</w:t>
      </w:r>
    </w:p>
    <w:p w14:paraId="62D0F261" w14:textId="77777777" w:rsidR="005834C1" w:rsidRDefault="005834C1" w:rsidP="005834C1"/>
    <w:p w14:paraId="04EF516D" w14:textId="77777777" w:rsidR="005834C1" w:rsidRDefault="005834C1" w:rsidP="005834C1">
      <w:r>
        <w:t xml:space="preserve">3.1. </w:t>
      </w:r>
      <w:r>
        <w:rPr>
          <w:rFonts w:hint="eastAsia"/>
        </w:rPr>
        <w:t>Организация</w:t>
      </w:r>
      <w:r>
        <w:t xml:space="preserve"> </w:t>
      </w:r>
      <w:r>
        <w:rPr>
          <w:rFonts w:hint="eastAsia"/>
        </w:rPr>
        <w:t>исследования</w:t>
      </w:r>
    </w:p>
    <w:p w14:paraId="6C13826F" w14:textId="77777777" w:rsidR="005834C1" w:rsidRDefault="005834C1" w:rsidP="005834C1"/>
    <w:p w14:paraId="437FD33C" w14:textId="77777777" w:rsidR="005834C1" w:rsidRDefault="005834C1" w:rsidP="005834C1">
      <w:r>
        <w:t xml:space="preserve">3.2. </w:t>
      </w:r>
      <w:r>
        <w:rPr>
          <w:rFonts w:hint="eastAsia"/>
        </w:rPr>
        <w:t>Организация</w:t>
      </w:r>
      <w:r>
        <w:t xml:space="preserve"> </w:t>
      </w:r>
      <w:r>
        <w:rPr>
          <w:rFonts w:hint="eastAsia"/>
        </w:rPr>
        <w:t>педагогического</w:t>
      </w:r>
      <w:r>
        <w:t xml:space="preserve"> </w:t>
      </w:r>
      <w:r>
        <w:rPr>
          <w:rFonts w:hint="eastAsia"/>
        </w:rPr>
        <w:t>эксперимента</w:t>
      </w:r>
    </w:p>
    <w:p w14:paraId="19D788D4" w14:textId="77777777" w:rsidR="005834C1" w:rsidRDefault="005834C1" w:rsidP="005834C1"/>
    <w:p w14:paraId="7CA8F34C" w14:textId="77777777" w:rsidR="005834C1" w:rsidRDefault="005834C1" w:rsidP="005834C1">
      <w:r>
        <w:t xml:space="preserve">3.3.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788A92FB" w14:textId="77777777" w:rsidR="005834C1" w:rsidRDefault="005834C1" w:rsidP="005834C1"/>
    <w:p w14:paraId="7735A86F" w14:textId="77777777" w:rsidR="005834C1" w:rsidRDefault="005834C1" w:rsidP="005834C1">
      <w:r>
        <w:rPr>
          <w:rFonts w:hint="eastAsia"/>
        </w:rPr>
        <w:t>ОБЩЕЕ</w:t>
      </w:r>
      <w:r>
        <w:t xml:space="preserve"> </w:t>
      </w:r>
      <w:r>
        <w:rPr>
          <w:rFonts w:hint="eastAsia"/>
        </w:rPr>
        <w:t>ЗАКЛЮЧЕНИЕ</w:t>
      </w:r>
    </w:p>
    <w:p w14:paraId="608B90E6" w14:textId="77777777" w:rsidR="005834C1" w:rsidRDefault="005834C1" w:rsidP="005834C1"/>
    <w:p w14:paraId="6542BB04" w14:textId="77777777" w:rsidR="005834C1" w:rsidRDefault="005834C1" w:rsidP="005834C1">
      <w:r>
        <w:rPr>
          <w:rFonts w:hint="eastAsia"/>
        </w:rPr>
        <w:t>ВЫВОДЫ</w:t>
      </w:r>
    </w:p>
    <w:p w14:paraId="4C0D8522" w14:textId="77777777" w:rsidR="005834C1" w:rsidRDefault="005834C1" w:rsidP="005834C1"/>
    <w:p w14:paraId="3DB94CC8" w14:textId="77777777" w:rsidR="005834C1" w:rsidRDefault="005834C1" w:rsidP="005834C1">
      <w:r>
        <w:rPr>
          <w:rFonts w:hint="eastAsia"/>
        </w:rPr>
        <w:t>ПРАКТИЧЕСКИЕ</w:t>
      </w:r>
      <w:r>
        <w:t xml:space="preserve"> </w:t>
      </w:r>
      <w:r>
        <w:rPr>
          <w:rFonts w:hint="eastAsia"/>
        </w:rPr>
        <w:t>РЕКОМЕНДАЦИИ</w:t>
      </w:r>
    </w:p>
    <w:p w14:paraId="08C36FEC" w14:textId="77777777" w:rsidR="005834C1" w:rsidRDefault="005834C1" w:rsidP="005834C1"/>
    <w:p w14:paraId="4CA96D5A" w14:textId="77777777" w:rsidR="005834C1" w:rsidRDefault="005834C1" w:rsidP="005834C1">
      <w:r>
        <w:rPr>
          <w:rFonts w:hint="eastAsia"/>
        </w:rPr>
        <w:lastRenderedPageBreak/>
        <w:t>СПИСОК</w:t>
      </w:r>
      <w:r>
        <w:t xml:space="preserve"> </w:t>
      </w:r>
      <w:r>
        <w:rPr>
          <w:rFonts w:hint="eastAsia"/>
        </w:rPr>
        <w:t>ЛИТЕРАТУРЫ</w:t>
      </w:r>
    </w:p>
    <w:p w14:paraId="1AD4ED84" w14:textId="77777777" w:rsidR="005834C1" w:rsidRDefault="005834C1" w:rsidP="005834C1"/>
    <w:p w14:paraId="321FDC0B" w14:textId="75A88FEE" w:rsidR="005834C1" w:rsidRPr="005834C1" w:rsidRDefault="005834C1" w:rsidP="005834C1">
      <w:r>
        <w:rPr>
          <w:rFonts w:hint="eastAsia"/>
        </w:rPr>
        <w:t>ПРИЛОЖЕНИЯ</w:t>
      </w:r>
    </w:p>
    <w:sectPr w:rsidR="005834C1" w:rsidRPr="005834C1" w:rsidSect="005135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FFC6" w14:textId="77777777" w:rsidR="00513576" w:rsidRDefault="00513576">
      <w:pPr>
        <w:spacing w:after="0" w:line="240" w:lineRule="auto"/>
      </w:pPr>
      <w:r>
        <w:separator/>
      </w:r>
    </w:p>
  </w:endnote>
  <w:endnote w:type="continuationSeparator" w:id="0">
    <w:p w14:paraId="39BDA40A" w14:textId="77777777" w:rsidR="00513576" w:rsidRDefault="0051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042E" w14:textId="77777777" w:rsidR="00513576" w:rsidRDefault="00513576"/>
    <w:p w14:paraId="6FD900F2" w14:textId="77777777" w:rsidR="00513576" w:rsidRDefault="00513576"/>
    <w:p w14:paraId="73063281" w14:textId="77777777" w:rsidR="00513576" w:rsidRDefault="00513576"/>
    <w:p w14:paraId="4FCC82F6" w14:textId="77777777" w:rsidR="00513576" w:rsidRDefault="00513576"/>
    <w:p w14:paraId="73C8FA32" w14:textId="77777777" w:rsidR="00513576" w:rsidRDefault="00513576"/>
    <w:p w14:paraId="00334069" w14:textId="77777777" w:rsidR="00513576" w:rsidRDefault="00513576"/>
    <w:p w14:paraId="493AB384" w14:textId="77777777" w:rsidR="00513576" w:rsidRDefault="005135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3D6D8B" wp14:editId="01A057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0FEF" w14:textId="77777777" w:rsidR="00513576" w:rsidRDefault="00513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3D6D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B90FEF" w14:textId="77777777" w:rsidR="00513576" w:rsidRDefault="00513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05B1B5" w14:textId="77777777" w:rsidR="00513576" w:rsidRDefault="00513576"/>
    <w:p w14:paraId="317F646A" w14:textId="77777777" w:rsidR="00513576" w:rsidRDefault="00513576"/>
    <w:p w14:paraId="7F3C137E" w14:textId="77777777" w:rsidR="00513576" w:rsidRDefault="005135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41C45D" wp14:editId="191728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0B52" w14:textId="77777777" w:rsidR="00513576" w:rsidRDefault="00513576"/>
                          <w:p w14:paraId="0A8622B5" w14:textId="77777777" w:rsidR="00513576" w:rsidRDefault="00513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1C4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30B52" w14:textId="77777777" w:rsidR="00513576" w:rsidRDefault="00513576"/>
                    <w:p w14:paraId="0A8622B5" w14:textId="77777777" w:rsidR="00513576" w:rsidRDefault="00513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4B293" w14:textId="77777777" w:rsidR="00513576" w:rsidRDefault="00513576"/>
    <w:p w14:paraId="1B03772A" w14:textId="77777777" w:rsidR="00513576" w:rsidRDefault="00513576">
      <w:pPr>
        <w:rPr>
          <w:sz w:val="2"/>
          <w:szCs w:val="2"/>
        </w:rPr>
      </w:pPr>
    </w:p>
    <w:p w14:paraId="6EFF3DDA" w14:textId="77777777" w:rsidR="00513576" w:rsidRDefault="00513576"/>
    <w:p w14:paraId="50F4CBDB" w14:textId="77777777" w:rsidR="00513576" w:rsidRDefault="00513576">
      <w:pPr>
        <w:spacing w:after="0" w:line="240" w:lineRule="auto"/>
      </w:pPr>
    </w:p>
  </w:footnote>
  <w:footnote w:type="continuationSeparator" w:id="0">
    <w:p w14:paraId="1C300397" w14:textId="77777777" w:rsidR="00513576" w:rsidRDefault="0051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576"/>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9803</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902</cp:revision>
  <cp:lastPrinted>2009-02-06T05:36:00Z</cp:lastPrinted>
  <dcterms:created xsi:type="dcterms:W3CDTF">2024-01-07T13:43:00Z</dcterms:created>
  <dcterms:modified xsi:type="dcterms:W3CDTF">2024-01-23T10:01:00Z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