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 xml:space="preserve"> </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 xml:space="preserve">: 1 !i pF </w:t>
      </w:r>
      <w:r w:rsidRPr="00A916BD">
        <w:rPr>
          <w:rFonts w:ascii="Times New Roman" w:eastAsia="Times New Roman" w:hAnsi="Times New Roman" w:cs="Times New Roman" w:hint="eastAsia"/>
          <w:kern w:val="0"/>
          <w:sz w:val="28"/>
          <w:szCs w:val="28"/>
          <w:lang w:eastAsia="ru-RU"/>
        </w:rPr>
        <w:t>судил</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ученую</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степень</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ДО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правах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рукописи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w:t>
      </w:r>
      <w:r w:rsidRPr="00A916BD">
        <w:rPr>
          <w:rFonts w:ascii="Times New Roman" w:eastAsia="Times New Roman" w:hAnsi="Times New Roman" w:cs="Times New Roman" w:hint="eastAsia"/>
          <w:kern w:val="0"/>
          <w:sz w:val="28"/>
          <w:szCs w:val="28"/>
          <w:lang w:eastAsia="ru-RU"/>
        </w:rPr>
        <w:t>СЛАВОВНА</w:t>
      </w: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 xml:space="preserve"> </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РАЗВИТИЕ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ТЕОРЕТИЧЕСКИХ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ПРИКЛАДНЫХ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ОСНОВ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ГИДРОМЕТАЛЛУРГИИ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Специальность</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05.16.03 -"</w:t>
      </w:r>
      <w:r w:rsidRPr="00A916BD">
        <w:rPr>
          <w:rFonts w:ascii="Times New Roman" w:eastAsia="Times New Roman" w:hAnsi="Times New Roman" w:cs="Times New Roman" w:hint="eastAsia"/>
          <w:kern w:val="0"/>
          <w:sz w:val="28"/>
          <w:szCs w:val="28"/>
          <w:lang w:eastAsia="ru-RU"/>
        </w:rPr>
        <w:t>Металлургия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цветных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редких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металлов</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ДИССЕРТАЦИЯ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соискание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ученой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степени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доктора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технических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наук</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Научный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консультант</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 xml:space="preserve"> </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доктор</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технических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наук</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профессор</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Л</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Пашков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Красноярск</w:t>
      </w:r>
      <w:r w:rsidRPr="00A916BD">
        <w:rPr>
          <w:rFonts w:ascii="Times New Roman" w:eastAsia="Times New Roman" w:hAnsi="Times New Roman" w:cs="Times New Roman"/>
          <w:kern w:val="0"/>
          <w:sz w:val="28"/>
          <w:szCs w:val="28"/>
          <w:lang w:eastAsia="ru-RU"/>
        </w:rPr>
        <w:t xml:space="preserve"> - 1998 </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ОГЛАВЛЕНИЕ</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ВВЕДЕНИЕ</w:t>
      </w:r>
      <w:r w:rsidRPr="00A916BD">
        <w:rPr>
          <w:rFonts w:ascii="Times New Roman" w:eastAsia="Times New Roman" w:hAnsi="Times New Roman" w:cs="Times New Roman"/>
          <w:kern w:val="0"/>
          <w:sz w:val="28"/>
          <w:szCs w:val="28"/>
          <w:lang w:eastAsia="ru-RU"/>
        </w:rPr>
        <w:tab/>
        <w:t>6</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НОВЫЕ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ПОДХОДЫ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ИЗУЧЕНИЮ</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ТЕРМОДИНАМИКИ</w:t>
      </w:r>
      <w:r w:rsidRPr="00A916BD">
        <w:rPr>
          <w:rFonts w:ascii="Times New Roman" w:eastAsia="Times New Roman" w:hAnsi="Times New Roman" w:cs="Times New Roman"/>
          <w:kern w:val="0"/>
          <w:sz w:val="28"/>
          <w:szCs w:val="28"/>
          <w:lang w:eastAsia="ru-RU"/>
        </w:rPr>
        <w:t xml:space="preserve"> 16</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lastRenderedPageBreak/>
        <w:t>РАВНОВЕСИЙ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КОМПЛЕКСООБРАЗОВАНИЯ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КАТИОНОВ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ВОДНО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АММИАЧНЫХ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РАСТВОРАХ</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Классификация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методов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экспериментального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изучения</w:t>
      </w:r>
      <w:r w:rsidRPr="00A916BD">
        <w:rPr>
          <w:rFonts w:ascii="Times New Roman" w:eastAsia="Times New Roman" w:hAnsi="Times New Roman" w:cs="Times New Roman"/>
          <w:kern w:val="0"/>
          <w:sz w:val="28"/>
          <w:szCs w:val="28"/>
          <w:lang w:eastAsia="ru-RU"/>
        </w:rPr>
        <w:t xml:space="preserve"> 17</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комплекеообразования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растворах</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Стандартизация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условий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изучения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комплекеообразования</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w:t>
      </w:r>
      <w:r w:rsidRPr="00A916BD">
        <w:rPr>
          <w:rFonts w:ascii="Times New Roman" w:eastAsia="Times New Roman" w:hAnsi="Times New Roman" w:cs="Times New Roman"/>
          <w:kern w:val="0"/>
          <w:sz w:val="28"/>
          <w:szCs w:val="28"/>
          <w:lang w:eastAsia="ru-RU"/>
        </w:rPr>
        <w:tab/>
        <w:t>19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растворах</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Основное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стандартное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состояние</w:t>
      </w:r>
      <w:r w:rsidRPr="00A916BD">
        <w:rPr>
          <w:rFonts w:ascii="Times New Roman" w:eastAsia="Times New Roman" w:hAnsi="Times New Roman" w:cs="Times New Roman"/>
          <w:kern w:val="0"/>
          <w:sz w:val="28"/>
          <w:szCs w:val="28"/>
          <w:lang w:eastAsia="ru-RU"/>
        </w:rPr>
        <w:tab/>
        <w:t>19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Стандартное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состояние</w:t>
      </w:r>
      <w:r w:rsidRPr="00A916BD">
        <w:rPr>
          <w:rFonts w:ascii="Times New Roman" w:eastAsia="Times New Roman" w:hAnsi="Times New Roman" w:cs="Times New Roman"/>
          <w:kern w:val="0"/>
          <w:sz w:val="28"/>
          <w:szCs w:val="28"/>
          <w:lang w:eastAsia="ru-RU"/>
        </w:rPr>
        <w:t xml:space="preserve"> - </w:t>
      </w:r>
      <w:r w:rsidRPr="00A916BD">
        <w:rPr>
          <w:rFonts w:ascii="Times New Roman" w:eastAsia="Times New Roman" w:hAnsi="Times New Roman" w:cs="Times New Roman" w:hint="eastAsia"/>
          <w:kern w:val="0"/>
          <w:sz w:val="28"/>
          <w:szCs w:val="28"/>
          <w:lang w:eastAsia="ru-RU"/>
        </w:rPr>
        <w:t>постоянная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ионная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среда</w:t>
      </w:r>
      <w:r w:rsidRPr="00A916BD">
        <w:rPr>
          <w:rFonts w:ascii="Times New Roman" w:eastAsia="Times New Roman" w:hAnsi="Times New Roman" w:cs="Times New Roman"/>
          <w:kern w:val="0"/>
          <w:sz w:val="28"/>
          <w:szCs w:val="28"/>
          <w:lang w:eastAsia="ru-RU"/>
        </w:rPr>
        <w:tab/>
        <w:t>21</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Эффект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неидеальности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изменении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состава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солевых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сред</w:t>
      </w:r>
      <w:r w:rsidRPr="00A916BD">
        <w:rPr>
          <w:rFonts w:ascii="Times New Roman" w:eastAsia="Times New Roman" w:hAnsi="Times New Roman" w:cs="Times New Roman"/>
          <w:kern w:val="0"/>
          <w:sz w:val="28"/>
          <w:szCs w:val="28"/>
          <w:lang w:eastAsia="ru-RU"/>
        </w:rPr>
        <w:tab/>
        <w:t>22</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1.2.4.</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Учет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эффекта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неидеальности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изменении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состава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солевых</w:t>
      </w:r>
      <w:r w:rsidRPr="00A916BD">
        <w:rPr>
          <w:rFonts w:ascii="Times New Roman" w:eastAsia="Times New Roman" w:hAnsi="Times New Roman" w:cs="Times New Roman"/>
          <w:kern w:val="0"/>
          <w:sz w:val="28"/>
          <w:szCs w:val="28"/>
          <w:lang w:eastAsia="ru-RU"/>
        </w:rPr>
        <w:tab/>
        <w:t>25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сред</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1.2.5.</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Методика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одновременного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расчета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констант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устойчивости</w:t>
      </w:r>
      <w:r w:rsidRPr="00A916BD">
        <w:rPr>
          <w:rFonts w:ascii="Times New Roman" w:eastAsia="Times New Roman" w:hAnsi="Times New Roman" w:cs="Times New Roman"/>
          <w:kern w:val="0"/>
          <w:sz w:val="28"/>
          <w:szCs w:val="28"/>
          <w:lang w:eastAsia="ru-RU"/>
        </w:rPr>
        <w:tab/>
        <w:t>29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слабых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ацидокомплексов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эффекта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неидеальности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1.2.6.</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Коэффициенты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активности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ионов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растворах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высокими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ab/>
        <w:t>34</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постоянными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величинам</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ионными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силами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Неидеальность</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водно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солевых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высокими</w:t>
      </w:r>
      <w:r w:rsidRPr="00A916BD">
        <w:rPr>
          <w:rFonts w:ascii="Times New Roman" w:eastAsia="Times New Roman" w:hAnsi="Times New Roman" w:cs="Times New Roman"/>
          <w:kern w:val="0"/>
          <w:sz w:val="28"/>
          <w:szCs w:val="28"/>
          <w:lang w:eastAsia="ru-RU"/>
        </w:rPr>
        <w:tab/>
        <w:t>41</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концентрациями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молекулярных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лигандов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1.3.1.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Водно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солевые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аммиака</w:t>
      </w:r>
      <w:r w:rsidRPr="00A916BD">
        <w:rPr>
          <w:rFonts w:ascii="Times New Roman" w:eastAsia="Times New Roman" w:hAnsi="Times New Roman" w:cs="Times New Roman"/>
          <w:kern w:val="0"/>
          <w:sz w:val="28"/>
          <w:szCs w:val="28"/>
          <w:lang w:eastAsia="ru-RU"/>
        </w:rPr>
        <w:tab/>
        <w:t>41</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1.3.2.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Влияние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концентрации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константу</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гидролиза</w:t>
      </w:r>
      <w:r w:rsidRPr="00A916BD">
        <w:rPr>
          <w:rFonts w:ascii="Times New Roman" w:eastAsia="Times New Roman" w:hAnsi="Times New Roman" w:cs="Times New Roman"/>
          <w:kern w:val="0"/>
          <w:sz w:val="28"/>
          <w:szCs w:val="28"/>
          <w:lang w:eastAsia="ru-RU"/>
        </w:rPr>
        <w:tab/>
        <w:t>54</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гексаамминкобальта</w:t>
      </w:r>
      <w:r w:rsidRPr="00A916BD">
        <w:rPr>
          <w:rFonts w:ascii="Times New Roman" w:eastAsia="Times New Roman" w:hAnsi="Times New Roman" w:cs="Times New Roman"/>
          <w:kern w:val="0"/>
          <w:sz w:val="28"/>
          <w:szCs w:val="28"/>
          <w:lang w:eastAsia="ru-RU"/>
        </w:rPr>
        <w:t xml:space="preserve"> (III)</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1.3.3.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Водно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солевые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метиламина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этилендиамина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ab/>
        <w:t>59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пиридина</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1.4.</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Влияние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неидеальности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изменения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энтальпии</w:t>
      </w:r>
      <w:r w:rsidRPr="00A916BD">
        <w:rPr>
          <w:rFonts w:ascii="Times New Roman" w:eastAsia="Times New Roman" w:hAnsi="Times New Roman" w:cs="Times New Roman"/>
          <w:kern w:val="0"/>
          <w:sz w:val="28"/>
          <w:szCs w:val="28"/>
          <w:lang w:eastAsia="ru-RU"/>
        </w:rPr>
        <w:tab/>
        <w:t>65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энтропии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комплексообразовании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1.4.1.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Протонизация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ацетат</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иона</w:t>
      </w:r>
      <w:r w:rsidRPr="00A916BD">
        <w:rPr>
          <w:rFonts w:ascii="Times New Roman" w:eastAsia="Times New Roman" w:hAnsi="Times New Roman" w:cs="Times New Roman"/>
          <w:kern w:val="0"/>
          <w:sz w:val="28"/>
          <w:szCs w:val="28"/>
          <w:lang w:eastAsia="ru-RU"/>
        </w:rPr>
        <w:tab/>
        <w:t>65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1.4.2.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Реакция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нейтрализации</w:t>
      </w:r>
      <w:r w:rsidRPr="00A916BD">
        <w:rPr>
          <w:rFonts w:ascii="Times New Roman" w:eastAsia="Times New Roman" w:hAnsi="Times New Roman" w:cs="Times New Roman"/>
          <w:kern w:val="0"/>
          <w:sz w:val="28"/>
          <w:szCs w:val="28"/>
          <w:lang w:eastAsia="ru-RU"/>
        </w:rPr>
        <w:tab/>
        <w:t>72</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1.4.3.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Протонизация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молекул</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аммиака</w:t>
      </w:r>
      <w:r w:rsidRPr="00A916BD">
        <w:rPr>
          <w:rFonts w:ascii="Times New Roman" w:eastAsia="Times New Roman" w:hAnsi="Times New Roman" w:cs="Times New Roman"/>
          <w:kern w:val="0"/>
          <w:sz w:val="28"/>
          <w:szCs w:val="28"/>
          <w:lang w:eastAsia="ru-RU"/>
        </w:rPr>
        <w:tab/>
        <w:t>74</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lastRenderedPageBreak/>
        <w:t>1.5.</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Заключение</w:t>
      </w:r>
      <w:r w:rsidRPr="00A916BD">
        <w:rPr>
          <w:rFonts w:ascii="Times New Roman" w:eastAsia="Times New Roman" w:hAnsi="Times New Roman" w:cs="Times New Roman"/>
          <w:kern w:val="0"/>
          <w:sz w:val="28"/>
          <w:szCs w:val="28"/>
          <w:lang w:eastAsia="ru-RU"/>
        </w:rPr>
        <w:tab/>
        <w:t>82</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w:t>
      </w:r>
      <w:r w:rsidRPr="00A916BD">
        <w:rPr>
          <w:rFonts w:ascii="Times New Roman" w:eastAsia="Times New Roman" w:hAnsi="Times New Roman" w:cs="Times New Roman"/>
          <w:kern w:val="0"/>
          <w:sz w:val="28"/>
          <w:szCs w:val="28"/>
          <w:lang w:eastAsia="ru-RU"/>
        </w:rPr>
        <w:tab/>
        <w:t xml:space="preserve"> </w:t>
      </w:r>
      <w:r w:rsidRPr="00A916BD">
        <w:rPr>
          <w:rFonts w:ascii="Times New Roman" w:eastAsia="Times New Roman" w:hAnsi="Times New Roman" w:cs="Times New Roman" w:hint="eastAsia"/>
          <w:kern w:val="0"/>
          <w:sz w:val="28"/>
          <w:szCs w:val="28"/>
          <w:lang w:eastAsia="ru-RU"/>
        </w:rPr>
        <w:t>ТЕРМОДИНАМИКА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РЕАКЦИЙ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ОБРАЗОВАНИЯ</w:t>
      </w:r>
      <w:r w:rsidRPr="00A916BD">
        <w:rPr>
          <w:rFonts w:ascii="Times New Roman" w:eastAsia="Times New Roman" w:hAnsi="Times New Roman" w:cs="Times New Roman"/>
          <w:kern w:val="0"/>
          <w:sz w:val="28"/>
          <w:szCs w:val="28"/>
          <w:lang w:eastAsia="ru-RU"/>
        </w:rPr>
        <w:t xml:space="preserve"> 84 </w:t>
      </w:r>
      <w:r w:rsidRPr="00A916BD">
        <w:rPr>
          <w:rFonts w:ascii="Times New Roman" w:eastAsia="Times New Roman" w:hAnsi="Times New Roman" w:cs="Times New Roman" w:hint="eastAsia"/>
          <w:kern w:val="0"/>
          <w:sz w:val="28"/>
          <w:szCs w:val="28"/>
          <w:lang w:eastAsia="ru-RU"/>
        </w:rPr>
        <w:t>АММИАЧНЫХ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МЕТАЛЛОВ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Общие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положения</w:t>
      </w:r>
      <w:r w:rsidRPr="00A916BD">
        <w:rPr>
          <w:rFonts w:ascii="Times New Roman" w:eastAsia="Times New Roman" w:hAnsi="Times New Roman" w:cs="Times New Roman"/>
          <w:kern w:val="0"/>
          <w:sz w:val="28"/>
          <w:szCs w:val="28"/>
          <w:lang w:eastAsia="ru-RU"/>
        </w:rPr>
        <w:tab/>
        <w:t>84</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Влияние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среды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константу</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протонизации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молекул</w:t>
      </w:r>
      <w:r w:rsidRPr="00A916BD">
        <w:rPr>
          <w:rFonts w:ascii="Times New Roman" w:eastAsia="Times New Roman" w:hAnsi="Times New Roman" w:cs="Times New Roman"/>
          <w:kern w:val="0"/>
          <w:sz w:val="28"/>
          <w:szCs w:val="28"/>
          <w:lang w:eastAsia="ru-RU"/>
        </w:rPr>
        <w:tab/>
        <w:t>85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аммиака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Образование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аммиакатов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катиона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аммония</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лития</w:t>
      </w:r>
      <w:r w:rsidRPr="00A916BD">
        <w:rPr>
          <w:rFonts w:ascii="Times New Roman" w:eastAsia="Times New Roman" w:hAnsi="Times New Roman" w:cs="Times New Roman"/>
          <w:kern w:val="0"/>
          <w:sz w:val="28"/>
          <w:szCs w:val="28"/>
          <w:lang w:eastAsia="ru-RU"/>
        </w:rPr>
        <w:t xml:space="preserve"> (IX </w:t>
      </w:r>
      <w:r w:rsidRPr="00A916BD">
        <w:rPr>
          <w:rFonts w:ascii="Times New Roman" w:eastAsia="Times New Roman" w:hAnsi="Times New Roman" w:cs="Times New Roman" w:hint="eastAsia"/>
          <w:kern w:val="0"/>
          <w:sz w:val="28"/>
          <w:szCs w:val="28"/>
          <w:lang w:eastAsia="ru-RU"/>
        </w:rPr>
        <w:t>щелочноземельных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металлов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свинца</w:t>
      </w:r>
      <w:r w:rsidRPr="00A916BD">
        <w:rPr>
          <w:rFonts w:ascii="Times New Roman" w:eastAsia="Times New Roman" w:hAnsi="Times New Roman" w:cs="Times New Roman"/>
          <w:kern w:val="0"/>
          <w:sz w:val="28"/>
          <w:szCs w:val="28"/>
          <w:lang w:eastAsia="ru-RU"/>
        </w:rPr>
        <w:tab/>
        <w:t>93</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2.4.</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марганца</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железа</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никеля</w:t>
      </w:r>
      <w:r w:rsidRPr="00A916BD">
        <w:rPr>
          <w:rFonts w:ascii="Times New Roman" w:eastAsia="Times New Roman" w:hAnsi="Times New Roman" w:cs="Times New Roman"/>
          <w:kern w:val="0"/>
          <w:sz w:val="28"/>
          <w:szCs w:val="28"/>
          <w:lang w:eastAsia="ru-RU"/>
        </w:rPr>
        <w:tab/>
        <w:t>106</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меди</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цинка</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кадмия</w:t>
      </w:r>
      <w:r w:rsidRPr="00A916BD">
        <w:rPr>
          <w:rFonts w:ascii="Times New Roman" w:eastAsia="Times New Roman" w:hAnsi="Times New Roman" w:cs="Times New Roman"/>
          <w:kern w:val="0"/>
          <w:sz w:val="28"/>
          <w:szCs w:val="28"/>
          <w:lang w:eastAsia="ru-RU"/>
        </w:rPr>
        <w:t xml:space="preserve"> (II)</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2.5.</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меди</w:t>
      </w:r>
      <w:r w:rsidRPr="00A916BD">
        <w:rPr>
          <w:rFonts w:ascii="Times New Roman" w:eastAsia="Times New Roman" w:hAnsi="Times New Roman" w:cs="Times New Roman"/>
          <w:kern w:val="0"/>
          <w:sz w:val="28"/>
          <w:szCs w:val="28"/>
          <w:lang w:eastAsia="ru-RU"/>
        </w:rPr>
        <w:t xml:space="preserve"> (I), </w:t>
      </w:r>
      <w:r w:rsidRPr="00A916BD">
        <w:rPr>
          <w:rFonts w:ascii="Times New Roman" w:eastAsia="Times New Roman" w:hAnsi="Times New Roman" w:cs="Times New Roman" w:hint="eastAsia"/>
          <w:kern w:val="0"/>
          <w:sz w:val="28"/>
          <w:szCs w:val="28"/>
          <w:lang w:eastAsia="ru-RU"/>
        </w:rPr>
        <w:t>серебра</w:t>
      </w:r>
      <w:r w:rsidRPr="00A916BD">
        <w:rPr>
          <w:rFonts w:ascii="Times New Roman" w:eastAsia="Times New Roman" w:hAnsi="Times New Roman" w:cs="Times New Roman"/>
          <w:kern w:val="0"/>
          <w:sz w:val="28"/>
          <w:szCs w:val="28"/>
          <w:lang w:eastAsia="ru-RU"/>
        </w:rPr>
        <w:t xml:space="preserve"> (I)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таллия</w:t>
      </w:r>
      <w:r w:rsidRPr="00A916BD">
        <w:rPr>
          <w:rFonts w:ascii="Times New Roman" w:eastAsia="Times New Roman" w:hAnsi="Times New Roman" w:cs="Times New Roman"/>
          <w:kern w:val="0"/>
          <w:sz w:val="28"/>
          <w:szCs w:val="28"/>
          <w:lang w:eastAsia="ru-RU"/>
        </w:rPr>
        <w:t xml:space="preserve"> (I)</w:t>
      </w:r>
      <w:r w:rsidRPr="00A916BD">
        <w:rPr>
          <w:rFonts w:ascii="Times New Roman" w:eastAsia="Times New Roman" w:hAnsi="Times New Roman" w:cs="Times New Roman"/>
          <w:kern w:val="0"/>
          <w:sz w:val="28"/>
          <w:szCs w:val="28"/>
          <w:lang w:eastAsia="ru-RU"/>
        </w:rPr>
        <w:tab/>
        <w:t>139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2.6.</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палладия</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золота</w:t>
      </w:r>
      <w:r w:rsidRPr="00A916BD">
        <w:rPr>
          <w:rFonts w:ascii="Times New Roman" w:eastAsia="Times New Roman" w:hAnsi="Times New Roman" w:cs="Times New Roman"/>
          <w:kern w:val="0"/>
          <w:sz w:val="28"/>
          <w:szCs w:val="28"/>
          <w:lang w:eastAsia="ru-RU"/>
        </w:rPr>
        <w:t xml:space="preserve"> (I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ртути</w:t>
      </w:r>
      <w:r w:rsidRPr="00A916BD">
        <w:rPr>
          <w:rFonts w:ascii="Times New Roman" w:eastAsia="Times New Roman" w:hAnsi="Times New Roman" w:cs="Times New Roman"/>
          <w:kern w:val="0"/>
          <w:sz w:val="28"/>
          <w:szCs w:val="28"/>
          <w:lang w:eastAsia="ru-RU"/>
        </w:rPr>
        <w:t xml:space="preserve"> (II)</w:t>
      </w:r>
      <w:r w:rsidRPr="00A916BD">
        <w:rPr>
          <w:rFonts w:ascii="Times New Roman" w:eastAsia="Times New Roman" w:hAnsi="Times New Roman" w:cs="Times New Roman"/>
          <w:kern w:val="0"/>
          <w:sz w:val="28"/>
          <w:szCs w:val="28"/>
          <w:lang w:eastAsia="ru-RU"/>
        </w:rPr>
        <w:tab/>
        <w:t>147</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2.7.</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Влияние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добавок</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неводных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растворителей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равновесия</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образования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комплексов</w:t>
      </w:r>
      <w:r w:rsidRPr="00A916BD">
        <w:rPr>
          <w:rFonts w:ascii="Times New Roman" w:eastAsia="Times New Roman" w:hAnsi="Times New Roman" w:cs="Times New Roman"/>
          <w:kern w:val="0"/>
          <w:sz w:val="28"/>
          <w:szCs w:val="28"/>
          <w:lang w:eastAsia="ru-RU"/>
        </w:rPr>
        <w:tab/>
        <w:t>152</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2.8</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Треугольник</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комплексообразования</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kern w:val="0"/>
          <w:sz w:val="28"/>
          <w:szCs w:val="28"/>
          <w:lang w:eastAsia="ru-RU"/>
        </w:rPr>
        <w:tab/>
        <w:t>161</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Предсказанные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значения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констант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устойчивости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металлов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2.9</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Заключение</w:t>
      </w:r>
      <w:r w:rsidRPr="00A916BD">
        <w:rPr>
          <w:rFonts w:ascii="Times New Roman" w:eastAsia="Times New Roman" w:hAnsi="Times New Roman" w:cs="Times New Roman"/>
          <w:kern w:val="0"/>
          <w:sz w:val="28"/>
          <w:szCs w:val="28"/>
          <w:lang w:eastAsia="ru-RU"/>
        </w:rPr>
        <w:tab/>
        <w:t>163</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ВНЕШНЕСФЕРНЫЕ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НЕКОТОРЫЕ</w:t>
      </w:r>
      <w:r w:rsidRPr="00A916BD">
        <w:rPr>
          <w:rFonts w:ascii="Times New Roman" w:eastAsia="Times New Roman" w:hAnsi="Times New Roman" w:cs="Times New Roman"/>
          <w:kern w:val="0"/>
          <w:sz w:val="28"/>
          <w:szCs w:val="28"/>
          <w:lang w:eastAsia="ru-RU"/>
        </w:rPr>
        <w:tab/>
        <w:t>165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ВНЕШНЕСФЕРНЫЕ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АЦИДО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КОМПЛЕКСЫ</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Внешнесферные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аммиакаты</w:t>
      </w:r>
      <w:r w:rsidRPr="00A916BD">
        <w:rPr>
          <w:rFonts w:ascii="Times New Roman" w:eastAsia="Times New Roman" w:hAnsi="Times New Roman" w:cs="Times New Roman"/>
          <w:kern w:val="0"/>
          <w:sz w:val="28"/>
          <w:szCs w:val="28"/>
          <w:lang w:eastAsia="ru-RU"/>
        </w:rPr>
        <w:tab/>
        <w:t>16 5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3.1.1</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(III)</w:t>
      </w:r>
      <w:r w:rsidRPr="00A916BD">
        <w:rPr>
          <w:rFonts w:ascii="Times New Roman" w:eastAsia="Times New Roman" w:hAnsi="Times New Roman" w:cs="Times New Roman"/>
          <w:kern w:val="0"/>
          <w:sz w:val="28"/>
          <w:szCs w:val="28"/>
          <w:lang w:eastAsia="ru-RU"/>
        </w:rPr>
        <w:tab/>
        <w:t>165</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3.1.2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хрома</w:t>
      </w:r>
      <w:r w:rsidRPr="00A916BD">
        <w:rPr>
          <w:rFonts w:ascii="Times New Roman" w:eastAsia="Times New Roman" w:hAnsi="Times New Roman" w:cs="Times New Roman"/>
          <w:kern w:val="0"/>
          <w:sz w:val="28"/>
          <w:szCs w:val="28"/>
          <w:lang w:eastAsia="ru-RU"/>
        </w:rPr>
        <w:t xml:space="preserve"> (III), </w:t>
      </w:r>
      <w:r w:rsidRPr="00A916BD">
        <w:rPr>
          <w:rFonts w:ascii="Times New Roman" w:eastAsia="Times New Roman" w:hAnsi="Times New Roman" w:cs="Times New Roman" w:hint="eastAsia"/>
          <w:kern w:val="0"/>
          <w:sz w:val="28"/>
          <w:szCs w:val="28"/>
          <w:lang w:eastAsia="ru-RU"/>
        </w:rPr>
        <w:t>родия</w:t>
      </w:r>
      <w:r w:rsidRPr="00A916BD">
        <w:rPr>
          <w:rFonts w:ascii="Times New Roman" w:eastAsia="Times New Roman" w:hAnsi="Times New Roman" w:cs="Times New Roman"/>
          <w:kern w:val="0"/>
          <w:sz w:val="28"/>
          <w:szCs w:val="28"/>
          <w:lang w:eastAsia="ru-RU"/>
        </w:rPr>
        <w:t xml:space="preserve"> (III), </w:t>
      </w:r>
      <w:r w:rsidRPr="00A916BD">
        <w:rPr>
          <w:rFonts w:ascii="Times New Roman" w:eastAsia="Times New Roman" w:hAnsi="Times New Roman" w:cs="Times New Roman" w:hint="eastAsia"/>
          <w:kern w:val="0"/>
          <w:sz w:val="28"/>
          <w:szCs w:val="28"/>
          <w:lang w:eastAsia="ru-RU"/>
        </w:rPr>
        <w:t>иридия</w:t>
      </w:r>
      <w:r w:rsidRPr="00A916BD">
        <w:rPr>
          <w:rFonts w:ascii="Times New Roman" w:eastAsia="Times New Roman" w:hAnsi="Times New Roman" w:cs="Times New Roman"/>
          <w:kern w:val="0"/>
          <w:sz w:val="28"/>
          <w:szCs w:val="28"/>
          <w:lang w:eastAsia="ru-RU"/>
        </w:rPr>
        <w:t xml:space="preserve"> (III)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рутения</w:t>
      </w:r>
      <w:r w:rsidRPr="00A916BD">
        <w:rPr>
          <w:rFonts w:ascii="Times New Roman" w:eastAsia="Times New Roman" w:hAnsi="Times New Roman" w:cs="Times New Roman"/>
          <w:kern w:val="0"/>
          <w:sz w:val="28"/>
          <w:szCs w:val="28"/>
          <w:lang w:eastAsia="ru-RU"/>
        </w:rPr>
        <w:t xml:space="preserve"> (III)</w:t>
      </w:r>
      <w:r w:rsidRPr="00A916BD">
        <w:rPr>
          <w:rFonts w:ascii="Times New Roman" w:eastAsia="Times New Roman" w:hAnsi="Times New Roman" w:cs="Times New Roman"/>
          <w:kern w:val="0"/>
          <w:sz w:val="28"/>
          <w:szCs w:val="28"/>
          <w:lang w:eastAsia="ru-RU"/>
        </w:rPr>
        <w:tab/>
        <w:t>179</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3.1.3</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платины</w:t>
      </w:r>
      <w:r w:rsidRPr="00A916BD">
        <w:rPr>
          <w:rFonts w:ascii="Times New Roman" w:eastAsia="Times New Roman" w:hAnsi="Times New Roman" w:cs="Times New Roman"/>
          <w:kern w:val="0"/>
          <w:sz w:val="28"/>
          <w:szCs w:val="28"/>
          <w:lang w:eastAsia="ru-RU"/>
        </w:rPr>
        <w:t xml:space="preserve"> (IV)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иридия</w:t>
      </w:r>
      <w:r w:rsidRPr="00A916BD">
        <w:rPr>
          <w:rFonts w:ascii="Times New Roman" w:eastAsia="Times New Roman" w:hAnsi="Times New Roman" w:cs="Times New Roman"/>
          <w:kern w:val="0"/>
          <w:sz w:val="28"/>
          <w:szCs w:val="28"/>
          <w:lang w:eastAsia="ru-RU"/>
        </w:rPr>
        <w:t xml:space="preserve"> (IV)</w:t>
      </w:r>
      <w:r w:rsidRPr="00A916BD">
        <w:rPr>
          <w:rFonts w:ascii="Times New Roman" w:eastAsia="Times New Roman" w:hAnsi="Times New Roman" w:cs="Times New Roman"/>
          <w:kern w:val="0"/>
          <w:sz w:val="28"/>
          <w:szCs w:val="28"/>
          <w:lang w:eastAsia="ru-RU"/>
        </w:rPr>
        <w:tab/>
        <w:t>182</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3.1.4</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Сопоставление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данных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об</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образовании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внешнесферных</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аммиакатах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различными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комплексными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катионами</w:t>
      </w:r>
      <w:r w:rsidRPr="00A916BD">
        <w:rPr>
          <w:rFonts w:ascii="Times New Roman" w:eastAsia="Times New Roman" w:hAnsi="Times New Roman" w:cs="Times New Roman"/>
          <w:kern w:val="0"/>
          <w:sz w:val="28"/>
          <w:szCs w:val="28"/>
          <w:lang w:eastAsia="ru-RU"/>
        </w:rPr>
        <w:tab/>
        <w:t>184</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kern w:val="0"/>
          <w:sz w:val="28"/>
          <w:szCs w:val="28"/>
          <w:lang w:eastAsia="ru-RU"/>
        </w:rPr>
        <w:t>3.2</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Внешнесферные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перхлоратные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галогенидные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ab/>
        <w:t>186</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Виешнесферные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сульфатные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тиосульфатные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сульфитные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карбонатные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lastRenderedPageBreak/>
        <w:t>комплексы</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Виешнесферные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фосфатные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арсенатные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комплексы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Заключение</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АММИАЧНАЯ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ГИДРОМЕТАЛЛУРГИЯ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ЕЁ</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ПРИМЕНЕ¬НИЕ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ПЕРЕРАБОТКЕ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РУДНОГО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СЫРЬЯ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Развитие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гидрометаллургии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Оптимизация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параметров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технологической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схемы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переработки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арсенидно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арсенатных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кобальтовых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руд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месторождения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Хову</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Аксы</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Извлечение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серебра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отвальных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кеков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переработки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руд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месторождения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Хову</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Аксы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комбинате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Тувакобальт</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Очистка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карбонатных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никеля</w:t>
      </w:r>
      <w:r w:rsidRPr="00A916BD">
        <w:rPr>
          <w:rFonts w:ascii="Times New Roman" w:eastAsia="Times New Roman" w:hAnsi="Times New Roman" w:cs="Times New Roman"/>
          <w:kern w:val="0"/>
          <w:sz w:val="28"/>
          <w:szCs w:val="28"/>
          <w:lang w:eastAsia="ru-RU"/>
        </w:rPr>
        <w:t>,</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меди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цинка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кадмия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мышьяка</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Заключение</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ПРИМЕНЕНИЕ</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ПРОЦЕССОВ</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АММИАЧНОЙ</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ГИДРОМЕТАЛЛУРГИИ</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ПРИ</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ПЕРЕРАБОТКЕ</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КОЛЛЕКТИВНЫХ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ТЕХНОГЕННОГО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СЫРЬЯ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ОТХОДОВ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ЦВЕТНЫХ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МЕТАЛЛОВ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Переработка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коллективного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карбонатного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комбината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Тувакобальт</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получением</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оксида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Получение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основного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карбоната</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(II) </w:t>
      </w:r>
      <w:r w:rsidRPr="00A916BD">
        <w:rPr>
          <w:rFonts w:ascii="Times New Roman" w:eastAsia="Times New Roman" w:hAnsi="Times New Roman" w:cs="Times New Roman" w:hint="eastAsia"/>
          <w:kern w:val="0"/>
          <w:sz w:val="28"/>
          <w:szCs w:val="28"/>
          <w:lang w:eastAsia="ru-RU"/>
        </w:rPr>
        <w:t>из</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кобальтового</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комбината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“Североникель”</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черновой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гидроокиси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кобальта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НГМК</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Переработка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импортных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никель</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кобальтовых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Сульфидные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Республики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Куба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Мышьяксодержащие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концентраты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Республики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Марокко</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Извлечение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цинка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из</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шламов</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карбонатными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растворами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Перспективы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развития</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аммиачной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гидрометаллургии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и</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создание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на</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ее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базе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новых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химико</w:t>
      </w:r>
      <w:r w:rsidRPr="00A916BD">
        <w:rPr>
          <w:rFonts w:ascii="Times New Roman" w:eastAsia="Times New Roman" w:hAnsi="Times New Roman" w:cs="Times New Roman"/>
          <w:kern w:val="0"/>
          <w:sz w:val="28"/>
          <w:szCs w:val="28"/>
          <w:lang w:eastAsia="ru-RU"/>
        </w:rPr>
        <w:t>-</w:t>
      </w:r>
      <w:r w:rsidRPr="00A916BD">
        <w:rPr>
          <w:rFonts w:ascii="Times New Roman" w:eastAsia="Times New Roman" w:hAnsi="Times New Roman" w:cs="Times New Roman" w:hint="eastAsia"/>
          <w:kern w:val="0"/>
          <w:sz w:val="28"/>
          <w:szCs w:val="28"/>
          <w:lang w:eastAsia="ru-RU"/>
        </w:rPr>
        <w:t>металлургических</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процессов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Заключение</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ОСОБЕННОСТИ</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НЕКОТОРЫХ</w:t>
      </w:r>
      <w:r w:rsidRPr="00A916BD">
        <w:rPr>
          <w:rFonts w:ascii="Times New Roman" w:eastAsia="Times New Roman" w:hAnsi="Times New Roman" w:cs="Times New Roman"/>
          <w:kern w:val="0"/>
          <w:sz w:val="28"/>
          <w:szCs w:val="28"/>
          <w:lang w:eastAsia="ru-RU"/>
        </w:rPr>
        <w:tab/>
      </w:r>
      <w:r w:rsidRPr="00A916BD">
        <w:rPr>
          <w:rFonts w:ascii="Times New Roman" w:eastAsia="Times New Roman" w:hAnsi="Times New Roman" w:cs="Times New Roman" w:hint="eastAsia"/>
          <w:kern w:val="0"/>
          <w:sz w:val="28"/>
          <w:szCs w:val="28"/>
          <w:lang w:eastAsia="ru-RU"/>
        </w:rPr>
        <w:t>МЕТОДОВ</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ЭКСПЕРИМЕНТА</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Исходные</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положения</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Потенциометрический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метод</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lastRenderedPageBreak/>
        <w:t>Метод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растворимости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Спектрофотометрический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метод</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Метод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экстракции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Термохимический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метод</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Метод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ЯМР</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Метод</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полярографии</w:t>
      </w:r>
    </w:p>
    <w:p w:rsidR="00A916BD" w:rsidRPr="00A916BD"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ВЫВОДЫ</w:t>
      </w:r>
    </w:p>
    <w:p w:rsidR="00FA43F2" w:rsidRDefault="00A916BD" w:rsidP="00A916BD">
      <w:pPr>
        <w:rPr>
          <w:rFonts w:ascii="Times New Roman" w:eastAsia="Times New Roman" w:hAnsi="Times New Roman" w:cs="Times New Roman"/>
          <w:kern w:val="0"/>
          <w:sz w:val="28"/>
          <w:szCs w:val="28"/>
          <w:lang w:eastAsia="ru-RU"/>
        </w:rPr>
      </w:pPr>
      <w:r w:rsidRPr="00A916BD">
        <w:rPr>
          <w:rFonts w:ascii="Times New Roman" w:eastAsia="Times New Roman" w:hAnsi="Times New Roman" w:cs="Times New Roman" w:hint="eastAsia"/>
          <w:kern w:val="0"/>
          <w:sz w:val="28"/>
          <w:szCs w:val="28"/>
          <w:lang w:eastAsia="ru-RU"/>
        </w:rPr>
        <w:t>СПИСОК</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ЦИТИРУЕМОЙ</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ЛИТЕРАТУРЫ</w:t>
      </w:r>
      <w:r w:rsidRPr="00A916BD">
        <w:rPr>
          <w:rFonts w:ascii="Times New Roman" w:eastAsia="Times New Roman" w:hAnsi="Times New Roman" w:cs="Times New Roman"/>
          <w:kern w:val="0"/>
          <w:sz w:val="28"/>
          <w:szCs w:val="28"/>
          <w:lang w:eastAsia="ru-RU"/>
        </w:rPr>
        <w:t xml:space="preserve"> </w:t>
      </w:r>
      <w:r w:rsidRPr="00A916BD">
        <w:rPr>
          <w:rFonts w:ascii="Times New Roman" w:eastAsia="Times New Roman" w:hAnsi="Times New Roman" w:cs="Times New Roman" w:hint="eastAsia"/>
          <w:kern w:val="0"/>
          <w:sz w:val="28"/>
          <w:szCs w:val="28"/>
          <w:lang w:eastAsia="ru-RU"/>
        </w:rPr>
        <w:t>ПРИЛОЖЕНИЕ</w:t>
      </w:r>
    </w:p>
    <w:p w:rsidR="00A916BD" w:rsidRDefault="00A916BD" w:rsidP="00A916BD"/>
    <w:p w:rsidR="00A916BD" w:rsidRDefault="00A916BD" w:rsidP="00A916BD"/>
    <w:p w:rsidR="00A916BD" w:rsidRDefault="00A916BD" w:rsidP="00A916BD"/>
    <w:p w:rsidR="00A916BD" w:rsidRDefault="00A916BD" w:rsidP="00A916BD"/>
    <w:p w:rsidR="00E61F4C" w:rsidRDefault="00E61F4C" w:rsidP="00E61F4C">
      <w:r>
        <w:rPr>
          <w:rFonts w:hint="eastAsia"/>
        </w:rPr>
        <w:t>выводы</w:t>
      </w:r>
    </w:p>
    <w:p w:rsidR="00E61F4C" w:rsidRDefault="00E61F4C" w:rsidP="00E61F4C">
      <w:r>
        <w:t></w:t>
      </w:r>
      <w:r>
        <w:t></w:t>
      </w:r>
      <w:r>
        <w:tab/>
      </w:r>
      <w:r>
        <w:t></w:t>
      </w:r>
      <w:r>
        <w:rPr>
          <w:rFonts w:hint="eastAsia"/>
        </w:rPr>
        <w:t>Впервые</w:t>
      </w:r>
      <w:r>
        <w:t></w:t>
      </w:r>
      <w:r>
        <w:rPr>
          <w:rFonts w:hint="eastAsia"/>
        </w:rPr>
        <w:t>выполнен</w:t>
      </w:r>
      <w:r>
        <w:t></w:t>
      </w:r>
      <w:r>
        <w:rPr>
          <w:rFonts w:hint="eastAsia"/>
        </w:rPr>
        <w:t>цикл</w:t>
      </w:r>
      <w:r>
        <w:t></w:t>
      </w:r>
      <w:r>
        <w:rPr>
          <w:rFonts w:hint="eastAsia"/>
        </w:rPr>
        <w:t>обобщающих</w:t>
      </w:r>
      <w:r>
        <w:t></w:t>
      </w:r>
      <w:r>
        <w:rPr>
          <w:rFonts w:hint="eastAsia"/>
        </w:rPr>
        <w:t>систематических</w:t>
      </w:r>
      <w:r>
        <w:t></w:t>
      </w:r>
      <w:r>
        <w:rPr>
          <w:rFonts w:hint="eastAsia"/>
        </w:rPr>
        <w:t>исследо</w:t>
      </w:r>
      <w:r>
        <w:t></w:t>
      </w:r>
      <w:r>
        <w:rPr>
          <w:rFonts w:hint="eastAsia"/>
        </w:rPr>
        <w:t>ваний</w:t>
      </w:r>
      <w:r>
        <w:t></w:t>
      </w:r>
      <w:r>
        <w:rPr>
          <w:rFonts w:hint="eastAsia"/>
        </w:rPr>
        <w:t>термодинамики</w:t>
      </w:r>
      <w:r>
        <w:t></w:t>
      </w:r>
      <w:r>
        <w:rPr>
          <w:rFonts w:hint="eastAsia"/>
        </w:rPr>
        <w:t>реакций</w:t>
      </w:r>
      <w:r>
        <w:t></w:t>
      </w:r>
      <w:r>
        <w:rPr>
          <w:rFonts w:hint="eastAsia"/>
        </w:rPr>
        <w:t>образования</w:t>
      </w:r>
      <w:r>
        <w:t></w:t>
      </w:r>
      <w:r>
        <w:rPr>
          <w:rFonts w:hint="eastAsia"/>
        </w:rPr>
        <w:t>аммиачных</w:t>
      </w:r>
      <w:r>
        <w:t></w:t>
      </w:r>
      <w:r>
        <w:rPr>
          <w:rFonts w:hint="eastAsia"/>
        </w:rPr>
        <w:t>комплексов</w:t>
      </w:r>
      <w:r>
        <w:t></w:t>
      </w:r>
      <w:r>
        <w:rPr>
          <w:rFonts w:hint="eastAsia"/>
        </w:rPr>
        <w:t>ка</w:t>
      </w:r>
      <w:r>
        <w:t></w:t>
      </w:r>
      <w:r>
        <w:rPr>
          <w:rFonts w:hint="eastAsia"/>
        </w:rPr>
        <w:t>тионов</w:t>
      </w:r>
      <w:r>
        <w:t></w:t>
      </w:r>
      <w:r>
        <w:rPr>
          <w:rFonts w:hint="eastAsia"/>
        </w:rPr>
        <w:t>цветных</w:t>
      </w:r>
      <w:r>
        <w:t></w:t>
      </w:r>
      <w:r>
        <w:t></w:t>
      </w:r>
      <w:r>
        <w:rPr>
          <w:rFonts w:hint="eastAsia"/>
        </w:rPr>
        <w:t>редких</w:t>
      </w:r>
      <w:r>
        <w:t></w:t>
      </w:r>
      <w:r>
        <w:rPr>
          <w:rFonts w:hint="eastAsia"/>
        </w:rPr>
        <w:t>и</w:t>
      </w:r>
      <w:r>
        <w:t></w:t>
      </w:r>
      <w:r>
        <w:rPr>
          <w:rFonts w:hint="eastAsia"/>
        </w:rPr>
        <w:t>благородных</w:t>
      </w:r>
      <w:r>
        <w:t></w:t>
      </w:r>
      <w:r>
        <w:rPr>
          <w:rFonts w:hint="eastAsia"/>
        </w:rPr>
        <w:t>металлов</w:t>
      </w:r>
      <w:r>
        <w:t></w:t>
      </w:r>
      <w:r>
        <w:rPr>
          <w:rFonts w:hint="eastAsia"/>
        </w:rPr>
        <w:t>в</w:t>
      </w:r>
      <w:r>
        <w:t></w:t>
      </w:r>
      <w:r>
        <w:rPr>
          <w:rFonts w:hint="eastAsia"/>
        </w:rPr>
        <w:t>растворах</w:t>
      </w:r>
      <w:r>
        <w:t></w:t>
      </w:r>
      <w:r>
        <w:rPr>
          <w:rFonts w:hint="eastAsia"/>
        </w:rPr>
        <w:t>с</w:t>
      </w:r>
      <w:r>
        <w:t></w:t>
      </w:r>
      <w:r>
        <w:rPr>
          <w:rFonts w:hint="eastAsia"/>
        </w:rPr>
        <w:t>целью</w:t>
      </w:r>
      <w:r>
        <w:t></w:t>
      </w:r>
      <w:r>
        <w:rPr>
          <w:rFonts w:hint="eastAsia"/>
        </w:rPr>
        <w:t>обоснования</w:t>
      </w:r>
      <w:r>
        <w:t></w:t>
      </w:r>
      <w:r>
        <w:rPr>
          <w:rFonts w:hint="eastAsia"/>
        </w:rPr>
        <w:t>и</w:t>
      </w:r>
      <w:r>
        <w:t></w:t>
      </w:r>
      <w:r>
        <w:rPr>
          <w:rFonts w:hint="eastAsia"/>
        </w:rPr>
        <w:t>создания</w:t>
      </w:r>
      <w:r>
        <w:t></w:t>
      </w:r>
      <w:r>
        <w:rPr>
          <w:rFonts w:hint="eastAsia"/>
        </w:rPr>
        <w:t>новых</w:t>
      </w:r>
      <w:r>
        <w:t></w:t>
      </w:r>
      <w:r>
        <w:rPr>
          <w:rFonts w:hint="eastAsia"/>
        </w:rPr>
        <w:t>эффективных</w:t>
      </w:r>
      <w:r>
        <w:t></w:t>
      </w:r>
      <w:r>
        <w:rPr>
          <w:rFonts w:hint="eastAsia"/>
        </w:rPr>
        <w:t>технологических</w:t>
      </w:r>
      <w:r>
        <w:t></w:t>
      </w:r>
      <w:r>
        <w:rPr>
          <w:rFonts w:hint="eastAsia"/>
        </w:rPr>
        <w:t>схем</w:t>
      </w:r>
      <w:r>
        <w:t></w:t>
      </w:r>
      <w:r>
        <w:rPr>
          <w:rFonts w:hint="eastAsia"/>
        </w:rPr>
        <w:t>ам</w:t>
      </w:r>
      <w:r>
        <w:t></w:t>
      </w:r>
      <w:r>
        <w:rPr>
          <w:rFonts w:hint="eastAsia"/>
        </w:rPr>
        <w:t>миачной</w:t>
      </w:r>
      <w:r>
        <w:t></w:t>
      </w:r>
      <w:r>
        <w:rPr>
          <w:rFonts w:hint="eastAsia"/>
        </w:rPr>
        <w:t>гидрометаллургии</w:t>
      </w:r>
      <w:r>
        <w:t></w:t>
      </w:r>
    </w:p>
    <w:p w:rsidR="00E61F4C" w:rsidRDefault="00E61F4C" w:rsidP="00E61F4C">
      <w:r>
        <w:t></w:t>
      </w:r>
      <w:r>
        <w:t></w:t>
      </w:r>
      <w:r>
        <w:tab/>
      </w:r>
      <w:r>
        <w:t></w:t>
      </w:r>
      <w:r>
        <w:rPr>
          <w:rFonts w:hint="eastAsia"/>
        </w:rPr>
        <w:t>Предложены</w:t>
      </w:r>
      <w:r>
        <w:t></w:t>
      </w:r>
      <w:r>
        <w:rPr>
          <w:rFonts w:hint="eastAsia"/>
        </w:rPr>
        <w:t>и</w:t>
      </w:r>
      <w:r>
        <w:t></w:t>
      </w:r>
      <w:r>
        <w:rPr>
          <w:rFonts w:hint="eastAsia"/>
        </w:rPr>
        <w:t>разработаны</w:t>
      </w:r>
      <w:r>
        <w:t></w:t>
      </w:r>
      <w:r>
        <w:rPr>
          <w:rFonts w:hint="eastAsia"/>
        </w:rPr>
        <w:t>новые</w:t>
      </w:r>
      <w:r>
        <w:t></w:t>
      </w:r>
      <w:r>
        <w:rPr>
          <w:rFonts w:hint="eastAsia"/>
        </w:rPr>
        <w:t>подходы</w:t>
      </w:r>
      <w:r>
        <w:t></w:t>
      </w:r>
      <w:r>
        <w:rPr>
          <w:rFonts w:hint="eastAsia"/>
        </w:rPr>
        <w:t>изучения</w:t>
      </w:r>
      <w:r>
        <w:t></w:t>
      </w:r>
      <w:r>
        <w:rPr>
          <w:rFonts w:hint="eastAsia"/>
        </w:rPr>
        <w:t>термодина</w:t>
      </w:r>
      <w:r>
        <w:t></w:t>
      </w:r>
      <w:r>
        <w:rPr>
          <w:rFonts w:hint="eastAsia"/>
        </w:rPr>
        <w:t>мики</w:t>
      </w:r>
      <w:r>
        <w:t></w:t>
      </w:r>
      <w:r>
        <w:rPr>
          <w:rFonts w:hint="eastAsia"/>
        </w:rPr>
        <w:t>реакций</w:t>
      </w:r>
      <w:r>
        <w:t></w:t>
      </w:r>
      <w:r>
        <w:rPr>
          <w:rFonts w:hint="eastAsia"/>
        </w:rPr>
        <w:t>образования</w:t>
      </w:r>
      <w:r>
        <w:t></w:t>
      </w:r>
      <w:r>
        <w:rPr>
          <w:rFonts w:hint="eastAsia"/>
        </w:rPr>
        <w:t>аммиачных</w:t>
      </w:r>
      <w:r>
        <w:t></w:t>
      </w:r>
      <w:r>
        <w:rPr>
          <w:rFonts w:hint="eastAsia"/>
        </w:rPr>
        <w:t>комплексов</w:t>
      </w:r>
      <w:r>
        <w:t></w:t>
      </w:r>
      <w:r>
        <w:rPr>
          <w:rFonts w:hint="eastAsia"/>
        </w:rPr>
        <w:t>катионов</w:t>
      </w:r>
      <w:r>
        <w:t></w:t>
      </w:r>
      <w:r>
        <w:rPr>
          <w:rFonts w:hint="eastAsia"/>
        </w:rPr>
        <w:t>металлов</w:t>
      </w:r>
      <w:r>
        <w:t></w:t>
      </w:r>
      <w:r>
        <w:rPr>
          <w:rFonts w:hint="eastAsia"/>
        </w:rPr>
        <w:t>в</w:t>
      </w:r>
      <w:r>
        <w:t></w:t>
      </w:r>
      <w:r>
        <w:rPr>
          <w:rFonts w:hint="eastAsia"/>
        </w:rPr>
        <w:t>водных</w:t>
      </w:r>
      <w:r>
        <w:t></w:t>
      </w:r>
      <w:r>
        <w:rPr>
          <w:rFonts w:hint="eastAsia"/>
        </w:rPr>
        <w:t>растворах</w:t>
      </w:r>
      <w:r>
        <w:t></w:t>
      </w:r>
      <w:r>
        <w:rPr>
          <w:rFonts w:hint="eastAsia"/>
        </w:rPr>
        <w:t>с</w:t>
      </w:r>
      <w:r>
        <w:t></w:t>
      </w:r>
      <w:r>
        <w:rPr>
          <w:rFonts w:hint="eastAsia"/>
        </w:rPr>
        <w:t>концентрациями</w:t>
      </w:r>
      <w:r>
        <w:t></w:t>
      </w:r>
      <w:r>
        <w:rPr>
          <w:rFonts w:hint="eastAsia"/>
        </w:rPr>
        <w:t>аммиака</w:t>
      </w:r>
      <w:r>
        <w:t></w:t>
      </w:r>
      <w:r>
        <w:t></w:t>
      </w:r>
      <w:r>
        <w:t></w:t>
      </w:r>
      <w:r>
        <w:t></w:t>
      </w:r>
      <w:r>
        <w:t></w:t>
      </w:r>
      <w:r>
        <w:rPr>
          <w:rFonts w:hint="eastAsia"/>
        </w:rPr>
        <w:t>моль</w:t>
      </w:r>
      <w:r>
        <w:t></w:t>
      </w:r>
      <w:r>
        <w:rPr>
          <w:rFonts w:hint="eastAsia"/>
        </w:rPr>
        <w:t>дм</w:t>
      </w:r>
      <w:r>
        <w:t></w:t>
      </w:r>
      <w:r>
        <w:t></w:t>
      </w:r>
      <w:r>
        <w:rPr>
          <w:rFonts w:hint="eastAsia"/>
        </w:rPr>
        <w:t>при</w:t>
      </w:r>
      <w:r>
        <w:t></w:t>
      </w:r>
      <w:r>
        <w:rPr>
          <w:rFonts w:hint="eastAsia"/>
        </w:rPr>
        <w:t>темпера</w:t>
      </w:r>
      <w:r>
        <w:t></w:t>
      </w:r>
      <w:r>
        <w:rPr>
          <w:rFonts w:hint="eastAsia"/>
        </w:rPr>
        <w:t>турах</w:t>
      </w:r>
      <w:r>
        <w:t></w:t>
      </w:r>
      <w:r>
        <w:t></w:t>
      </w:r>
      <w:r>
        <w:t></w:t>
      </w:r>
      <w:r>
        <w:t></w:t>
      </w:r>
      <w:r>
        <w:t></w:t>
      </w:r>
      <w:r>
        <w:t></w:t>
      </w:r>
      <w:r>
        <w:t></w:t>
      </w:r>
      <w:r>
        <w:rPr>
          <w:rFonts w:hint="eastAsia"/>
        </w:rPr>
        <w:t>°С</w:t>
      </w:r>
      <w:r>
        <w:t></w:t>
      </w:r>
      <w:r>
        <w:t></w:t>
      </w:r>
      <w:r>
        <w:rPr>
          <w:rFonts w:hint="eastAsia"/>
        </w:rPr>
        <w:t>Эти</w:t>
      </w:r>
      <w:r>
        <w:t></w:t>
      </w:r>
      <w:r>
        <w:rPr>
          <w:rFonts w:hint="eastAsia"/>
        </w:rPr>
        <w:t>подходы</w:t>
      </w:r>
      <w:r>
        <w:t></w:t>
      </w:r>
      <w:r>
        <w:rPr>
          <w:rFonts w:hint="eastAsia"/>
        </w:rPr>
        <w:t>основаны</w:t>
      </w:r>
      <w:r>
        <w:t></w:t>
      </w:r>
      <w:r>
        <w:rPr>
          <w:rFonts w:hint="eastAsia"/>
        </w:rPr>
        <w:t>на</w:t>
      </w:r>
      <w:r>
        <w:t></w:t>
      </w:r>
      <w:r>
        <w:rPr>
          <w:rFonts w:hint="eastAsia"/>
        </w:rPr>
        <w:t>введении</w:t>
      </w:r>
      <w:r>
        <w:t></w:t>
      </w:r>
      <w:r>
        <w:rPr>
          <w:rFonts w:hint="eastAsia"/>
        </w:rPr>
        <w:t>и</w:t>
      </w:r>
      <w:r>
        <w:t></w:t>
      </w:r>
      <w:r>
        <w:rPr>
          <w:rFonts w:hint="eastAsia"/>
        </w:rPr>
        <w:t>использовании</w:t>
      </w:r>
      <w:r>
        <w:t></w:t>
      </w:r>
      <w:r>
        <w:rPr>
          <w:rFonts w:hint="eastAsia"/>
        </w:rPr>
        <w:t>вне</w:t>
      </w:r>
      <w:r>
        <w:t></w:t>
      </w:r>
      <w:r>
        <w:t></w:t>
      </w:r>
      <w:r>
        <w:rPr>
          <w:rFonts w:hint="eastAsia"/>
        </w:rPr>
        <w:t>термодинамических</w:t>
      </w:r>
      <w:r>
        <w:t></w:t>
      </w:r>
      <w:r>
        <w:rPr>
          <w:rFonts w:hint="eastAsia"/>
        </w:rPr>
        <w:t>допущений</w:t>
      </w:r>
      <w:r>
        <w:t></w:t>
      </w:r>
      <w:r>
        <w:t></w:t>
      </w:r>
      <w:r>
        <w:rPr>
          <w:rFonts w:hint="eastAsia"/>
        </w:rPr>
        <w:t>позволяющих</w:t>
      </w:r>
      <w:r>
        <w:t></w:t>
      </w:r>
      <w:r>
        <w:rPr>
          <w:rFonts w:hint="eastAsia"/>
        </w:rPr>
        <w:t>вычислять</w:t>
      </w:r>
      <w:r>
        <w:t></w:t>
      </w:r>
      <w:r>
        <w:rPr>
          <w:rFonts w:hint="eastAsia"/>
        </w:rPr>
        <w:t>по</w:t>
      </w:r>
      <w:r>
        <w:t></w:t>
      </w:r>
      <w:r>
        <w:rPr>
          <w:rFonts w:hint="eastAsia"/>
        </w:rPr>
        <w:t>опытным</w:t>
      </w:r>
      <w:r>
        <w:t></w:t>
      </w:r>
      <w:r>
        <w:rPr>
          <w:rFonts w:hint="eastAsia"/>
        </w:rPr>
        <w:t>данным</w:t>
      </w:r>
      <w:r>
        <w:t></w:t>
      </w:r>
      <w:r>
        <w:rPr>
          <w:rFonts w:hint="eastAsia"/>
        </w:rPr>
        <w:t>размер</w:t>
      </w:r>
      <w:r>
        <w:t></w:t>
      </w:r>
      <w:r>
        <w:rPr>
          <w:rFonts w:hint="eastAsia"/>
        </w:rPr>
        <w:t>вкладов</w:t>
      </w:r>
      <w:r>
        <w:t></w:t>
      </w:r>
      <w:r>
        <w:rPr>
          <w:rFonts w:hint="eastAsia"/>
        </w:rPr>
        <w:t>эффекта</w:t>
      </w:r>
      <w:r>
        <w:t></w:t>
      </w:r>
      <w:r>
        <w:rPr>
          <w:rFonts w:hint="eastAsia"/>
        </w:rPr>
        <w:t>неидеальности</w:t>
      </w:r>
      <w:r>
        <w:t></w:t>
      </w:r>
      <w:r>
        <w:rPr>
          <w:rFonts w:hint="eastAsia"/>
        </w:rPr>
        <w:t>поведения</w:t>
      </w:r>
      <w:r>
        <w:t></w:t>
      </w:r>
      <w:r>
        <w:rPr>
          <w:rFonts w:hint="eastAsia"/>
        </w:rPr>
        <w:t>растворов</w:t>
      </w:r>
      <w:r>
        <w:t></w:t>
      </w:r>
      <w:r>
        <w:rPr>
          <w:rFonts w:hint="eastAsia"/>
        </w:rPr>
        <w:t>или</w:t>
      </w:r>
      <w:r>
        <w:t></w:t>
      </w:r>
      <w:r>
        <w:rPr>
          <w:rFonts w:hint="eastAsia"/>
        </w:rPr>
        <w:t>активности</w:t>
      </w:r>
      <w:r>
        <w:t></w:t>
      </w:r>
      <w:r>
        <w:rPr>
          <w:rFonts w:hint="eastAsia"/>
        </w:rPr>
        <w:t>индивидуальных</w:t>
      </w:r>
      <w:r>
        <w:t></w:t>
      </w:r>
      <w:r>
        <w:rPr>
          <w:rFonts w:hint="eastAsia"/>
        </w:rPr>
        <w:t>ионов</w:t>
      </w:r>
      <w:r>
        <w:t></w:t>
      </w:r>
      <w:r>
        <w:rPr>
          <w:rFonts w:hint="eastAsia"/>
        </w:rPr>
        <w:t>в</w:t>
      </w:r>
      <w:r>
        <w:t></w:t>
      </w:r>
      <w:r>
        <w:rPr>
          <w:rFonts w:hint="eastAsia"/>
        </w:rPr>
        <w:t>водно</w:t>
      </w:r>
      <w:r>
        <w:t></w:t>
      </w:r>
      <w:r>
        <w:rPr>
          <w:rFonts w:hint="eastAsia"/>
        </w:rPr>
        <w:t>солевых</w:t>
      </w:r>
      <w:r>
        <w:t></w:t>
      </w:r>
      <w:r>
        <w:rPr>
          <w:rFonts w:hint="eastAsia"/>
        </w:rPr>
        <w:t>растворах</w:t>
      </w:r>
      <w:r>
        <w:t></w:t>
      </w:r>
      <w:r>
        <w:rPr>
          <w:rFonts w:hint="eastAsia"/>
        </w:rPr>
        <w:t>аммиака</w:t>
      </w:r>
      <w:r>
        <w:t></w:t>
      </w:r>
      <w:r>
        <w:t></w:t>
      </w:r>
      <w:r>
        <w:rPr>
          <w:rFonts w:hint="eastAsia"/>
        </w:rPr>
        <w:t>Вычислены</w:t>
      </w:r>
      <w:r>
        <w:t></w:t>
      </w:r>
      <w:r>
        <w:rPr>
          <w:rFonts w:hint="eastAsia"/>
        </w:rPr>
        <w:t>значения</w:t>
      </w:r>
      <w:r>
        <w:t></w:t>
      </w:r>
      <w:r>
        <w:rPr>
          <w:rFonts w:hint="eastAsia"/>
        </w:rPr>
        <w:t>коэффициентов</w:t>
      </w:r>
      <w:r>
        <w:t></w:t>
      </w:r>
      <w:r>
        <w:rPr>
          <w:rFonts w:hint="eastAsia"/>
        </w:rPr>
        <w:t>активности</w:t>
      </w:r>
      <w:r>
        <w:t></w:t>
      </w:r>
      <w:r>
        <w:rPr>
          <w:rFonts w:hint="eastAsia"/>
        </w:rPr>
        <w:t>индивидуальных</w:t>
      </w:r>
      <w:r>
        <w:t></w:t>
      </w:r>
      <w:r>
        <w:rPr>
          <w:rFonts w:hint="eastAsia"/>
        </w:rPr>
        <w:t>ионов</w:t>
      </w:r>
      <w:r>
        <w:t></w:t>
      </w:r>
      <w:r>
        <w:rPr>
          <w:rFonts w:hint="eastAsia"/>
        </w:rPr>
        <w:t>для</w:t>
      </w:r>
      <w:r>
        <w:t></w:t>
      </w:r>
      <w:r>
        <w:rPr>
          <w:rFonts w:hint="eastAsia"/>
        </w:rPr>
        <w:t>этих</w:t>
      </w:r>
      <w:r>
        <w:t></w:t>
      </w:r>
      <w:r>
        <w:rPr>
          <w:rFonts w:hint="eastAsia"/>
        </w:rPr>
        <w:t>растворов</w:t>
      </w:r>
      <w:r>
        <w:t></w:t>
      </w:r>
    </w:p>
    <w:p w:rsidR="00E61F4C" w:rsidRDefault="00E61F4C" w:rsidP="00E61F4C">
      <w:r>
        <w:t></w:t>
      </w:r>
      <w:r>
        <w:t></w:t>
      </w:r>
      <w:r>
        <w:tab/>
      </w:r>
      <w:r>
        <w:t></w:t>
      </w:r>
      <w:r>
        <w:rPr>
          <w:rFonts w:hint="eastAsia"/>
        </w:rPr>
        <w:t>Определены</w:t>
      </w:r>
      <w:r>
        <w:t></w:t>
      </w:r>
      <w:r>
        <w:t></w:t>
      </w:r>
      <w:r>
        <w:rPr>
          <w:rFonts w:hint="eastAsia"/>
        </w:rPr>
        <w:t>рекомендуемые</w:t>
      </w:r>
      <w:r>
        <w:t></w:t>
      </w:r>
      <w:r>
        <w:t></w:t>
      </w:r>
      <w:r>
        <w:t></w:t>
      </w:r>
      <w:r>
        <w:rPr>
          <w:rFonts w:hint="eastAsia"/>
        </w:rPr>
        <w:t>либо</w:t>
      </w:r>
      <w:r>
        <w:t></w:t>
      </w:r>
      <w:r>
        <w:t></w:t>
      </w:r>
      <w:r>
        <w:rPr>
          <w:rFonts w:hint="eastAsia"/>
        </w:rPr>
        <w:t>пробные</w:t>
      </w:r>
      <w:r>
        <w:t></w:t>
      </w:r>
      <w:r>
        <w:t></w:t>
      </w:r>
      <w:r>
        <w:t></w:t>
      </w:r>
      <w:r>
        <w:rPr>
          <w:rFonts w:hint="eastAsia"/>
        </w:rPr>
        <w:t>по</w:t>
      </w:r>
      <w:r>
        <w:t></w:t>
      </w:r>
      <w:r>
        <w:rPr>
          <w:rFonts w:hint="eastAsia"/>
        </w:rPr>
        <w:t>классифика</w:t>
      </w:r>
      <w:r>
        <w:t></w:t>
      </w:r>
      <w:r>
        <w:rPr>
          <w:rFonts w:hint="eastAsia"/>
        </w:rPr>
        <w:t>ции</w:t>
      </w:r>
      <w:r>
        <w:t></w:t>
      </w:r>
      <w:r>
        <w:rPr>
          <w:rFonts w:hint="eastAsia"/>
        </w:rPr>
        <w:t>ИЮПАК</w:t>
      </w:r>
      <w:r>
        <w:t></w:t>
      </w:r>
      <w:r>
        <w:rPr>
          <w:rFonts w:hint="eastAsia"/>
        </w:rPr>
        <w:t>значения</w:t>
      </w:r>
      <w:r>
        <w:t></w:t>
      </w:r>
      <w:r>
        <w:rPr>
          <w:rFonts w:hint="eastAsia"/>
        </w:rPr>
        <w:t>ступенчатых</w:t>
      </w:r>
      <w:r>
        <w:t></w:t>
      </w:r>
      <w:r>
        <w:rPr>
          <w:rFonts w:hint="eastAsia"/>
        </w:rPr>
        <w:t>констант</w:t>
      </w:r>
      <w:r>
        <w:t></w:t>
      </w:r>
      <w:r>
        <w:rPr>
          <w:rFonts w:hint="eastAsia"/>
        </w:rPr>
        <w:t>устойчивости</w:t>
      </w:r>
      <w:r>
        <w:t></w:t>
      </w:r>
      <w:r>
        <w:rPr>
          <w:rFonts w:hint="eastAsia"/>
        </w:rPr>
        <w:t>подавляюще</w:t>
      </w:r>
      <w:r>
        <w:t></w:t>
      </w:r>
      <w:r>
        <w:rPr>
          <w:rFonts w:hint="eastAsia"/>
        </w:rPr>
        <w:t>го</w:t>
      </w:r>
      <w:r>
        <w:t></w:t>
      </w:r>
      <w:r>
        <w:rPr>
          <w:rFonts w:hint="eastAsia"/>
        </w:rPr>
        <w:t>большинства</w:t>
      </w:r>
      <w:r>
        <w:t></w:t>
      </w:r>
      <w:r>
        <w:rPr>
          <w:rFonts w:hint="eastAsia"/>
        </w:rPr>
        <w:t>лабильных</w:t>
      </w:r>
      <w:r>
        <w:t></w:t>
      </w:r>
      <w:r>
        <w:rPr>
          <w:rFonts w:hint="eastAsia"/>
        </w:rPr>
        <w:t>аммиачных</w:t>
      </w:r>
      <w:r>
        <w:t></w:t>
      </w:r>
      <w:r>
        <w:rPr>
          <w:rFonts w:hint="eastAsia"/>
        </w:rPr>
        <w:t>комплексов</w:t>
      </w:r>
      <w:r>
        <w:t></w:t>
      </w:r>
      <w:r>
        <w:rPr>
          <w:rFonts w:hint="eastAsia"/>
        </w:rPr>
        <w:t>ионов</w:t>
      </w:r>
      <w:r>
        <w:t></w:t>
      </w:r>
      <w:r>
        <w:rPr>
          <w:rFonts w:hint="eastAsia"/>
        </w:rPr>
        <w:t>металлов</w:t>
      </w:r>
      <w:r>
        <w:t></w:t>
      </w:r>
      <w:r>
        <w:t></w:t>
      </w:r>
      <w:r>
        <w:rPr>
          <w:rFonts w:hint="eastAsia"/>
        </w:rPr>
        <w:t>а</w:t>
      </w:r>
      <w:r>
        <w:t></w:t>
      </w:r>
      <w:r>
        <w:rPr>
          <w:rFonts w:hint="eastAsia"/>
        </w:rPr>
        <w:t>также</w:t>
      </w:r>
      <w:r>
        <w:t></w:t>
      </w:r>
      <w:r>
        <w:rPr>
          <w:rFonts w:hint="eastAsia"/>
        </w:rPr>
        <w:t>значения</w:t>
      </w:r>
      <w:r>
        <w:t></w:t>
      </w:r>
      <w:r>
        <w:rPr>
          <w:rFonts w:hint="eastAsia"/>
        </w:rPr>
        <w:t>изменений</w:t>
      </w:r>
      <w:r>
        <w:t></w:t>
      </w:r>
      <w:r>
        <w:rPr>
          <w:rFonts w:hint="eastAsia"/>
        </w:rPr>
        <w:t>энтальпии</w:t>
      </w:r>
      <w:r>
        <w:t></w:t>
      </w:r>
      <w:r>
        <w:rPr>
          <w:rFonts w:hint="eastAsia"/>
        </w:rPr>
        <w:t>и</w:t>
      </w:r>
      <w:r>
        <w:t></w:t>
      </w:r>
      <w:r>
        <w:rPr>
          <w:rFonts w:hint="eastAsia"/>
        </w:rPr>
        <w:t>энтропии</w:t>
      </w:r>
      <w:r>
        <w:t></w:t>
      </w:r>
      <w:r>
        <w:rPr>
          <w:rFonts w:hint="eastAsia"/>
        </w:rPr>
        <w:t>в</w:t>
      </w:r>
      <w:r>
        <w:t></w:t>
      </w:r>
      <w:r>
        <w:rPr>
          <w:rFonts w:hint="eastAsia"/>
        </w:rPr>
        <w:t>ходе</w:t>
      </w:r>
      <w:r>
        <w:t></w:t>
      </w:r>
      <w:r>
        <w:rPr>
          <w:rFonts w:hint="eastAsia"/>
        </w:rPr>
        <w:t>ступенчатого</w:t>
      </w:r>
      <w:r>
        <w:t></w:t>
      </w:r>
      <w:r>
        <w:rPr>
          <w:rFonts w:hint="eastAsia"/>
        </w:rPr>
        <w:t>об</w:t>
      </w:r>
      <w:r>
        <w:t></w:t>
      </w:r>
      <w:r>
        <w:rPr>
          <w:rFonts w:hint="eastAsia"/>
        </w:rPr>
        <w:t>разования</w:t>
      </w:r>
      <w:r>
        <w:t></w:t>
      </w:r>
      <w:r>
        <w:rPr>
          <w:rFonts w:hint="eastAsia"/>
        </w:rPr>
        <w:t>этих</w:t>
      </w:r>
      <w:r>
        <w:t></w:t>
      </w:r>
      <w:r>
        <w:rPr>
          <w:rFonts w:hint="eastAsia"/>
        </w:rPr>
        <w:t>соединений</w:t>
      </w:r>
      <w:r>
        <w:t></w:t>
      </w:r>
      <w:r>
        <w:rPr>
          <w:rFonts w:hint="eastAsia"/>
        </w:rPr>
        <w:t>в</w:t>
      </w:r>
      <w:r>
        <w:t></w:t>
      </w:r>
      <w:r>
        <w:rPr>
          <w:rFonts w:hint="eastAsia"/>
        </w:rPr>
        <w:t>водных</w:t>
      </w:r>
      <w:r>
        <w:t></w:t>
      </w:r>
      <w:r>
        <w:rPr>
          <w:rFonts w:hint="eastAsia"/>
        </w:rPr>
        <w:t>растворах</w:t>
      </w:r>
      <w:r>
        <w:t></w:t>
      </w:r>
      <w:r>
        <w:t></w:t>
      </w:r>
      <w:r>
        <w:rPr>
          <w:rFonts w:hint="eastAsia"/>
        </w:rPr>
        <w:t>Установлено</w:t>
      </w:r>
      <w:r>
        <w:t></w:t>
      </w:r>
      <w:r>
        <w:t></w:t>
      </w:r>
      <w:r>
        <w:rPr>
          <w:rFonts w:hint="eastAsia"/>
        </w:rPr>
        <w:t>что</w:t>
      </w:r>
      <w:r>
        <w:t></w:t>
      </w:r>
      <w:r>
        <w:rPr>
          <w:rFonts w:hint="eastAsia"/>
        </w:rPr>
        <w:t>основ</w:t>
      </w:r>
      <w:r>
        <w:t></w:t>
      </w:r>
      <w:r>
        <w:rPr>
          <w:rFonts w:hint="eastAsia"/>
        </w:rPr>
        <w:t>ной</w:t>
      </w:r>
      <w:r>
        <w:t></w:t>
      </w:r>
      <w:r>
        <w:rPr>
          <w:rFonts w:hint="eastAsia"/>
        </w:rPr>
        <w:t>вклад</w:t>
      </w:r>
      <w:r>
        <w:t></w:t>
      </w:r>
      <w:r>
        <w:rPr>
          <w:rFonts w:hint="eastAsia"/>
        </w:rPr>
        <w:t>в</w:t>
      </w:r>
      <w:r>
        <w:t></w:t>
      </w:r>
      <w:r>
        <w:rPr>
          <w:rFonts w:hint="eastAsia"/>
        </w:rPr>
        <w:t>формирование</w:t>
      </w:r>
      <w:r>
        <w:t></w:t>
      </w:r>
      <w:r>
        <w:rPr>
          <w:rFonts w:hint="eastAsia"/>
        </w:rPr>
        <w:t>аммиачных</w:t>
      </w:r>
      <w:r>
        <w:t></w:t>
      </w:r>
      <w:r>
        <w:rPr>
          <w:rFonts w:hint="eastAsia"/>
        </w:rPr>
        <w:t>комплексов</w:t>
      </w:r>
      <w:r>
        <w:t></w:t>
      </w:r>
      <w:r>
        <w:rPr>
          <w:rFonts w:hint="eastAsia"/>
        </w:rPr>
        <w:t>ионов</w:t>
      </w:r>
      <w:r>
        <w:t></w:t>
      </w:r>
      <w:r>
        <w:rPr>
          <w:rFonts w:hint="eastAsia"/>
        </w:rPr>
        <w:t>металлов</w:t>
      </w:r>
      <w:r>
        <w:t></w:t>
      </w:r>
      <w:r>
        <w:rPr>
          <w:rFonts w:hint="eastAsia"/>
        </w:rPr>
        <w:t>в</w:t>
      </w:r>
      <w:r>
        <w:t></w:t>
      </w:r>
      <w:r>
        <w:rPr>
          <w:rFonts w:hint="eastAsia"/>
        </w:rPr>
        <w:t>вод</w:t>
      </w:r>
      <w:r>
        <w:t></w:t>
      </w:r>
      <w:r>
        <w:rPr>
          <w:rFonts w:hint="eastAsia"/>
        </w:rPr>
        <w:t>ны</w:t>
      </w:r>
      <w:r>
        <w:rPr>
          <w:rFonts w:hint="eastAsia"/>
        </w:rPr>
        <w:lastRenderedPageBreak/>
        <w:t>х</w:t>
      </w:r>
      <w:r>
        <w:t></w:t>
      </w:r>
      <w:r>
        <w:rPr>
          <w:rFonts w:hint="eastAsia"/>
        </w:rPr>
        <w:t>растворах</w:t>
      </w:r>
      <w:r>
        <w:t></w:t>
      </w:r>
      <w:r>
        <w:rPr>
          <w:rFonts w:hint="eastAsia"/>
        </w:rPr>
        <w:t>вносит</w:t>
      </w:r>
      <w:r>
        <w:t></w:t>
      </w:r>
      <w:r>
        <w:rPr>
          <w:rFonts w:hint="eastAsia"/>
        </w:rPr>
        <w:t>уменьшение</w:t>
      </w:r>
      <w:r>
        <w:t></w:t>
      </w:r>
      <w:r>
        <w:rPr>
          <w:rFonts w:hint="eastAsia"/>
        </w:rPr>
        <w:t>энтальпии</w:t>
      </w:r>
      <w:r>
        <w:t></w:t>
      </w:r>
      <w:r>
        <w:rPr>
          <w:rFonts w:hint="eastAsia"/>
        </w:rPr>
        <w:t>при</w:t>
      </w:r>
      <w:r>
        <w:t></w:t>
      </w:r>
      <w:r>
        <w:rPr>
          <w:rFonts w:hint="eastAsia"/>
        </w:rPr>
        <w:t>наличии</w:t>
      </w:r>
      <w:r>
        <w:t></w:t>
      </w:r>
      <w:r>
        <w:rPr>
          <w:rFonts w:hint="eastAsia"/>
        </w:rPr>
        <w:t>энтропийного</w:t>
      </w:r>
      <w:r>
        <w:t></w:t>
      </w:r>
      <w:r>
        <w:rPr>
          <w:rFonts w:hint="eastAsia"/>
        </w:rPr>
        <w:t>препятствия</w:t>
      </w:r>
      <w:r>
        <w:t></w:t>
      </w:r>
      <w:r>
        <w:t></w:t>
      </w:r>
      <w:r>
        <w:rPr>
          <w:rFonts w:hint="eastAsia"/>
        </w:rPr>
        <w:t>Значения</w:t>
      </w:r>
      <w:r>
        <w:t></w:t>
      </w:r>
      <w:r>
        <w:rPr>
          <w:rFonts w:hint="eastAsia"/>
        </w:rPr>
        <w:t>ступенчатых</w:t>
      </w:r>
      <w:r>
        <w:t></w:t>
      </w:r>
      <w:r>
        <w:rPr>
          <w:rFonts w:hint="eastAsia"/>
        </w:rPr>
        <w:t>изменений</w:t>
      </w:r>
      <w:r>
        <w:t></w:t>
      </w:r>
      <w:r>
        <w:rPr>
          <w:rFonts w:hint="eastAsia"/>
        </w:rPr>
        <w:t>энтальпии</w:t>
      </w:r>
      <w:r>
        <w:t></w:t>
      </w:r>
      <w:r>
        <w:rPr>
          <w:rFonts w:hint="eastAsia"/>
        </w:rPr>
        <w:t>в</w:t>
      </w:r>
      <w:r>
        <w:t></w:t>
      </w:r>
      <w:r>
        <w:rPr>
          <w:rFonts w:hint="eastAsia"/>
        </w:rPr>
        <w:t>пределах</w:t>
      </w:r>
      <w:r>
        <w:t></w:t>
      </w:r>
      <w:r>
        <w:rPr>
          <w:rFonts w:hint="eastAsia"/>
        </w:rPr>
        <w:t>ха</w:t>
      </w:r>
      <w:r>
        <w:t></w:t>
      </w:r>
      <w:r>
        <w:rPr>
          <w:rFonts w:hint="eastAsia"/>
        </w:rPr>
        <w:t>рактеристического</w:t>
      </w:r>
      <w:r>
        <w:t></w:t>
      </w:r>
      <w:r>
        <w:rPr>
          <w:rFonts w:hint="eastAsia"/>
        </w:rPr>
        <w:t>координационного</w:t>
      </w:r>
      <w:r>
        <w:t></w:t>
      </w:r>
      <w:r>
        <w:rPr>
          <w:rFonts w:hint="eastAsia"/>
        </w:rPr>
        <w:t>числа</w:t>
      </w:r>
      <w:r>
        <w:t></w:t>
      </w:r>
      <w:r>
        <w:rPr>
          <w:rFonts w:hint="eastAsia"/>
        </w:rPr>
        <w:t>не</w:t>
      </w:r>
      <w:r>
        <w:t></w:t>
      </w:r>
      <w:r>
        <w:rPr>
          <w:rFonts w:hint="eastAsia"/>
        </w:rPr>
        <w:t>зависят</w:t>
      </w:r>
      <w:r>
        <w:t></w:t>
      </w:r>
      <w:r>
        <w:rPr>
          <w:rFonts w:hint="eastAsia"/>
        </w:rPr>
        <w:t>от</w:t>
      </w:r>
      <w:r>
        <w:t></w:t>
      </w:r>
      <w:r>
        <w:rPr>
          <w:rFonts w:hint="eastAsia"/>
        </w:rPr>
        <w:t>порядкового</w:t>
      </w:r>
      <w:r>
        <w:t></w:t>
      </w:r>
      <w:r>
        <w:rPr>
          <w:rFonts w:hint="eastAsia"/>
        </w:rPr>
        <w:t>номера</w:t>
      </w:r>
      <w:r>
        <w:t></w:t>
      </w:r>
      <w:r>
        <w:rPr>
          <w:rFonts w:hint="eastAsia"/>
        </w:rPr>
        <w:t>присоединяющейся</w:t>
      </w:r>
      <w:r>
        <w:t></w:t>
      </w:r>
      <w:r>
        <w:rPr>
          <w:rFonts w:hint="eastAsia"/>
        </w:rPr>
        <w:t>к</w:t>
      </w:r>
      <w:r>
        <w:t></w:t>
      </w:r>
      <w:r>
        <w:rPr>
          <w:rFonts w:hint="eastAsia"/>
        </w:rPr>
        <w:t>катиону</w:t>
      </w:r>
      <w:r>
        <w:t></w:t>
      </w:r>
      <w:r>
        <w:rPr>
          <w:rFonts w:hint="eastAsia"/>
        </w:rPr>
        <w:t>молекулы</w:t>
      </w:r>
      <w:r>
        <w:t></w:t>
      </w:r>
      <w:r>
        <w:rPr>
          <w:rFonts w:hint="eastAsia"/>
        </w:rPr>
        <w:t>аммиака</w:t>
      </w:r>
      <w:r>
        <w:t></w:t>
      </w:r>
      <w:r>
        <w:t></w:t>
      </w:r>
      <w:r>
        <w:rPr>
          <w:rFonts w:hint="eastAsia"/>
        </w:rPr>
        <w:t>а</w:t>
      </w:r>
      <w:r>
        <w:t></w:t>
      </w:r>
      <w:r>
        <w:rPr>
          <w:rFonts w:hint="eastAsia"/>
        </w:rPr>
        <w:t>ступенчатые</w:t>
      </w:r>
      <w:r>
        <w:t></w:t>
      </w:r>
      <w:r>
        <w:rPr>
          <w:rFonts w:hint="eastAsia"/>
        </w:rPr>
        <w:t>изменения</w:t>
      </w:r>
      <w:r>
        <w:t></w:t>
      </w:r>
      <w:r>
        <w:rPr>
          <w:rFonts w:hint="eastAsia"/>
        </w:rPr>
        <w:t>энтропии</w:t>
      </w:r>
      <w:r>
        <w:t></w:t>
      </w:r>
      <w:r>
        <w:rPr>
          <w:rFonts w:hint="eastAsia"/>
        </w:rPr>
        <w:t>становятся</w:t>
      </w:r>
      <w:r>
        <w:t></w:t>
      </w:r>
      <w:r>
        <w:rPr>
          <w:rFonts w:hint="eastAsia"/>
        </w:rPr>
        <w:t>при</w:t>
      </w:r>
      <w:r>
        <w:t></w:t>
      </w:r>
      <w:r>
        <w:rPr>
          <w:rFonts w:hint="eastAsia"/>
        </w:rPr>
        <w:t>этом</w:t>
      </w:r>
      <w:r>
        <w:t></w:t>
      </w:r>
      <w:r>
        <w:rPr>
          <w:rFonts w:hint="eastAsia"/>
        </w:rPr>
        <w:t>более</w:t>
      </w:r>
      <w:r>
        <w:t></w:t>
      </w:r>
      <w:r>
        <w:rPr>
          <w:rFonts w:hint="eastAsia"/>
        </w:rPr>
        <w:t>отрицательными</w:t>
      </w:r>
      <w:r>
        <w:t></w:t>
      </w:r>
    </w:p>
    <w:p w:rsidR="00E61F4C" w:rsidRDefault="00E61F4C" w:rsidP="00E61F4C">
      <w:r>
        <w:rPr>
          <w:rFonts w:hint="eastAsia"/>
        </w:rPr>
        <w:t>Показано</w:t>
      </w:r>
      <w:r>
        <w:t></w:t>
      </w:r>
      <w:r>
        <w:t></w:t>
      </w:r>
      <w:r>
        <w:rPr>
          <w:rFonts w:hint="eastAsia"/>
        </w:rPr>
        <w:t>что</w:t>
      </w:r>
      <w:r>
        <w:t></w:t>
      </w:r>
      <w:r>
        <w:rPr>
          <w:rFonts w:hint="eastAsia"/>
        </w:rPr>
        <w:t>ионы</w:t>
      </w:r>
      <w:r>
        <w:t></w:t>
      </w:r>
      <w:r>
        <w:rPr>
          <w:rFonts w:hint="eastAsia"/>
        </w:rPr>
        <w:t>металлов</w:t>
      </w:r>
      <w:r>
        <w:t></w:t>
      </w:r>
      <w:r>
        <w:t></w:t>
      </w:r>
      <w:r>
        <w:rPr>
          <w:rFonts w:hint="eastAsia"/>
        </w:rPr>
        <w:t>образующих</w:t>
      </w:r>
      <w:r>
        <w:t></w:t>
      </w:r>
      <w:r>
        <w:rPr>
          <w:rFonts w:hint="eastAsia"/>
        </w:rPr>
        <w:t>лабильные</w:t>
      </w:r>
      <w:r>
        <w:t></w:t>
      </w:r>
      <w:r>
        <w:rPr>
          <w:rFonts w:hint="eastAsia"/>
        </w:rPr>
        <w:t>термодина</w:t>
      </w:r>
      <w:r>
        <w:t></w:t>
      </w:r>
      <w:r>
        <w:rPr>
          <w:rFonts w:hint="eastAsia"/>
        </w:rPr>
        <w:t>мически</w:t>
      </w:r>
      <w:r>
        <w:t></w:t>
      </w:r>
      <w:r>
        <w:rPr>
          <w:rFonts w:hint="eastAsia"/>
        </w:rPr>
        <w:t>обоснованные</w:t>
      </w:r>
      <w:r>
        <w:t></w:t>
      </w:r>
      <w:r>
        <w:t></w:t>
      </w:r>
      <w:r>
        <w:rPr>
          <w:rFonts w:hint="eastAsia"/>
        </w:rPr>
        <w:t>с</w:t>
      </w:r>
      <w:r>
        <w:t></w:t>
      </w:r>
      <w:r>
        <w:t></w:t>
      </w:r>
      <w:r>
        <w:t></w:t>
      </w:r>
      <w:r>
        <w:t></w:t>
      </w:r>
      <w:r>
        <w:t></w:t>
      </w:r>
      <w:r>
        <w:t></w:t>
      </w:r>
      <w:r>
        <w:t></w:t>
      </w:r>
      <w:r>
        <w:rPr>
          <w:rFonts w:hint="eastAsia"/>
        </w:rPr>
        <w:t>аммиачные</w:t>
      </w:r>
      <w:r>
        <w:t></w:t>
      </w:r>
      <w:r>
        <w:rPr>
          <w:rFonts w:hint="eastAsia"/>
        </w:rPr>
        <w:t>комплексы</w:t>
      </w:r>
      <w:r>
        <w:t></w:t>
      </w:r>
      <w:r>
        <w:rPr>
          <w:rFonts w:hint="eastAsia"/>
        </w:rPr>
        <w:t>в</w:t>
      </w:r>
      <w:r>
        <w:t></w:t>
      </w:r>
      <w:r>
        <w:rPr>
          <w:rFonts w:hint="eastAsia"/>
        </w:rPr>
        <w:t>водных</w:t>
      </w:r>
      <w:r>
        <w:t></w:t>
      </w:r>
      <w:r>
        <w:rPr>
          <w:rFonts w:hint="eastAsia"/>
        </w:rPr>
        <w:t>раство</w:t>
      </w:r>
      <w:r>
        <w:t></w:t>
      </w:r>
      <w:r>
        <w:rPr>
          <w:rFonts w:hint="eastAsia"/>
        </w:rPr>
        <w:t>рах</w:t>
      </w:r>
      <w:r>
        <w:t></w:t>
      </w:r>
      <w:r>
        <w:t></w:t>
      </w:r>
      <w:r>
        <w:rPr>
          <w:rFonts w:hint="eastAsia"/>
        </w:rPr>
        <w:t>расположены</w:t>
      </w:r>
      <w:r>
        <w:t></w:t>
      </w:r>
      <w:r>
        <w:rPr>
          <w:rFonts w:hint="eastAsia"/>
        </w:rPr>
        <w:t>в</w:t>
      </w:r>
      <w:r>
        <w:t></w:t>
      </w:r>
      <w:r>
        <w:rPr>
          <w:rFonts w:hint="eastAsia"/>
        </w:rPr>
        <w:t>треугольнике</w:t>
      </w:r>
      <w:r>
        <w:t></w:t>
      </w:r>
      <w:r>
        <w:t></w:t>
      </w:r>
      <w:r>
        <w:rPr>
          <w:rFonts w:hint="eastAsia"/>
        </w:rPr>
        <w:t>с</w:t>
      </w:r>
      <w:r>
        <w:t></w:t>
      </w:r>
      <w:r>
        <w:rPr>
          <w:rFonts w:hint="eastAsia"/>
        </w:rPr>
        <w:t>вершинами</w:t>
      </w:r>
      <w:r>
        <w:t></w:t>
      </w:r>
      <w:r>
        <w:t></w:t>
      </w:r>
      <w:r>
        <w:t></w:t>
      </w:r>
      <w:r>
        <w:t></w:t>
      </w:r>
      <w:r>
        <w:t></w:t>
      </w:r>
      <w:r>
        <w:t></w:t>
      </w:r>
      <w:r>
        <w:t></w:t>
      </w:r>
      <w:r>
        <w:t></w:t>
      </w:r>
      <w:r>
        <w:t></w:t>
      </w:r>
      <w:r>
        <w:t></w:t>
      </w:r>
      <w:r>
        <w:t></w:t>
      </w:r>
      <w:r>
        <w:rPr>
          <w:rFonts w:hint="eastAsia"/>
        </w:rPr>
        <w:t>на</w:t>
      </w:r>
      <w:r>
        <w:t></w:t>
      </w:r>
      <w:r>
        <w:rPr>
          <w:rFonts w:hint="eastAsia"/>
        </w:rPr>
        <w:t>разверну</w:t>
      </w:r>
      <w:r>
        <w:t></w:t>
      </w:r>
      <w:r>
        <w:rPr>
          <w:rFonts w:hint="eastAsia"/>
        </w:rPr>
        <w:t>той</w:t>
      </w:r>
      <w:r>
        <w:t></w:t>
      </w:r>
      <w:r>
        <w:rPr>
          <w:rFonts w:hint="eastAsia"/>
        </w:rPr>
        <w:t>форме</w:t>
      </w:r>
      <w:r>
        <w:t></w:t>
      </w:r>
      <w:r>
        <w:rPr>
          <w:rFonts w:hint="eastAsia"/>
        </w:rPr>
        <w:t>периодической</w:t>
      </w:r>
      <w:r>
        <w:t></w:t>
      </w:r>
      <w:r>
        <w:rPr>
          <w:rFonts w:hint="eastAsia"/>
        </w:rPr>
        <w:t>системы</w:t>
      </w:r>
      <w:r>
        <w:t></w:t>
      </w:r>
      <w:r>
        <w:rPr>
          <w:rFonts w:hint="eastAsia"/>
        </w:rPr>
        <w:t>элементов</w:t>
      </w:r>
      <w:r>
        <w:t></w:t>
      </w:r>
      <w:r>
        <w:rPr>
          <w:rFonts w:hint="eastAsia"/>
        </w:rPr>
        <w:t>Д</w:t>
      </w:r>
      <w:r>
        <w:t></w:t>
      </w:r>
      <w:r>
        <w:t></w:t>
      </w:r>
      <w:r>
        <w:rPr>
          <w:rFonts w:hint="eastAsia"/>
        </w:rPr>
        <w:t>И</w:t>
      </w:r>
      <w:r>
        <w:t></w:t>
      </w:r>
      <w:r>
        <w:t></w:t>
      </w:r>
      <w:r>
        <w:rPr>
          <w:rFonts w:hint="eastAsia"/>
        </w:rPr>
        <w:t>Менделеева</w:t>
      </w:r>
      <w:r>
        <w:t></w:t>
      </w:r>
    </w:p>
    <w:p w:rsidR="00E61F4C" w:rsidRDefault="00E61F4C" w:rsidP="00E61F4C">
      <w:r>
        <w:t></w:t>
      </w:r>
      <w:r>
        <w:t></w:t>
      </w:r>
      <w:r>
        <w:tab/>
      </w:r>
      <w:r>
        <w:t></w:t>
      </w:r>
      <w:r>
        <w:rPr>
          <w:rFonts w:hint="eastAsia"/>
        </w:rPr>
        <w:t>Впервые</w:t>
      </w:r>
      <w:r>
        <w:t></w:t>
      </w:r>
      <w:r>
        <w:rPr>
          <w:rFonts w:hint="eastAsia"/>
        </w:rPr>
        <w:t>изучено</w:t>
      </w:r>
      <w:r>
        <w:t></w:t>
      </w:r>
      <w:r>
        <w:rPr>
          <w:rFonts w:hint="eastAsia"/>
        </w:rPr>
        <w:t>присоединение</w:t>
      </w:r>
      <w:r>
        <w:t></w:t>
      </w:r>
      <w:r>
        <w:rPr>
          <w:rFonts w:hint="eastAsia"/>
        </w:rPr>
        <w:t>молекул</w:t>
      </w:r>
      <w:r>
        <w:t></w:t>
      </w:r>
      <w:r>
        <w:rPr>
          <w:rFonts w:hint="eastAsia"/>
        </w:rPr>
        <w:t>аммиака</w:t>
      </w:r>
      <w:r>
        <w:t></w:t>
      </w:r>
      <w:r>
        <w:rPr>
          <w:rFonts w:hint="eastAsia"/>
        </w:rPr>
        <w:t>к</w:t>
      </w:r>
      <w:r>
        <w:t></w:t>
      </w:r>
      <w:r>
        <w:rPr>
          <w:rFonts w:hint="eastAsia"/>
        </w:rPr>
        <w:t>инертным</w:t>
      </w:r>
      <w:r>
        <w:t></w:t>
      </w:r>
      <w:r>
        <w:rPr>
          <w:rFonts w:hint="eastAsia"/>
        </w:rPr>
        <w:t>октаэдрическим</w:t>
      </w:r>
      <w:r>
        <w:t></w:t>
      </w:r>
      <w:r>
        <w:rPr>
          <w:rFonts w:hint="eastAsia"/>
        </w:rPr>
        <w:t>аминатам</w:t>
      </w:r>
      <w:r>
        <w:t></w:t>
      </w:r>
      <w:r>
        <w:rPr>
          <w:rFonts w:hint="eastAsia"/>
        </w:rPr>
        <w:t>и</w:t>
      </w:r>
      <w:r>
        <w:t></w:t>
      </w:r>
      <w:r>
        <w:rPr>
          <w:rFonts w:hint="eastAsia"/>
        </w:rPr>
        <w:t>ацидоаминатам</w:t>
      </w:r>
      <w:r>
        <w:t></w:t>
      </w:r>
      <w:r>
        <w:rPr>
          <w:rFonts w:hint="eastAsia"/>
        </w:rPr>
        <w:t>хрома</w:t>
      </w:r>
      <w:r>
        <w:t></w:t>
      </w:r>
      <w:r>
        <w:t></w:t>
      </w:r>
      <w:r>
        <w:t></w:t>
      </w:r>
      <w:r>
        <w:t></w:t>
      </w:r>
      <w:r>
        <w:t></w:t>
      </w:r>
      <w:r>
        <w:t></w:t>
      </w:r>
      <w:r>
        <w:t></w:t>
      </w:r>
      <w:r>
        <w:rPr>
          <w:rFonts w:hint="eastAsia"/>
        </w:rPr>
        <w:t>и</w:t>
      </w:r>
      <w:r>
        <w:t></w:t>
      </w:r>
      <w:r>
        <w:rPr>
          <w:rFonts w:hint="eastAsia"/>
        </w:rPr>
        <w:t>большинства</w:t>
      </w:r>
      <w:r>
        <w:t></w:t>
      </w:r>
      <w:r>
        <w:rPr>
          <w:rFonts w:hint="eastAsia"/>
        </w:rPr>
        <w:t>элементов</w:t>
      </w:r>
      <w:r>
        <w:t></w:t>
      </w:r>
      <w:r>
        <w:t></w:t>
      </w:r>
      <w:r>
        <w:t></w:t>
      </w:r>
      <w:r>
        <w:t></w:t>
      </w:r>
      <w:r>
        <w:t></w:t>
      </w:r>
      <w:r>
        <w:t></w:t>
      </w:r>
      <w:r>
        <w:rPr>
          <w:rFonts w:hint="eastAsia"/>
        </w:rPr>
        <w:t>группы</w:t>
      </w:r>
      <w:r>
        <w:t></w:t>
      </w:r>
      <w:r>
        <w:rPr>
          <w:rFonts w:hint="eastAsia"/>
        </w:rPr>
        <w:t>периодической</w:t>
      </w:r>
      <w:r>
        <w:t></w:t>
      </w:r>
      <w:r>
        <w:rPr>
          <w:rFonts w:hint="eastAsia"/>
        </w:rPr>
        <w:t>системы</w:t>
      </w:r>
      <w:r>
        <w:t></w:t>
      </w:r>
      <w:r>
        <w:rPr>
          <w:rFonts w:hint="eastAsia"/>
        </w:rPr>
        <w:t>элементов</w:t>
      </w:r>
      <w:r>
        <w:t></w:t>
      </w:r>
      <w:r>
        <w:rPr>
          <w:rFonts w:hint="eastAsia"/>
        </w:rPr>
        <w:t>Д</w:t>
      </w:r>
      <w:r>
        <w:t></w:t>
      </w:r>
      <w:r>
        <w:t></w:t>
      </w:r>
      <w:r>
        <w:rPr>
          <w:rFonts w:hint="eastAsia"/>
        </w:rPr>
        <w:t>И</w:t>
      </w:r>
      <w:r>
        <w:t></w:t>
      </w:r>
      <w:r>
        <w:t></w:t>
      </w:r>
      <w:r>
        <w:rPr>
          <w:rFonts w:hint="eastAsia"/>
        </w:rPr>
        <w:t>Менде</w:t>
      </w:r>
      <w:r>
        <w:t></w:t>
      </w:r>
      <w:r>
        <w:rPr>
          <w:rFonts w:hint="eastAsia"/>
        </w:rPr>
        <w:t>леева</w:t>
      </w:r>
      <w:r>
        <w:t></w:t>
      </w:r>
      <w:r>
        <w:rPr>
          <w:rFonts w:hint="eastAsia"/>
        </w:rPr>
        <w:t>в</w:t>
      </w:r>
      <w:r>
        <w:t></w:t>
      </w:r>
      <w:r>
        <w:rPr>
          <w:rFonts w:hint="eastAsia"/>
        </w:rPr>
        <w:t>водных</w:t>
      </w:r>
      <w:r>
        <w:t></w:t>
      </w:r>
      <w:r>
        <w:rPr>
          <w:rFonts w:hint="eastAsia"/>
        </w:rPr>
        <w:t>растворах</w:t>
      </w:r>
      <w:r>
        <w:t></w:t>
      </w:r>
      <w:r>
        <w:rPr>
          <w:rFonts w:hint="eastAsia"/>
        </w:rPr>
        <w:t>с</w:t>
      </w:r>
      <w:r>
        <w:t></w:t>
      </w:r>
      <w:r>
        <w:rPr>
          <w:rFonts w:hint="eastAsia"/>
        </w:rPr>
        <w:t>концентрациями</w:t>
      </w:r>
      <w:r>
        <w:t></w:t>
      </w:r>
      <w:r>
        <w:rPr>
          <w:rFonts w:hint="eastAsia"/>
        </w:rPr>
        <w:t>аммиака</w:t>
      </w:r>
      <w:r>
        <w:t></w:t>
      </w:r>
      <w:r>
        <w:t></w:t>
      </w:r>
      <w:r>
        <w:t></w:t>
      </w:r>
      <w:r>
        <w:t></w:t>
      </w:r>
      <w:r>
        <w:t></w:t>
      </w:r>
      <w:r>
        <w:t></w:t>
      </w:r>
      <w:r>
        <w:rPr>
          <w:rFonts w:hint="eastAsia"/>
        </w:rPr>
        <w:t>моль</w:t>
      </w:r>
      <w:r>
        <w:t></w:t>
      </w:r>
      <w:r>
        <w:rPr>
          <w:rFonts w:hint="eastAsia"/>
        </w:rPr>
        <w:t>дм</w:t>
      </w:r>
      <w:r>
        <w:t></w:t>
      </w:r>
      <w:r>
        <w:t></w:t>
      </w:r>
      <w:r>
        <w:t></w:t>
      </w:r>
      <w:r>
        <w:rPr>
          <w:rFonts w:hint="eastAsia"/>
        </w:rPr>
        <w:t>По</w:t>
      </w:r>
      <w:r>
        <w:t></w:t>
      </w:r>
      <w:r>
        <w:rPr>
          <w:rFonts w:hint="eastAsia"/>
        </w:rPr>
        <w:t>казано</w:t>
      </w:r>
      <w:r>
        <w:t></w:t>
      </w:r>
      <w:r>
        <w:t></w:t>
      </w:r>
      <w:r>
        <w:rPr>
          <w:rFonts w:hint="eastAsia"/>
        </w:rPr>
        <w:t>что</w:t>
      </w:r>
      <w:r>
        <w:t></w:t>
      </w:r>
      <w:r>
        <w:rPr>
          <w:rFonts w:hint="eastAsia"/>
        </w:rPr>
        <w:t>трехзарядные</w:t>
      </w:r>
      <w:r>
        <w:t></w:t>
      </w:r>
      <w:r>
        <w:rPr>
          <w:rFonts w:hint="eastAsia"/>
        </w:rPr>
        <w:t>октаэдрические</w:t>
      </w:r>
      <w:r>
        <w:t></w:t>
      </w:r>
      <w:r>
        <w:rPr>
          <w:rFonts w:hint="eastAsia"/>
        </w:rPr>
        <w:t>аминаты</w:t>
      </w:r>
      <w:r>
        <w:t></w:t>
      </w:r>
      <w:r>
        <w:t></w:t>
      </w:r>
      <w:r>
        <w:rPr>
          <w:rFonts w:hint="eastAsia"/>
        </w:rPr>
        <w:t>содержащие</w:t>
      </w:r>
      <w:r>
        <w:t></w:t>
      </w:r>
      <w:r>
        <w:rPr>
          <w:rFonts w:hint="eastAsia"/>
        </w:rPr>
        <w:t>во</w:t>
      </w:r>
      <w:r>
        <w:t></w:t>
      </w:r>
      <w:r>
        <w:rPr>
          <w:rFonts w:hint="eastAsia"/>
        </w:rPr>
        <w:t>внут</w:t>
      </w:r>
      <w:r>
        <w:t></w:t>
      </w:r>
      <w:r>
        <w:rPr>
          <w:rFonts w:hint="eastAsia"/>
        </w:rPr>
        <w:t>ренней</w:t>
      </w:r>
      <w:r>
        <w:t></w:t>
      </w:r>
      <w:r>
        <w:rPr>
          <w:rFonts w:hint="eastAsia"/>
        </w:rPr>
        <w:t>сфере</w:t>
      </w:r>
      <w:r>
        <w:t></w:t>
      </w:r>
      <w:r>
        <w:rPr>
          <w:rFonts w:hint="eastAsia"/>
        </w:rPr>
        <w:t>шесть</w:t>
      </w:r>
      <w:r>
        <w:t></w:t>
      </w:r>
      <w:r>
        <w:rPr>
          <w:rFonts w:hint="eastAsia"/>
        </w:rPr>
        <w:t>молекул</w:t>
      </w:r>
      <w:r>
        <w:t></w:t>
      </w:r>
      <w:r>
        <w:rPr>
          <w:rFonts w:hint="eastAsia"/>
        </w:rPr>
        <w:t>аммиака</w:t>
      </w:r>
      <w:r>
        <w:t></w:t>
      </w:r>
      <w:r>
        <w:rPr>
          <w:rFonts w:hint="eastAsia"/>
        </w:rPr>
        <w:t>или</w:t>
      </w:r>
      <w:r>
        <w:t></w:t>
      </w:r>
      <w:r>
        <w:rPr>
          <w:rFonts w:hint="eastAsia"/>
        </w:rPr>
        <w:t>три</w:t>
      </w:r>
      <w:r>
        <w:t></w:t>
      </w:r>
      <w:r>
        <w:rPr>
          <w:rFonts w:hint="eastAsia"/>
        </w:rPr>
        <w:t>молекулы</w:t>
      </w:r>
      <w:r>
        <w:t></w:t>
      </w:r>
      <w:r>
        <w:rPr>
          <w:rFonts w:hint="eastAsia"/>
        </w:rPr>
        <w:t>этилендиамина</w:t>
      </w:r>
      <w:r>
        <w:t></w:t>
      </w:r>
      <w:r>
        <w:t></w:t>
      </w:r>
      <w:r>
        <w:rPr>
          <w:rFonts w:hint="eastAsia"/>
        </w:rPr>
        <w:t>присоединяют</w:t>
      </w:r>
      <w:r>
        <w:t></w:t>
      </w:r>
      <w:r>
        <w:rPr>
          <w:rFonts w:hint="eastAsia"/>
        </w:rPr>
        <w:t>во</w:t>
      </w:r>
      <w:r>
        <w:t></w:t>
      </w:r>
      <w:r>
        <w:rPr>
          <w:rFonts w:hint="eastAsia"/>
        </w:rPr>
        <w:t>внешней</w:t>
      </w:r>
      <w:r>
        <w:t></w:t>
      </w:r>
      <w:r>
        <w:rPr>
          <w:rFonts w:hint="eastAsia"/>
        </w:rPr>
        <w:t>сфере</w:t>
      </w:r>
      <w:r>
        <w:t></w:t>
      </w:r>
      <w:r>
        <w:rPr>
          <w:rFonts w:hint="eastAsia"/>
        </w:rPr>
        <w:t>четыре</w:t>
      </w:r>
      <w:r>
        <w:t></w:t>
      </w:r>
      <w:r>
        <w:rPr>
          <w:rFonts w:hint="eastAsia"/>
        </w:rPr>
        <w:t>молекулы</w:t>
      </w:r>
      <w:r>
        <w:t></w:t>
      </w:r>
      <w:r>
        <w:rPr>
          <w:rFonts w:hint="eastAsia"/>
        </w:rPr>
        <w:t>аммиака</w:t>
      </w:r>
      <w:r>
        <w:t></w:t>
      </w:r>
      <w:r>
        <w:t></w:t>
      </w:r>
      <w:r>
        <w:rPr>
          <w:rFonts w:hint="eastAsia"/>
        </w:rPr>
        <w:t>Устойчи</w:t>
      </w:r>
      <w:r>
        <w:t></w:t>
      </w:r>
      <w:r>
        <w:rPr>
          <w:rFonts w:hint="eastAsia"/>
        </w:rPr>
        <w:t>вость</w:t>
      </w:r>
      <w:r>
        <w:t></w:t>
      </w:r>
      <w:r>
        <w:rPr>
          <w:rFonts w:hint="eastAsia"/>
        </w:rPr>
        <w:t>этих</w:t>
      </w:r>
      <w:r>
        <w:t></w:t>
      </w:r>
      <w:r>
        <w:rPr>
          <w:rFonts w:hint="eastAsia"/>
        </w:rPr>
        <w:t>внешнесферных</w:t>
      </w:r>
      <w:r>
        <w:t></w:t>
      </w:r>
      <w:r>
        <w:rPr>
          <w:rFonts w:hint="eastAsia"/>
        </w:rPr>
        <w:t>аммиакатов</w:t>
      </w:r>
      <w:r>
        <w:t></w:t>
      </w:r>
      <w:r>
        <w:rPr>
          <w:rFonts w:hint="eastAsia"/>
        </w:rPr>
        <w:t>понижается</w:t>
      </w:r>
      <w:r>
        <w:t></w:t>
      </w:r>
      <w:r>
        <w:rPr>
          <w:rFonts w:hint="eastAsia"/>
        </w:rPr>
        <w:t>с</w:t>
      </w:r>
      <w:r>
        <w:t></w:t>
      </w:r>
      <w:r>
        <w:rPr>
          <w:rFonts w:hint="eastAsia"/>
        </w:rPr>
        <w:t>увеличением</w:t>
      </w:r>
      <w:r>
        <w:t></w:t>
      </w:r>
      <w:r>
        <w:rPr>
          <w:rFonts w:hint="eastAsia"/>
        </w:rPr>
        <w:t>поряд</w:t>
      </w:r>
      <w:r>
        <w:t></w:t>
      </w:r>
      <w:r>
        <w:rPr>
          <w:rFonts w:hint="eastAsia"/>
        </w:rPr>
        <w:t>кового</w:t>
      </w:r>
      <w:r>
        <w:t></w:t>
      </w:r>
      <w:r>
        <w:rPr>
          <w:rFonts w:hint="eastAsia"/>
        </w:rPr>
        <w:t>номера</w:t>
      </w:r>
      <w:r>
        <w:t></w:t>
      </w:r>
      <w:r>
        <w:rPr>
          <w:rFonts w:hint="eastAsia"/>
        </w:rPr>
        <w:t>присоединяющейся</w:t>
      </w:r>
      <w:r>
        <w:t></w:t>
      </w:r>
      <w:r>
        <w:rPr>
          <w:rFonts w:hint="eastAsia"/>
        </w:rPr>
        <w:t>молекулы</w:t>
      </w:r>
      <w:r>
        <w:t></w:t>
      </w:r>
      <w:r>
        <w:rPr>
          <w:rFonts w:hint="eastAsia"/>
        </w:rPr>
        <w:t>аммиака</w:t>
      </w:r>
      <w:r>
        <w:t></w:t>
      </w:r>
      <w:r>
        <w:rPr>
          <w:rFonts w:hint="eastAsia"/>
        </w:rPr>
        <w:t>в</w:t>
      </w:r>
      <w:r>
        <w:t></w:t>
      </w:r>
      <w:r>
        <w:rPr>
          <w:rFonts w:hint="eastAsia"/>
        </w:rPr>
        <w:t>соответствии</w:t>
      </w:r>
      <w:r>
        <w:t></w:t>
      </w:r>
      <w:r>
        <w:rPr>
          <w:rFonts w:hint="eastAsia"/>
        </w:rPr>
        <w:t>со</w:t>
      </w:r>
      <w:r>
        <w:t></w:t>
      </w:r>
      <w:r>
        <w:rPr>
          <w:rFonts w:hint="eastAsia"/>
        </w:rPr>
        <w:t>статистическим</w:t>
      </w:r>
      <w:r>
        <w:t></w:t>
      </w:r>
      <w:r>
        <w:rPr>
          <w:rFonts w:hint="eastAsia"/>
        </w:rPr>
        <w:t>эффектом</w:t>
      </w:r>
      <w:r>
        <w:t></w:t>
      </w:r>
      <w:r>
        <w:rPr>
          <w:rFonts w:hint="eastAsia"/>
        </w:rPr>
        <w:t>при</w:t>
      </w:r>
      <w:r>
        <w:t></w:t>
      </w:r>
      <w:r>
        <w:rPr>
          <w:rFonts w:hint="eastAsia"/>
        </w:rPr>
        <w:t>предельном</w:t>
      </w:r>
      <w:r>
        <w:t></w:t>
      </w:r>
      <w:r>
        <w:rPr>
          <w:rFonts w:hint="eastAsia"/>
        </w:rPr>
        <w:t>координационном</w:t>
      </w:r>
      <w:r>
        <w:t></w:t>
      </w:r>
      <w:r>
        <w:rPr>
          <w:rFonts w:hint="eastAsia"/>
        </w:rPr>
        <w:t>числе</w:t>
      </w:r>
      <w:r>
        <w:t></w:t>
      </w:r>
      <w:r>
        <w:rPr>
          <w:rFonts w:hint="eastAsia"/>
        </w:rPr>
        <w:t>вто</w:t>
      </w:r>
      <w:r>
        <w:t></w:t>
      </w:r>
      <w:r>
        <w:rPr>
          <w:rFonts w:hint="eastAsia"/>
        </w:rPr>
        <w:t>рой</w:t>
      </w:r>
      <w:r>
        <w:t></w:t>
      </w:r>
      <w:r>
        <w:rPr>
          <w:rFonts w:hint="eastAsia"/>
        </w:rPr>
        <w:t>сферы</w:t>
      </w:r>
      <w:r>
        <w:t></w:t>
      </w:r>
      <w:r>
        <w:t></w:t>
      </w:r>
      <w:r>
        <w:rPr>
          <w:rFonts w:hint="eastAsia"/>
        </w:rPr>
        <w:t>равном</w:t>
      </w:r>
      <w:r>
        <w:t></w:t>
      </w:r>
      <w:r>
        <w:rPr>
          <w:rFonts w:hint="eastAsia"/>
        </w:rPr>
        <w:t>четырем</w:t>
      </w:r>
      <w:r>
        <w:t></w:t>
      </w:r>
      <w:r>
        <w:t></w:t>
      </w:r>
      <w:r>
        <w:rPr>
          <w:rFonts w:hint="eastAsia"/>
        </w:rPr>
        <w:t>Четырехзарядные</w:t>
      </w:r>
      <w:r>
        <w:t></w:t>
      </w:r>
      <w:r>
        <w:rPr>
          <w:rFonts w:hint="eastAsia"/>
        </w:rPr>
        <w:t>аминаты</w:t>
      </w:r>
      <w:r>
        <w:t></w:t>
      </w:r>
      <w:r>
        <w:rPr>
          <w:rFonts w:hint="eastAsia"/>
        </w:rPr>
        <w:t>платины</w:t>
      </w:r>
      <w:r>
        <w:t></w:t>
      </w:r>
      <w:r>
        <w:rPr>
          <w:rFonts w:hint="eastAsia"/>
        </w:rPr>
        <w:t>и</w:t>
      </w:r>
      <w:r>
        <w:t></w:t>
      </w:r>
      <w:r>
        <w:rPr>
          <w:rFonts w:hint="eastAsia"/>
        </w:rPr>
        <w:t>ири</w:t>
      </w:r>
      <w:r>
        <w:t></w:t>
      </w:r>
      <w:r>
        <w:rPr>
          <w:rFonts w:hint="eastAsia"/>
        </w:rPr>
        <w:t>дия</w:t>
      </w:r>
      <w:r>
        <w:t></w:t>
      </w:r>
      <w:r>
        <w:rPr>
          <w:rFonts w:hint="eastAsia"/>
        </w:rPr>
        <w:t>под</w:t>
      </w:r>
      <w:r>
        <w:t></w:t>
      </w:r>
      <w:r>
        <w:rPr>
          <w:rFonts w:hint="eastAsia"/>
        </w:rPr>
        <w:t>действием</w:t>
      </w:r>
      <w:r>
        <w:t></w:t>
      </w:r>
      <w:r>
        <w:rPr>
          <w:rFonts w:hint="eastAsia"/>
        </w:rPr>
        <w:t>аммиака</w:t>
      </w:r>
      <w:r>
        <w:t></w:t>
      </w:r>
      <w:r>
        <w:rPr>
          <w:rFonts w:hint="eastAsia"/>
        </w:rPr>
        <w:t>подвергаются</w:t>
      </w:r>
      <w:r>
        <w:t></w:t>
      </w:r>
      <w:r>
        <w:rPr>
          <w:rFonts w:hint="eastAsia"/>
        </w:rPr>
        <w:t>процессу</w:t>
      </w:r>
      <w:r>
        <w:t></w:t>
      </w:r>
      <w:r>
        <w:rPr>
          <w:rFonts w:hint="eastAsia"/>
        </w:rPr>
        <w:t>депротонизации</w:t>
      </w:r>
      <w:r>
        <w:t></w:t>
      </w:r>
      <w:r>
        <w:rPr>
          <w:rFonts w:hint="eastAsia"/>
        </w:rPr>
        <w:t>од</w:t>
      </w:r>
      <w:r>
        <w:t></w:t>
      </w:r>
      <w:r>
        <w:rPr>
          <w:rFonts w:hint="eastAsia"/>
        </w:rPr>
        <w:t>ной</w:t>
      </w:r>
      <w:r>
        <w:t></w:t>
      </w:r>
      <w:r>
        <w:rPr>
          <w:rFonts w:hint="eastAsia"/>
        </w:rPr>
        <w:t>внутрисферной</w:t>
      </w:r>
      <w:r>
        <w:t></w:t>
      </w:r>
      <w:r>
        <w:rPr>
          <w:rFonts w:hint="eastAsia"/>
        </w:rPr>
        <w:t>молекулы</w:t>
      </w:r>
      <w:r>
        <w:t></w:t>
      </w:r>
      <w:r>
        <w:rPr>
          <w:rFonts w:hint="eastAsia"/>
        </w:rPr>
        <w:t>амина</w:t>
      </w:r>
      <w:r>
        <w:t></w:t>
      </w:r>
      <w:r>
        <w:t></w:t>
      </w:r>
      <w:r>
        <w:rPr>
          <w:rFonts w:hint="eastAsia"/>
        </w:rPr>
        <w:t>Двухзарядные</w:t>
      </w:r>
      <w:r>
        <w:t></w:t>
      </w:r>
      <w:r>
        <w:rPr>
          <w:rFonts w:hint="eastAsia"/>
        </w:rPr>
        <w:t>комплексные</w:t>
      </w:r>
      <w:r>
        <w:t></w:t>
      </w:r>
      <w:r>
        <w:rPr>
          <w:rFonts w:hint="eastAsia"/>
        </w:rPr>
        <w:t>катио</w:t>
      </w:r>
      <w:r>
        <w:t></w:t>
      </w:r>
      <w:r>
        <w:rPr>
          <w:rFonts w:hint="eastAsia"/>
        </w:rPr>
        <w:t>ны</w:t>
      </w:r>
      <w:r>
        <w:t></w:t>
      </w:r>
      <w:r>
        <w:rPr>
          <w:rFonts w:hint="eastAsia"/>
        </w:rPr>
        <w:t>с</w:t>
      </w:r>
      <w:r>
        <w:t></w:t>
      </w:r>
      <w:r>
        <w:rPr>
          <w:rFonts w:hint="eastAsia"/>
        </w:rPr>
        <w:t>молекулами</w:t>
      </w:r>
      <w:r>
        <w:t></w:t>
      </w:r>
      <w:r>
        <w:rPr>
          <w:rFonts w:hint="eastAsia"/>
        </w:rPr>
        <w:t>аммиака</w:t>
      </w:r>
      <w:r>
        <w:t></w:t>
      </w:r>
      <w:r>
        <w:rPr>
          <w:rFonts w:hint="eastAsia"/>
        </w:rPr>
        <w:t>заметно</w:t>
      </w:r>
      <w:r>
        <w:t></w:t>
      </w:r>
      <w:r>
        <w:rPr>
          <w:rFonts w:hint="eastAsia"/>
        </w:rPr>
        <w:t>не</w:t>
      </w:r>
      <w:r>
        <w:t></w:t>
      </w:r>
      <w:r>
        <w:rPr>
          <w:rFonts w:hint="eastAsia"/>
        </w:rPr>
        <w:t>взаимодействуют</w:t>
      </w:r>
      <w:r>
        <w:t></w:t>
      </w:r>
      <w:r>
        <w:t></w:t>
      </w:r>
      <w:r>
        <w:rPr>
          <w:rFonts w:hint="eastAsia"/>
        </w:rPr>
        <w:t>а</w:t>
      </w:r>
      <w:r>
        <w:t></w:t>
      </w:r>
      <w:r>
        <w:rPr>
          <w:rFonts w:hint="eastAsia"/>
        </w:rPr>
        <w:t>однозарядные</w:t>
      </w:r>
      <w:r>
        <w:t></w:t>
      </w:r>
      <w:r>
        <w:t></w:t>
      </w:r>
      <w:r>
        <w:t></w:t>
      </w:r>
      <w:r>
        <w:rPr>
          <w:rFonts w:hint="eastAsia"/>
        </w:rPr>
        <w:t>высаливают</w:t>
      </w:r>
      <w:r>
        <w:t></w:t>
      </w:r>
      <w:r>
        <w:rPr>
          <w:rFonts w:hint="eastAsia"/>
        </w:rPr>
        <w:t>аммиак</w:t>
      </w:r>
      <w:r>
        <w:t></w:t>
      </w:r>
      <w:r>
        <w:rPr>
          <w:rFonts w:hint="eastAsia"/>
        </w:rPr>
        <w:t>из</w:t>
      </w:r>
      <w:r>
        <w:t></w:t>
      </w:r>
      <w:r>
        <w:rPr>
          <w:rFonts w:hint="eastAsia"/>
        </w:rPr>
        <w:t>водных</w:t>
      </w:r>
      <w:r>
        <w:t></w:t>
      </w:r>
      <w:r>
        <w:rPr>
          <w:rFonts w:hint="eastAsia"/>
        </w:rPr>
        <w:t>растворов</w:t>
      </w:r>
      <w:r>
        <w:t></w:t>
      </w:r>
      <w:r>
        <w:t></w:t>
      </w:r>
      <w:r>
        <w:rPr>
          <w:rFonts w:hint="eastAsia"/>
        </w:rPr>
        <w:t>Устойчивость</w:t>
      </w:r>
      <w:r>
        <w:t></w:t>
      </w:r>
      <w:r>
        <w:rPr>
          <w:rFonts w:hint="eastAsia"/>
        </w:rPr>
        <w:t>внешнесферных</w:t>
      </w:r>
    </w:p>
    <w:p w:rsidR="00E61F4C" w:rsidRDefault="00E61F4C" w:rsidP="00E61F4C">
      <w:r>
        <w:rPr>
          <w:rFonts w:hint="eastAsia"/>
        </w:rPr>
        <w:t>аммиакатов</w:t>
      </w:r>
      <w:r>
        <w:t></w:t>
      </w:r>
      <w:r>
        <w:rPr>
          <w:rFonts w:hint="eastAsia"/>
        </w:rPr>
        <w:t>состава</w:t>
      </w:r>
      <w:r>
        <w:t></w:t>
      </w:r>
      <w:r>
        <w:t></w:t>
      </w:r>
      <w:r>
        <w:t></w:t>
      </w:r>
      <w:r>
        <w:t></w:t>
      </w:r>
      <w:r>
        <w:t></w:t>
      </w:r>
      <w:r>
        <w:t></w:t>
      </w:r>
      <w:r>
        <w:t></w:t>
      </w:r>
      <w:r>
        <w:t></w:t>
      </w:r>
      <w:r>
        <w:t></w:t>
      </w:r>
      <w:r>
        <w:t></w:t>
      </w:r>
      <w:r>
        <w:t></w:t>
      </w:r>
      <w:r>
        <w:t></w:t>
      </w:r>
      <w:r>
        <w:t></w:t>
      </w:r>
      <w:r>
        <w:t></w:t>
      </w:r>
      <w:r>
        <w:t></w:t>
      </w:r>
      <w:r>
        <w:rPr>
          <w:rFonts w:hint="eastAsia"/>
        </w:rPr>
        <w:t>где</w:t>
      </w:r>
      <w:r>
        <w:t></w:t>
      </w:r>
      <w:r>
        <w:rPr>
          <w:rFonts w:hint="eastAsia"/>
        </w:rPr>
        <w:t>А</w:t>
      </w:r>
      <w:r>
        <w:t></w:t>
      </w:r>
      <w:r>
        <w:t></w:t>
      </w:r>
      <w:r>
        <w:t></w:t>
      </w:r>
      <w:r>
        <w:rPr>
          <w:rFonts w:hint="eastAsia"/>
        </w:rPr>
        <w:t>две</w:t>
      </w:r>
      <w:r>
        <w:t></w:t>
      </w:r>
      <w:r>
        <w:rPr>
          <w:rFonts w:hint="eastAsia"/>
        </w:rPr>
        <w:t>молекулы</w:t>
      </w:r>
      <w:r>
        <w:t></w:t>
      </w:r>
      <w:r>
        <w:rPr>
          <w:rFonts w:hint="eastAsia"/>
        </w:rPr>
        <w:t>аммиака</w:t>
      </w:r>
      <w:r>
        <w:t></w:t>
      </w:r>
      <w:r>
        <w:rPr>
          <w:rFonts w:hint="eastAsia"/>
        </w:rPr>
        <w:t>или</w:t>
      </w:r>
    </w:p>
    <w:p w:rsidR="00E61F4C" w:rsidRDefault="00E61F4C" w:rsidP="00E61F4C">
      <w:r>
        <w:rPr>
          <w:rFonts w:hint="eastAsia"/>
        </w:rPr>
        <w:t>молекула</w:t>
      </w:r>
      <w:r>
        <w:t></w:t>
      </w:r>
      <w:r>
        <w:rPr>
          <w:rFonts w:hint="eastAsia"/>
        </w:rPr>
        <w:t>этилендиамина</w:t>
      </w:r>
      <w:r>
        <w:t></w:t>
      </w:r>
      <w:r>
        <w:t></w:t>
      </w:r>
      <w:r>
        <w:rPr>
          <w:rFonts w:hint="eastAsia"/>
        </w:rPr>
        <w:t>немного</w:t>
      </w:r>
      <w:r>
        <w:t></w:t>
      </w:r>
      <w:r>
        <w:rPr>
          <w:rFonts w:hint="eastAsia"/>
        </w:rPr>
        <w:t>растет</w:t>
      </w:r>
      <w:r>
        <w:t></w:t>
      </w:r>
      <w:r>
        <w:rPr>
          <w:rFonts w:hint="eastAsia"/>
        </w:rPr>
        <w:t>в</w:t>
      </w:r>
      <w:r>
        <w:t></w:t>
      </w:r>
      <w:r>
        <w:rPr>
          <w:rFonts w:hint="eastAsia"/>
        </w:rPr>
        <w:t>ряду</w:t>
      </w:r>
      <w:r>
        <w:t></w:t>
      </w:r>
      <w:r>
        <w:rPr>
          <w:rFonts w:hint="eastAsia"/>
        </w:rPr>
        <w:t>М</w:t>
      </w:r>
      <w:r>
        <w:t></w:t>
      </w:r>
      <w:r>
        <w:t></w:t>
      </w:r>
      <w:r>
        <w:t></w:t>
      </w:r>
      <w:r>
        <w:t></w:t>
      </w:r>
      <w:r>
        <w:t></w:t>
      </w:r>
      <w:r>
        <w:t></w:t>
      </w:r>
      <w:r>
        <w:t></w:t>
      </w:r>
      <w:r>
        <w:t></w:t>
      </w:r>
      <w:r>
        <w:t></w:t>
      </w:r>
      <w:r>
        <w:t></w:t>
      </w:r>
      <w:r>
        <w:t></w:t>
      </w:r>
      <w:r>
        <w:t></w:t>
      </w:r>
      <w:r>
        <w:t></w:t>
      </w:r>
      <w:r>
        <w:t></w:t>
      </w:r>
      <w:r>
        <w:t></w:t>
      </w:r>
      <w:r>
        <w:t></w:t>
      </w:r>
      <w:r>
        <w:t></w:t>
      </w:r>
      <w:r>
        <w:rPr>
          <w:rFonts w:hint="eastAsia"/>
        </w:rPr>
        <w:t>Со</w:t>
      </w:r>
      <w:r>
        <w:t></w:t>
      </w:r>
      <w:r>
        <w:t></w:t>
      </w:r>
      <w:r>
        <w:t></w:t>
      </w:r>
    </w:p>
    <w:p w:rsidR="00E61F4C" w:rsidRDefault="00E61F4C" w:rsidP="00E61F4C">
      <w:r>
        <w:t></w:t>
      </w:r>
      <w:r>
        <w:t></w:t>
      </w:r>
      <w:r>
        <w:tab/>
      </w:r>
      <w:r>
        <w:t></w:t>
      </w:r>
      <w:r>
        <w:rPr>
          <w:rFonts w:hint="eastAsia"/>
        </w:rPr>
        <w:t>Исследована</w:t>
      </w:r>
      <w:r>
        <w:t></w:t>
      </w:r>
      <w:r>
        <w:rPr>
          <w:rFonts w:hint="eastAsia"/>
        </w:rPr>
        <w:t>термодинамика</w:t>
      </w:r>
      <w:r>
        <w:t></w:t>
      </w:r>
      <w:r>
        <w:rPr>
          <w:rFonts w:hint="eastAsia"/>
        </w:rPr>
        <w:t>присоединения</w:t>
      </w:r>
      <w:r>
        <w:t></w:t>
      </w:r>
      <w:r>
        <w:rPr>
          <w:rFonts w:hint="eastAsia"/>
        </w:rPr>
        <w:t>перхлорат</w:t>
      </w:r>
      <w:r>
        <w:t></w:t>
      </w:r>
      <w:r>
        <w:t></w:t>
      </w:r>
      <w:r>
        <w:t></w:t>
      </w:r>
      <w:r>
        <w:rPr>
          <w:rFonts w:hint="eastAsia"/>
        </w:rPr>
        <w:t>галоге</w:t>
      </w:r>
      <w:r>
        <w:t></w:t>
      </w:r>
      <w:r>
        <w:t></w:t>
      </w:r>
      <w:r>
        <w:rPr>
          <w:rFonts w:hint="eastAsia"/>
        </w:rPr>
        <w:t>нид</w:t>
      </w:r>
      <w:r>
        <w:t></w:t>
      </w:r>
      <w:r>
        <w:t></w:t>
      </w:r>
      <w:r>
        <w:t></w:t>
      </w:r>
      <w:r>
        <w:rPr>
          <w:rFonts w:hint="eastAsia"/>
        </w:rPr>
        <w:t>гидроксид</w:t>
      </w:r>
      <w:r>
        <w:t></w:t>
      </w:r>
      <w:r>
        <w:t></w:t>
      </w:r>
      <w:r>
        <w:t></w:t>
      </w:r>
      <w:r>
        <w:rPr>
          <w:rFonts w:hint="eastAsia"/>
        </w:rPr>
        <w:t>сульфат</w:t>
      </w:r>
      <w:r>
        <w:t></w:t>
      </w:r>
      <w:r>
        <w:t></w:t>
      </w:r>
      <w:r>
        <w:t></w:t>
      </w:r>
      <w:r>
        <w:rPr>
          <w:rFonts w:hint="eastAsia"/>
        </w:rPr>
        <w:t>сульфит</w:t>
      </w:r>
      <w:r>
        <w:t></w:t>
      </w:r>
      <w:r>
        <w:t></w:t>
      </w:r>
      <w:r>
        <w:t></w:t>
      </w:r>
      <w:r>
        <w:rPr>
          <w:rFonts w:hint="eastAsia"/>
        </w:rPr>
        <w:t>тиосульфат</w:t>
      </w:r>
      <w:r>
        <w:t></w:t>
      </w:r>
      <w:r>
        <w:t></w:t>
      </w:r>
      <w:r>
        <w:t></w:t>
      </w:r>
      <w:r>
        <w:rPr>
          <w:rFonts w:hint="eastAsia"/>
        </w:rPr>
        <w:t>карбонат</w:t>
      </w:r>
      <w:r>
        <w:t></w:t>
      </w:r>
      <w:r>
        <w:t></w:t>
      </w:r>
      <w:r>
        <w:t></w:t>
      </w:r>
      <w:r>
        <w:rPr>
          <w:rFonts w:hint="eastAsia"/>
        </w:rPr>
        <w:t>фосфат</w:t>
      </w:r>
      <w:r>
        <w:t></w:t>
      </w:r>
      <w:r>
        <w:t></w:t>
      </w:r>
      <w:r>
        <w:rPr>
          <w:rFonts w:hint="eastAsia"/>
        </w:rPr>
        <w:t>и</w:t>
      </w:r>
      <w:r>
        <w:t></w:t>
      </w:r>
      <w:r>
        <w:rPr>
          <w:rFonts w:hint="eastAsia"/>
        </w:rPr>
        <w:t>арсенат</w:t>
      </w:r>
      <w:r>
        <w:t></w:t>
      </w:r>
      <w:r>
        <w:rPr>
          <w:rFonts w:hint="eastAsia"/>
        </w:rPr>
        <w:t>ионов</w:t>
      </w:r>
      <w:r>
        <w:t></w:t>
      </w:r>
      <w:r>
        <w:rPr>
          <w:rFonts w:hint="eastAsia"/>
        </w:rPr>
        <w:t>к</w:t>
      </w:r>
      <w:r>
        <w:t></w:t>
      </w:r>
      <w:r>
        <w:rPr>
          <w:rFonts w:hint="eastAsia"/>
        </w:rPr>
        <w:t>аминатам</w:t>
      </w:r>
      <w:r>
        <w:t></w:t>
      </w:r>
      <w:r>
        <w:t></w:t>
      </w:r>
      <w:r>
        <w:rPr>
          <w:rFonts w:hint="eastAsia"/>
        </w:rPr>
        <w:t>аквааминатам</w:t>
      </w:r>
      <w:r>
        <w:t></w:t>
      </w:r>
      <w:r>
        <w:rPr>
          <w:rFonts w:hint="eastAsia"/>
        </w:rPr>
        <w:t>и</w:t>
      </w:r>
      <w:r>
        <w:t></w:t>
      </w:r>
      <w:r>
        <w:rPr>
          <w:rFonts w:hint="eastAsia"/>
        </w:rPr>
        <w:t>ацидоаминатам</w:t>
      </w:r>
      <w:r>
        <w:t></w:t>
      </w:r>
      <w:r>
        <w:rPr>
          <w:rFonts w:hint="eastAsia"/>
        </w:rPr>
        <w:t>кобальта</w:t>
      </w:r>
      <w:r>
        <w:t></w:t>
      </w:r>
      <w:r>
        <w:t></w:t>
      </w:r>
      <w:r>
        <w:t></w:t>
      </w:r>
      <w:r>
        <w:t></w:t>
      </w:r>
      <w:r>
        <w:t></w:t>
      </w:r>
      <w:r>
        <w:t></w:t>
      </w:r>
      <w:r>
        <w:t></w:t>
      </w:r>
      <w:r>
        <w:t></w:t>
      </w:r>
      <w:r>
        <w:rPr>
          <w:rFonts w:hint="eastAsia"/>
        </w:rPr>
        <w:t>кадмия</w:t>
      </w:r>
      <w:r>
        <w:t></w:t>
      </w:r>
      <w:r>
        <w:t></w:t>
      </w:r>
      <w:r>
        <w:t></w:t>
      </w:r>
      <w:r>
        <w:t></w:t>
      </w:r>
      <w:r>
        <w:t></w:t>
      </w:r>
      <w:r>
        <w:t></w:t>
      </w:r>
      <w:r>
        <w:t></w:t>
      </w:r>
      <w:r>
        <w:rPr>
          <w:rFonts w:hint="eastAsia"/>
        </w:rPr>
        <w:t>хрома</w:t>
      </w:r>
      <w:r>
        <w:t></w:t>
      </w:r>
      <w:r>
        <w:t></w:t>
      </w:r>
      <w:r>
        <w:t></w:t>
      </w:r>
      <w:r>
        <w:t></w:t>
      </w:r>
      <w:r>
        <w:t></w:t>
      </w:r>
      <w:r>
        <w:t></w:t>
      </w:r>
      <w:r>
        <w:t></w:t>
      </w:r>
      <w:r>
        <w:rPr>
          <w:rFonts w:hint="eastAsia"/>
        </w:rPr>
        <w:t>и</w:t>
      </w:r>
      <w:r>
        <w:t></w:t>
      </w:r>
      <w:r>
        <w:rPr>
          <w:rFonts w:hint="eastAsia"/>
        </w:rPr>
        <w:t>ряда</w:t>
      </w:r>
      <w:r>
        <w:t></w:t>
      </w:r>
      <w:r>
        <w:rPr>
          <w:rFonts w:hint="eastAsia"/>
        </w:rPr>
        <w:t>других</w:t>
      </w:r>
      <w:r>
        <w:t></w:t>
      </w:r>
      <w:r>
        <w:rPr>
          <w:rFonts w:hint="eastAsia"/>
        </w:rPr>
        <w:t>катионов</w:t>
      </w:r>
      <w:r>
        <w:t></w:t>
      </w:r>
      <w:r>
        <w:rPr>
          <w:rFonts w:hint="eastAsia"/>
        </w:rPr>
        <w:t>металлов</w:t>
      </w:r>
      <w:r>
        <w:t></w:t>
      </w:r>
      <w:r>
        <w:t></w:t>
      </w:r>
      <w:r>
        <w:t></w:t>
      </w:r>
      <w:r>
        <w:t></w:t>
      </w:r>
      <w:r>
        <w:t></w:t>
      </w:r>
      <w:r>
        <w:t></w:t>
      </w:r>
      <w:r>
        <w:rPr>
          <w:rFonts w:hint="eastAsia"/>
        </w:rPr>
        <w:t>группы</w:t>
      </w:r>
      <w:r>
        <w:t></w:t>
      </w:r>
      <w:r>
        <w:rPr>
          <w:rFonts w:hint="eastAsia"/>
        </w:rPr>
        <w:t>пе</w:t>
      </w:r>
      <w:r>
        <w:t></w:t>
      </w:r>
      <w:r>
        <w:rPr>
          <w:rFonts w:hint="eastAsia"/>
        </w:rPr>
        <w:t>риодической</w:t>
      </w:r>
      <w:r>
        <w:t></w:t>
      </w:r>
      <w:r>
        <w:rPr>
          <w:rFonts w:hint="eastAsia"/>
        </w:rPr>
        <w:t>системы</w:t>
      </w:r>
      <w:r>
        <w:t></w:t>
      </w:r>
      <w:r>
        <w:rPr>
          <w:rFonts w:hint="eastAsia"/>
        </w:rPr>
        <w:t>элементов</w:t>
      </w:r>
      <w:r>
        <w:t></w:t>
      </w:r>
      <w:r>
        <w:rPr>
          <w:rFonts w:hint="eastAsia"/>
        </w:rPr>
        <w:t>Д</w:t>
      </w:r>
      <w:r>
        <w:t></w:t>
      </w:r>
      <w:r>
        <w:t></w:t>
      </w:r>
      <w:r>
        <w:rPr>
          <w:rFonts w:hint="eastAsia"/>
        </w:rPr>
        <w:t>И</w:t>
      </w:r>
      <w:r>
        <w:t></w:t>
      </w:r>
      <w:r>
        <w:t></w:t>
      </w:r>
      <w:r>
        <w:rPr>
          <w:rFonts w:hint="eastAsia"/>
        </w:rPr>
        <w:t>Менделеева</w:t>
      </w:r>
      <w:r>
        <w:t></w:t>
      </w:r>
      <w:r>
        <w:rPr>
          <w:rFonts w:hint="eastAsia"/>
        </w:rPr>
        <w:t>в</w:t>
      </w:r>
      <w:r>
        <w:t></w:t>
      </w:r>
      <w:r>
        <w:rPr>
          <w:rFonts w:hint="eastAsia"/>
        </w:rPr>
        <w:t>водных</w:t>
      </w:r>
      <w:r>
        <w:t></w:t>
      </w:r>
      <w:r>
        <w:rPr>
          <w:rFonts w:hint="eastAsia"/>
        </w:rPr>
        <w:t>растворах</w:t>
      </w:r>
      <w:r>
        <w:t></w:t>
      </w:r>
      <w:r>
        <w:rPr>
          <w:rFonts w:hint="eastAsia"/>
        </w:rPr>
        <w:t>и</w:t>
      </w:r>
      <w:r>
        <w:t></w:t>
      </w:r>
      <w:r>
        <w:rPr>
          <w:rFonts w:hint="eastAsia"/>
        </w:rPr>
        <w:t>растворах</w:t>
      </w:r>
      <w:r>
        <w:t></w:t>
      </w:r>
      <w:r>
        <w:rPr>
          <w:rFonts w:hint="eastAsia"/>
        </w:rPr>
        <w:t>с</w:t>
      </w:r>
      <w:r>
        <w:t></w:t>
      </w:r>
      <w:r>
        <w:rPr>
          <w:rFonts w:hint="eastAsia"/>
        </w:rPr>
        <w:t>добавками</w:t>
      </w:r>
      <w:r>
        <w:t></w:t>
      </w:r>
      <w:r>
        <w:rPr>
          <w:rFonts w:hint="eastAsia"/>
        </w:rPr>
        <w:t>этанола</w:t>
      </w:r>
      <w:r>
        <w:t></w:t>
      </w:r>
      <w:r>
        <w:t></w:t>
      </w:r>
      <w:r>
        <w:rPr>
          <w:rFonts w:hint="eastAsia"/>
        </w:rPr>
        <w:t>диоксана</w:t>
      </w:r>
      <w:r>
        <w:t></w:t>
      </w:r>
      <w:r>
        <w:t></w:t>
      </w:r>
      <w:r>
        <w:rPr>
          <w:rFonts w:hint="eastAsia"/>
        </w:rPr>
        <w:t>ацетона</w:t>
      </w:r>
      <w:r>
        <w:t></w:t>
      </w:r>
      <w:r>
        <w:t></w:t>
      </w:r>
      <w:r>
        <w:rPr>
          <w:rFonts w:hint="eastAsia"/>
        </w:rPr>
        <w:t>диметилсульфоксида</w:t>
      </w:r>
      <w:r>
        <w:t></w:t>
      </w:r>
      <w:r>
        <w:rPr>
          <w:rFonts w:hint="eastAsia"/>
        </w:rPr>
        <w:t>и</w:t>
      </w:r>
      <w:r>
        <w:t></w:t>
      </w:r>
      <w:r>
        <w:rPr>
          <w:rFonts w:hint="eastAsia"/>
        </w:rPr>
        <w:t>диметилформамида</w:t>
      </w:r>
      <w:r>
        <w:t></w:t>
      </w:r>
      <w:r>
        <w:rPr>
          <w:rFonts w:hint="eastAsia"/>
        </w:rPr>
        <w:t>при</w:t>
      </w:r>
      <w:r>
        <w:t></w:t>
      </w:r>
      <w:r>
        <w:rPr>
          <w:rFonts w:hint="eastAsia"/>
        </w:rPr>
        <w:t>температуре</w:t>
      </w:r>
      <w:r>
        <w:t></w:t>
      </w:r>
      <w:r>
        <w:t></w:t>
      </w:r>
      <w:r>
        <w:t></w:t>
      </w:r>
      <w:r>
        <w:t></w:t>
      </w:r>
      <w:r>
        <w:t></w:t>
      </w:r>
      <w:r>
        <w:t></w:t>
      </w:r>
      <w:r>
        <w:rPr>
          <w:rFonts w:hint="eastAsia"/>
        </w:rPr>
        <w:t>°С</w:t>
      </w:r>
      <w:r>
        <w:t></w:t>
      </w:r>
      <w:r>
        <w:t></w:t>
      </w:r>
      <w:r>
        <w:rPr>
          <w:rFonts w:hint="eastAsia"/>
        </w:rPr>
        <w:t>Расчеты</w:t>
      </w:r>
      <w:r>
        <w:t></w:t>
      </w:r>
      <w:r>
        <w:rPr>
          <w:rFonts w:hint="eastAsia"/>
        </w:rPr>
        <w:t>состава</w:t>
      </w:r>
      <w:r>
        <w:t></w:t>
      </w:r>
      <w:r>
        <w:rPr>
          <w:rFonts w:hint="eastAsia"/>
        </w:rPr>
        <w:t>и</w:t>
      </w:r>
      <w:r>
        <w:t></w:t>
      </w:r>
      <w:r>
        <w:rPr>
          <w:rFonts w:hint="eastAsia"/>
        </w:rPr>
        <w:t>термоди</w:t>
      </w:r>
      <w:r>
        <w:t></w:t>
      </w:r>
      <w:r>
        <w:rPr>
          <w:rFonts w:hint="eastAsia"/>
        </w:rPr>
        <w:t>намических</w:t>
      </w:r>
      <w:r>
        <w:t></w:t>
      </w:r>
      <w:r>
        <w:rPr>
          <w:rFonts w:hint="eastAsia"/>
        </w:rPr>
        <w:t>функций</w:t>
      </w:r>
      <w:r>
        <w:t></w:t>
      </w:r>
      <w:r>
        <w:rPr>
          <w:rFonts w:hint="eastAsia"/>
        </w:rPr>
        <w:t>ряда</w:t>
      </w:r>
      <w:r>
        <w:t></w:t>
      </w:r>
      <w:r>
        <w:rPr>
          <w:rFonts w:hint="eastAsia"/>
        </w:rPr>
        <w:t>ацидо</w:t>
      </w:r>
      <w:r>
        <w:t></w:t>
      </w:r>
      <w:r>
        <w:rPr>
          <w:rFonts w:hint="eastAsia"/>
        </w:rPr>
        <w:t>внешнесферн</w:t>
      </w:r>
      <w:r>
        <w:rPr>
          <w:rFonts w:hint="eastAsia"/>
        </w:rPr>
        <w:lastRenderedPageBreak/>
        <w:t>ых</w:t>
      </w:r>
      <w:r>
        <w:t></w:t>
      </w:r>
      <w:r>
        <w:rPr>
          <w:rFonts w:hint="eastAsia"/>
        </w:rPr>
        <w:t>комплексов</w:t>
      </w:r>
      <w:r>
        <w:t></w:t>
      </w:r>
      <w:r>
        <w:rPr>
          <w:rFonts w:hint="eastAsia"/>
        </w:rPr>
        <w:t>проведены</w:t>
      </w:r>
      <w:r>
        <w:t></w:t>
      </w:r>
      <w:r>
        <w:rPr>
          <w:rFonts w:hint="eastAsia"/>
        </w:rPr>
        <w:t>с</w:t>
      </w:r>
      <w:r>
        <w:t></w:t>
      </w:r>
      <w:r>
        <w:rPr>
          <w:rFonts w:hint="eastAsia"/>
        </w:rPr>
        <w:t>применением</w:t>
      </w:r>
      <w:r>
        <w:t></w:t>
      </w:r>
      <w:r>
        <w:rPr>
          <w:rFonts w:hint="eastAsia"/>
        </w:rPr>
        <w:t>правила</w:t>
      </w:r>
      <w:r>
        <w:t></w:t>
      </w:r>
      <w:r>
        <w:rPr>
          <w:rFonts w:hint="eastAsia"/>
        </w:rPr>
        <w:t>Харнеда</w:t>
      </w:r>
      <w:r>
        <w:t></w:t>
      </w:r>
      <w:r>
        <w:t></w:t>
      </w:r>
      <w:r>
        <w:rPr>
          <w:rFonts w:hint="eastAsia"/>
        </w:rPr>
        <w:t>Установлено</w:t>
      </w:r>
      <w:r>
        <w:t></w:t>
      </w:r>
      <w:r>
        <w:t></w:t>
      </w:r>
      <w:r>
        <w:rPr>
          <w:rFonts w:hint="eastAsia"/>
        </w:rPr>
        <w:t>что</w:t>
      </w:r>
      <w:r>
        <w:t></w:t>
      </w:r>
      <w:r>
        <w:rPr>
          <w:rFonts w:hint="eastAsia"/>
        </w:rPr>
        <w:t>ацидо</w:t>
      </w:r>
      <w:r>
        <w:t></w:t>
      </w:r>
      <w:r>
        <w:rPr>
          <w:rFonts w:hint="eastAsia"/>
        </w:rPr>
        <w:t>внешнесферная</w:t>
      </w:r>
      <w:r>
        <w:t></w:t>
      </w:r>
      <w:r>
        <w:rPr>
          <w:rFonts w:hint="eastAsia"/>
        </w:rPr>
        <w:t>ассоциация</w:t>
      </w:r>
      <w:r>
        <w:t></w:t>
      </w:r>
      <w:r>
        <w:rPr>
          <w:rFonts w:hint="eastAsia"/>
        </w:rPr>
        <w:t>ионов</w:t>
      </w:r>
      <w:r>
        <w:t></w:t>
      </w:r>
      <w:r>
        <w:rPr>
          <w:rFonts w:hint="eastAsia"/>
        </w:rPr>
        <w:t>протекает</w:t>
      </w:r>
      <w:r>
        <w:t></w:t>
      </w:r>
      <w:r>
        <w:rPr>
          <w:rFonts w:hint="eastAsia"/>
        </w:rPr>
        <w:t>за</w:t>
      </w:r>
      <w:r>
        <w:t></w:t>
      </w:r>
      <w:r>
        <w:rPr>
          <w:rFonts w:hint="eastAsia"/>
        </w:rPr>
        <w:t>счет</w:t>
      </w:r>
      <w:r>
        <w:t></w:t>
      </w:r>
      <w:r>
        <w:rPr>
          <w:rFonts w:hint="eastAsia"/>
        </w:rPr>
        <w:t>электростатических</w:t>
      </w:r>
      <w:r>
        <w:t></w:t>
      </w:r>
      <w:r>
        <w:t></w:t>
      </w:r>
      <w:r>
        <w:rPr>
          <w:rFonts w:hint="eastAsia"/>
        </w:rPr>
        <w:t>гидрофобных</w:t>
      </w:r>
      <w:r>
        <w:t></w:t>
      </w:r>
      <w:r>
        <w:rPr>
          <w:rFonts w:hint="eastAsia"/>
        </w:rPr>
        <w:t>и</w:t>
      </w:r>
      <w:r>
        <w:t></w:t>
      </w:r>
      <w:r>
        <w:rPr>
          <w:rFonts w:hint="eastAsia"/>
        </w:rPr>
        <w:t>дисперсионных</w:t>
      </w:r>
      <w:r>
        <w:t></w:t>
      </w:r>
      <w:r>
        <w:rPr>
          <w:rFonts w:hint="eastAsia"/>
        </w:rPr>
        <w:t>сил</w:t>
      </w:r>
      <w:r>
        <w:t></w:t>
      </w:r>
      <w:r>
        <w:rPr>
          <w:rFonts w:hint="eastAsia"/>
        </w:rPr>
        <w:t>и</w:t>
      </w:r>
      <w:r>
        <w:t></w:t>
      </w:r>
      <w:r>
        <w:rPr>
          <w:rFonts w:hint="eastAsia"/>
        </w:rPr>
        <w:t>часто</w:t>
      </w:r>
      <w:r>
        <w:t></w:t>
      </w:r>
      <w:r>
        <w:rPr>
          <w:rFonts w:hint="eastAsia"/>
        </w:rPr>
        <w:t>подчиняется</w:t>
      </w:r>
      <w:r>
        <w:t></w:t>
      </w:r>
      <w:r>
        <w:rPr>
          <w:rFonts w:hint="eastAsia"/>
        </w:rPr>
        <w:t>теории</w:t>
      </w:r>
      <w:r>
        <w:t></w:t>
      </w:r>
      <w:r>
        <w:rPr>
          <w:rFonts w:hint="eastAsia"/>
        </w:rPr>
        <w:t>Эйгена</w:t>
      </w:r>
      <w:r>
        <w:t></w:t>
      </w:r>
      <w:r>
        <w:rPr>
          <w:rFonts w:hint="eastAsia"/>
        </w:rPr>
        <w:t>Денисона</w:t>
      </w:r>
      <w:r>
        <w:t></w:t>
      </w:r>
      <w:r>
        <w:t></w:t>
      </w:r>
      <w:r>
        <w:rPr>
          <w:rFonts w:hint="eastAsia"/>
        </w:rPr>
        <w:t>Рам</w:t>
      </w:r>
      <w:r>
        <w:t></w:t>
      </w:r>
      <w:r>
        <w:rPr>
          <w:rFonts w:hint="eastAsia"/>
        </w:rPr>
        <w:t>сея</w:t>
      </w:r>
      <w:r>
        <w:t></w:t>
      </w:r>
      <w:r>
        <w:t></w:t>
      </w:r>
      <w:r>
        <w:rPr>
          <w:rFonts w:hint="eastAsia"/>
        </w:rPr>
        <w:t>Фуосса</w:t>
      </w:r>
      <w:r>
        <w:t></w:t>
      </w:r>
      <w:r>
        <w:t></w:t>
      </w:r>
      <w:r>
        <w:rPr>
          <w:rFonts w:hint="eastAsia"/>
        </w:rPr>
        <w:t>Уравнение</w:t>
      </w:r>
      <w:r>
        <w:t></w:t>
      </w:r>
      <w:r>
        <w:rPr>
          <w:rFonts w:hint="eastAsia"/>
        </w:rPr>
        <w:t>вида</w:t>
      </w:r>
      <w:r>
        <w:t></w:t>
      </w:r>
      <w:r>
        <w:t></w:t>
      </w:r>
      <w:r>
        <w:t></w:t>
      </w:r>
      <w:r>
        <w:t></w:t>
      </w:r>
      <w:r>
        <w:t></w:t>
      </w:r>
      <w:r>
        <w:t></w:t>
      </w:r>
      <w:r>
        <w:rPr>
          <w:rFonts w:hint="eastAsia"/>
        </w:rPr>
        <w:t>°</w:t>
      </w:r>
      <w:r>
        <w:t></w:t>
      </w:r>
      <w:r>
        <w:t></w:t>
      </w:r>
      <w:r>
        <w:t></w:t>
      </w:r>
      <w:r>
        <w:t></w:t>
      </w:r>
      <w:r>
        <w:t></w:t>
      </w:r>
      <w:r>
        <w:t></w:t>
      </w:r>
      <w:r>
        <w:t></w:t>
      </w:r>
      <w:r>
        <w:t></w:t>
      </w:r>
      <w:r>
        <w:t></w:t>
      </w:r>
      <w:r>
        <w:rPr>
          <w:rFonts w:hint="eastAsia"/>
        </w:rPr>
        <w:t>В</w:t>
      </w:r>
      <w:r>
        <w:t></w:t>
      </w:r>
      <w:r>
        <w:t></w:t>
      </w:r>
      <w:r>
        <w:rPr>
          <w:rFonts w:hint="eastAsia"/>
        </w:rPr>
        <w:t>в</w:t>
      </w:r>
      <w:r>
        <w:t></w:t>
      </w:r>
      <w:r>
        <w:rPr>
          <w:rFonts w:hint="eastAsia"/>
        </w:rPr>
        <w:t>котором</w:t>
      </w:r>
      <w:r>
        <w:t></w:t>
      </w:r>
      <w:r>
        <w:rPr>
          <w:rFonts w:hint="eastAsia"/>
        </w:rPr>
        <w:t>А</w:t>
      </w:r>
      <w:r>
        <w:t></w:t>
      </w:r>
      <w:r>
        <w:rPr>
          <w:rFonts w:hint="eastAsia"/>
        </w:rPr>
        <w:t>и</w:t>
      </w:r>
      <w:r>
        <w:t></w:t>
      </w:r>
      <w:r>
        <w:rPr>
          <w:rFonts w:hint="eastAsia"/>
        </w:rPr>
        <w:t>В</w:t>
      </w:r>
      <w:r>
        <w:t></w:t>
      </w:r>
      <w:r>
        <w:t></w:t>
      </w:r>
      <w:r>
        <w:t></w:t>
      </w:r>
      <w:r>
        <w:rPr>
          <w:rFonts w:hint="eastAsia"/>
        </w:rPr>
        <w:t>постоянные</w:t>
      </w:r>
      <w:r>
        <w:t></w:t>
      </w:r>
      <w:r>
        <w:rPr>
          <w:rFonts w:hint="eastAsia"/>
        </w:rPr>
        <w:t>величины</w:t>
      </w:r>
      <w:r>
        <w:t></w:t>
      </w:r>
      <w:r>
        <w:t></w:t>
      </w:r>
      <w:r>
        <w:t></w:t>
      </w:r>
      <w:r>
        <w:t></w:t>
      </w:r>
      <w:r>
        <w:t></w:t>
      </w:r>
      <w:r>
        <w:t></w:t>
      </w:r>
      <w:r>
        <w:t></w:t>
      </w:r>
      <w:r>
        <w:t></w:t>
      </w:r>
      <w:r>
        <w:t></w:t>
      </w:r>
      <w:r>
        <w:rPr>
          <w:rFonts w:hint="eastAsia"/>
        </w:rPr>
        <w:t>заряды</w:t>
      </w:r>
      <w:r>
        <w:t></w:t>
      </w:r>
      <w:r>
        <w:rPr>
          <w:rFonts w:hint="eastAsia"/>
        </w:rPr>
        <w:t>комплексных</w:t>
      </w:r>
      <w:r>
        <w:t></w:t>
      </w:r>
      <w:r>
        <w:rPr>
          <w:rFonts w:hint="eastAsia"/>
        </w:rPr>
        <w:t>катионов</w:t>
      </w:r>
      <w:r>
        <w:t></w:t>
      </w:r>
      <w:r>
        <w:t></w:t>
      </w:r>
      <w:r>
        <w:rPr>
          <w:rFonts w:hint="eastAsia"/>
        </w:rPr>
        <w:t>связывает</w:t>
      </w:r>
      <w:r>
        <w:t></w:t>
      </w:r>
      <w:r>
        <w:rPr>
          <w:rFonts w:hint="eastAsia"/>
        </w:rPr>
        <w:t>константы</w:t>
      </w:r>
      <w:r>
        <w:t></w:t>
      </w:r>
      <w:r>
        <w:rPr>
          <w:rFonts w:hint="eastAsia"/>
        </w:rPr>
        <w:t>ассоциации</w:t>
      </w:r>
      <w:r>
        <w:t></w:t>
      </w:r>
      <w:r>
        <w:rPr>
          <w:rFonts w:hint="eastAsia"/>
        </w:rPr>
        <w:t>с</w:t>
      </w:r>
      <w:r>
        <w:t></w:t>
      </w:r>
      <w:r>
        <w:rPr>
          <w:rFonts w:hint="eastAsia"/>
        </w:rPr>
        <w:t>зарядами</w:t>
      </w:r>
      <w:r>
        <w:t></w:t>
      </w:r>
      <w:r>
        <w:rPr>
          <w:rFonts w:hint="eastAsia"/>
        </w:rPr>
        <w:t>комплексных</w:t>
      </w:r>
      <w:r>
        <w:t></w:t>
      </w:r>
      <w:r>
        <w:rPr>
          <w:rFonts w:hint="eastAsia"/>
        </w:rPr>
        <w:t>катионов</w:t>
      </w:r>
      <w:r>
        <w:t></w:t>
      </w:r>
      <w:r>
        <w:t></w:t>
      </w:r>
      <w:r>
        <w:rPr>
          <w:rFonts w:hint="eastAsia"/>
        </w:rPr>
        <w:t>Внешнесфер</w:t>
      </w:r>
      <w:r>
        <w:t></w:t>
      </w:r>
      <w:r>
        <w:t></w:t>
      </w:r>
      <w:r>
        <w:rPr>
          <w:rFonts w:hint="eastAsia"/>
        </w:rPr>
        <w:t>ная</w:t>
      </w:r>
      <w:r>
        <w:t></w:t>
      </w:r>
      <w:r>
        <w:rPr>
          <w:rFonts w:hint="eastAsia"/>
        </w:rPr>
        <w:t>ассоциация</w:t>
      </w:r>
      <w:r>
        <w:t></w:t>
      </w:r>
      <w:r>
        <w:rPr>
          <w:rFonts w:hint="eastAsia"/>
        </w:rPr>
        <w:t>в</w:t>
      </w:r>
      <w:r>
        <w:t></w:t>
      </w:r>
      <w:r>
        <w:rPr>
          <w:rFonts w:hint="eastAsia"/>
        </w:rPr>
        <w:t>системах</w:t>
      </w:r>
      <w:r>
        <w:t></w:t>
      </w:r>
      <w:r>
        <w:rPr>
          <w:rFonts w:hint="eastAsia"/>
        </w:rPr>
        <w:t>с</w:t>
      </w:r>
      <w:r>
        <w:t></w:t>
      </w:r>
      <w:r>
        <w:rPr>
          <w:rFonts w:hint="eastAsia"/>
        </w:rPr>
        <w:t>гидрофильно</w:t>
      </w:r>
      <w:r>
        <w:t></w:t>
      </w:r>
      <w:r>
        <w:rPr>
          <w:rFonts w:hint="eastAsia"/>
        </w:rPr>
        <w:t>гидратированными</w:t>
      </w:r>
      <w:r>
        <w:t></w:t>
      </w:r>
      <w:r>
        <w:rPr>
          <w:rFonts w:hint="eastAsia"/>
        </w:rPr>
        <w:t>катионами</w:t>
      </w:r>
      <w:r>
        <w:t></w:t>
      </w:r>
      <w:r>
        <w:rPr>
          <w:rFonts w:hint="eastAsia"/>
        </w:rPr>
        <w:t>обусловлена</w:t>
      </w:r>
      <w:r>
        <w:t></w:t>
      </w:r>
      <w:r>
        <w:rPr>
          <w:rFonts w:hint="eastAsia"/>
        </w:rPr>
        <w:t>увеличением</w:t>
      </w:r>
      <w:r>
        <w:t></w:t>
      </w:r>
      <w:r>
        <w:rPr>
          <w:rFonts w:hint="eastAsia"/>
        </w:rPr>
        <w:t>энтропии</w:t>
      </w:r>
      <w:r>
        <w:t></w:t>
      </w:r>
      <w:r>
        <w:t></w:t>
      </w:r>
      <w:r>
        <w:rPr>
          <w:rFonts w:hint="eastAsia"/>
        </w:rPr>
        <w:t>а</w:t>
      </w:r>
      <w:r>
        <w:t></w:t>
      </w:r>
      <w:r>
        <w:rPr>
          <w:rFonts w:hint="eastAsia"/>
        </w:rPr>
        <w:t>в</w:t>
      </w:r>
      <w:r>
        <w:t></w:t>
      </w:r>
      <w:r>
        <w:rPr>
          <w:rFonts w:hint="eastAsia"/>
        </w:rPr>
        <w:t>системах</w:t>
      </w:r>
      <w:r>
        <w:t></w:t>
      </w:r>
      <w:r>
        <w:rPr>
          <w:rFonts w:hint="eastAsia"/>
        </w:rPr>
        <w:t>с</w:t>
      </w:r>
      <w:r>
        <w:t></w:t>
      </w:r>
      <w:r>
        <w:rPr>
          <w:rFonts w:hint="eastAsia"/>
        </w:rPr>
        <w:t>гидрофобно</w:t>
      </w:r>
      <w:r>
        <w:t></w:t>
      </w:r>
      <w:r>
        <w:rPr>
          <w:rFonts w:hint="eastAsia"/>
        </w:rPr>
        <w:t>гидрати</w:t>
      </w:r>
      <w:r>
        <w:t></w:t>
      </w:r>
      <w:r>
        <w:rPr>
          <w:rFonts w:hint="eastAsia"/>
        </w:rPr>
        <w:t>рованными</w:t>
      </w:r>
      <w:r>
        <w:t></w:t>
      </w:r>
      <w:r>
        <w:rPr>
          <w:rFonts w:hint="eastAsia"/>
        </w:rPr>
        <w:t>катионами</w:t>
      </w:r>
      <w:r>
        <w:t></w:t>
      </w:r>
      <w:r>
        <w:t></w:t>
      </w:r>
      <w:r>
        <w:t></w:t>
      </w:r>
      <w:r>
        <w:rPr>
          <w:rFonts w:hint="eastAsia"/>
        </w:rPr>
        <w:t>уменьшением</w:t>
      </w:r>
      <w:r>
        <w:t></w:t>
      </w:r>
      <w:r>
        <w:rPr>
          <w:rFonts w:hint="eastAsia"/>
        </w:rPr>
        <w:t>энтальпии</w:t>
      </w:r>
      <w:r>
        <w:t></w:t>
      </w:r>
    </w:p>
    <w:p w:rsidR="00E61F4C" w:rsidRDefault="00E61F4C" w:rsidP="00E61F4C">
      <w:r>
        <w:t></w:t>
      </w:r>
      <w:r>
        <w:t></w:t>
      </w:r>
      <w:r>
        <w:tab/>
      </w:r>
      <w:r>
        <w:rPr>
          <w:rFonts w:hint="eastAsia"/>
        </w:rPr>
        <w:t>Обнаружено</w:t>
      </w:r>
      <w:r>
        <w:t></w:t>
      </w:r>
      <w:r>
        <w:t></w:t>
      </w:r>
      <w:r>
        <w:rPr>
          <w:rFonts w:hint="eastAsia"/>
        </w:rPr>
        <w:t>что</w:t>
      </w:r>
      <w:r>
        <w:t></w:t>
      </w:r>
      <w:r>
        <w:rPr>
          <w:rFonts w:hint="eastAsia"/>
        </w:rPr>
        <w:t>добавки</w:t>
      </w:r>
      <w:r>
        <w:t></w:t>
      </w:r>
      <w:r>
        <w:rPr>
          <w:rFonts w:hint="eastAsia"/>
        </w:rPr>
        <w:t>метанола</w:t>
      </w:r>
      <w:r>
        <w:t></w:t>
      </w:r>
      <w:r>
        <w:t></w:t>
      </w:r>
      <w:r>
        <w:rPr>
          <w:rFonts w:hint="eastAsia"/>
        </w:rPr>
        <w:t>этанола</w:t>
      </w:r>
      <w:r>
        <w:t></w:t>
      </w:r>
      <w:r>
        <w:t></w:t>
      </w:r>
      <w:r>
        <w:rPr>
          <w:rFonts w:hint="eastAsia"/>
        </w:rPr>
        <w:t>ацетона</w:t>
      </w:r>
      <w:r>
        <w:t></w:t>
      </w:r>
      <w:r>
        <w:rPr>
          <w:rFonts w:hint="eastAsia"/>
        </w:rPr>
        <w:t>и</w:t>
      </w:r>
      <w:r>
        <w:t></w:t>
      </w:r>
      <w:r>
        <w:rPr>
          <w:rFonts w:hint="eastAsia"/>
        </w:rPr>
        <w:t>диоксана</w:t>
      </w:r>
      <w:r>
        <w:t></w:t>
      </w:r>
      <w:r>
        <w:t></w:t>
      </w:r>
      <w:r>
        <w:t></w:t>
      </w:r>
      <w:r>
        <w:t></w:t>
      </w:r>
      <w:r>
        <w:t></w:t>
      </w:r>
      <w:r>
        <w:t></w:t>
      </w:r>
      <w:r>
        <w:t></w:t>
      </w:r>
      <w:r>
        <w:t></w:t>
      </w:r>
      <w:r>
        <w:rPr>
          <w:rFonts w:hint="eastAsia"/>
        </w:rPr>
        <w:t>к</w:t>
      </w:r>
      <w:r>
        <w:t></w:t>
      </w:r>
      <w:r>
        <w:rPr>
          <w:rFonts w:hint="eastAsia"/>
        </w:rPr>
        <w:t>водно</w:t>
      </w:r>
      <w:r>
        <w:t></w:t>
      </w:r>
      <w:r>
        <w:rPr>
          <w:rFonts w:hint="eastAsia"/>
        </w:rPr>
        <w:t>аммиачным</w:t>
      </w:r>
      <w:r>
        <w:t></w:t>
      </w:r>
      <w:r>
        <w:rPr>
          <w:rFonts w:hint="eastAsia"/>
        </w:rPr>
        <w:t>растворам</w:t>
      </w:r>
      <w:r>
        <w:t></w:t>
      </w:r>
      <w:r>
        <w:rPr>
          <w:rFonts w:hint="eastAsia"/>
        </w:rPr>
        <w:t>не</w:t>
      </w:r>
      <w:r>
        <w:t></w:t>
      </w:r>
      <w:r>
        <w:rPr>
          <w:rFonts w:hint="eastAsia"/>
        </w:rPr>
        <w:t>влияют</w:t>
      </w:r>
      <w:r>
        <w:t></w:t>
      </w:r>
      <w:r>
        <w:rPr>
          <w:rFonts w:hint="eastAsia"/>
        </w:rPr>
        <w:t>на</w:t>
      </w:r>
      <w:r>
        <w:t></w:t>
      </w:r>
      <w:r>
        <w:rPr>
          <w:rFonts w:hint="eastAsia"/>
        </w:rPr>
        <w:t>значения</w:t>
      </w:r>
      <w:r>
        <w:t></w:t>
      </w:r>
      <w:r>
        <w:rPr>
          <w:rFonts w:hint="eastAsia"/>
        </w:rPr>
        <w:t>унитарных</w:t>
      </w:r>
      <w:r>
        <w:t></w:t>
      </w:r>
      <w:r>
        <w:rPr>
          <w:rFonts w:hint="eastAsia"/>
        </w:rPr>
        <w:t>констант</w:t>
      </w:r>
      <w:r>
        <w:t></w:t>
      </w:r>
      <w:r>
        <w:rPr>
          <w:rFonts w:hint="eastAsia"/>
        </w:rPr>
        <w:t>устойчивости</w:t>
      </w:r>
      <w:r>
        <w:t></w:t>
      </w:r>
      <w:r>
        <w:rPr>
          <w:rFonts w:hint="eastAsia"/>
        </w:rPr>
        <w:t>аммиачных</w:t>
      </w:r>
      <w:r>
        <w:t></w:t>
      </w:r>
      <w:r>
        <w:rPr>
          <w:rFonts w:hint="eastAsia"/>
        </w:rPr>
        <w:t>комплексов</w:t>
      </w:r>
      <w:r>
        <w:t></w:t>
      </w:r>
      <w:r>
        <w:rPr>
          <w:rFonts w:hint="eastAsia"/>
        </w:rPr>
        <w:t>металлов</w:t>
      </w:r>
      <w:r>
        <w:t></w:t>
      </w:r>
      <w:r>
        <w:t></w:t>
      </w:r>
      <w:r>
        <w:rPr>
          <w:rFonts w:hint="eastAsia"/>
        </w:rPr>
        <w:t>Молекулы</w:t>
      </w:r>
      <w:r>
        <w:t></w:t>
      </w:r>
      <w:r>
        <w:rPr>
          <w:rFonts w:hint="eastAsia"/>
        </w:rPr>
        <w:t>этих</w:t>
      </w:r>
      <w:r>
        <w:t></w:t>
      </w:r>
      <w:r>
        <w:rPr>
          <w:rFonts w:hint="eastAsia"/>
        </w:rPr>
        <w:t>органических</w:t>
      </w:r>
      <w:r>
        <w:t></w:t>
      </w:r>
      <w:r>
        <w:rPr>
          <w:rFonts w:hint="eastAsia"/>
        </w:rPr>
        <w:t>веществ</w:t>
      </w:r>
      <w:r>
        <w:t></w:t>
      </w:r>
      <w:r>
        <w:rPr>
          <w:rFonts w:hint="eastAsia"/>
        </w:rPr>
        <w:t>не</w:t>
      </w:r>
      <w:r>
        <w:t></w:t>
      </w:r>
      <w:r>
        <w:rPr>
          <w:rFonts w:hint="eastAsia"/>
        </w:rPr>
        <w:t>входят</w:t>
      </w:r>
      <w:r>
        <w:t></w:t>
      </w:r>
      <w:r>
        <w:rPr>
          <w:rFonts w:hint="eastAsia"/>
        </w:rPr>
        <w:t>во</w:t>
      </w:r>
      <w:r>
        <w:t></w:t>
      </w:r>
      <w:r>
        <w:rPr>
          <w:rFonts w:hint="eastAsia"/>
        </w:rPr>
        <w:t>внутреннюю</w:t>
      </w:r>
      <w:r>
        <w:t></w:t>
      </w:r>
      <w:r>
        <w:rPr>
          <w:rFonts w:hint="eastAsia"/>
        </w:rPr>
        <w:t>сферу</w:t>
      </w:r>
      <w:r>
        <w:t></w:t>
      </w:r>
      <w:r>
        <w:rPr>
          <w:rFonts w:hint="eastAsia"/>
        </w:rPr>
        <w:t>катионов</w:t>
      </w:r>
      <w:r>
        <w:t></w:t>
      </w:r>
      <w:r>
        <w:t></w:t>
      </w:r>
      <w:r>
        <w:rPr>
          <w:rFonts w:hint="eastAsia"/>
        </w:rPr>
        <w:t>Моле</w:t>
      </w:r>
      <w:r>
        <w:t></w:t>
      </w:r>
      <w:r>
        <w:rPr>
          <w:rFonts w:hint="eastAsia"/>
        </w:rPr>
        <w:t>кулы</w:t>
      </w:r>
      <w:r>
        <w:t></w:t>
      </w:r>
      <w:r>
        <w:rPr>
          <w:rFonts w:hint="eastAsia"/>
        </w:rPr>
        <w:t>диметилсульфоксида</w:t>
      </w:r>
      <w:r>
        <w:t></w:t>
      </w:r>
      <w:r>
        <w:rPr>
          <w:rFonts w:hint="eastAsia"/>
        </w:rPr>
        <w:t>и</w:t>
      </w:r>
      <w:r>
        <w:t></w:t>
      </w:r>
      <w:r>
        <w:rPr>
          <w:rFonts w:hint="eastAsia"/>
        </w:rPr>
        <w:t>диметилформамида</w:t>
      </w:r>
      <w:r>
        <w:t></w:t>
      </w:r>
      <w:r>
        <w:t></w:t>
      </w:r>
      <w:r>
        <w:rPr>
          <w:rFonts w:hint="eastAsia"/>
        </w:rPr>
        <w:t>А</w:t>
      </w:r>
      <w:r>
        <w:t></w:t>
      </w:r>
      <w:r>
        <w:t></w:t>
      </w:r>
      <w:r>
        <w:rPr>
          <w:rFonts w:hint="eastAsia"/>
        </w:rPr>
        <w:t>входят</w:t>
      </w:r>
      <w:r>
        <w:t></w:t>
      </w:r>
      <w:r>
        <w:rPr>
          <w:rFonts w:hint="eastAsia"/>
        </w:rPr>
        <w:t>во</w:t>
      </w:r>
      <w:r>
        <w:t></w:t>
      </w:r>
      <w:r>
        <w:rPr>
          <w:rFonts w:hint="eastAsia"/>
        </w:rPr>
        <w:t>внутрен</w:t>
      </w:r>
      <w:r>
        <w:t></w:t>
      </w:r>
      <w:r>
        <w:rPr>
          <w:rFonts w:hint="eastAsia"/>
        </w:rPr>
        <w:t>нюю</w:t>
      </w:r>
      <w:r>
        <w:t></w:t>
      </w:r>
      <w:r>
        <w:rPr>
          <w:rFonts w:hint="eastAsia"/>
        </w:rPr>
        <w:t>сферу</w:t>
      </w:r>
      <w:r>
        <w:t></w:t>
      </w:r>
      <w:r>
        <w:rPr>
          <w:rFonts w:hint="eastAsia"/>
        </w:rPr>
        <w:t>аквааммиачных</w:t>
      </w:r>
      <w:r>
        <w:t></w:t>
      </w:r>
      <w:r>
        <w:rPr>
          <w:rFonts w:hint="eastAsia"/>
        </w:rPr>
        <w:t>катионов</w:t>
      </w:r>
      <w:r>
        <w:t></w:t>
      </w:r>
      <w:r>
        <w:rPr>
          <w:rFonts w:hint="eastAsia"/>
        </w:rPr>
        <w:t>в</w:t>
      </w:r>
      <w:r>
        <w:t></w:t>
      </w:r>
      <w:r>
        <w:rPr>
          <w:rFonts w:hint="eastAsia"/>
        </w:rPr>
        <w:t>водных</w:t>
      </w:r>
      <w:r>
        <w:t></w:t>
      </w:r>
      <w:r>
        <w:rPr>
          <w:rFonts w:hint="eastAsia"/>
        </w:rPr>
        <w:t>растворах</w:t>
      </w:r>
      <w:r>
        <w:t></w:t>
      </w:r>
      <w:r>
        <w:t></w:t>
      </w:r>
      <w:r>
        <w:rPr>
          <w:rFonts w:hint="eastAsia"/>
        </w:rPr>
        <w:t>образуя</w:t>
      </w:r>
      <w:r>
        <w:t></w:t>
      </w:r>
      <w:r>
        <w:rPr>
          <w:rFonts w:hint="eastAsia"/>
        </w:rPr>
        <w:t>соединения</w:t>
      </w:r>
      <w:r>
        <w:t></w:t>
      </w:r>
      <w:r>
        <w:rPr>
          <w:rFonts w:hint="eastAsia"/>
        </w:rPr>
        <w:t>состава</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F4C" w:rsidRDefault="00E61F4C" w:rsidP="00E61F4C">
      <w:r>
        <w:t></w:t>
      </w:r>
      <w:r>
        <w:t></w:t>
      </w:r>
      <w:r>
        <w:tab/>
      </w:r>
      <w:r>
        <w:rPr>
          <w:rFonts w:hint="eastAsia"/>
        </w:rPr>
        <w:t>Предложены</w:t>
      </w:r>
      <w:r>
        <w:t></w:t>
      </w:r>
      <w:r>
        <w:t></w:t>
      </w:r>
      <w:r>
        <w:rPr>
          <w:rFonts w:hint="eastAsia"/>
        </w:rPr>
        <w:t>обоснованы</w:t>
      </w:r>
      <w:r>
        <w:t></w:t>
      </w:r>
      <w:r>
        <w:rPr>
          <w:rFonts w:hint="eastAsia"/>
        </w:rPr>
        <w:t>и</w:t>
      </w:r>
      <w:r>
        <w:t></w:t>
      </w:r>
      <w:r>
        <w:rPr>
          <w:rFonts w:hint="eastAsia"/>
        </w:rPr>
        <w:t>отработаны</w:t>
      </w:r>
      <w:r>
        <w:t></w:t>
      </w:r>
      <w:r>
        <w:rPr>
          <w:rFonts w:hint="eastAsia"/>
        </w:rPr>
        <w:t>в</w:t>
      </w:r>
      <w:r>
        <w:t></w:t>
      </w:r>
      <w:r>
        <w:rPr>
          <w:rFonts w:hint="eastAsia"/>
        </w:rPr>
        <w:t>заводских</w:t>
      </w:r>
      <w:r>
        <w:t></w:t>
      </w:r>
      <w:r>
        <w:rPr>
          <w:rFonts w:hint="eastAsia"/>
        </w:rPr>
        <w:t>условиях</w:t>
      </w:r>
      <w:r>
        <w:t></w:t>
      </w:r>
      <w:r>
        <w:t></w:t>
      </w:r>
      <w:r>
        <w:rPr>
          <w:rFonts w:hint="eastAsia"/>
        </w:rPr>
        <w:t>комбинат</w:t>
      </w:r>
      <w:r>
        <w:t></w:t>
      </w:r>
      <w:r>
        <w:t></w:t>
      </w:r>
      <w:r>
        <w:rPr>
          <w:rFonts w:hint="eastAsia"/>
        </w:rPr>
        <w:t>Тувакобальт</w:t>
      </w:r>
      <w:r>
        <w:t></w:t>
      </w:r>
      <w:r>
        <w:t></w:t>
      </w:r>
      <w:r>
        <w:t></w:t>
      </w:r>
      <w:r>
        <w:rPr>
          <w:rFonts w:hint="eastAsia"/>
        </w:rPr>
        <w:t>оптимальные</w:t>
      </w:r>
      <w:r>
        <w:t></w:t>
      </w:r>
      <w:r>
        <w:rPr>
          <w:rFonts w:hint="eastAsia"/>
        </w:rPr>
        <w:t>условия</w:t>
      </w:r>
      <w:r>
        <w:t></w:t>
      </w:r>
      <w:r>
        <w:rPr>
          <w:rFonts w:hint="eastAsia"/>
        </w:rPr>
        <w:t>автоклавного</w:t>
      </w:r>
      <w:r>
        <w:t></w:t>
      </w:r>
      <w:r>
        <w:rPr>
          <w:rFonts w:hint="eastAsia"/>
        </w:rPr>
        <w:t>выщелачи</w:t>
      </w:r>
      <w:r>
        <w:t></w:t>
      </w:r>
      <w:r>
        <w:rPr>
          <w:rFonts w:hint="eastAsia"/>
        </w:rPr>
        <w:t>вания</w:t>
      </w:r>
      <w:r>
        <w:t></w:t>
      </w:r>
      <w:r>
        <w:rPr>
          <w:rFonts w:hint="eastAsia"/>
        </w:rPr>
        <w:t>мышьяк</w:t>
      </w:r>
      <w:r>
        <w:t></w:t>
      </w:r>
      <w:r>
        <w:rPr>
          <w:rFonts w:hint="eastAsia"/>
        </w:rPr>
        <w:t>кобальт</w:t>
      </w:r>
      <w:r>
        <w:t></w:t>
      </w:r>
      <w:r>
        <w:rPr>
          <w:rFonts w:hint="eastAsia"/>
        </w:rPr>
        <w:t>никель</w:t>
      </w:r>
      <w:r>
        <w:t></w:t>
      </w:r>
      <w:r>
        <w:rPr>
          <w:rFonts w:hint="eastAsia"/>
        </w:rPr>
        <w:t>медной</w:t>
      </w:r>
      <w:r>
        <w:t></w:t>
      </w:r>
      <w:r>
        <w:rPr>
          <w:rFonts w:hint="eastAsia"/>
        </w:rPr>
        <w:t>руды</w:t>
      </w:r>
      <w:r>
        <w:t></w:t>
      </w:r>
      <w:r>
        <w:t></w:t>
      </w:r>
      <w:r>
        <w:rPr>
          <w:rFonts w:hint="eastAsia"/>
        </w:rPr>
        <w:t>месторождения</w:t>
      </w:r>
      <w:r>
        <w:t></w:t>
      </w:r>
      <w:r>
        <w:rPr>
          <w:rFonts w:hint="eastAsia"/>
        </w:rPr>
        <w:t>Хову</w:t>
      </w:r>
      <w:r>
        <w:t></w:t>
      </w:r>
      <w:r>
        <w:rPr>
          <w:rFonts w:hint="eastAsia"/>
        </w:rPr>
        <w:t>Аксы</w:t>
      </w:r>
      <w:r>
        <w:t></w:t>
      </w:r>
      <w:r>
        <w:t></w:t>
      </w:r>
      <w:r>
        <w:rPr>
          <w:rFonts w:hint="eastAsia"/>
        </w:rPr>
        <w:t>аммиачно</w:t>
      </w:r>
      <w:r>
        <w:t></w:t>
      </w:r>
      <w:r>
        <w:rPr>
          <w:rFonts w:hint="eastAsia"/>
        </w:rPr>
        <w:t>карбонатными</w:t>
      </w:r>
      <w:r>
        <w:t></w:t>
      </w:r>
      <w:r>
        <w:rPr>
          <w:rFonts w:hint="eastAsia"/>
        </w:rPr>
        <w:t>растворами</w:t>
      </w:r>
      <w:r>
        <w:t></w:t>
      </w:r>
      <w:r>
        <w:t></w:t>
      </w:r>
      <w:r>
        <w:rPr>
          <w:rFonts w:hint="eastAsia"/>
        </w:rPr>
        <w:t>температура</w:t>
      </w:r>
      <w:r>
        <w:t></w:t>
      </w:r>
      <w:r>
        <w:t></w:t>
      </w:r>
      <w:r>
        <w:t></w:t>
      </w:r>
      <w:r>
        <w:t></w:t>
      </w:r>
      <w:r>
        <w:rPr>
          <w:rFonts w:hint="eastAsia"/>
        </w:rPr>
        <w:t>°С</w:t>
      </w:r>
      <w:r>
        <w:t></w:t>
      </w:r>
      <w:r>
        <w:t></w:t>
      </w:r>
      <w:r>
        <w:rPr>
          <w:rFonts w:hint="eastAsia"/>
        </w:rPr>
        <w:t>отношение</w:t>
      </w:r>
      <w:r>
        <w:t></w:t>
      </w:r>
      <w:r>
        <w:rPr>
          <w:rFonts w:hint="eastAsia"/>
        </w:rPr>
        <w:t>кон</w:t>
      </w:r>
      <w:r>
        <w:t></w:t>
      </w:r>
    </w:p>
    <w:p w:rsidR="00E61F4C" w:rsidRDefault="00E61F4C" w:rsidP="00E61F4C">
      <w:r>
        <w:rPr>
          <w:rFonts w:hint="eastAsia"/>
        </w:rPr>
        <w:t>‘У</w:t>
      </w:r>
    </w:p>
    <w:p w:rsidR="00E61F4C" w:rsidRDefault="00E61F4C" w:rsidP="00E61F4C">
      <w:r>
        <w:rPr>
          <w:rFonts w:hint="eastAsia"/>
        </w:rPr>
        <w:t>центраций</w:t>
      </w:r>
      <w:r>
        <w:t></w:t>
      </w:r>
      <w:r>
        <w:t></w:t>
      </w:r>
      <w:r>
        <w:rPr>
          <w:rFonts w:hint="eastAsia"/>
        </w:rPr>
        <w:t>г</w:t>
      </w:r>
      <w:r>
        <w:t></w:t>
      </w:r>
      <w:r>
        <w:rPr>
          <w:rFonts w:hint="eastAsia"/>
        </w:rPr>
        <w:t>дм</w:t>
      </w:r>
      <w:r>
        <w:t></w:t>
      </w:r>
      <w:r>
        <w:t></w:t>
      </w:r>
      <w:r>
        <w:t></w:t>
      </w:r>
      <w:r>
        <w:t></w:t>
      </w:r>
      <w:r>
        <w:t></w:t>
      </w:r>
      <w:r>
        <w:t></w:t>
      </w:r>
      <w:r>
        <w:t></w:t>
      </w:r>
      <w:r>
        <w:t></w:t>
      </w:r>
      <w:r>
        <w:t></w:t>
      </w:r>
      <w:r>
        <w:t></w:t>
      </w:r>
      <w:r>
        <w:t></w:t>
      </w:r>
      <w:r>
        <w:t></w:t>
      </w:r>
      <w:r>
        <w:t></w:t>
      </w:r>
      <w:r>
        <w:t></w:t>
      </w:r>
      <w:r>
        <w:t></w:t>
      </w:r>
      <w:r>
        <w:t></w:t>
      </w:r>
      <w:r>
        <w:t></w:t>
      </w:r>
      <w:r>
        <w:t></w:t>
      </w:r>
      <w:r>
        <w:t></w:t>
      </w:r>
      <w:r>
        <w:t></w:t>
      </w:r>
      <w:r>
        <w:t></w:t>
      </w:r>
      <w:r>
        <w:rPr>
          <w:rFonts w:hint="eastAsia"/>
        </w:rPr>
        <w:t>выполнен</w:t>
      </w:r>
      <w:r>
        <w:t></w:t>
      </w:r>
      <w:r>
        <w:rPr>
          <w:rFonts w:hint="eastAsia"/>
        </w:rPr>
        <w:t>цикл</w:t>
      </w:r>
      <w:r>
        <w:t></w:t>
      </w:r>
      <w:r>
        <w:rPr>
          <w:rFonts w:hint="eastAsia"/>
        </w:rPr>
        <w:t>работ</w:t>
      </w:r>
      <w:r>
        <w:t></w:t>
      </w:r>
      <w:r>
        <w:rPr>
          <w:rFonts w:hint="eastAsia"/>
        </w:rPr>
        <w:t>по</w:t>
      </w:r>
      <w:r>
        <w:t></w:t>
      </w:r>
      <w:r>
        <w:rPr>
          <w:rFonts w:hint="eastAsia"/>
        </w:rPr>
        <w:t>оптимиза</w:t>
      </w:r>
      <w:r>
        <w:t></w:t>
      </w:r>
      <w:r>
        <w:rPr>
          <w:rFonts w:hint="eastAsia"/>
        </w:rPr>
        <w:t>ции</w:t>
      </w:r>
      <w:r>
        <w:t></w:t>
      </w:r>
      <w:r>
        <w:rPr>
          <w:rFonts w:hint="eastAsia"/>
        </w:rPr>
        <w:t>многоступенчатой</w:t>
      </w:r>
      <w:r>
        <w:t></w:t>
      </w:r>
      <w:r>
        <w:rPr>
          <w:rFonts w:hint="eastAsia"/>
        </w:rPr>
        <w:t>противоточной</w:t>
      </w:r>
      <w:r>
        <w:t></w:t>
      </w:r>
      <w:r>
        <w:rPr>
          <w:rFonts w:hint="eastAsia"/>
        </w:rPr>
        <w:t>промывки</w:t>
      </w:r>
      <w:r>
        <w:t></w:t>
      </w:r>
      <w:r>
        <w:rPr>
          <w:rFonts w:hint="eastAsia"/>
        </w:rPr>
        <w:t>кеков</w:t>
      </w:r>
      <w:r>
        <w:t></w:t>
      </w:r>
      <w:r>
        <w:rPr>
          <w:rFonts w:hint="eastAsia"/>
        </w:rPr>
        <w:t>автоклавного</w:t>
      </w:r>
      <w:r>
        <w:t></w:t>
      </w:r>
      <w:r>
        <w:rPr>
          <w:rFonts w:hint="eastAsia"/>
        </w:rPr>
        <w:t>вы</w:t>
      </w:r>
      <w:r>
        <w:t></w:t>
      </w:r>
      <w:r>
        <w:rPr>
          <w:rFonts w:hint="eastAsia"/>
        </w:rPr>
        <w:t>щелачивания</w:t>
      </w:r>
      <w:r>
        <w:t></w:t>
      </w:r>
      <w:r>
        <w:t></w:t>
      </w:r>
      <w:r>
        <w:rPr>
          <w:rFonts w:hint="eastAsia"/>
        </w:rPr>
        <w:t>Реализация</w:t>
      </w:r>
      <w:r>
        <w:t></w:t>
      </w:r>
      <w:r>
        <w:rPr>
          <w:rFonts w:hint="eastAsia"/>
        </w:rPr>
        <w:t>результатов</w:t>
      </w:r>
      <w:r>
        <w:t></w:t>
      </w:r>
      <w:r>
        <w:rPr>
          <w:rFonts w:hint="eastAsia"/>
        </w:rPr>
        <w:t>этих</w:t>
      </w:r>
      <w:r>
        <w:t></w:t>
      </w:r>
      <w:r>
        <w:rPr>
          <w:rFonts w:hint="eastAsia"/>
        </w:rPr>
        <w:t>работ</w:t>
      </w:r>
      <w:r>
        <w:t></w:t>
      </w:r>
      <w:r>
        <w:rPr>
          <w:rFonts w:hint="eastAsia"/>
        </w:rPr>
        <w:t>позволила</w:t>
      </w:r>
      <w:r>
        <w:t></w:t>
      </w:r>
      <w:r>
        <w:rPr>
          <w:rFonts w:hint="eastAsia"/>
        </w:rPr>
        <w:t>повысить</w:t>
      </w:r>
      <w:r>
        <w:t></w:t>
      </w:r>
      <w:r>
        <w:rPr>
          <w:rFonts w:hint="eastAsia"/>
        </w:rPr>
        <w:t>из</w:t>
      </w:r>
      <w:r>
        <w:t></w:t>
      </w:r>
      <w:r>
        <w:rPr>
          <w:rFonts w:hint="eastAsia"/>
        </w:rPr>
        <w:t>влечение</w:t>
      </w:r>
      <w:r>
        <w:t></w:t>
      </w:r>
      <w:r>
        <w:rPr>
          <w:rFonts w:hint="eastAsia"/>
        </w:rPr>
        <w:t>кобальта</w:t>
      </w:r>
      <w:r>
        <w:t></w:t>
      </w:r>
      <w:r>
        <w:rPr>
          <w:rFonts w:hint="eastAsia"/>
        </w:rPr>
        <w:t>в</w:t>
      </w:r>
      <w:r>
        <w:t></w:t>
      </w:r>
      <w:r>
        <w:rPr>
          <w:rFonts w:hint="eastAsia"/>
        </w:rPr>
        <w:t>раствор</w:t>
      </w:r>
      <w:r>
        <w:t></w:t>
      </w:r>
      <w:r>
        <w:rPr>
          <w:rFonts w:hint="eastAsia"/>
        </w:rPr>
        <w:t>на</w:t>
      </w:r>
      <w:r>
        <w:t></w:t>
      </w:r>
      <w:r>
        <w:rPr>
          <w:rFonts w:hint="eastAsia"/>
        </w:rPr>
        <w:t>стадии</w:t>
      </w:r>
      <w:r>
        <w:t></w:t>
      </w:r>
      <w:r>
        <w:rPr>
          <w:rFonts w:hint="eastAsia"/>
        </w:rPr>
        <w:t>выщелачивания</w:t>
      </w:r>
      <w:r>
        <w:t></w:t>
      </w:r>
      <w:r>
        <w:rPr>
          <w:rFonts w:hint="eastAsia"/>
        </w:rPr>
        <w:t>на</w:t>
      </w:r>
      <w:r>
        <w:t></w:t>
      </w:r>
      <w:r>
        <w:t></w:t>
      </w:r>
      <w:r>
        <w:t></w:t>
      </w:r>
      <w:r>
        <w:t></w:t>
      </w:r>
      <w:r>
        <w:rPr>
          <w:rFonts w:hint="eastAsia"/>
        </w:rPr>
        <w:t>и</w:t>
      </w:r>
      <w:r>
        <w:t></w:t>
      </w:r>
      <w:r>
        <w:rPr>
          <w:rFonts w:hint="eastAsia"/>
        </w:rPr>
        <w:t>сократить</w:t>
      </w:r>
      <w:r>
        <w:t></w:t>
      </w:r>
      <w:r>
        <w:rPr>
          <w:rFonts w:hint="eastAsia"/>
        </w:rPr>
        <w:t>его</w:t>
      </w:r>
      <w:r>
        <w:t></w:t>
      </w:r>
      <w:r>
        <w:rPr>
          <w:rFonts w:hint="eastAsia"/>
        </w:rPr>
        <w:t>потери</w:t>
      </w:r>
      <w:r>
        <w:t></w:t>
      </w:r>
      <w:r>
        <w:rPr>
          <w:rFonts w:hint="eastAsia"/>
        </w:rPr>
        <w:t>с</w:t>
      </w:r>
      <w:r>
        <w:t></w:t>
      </w:r>
      <w:r>
        <w:rPr>
          <w:rFonts w:hint="eastAsia"/>
        </w:rPr>
        <w:t>отвальными</w:t>
      </w:r>
      <w:r>
        <w:t></w:t>
      </w:r>
      <w:r>
        <w:rPr>
          <w:rFonts w:hint="eastAsia"/>
        </w:rPr>
        <w:t>кеками</w:t>
      </w:r>
      <w:r>
        <w:t></w:t>
      </w:r>
      <w:r>
        <w:rPr>
          <w:rFonts w:hint="eastAsia"/>
        </w:rPr>
        <w:t>на</w:t>
      </w:r>
      <w:r>
        <w:t></w:t>
      </w:r>
      <w:r>
        <w:t></w:t>
      </w:r>
      <w:r>
        <w:t></w:t>
      </w:r>
      <w:r>
        <w:t></w:t>
      </w:r>
      <w:r>
        <w:t></w:t>
      </w:r>
      <w:r>
        <w:t></w:t>
      </w:r>
      <w:r>
        <w:t></w:t>
      </w:r>
    </w:p>
    <w:p w:rsidR="00E61F4C" w:rsidRDefault="00E61F4C" w:rsidP="00E61F4C">
      <w:r>
        <w:t></w:t>
      </w:r>
      <w:r>
        <w:t></w:t>
      </w:r>
      <w:r>
        <w:tab/>
      </w:r>
      <w:r>
        <w:rPr>
          <w:rFonts w:hint="eastAsia"/>
        </w:rPr>
        <w:t>Разработаны</w:t>
      </w:r>
      <w:r>
        <w:t></w:t>
      </w:r>
      <w:r>
        <w:rPr>
          <w:rFonts w:hint="eastAsia"/>
        </w:rPr>
        <w:t>и</w:t>
      </w:r>
      <w:r>
        <w:t></w:t>
      </w:r>
      <w:r>
        <w:rPr>
          <w:rFonts w:hint="eastAsia"/>
        </w:rPr>
        <w:t>проверены</w:t>
      </w:r>
      <w:r>
        <w:t></w:t>
      </w:r>
      <w:r>
        <w:rPr>
          <w:rFonts w:hint="eastAsia"/>
        </w:rPr>
        <w:t>новые</w:t>
      </w:r>
      <w:r>
        <w:t></w:t>
      </w:r>
      <w:r>
        <w:rPr>
          <w:rFonts w:hint="eastAsia"/>
        </w:rPr>
        <w:t>способы</w:t>
      </w:r>
      <w:r>
        <w:t></w:t>
      </w:r>
      <w:r>
        <w:rPr>
          <w:rFonts w:hint="eastAsia"/>
        </w:rPr>
        <w:t>очистки</w:t>
      </w:r>
      <w:r>
        <w:t></w:t>
      </w:r>
      <w:r>
        <w:rPr>
          <w:rFonts w:hint="eastAsia"/>
        </w:rPr>
        <w:t>от</w:t>
      </w:r>
      <w:r>
        <w:t></w:t>
      </w:r>
      <w:r>
        <w:rPr>
          <w:rFonts w:hint="eastAsia"/>
        </w:rPr>
        <w:t>мышьяка</w:t>
      </w:r>
      <w:r>
        <w:t></w:t>
      </w:r>
      <w:r>
        <w:rPr>
          <w:rFonts w:hint="eastAsia"/>
        </w:rPr>
        <w:t>аммиачно</w:t>
      </w:r>
      <w:r>
        <w:t></w:t>
      </w:r>
      <w:r>
        <w:rPr>
          <w:rFonts w:hint="eastAsia"/>
        </w:rPr>
        <w:t>карбонатных</w:t>
      </w:r>
      <w:r>
        <w:t></w:t>
      </w:r>
      <w:r>
        <w:rPr>
          <w:rFonts w:hint="eastAsia"/>
        </w:rPr>
        <w:t>растворов</w:t>
      </w:r>
      <w:r>
        <w:t></w:t>
      </w:r>
      <w:r>
        <w:rPr>
          <w:rFonts w:hint="eastAsia"/>
        </w:rPr>
        <w:t>автоклавного</w:t>
      </w:r>
      <w:r>
        <w:t></w:t>
      </w:r>
      <w:r>
        <w:rPr>
          <w:rFonts w:hint="eastAsia"/>
        </w:rPr>
        <w:t>выщелачивания</w:t>
      </w:r>
      <w:r>
        <w:t></w:t>
      </w:r>
      <w:r>
        <w:rPr>
          <w:rFonts w:hint="eastAsia"/>
        </w:rPr>
        <w:t>цветных</w:t>
      </w:r>
      <w:r>
        <w:t></w:t>
      </w:r>
      <w:r>
        <w:rPr>
          <w:rFonts w:hint="eastAsia"/>
        </w:rPr>
        <w:t>металлов</w:t>
      </w:r>
      <w:r>
        <w:t></w:t>
      </w:r>
      <w:r>
        <w:t></w:t>
      </w:r>
      <w:r>
        <w:rPr>
          <w:rFonts w:hint="eastAsia"/>
        </w:rPr>
        <w:t>Предложено</w:t>
      </w:r>
      <w:r>
        <w:t></w:t>
      </w:r>
      <w:r>
        <w:rPr>
          <w:rFonts w:hint="eastAsia"/>
        </w:rPr>
        <w:t>проводить</w:t>
      </w:r>
      <w:r>
        <w:t></w:t>
      </w:r>
      <w:r>
        <w:rPr>
          <w:rFonts w:hint="eastAsia"/>
        </w:rPr>
        <w:t>автоклавную</w:t>
      </w:r>
      <w:r>
        <w:t></w:t>
      </w:r>
      <w:r>
        <w:rPr>
          <w:rFonts w:hint="eastAsia"/>
        </w:rPr>
        <w:t>обработку</w:t>
      </w:r>
      <w:r>
        <w:t></w:t>
      </w:r>
      <w:r>
        <w:rPr>
          <w:rFonts w:hint="eastAsia"/>
        </w:rPr>
        <w:t>раствора</w:t>
      </w:r>
      <w:r>
        <w:t></w:t>
      </w:r>
      <w:r>
        <w:rPr>
          <w:rFonts w:hint="eastAsia"/>
        </w:rPr>
        <w:t>без</w:t>
      </w:r>
      <w:r>
        <w:t></w:t>
      </w:r>
      <w:r>
        <w:rPr>
          <w:rFonts w:hint="eastAsia"/>
        </w:rPr>
        <w:t>доступа</w:t>
      </w:r>
      <w:r>
        <w:t></w:t>
      </w:r>
      <w:r>
        <w:rPr>
          <w:rFonts w:hint="eastAsia"/>
        </w:rPr>
        <w:t>кислорода</w:t>
      </w:r>
      <w:r>
        <w:t></w:t>
      </w:r>
      <w:r>
        <w:rPr>
          <w:rFonts w:hint="eastAsia"/>
        </w:rPr>
        <w:t>воздуха</w:t>
      </w:r>
      <w:r>
        <w:t></w:t>
      </w:r>
      <w:r>
        <w:t></w:t>
      </w:r>
      <w:r>
        <w:rPr>
          <w:rFonts w:hint="eastAsia"/>
        </w:rPr>
        <w:t>восстановительная</w:t>
      </w:r>
      <w:r>
        <w:t></w:t>
      </w:r>
      <w:r>
        <w:rPr>
          <w:rFonts w:hint="eastAsia"/>
        </w:rPr>
        <w:t>среда</w:t>
      </w:r>
      <w:r>
        <w:t></w:t>
      </w:r>
      <w:r>
        <w:t></w:t>
      </w:r>
      <w:r>
        <w:rPr>
          <w:rFonts w:hint="eastAsia"/>
        </w:rPr>
        <w:t>для</w:t>
      </w:r>
      <w:r>
        <w:t></w:t>
      </w:r>
      <w:r>
        <w:rPr>
          <w:rFonts w:hint="eastAsia"/>
        </w:rPr>
        <w:t>создания</w:t>
      </w:r>
      <w:r>
        <w:t></w:t>
      </w:r>
      <w:r>
        <w:rPr>
          <w:rFonts w:hint="eastAsia"/>
        </w:rPr>
        <w:t>усло</w:t>
      </w:r>
      <w:r>
        <w:t></w:t>
      </w:r>
      <w:r>
        <w:rPr>
          <w:rFonts w:hint="eastAsia"/>
        </w:rPr>
        <w:t>вий</w:t>
      </w:r>
      <w:r>
        <w:t></w:t>
      </w:r>
      <w:r>
        <w:rPr>
          <w:rFonts w:hint="eastAsia"/>
        </w:rPr>
        <w:t>образования</w:t>
      </w:r>
      <w:r>
        <w:t></w:t>
      </w:r>
      <w:r>
        <w:rPr>
          <w:rFonts w:hint="eastAsia"/>
        </w:rPr>
        <w:t>аммиачных</w:t>
      </w:r>
      <w:r>
        <w:t></w:t>
      </w:r>
      <w:r>
        <w:rPr>
          <w:rFonts w:hint="eastAsia"/>
        </w:rPr>
        <w:t>комплексов</w:t>
      </w:r>
      <w:r>
        <w:t></w:t>
      </w:r>
      <w:r>
        <w:rPr>
          <w:rFonts w:hint="eastAsia"/>
        </w:rPr>
        <w:t>железа</w:t>
      </w:r>
      <w:r>
        <w:t></w:t>
      </w:r>
      <w:r>
        <w:t></w:t>
      </w:r>
      <w:r>
        <w:t></w:t>
      </w:r>
      <w:r>
        <w:t></w:t>
      </w:r>
      <w:r>
        <w:t></w:t>
      </w:r>
      <w:r>
        <w:t></w:t>
      </w:r>
      <w:r>
        <w:rPr>
          <w:rFonts w:hint="eastAsia"/>
        </w:rPr>
        <w:t>состава</w:t>
      </w:r>
      <w:r>
        <w:t></w:t>
      </w:r>
      <w:r>
        <w:t></w:t>
      </w:r>
      <w:r>
        <w:t></w:t>
      </w:r>
      <w:r>
        <w:t></w:t>
      </w:r>
      <w:r>
        <w:t></w:t>
      </w:r>
      <w:r>
        <w:t></w:t>
      </w:r>
      <w:r>
        <w:t></w:t>
      </w:r>
      <w:r>
        <w:t></w:t>
      </w:r>
      <w:r>
        <w:t></w:t>
      </w:r>
      <w:r>
        <w:t></w:t>
      </w:r>
      <w:r>
        <w:t></w:t>
      </w:r>
      <w:r>
        <w:t></w:t>
      </w:r>
      <w:r>
        <w:rPr>
          <w:rFonts w:hint="eastAsia"/>
        </w:rPr>
        <w:t>и</w:t>
      </w:r>
      <w:r>
        <w:t></w:t>
      </w:r>
      <w:r>
        <w:rPr>
          <w:rFonts w:hint="eastAsia"/>
        </w:rPr>
        <w:t>последующую</w:t>
      </w:r>
      <w:r>
        <w:t></w:t>
      </w:r>
      <w:r>
        <w:rPr>
          <w:rFonts w:hint="eastAsia"/>
        </w:rPr>
        <w:t>продувку</w:t>
      </w:r>
      <w:r>
        <w:t></w:t>
      </w:r>
      <w:r>
        <w:rPr>
          <w:rFonts w:hint="eastAsia"/>
        </w:rPr>
        <w:t>раствора</w:t>
      </w:r>
      <w:r>
        <w:t></w:t>
      </w:r>
      <w:r>
        <w:rPr>
          <w:rFonts w:hint="eastAsia"/>
        </w:rPr>
        <w:t>воздухом</w:t>
      </w:r>
      <w:r>
        <w:t></w:t>
      </w:r>
      <w:r>
        <w:t></w:t>
      </w:r>
      <w:r>
        <w:rPr>
          <w:rFonts w:hint="eastAsia"/>
        </w:rPr>
        <w:t>окислительная</w:t>
      </w:r>
      <w:r>
        <w:t></w:t>
      </w:r>
      <w:r>
        <w:rPr>
          <w:rFonts w:hint="eastAsia"/>
        </w:rPr>
        <w:t>среда</w:t>
      </w:r>
      <w:r>
        <w:t></w:t>
      </w:r>
      <w:r>
        <w:t></w:t>
      </w:r>
      <w:r>
        <w:rPr>
          <w:rFonts w:hint="eastAsia"/>
        </w:rPr>
        <w:t>для</w:t>
      </w:r>
      <w:r>
        <w:t></w:t>
      </w:r>
      <w:r>
        <w:rPr>
          <w:rFonts w:hint="eastAsia"/>
        </w:rPr>
        <w:t>окисления</w:t>
      </w:r>
      <w:r>
        <w:t></w:t>
      </w:r>
      <w:r>
        <w:rPr>
          <w:rFonts w:hint="eastAsia"/>
        </w:rPr>
        <w:t>железа</w:t>
      </w:r>
      <w:r>
        <w:t></w:t>
      </w:r>
      <w:r>
        <w:rPr>
          <w:rFonts w:hint="eastAsia"/>
        </w:rPr>
        <w:t>и</w:t>
      </w:r>
      <w:r>
        <w:t></w:t>
      </w:r>
      <w:r>
        <w:rPr>
          <w:rFonts w:hint="eastAsia"/>
        </w:rPr>
        <w:t>осаждения</w:t>
      </w:r>
      <w:r>
        <w:t></w:t>
      </w:r>
      <w:r>
        <w:rPr>
          <w:rFonts w:hint="eastAsia"/>
        </w:rPr>
        <w:t>мышьяка</w:t>
      </w:r>
      <w:r>
        <w:t></w:t>
      </w:r>
      <w:r>
        <w:rPr>
          <w:rFonts w:hint="eastAsia"/>
        </w:rPr>
        <w:t>в</w:t>
      </w:r>
      <w:r>
        <w:t></w:t>
      </w:r>
      <w:r>
        <w:rPr>
          <w:rFonts w:hint="eastAsia"/>
        </w:rPr>
        <w:t>виде</w:t>
      </w:r>
      <w:r>
        <w:t></w:t>
      </w:r>
      <w:r>
        <w:rPr>
          <w:rFonts w:hint="eastAsia"/>
        </w:rPr>
        <w:t>соединения</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Эти</w:t>
      </w:r>
      <w:r>
        <w:t></w:t>
      </w:r>
      <w:r>
        <w:rPr>
          <w:rFonts w:hint="eastAsia"/>
        </w:rPr>
        <w:t>способы</w:t>
      </w:r>
      <w:r>
        <w:t></w:t>
      </w:r>
      <w:r>
        <w:rPr>
          <w:rFonts w:hint="eastAsia"/>
        </w:rPr>
        <w:t>позволяют</w:t>
      </w:r>
      <w:r>
        <w:t></w:t>
      </w:r>
      <w:r>
        <w:rPr>
          <w:rFonts w:hint="eastAsia"/>
        </w:rPr>
        <w:t>увеличить</w:t>
      </w:r>
      <w:r>
        <w:t></w:t>
      </w:r>
      <w:r>
        <w:rPr>
          <w:rFonts w:hint="eastAsia"/>
        </w:rPr>
        <w:t>глубину</w:t>
      </w:r>
      <w:r>
        <w:t></w:t>
      </w:r>
      <w:r>
        <w:rPr>
          <w:rFonts w:hint="eastAsia"/>
        </w:rPr>
        <w:t>очистки</w:t>
      </w:r>
      <w:r>
        <w:t></w:t>
      </w:r>
      <w:r>
        <w:rPr>
          <w:rFonts w:hint="eastAsia"/>
        </w:rPr>
        <w:t>растворов</w:t>
      </w:r>
      <w:r>
        <w:t></w:t>
      </w:r>
      <w:r>
        <w:rPr>
          <w:rFonts w:hint="eastAsia"/>
        </w:rPr>
        <w:t>цветных</w:t>
      </w:r>
      <w:r>
        <w:t></w:t>
      </w:r>
      <w:r>
        <w:rPr>
          <w:rFonts w:hint="eastAsia"/>
        </w:rPr>
        <w:t>металлов</w:t>
      </w:r>
      <w:r>
        <w:t></w:t>
      </w:r>
      <w:r>
        <w:rPr>
          <w:rFonts w:hint="eastAsia"/>
        </w:rPr>
        <w:t>от</w:t>
      </w:r>
      <w:r>
        <w:t></w:t>
      </w:r>
      <w:r>
        <w:rPr>
          <w:rFonts w:hint="eastAsia"/>
        </w:rPr>
        <w:t>мышьяка</w:t>
      </w:r>
      <w:r>
        <w:t></w:t>
      </w:r>
      <w:r>
        <w:rPr>
          <w:rFonts w:hint="eastAsia"/>
        </w:rPr>
        <w:t>приблизительно</w:t>
      </w:r>
      <w:r>
        <w:t></w:t>
      </w:r>
      <w:r>
        <w:rPr>
          <w:rFonts w:hint="eastAsia"/>
        </w:rPr>
        <w:t>в</w:t>
      </w:r>
      <w:r>
        <w:t></w:t>
      </w:r>
      <w:r>
        <w:t></w:t>
      </w:r>
      <w:r>
        <w:t></w:t>
      </w:r>
      <w:r>
        <w:t></w:t>
      </w:r>
      <w:r>
        <w:t></w:t>
      </w:r>
      <w:r>
        <w:rPr>
          <w:rFonts w:hint="eastAsia"/>
        </w:rPr>
        <w:t>раз</w:t>
      </w:r>
      <w:r>
        <w:t></w:t>
      </w:r>
    </w:p>
    <w:p w:rsidR="00E61F4C" w:rsidRDefault="00E61F4C" w:rsidP="00E61F4C">
      <w:r>
        <w:rPr>
          <w:rFonts w:hint="eastAsia"/>
        </w:rPr>
        <w:lastRenderedPageBreak/>
        <w:t>Установлено</w:t>
      </w:r>
      <w:r>
        <w:t></w:t>
      </w:r>
      <w:r>
        <w:t></w:t>
      </w:r>
      <w:r>
        <w:rPr>
          <w:rFonts w:hint="eastAsia"/>
        </w:rPr>
        <w:t>что</w:t>
      </w:r>
      <w:r>
        <w:t></w:t>
      </w:r>
      <w:r>
        <w:rPr>
          <w:rFonts w:hint="eastAsia"/>
        </w:rPr>
        <w:t>введение</w:t>
      </w:r>
      <w:r>
        <w:t></w:t>
      </w:r>
      <w:r>
        <w:rPr>
          <w:rFonts w:hint="eastAsia"/>
        </w:rPr>
        <w:t>элементарной</w:t>
      </w:r>
      <w:r>
        <w:t></w:t>
      </w:r>
      <w:r>
        <w:rPr>
          <w:rFonts w:hint="eastAsia"/>
        </w:rPr>
        <w:t>серы</w:t>
      </w:r>
      <w:r>
        <w:t></w:t>
      </w:r>
      <w:r>
        <w:rPr>
          <w:rFonts w:hint="eastAsia"/>
        </w:rPr>
        <w:t>в</w:t>
      </w:r>
      <w:r>
        <w:t></w:t>
      </w:r>
      <w:r>
        <w:rPr>
          <w:rFonts w:hint="eastAsia"/>
        </w:rPr>
        <w:t>автоклавные</w:t>
      </w:r>
      <w:r>
        <w:t></w:t>
      </w:r>
      <w:r>
        <w:rPr>
          <w:rFonts w:hint="eastAsia"/>
        </w:rPr>
        <w:t>амми</w:t>
      </w:r>
      <w:r>
        <w:t></w:t>
      </w:r>
      <w:r>
        <w:rPr>
          <w:rFonts w:hint="eastAsia"/>
        </w:rPr>
        <w:t>ачно</w:t>
      </w:r>
      <w:r>
        <w:t></w:t>
      </w:r>
      <w:r>
        <w:rPr>
          <w:rFonts w:hint="eastAsia"/>
        </w:rPr>
        <w:t>карбонатные</w:t>
      </w:r>
      <w:r>
        <w:t></w:t>
      </w:r>
      <w:r>
        <w:rPr>
          <w:rFonts w:hint="eastAsia"/>
        </w:rPr>
        <w:t>растворы</w:t>
      </w:r>
      <w:r>
        <w:t></w:t>
      </w:r>
      <w:r>
        <w:rPr>
          <w:rFonts w:hint="eastAsia"/>
        </w:rPr>
        <w:t>в</w:t>
      </w:r>
      <w:r>
        <w:t></w:t>
      </w:r>
      <w:r>
        <w:rPr>
          <w:rFonts w:hint="eastAsia"/>
        </w:rPr>
        <w:t>соотношении</w:t>
      </w:r>
      <w:r>
        <w:t></w:t>
      </w:r>
      <w:r>
        <w:t></w:t>
      </w:r>
      <w:r>
        <w:t></w:t>
      </w:r>
      <w:r>
        <w:t></w:t>
      </w:r>
      <w:r>
        <w:t></w:t>
      </w:r>
      <w:r>
        <w:t></w:t>
      </w:r>
      <w:r>
        <w:t></w:t>
      </w:r>
      <w:r>
        <w:rPr>
          <w:rFonts w:hint="eastAsia"/>
        </w:rPr>
        <w:t>равном</w:t>
      </w:r>
      <w:r>
        <w:t></w:t>
      </w:r>
      <w:r>
        <w:t></w:t>
      </w:r>
      <w:r>
        <w:t></w:t>
      </w:r>
      <w:r>
        <w:t></w:t>
      </w:r>
      <w:r>
        <w:t></w:t>
      </w:r>
      <w:r>
        <w:t></w:t>
      </w:r>
      <w:r>
        <w:t></w:t>
      </w:r>
      <w:r>
        <w:t></w:t>
      </w:r>
      <w:r>
        <w:t></w:t>
      </w:r>
      <w:r>
        <w:t></w:t>
      </w:r>
      <w:r>
        <w:t></w:t>
      </w:r>
      <w:r>
        <w:rPr>
          <w:rFonts w:hint="eastAsia"/>
        </w:rPr>
        <w:t>при</w:t>
      </w:r>
      <w:r>
        <w:t></w:t>
      </w:r>
      <w:r>
        <w:rPr>
          <w:rFonts w:hint="eastAsia"/>
        </w:rPr>
        <w:t>температурах</w:t>
      </w:r>
      <w:r>
        <w:t></w:t>
      </w:r>
      <w:r>
        <w:t></w:t>
      </w:r>
      <w:r>
        <w:t></w:t>
      </w:r>
      <w:r>
        <w:t></w:t>
      </w:r>
      <w:r>
        <w:t></w:t>
      </w:r>
      <w:r>
        <w:t></w:t>
      </w:r>
      <w:r>
        <w:t></w:t>
      </w:r>
      <w:r>
        <w:t></w:t>
      </w:r>
      <w:r>
        <w:t></w:t>
      </w:r>
      <w:r>
        <w:rPr>
          <w:rFonts w:hint="eastAsia"/>
        </w:rPr>
        <w:t>°С</w:t>
      </w:r>
      <w:r>
        <w:t></w:t>
      </w:r>
      <w:r>
        <w:rPr>
          <w:rFonts w:hint="eastAsia"/>
        </w:rPr>
        <w:t>переводит</w:t>
      </w:r>
      <w:r>
        <w:t></w:t>
      </w:r>
      <w:r>
        <w:rPr>
          <w:rFonts w:hint="eastAsia"/>
        </w:rPr>
        <w:t>Си</w:t>
      </w:r>
      <w:r>
        <w:t></w:t>
      </w:r>
      <w:r>
        <w:t></w:t>
      </w:r>
      <w:r>
        <w:t></w:t>
      </w:r>
      <w:r>
        <w:t></w:t>
      </w:r>
      <w:r>
        <w:t></w:t>
      </w:r>
      <w:r>
        <w:t></w:t>
      </w:r>
      <w:r>
        <w:rPr>
          <w:rFonts w:hint="eastAsia"/>
        </w:rPr>
        <w:t>в</w:t>
      </w:r>
      <w:r>
        <w:t></w:t>
      </w:r>
      <w:r>
        <w:rPr>
          <w:rFonts w:hint="eastAsia"/>
        </w:rPr>
        <w:t>сульфидный</w:t>
      </w:r>
      <w:r>
        <w:t></w:t>
      </w:r>
      <w:r>
        <w:rPr>
          <w:rFonts w:hint="eastAsia"/>
        </w:rPr>
        <w:t>осадок</w:t>
      </w:r>
      <w:r>
        <w:t></w:t>
      </w:r>
      <w:r>
        <w:t></w:t>
      </w:r>
      <w:r>
        <w:rPr>
          <w:rFonts w:hint="eastAsia"/>
        </w:rPr>
        <w:t>Дистил</w:t>
      </w:r>
      <w:r>
        <w:t></w:t>
      </w:r>
      <w:r>
        <w:rPr>
          <w:rFonts w:hint="eastAsia"/>
        </w:rPr>
        <w:t>ляция</w:t>
      </w:r>
      <w:r>
        <w:t></w:t>
      </w:r>
      <w:r>
        <w:rPr>
          <w:rFonts w:hint="eastAsia"/>
        </w:rPr>
        <w:t>фильтрата</w:t>
      </w:r>
      <w:r>
        <w:t></w:t>
      </w:r>
      <w:r>
        <w:rPr>
          <w:rFonts w:hint="eastAsia"/>
        </w:rPr>
        <w:t>после</w:t>
      </w:r>
      <w:r>
        <w:t></w:t>
      </w:r>
      <w:r>
        <w:rPr>
          <w:rFonts w:hint="eastAsia"/>
        </w:rPr>
        <w:t>удаления</w:t>
      </w:r>
      <w:r>
        <w:t></w:t>
      </w:r>
      <w:r>
        <w:t></w:t>
      </w:r>
      <w:r>
        <w:t></w:t>
      </w:r>
      <w:r>
        <w:t></w:t>
      </w:r>
      <w:r>
        <w:t></w:t>
      </w:r>
      <w:r>
        <w:rPr>
          <w:rFonts w:hint="eastAsia"/>
        </w:rPr>
        <w:t>до</w:t>
      </w:r>
      <w:r>
        <w:t></w:t>
      </w:r>
      <w:r>
        <w:rPr>
          <w:rFonts w:hint="eastAsia"/>
        </w:rPr>
        <w:t>концентрации</w:t>
      </w:r>
      <w:r>
        <w:t></w:t>
      </w:r>
      <w:r>
        <w:rPr>
          <w:rFonts w:hint="eastAsia"/>
        </w:rPr>
        <w:t>аммиака</w:t>
      </w:r>
      <w:r>
        <w:t></w:t>
      </w:r>
      <w:r>
        <w:t></w:t>
      </w:r>
      <w:r>
        <w:t></w:t>
      </w:r>
      <w:r>
        <w:t></w:t>
      </w:r>
      <w:r>
        <w:t></w:t>
      </w:r>
      <w:r>
        <w:rPr>
          <w:rFonts w:hint="eastAsia"/>
        </w:rPr>
        <w:t>г</w:t>
      </w:r>
      <w:r>
        <w:t></w:t>
      </w:r>
      <w:r>
        <w:rPr>
          <w:rFonts w:hint="eastAsia"/>
        </w:rPr>
        <w:t>дм</w:t>
      </w:r>
      <w:r>
        <w:t></w:t>
      </w:r>
      <w:r>
        <w:t></w:t>
      </w:r>
      <w:r>
        <w:rPr>
          <w:rFonts w:hint="eastAsia"/>
        </w:rPr>
        <w:t>позволяет</w:t>
      </w:r>
      <w:r>
        <w:t></w:t>
      </w:r>
      <w:r>
        <w:rPr>
          <w:rFonts w:hint="eastAsia"/>
        </w:rPr>
        <w:t>выделить</w:t>
      </w:r>
      <w:r>
        <w:t></w:t>
      </w:r>
      <w:r>
        <w:rPr>
          <w:rFonts w:hint="eastAsia"/>
        </w:rPr>
        <w:t>никелевый</w:t>
      </w:r>
      <w:r>
        <w:t></w:t>
      </w:r>
      <w:r>
        <w:rPr>
          <w:rFonts w:hint="eastAsia"/>
        </w:rPr>
        <w:t>концентрат</w:t>
      </w:r>
      <w:r>
        <w:t></w:t>
      </w:r>
      <w:r>
        <w:t></w:t>
      </w:r>
      <w:r>
        <w:rPr>
          <w:rFonts w:hint="eastAsia"/>
        </w:rPr>
        <w:t>содержащий</w:t>
      </w:r>
      <w:r>
        <w:t></w:t>
      </w:r>
      <w:r>
        <w:t></w:t>
      </w:r>
      <w:r>
        <w:t></w:t>
      </w:r>
      <w:r>
        <w:t></w:t>
      </w:r>
      <w:r>
        <w:t></w:t>
      </w:r>
      <w:r>
        <w:t></w:t>
      </w:r>
      <w:r>
        <w:t></w:t>
      </w:r>
      <w:r>
        <w:t></w:t>
      </w:r>
      <w:r>
        <w:t></w:t>
      </w:r>
      <w:r>
        <w:rPr>
          <w:rFonts w:hint="eastAsia"/>
        </w:rPr>
        <w:t>мышья</w:t>
      </w:r>
      <w:r>
        <w:t></w:t>
      </w:r>
      <w:r>
        <w:rPr>
          <w:rFonts w:hint="eastAsia"/>
        </w:rPr>
        <w:t>ка</w:t>
      </w:r>
      <w:r>
        <w:t></w:t>
      </w:r>
      <w:r>
        <w:rPr>
          <w:rFonts w:hint="eastAsia"/>
        </w:rPr>
        <w:t>от</w:t>
      </w:r>
      <w:r>
        <w:t></w:t>
      </w:r>
      <w:r>
        <w:rPr>
          <w:rFonts w:hint="eastAsia"/>
        </w:rPr>
        <w:t>его</w:t>
      </w:r>
      <w:r>
        <w:t></w:t>
      </w:r>
      <w:r>
        <w:rPr>
          <w:rFonts w:hint="eastAsia"/>
        </w:rPr>
        <w:t>количества</w:t>
      </w:r>
      <w:r>
        <w:t></w:t>
      </w:r>
      <w:r>
        <w:rPr>
          <w:rFonts w:hint="eastAsia"/>
        </w:rPr>
        <w:t>в</w:t>
      </w:r>
      <w:r>
        <w:t></w:t>
      </w:r>
      <w:r>
        <w:rPr>
          <w:rFonts w:hint="eastAsia"/>
        </w:rPr>
        <w:t>исходном</w:t>
      </w:r>
      <w:r>
        <w:t></w:t>
      </w:r>
      <w:r>
        <w:rPr>
          <w:rFonts w:hint="eastAsia"/>
        </w:rPr>
        <w:t>растворе</w:t>
      </w:r>
      <w:r>
        <w:t></w:t>
      </w:r>
      <w:r>
        <w:t></w:t>
      </w:r>
      <w:r>
        <w:rPr>
          <w:rFonts w:hint="eastAsia"/>
        </w:rPr>
        <w:t>Последующая</w:t>
      </w:r>
      <w:r>
        <w:t></w:t>
      </w:r>
      <w:r>
        <w:rPr>
          <w:rFonts w:hint="eastAsia"/>
        </w:rPr>
        <w:t>дистилляция</w:t>
      </w:r>
      <w:r>
        <w:t></w:t>
      </w:r>
      <w:r>
        <w:rPr>
          <w:rFonts w:hint="eastAsia"/>
        </w:rPr>
        <w:t>до</w:t>
      </w:r>
      <w:r>
        <w:t></w:t>
      </w:r>
      <w:r>
        <w:rPr>
          <w:rFonts w:hint="eastAsia"/>
        </w:rPr>
        <w:t>концентрации</w:t>
      </w:r>
      <w:r>
        <w:t></w:t>
      </w:r>
      <w:r>
        <w:rPr>
          <w:rFonts w:hint="eastAsia"/>
        </w:rPr>
        <w:t>аммиака</w:t>
      </w:r>
      <w:r>
        <w:t></w:t>
      </w:r>
      <w:r>
        <w:t></w:t>
      </w:r>
      <w:r>
        <w:t></w:t>
      </w:r>
      <w:r>
        <w:t></w:t>
      </w:r>
      <w:r>
        <w:t></w:t>
      </w:r>
      <w:r>
        <w:t></w:t>
      </w:r>
      <w:r>
        <w:t></w:t>
      </w:r>
      <w:r>
        <w:t></w:t>
      </w:r>
      <w:r>
        <w:t></w:t>
      </w:r>
      <w:r>
        <w:rPr>
          <w:rFonts w:hint="eastAsia"/>
        </w:rPr>
        <w:t>г</w:t>
      </w:r>
      <w:r>
        <w:t></w:t>
      </w:r>
      <w:r>
        <w:rPr>
          <w:rFonts w:hint="eastAsia"/>
        </w:rPr>
        <w:t>дм</w:t>
      </w:r>
      <w:r>
        <w:t></w:t>
      </w:r>
      <w:r>
        <w:t></w:t>
      </w:r>
      <w:r>
        <w:rPr>
          <w:rFonts w:hint="eastAsia"/>
        </w:rPr>
        <w:t>с</w:t>
      </w:r>
      <w:r>
        <w:t></w:t>
      </w:r>
      <w:r>
        <w:rPr>
          <w:rFonts w:hint="eastAsia"/>
        </w:rPr>
        <w:t>введением</w:t>
      </w:r>
      <w:r>
        <w:t></w:t>
      </w:r>
      <w:r>
        <w:rPr>
          <w:rFonts w:hint="eastAsia"/>
        </w:rPr>
        <w:t>в</w:t>
      </w:r>
      <w:r>
        <w:t></w:t>
      </w:r>
      <w:r>
        <w:rPr>
          <w:rFonts w:hint="eastAsia"/>
        </w:rPr>
        <w:t>раствор</w:t>
      </w:r>
      <w:r>
        <w:t></w:t>
      </w:r>
      <w:r>
        <w:t></w:t>
      </w:r>
      <w:r>
        <w:t></w:t>
      </w:r>
      <w:r>
        <w:t></w:t>
      </w:r>
      <w:r>
        <w:t></w:t>
      </w:r>
      <w:r>
        <w:t></w:t>
      </w:r>
      <w:r>
        <w:t></w:t>
      </w:r>
      <w:r>
        <w:t></w:t>
      </w:r>
      <w:r>
        <w:t></w:t>
      </w:r>
      <w:r>
        <w:t></w:t>
      </w:r>
      <w:r>
        <w:t></w:t>
      </w:r>
      <w:r>
        <w:t></w:t>
      </w:r>
      <w:r>
        <w:rPr>
          <w:rFonts w:hint="eastAsia"/>
        </w:rPr>
        <w:t>ОДО</w:t>
      </w:r>
      <w:r>
        <w:t></w:t>
      </w:r>
      <w:r>
        <w:rPr>
          <w:rFonts w:hint="eastAsia"/>
        </w:rPr>
        <w:t>моль</w:t>
      </w:r>
      <w:r>
        <w:t></w:t>
      </w:r>
      <w:r>
        <w:rPr>
          <w:rFonts w:hint="eastAsia"/>
        </w:rPr>
        <w:t>на</w:t>
      </w:r>
      <w:r>
        <w:t></w:t>
      </w:r>
      <w:r>
        <w:rPr>
          <w:rFonts w:hint="eastAsia"/>
        </w:rPr>
        <w:t>моль</w:t>
      </w:r>
      <w:r>
        <w:t></w:t>
      </w:r>
      <w:r>
        <w:rPr>
          <w:rFonts w:hint="eastAsia"/>
        </w:rPr>
        <w:t>Со</w:t>
      </w:r>
      <w:r>
        <w:t></w:t>
      </w:r>
      <w:r>
        <w:t></w:t>
      </w:r>
      <w:r>
        <w:rPr>
          <w:rFonts w:hint="eastAsia"/>
        </w:rPr>
        <w:t>позволяет</w:t>
      </w:r>
      <w:r>
        <w:t></w:t>
      </w:r>
      <w:r>
        <w:rPr>
          <w:rFonts w:hint="eastAsia"/>
        </w:rPr>
        <w:t>получить</w:t>
      </w:r>
      <w:r>
        <w:t></w:t>
      </w:r>
      <w:r>
        <w:rPr>
          <w:rFonts w:hint="eastAsia"/>
        </w:rPr>
        <w:t>кобальтовый</w:t>
      </w:r>
      <w:r>
        <w:t></w:t>
      </w:r>
      <w:r>
        <w:rPr>
          <w:rFonts w:hint="eastAsia"/>
        </w:rPr>
        <w:t>концентрат</w:t>
      </w:r>
      <w:r>
        <w:t></w:t>
      </w:r>
      <w:r>
        <w:t></w:t>
      </w:r>
      <w:r>
        <w:rPr>
          <w:rFonts w:hint="eastAsia"/>
        </w:rPr>
        <w:t>содержащий</w:t>
      </w:r>
      <w:r>
        <w:t></w:t>
      </w:r>
      <w:r>
        <w:rPr>
          <w:rFonts w:hint="eastAsia"/>
        </w:rPr>
        <w:t>менее</w:t>
      </w:r>
      <w:r>
        <w:t></w:t>
      </w:r>
      <w:r>
        <w:t></w:t>
      </w:r>
      <w:r>
        <w:t></w:t>
      </w:r>
      <w:r>
        <w:t></w:t>
      </w:r>
      <w:r>
        <w:t></w:t>
      </w:r>
      <w:r>
        <w:t></w:t>
      </w:r>
      <w:r>
        <w:t></w:t>
      </w:r>
      <w:r>
        <w:t></w:t>
      </w:r>
      <w:r>
        <w:rPr>
          <w:rFonts w:hint="eastAsia"/>
        </w:rPr>
        <w:t>мышьяка</w:t>
      </w:r>
      <w:r>
        <w:t></w:t>
      </w:r>
      <w:r>
        <w:t></w:t>
      </w:r>
      <w:r>
        <w:rPr>
          <w:rFonts w:hint="eastAsia"/>
        </w:rPr>
        <w:t>Этот</w:t>
      </w:r>
      <w:r>
        <w:t></w:t>
      </w:r>
      <w:r>
        <w:rPr>
          <w:rFonts w:hint="eastAsia"/>
        </w:rPr>
        <w:t>способ</w:t>
      </w:r>
      <w:r>
        <w:t></w:t>
      </w:r>
      <w:r>
        <w:rPr>
          <w:rFonts w:hint="eastAsia"/>
        </w:rPr>
        <w:t>защищен</w:t>
      </w:r>
      <w:r>
        <w:t></w:t>
      </w:r>
      <w:r>
        <w:rPr>
          <w:rFonts w:hint="eastAsia"/>
        </w:rPr>
        <w:t>патентом</w:t>
      </w:r>
      <w:r>
        <w:t></w:t>
      </w:r>
      <w:r>
        <w:rPr>
          <w:rFonts w:hint="eastAsia"/>
        </w:rPr>
        <w:t>РФ</w:t>
      </w:r>
      <w:r>
        <w:t></w:t>
      </w:r>
      <w:r>
        <w:rPr>
          <w:rFonts w:hint="eastAsia"/>
        </w:rPr>
        <w:t>№</w:t>
      </w:r>
      <w:r>
        <w:t></w:t>
      </w:r>
      <w:r>
        <w:t></w:t>
      </w:r>
      <w:r>
        <w:t></w:t>
      </w:r>
      <w:r>
        <w:t></w:t>
      </w:r>
      <w:r>
        <w:t></w:t>
      </w:r>
      <w:r>
        <w:t></w:t>
      </w:r>
      <w:r>
        <w:t></w:t>
      </w:r>
      <w:r>
        <w:t></w:t>
      </w:r>
      <w:r>
        <w:t></w:t>
      </w:r>
    </w:p>
    <w:p w:rsidR="00E61F4C" w:rsidRDefault="00E61F4C" w:rsidP="00E61F4C">
      <w:r>
        <w:rPr>
          <w:rFonts w:hint="eastAsia"/>
        </w:rPr>
        <w:t>Разработан</w:t>
      </w:r>
      <w:r>
        <w:t></w:t>
      </w:r>
      <w:r>
        <w:rPr>
          <w:rFonts w:hint="eastAsia"/>
        </w:rPr>
        <w:t>и</w:t>
      </w:r>
      <w:r>
        <w:t></w:t>
      </w:r>
      <w:r>
        <w:rPr>
          <w:rFonts w:hint="eastAsia"/>
        </w:rPr>
        <w:t>внедрен</w:t>
      </w:r>
      <w:r>
        <w:t></w:t>
      </w:r>
      <w:r>
        <w:rPr>
          <w:rFonts w:hint="eastAsia"/>
        </w:rPr>
        <w:t>в</w:t>
      </w:r>
      <w:r>
        <w:t></w:t>
      </w:r>
      <w:r>
        <w:rPr>
          <w:rFonts w:hint="eastAsia"/>
        </w:rPr>
        <w:t>практику</w:t>
      </w:r>
      <w:r>
        <w:t></w:t>
      </w:r>
      <w:r>
        <w:rPr>
          <w:rFonts w:hint="eastAsia"/>
        </w:rPr>
        <w:t>способ</w:t>
      </w:r>
      <w:r>
        <w:t></w:t>
      </w:r>
      <w:r>
        <w:rPr>
          <w:rFonts w:hint="eastAsia"/>
        </w:rPr>
        <w:t>выделения</w:t>
      </w:r>
      <w:r>
        <w:t></w:t>
      </w:r>
      <w:r>
        <w:rPr>
          <w:rFonts w:hint="eastAsia"/>
        </w:rPr>
        <w:t>кобальта</w:t>
      </w:r>
      <w:r>
        <w:t></w:t>
      </w:r>
      <w:r>
        <w:rPr>
          <w:rFonts w:hint="eastAsia"/>
        </w:rPr>
        <w:t>из</w:t>
      </w:r>
      <w:r>
        <w:t></w:t>
      </w:r>
      <w:r>
        <w:rPr>
          <w:rFonts w:hint="eastAsia"/>
        </w:rPr>
        <w:t>дистиллерной</w:t>
      </w:r>
      <w:r>
        <w:t></w:t>
      </w:r>
      <w:r>
        <w:rPr>
          <w:rFonts w:hint="eastAsia"/>
        </w:rPr>
        <w:t>жидкости</w:t>
      </w:r>
      <w:r>
        <w:t></w:t>
      </w:r>
      <w:r>
        <w:rPr>
          <w:rFonts w:hint="eastAsia"/>
        </w:rPr>
        <w:t>в</w:t>
      </w:r>
      <w:r>
        <w:t></w:t>
      </w:r>
      <w:r>
        <w:rPr>
          <w:rFonts w:hint="eastAsia"/>
        </w:rPr>
        <w:t>виде</w:t>
      </w:r>
      <w:r>
        <w:t></w:t>
      </w:r>
      <w:r>
        <w:rPr>
          <w:rFonts w:hint="eastAsia"/>
        </w:rPr>
        <w:t>малорастворимого</w:t>
      </w:r>
      <w:r>
        <w:t></w:t>
      </w:r>
      <w:r>
        <w:rPr>
          <w:rFonts w:hint="eastAsia"/>
        </w:rPr>
        <w:t>комплекса</w:t>
      </w:r>
      <w:r>
        <w:t></w:t>
      </w:r>
      <w:r>
        <w:rPr>
          <w:rFonts w:hint="eastAsia"/>
        </w:rPr>
        <w:t>состава</w:t>
      </w:r>
      <w:r>
        <w:t></w:t>
      </w:r>
      <w:r>
        <w:t></w:t>
      </w:r>
      <w:r>
        <w:rPr>
          <w:rFonts w:hint="eastAsia"/>
        </w:rPr>
        <w:t>Со</w:t>
      </w:r>
      <w:r>
        <w:t></w:t>
      </w:r>
      <w:r>
        <w:rPr>
          <w:rFonts w:hint="eastAsia"/>
        </w:rPr>
        <w:t>Шз</w:t>
      </w:r>
      <w:r>
        <w:t></w:t>
      </w:r>
      <w:r>
        <w:t></w:t>
      </w:r>
      <w:r>
        <w:rPr>
          <w:rFonts w:hint="eastAsia"/>
        </w:rPr>
        <w:t>б</w:t>
      </w:r>
      <w:r>
        <w:t></w:t>
      </w:r>
      <w:r>
        <w:t></w:t>
      </w:r>
      <w:r>
        <w:t></w:t>
      </w:r>
      <w:r>
        <w:rPr>
          <w:rFonts w:hint="eastAsia"/>
        </w:rPr>
        <w:t>С</w:t>
      </w:r>
      <w:r>
        <w:t></w:t>
      </w:r>
      <w:r>
        <w:t></w:t>
      </w:r>
      <w:r>
        <w:t></w:t>
      </w:r>
      <w:r>
        <w:t></w:t>
      </w:r>
      <w:r>
        <w:rPr>
          <w:rFonts w:hint="eastAsia"/>
        </w:rPr>
        <w:t>з</w:t>
      </w:r>
      <w:r>
        <w:t></w:t>
      </w:r>
      <w:r>
        <w:t></w:t>
      </w:r>
      <w:r>
        <w:rPr>
          <w:rFonts w:hint="eastAsia"/>
        </w:rPr>
        <w:t>Этот</w:t>
      </w:r>
      <w:r>
        <w:t></w:t>
      </w:r>
      <w:r>
        <w:rPr>
          <w:rFonts w:hint="eastAsia"/>
        </w:rPr>
        <w:t>способ</w:t>
      </w:r>
      <w:r>
        <w:t></w:t>
      </w:r>
      <w:r>
        <w:rPr>
          <w:rFonts w:hint="eastAsia"/>
        </w:rPr>
        <w:t>защищен</w:t>
      </w:r>
      <w:r>
        <w:t></w:t>
      </w:r>
      <w:r>
        <w:rPr>
          <w:rFonts w:hint="eastAsia"/>
        </w:rPr>
        <w:t>авторским</w:t>
      </w:r>
      <w:r>
        <w:t></w:t>
      </w:r>
      <w:r>
        <w:rPr>
          <w:rFonts w:hint="eastAsia"/>
        </w:rPr>
        <w:t>свидетельством</w:t>
      </w:r>
      <w:r>
        <w:t></w:t>
      </w:r>
      <w:r>
        <w:rPr>
          <w:rFonts w:hint="eastAsia"/>
        </w:rPr>
        <w:t>№</w:t>
      </w:r>
      <w:r>
        <w:t></w:t>
      </w:r>
      <w:r>
        <w:t></w:t>
      </w:r>
      <w:r>
        <w:t></w:t>
      </w:r>
      <w:r>
        <w:t></w:t>
      </w:r>
      <w:r>
        <w:t></w:t>
      </w:r>
      <w:r>
        <w:t></w:t>
      </w:r>
      <w:r>
        <w:t></w:t>
      </w:r>
      <w:r>
        <w:t></w:t>
      </w:r>
      <w:r>
        <w:t></w:t>
      </w:r>
    </w:p>
    <w:p w:rsidR="00E61F4C" w:rsidRDefault="00E61F4C" w:rsidP="00E61F4C">
      <w:r>
        <w:rPr>
          <w:rFonts w:hint="eastAsia"/>
        </w:rPr>
        <w:t>Коллективный</w:t>
      </w:r>
      <w:r>
        <w:t></w:t>
      </w:r>
      <w:r>
        <w:rPr>
          <w:rFonts w:hint="eastAsia"/>
        </w:rPr>
        <w:t>концентрат</w:t>
      </w:r>
      <w:r>
        <w:t></w:t>
      </w:r>
      <w:r>
        <w:rPr>
          <w:rFonts w:hint="eastAsia"/>
        </w:rPr>
        <w:t>комбината</w:t>
      </w:r>
      <w:r>
        <w:t></w:t>
      </w:r>
      <w:r>
        <w:t></w:t>
      </w:r>
      <w:r>
        <w:rPr>
          <w:rFonts w:hint="eastAsia"/>
        </w:rPr>
        <w:t>Тувакобальт</w:t>
      </w:r>
      <w:r>
        <w:t></w:t>
      </w:r>
      <w:r>
        <w:t></w:t>
      </w:r>
      <w:r>
        <w:rPr>
          <w:rFonts w:hint="eastAsia"/>
        </w:rPr>
        <w:t>предложено</w:t>
      </w:r>
      <w:r>
        <w:t></w:t>
      </w:r>
      <w:r>
        <w:rPr>
          <w:rFonts w:hint="eastAsia"/>
        </w:rPr>
        <w:t>выщелачивать</w:t>
      </w:r>
      <w:r>
        <w:t></w:t>
      </w:r>
      <w:r>
        <w:rPr>
          <w:rFonts w:hint="eastAsia"/>
        </w:rPr>
        <w:t>аммиачно</w:t>
      </w:r>
      <w:r>
        <w:t></w:t>
      </w:r>
      <w:r>
        <w:rPr>
          <w:rFonts w:hint="eastAsia"/>
        </w:rPr>
        <w:t>карбонатными</w:t>
      </w:r>
      <w:r>
        <w:t></w:t>
      </w:r>
      <w:r>
        <w:rPr>
          <w:rFonts w:hint="eastAsia"/>
        </w:rPr>
        <w:t>растворами</w:t>
      </w:r>
      <w:r>
        <w:t></w:t>
      </w:r>
      <w:r>
        <w:rPr>
          <w:rFonts w:hint="eastAsia"/>
        </w:rPr>
        <w:t>с</w:t>
      </w:r>
      <w:r>
        <w:t></w:t>
      </w:r>
      <w:r>
        <w:rPr>
          <w:rFonts w:hint="eastAsia"/>
        </w:rPr>
        <w:t>последующим</w:t>
      </w:r>
      <w:r>
        <w:t></w:t>
      </w:r>
      <w:r>
        <w:rPr>
          <w:rFonts w:hint="eastAsia"/>
        </w:rPr>
        <w:t>пе</w:t>
      </w:r>
      <w:r>
        <w:t></w:t>
      </w:r>
      <w:r>
        <w:rPr>
          <w:rFonts w:hint="eastAsia"/>
        </w:rPr>
        <w:t>реводом</w:t>
      </w:r>
      <w:r>
        <w:t></w:t>
      </w:r>
      <w:r>
        <w:rPr>
          <w:rFonts w:hint="eastAsia"/>
        </w:rPr>
        <w:t>кобальта</w:t>
      </w:r>
      <w:r>
        <w:t></w:t>
      </w:r>
      <w:r>
        <w:rPr>
          <w:rFonts w:hint="eastAsia"/>
        </w:rPr>
        <w:t>в</w:t>
      </w:r>
      <w:r>
        <w:t></w:t>
      </w:r>
      <w:r>
        <w:rPr>
          <w:rFonts w:hint="eastAsia"/>
        </w:rPr>
        <w:t>соединения</w:t>
      </w:r>
      <w:r>
        <w:t></w:t>
      </w:r>
      <w:r>
        <w:rPr>
          <w:rFonts w:hint="eastAsia"/>
        </w:rPr>
        <w:t>состава</w:t>
      </w:r>
      <w:r>
        <w:t></w:t>
      </w:r>
      <w:r>
        <w:t></w:t>
      </w:r>
      <w:r>
        <w:rPr>
          <w:rFonts w:hint="eastAsia"/>
        </w:rPr>
        <w:t>Со</w:t>
      </w:r>
      <w:r>
        <w:t></w:t>
      </w:r>
      <w:r>
        <w:rPr>
          <w:rFonts w:hint="eastAsia"/>
        </w:rPr>
        <w:t>МНз</w:t>
      </w:r>
      <w:r>
        <w:t></w:t>
      </w:r>
      <w:r>
        <w:t></w:t>
      </w:r>
      <w:r>
        <w:t></w:t>
      </w:r>
      <w:r>
        <w:rPr>
          <w:rFonts w:hint="eastAsia"/>
        </w:rPr>
        <w:t>Н</w:t>
      </w:r>
      <w:r>
        <w:t></w:t>
      </w:r>
      <w:r>
        <w:rPr>
          <w:rFonts w:hint="eastAsia"/>
        </w:rPr>
        <w:t>С</w:t>
      </w:r>
      <w:r>
        <w:t></w:t>
      </w:r>
      <w:r>
        <w:t></w:t>
      </w:r>
      <w:r>
        <w:t></w:t>
      </w:r>
      <w:r>
        <w:rPr>
          <w:rFonts w:hint="eastAsia"/>
        </w:rPr>
        <w:t>или</w:t>
      </w:r>
      <w:r>
        <w:t></w:t>
      </w:r>
      <w:r>
        <w:rPr>
          <w:rFonts w:hint="eastAsia"/>
        </w:rPr>
        <w:t>Со</w:t>
      </w:r>
      <w:r>
        <w:t></w:t>
      </w:r>
      <w:r>
        <w:t></w:t>
      </w:r>
      <w:r>
        <w:t></w:t>
      </w:r>
      <w:r>
        <w:t></w:t>
      </w:r>
      <w:r>
        <w:t></w:t>
      </w:r>
      <w:r>
        <w:rPr>
          <w:rFonts w:hint="eastAsia"/>
        </w:rPr>
        <w:t>ис</w:t>
      </w:r>
      <w:r>
        <w:t></w:t>
      </w:r>
      <w:r>
        <w:rPr>
          <w:rFonts w:hint="eastAsia"/>
        </w:rPr>
        <w:t>пользуя</w:t>
      </w:r>
      <w:r>
        <w:t></w:t>
      </w:r>
      <w:r>
        <w:rPr>
          <w:rFonts w:hint="eastAsia"/>
        </w:rPr>
        <w:t>двухступенчатую</w:t>
      </w:r>
      <w:r>
        <w:t></w:t>
      </w:r>
      <w:r>
        <w:rPr>
          <w:rFonts w:hint="eastAsia"/>
        </w:rPr>
        <w:t>дистилляцию</w:t>
      </w:r>
      <w:r>
        <w:t></w:t>
      </w:r>
      <w:r>
        <w:rPr>
          <w:rFonts w:hint="eastAsia"/>
        </w:rPr>
        <w:t>и</w:t>
      </w:r>
      <w:r>
        <w:t></w:t>
      </w:r>
      <w:r>
        <w:rPr>
          <w:rFonts w:hint="eastAsia"/>
        </w:rPr>
        <w:t>осаждая</w:t>
      </w:r>
      <w:r>
        <w:t></w:t>
      </w:r>
      <w:r>
        <w:rPr>
          <w:rFonts w:hint="eastAsia"/>
        </w:rPr>
        <w:t>кобальт</w:t>
      </w:r>
      <w:r>
        <w:t></w:t>
      </w:r>
      <w:r>
        <w:rPr>
          <w:rFonts w:hint="eastAsia"/>
        </w:rPr>
        <w:t>из</w:t>
      </w:r>
      <w:r>
        <w:t></w:t>
      </w:r>
      <w:r>
        <w:rPr>
          <w:rFonts w:hint="eastAsia"/>
        </w:rPr>
        <w:t>дистиллер</w:t>
      </w:r>
      <w:r>
        <w:t></w:t>
      </w:r>
      <w:r>
        <w:rPr>
          <w:rFonts w:hint="eastAsia"/>
        </w:rPr>
        <w:t>ной</w:t>
      </w:r>
      <w:r>
        <w:t></w:t>
      </w:r>
      <w:r>
        <w:rPr>
          <w:rFonts w:hint="eastAsia"/>
        </w:rPr>
        <w:t>жидкости</w:t>
      </w:r>
      <w:r>
        <w:t></w:t>
      </w:r>
      <w:r>
        <w:rPr>
          <w:rFonts w:hint="eastAsia"/>
        </w:rPr>
        <w:t>пульпой</w:t>
      </w:r>
      <w:r>
        <w:t></w:t>
      </w:r>
      <w:r>
        <w:rPr>
          <w:rFonts w:hint="eastAsia"/>
        </w:rPr>
        <w:t>Са</w:t>
      </w:r>
      <w:r>
        <w:t></w:t>
      </w:r>
      <w:r>
        <w:rPr>
          <w:rFonts w:hint="eastAsia"/>
        </w:rPr>
        <w:t>ОН</w:t>
      </w:r>
      <w:r>
        <w:t></w:t>
      </w:r>
      <w:r>
        <w:t></w:t>
      </w:r>
      <w:r>
        <w:t></w:t>
      </w:r>
      <w:r>
        <w:t></w:t>
      </w:r>
      <w:r>
        <w:rPr>
          <w:rFonts w:hint="eastAsia"/>
        </w:rPr>
        <w:t>а</w:t>
      </w:r>
      <w:r>
        <w:t></w:t>
      </w:r>
      <w:r>
        <w:rPr>
          <w:rFonts w:hint="eastAsia"/>
        </w:rPr>
        <w:t>не</w:t>
      </w:r>
      <w:r>
        <w:t></w:t>
      </w:r>
      <w:r>
        <w:rPr>
          <w:rFonts w:hint="eastAsia"/>
        </w:rPr>
        <w:t>раствором</w:t>
      </w:r>
      <w:r>
        <w:t></w:t>
      </w:r>
      <w:r>
        <w:t></w:t>
      </w:r>
      <w:r>
        <w:t></w:t>
      </w:r>
      <w:r>
        <w:t></w:t>
      </w:r>
      <w:r>
        <w:t></w:t>
      </w:r>
      <w:r>
        <w:t></w:t>
      </w:r>
    </w:p>
    <w:p w:rsidR="00E61F4C" w:rsidRDefault="00E61F4C" w:rsidP="00E61F4C">
      <w:r>
        <w:rPr>
          <w:rFonts w:hint="eastAsia"/>
        </w:rPr>
        <w:t>Разработана</w:t>
      </w:r>
      <w:r>
        <w:t></w:t>
      </w:r>
      <w:r>
        <w:rPr>
          <w:rFonts w:hint="eastAsia"/>
        </w:rPr>
        <w:t>схема</w:t>
      </w:r>
      <w:r>
        <w:t></w:t>
      </w:r>
      <w:r>
        <w:rPr>
          <w:rFonts w:hint="eastAsia"/>
        </w:rPr>
        <w:t>получения</w:t>
      </w:r>
      <w:r>
        <w:t></w:t>
      </w:r>
      <w:r>
        <w:rPr>
          <w:rFonts w:hint="eastAsia"/>
        </w:rPr>
        <w:t>серебряного</w:t>
      </w:r>
      <w:r>
        <w:t></w:t>
      </w:r>
      <w:r>
        <w:rPr>
          <w:rFonts w:hint="eastAsia"/>
        </w:rPr>
        <w:t>и</w:t>
      </w:r>
      <w:r>
        <w:t></w:t>
      </w:r>
      <w:r>
        <w:rPr>
          <w:rFonts w:hint="eastAsia"/>
        </w:rPr>
        <w:t>коллективного</w:t>
      </w:r>
      <w:r>
        <w:t></w:t>
      </w:r>
      <w:r>
        <w:rPr>
          <w:rFonts w:hint="eastAsia"/>
        </w:rPr>
        <w:t>никель</w:t>
      </w:r>
      <w:r>
        <w:t></w:t>
      </w:r>
      <w:r>
        <w:t></w:t>
      </w:r>
      <w:r>
        <w:rPr>
          <w:rFonts w:hint="eastAsia"/>
        </w:rPr>
        <w:t>кобальтового</w:t>
      </w:r>
      <w:r>
        <w:t></w:t>
      </w:r>
      <w:r>
        <w:rPr>
          <w:rFonts w:hint="eastAsia"/>
        </w:rPr>
        <w:t>концентрата</w:t>
      </w:r>
      <w:r>
        <w:t></w:t>
      </w:r>
      <w:r>
        <w:rPr>
          <w:rFonts w:hint="eastAsia"/>
        </w:rPr>
        <w:t>из</w:t>
      </w:r>
      <w:r>
        <w:t></w:t>
      </w:r>
      <w:r>
        <w:rPr>
          <w:rFonts w:hint="eastAsia"/>
        </w:rPr>
        <w:t>отвальных</w:t>
      </w:r>
      <w:r>
        <w:t></w:t>
      </w:r>
      <w:r>
        <w:rPr>
          <w:rFonts w:hint="eastAsia"/>
        </w:rPr>
        <w:t>хвостов</w:t>
      </w:r>
      <w:r>
        <w:t></w:t>
      </w:r>
      <w:r>
        <w:rPr>
          <w:rFonts w:hint="eastAsia"/>
        </w:rPr>
        <w:t>комбината</w:t>
      </w:r>
      <w:r>
        <w:t></w:t>
      </w:r>
      <w:r>
        <w:t></w:t>
      </w:r>
      <w:r>
        <w:rPr>
          <w:rFonts w:hint="eastAsia"/>
        </w:rPr>
        <w:t>Тувако</w:t>
      </w:r>
      <w:r>
        <w:t></w:t>
      </w:r>
      <w:r>
        <w:rPr>
          <w:rFonts w:hint="eastAsia"/>
        </w:rPr>
        <w:t>бальт</w:t>
      </w:r>
      <w:r>
        <w:t></w:t>
      </w:r>
      <w:r>
        <w:t></w:t>
      </w:r>
      <w:r>
        <w:t></w:t>
      </w:r>
      <w:r>
        <w:rPr>
          <w:rFonts w:hint="eastAsia"/>
        </w:rPr>
        <w:t>Это</w:t>
      </w:r>
      <w:r>
        <w:t></w:t>
      </w:r>
      <w:r>
        <w:rPr>
          <w:rFonts w:hint="eastAsia"/>
        </w:rPr>
        <w:t>позволяет</w:t>
      </w:r>
      <w:r>
        <w:t></w:t>
      </w:r>
      <w:r>
        <w:rPr>
          <w:rFonts w:hint="eastAsia"/>
        </w:rPr>
        <w:t>получить</w:t>
      </w:r>
      <w:r>
        <w:t></w:t>
      </w:r>
      <w:r>
        <w:rPr>
          <w:rFonts w:hint="eastAsia"/>
        </w:rPr>
        <w:t>до</w:t>
      </w:r>
      <w:r>
        <w:t></w:t>
      </w:r>
      <w:r>
        <w:t></w:t>
      </w:r>
      <w:r>
        <w:t></w:t>
      </w:r>
      <w:r>
        <w:rPr>
          <w:rFonts w:hint="eastAsia"/>
        </w:rPr>
        <w:t>т</w:t>
      </w:r>
      <w:r>
        <w:t></w:t>
      </w:r>
      <w:r>
        <w:rPr>
          <w:rFonts w:hint="eastAsia"/>
        </w:rPr>
        <w:t>год</w:t>
      </w:r>
      <w:r>
        <w:t></w:t>
      </w:r>
      <w:r>
        <w:rPr>
          <w:rFonts w:hint="eastAsia"/>
        </w:rPr>
        <w:t>серебра</w:t>
      </w:r>
      <w:r>
        <w:t></w:t>
      </w:r>
      <w:r>
        <w:rPr>
          <w:rFonts w:hint="eastAsia"/>
        </w:rPr>
        <w:t>и</w:t>
      </w:r>
      <w:r>
        <w:t></w:t>
      </w:r>
      <w:r>
        <w:t></w:t>
      </w:r>
      <w:r>
        <w:t></w:t>
      </w:r>
      <w:r>
        <w:t></w:t>
      </w:r>
      <w:r>
        <w:t></w:t>
      </w:r>
      <w:r>
        <w:t></w:t>
      </w:r>
      <w:r>
        <w:t></w:t>
      </w:r>
      <w:r>
        <w:t></w:t>
      </w:r>
      <w:r>
        <w:t></w:t>
      </w:r>
      <w:r>
        <w:rPr>
          <w:rFonts w:hint="eastAsia"/>
        </w:rPr>
        <w:t>т</w:t>
      </w:r>
      <w:r>
        <w:t></w:t>
      </w:r>
      <w:r>
        <w:rPr>
          <w:rFonts w:hint="eastAsia"/>
        </w:rPr>
        <w:t>год</w:t>
      </w:r>
      <w:r>
        <w:t></w:t>
      </w:r>
      <w:r>
        <w:rPr>
          <w:rFonts w:hint="eastAsia"/>
        </w:rPr>
        <w:t>кобальта</w:t>
      </w:r>
      <w:r>
        <w:t></w:t>
      </w:r>
    </w:p>
    <w:p w:rsidR="00E61F4C" w:rsidRDefault="00E61F4C" w:rsidP="00E61F4C">
      <w:r>
        <w:rPr>
          <w:rFonts w:hint="eastAsia"/>
        </w:rPr>
        <w:t>Результаты</w:t>
      </w:r>
      <w:r>
        <w:t></w:t>
      </w:r>
      <w:r>
        <w:rPr>
          <w:rFonts w:hint="eastAsia"/>
        </w:rPr>
        <w:t>работы</w:t>
      </w:r>
      <w:r>
        <w:t></w:t>
      </w:r>
      <w:r>
        <w:rPr>
          <w:rFonts w:hint="eastAsia"/>
        </w:rPr>
        <w:t>использованы</w:t>
      </w:r>
      <w:r>
        <w:t></w:t>
      </w:r>
      <w:r>
        <w:rPr>
          <w:rFonts w:hint="eastAsia"/>
        </w:rPr>
        <w:t>Красноярским</w:t>
      </w:r>
      <w:r>
        <w:t></w:t>
      </w:r>
      <w:r>
        <w:rPr>
          <w:rFonts w:hint="eastAsia"/>
        </w:rPr>
        <w:t>отделением</w:t>
      </w:r>
      <w:r>
        <w:t></w:t>
      </w:r>
      <w:r>
        <w:rPr>
          <w:rFonts w:hint="eastAsia"/>
        </w:rPr>
        <w:t>ВНИПИЭТ</w:t>
      </w:r>
      <w:r>
        <w:t></w:t>
      </w:r>
      <w:r>
        <w:rPr>
          <w:rFonts w:hint="eastAsia"/>
        </w:rPr>
        <w:t>при</w:t>
      </w:r>
      <w:r>
        <w:t></w:t>
      </w:r>
      <w:r>
        <w:rPr>
          <w:rFonts w:hint="eastAsia"/>
        </w:rPr>
        <w:t>разработке</w:t>
      </w:r>
      <w:r>
        <w:t></w:t>
      </w:r>
      <w:r>
        <w:rPr>
          <w:rFonts w:hint="eastAsia"/>
        </w:rPr>
        <w:t>проекта</w:t>
      </w:r>
      <w:r>
        <w:t></w:t>
      </w:r>
      <w:r>
        <w:rPr>
          <w:rFonts w:hint="eastAsia"/>
        </w:rPr>
        <w:t>реконструкции</w:t>
      </w:r>
      <w:r>
        <w:t></w:t>
      </w:r>
      <w:r>
        <w:rPr>
          <w:rFonts w:hint="eastAsia"/>
        </w:rPr>
        <w:t>отделения</w:t>
      </w:r>
      <w:r>
        <w:t></w:t>
      </w:r>
      <w:r>
        <w:rPr>
          <w:rFonts w:hint="eastAsia"/>
        </w:rPr>
        <w:t>солей</w:t>
      </w:r>
      <w:r>
        <w:t></w:t>
      </w:r>
      <w:r>
        <w:rPr>
          <w:rFonts w:hint="eastAsia"/>
        </w:rPr>
        <w:t>ко</w:t>
      </w:r>
      <w:r>
        <w:t></w:t>
      </w:r>
      <w:r>
        <w:rPr>
          <w:rFonts w:hint="eastAsia"/>
        </w:rPr>
        <w:t>бальта</w:t>
      </w:r>
      <w:r>
        <w:t></w:t>
      </w:r>
      <w:r>
        <w:rPr>
          <w:rFonts w:hint="eastAsia"/>
        </w:rPr>
        <w:t>на</w:t>
      </w:r>
      <w:r>
        <w:t></w:t>
      </w:r>
      <w:r>
        <w:rPr>
          <w:rFonts w:hint="eastAsia"/>
        </w:rPr>
        <w:t>комбинате</w:t>
      </w:r>
      <w:r>
        <w:t></w:t>
      </w:r>
      <w:r>
        <w:t></w:t>
      </w:r>
      <w:r>
        <w:rPr>
          <w:rFonts w:hint="eastAsia"/>
        </w:rPr>
        <w:t>Тувакобальт</w:t>
      </w:r>
      <w:r>
        <w:t></w:t>
      </w:r>
      <w:r>
        <w:t></w:t>
      </w:r>
    </w:p>
    <w:p w:rsidR="00E61F4C" w:rsidRDefault="00E61F4C" w:rsidP="00E61F4C">
      <w:r>
        <w:t></w:t>
      </w:r>
      <w:r>
        <w:t></w:t>
      </w:r>
      <w:r>
        <w:tab/>
      </w:r>
      <w:r>
        <w:rPr>
          <w:rFonts w:hint="eastAsia"/>
        </w:rPr>
        <w:t>Выполнены</w:t>
      </w:r>
      <w:r>
        <w:t></w:t>
      </w:r>
      <w:r>
        <w:rPr>
          <w:rFonts w:hint="eastAsia"/>
        </w:rPr>
        <w:t>исследования</w:t>
      </w:r>
      <w:r>
        <w:t></w:t>
      </w:r>
      <w:r>
        <w:rPr>
          <w:rFonts w:hint="eastAsia"/>
        </w:rPr>
        <w:t>по</w:t>
      </w:r>
      <w:r>
        <w:t></w:t>
      </w:r>
      <w:r>
        <w:rPr>
          <w:rFonts w:hint="eastAsia"/>
        </w:rPr>
        <w:t>применению</w:t>
      </w:r>
      <w:r>
        <w:t></w:t>
      </w:r>
      <w:r>
        <w:rPr>
          <w:rFonts w:hint="eastAsia"/>
        </w:rPr>
        <w:t>разработанных</w:t>
      </w:r>
      <w:r>
        <w:t></w:t>
      </w:r>
      <w:r>
        <w:rPr>
          <w:rFonts w:hint="eastAsia"/>
        </w:rPr>
        <w:t>способов</w:t>
      </w:r>
      <w:r>
        <w:t></w:t>
      </w:r>
      <w:r>
        <w:rPr>
          <w:rFonts w:hint="eastAsia"/>
        </w:rPr>
        <w:t>аммиачной</w:t>
      </w:r>
      <w:r>
        <w:t></w:t>
      </w:r>
      <w:r>
        <w:rPr>
          <w:rFonts w:hint="eastAsia"/>
        </w:rPr>
        <w:t>гидрометаллургии</w:t>
      </w:r>
      <w:r>
        <w:t></w:t>
      </w:r>
      <w:r>
        <w:rPr>
          <w:rFonts w:hint="eastAsia"/>
        </w:rPr>
        <w:t>для</w:t>
      </w:r>
      <w:r>
        <w:t></w:t>
      </w:r>
      <w:r>
        <w:rPr>
          <w:rFonts w:hint="eastAsia"/>
        </w:rPr>
        <w:t>переработки</w:t>
      </w:r>
      <w:r>
        <w:t></w:t>
      </w:r>
      <w:r>
        <w:rPr>
          <w:rFonts w:hint="eastAsia"/>
        </w:rPr>
        <w:t>кубинского</w:t>
      </w:r>
      <w:r>
        <w:t></w:t>
      </w:r>
      <w:r>
        <w:rPr>
          <w:rFonts w:hint="eastAsia"/>
        </w:rPr>
        <w:t>никель</w:t>
      </w:r>
      <w:r>
        <w:t></w:t>
      </w:r>
      <w:r>
        <w:t></w:t>
      </w:r>
      <w:r>
        <w:rPr>
          <w:rFonts w:hint="eastAsia"/>
        </w:rPr>
        <w:t>кобальтового</w:t>
      </w:r>
      <w:r>
        <w:t></w:t>
      </w:r>
      <w:r>
        <w:t></w:t>
      </w:r>
      <w:r>
        <w:rPr>
          <w:rFonts w:hint="eastAsia"/>
        </w:rPr>
        <w:t>марокканского</w:t>
      </w:r>
      <w:r>
        <w:t></w:t>
      </w:r>
      <w:r>
        <w:rPr>
          <w:rFonts w:hint="eastAsia"/>
        </w:rPr>
        <w:t>кобальт</w:t>
      </w:r>
      <w:r>
        <w:t></w:t>
      </w:r>
      <w:r>
        <w:rPr>
          <w:rFonts w:hint="eastAsia"/>
        </w:rPr>
        <w:t>мышьяковистого</w:t>
      </w:r>
      <w:r>
        <w:t></w:t>
      </w:r>
      <w:r>
        <w:rPr>
          <w:rFonts w:hint="eastAsia"/>
        </w:rPr>
        <w:t>концентратов</w:t>
      </w:r>
      <w:r>
        <w:t></w:t>
      </w:r>
      <w:r>
        <w:t></w:t>
      </w:r>
      <w:r>
        <w:rPr>
          <w:rFonts w:hint="eastAsia"/>
        </w:rPr>
        <w:t>Показано</w:t>
      </w:r>
      <w:r>
        <w:t></w:t>
      </w:r>
      <w:r>
        <w:t></w:t>
      </w:r>
      <w:r>
        <w:rPr>
          <w:rFonts w:hint="eastAsia"/>
        </w:rPr>
        <w:t>что</w:t>
      </w:r>
      <w:r>
        <w:t></w:t>
      </w:r>
      <w:r>
        <w:rPr>
          <w:rFonts w:hint="eastAsia"/>
        </w:rPr>
        <w:t>указанные</w:t>
      </w:r>
      <w:r>
        <w:t></w:t>
      </w:r>
      <w:r>
        <w:rPr>
          <w:rFonts w:hint="eastAsia"/>
        </w:rPr>
        <w:t>концентраты</w:t>
      </w:r>
      <w:r>
        <w:t></w:t>
      </w:r>
      <w:r>
        <w:rPr>
          <w:rFonts w:hint="eastAsia"/>
        </w:rPr>
        <w:t>можно</w:t>
      </w:r>
      <w:r>
        <w:t></w:t>
      </w:r>
      <w:r>
        <w:rPr>
          <w:rFonts w:hint="eastAsia"/>
        </w:rPr>
        <w:t>вовлечь</w:t>
      </w:r>
      <w:r>
        <w:t></w:t>
      </w:r>
      <w:r>
        <w:rPr>
          <w:rFonts w:hint="eastAsia"/>
        </w:rPr>
        <w:t>в</w:t>
      </w:r>
      <w:r>
        <w:t></w:t>
      </w:r>
      <w:r>
        <w:rPr>
          <w:rFonts w:hint="eastAsia"/>
        </w:rPr>
        <w:t>переработку</w:t>
      </w:r>
      <w:r>
        <w:t></w:t>
      </w:r>
      <w:r>
        <w:rPr>
          <w:rFonts w:hint="eastAsia"/>
        </w:rPr>
        <w:t>по</w:t>
      </w:r>
    </w:p>
    <w:p w:rsidR="00E61F4C" w:rsidRDefault="00E61F4C" w:rsidP="00E61F4C">
      <w:r>
        <w:rPr>
          <w:rFonts w:hint="eastAsia"/>
        </w:rPr>
        <w:t>разработанным</w:t>
      </w:r>
      <w:r>
        <w:t></w:t>
      </w:r>
      <w:r>
        <w:rPr>
          <w:rFonts w:hint="eastAsia"/>
        </w:rPr>
        <w:t>технологическим</w:t>
      </w:r>
      <w:r>
        <w:t></w:t>
      </w:r>
      <w:r>
        <w:rPr>
          <w:rFonts w:hint="eastAsia"/>
        </w:rPr>
        <w:t>схемам</w:t>
      </w:r>
      <w:r>
        <w:t></w:t>
      </w:r>
    </w:p>
    <w:p w:rsidR="00E61F4C" w:rsidRDefault="00E61F4C" w:rsidP="00E61F4C">
      <w:r>
        <w:t></w:t>
      </w:r>
      <w:r>
        <w:t></w:t>
      </w:r>
      <w:r>
        <w:t></w:t>
      </w:r>
      <w:r>
        <w:tab/>
      </w:r>
      <w:r>
        <w:rPr>
          <w:rFonts w:hint="eastAsia"/>
        </w:rPr>
        <w:t>Предложены</w:t>
      </w:r>
      <w:r>
        <w:t></w:t>
      </w:r>
      <w:r>
        <w:rPr>
          <w:rFonts w:hint="eastAsia"/>
        </w:rPr>
        <w:t>аммиачно</w:t>
      </w:r>
      <w:r>
        <w:t></w:t>
      </w:r>
      <w:r>
        <w:rPr>
          <w:rFonts w:hint="eastAsia"/>
        </w:rPr>
        <w:t>карбонатные</w:t>
      </w:r>
      <w:r>
        <w:t></w:t>
      </w:r>
      <w:r>
        <w:rPr>
          <w:rFonts w:hint="eastAsia"/>
        </w:rPr>
        <w:t>схемы</w:t>
      </w:r>
      <w:r>
        <w:t></w:t>
      </w:r>
      <w:r>
        <w:rPr>
          <w:rFonts w:hint="eastAsia"/>
        </w:rPr>
        <w:t>получения</w:t>
      </w:r>
      <w:r>
        <w:t></w:t>
      </w:r>
      <w:r>
        <w:rPr>
          <w:rFonts w:hint="eastAsia"/>
        </w:rPr>
        <w:t>основного</w:t>
      </w:r>
      <w:r>
        <w:t></w:t>
      </w:r>
      <w:r>
        <w:rPr>
          <w:rFonts w:hint="eastAsia"/>
        </w:rPr>
        <w:t>карбоната</w:t>
      </w:r>
      <w:r>
        <w:t></w:t>
      </w:r>
      <w:r>
        <w:rPr>
          <w:rFonts w:hint="eastAsia"/>
        </w:rPr>
        <w:t>кобальта</w:t>
      </w:r>
      <w:r>
        <w:t></w:t>
      </w:r>
      <w:r>
        <w:rPr>
          <w:rFonts w:hint="eastAsia"/>
        </w:rPr>
        <w:t>марки</w:t>
      </w:r>
      <w:r>
        <w:t></w:t>
      </w:r>
      <w:r>
        <w:t></w:t>
      </w:r>
      <w:r>
        <w:rPr>
          <w:rFonts w:hint="eastAsia"/>
        </w:rPr>
        <w:t>Ч</w:t>
      </w:r>
      <w:r>
        <w:t></w:t>
      </w:r>
      <w:r>
        <w:t></w:t>
      </w:r>
      <w:r>
        <w:rPr>
          <w:rFonts w:hint="eastAsia"/>
        </w:rPr>
        <w:t>из</w:t>
      </w:r>
      <w:r>
        <w:t></w:t>
      </w:r>
      <w:r>
        <w:rPr>
          <w:rFonts w:hint="eastAsia"/>
        </w:rPr>
        <w:t>кобальтового</w:t>
      </w:r>
      <w:r>
        <w:t></w:t>
      </w:r>
      <w:r>
        <w:rPr>
          <w:rFonts w:hint="eastAsia"/>
        </w:rPr>
        <w:t>концентрата</w:t>
      </w:r>
      <w:r>
        <w:t></w:t>
      </w:r>
      <w:r>
        <w:rPr>
          <w:rFonts w:hint="eastAsia"/>
        </w:rPr>
        <w:t>комбината</w:t>
      </w:r>
      <w:r>
        <w:t></w:t>
      </w:r>
      <w:r>
        <w:t></w:t>
      </w:r>
      <w:r>
        <w:rPr>
          <w:rFonts w:hint="eastAsia"/>
        </w:rPr>
        <w:t>Североникель</w:t>
      </w:r>
      <w:r>
        <w:t></w:t>
      </w:r>
      <w:r>
        <w:t></w:t>
      </w:r>
      <w:r>
        <w:rPr>
          <w:rFonts w:hint="eastAsia"/>
        </w:rPr>
        <w:t>и</w:t>
      </w:r>
      <w:r>
        <w:t></w:t>
      </w:r>
      <w:r>
        <w:rPr>
          <w:rFonts w:hint="eastAsia"/>
        </w:rPr>
        <w:t>черновой</w:t>
      </w:r>
      <w:r>
        <w:t></w:t>
      </w:r>
      <w:r>
        <w:rPr>
          <w:rFonts w:hint="eastAsia"/>
        </w:rPr>
        <w:t>гидроокиси</w:t>
      </w:r>
      <w:r>
        <w:t></w:t>
      </w:r>
      <w:r>
        <w:rPr>
          <w:rFonts w:hint="eastAsia"/>
        </w:rPr>
        <w:t>кобальта</w:t>
      </w:r>
      <w:r>
        <w:t></w:t>
      </w:r>
      <w:r>
        <w:rPr>
          <w:rFonts w:hint="eastAsia"/>
        </w:rPr>
        <w:t>НГМК</w:t>
      </w:r>
      <w:r>
        <w:t></w:t>
      </w:r>
      <w:r>
        <w:t></w:t>
      </w:r>
      <w:r>
        <w:rPr>
          <w:rFonts w:hint="eastAsia"/>
        </w:rPr>
        <w:t>Этот</w:t>
      </w:r>
      <w:r>
        <w:t></w:t>
      </w:r>
      <w:r>
        <w:rPr>
          <w:rFonts w:hint="eastAsia"/>
        </w:rPr>
        <w:t>способ</w:t>
      </w:r>
      <w:r>
        <w:t></w:t>
      </w:r>
      <w:r>
        <w:rPr>
          <w:rFonts w:hint="eastAsia"/>
        </w:rPr>
        <w:t>защищен</w:t>
      </w:r>
      <w:r>
        <w:t></w:t>
      </w:r>
      <w:r>
        <w:rPr>
          <w:rFonts w:hint="eastAsia"/>
        </w:rPr>
        <w:t>патентом</w:t>
      </w:r>
      <w:r>
        <w:t></w:t>
      </w:r>
      <w:r>
        <w:rPr>
          <w:rFonts w:hint="eastAsia"/>
        </w:rPr>
        <w:t>РФ</w:t>
      </w:r>
      <w:r>
        <w:t></w:t>
      </w:r>
      <w:r>
        <w:t></w:t>
      </w:r>
      <w:r>
        <w:t></w:t>
      </w:r>
      <w:r>
        <w:t></w:t>
      </w:r>
      <w:r>
        <w:t></w:t>
      </w:r>
      <w:r>
        <w:t></w:t>
      </w:r>
      <w:r>
        <w:t></w:t>
      </w:r>
      <w:r>
        <w:t></w:t>
      </w:r>
      <w:r>
        <w:t></w:t>
      </w:r>
    </w:p>
    <w:p w:rsidR="00A916BD" w:rsidRPr="00A916BD" w:rsidRDefault="00E61F4C" w:rsidP="00E61F4C">
      <w:r>
        <w:lastRenderedPageBreak/>
        <w:t></w:t>
      </w:r>
      <w:r>
        <w:t></w:t>
      </w:r>
      <w:r>
        <w:t></w:t>
      </w:r>
      <w:r>
        <w:rPr>
          <w:rFonts w:hint="eastAsia"/>
        </w:rPr>
        <w:t>Разработана</w:t>
      </w:r>
      <w:r>
        <w:t></w:t>
      </w:r>
      <w:r>
        <w:rPr>
          <w:rFonts w:hint="eastAsia"/>
        </w:rPr>
        <w:t>схема</w:t>
      </w:r>
      <w:r>
        <w:t></w:t>
      </w:r>
      <w:r>
        <w:rPr>
          <w:rFonts w:hint="eastAsia"/>
        </w:rPr>
        <w:t>получения</w:t>
      </w:r>
      <w:r>
        <w:t></w:t>
      </w:r>
      <w:r>
        <w:rPr>
          <w:rFonts w:hint="eastAsia"/>
        </w:rPr>
        <w:t>пигментного</w:t>
      </w:r>
      <w:r>
        <w:t></w:t>
      </w:r>
      <w:r>
        <w:rPr>
          <w:rFonts w:hint="eastAsia"/>
        </w:rPr>
        <w:t>оксида</w:t>
      </w:r>
      <w:r>
        <w:t></w:t>
      </w:r>
      <w:r>
        <w:rPr>
          <w:rFonts w:hint="eastAsia"/>
        </w:rPr>
        <w:t>цинка</w:t>
      </w:r>
      <w:r>
        <w:t></w:t>
      </w:r>
      <w:r>
        <w:rPr>
          <w:rFonts w:hint="eastAsia"/>
        </w:rPr>
        <w:t>из</w:t>
      </w:r>
      <w:r>
        <w:t></w:t>
      </w:r>
      <w:r>
        <w:rPr>
          <w:rFonts w:hint="eastAsia"/>
        </w:rPr>
        <w:t>отхо</w:t>
      </w:r>
      <w:r>
        <w:t></w:t>
      </w:r>
      <w:r>
        <w:rPr>
          <w:rFonts w:hint="eastAsia"/>
        </w:rPr>
        <w:t>дов</w:t>
      </w:r>
      <w:r>
        <w:t></w:t>
      </w:r>
      <w:r>
        <w:rPr>
          <w:rFonts w:hint="eastAsia"/>
        </w:rPr>
        <w:t>производств</w:t>
      </w:r>
      <w:r>
        <w:t></w:t>
      </w:r>
      <w:r>
        <w:rPr>
          <w:rFonts w:hint="eastAsia"/>
        </w:rPr>
        <w:t>завода</w:t>
      </w:r>
      <w:r>
        <w:t></w:t>
      </w:r>
      <w:r>
        <w:t></w:t>
      </w:r>
      <w:r>
        <w:rPr>
          <w:rFonts w:hint="eastAsia"/>
        </w:rPr>
        <w:t>Электроцинк”</w:t>
      </w:r>
      <w:r>
        <w:t></w:t>
      </w:r>
      <w:r>
        <w:t></w:t>
      </w:r>
      <w:r>
        <w:rPr>
          <w:rFonts w:hint="eastAsia"/>
        </w:rPr>
        <w:t>г</w:t>
      </w:r>
      <w:r>
        <w:t></w:t>
      </w:r>
      <w:r>
        <w:rPr>
          <w:rFonts w:hint="eastAsia"/>
        </w:rPr>
        <w:t>Владикавказ</w:t>
      </w:r>
      <w:r>
        <w:t></w:t>
      </w:r>
      <w:r>
        <w:t></w:t>
      </w:r>
      <w:r>
        <w:t></w:t>
      </w:r>
      <w:r>
        <w:rPr>
          <w:rFonts w:hint="eastAsia"/>
        </w:rPr>
        <w:t>основанная</w:t>
      </w:r>
      <w:r>
        <w:t></w:t>
      </w:r>
      <w:r>
        <w:rPr>
          <w:rFonts w:hint="eastAsia"/>
        </w:rPr>
        <w:t>на</w:t>
      </w:r>
      <w:r>
        <w:t></w:t>
      </w:r>
      <w:r>
        <w:rPr>
          <w:rFonts w:hint="eastAsia"/>
        </w:rPr>
        <w:t>аммиачно</w:t>
      </w:r>
      <w:r>
        <w:t></w:t>
      </w:r>
      <w:r>
        <w:rPr>
          <w:rFonts w:hint="eastAsia"/>
        </w:rPr>
        <w:t>карбонатном</w:t>
      </w:r>
      <w:r>
        <w:t></w:t>
      </w:r>
      <w:r>
        <w:rPr>
          <w:rFonts w:hint="eastAsia"/>
        </w:rPr>
        <w:t>выщелачивании</w:t>
      </w:r>
      <w:r>
        <w:t></w:t>
      </w:r>
      <w:r>
        <w:rPr>
          <w:rFonts w:hint="eastAsia"/>
        </w:rPr>
        <w:t>и</w:t>
      </w:r>
      <w:r>
        <w:t></w:t>
      </w:r>
      <w:r>
        <w:rPr>
          <w:rFonts w:hint="eastAsia"/>
        </w:rPr>
        <w:t>дистилляции</w:t>
      </w:r>
      <w:r>
        <w:t></w:t>
      </w:r>
      <w:r>
        <w:t></w:t>
      </w:r>
      <w:r>
        <w:t></w:t>
      </w:r>
      <w:r>
        <w:t></w:t>
      </w:r>
      <w:r>
        <w:t></w:t>
      </w:r>
      <w:r>
        <w:rPr>
          <w:rFonts w:hint="eastAsia"/>
        </w:rPr>
        <w:t>и</w:t>
      </w:r>
      <w:r>
        <w:t></w:t>
      </w:r>
      <w:r>
        <w:rPr>
          <w:rFonts w:hint="eastAsia"/>
        </w:rPr>
        <w:t>С</w:t>
      </w:r>
      <w:r>
        <w:t></w:t>
      </w:r>
      <w:r>
        <w:t></w:t>
      </w:r>
      <w:r>
        <w:t></w:t>
      </w:r>
      <w:bookmarkStart w:id="0" w:name="_GoBack"/>
      <w:bookmarkEnd w:id="0"/>
    </w:p>
    <w:sectPr w:rsidR="00A916BD" w:rsidRPr="00A916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6AA" w:rsidRDefault="002006AA">
      <w:pPr>
        <w:spacing w:after="0" w:line="240" w:lineRule="auto"/>
      </w:pPr>
      <w:r>
        <w:separator/>
      </w:r>
    </w:p>
  </w:endnote>
  <w:endnote w:type="continuationSeparator" w:id="0">
    <w:p w:rsidR="002006AA" w:rsidRDefault="0020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6AA" w:rsidRDefault="002006AA"/>
    <w:p w:rsidR="002006AA" w:rsidRDefault="002006AA"/>
    <w:p w:rsidR="002006AA" w:rsidRDefault="002006AA"/>
    <w:p w:rsidR="002006AA" w:rsidRDefault="002006AA"/>
    <w:p w:rsidR="002006AA" w:rsidRDefault="002006AA"/>
    <w:p w:rsidR="002006AA" w:rsidRDefault="002006AA"/>
    <w:p w:rsidR="002006AA" w:rsidRDefault="002006A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AA" w:rsidRDefault="00200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06AA" w:rsidRDefault="00200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06AA" w:rsidRDefault="002006AA"/>
    <w:p w:rsidR="002006AA" w:rsidRDefault="002006AA"/>
    <w:p w:rsidR="002006AA" w:rsidRDefault="002006A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6AA" w:rsidRDefault="002006AA"/>
                          <w:p w:rsidR="002006AA" w:rsidRDefault="002006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06AA" w:rsidRDefault="002006AA"/>
                    <w:p w:rsidR="002006AA" w:rsidRDefault="002006A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06AA" w:rsidRDefault="002006AA"/>
    <w:p w:rsidR="002006AA" w:rsidRDefault="002006AA">
      <w:pPr>
        <w:rPr>
          <w:sz w:val="2"/>
          <w:szCs w:val="2"/>
        </w:rPr>
      </w:pPr>
    </w:p>
    <w:p w:rsidR="002006AA" w:rsidRDefault="002006AA"/>
    <w:p w:rsidR="002006AA" w:rsidRDefault="002006AA">
      <w:pPr>
        <w:spacing w:after="0" w:line="240" w:lineRule="auto"/>
      </w:pPr>
    </w:p>
  </w:footnote>
  <w:footnote w:type="continuationSeparator" w:id="0">
    <w:p w:rsidR="002006AA" w:rsidRDefault="0020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6AA"/>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335BE-CEB4-4E6A-99E0-DB215A7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9</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cp:revision>
  <cp:lastPrinted>2009-02-06T05:36:00Z</cp:lastPrinted>
  <dcterms:created xsi:type="dcterms:W3CDTF">2023-04-19T19:47:00Z</dcterms:created>
  <dcterms:modified xsi:type="dcterms:W3CDTF">2023-05-01T13:24:00Z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