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4E9B" w14:textId="305B94D3" w:rsidR="000F0386" w:rsidRDefault="00461DA6" w:rsidP="00461DA6">
      <w:r w:rsidRPr="00461DA6">
        <w:rPr>
          <w:rFonts w:hint="eastAsia"/>
        </w:rPr>
        <w:t>Абдуллаева</w:t>
      </w:r>
      <w:r w:rsidRPr="00461DA6">
        <w:t xml:space="preserve"> </w:t>
      </w:r>
      <w:r w:rsidRPr="00461DA6">
        <w:rPr>
          <w:rFonts w:hint="eastAsia"/>
        </w:rPr>
        <w:t>Жулдызай</w:t>
      </w:r>
      <w:r w:rsidRPr="00461DA6">
        <w:t xml:space="preserve"> </w:t>
      </w:r>
      <w:r w:rsidRPr="00461DA6">
        <w:rPr>
          <w:rFonts w:hint="eastAsia"/>
        </w:rPr>
        <w:t>Асановна</w:t>
      </w:r>
      <w:r>
        <w:t xml:space="preserve"> </w:t>
      </w:r>
      <w:r w:rsidRPr="00461DA6">
        <w:rPr>
          <w:rFonts w:hint="eastAsia"/>
        </w:rPr>
        <w:t>Налоговое</w:t>
      </w:r>
      <w:r w:rsidRPr="00461DA6">
        <w:t xml:space="preserve"> </w:t>
      </w:r>
      <w:r w:rsidRPr="00461DA6">
        <w:rPr>
          <w:rFonts w:hint="eastAsia"/>
        </w:rPr>
        <w:t>стимулирование</w:t>
      </w:r>
      <w:r w:rsidRPr="00461DA6">
        <w:t xml:space="preserve"> </w:t>
      </w:r>
      <w:r w:rsidRPr="00461DA6">
        <w:rPr>
          <w:rFonts w:hint="eastAsia"/>
        </w:rPr>
        <w:t>инновационного</w:t>
      </w:r>
      <w:r w:rsidRPr="00461DA6">
        <w:t xml:space="preserve"> </w:t>
      </w:r>
      <w:r w:rsidRPr="00461DA6">
        <w:rPr>
          <w:rFonts w:hint="eastAsia"/>
        </w:rPr>
        <w:t>экономического</w:t>
      </w:r>
      <w:r w:rsidRPr="00461DA6">
        <w:t xml:space="preserve"> </w:t>
      </w:r>
      <w:r w:rsidRPr="00461DA6">
        <w:rPr>
          <w:rFonts w:hint="eastAsia"/>
        </w:rPr>
        <w:t>роста</w:t>
      </w:r>
    </w:p>
    <w:p w14:paraId="2B3E64A9" w14:textId="77777777" w:rsidR="00461DA6" w:rsidRDefault="00461DA6" w:rsidP="00461DA6">
      <w:r>
        <w:rPr>
          <w:rFonts w:hint="eastAsia"/>
        </w:rPr>
        <w:t>ОГЛАВЛЕНИЕ</w:t>
      </w:r>
      <w:r>
        <w:t xml:space="preserve"> </w:t>
      </w:r>
      <w:r>
        <w:rPr>
          <w:rFonts w:hint="eastAsia"/>
        </w:rPr>
        <w:t>ДИССЕРТАЦИИ</w:t>
      </w:r>
    </w:p>
    <w:p w14:paraId="13A8819C" w14:textId="77777777" w:rsidR="00461DA6" w:rsidRDefault="00461DA6" w:rsidP="00461DA6">
      <w:r>
        <w:rPr>
          <w:rFonts w:hint="eastAsia"/>
        </w:rPr>
        <w:t>кандидат</w:t>
      </w:r>
      <w:r>
        <w:t xml:space="preserve"> </w:t>
      </w:r>
      <w:r>
        <w:rPr>
          <w:rFonts w:hint="eastAsia"/>
        </w:rPr>
        <w:t>наук</w:t>
      </w:r>
      <w:r>
        <w:t xml:space="preserve"> </w:t>
      </w:r>
      <w:r>
        <w:rPr>
          <w:rFonts w:hint="eastAsia"/>
        </w:rPr>
        <w:t>Абдуллаева</w:t>
      </w:r>
      <w:r>
        <w:t xml:space="preserve"> </w:t>
      </w:r>
      <w:r>
        <w:rPr>
          <w:rFonts w:hint="eastAsia"/>
        </w:rPr>
        <w:t>Жулдызай</w:t>
      </w:r>
      <w:r>
        <w:t xml:space="preserve"> </w:t>
      </w:r>
      <w:r>
        <w:rPr>
          <w:rFonts w:hint="eastAsia"/>
        </w:rPr>
        <w:t>Асановна</w:t>
      </w:r>
    </w:p>
    <w:p w14:paraId="42810BD2" w14:textId="77777777" w:rsidR="00461DA6" w:rsidRDefault="00461DA6" w:rsidP="00461DA6">
      <w:r>
        <w:rPr>
          <w:rFonts w:hint="eastAsia"/>
        </w:rPr>
        <w:t>Введение</w:t>
      </w:r>
    </w:p>
    <w:p w14:paraId="6BAF626F" w14:textId="77777777" w:rsidR="00461DA6" w:rsidRDefault="00461DA6" w:rsidP="00461DA6"/>
    <w:p w14:paraId="426032C9" w14:textId="77777777" w:rsidR="00461DA6" w:rsidRDefault="00461DA6" w:rsidP="00461DA6">
      <w:r>
        <w:rPr>
          <w:rFonts w:hint="eastAsia"/>
        </w:rPr>
        <w:t>Глава</w:t>
      </w:r>
      <w:r>
        <w:t xml:space="preserve"> 1. </w:t>
      </w:r>
      <w:r>
        <w:rPr>
          <w:rFonts w:hint="eastAsia"/>
        </w:rPr>
        <w:t>Инновационный</w:t>
      </w:r>
      <w:r>
        <w:t xml:space="preserve"> </w:t>
      </w:r>
      <w:r>
        <w:rPr>
          <w:rFonts w:hint="eastAsia"/>
        </w:rPr>
        <w:t>экономический</w:t>
      </w:r>
      <w:r>
        <w:t xml:space="preserve"> </w:t>
      </w:r>
      <w:r>
        <w:rPr>
          <w:rFonts w:hint="eastAsia"/>
        </w:rPr>
        <w:t>рост</w:t>
      </w:r>
      <w:r>
        <w:t xml:space="preserve">: </w:t>
      </w:r>
      <w:r>
        <w:rPr>
          <w:rFonts w:hint="eastAsia"/>
        </w:rPr>
        <w:t>сущность</w:t>
      </w:r>
      <w:r>
        <w:t xml:space="preserve">, </w:t>
      </w:r>
      <w:r>
        <w:rPr>
          <w:rFonts w:hint="eastAsia"/>
        </w:rPr>
        <w:t>формы</w:t>
      </w:r>
      <w:r>
        <w:t xml:space="preserve">, </w:t>
      </w:r>
      <w:r>
        <w:rPr>
          <w:rFonts w:hint="eastAsia"/>
        </w:rPr>
        <w:t>современные</w:t>
      </w:r>
      <w:r>
        <w:t xml:space="preserve"> </w:t>
      </w:r>
      <w:r>
        <w:rPr>
          <w:rFonts w:hint="eastAsia"/>
        </w:rPr>
        <w:t>особенности</w:t>
      </w:r>
    </w:p>
    <w:p w14:paraId="7F892999" w14:textId="77777777" w:rsidR="00461DA6" w:rsidRDefault="00461DA6" w:rsidP="00461DA6"/>
    <w:p w14:paraId="4C0DD7F4" w14:textId="77777777" w:rsidR="00461DA6" w:rsidRDefault="00461DA6" w:rsidP="00461DA6">
      <w:r>
        <w:t xml:space="preserve">1.1 </w:t>
      </w:r>
      <w:r>
        <w:rPr>
          <w:rFonts w:hint="eastAsia"/>
        </w:rPr>
        <w:t>Инновационный</w:t>
      </w:r>
      <w:r>
        <w:t xml:space="preserve">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типологии</w:t>
      </w:r>
      <w:r>
        <w:t xml:space="preserve"> </w:t>
      </w:r>
      <w:r>
        <w:rPr>
          <w:rFonts w:hint="eastAsia"/>
        </w:rPr>
        <w:t>экономического</w:t>
      </w:r>
    </w:p>
    <w:p w14:paraId="4A2291C5" w14:textId="77777777" w:rsidR="00461DA6" w:rsidRDefault="00461DA6" w:rsidP="00461DA6"/>
    <w:p w14:paraId="2B3EFC26" w14:textId="77777777" w:rsidR="00461DA6" w:rsidRDefault="00461DA6" w:rsidP="00461DA6">
      <w:r>
        <w:rPr>
          <w:rFonts w:hint="eastAsia"/>
        </w:rPr>
        <w:t>роста</w:t>
      </w:r>
    </w:p>
    <w:p w14:paraId="2A5BFF85" w14:textId="77777777" w:rsidR="00461DA6" w:rsidRDefault="00461DA6" w:rsidP="00461DA6"/>
    <w:p w14:paraId="26665042" w14:textId="77777777" w:rsidR="00461DA6" w:rsidRDefault="00461DA6" w:rsidP="00461DA6">
      <w:r>
        <w:t xml:space="preserve">1.2 </w:t>
      </w:r>
      <w:r>
        <w:rPr>
          <w:rFonts w:hint="eastAsia"/>
        </w:rPr>
        <w:t>Теоретические</w:t>
      </w:r>
      <w:r>
        <w:t xml:space="preserve"> </w:t>
      </w:r>
      <w:r>
        <w:rPr>
          <w:rFonts w:hint="eastAsia"/>
        </w:rPr>
        <w:t>модели</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p>
    <w:p w14:paraId="3E21BDA2" w14:textId="77777777" w:rsidR="00461DA6" w:rsidRDefault="00461DA6" w:rsidP="00461DA6"/>
    <w:p w14:paraId="2F74B889" w14:textId="77777777" w:rsidR="00461DA6" w:rsidRDefault="00461DA6" w:rsidP="00461DA6">
      <w:r>
        <w:t xml:space="preserve">1.3. </w:t>
      </w:r>
      <w:r>
        <w:rPr>
          <w:rFonts w:hint="eastAsia"/>
        </w:rPr>
        <w:t>Специфика</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цифровой</w:t>
      </w:r>
      <w:r>
        <w:t xml:space="preserve"> </w:t>
      </w:r>
      <w:r>
        <w:rPr>
          <w:rFonts w:hint="eastAsia"/>
        </w:rPr>
        <w:t>экономике</w:t>
      </w:r>
    </w:p>
    <w:p w14:paraId="2BD81A97" w14:textId="77777777" w:rsidR="00461DA6" w:rsidRDefault="00461DA6" w:rsidP="00461DA6"/>
    <w:p w14:paraId="1C80DCE3" w14:textId="77777777" w:rsidR="00461DA6" w:rsidRDefault="00461DA6" w:rsidP="00461DA6">
      <w:r>
        <w:t xml:space="preserve">1.4. </w:t>
      </w:r>
      <w:r>
        <w:rPr>
          <w:rFonts w:hint="eastAsia"/>
        </w:rPr>
        <w:t>Экономическая</w:t>
      </w:r>
      <w:r>
        <w:t xml:space="preserve"> </w:t>
      </w:r>
      <w:r>
        <w:rPr>
          <w:rFonts w:hint="eastAsia"/>
        </w:rPr>
        <w:t>политика</w:t>
      </w:r>
      <w:r>
        <w:t xml:space="preserve"> </w:t>
      </w:r>
      <w:r>
        <w:rPr>
          <w:rFonts w:hint="eastAsia"/>
        </w:rPr>
        <w:t>стимулирования</w:t>
      </w:r>
      <w:r>
        <w:t xml:space="preserve"> </w:t>
      </w:r>
      <w:r>
        <w:rPr>
          <w:rFonts w:hint="eastAsia"/>
        </w:rPr>
        <w:t>инновационного</w:t>
      </w:r>
    </w:p>
    <w:p w14:paraId="16A6B5A0" w14:textId="77777777" w:rsidR="00461DA6" w:rsidRDefault="00461DA6" w:rsidP="00461DA6"/>
    <w:p w14:paraId="149287B4" w14:textId="77777777" w:rsidR="00461DA6" w:rsidRDefault="00461DA6" w:rsidP="00461DA6">
      <w:r>
        <w:rPr>
          <w:rFonts w:hint="eastAsia"/>
        </w:rPr>
        <w:t>экономического</w:t>
      </w:r>
      <w:r>
        <w:t xml:space="preserve"> </w:t>
      </w:r>
      <w:r>
        <w:rPr>
          <w:rFonts w:hint="eastAsia"/>
        </w:rPr>
        <w:t>роста</w:t>
      </w:r>
    </w:p>
    <w:p w14:paraId="546CD04B" w14:textId="77777777" w:rsidR="00461DA6" w:rsidRDefault="00461DA6" w:rsidP="00461DA6"/>
    <w:p w14:paraId="6D7FA728" w14:textId="77777777" w:rsidR="00461DA6" w:rsidRDefault="00461DA6" w:rsidP="00461DA6">
      <w:r>
        <w:rPr>
          <w:rFonts w:hint="eastAsia"/>
        </w:rPr>
        <w:t>Глава</w:t>
      </w:r>
      <w:r>
        <w:t xml:space="preserve"> 2. </w:t>
      </w:r>
      <w:r>
        <w:rPr>
          <w:rFonts w:hint="eastAsia"/>
        </w:rPr>
        <w:t>Политика</w:t>
      </w:r>
      <w:r>
        <w:t xml:space="preserve"> </w:t>
      </w:r>
      <w:r>
        <w:rPr>
          <w:rFonts w:hint="eastAsia"/>
        </w:rPr>
        <w:t>налогового</w:t>
      </w:r>
      <w:r>
        <w:t xml:space="preserve"> </w:t>
      </w:r>
      <w:r>
        <w:rPr>
          <w:rFonts w:hint="eastAsia"/>
        </w:rPr>
        <w:t>стимулирования</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r>
        <w:t xml:space="preserve">: </w:t>
      </w:r>
      <w:r>
        <w:rPr>
          <w:rFonts w:hint="eastAsia"/>
        </w:rPr>
        <w:t>содержание</w:t>
      </w:r>
      <w:r>
        <w:t xml:space="preserve"> </w:t>
      </w:r>
      <w:r>
        <w:rPr>
          <w:rFonts w:hint="eastAsia"/>
        </w:rPr>
        <w:t>и</w:t>
      </w:r>
      <w:r>
        <w:t xml:space="preserve"> </w:t>
      </w:r>
      <w:r>
        <w:rPr>
          <w:rFonts w:hint="eastAsia"/>
        </w:rPr>
        <w:t>зарубежный</w:t>
      </w:r>
      <w:r>
        <w:t xml:space="preserve"> </w:t>
      </w:r>
      <w:r>
        <w:rPr>
          <w:rFonts w:hint="eastAsia"/>
        </w:rPr>
        <w:t>опыт</w:t>
      </w:r>
    </w:p>
    <w:p w14:paraId="553CA889" w14:textId="77777777" w:rsidR="00461DA6" w:rsidRDefault="00461DA6" w:rsidP="00461DA6"/>
    <w:p w14:paraId="131A651E" w14:textId="77777777" w:rsidR="00461DA6" w:rsidRDefault="00461DA6" w:rsidP="00461DA6">
      <w:r>
        <w:t xml:space="preserve">2.1 </w:t>
      </w:r>
      <w:r>
        <w:rPr>
          <w:rFonts w:hint="eastAsia"/>
        </w:rPr>
        <w:t>Инструменты</w:t>
      </w:r>
      <w:r>
        <w:t xml:space="preserve"> </w:t>
      </w:r>
      <w:r>
        <w:rPr>
          <w:rFonts w:hint="eastAsia"/>
        </w:rPr>
        <w:t>налогового</w:t>
      </w:r>
      <w:r>
        <w:t xml:space="preserve"> </w:t>
      </w:r>
      <w:r>
        <w:rPr>
          <w:rFonts w:hint="eastAsia"/>
        </w:rPr>
        <w:t>стимулирования</w:t>
      </w:r>
      <w:r>
        <w:t xml:space="preserve"> </w:t>
      </w:r>
      <w:r>
        <w:rPr>
          <w:rFonts w:hint="eastAsia"/>
        </w:rPr>
        <w:t>экономического</w:t>
      </w:r>
      <w:r>
        <w:t xml:space="preserve"> </w:t>
      </w:r>
      <w:r>
        <w:rPr>
          <w:rFonts w:hint="eastAsia"/>
        </w:rPr>
        <w:t>роста</w:t>
      </w:r>
      <w:r>
        <w:t xml:space="preserve">: </w:t>
      </w:r>
      <w:r>
        <w:rPr>
          <w:rFonts w:hint="eastAsia"/>
        </w:rPr>
        <w:t>виды</w:t>
      </w:r>
      <w:r>
        <w:t xml:space="preserve"> </w:t>
      </w:r>
      <w:r>
        <w:rPr>
          <w:rFonts w:hint="eastAsia"/>
        </w:rPr>
        <w:t>и</w:t>
      </w:r>
    </w:p>
    <w:p w14:paraId="76A5DF1A" w14:textId="77777777" w:rsidR="00461DA6" w:rsidRDefault="00461DA6" w:rsidP="00461DA6"/>
    <w:p w14:paraId="546CD2EB" w14:textId="77777777" w:rsidR="00461DA6" w:rsidRDefault="00461DA6" w:rsidP="00461DA6">
      <w:r>
        <w:rPr>
          <w:rFonts w:hint="eastAsia"/>
        </w:rPr>
        <w:t>применение</w:t>
      </w:r>
      <w:r>
        <w:t xml:space="preserve"> </w:t>
      </w:r>
      <w:r>
        <w:rPr>
          <w:rFonts w:hint="eastAsia"/>
        </w:rPr>
        <w:t>в</w:t>
      </w:r>
      <w:r>
        <w:t xml:space="preserve"> </w:t>
      </w:r>
      <w:r>
        <w:rPr>
          <w:rFonts w:hint="eastAsia"/>
        </w:rPr>
        <w:t>развитых</w:t>
      </w:r>
      <w:r>
        <w:t xml:space="preserve"> </w:t>
      </w:r>
      <w:r>
        <w:rPr>
          <w:rFonts w:hint="eastAsia"/>
        </w:rPr>
        <w:t>странах</w:t>
      </w:r>
    </w:p>
    <w:p w14:paraId="6DE45F8E" w14:textId="77777777" w:rsidR="00461DA6" w:rsidRDefault="00461DA6" w:rsidP="00461DA6"/>
    <w:p w14:paraId="6D32B0C9" w14:textId="77777777" w:rsidR="00461DA6" w:rsidRDefault="00461DA6" w:rsidP="00461DA6">
      <w:r>
        <w:lastRenderedPageBreak/>
        <w:t xml:space="preserve">2.2. </w:t>
      </w:r>
      <w:r>
        <w:rPr>
          <w:rFonts w:hint="eastAsia"/>
        </w:rPr>
        <w:t>Влияние</w:t>
      </w:r>
      <w:r>
        <w:t xml:space="preserve"> </w:t>
      </w:r>
      <w:r>
        <w:rPr>
          <w:rFonts w:hint="eastAsia"/>
        </w:rPr>
        <w:t>цифровизации</w:t>
      </w:r>
      <w:r>
        <w:t xml:space="preserve"> </w:t>
      </w:r>
      <w:r>
        <w:rPr>
          <w:rFonts w:hint="eastAsia"/>
        </w:rPr>
        <w:t>на</w:t>
      </w:r>
      <w:r>
        <w:t xml:space="preserve"> </w:t>
      </w:r>
      <w:r>
        <w:rPr>
          <w:rFonts w:hint="eastAsia"/>
        </w:rPr>
        <w:t>инструменты</w:t>
      </w:r>
      <w:r>
        <w:t xml:space="preserve"> </w:t>
      </w:r>
      <w:r>
        <w:rPr>
          <w:rFonts w:hint="eastAsia"/>
        </w:rPr>
        <w:t>налогового</w:t>
      </w:r>
      <w:r>
        <w:t xml:space="preserve"> </w:t>
      </w:r>
      <w:r>
        <w:rPr>
          <w:rFonts w:hint="eastAsia"/>
        </w:rPr>
        <w:t>стимулирования</w:t>
      </w:r>
      <w:r>
        <w:t xml:space="preserve"> </w:t>
      </w:r>
      <w:r>
        <w:rPr>
          <w:rFonts w:hint="eastAsia"/>
        </w:rPr>
        <w:t>экономического</w:t>
      </w:r>
      <w:r>
        <w:t xml:space="preserve"> </w:t>
      </w:r>
      <w:r>
        <w:rPr>
          <w:rFonts w:hint="eastAsia"/>
        </w:rPr>
        <w:t>роста</w:t>
      </w:r>
    </w:p>
    <w:p w14:paraId="4CB505EE" w14:textId="77777777" w:rsidR="00461DA6" w:rsidRDefault="00461DA6" w:rsidP="00461DA6"/>
    <w:p w14:paraId="57B15F7D" w14:textId="77777777" w:rsidR="00461DA6" w:rsidRDefault="00461DA6" w:rsidP="00461DA6">
      <w:r>
        <w:t xml:space="preserve">2.3. </w:t>
      </w:r>
      <w:r>
        <w:rPr>
          <w:rFonts w:hint="eastAsia"/>
        </w:rPr>
        <w:t>Основные</w:t>
      </w:r>
      <w:r>
        <w:t xml:space="preserve"> </w:t>
      </w:r>
      <w:r>
        <w:rPr>
          <w:rFonts w:hint="eastAsia"/>
        </w:rPr>
        <w:t>направления</w:t>
      </w:r>
      <w:r>
        <w:t xml:space="preserve"> </w:t>
      </w:r>
      <w:r>
        <w:rPr>
          <w:rFonts w:hint="eastAsia"/>
        </w:rPr>
        <w:t>налогового</w:t>
      </w:r>
      <w:r>
        <w:t xml:space="preserve"> </w:t>
      </w:r>
      <w:r>
        <w:rPr>
          <w:rFonts w:hint="eastAsia"/>
        </w:rPr>
        <w:t>стимулирования</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r>
        <w:t xml:space="preserve">: </w:t>
      </w:r>
      <w:r>
        <w:rPr>
          <w:rFonts w:hint="eastAsia"/>
        </w:rPr>
        <w:t>опыт</w:t>
      </w:r>
      <w:r>
        <w:t xml:space="preserve"> </w:t>
      </w:r>
      <w:r>
        <w:rPr>
          <w:rFonts w:hint="eastAsia"/>
        </w:rPr>
        <w:t>США</w:t>
      </w:r>
    </w:p>
    <w:p w14:paraId="4AA92B0E" w14:textId="77777777" w:rsidR="00461DA6" w:rsidRDefault="00461DA6" w:rsidP="00461DA6"/>
    <w:p w14:paraId="56E5A076" w14:textId="77777777" w:rsidR="00461DA6" w:rsidRDefault="00461DA6" w:rsidP="00461DA6">
      <w:r>
        <w:t xml:space="preserve">2.4. </w:t>
      </w:r>
      <w:r>
        <w:rPr>
          <w:rFonts w:hint="eastAsia"/>
        </w:rPr>
        <w:t>Основные</w:t>
      </w:r>
      <w:r>
        <w:t xml:space="preserve"> </w:t>
      </w:r>
      <w:r>
        <w:rPr>
          <w:rFonts w:hint="eastAsia"/>
        </w:rPr>
        <w:t>направления</w:t>
      </w:r>
      <w:r>
        <w:t xml:space="preserve"> </w:t>
      </w:r>
      <w:r>
        <w:rPr>
          <w:rFonts w:hint="eastAsia"/>
        </w:rPr>
        <w:t>налогового</w:t>
      </w:r>
      <w:r>
        <w:t xml:space="preserve"> </w:t>
      </w:r>
      <w:r>
        <w:rPr>
          <w:rFonts w:hint="eastAsia"/>
        </w:rPr>
        <w:t>стимулирования</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r>
        <w:t xml:space="preserve">: </w:t>
      </w:r>
      <w:r>
        <w:rPr>
          <w:rFonts w:hint="eastAsia"/>
        </w:rPr>
        <w:t>опыт</w:t>
      </w:r>
      <w:r>
        <w:t xml:space="preserve"> </w:t>
      </w:r>
      <w:r>
        <w:rPr>
          <w:rFonts w:hint="eastAsia"/>
        </w:rPr>
        <w:t>Китая</w:t>
      </w:r>
    </w:p>
    <w:p w14:paraId="4249A9AE" w14:textId="77777777" w:rsidR="00461DA6" w:rsidRDefault="00461DA6" w:rsidP="00461DA6"/>
    <w:p w14:paraId="1EFF57BF" w14:textId="77777777" w:rsidR="00461DA6" w:rsidRDefault="00461DA6" w:rsidP="00461DA6">
      <w:r>
        <w:t xml:space="preserve">2.5 </w:t>
      </w:r>
      <w:r>
        <w:rPr>
          <w:rFonts w:hint="eastAsia"/>
        </w:rPr>
        <w:t>Российский</w:t>
      </w:r>
      <w:r>
        <w:t xml:space="preserve"> </w:t>
      </w:r>
      <w:r>
        <w:rPr>
          <w:rFonts w:hint="eastAsia"/>
        </w:rPr>
        <w:t>опыт</w:t>
      </w:r>
      <w:r>
        <w:t xml:space="preserve"> </w:t>
      </w:r>
      <w:r>
        <w:rPr>
          <w:rFonts w:hint="eastAsia"/>
        </w:rPr>
        <w:t>поддержки</w:t>
      </w:r>
      <w:r>
        <w:t xml:space="preserve"> 1</w:t>
      </w:r>
      <w:r>
        <w:rPr>
          <w:rFonts w:hint="eastAsia"/>
        </w:rPr>
        <w:t>Т</w:t>
      </w:r>
      <w:r>
        <w:t>-</w:t>
      </w:r>
      <w:r>
        <w:rPr>
          <w:rFonts w:hint="eastAsia"/>
        </w:rPr>
        <w:t>отрасли</w:t>
      </w:r>
      <w:r>
        <w:t xml:space="preserve"> </w:t>
      </w:r>
      <w:r>
        <w:rPr>
          <w:rFonts w:hint="eastAsia"/>
        </w:rPr>
        <w:t>налоговыми</w:t>
      </w:r>
      <w:r>
        <w:t xml:space="preserve"> </w:t>
      </w:r>
      <w:r>
        <w:rPr>
          <w:rFonts w:hint="eastAsia"/>
        </w:rPr>
        <w:t>льготами</w:t>
      </w:r>
    </w:p>
    <w:p w14:paraId="44D60491" w14:textId="77777777" w:rsidR="00461DA6" w:rsidRDefault="00461DA6" w:rsidP="00461DA6"/>
    <w:p w14:paraId="617A01C5" w14:textId="77777777" w:rsidR="00461DA6" w:rsidRDefault="00461DA6" w:rsidP="00461DA6">
      <w:r>
        <w:t xml:space="preserve">2.6 </w:t>
      </w:r>
      <w:r>
        <w:rPr>
          <w:rFonts w:hint="eastAsia"/>
        </w:rPr>
        <w:t>Налоговые</w:t>
      </w:r>
      <w:r>
        <w:t xml:space="preserve"> </w:t>
      </w:r>
      <w:r>
        <w:rPr>
          <w:rFonts w:hint="eastAsia"/>
        </w:rPr>
        <w:t>льготы</w:t>
      </w:r>
      <w:r>
        <w:t xml:space="preserve"> </w:t>
      </w:r>
      <w:r>
        <w:rPr>
          <w:rFonts w:hint="eastAsia"/>
        </w:rPr>
        <w:t>в</w:t>
      </w:r>
      <w:r>
        <w:t xml:space="preserve"> </w:t>
      </w:r>
      <w:r>
        <w:rPr>
          <w:rFonts w:hint="eastAsia"/>
        </w:rPr>
        <w:t>свободных</w:t>
      </w:r>
      <w:r>
        <w:t xml:space="preserve"> </w:t>
      </w:r>
      <w:r>
        <w:rPr>
          <w:rFonts w:hint="eastAsia"/>
        </w:rPr>
        <w:t>экономических</w:t>
      </w:r>
      <w:r>
        <w:t xml:space="preserve"> </w:t>
      </w:r>
      <w:r>
        <w:rPr>
          <w:rFonts w:hint="eastAsia"/>
        </w:rPr>
        <w:t>зонах</w:t>
      </w:r>
      <w:r>
        <w:t xml:space="preserve">: </w:t>
      </w:r>
      <w:r>
        <w:rPr>
          <w:rFonts w:hint="eastAsia"/>
        </w:rPr>
        <w:t>международный</w:t>
      </w:r>
    </w:p>
    <w:p w14:paraId="20A2CD44" w14:textId="77777777" w:rsidR="00461DA6" w:rsidRDefault="00461DA6" w:rsidP="00461DA6"/>
    <w:p w14:paraId="20A9765B" w14:textId="77777777" w:rsidR="00461DA6" w:rsidRDefault="00461DA6" w:rsidP="00461DA6">
      <w:r>
        <w:rPr>
          <w:rFonts w:hint="eastAsia"/>
        </w:rPr>
        <w:t>опыт</w:t>
      </w:r>
    </w:p>
    <w:p w14:paraId="202E53EE" w14:textId="77777777" w:rsidR="00461DA6" w:rsidRDefault="00461DA6" w:rsidP="00461DA6"/>
    <w:p w14:paraId="2C56A741" w14:textId="77777777" w:rsidR="00461DA6" w:rsidRDefault="00461DA6" w:rsidP="00461DA6">
      <w:r>
        <w:rPr>
          <w:rFonts w:hint="eastAsia"/>
        </w:rPr>
        <w:t>Глава</w:t>
      </w:r>
      <w:r>
        <w:t xml:space="preserve"> 3. </w:t>
      </w:r>
      <w:r>
        <w:rPr>
          <w:rFonts w:hint="eastAsia"/>
        </w:rPr>
        <w:t>Налоговое</w:t>
      </w:r>
      <w:r>
        <w:t xml:space="preserve"> </w:t>
      </w:r>
      <w:r>
        <w:rPr>
          <w:rFonts w:hint="eastAsia"/>
        </w:rPr>
        <w:t>стимулирование</w:t>
      </w:r>
      <w:r>
        <w:t xml:space="preserve"> </w:t>
      </w:r>
      <w:r>
        <w:rPr>
          <w:rFonts w:hint="eastAsia"/>
        </w:rPr>
        <w:t>инновационного</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Республике</w:t>
      </w:r>
      <w:r>
        <w:t xml:space="preserve"> </w:t>
      </w:r>
      <w:r>
        <w:rPr>
          <w:rFonts w:hint="eastAsia"/>
        </w:rPr>
        <w:t>Казахстан</w:t>
      </w:r>
    </w:p>
    <w:p w14:paraId="135B41A2" w14:textId="77777777" w:rsidR="00461DA6" w:rsidRDefault="00461DA6" w:rsidP="00461DA6"/>
    <w:p w14:paraId="2EF18F3D" w14:textId="77777777" w:rsidR="00461DA6" w:rsidRDefault="00461DA6" w:rsidP="00461DA6">
      <w:r>
        <w:t xml:space="preserve">3.1 </w:t>
      </w:r>
      <w:r>
        <w:rPr>
          <w:rFonts w:hint="eastAsia"/>
        </w:rPr>
        <w:t>Историческая</w:t>
      </w:r>
      <w:r>
        <w:t xml:space="preserve"> </w:t>
      </w:r>
      <w:r>
        <w:rPr>
          <w:rFonts w:hint="eastAsia"/>
        </w:rPr>
        <w:t>траектория</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Казахстане</w:t>
      </w:r>
    </w:p>
    <w:p w14:paraId="0410D129" w14:textId="77777777" w:rsidR="00461DA6" w:rsidRDefault="00461DA6" w:rsidP="00461DA6"/>
    <w:p w14:paraId="1434B5A3" w14:textId="77777777" w:rsidR="00461DA6" w:rsidRDefault="00461DA6" w:rsidP="00461DA6">
      <w:r>
        <w:t xml:space="preserve">3.2 </w:t>
      </w:r>
      <w:r>
        <w:rPr>
          <w:rFonts w:hint="eastAsia"/>
        </w:rPr>
        <w:t>Налоговое</w:t>
      </w:r>
      <w:r>
        <w:t xml:space="preserve"> </w:t>
      </w:r>
      <w:r>
        <w:rPr>
          <w:rFonts w:hint="eastAsia"/>
        </w:rPr>
        <w:t>стимулирование</w:t>
      </w:r>
      <w:r>
        <w:t xml:space="preserve"> </w:t>
      </w:r>
      <w:r>
        <w:rPr>
          <w:rFonts w:hint="eastAsia"/>
        </w:rPr>
        <w:t>инновационной</w:t>
      </w:r>
      <w:r>
        <w:t xml:space="preserve"> </w:t>
      </w:r>
      <w:r>
        <w:rPr>
          <w:rFonts w:hint="eastAsia"/>
        </w:rPr>
        <w:t>активности</w:t>
      </w:r>
      <w:r>
        <w:t xml:space="preserve"> </w:t>
      </w:r>
      <w:r>
        <w:rPr>
          <w:rFonts w:hint="eastAsia"/>
        </w:rPr>
        <w:t>в</w:t>
      </w:r>
      <w:r>
        <w:t xml:space="preserve"> </w:t>
      </w:r>
      <w:r>
        <w:rPr>
          <w:rFonts w:hint="eastAsia"/>
        </w:rPr>
        <w:t>Республике</w:t>
      </w:r>
      <w:r>
        <w:t xml:space="preserve"> </w:t>
      </w:r>
      <w:r>
        <w:rPr>
          <w:rFonts w:hint="eastAsia"/>
        </w:rPr>
        <w:t>Казахстан</w:t>
      </w:r>
    </w:p>
    <w:p w14:paraId="4528FA58" w14:textId="77777777" w:rsidR="00461DA6" w:rsidRDefault="00461DA6" w:rsidP="00461DA6"/>
    <w:p w14:paraId="5018CA6C" w14:textId="77777777" w:rsidR="00461DA6" w:rsidRDefault="00461DA6" w:rsidP="00461DA6">
      <w:r>
        <w:t xml:space="preserve">3.3 </w:t>
      </w:r>
      <w:r>
        <w:rPr>
          <w:rFonts w:hint="eastAsia"/>
        </w:rPr>
        <w:t>Опыт</w:t>
      </w:r>
      <w:r>
        <w:t xml:space="preserve"> </w:t>
      </w:r>
      <w:r>
        <w:rPr>
          <w:rFonts w:hint="eastAsia"/>
        </w:rPr>
        <w:t>становления</w:t>
      </w:r>
      <w:r>
        <w:t xml:space="preserve"> </w:t>
      </w:r>
      <w:r>
        <w:rPr>
          <w:rFonts w:hint="eastAsia"/>
        </w:rPr>
        <w:t>свободных</w:t>
      </w:r>
      <w:r>
        <w:t xml:space="preserve"> </w:t>
      </w:r>
      <w:r>
        <w:rPr>
          <w:rFonts w:hint="eastAsia"/>
        </w:rPr>
        <w:t>экономических</w:t>
      </w:r>
      <w:r>
        <w:t xml:space="preserve"> </w:t>
      </w:r>
      <w:r>
        <w:rPr>
          <w:rFonts w:hint="eastAsia"/>
        </w:rPr>
        <w:t>зон</w:t>
      </w:r>
      <w:r>
        <w:t xml:space="preserve"> </w:t>
      </w:r>
      <w:r>
        <w:rPr>
          <w:rFonts w:hint="eastAsia"/>
        </w:rPr>
        <w:t>в</w:t>
      </w:r>
      <w:r>
        <w:t xml:space="preserve"> </w:t>
      </w:r>
      <w:r>
        <w:rPr>
          <w:rFonts w:hint="eastAsia"/>
        </w:rPr>
        <w:t>Казахстане</w:t>
      </w:r>
    </w:p>
    <w:p w14:paraId="621A83DF" w14:textId="77777777" w:rsidR="00461DA6" w:rsidRDefault="00461DA6" w:rsidP="00461DA6"/>
    <w:p w14:paraId="2E41FEC5" w14:textId="77777777" w:rsidR="00461DA6" w:rsidRDefault="00461DA6" w:rsidP="00461DA6">
      <w:r>
        <w:rPr>
          <w:rFonts w:hint="eastAsia"/>
        </w:rPr>
        <w:t>Заключение</w:t>
      </w:r>
    </w:p>
    <w:p w14:paraId="34D78F9A" w14:textId="77777777" w:rsidR="00461DA6" w:rsidRDefault="00461DA6" w:rsidP="00461DA6"/>
    <w:p w14:paraId="4CACDE16" w14:textId="77777777" w:rsidR="00461DA6" w:rsidRDefault="00461DA6" w:rsidP="00461DA6">
      <w:r>
        <w:rPr>
          <w:rFonts w:hint="eastAsia"/>
        </w:rPr>
        <w:t>Библиография</w:t>
      </w:r>
    </w:p>
    <w:p w14:paraId="1ED0D559" w14:textId="77777777" w:rsidR="00461DA6" w:rsidRDefault="00461DA6" w:rsidP="00461DA6"/>
    <w:p w14:paraId="4C958BA0" w14:textId="77777777" w:rsidR="00461DA6" w:rsidRDefault="00461DA6" w:rsidP="00461DA6">
      <w:r>
        <w:rPr>
          <w:rFonts w:hint="eastAsia"/>
        </w:rPr>
        <w:lastRenderedPageBreak/>
        <w:t>Приложение</w:t>
      </w:r>
      <w:r>
        <w:t xml:space="preserve"> </w:t>
      </w:r>
      <w:r>
        <w:rPr>
          <w:rFonts w:hint="eastAsia"/>
        </w:rPr>
        <w:t>А</w:t>
      </w:r>
    </w:p>
    <w:p w14:paraId="201A603B" w14:textId="77777777" w:rsidR="00461DA6" w:rsidRDefault="00461DA6" w:rsidP="00461DA6"/>
    <w:p w14:paraId="2EEA6883" w14:textId="77777777" w:rsidR="00461DA6" w:rsidRDefault="00461DA6" w:rsidP="00461DA6">
      <w:r>
        <w:rPr>
          <w:rFonts w:hint="eastAsia"/>
        </w:rPr>
        <w:t>Приложение</w:t>
      </w:r>
      <w:r>
        <w:t xml:space="preserve"> </w:t>
      </w:r>
      <w:r>
        <w:rPr>
          <w:rFonts w:hint="eastAsia"/>
        </w:rPr>
        <w:t>В</w:t>
      </w:r>
    </w:p>
    <w:p w14:paraId="71B84274" w14:textId="77777777" w:rsidR="00461DA6" w:rsidRDefault="00461DA6" w:rsidP="00461DA6"/>
    <w:p w14:paraId="133A0B59" w14:textId="44DA4650" w:rsidR="00461DA6" w:rsidRPr="00461DA6" w:rsidRDefault="00461DA6" w:rsidP="00461DA6">
      <w:r>
        <w:rPr>
          <w:rFonts w:hint="eastAsia"/>
        </w:rPr>
        <w:t>Введение</w:t>
      </w:r>
    </w:p>
    <w:sectPr w:rsidR="00461DA6" w:rsidRPr="00461DA6" w:rsidSect="00102B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B7B6" w14:textId="77777777" w:rsidR="00102B3F" w:rsidRDefault="00102B3F">
      <w:pPr>
        <w:spacing w:after="0" w:line="240" w:lineRule="auto"/>
      </w:pPr>
      <w:r>
        <w:separator/>
      </w:r>
    </w:p>
  </w:endnote>
  <w:endnote w:type="continuationSeparator" w:id="0">
    <w:p w14:paraId="6DB6C335" w14:textId="77777777" w:rsidR="00102B3F" w:rsidRDefault="0010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2612" w14:textId="77777777" w:rsidR="00102B3F" w:rsidRDefault="00102B3F"/>
    <w:p w14:paraId="44E2361D" w14:textId="77777777" w:rsidR="00102B3F" w:rsidRDefault="00102B3F"/>
    <w:p w14:paraId="3542CB81" w14:textId="77777777" w:rsidR="00102B3F" w:rsidRDefault="00102B3F"/>
    <w:p w14:paraId="5E85ECF4" w14:textId="77777777" w:rsidR="00102B3F" w:rsidRDefault="00102B3F"/>
    <w:p w14:paraId="52E0255B" w14:textId="77777777" w:rsidR="00102B3F" w:rsidRDefault="00102B3F"/>
    <w:p w14:paraId="7C05F04B" w14:textId="77777777" w:rsidR="00102B3F" w:rsidRDefault="00102B3F"/>
    <w:p w14:paraId="0AE05E17" w14:textId="77777777" w:rsidR="00102B3F" w:rsidRDefault="00102B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3EF70B" wp14:editId="1D981B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9931" w14:textId="77777777" w:rsidR="00102B3F" w:rsidRDefault="00102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EF7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C59931" w14:textId="77777777" w:rsidR="00102B3F" w:rsidRDefault="00102B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6611C" w14:textId="77777777" w:rsidR="00102B3F" w:rsidRDefault="00102B3F"/>
    <w:p w14:paraId="2A485753" w14:textId="77777777" w:rsidR="00102B3F" w:rsidRDefault="00102B3F"/>
    <w:p w14:paraId="344AD110" w14:textId="77777777" w:rsidR="00102B3F" w:rsidRDefault="00102B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75AAB2" wp14:editId="102251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5A8C" w14:textId="77777777" w:rsidR="00102B3F" w:rsidRDefault="00102B3F"/>
                          <w:p w14:paraId="369E98C2" w14:textId="77777777" w:rsidR="00102B3F" w:rsidRDefault="00102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5AA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005A8C" w14:textId="77777777" w:rsidR="00102B3F" w:rsidRDefault="00102B3F"/>
                    <w:p w14:paraId="369E98C2" w14:textId="77777777" w:rsidR="00102B3F" w:rsidRDefault="00102B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431859" w14:textId="77777777" w:rsidR="00102B3F" w:rsidRDefault="00102B3F"/>
    <w:p w14:paraId="6A09D763" w14:textId="77777777" w:rsidR="00102B3F" w:rsidRDefault="00102B3F">
      <w:pPr>
        <w:rPr>
          <w:sz w:val="2"/>
          <w:szCs w:val="2"/>
        </w:rPr>
      </w:pPr>
    </w:p>
    <w:p w14:paraId="1698CEA1" w14:textId="77777777" w:rsidR="00102B3F" w:rsidRDefault="00102B3F"/>
    <w:p w14:paraId="7F3BABE9" w14:textId="77777777" w:rsidR="00102B3F" w:rsidRDefault="00102B3F">
      <w:pPr>
        <w:spacing w:after="0" w:line="240" w:lineRule="auto"/>
      </w:pPr>
    </w:p>
  </w:footnote>
  <w:footnote w:type="continuationSeparator" w:id="0">
    <w:p w14:paraId="3430B541" w14:textId="77777777" w:rsidR="00102B3F" w:rsidRDefault="0010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B3F"/>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16666</TotalTime>
  <Pages>3</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2610</cp:revision>
  <cp:lastPrinted>2009-02-06T05:36:00Z</cp:lastPrinted>
  <dcterms:created xsi:type="dcterms:W3CDTF">2024-04-09T10:20:00Z</dcterms:created>
  <dcterms:modified xsi:type="dcterms:W3CDTF">2024-04-29T15:03:00Z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