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BA38" w14:textId="77777777" w:rsidR="00C57644" w:rsidRDefault="00C57644" w:rsidP="00C57644"/>
    <w:p w14:paraId="4403D3F4" w14:textId="75BA0003" w:rsidR="006314C8" w:rsidRDefault="00C57644" w:rsidP="00C57644">
      <w:r>
        <w:rPr>
          <w:rFonts w:hint="eastAsia"/>
        </w:rPr>
        <w:t>Тихонов</w:t>
      </w:r>
      <w:r>
        <w:t xml:space="preserve"> </w:t>
      </w:r>
      <w:r>
        <w:rPr>
          <w:rFonts w:hint="eastAsia"/>
        </w:rPr>
        <w:t>Андрей</w:t>
      </w:r>
      <w:r>
        <w:t xml:space="preserve"> </w:t>
      </w:r>
      <w:r>
        <w:rPr>
          <w:rFonts w:hint="eastAsia"/>
        </w:rPr>
        <w:t>Николаевич</w:t>
      </w:r>
      <w:r>
        <w:t xml:space="preserve"> </w:t>
      </w:r>
      <w:r w:rsidRPr="00C57644">
        <w:rPr>
          <w:rFonts w:hint="eastAsia"/>
        </w:rPr>
        <w:t>Гражданско</w:t>
      </w:r>
      <w:r w:rsidRPr="00C57644">
        <w:t>-</w:t>
      </w:r>
      <w:r w:rsidRPr="00C57644">
        <w:rPr>
          <w:rFonts w:hint="eastAsia"/>
        </w:rPr>
        <w:t>правовое</w:t>
      </w:r>
      <w:r w:rsidRPr="00C57644">
        <w:t xml:space="preserve"> </w:t>
      </w:r>
      <w:r w:rsidRPr="00C57644">
        <w:rPr>
          <w:rFonts w:hint="eastAsia"/>
        </w:rPr>
        <w:t>регулирование</w:t>
      </w:r>
      <w:r w:rsidRPr="00C57644">
        <w:t xml:space="preserve"> </w:t>
      </w:r>
      <w:r w:rsidRPr="00C57644">
        <w:rPr>
          <w:rFonts w:hint="eastAsia"/>
        </w:rPr>
        <w:t>отношений</w:t>
      </w:r>
      <w:r w:rsidRPr="00C57644">
        <w:t xml:space="preserve">, </w:t>
      </w:r>
      <w:r w:rsidRPr="00C57644">
        <w:rPr>
          <w:rFonts w:hint="eastAsia"/>
        </w:rPr>
        <w:t>связанных</w:t>
      </w:r>
      <w:r w:rsidRPr="00C57644">
        <w:t xml:space="preserve"> </w:t>
      </w:r>
      <w:r w:rsidRPr="00C57644">
        <w:rPr>
          <w:rFonts w:hint="eastAsia"/>
        </w:rPr>
        <w:t>с</w:t>
      </w:r>
      <w:r w:rsidRPr="00C57644">
        <w:t xml:space="preserve"> </w:t>
      </w:r>
      <w:r w:rsidRPr="00C57644">
        <w:rPr>
          <w:rFonts w:hint="eastAsia"/>
        </w:rPr>
        <w:t>выкупом</w:t>
      </w:r>
      <w:r w:rsidRPr="00C57644">
        <w:t xml:space="preserve"> </w:t>
      </w:r>
      <w:r w:rsidRPr="00C57644">
        <w:rPr>
          <w:rFonts w:hint="eastAsia"/>
        </w:rPr>
        <w:t>земельного</w:t>
      </w:r>
      <w:r w:rsidRPr="00C57644">
        <w:t xml:space="preserve"> </w:t>
      </w:r>
      <w:r w:rsidRPr="00C57644">
        <w:rPr>
          <w:rFonts w:hint="eastAsia"/>
        </w:rPr>
        <w:t>участка</w:t>
      </w:r>
      <w:r w:rsidRPr="00C57644">
        <w:t xml:space="preserve"> </w:t>
      </w:r>
      <w:r w:rsidRPr="00C57644">
        <w:rPr>
          <w:rFonts w:hint="eastAsia"/>
        </w:rPr>
        <w:t>для</w:t>
      </w:r>
      <w:r w:rsidRPr="00C57644">
        <w:t xml:space="preserve"> </w:t>
      </w:r>
      <w:r w:rsidRPr="00C57644">
        <w:rPr>
          <w:rFonts w:hint="eastAsia"/>
        </w:rPr>
        <w:t>государственных</w:t>
      </w:r>
      <w:r w:rsidRPr="00C57644">
        <w:t xml:space="preserve"> </w:t>
      </w:r>
      <w:r w:rsidRPr="00C57644">
        <w:rPr>
          <w:rFonts w:hint="eastAsia"/>
        </w:rPr>
        <w:t>или</w:t>
      </w:r>
      <w:r w:rsidRPr="00C57644">
        <w:t xml:space="preserve"> </w:t>
      </w:r>
      <w:r w:rsidRPr="00C57644">
        <w:rPr>
          <w:rFonts w:hint="eastAsia"/>
        </w:rPr>
        <w:t>муниципальных</w:t>
      </w:r>
      <w:r w:rsidRPr="00C57644">
        <w:t xml:space="preserve"> </w:t>
      </w:r>
      <w:r w:rsidRPr="00C57644">
        <w:rPr>
          <w:rFonts w:hint="eastAsia"/>
        </w:rPr>
        <w:t>нужд</w:t>
      </w:r>
    </w:p>
    <w:p w14:paraId="6ECDFE0B" w14:textId="77777777" w:rsidR="00C57644" w:rsidRDefault="00C57644" w:rsidP="00C57644">
      <w:r>
        <w:rPr>
          <w:rFonts w:hint="eastAsia"/>
        </w:rPr>
        <w:t>ОГЛАВЛЕНИЕ</w:t>
      </w:r>
      <w:r>
        <w:t xml:space="preserve"> </w:t>
      </w:r>
      <w:r>
        <w:rPr>
          <w:rFonts w:hint="eastAsia"/>
        </w:rPr>
        <w:t>ДИССЕРТАЦИИ</w:t>
      </w:r>
    </w:p>
    <w:p w14:paraId="6F97EAEC" w14:textId="77777777" w:rsidR="00C57644" w:rsidRDefault="00C57644" w:rsidP="00C57644">
      <w:r>
        <w:rPr>
          <w:rFonts w:hint="eastAsia"/>
        </w:rPr>
        <w:t>кандидат</w:t>
      </w:r>
      <w:r>
        <w:t xml:space="preserve"> </w:t>
      </w:r>
      <w:r>
        <w:rPr>
          <w:rFonts w:hint="eastAsia"/>
        </w:rPr>
        <w:t>наук</w:t>
      </w:r>
      <w:r>
        <w:t xml:space="preserve"> </w:t>
      </w:r>
      <w:r>
        <w:rPr>
          <w:rFonts w:hint="eastAsia"/>
        </w:rPr>
        <w:t>Тихонов</w:t>
      </w:r>
      <w:r>
        <w:t xml:space="preserve"> </w:t>
      </w:r>
      <w:r>
        <w:rPr>
          <w:rFonts w:hint="eastAsia"/>
        </w:rPr>
        <w:t>Андрей</w:t>
      </w:r>
      <w:r>
        <w:t xml:space="preserve"> </w:t>
      </w:r>
      <w:r>
        <w:rPr>
          <w:rFonts w:hint="eastAsia"/>
        </w:rPr>
        <w:t>Николаевич</w:t>
      </w:r>
    </w:p>
    <w:p w14:paraId="321C548C" w14:textId="77777777" w:rsidR="00C57644" w:rsidRDefault="00C57644" w:rsidP="00C57644">
      <w:r>
        <w:rPr>
          <w:rFonts w:hint="eastAsia"/>
        </w:rPr>
        <w:t>Введение</w:t>
      </w:r>
    </w:p>
    <w:p w14:paraId="03E45F99" w14:textId="77777777" w:rsidR="00C57644" w:rsidRDefault="00C57644" w:rsidP="00C57644"/>
    <w:p w14:paraId="6B3410CD" w14:textId="77777777" w:rsidR="00C57644" w:rsidRDefault="00C57644" w:rsidP="00C57644">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правоотношений</w:t>
      </w:r>
      <w:r>
        <w:t xml:space="preserve">, </w:t>
      </w:r>
      <w:r>
        <w:rPr>
          <w:rFonts w:hint="eastAsia"/>
        </w:rPr>
        <w:t>связанных</w:t>
      </w:r>
      <w:r>
        <w:t xml:space="preserve"> </w:t>
      </w:r>
      <w:r>
        <w:rPr>
          <w:rFonts w:hint="eastAsia"/>
        </w:rPr>
        <w:t>с</w:t>
      </w:r>
      <w:r>
        <w:t xml:space="preserve"> </w:t>
      </w:r>
      <w:r>
        <w:rPr>
          <w:rFonts w:hint="eastAsia"/>
        </w:rPr>
        <w:t>выкупом</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r>
        <w:t xml:space="preserve"> </w:t>
      </w:r>
      <w:r>
        <w:rPr>
          <w:rFonts w:hint="eastAsia"/>
        </w:rPr>
        <w:t>или</w:t>
      </w:r>
      <w:r>
        <w:t xml:space="preserve"> </w:t>
      </w:r>
      <w:r>
        <w:rPr>
          <w:rFonts w:hint="eastAsia"/>
        </w:rPr>
        <w:t>муниципальных</w:t>
      </w:r>
      <w:r>
        <w:t xml:space="preserve"> </w:t>
      </w:r>
      <w:r>
        <w:rPr>
          <w:rFonts w:hint="eastAsia"/>
        </w:rPr>
        <w:t>нужд</w:t>
      </w:r>
    </w:p>
    <w:p w14:paraId="4775665C" w14:textId="77777777" w:rsidR="00C57644" w:rsidRDefault="00C57644" w:rsidP="00C57644"/>
    <w:p w14:paraId="7DE4A1D2" w14:textId="77777777" w:rsidR="00C57644" w:rsidRDefault="00C57644" w:rsidP="00C57644">
      <w:r>
        <w:rPr>
          <w:rFonts w:hint="eastAsia"/>
        </w:rPr>
        <w:t>§</w:t>
      </w:r>
      <w:r>
        <w:t xml:space="preserve"> 1. </w:t>
      </w:r>
      <w:r>
        <w:rPr>
          <w:rFonts w:hint="eastAsia"/>
        </w:rPr>
        <w:t>Общие</w:t>
      </w:r>
      <w:r>
        <w:t xml:space="preserve"> </w:t>
      </w:r>
      <w:r>
        <w:rPr>
          <w:rFonts w:hint="eastAsia"/>
        </w:rPr>
        <w:t>положения</w:t>
      </w:r>
      <w:r>
        <w:t xml:space="preserve"> </w:t>
      </w:r>
      <w:r>
        <w:rPr>
          <w:rFonts w:hint="eastAsia"/>
        </w:rPr>
        <w:t>о</w:t>
      </w:r>
      <w:r>
        <w:t xml:space="preserve"> </w:t>
      </w:r>
      <w:r>
        <w:rPr>
          <w:rFonts w:hint="eastAsia"/>
        </w:rPr>
        <w:t>выкупе</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p>
    <w:p w14:paraId="472103A7" w14:textId="77777777" w:rsidR="00C57644" w:rsidRDefault="00C57644" w:rsidP="00C57644"/>
    <w:p w14:paraId="5895FC00" w14:textId="77777777" w:rsidR="00C57644" w:rsidRDefault="00C57644" w:rsidP="00C57644">
      <w:r>
        <w:rPr>
          <w:rFonts w:hint="eastAsia"/>
        </w:rPr>
        <w:t>или</w:t>
      </w:r>
      <w:r>
        <w:t xml:space="preserve"> </w:t>
      </w:r>
      <w:r>
        <w:rPr>
          <w:rFonts w:hint="eastAsia"/>
        </w:rPr>
        <w:t>муниципальных</w:t>
      </w:r>
      <w:r>
        <w:t xml:space="preserve"> </w:t>
      </w:r>
      <w:r>
        <w:rPr>
          <w:rFonts w:hint="eastAsia"/>
        </w:rPr>
        <w:t>нужд</w:t>
      </w:r>
    </w:p>
    <w:p w14:paraId="0CF18024" w14:textId="77777777" w:rsidR="00C57644" w:rsidRDefault="00C57644" w:rsidP="00C57644"/>
    <w:p w14:paraId="27CDAD63" w14:textId="77777777" w:rsidR="00C57644" w:rsidRDefault="00C57644" w:rsidP="00C57644">
      <w:r>
        <w:rPr>
          <w:rFonts w:hint="eastAsia"/>
        </w:rPr>
        <w:t>§</w:t>
      </w:r>
      <w:r>
        <w:t xml:space="preserve"> 2. </w:t>
      </w:r>
      <w:r>
        <w:rPr>
          <w:rFonts w:hint="eastAsia"/>
        </w:rPr>
        <w:t>Характер</w:t>
      </w:r>
      <w:r>
        <w:t xml:space="preserve">, </w:t>
      </w:r>
      <w:r>
        <w:rPr>
          <w:rFonts w:hint="eastAsia"/>
        </w:rPr>
        <w:t>виды</w:t>
      </w:r>
      <w:r>
        <w:t xml:space="preserve"> </w:t>
      </w:r>
      <w:r>
        <w:rPr>
          <w:rFonts w:hint="eastAsia"/>
        </w:rPr>
        <w:t>и</w:t>
      </w:r>
      <w:r>
        <w:t xml:space="preserve"> </w:t>
      </w:r>
      <w:r>
        <w:rPr>
          <w:rFonts w:hint="eastAsia"/>
        </w:rPr>
        <w:t>содержание</w:t>
      </w:r>
      <w:r>
        <w:t xml:space="preserve"> </w:t>
      </w:r>
      <w:r>
        <w:rPr>
          <w:rFonts w:hint="eastAsia"/>
        </w:rPr>
        <w:t>правоотношений</w:t>
      </w:r>
      <w:r>
        <w:t xml:space="preserve">, </w:t>
      </w:r>
      <w:r>
        <w:rPr>
          <w:rFonts w:hint="eastAsia"/>
        </w:rPr>
        <w:t>связанных</w:t>
      </w:r>
      <w:r>
        <w:t xml:space="preserve"> </w:t>
      </w:r>
      <w:r>
        <w:rPr>
          <w:rFonts w:hint="eastAsia"/>
        </w:rPr>
        <w:t>с</w:t>
      </w:r>
      <w:r>
        <w:t xml:space="preserve"> </w:t>
      </w:r>
      <w:r>
        <w:rPr>
          <w:rFonts w:hint="eastAsia"/>
        </w:rPr>
        <w:t>выкупом</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p>
    <w:p w14:paraId="18816D4F" w14:textId="77777777" w:rsidR="00C57644" w:rsidRDefault="00C57644" w:rsidP="00C57644"/>
    <w:p w14:paraId="384B27F9" w14:textId="77777777" w:rsidR="00C57644" w:rsidRDefault="00C57644" w:rsidP="00C57644">
      <w:r>
        <w:rPr>
          <w:rFonts w:hint="eastAsia"/>
        </w:rPr>
        <w:t>или</w:t>
      </w:r>
      <w:r>
        <w:t xml:space="preserve"> </w:t>
      </w:r>
      <w:r>
        <w:rPr>
          <w:rFonts w:hint="eastAsia"/>
        </w:rPr>
        <w:t>муниципальных</w:t>
      </w:r>
      <w:r>
        <w:t xml:space="preserve"> </w:t>
      </w:r>
      <w:r>
        <w:rPr>
          <w:rFonts w:hint="eastAsia"/>
        </w:rPr>
        <w:t>нужд</w:t>
      </w:r>
    </w:p>
    <w:p w14:paraId="36493EBE" w14:textId="77777777" w:rsidR="00C57644" w:rsidRDefault="00C57644" w:rsidP="00C57644"/>
    <w:p w14:paraId="32F8DD36" w14:textId="77777777" w:rsidR="00C57644" w:rsidRDefault="00C57644" w:rsidP="00C57644">
      <w:r>
        <w:rPr>
          <w:rFonts w:hint="eastAsia"/>
        </w:rPr>
        <w:t>§</w:t>
      </w:r>
      <w:r>
        <w:t xml:space="preserve"> 3. </w:t>
      </w:r>
      <w:r>
        <w:rPr>
          <w:rFonts w:hint="eastAsia"/>
        </w:rPr>
        <w:t>Определение</w:t>
      </w:r>
      <w:r>
        <w:t xml:space="preserve"> </w:t>
      </w:r>
      <w:r>
        <w:rPr>
          <w:rFonts w:hint="eastAsia"/>
        </w:rPr>
        <w:t>выкупной</w:t>
      </w:r>
      <w:r>
        <w:t xml:space="preserve"> </w:t>
      </w:r>
      <w:r>
        <w:rPr>
          <w:rFonts w:hint="eastAsia"/>
        </w:rPr>
        <w:t>цены</w:t>
      </w:r>
      <w:r>
        <w:t xml:space="preserve"> </w:t>
      </w:r>
      <w:r>
        <w:rPr>
          <w:rFonts w:hint="eastAsia"/>
        </w:rPr>
        <w:t>при</w:t>
      </w:r>
      <w:r>
        <w:t xml:space="preserve"> </w:t>
      </w:r>
      <w:r>
        <w:rPr>
          <w:rFonts w:hint="eastAsia"/>
        </w:rPr>
        <w:t>выкупе</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r>
        <w:t xml:space="preserve"> </w:t>
      </w:r>
      <w:r>
        <w:rPr>
          <w:rFonts w:hint="eastAsia"/>
        </w:rPr>
        <w:t>или</w:t>
      </w:r>
      <w:r>
        <w:t xml:space="preserve"> </w:t>
      </w:r>
      <w:r>
        <w:rPr>
          <w:rFonts w:hint="eastAsia"/>
        </w:rPr>
        <w:t>муниципальных</w:t>
      </w:r>
      <w:r>
        <w:t xml:space="preserve"> </w:t>
      </w:r>
      <w:r>
        <w:rPr>
          <w:rFonts w:hint="eastAsia"/>
        </w:rPr>
        <w:t>нужд</w:t>
      </w:r>
    </w:p>
    <w:p w14:paraId="104B2076" w14:textId="77777777" w:rsidR="00C57644" w:rsidRDefault="00C57644" w:rsidP="00C57644"/>
    <w:p w14:paraId="2D28F90E" w14:textId="77777777" w:rsidR="00C57644" w:rsidRDefault="00C57644" w:rsidP="00C57644">
      <w:r>
        <w:rPr>
          <w:rFonts w:hint="eastAsia"/>
        </w:rPr>
        <w:t>Глава</w:t>
      </w:r>
      <w:r>
        <w:t xml:space="preserve"> 2. </w:t>
      </w:r>
      <w:r>
        <w:rPr>
          <w:rFonts w:hint="eastAsia"/>
        </w:rPr>
        <w:t>Предпосылки</w:t>
      </w:r>
      <w:r>
        <w:t xml:space="preserve"> </w:t>
      </w:r>
      <w:r>
        <w:rPr>
          <w:rFonts w:hint="eastAsia"/>
        </w:rPr>
        <w:t>и</w:t>
      </w:r>
      <w:r>
        <w:t xml:space="preserve"> </w:t>
      </w:r>
      <w:r>
        <w:rPr>
          <w:rFonts w:hint="eastAsia"/>
        </w:rPr>
        <w:t>юридико</w:t>
      </w:r>
      <w:r>
        <w:t>-</w:t>
      </w:r>
      <w:r>
        <w:rPr>
          <w:rFonts w:hint="eastAsia"/>
        </w:rPr>
        <w:t>фактические</w:t>
      </w:r>
      <w:r>
        <w:t xml:space="preserve"> </w:t>
      </w:r>
      <w:r>
        <w:rPr>
          <w:rFonts w:hint="eastAsia"/>
        </w:rPr>
        <w:t>основания</w:t>
      </w:r>
      <w:r>
        <w:t xml:space="preserve"> </w:t>
      </w:r>
      <w:r>
        <w:rPr>
          <w:rFonts w:hint="eastAsia"/>
        </w:rPr>
        <w:t>возникновения</w:t>
      </w:r>
      <w:r>
        <w:t xml:space="preserve"> </w:t>
      </w:r>
      <w:r>
        <w:rPr>
          <w:rFonts w:hint="eastAsia"/>
        </w:rPr>
        <w:t>правоотношений</w:t>
      </w:r>
      <w:r>
        <w:t xml:space="preserve">, </w:t>
      </w:r>
      <w:r>
        <w:rPr>
          <w:rFonts w:hint="eastAsia"/>
        </w:rPr>
        <w:t>связанных</w:t>
      </w:r>
      <w:r>
        <w:t xml:space="preserve"> </w:t>
      </w:r>
      <w:r>
        <w:rPr>
          <w:rFonts w:hint="eastAsia"/>
        </w:rPr>
        <w:t>с</w:t>
      </w:r>
      <w:r>
        <w:t xml:space="preserve"> </w:t>
      </w:r>
      <w:r>
        <w:rPr>
          <w:rFonts w:hint="eastAsia"/>
        </w:rPr>
        <w:t>выкупом</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r>
        <w:t xml:space="preserve"> </w:t>
      </w:r>
      <w:r>
        <w:rPr>
          <w:rFonts w:hint="eastAsia"/>
        </w:rPr>
        <w:t>или</w:t>
      </w:r>
      <w:r>
        <w:t xml:space="preserve"> </w:t>
      </w:r>
      <w:r>
        <w:rPr>
          <w:rFonts w:hint="eastAsia"/>
        </w:rPr>
        <w:t>муниципальных</w:t>
      </w:r>
      <w:r>
        <w:t xml:space="preserve"> </w:t>
      </w:r>
      <w:r>
        <w:rPr>
          <w:rFonts w:hint="eastAsia"/>
        </w:rPr>
        <w:t>нужд</w:t>
      </w:r>
    </w:p>
    <w:p w14:paraId="17E74BAE" w14:textId="77777777" w:rsidR="00C57644" w:rsidRDefault="00C57644" w:rsidP="00C57644"/>
    <w:p w14:paraId="1F4F1187" w14:textId="77777777" w:rsidR="00C57644" w:rsidRDefault="00C57644" w:rsidP="00C57644">
      <w:r>
        <w:rPr>
          <w:rFonts w:hint="eastAsia"/>
        </w:rPr>
        <w:t>§</w:t>
      </w:r>
      <w:r>
        <w:t xml:space="preserve"> 1. </w:t>
      </w:r>
      <w:r>
        <w:rPr>
          <w:rFonts w:hint="eastAsia"/>
        </w:rPr>
        <w:t>Предпосылки</w:t>
      </w:r>
      <w:r>
        <w:t xml:space="preserve"> </w:t>
      </w:r>
      <w:r>
        <w:rPr>
          <w:rFonts w:hint="eastAsia"/>
        </w:rPr>
        <w:t>динамики</w:t>
      </w:r>
      <w:r>
        <w:t xml:space="preserve"> </w:t>
      </w:r>
      <w:r>
        <w:rPr>
          <w:rFonts w:hint="eastAsia"/>
        </w:rPr>
        <w:t>правоотношений</w:t>
      </w:r>
      <w:r>
        <w:t xml:space="preserve">, </w:t>
      </w:r>
      <w:r>
        <w:rPr>
          <w:rFonts w:hint="eastAsia"/>
        </w:rPr>
        <w:t>связанных</w:t>
      </w:r>
      <w:r>
        <w:t xml:space="preserve"> </w:t>
      </w:r>
      <w:r>
        <w:rPr>
          <w:rFonts w:hint="eastAsia"/>
        </w:rPr>
        <w:t>с</w:t>
      </w:r>
      <w:r>
        <w:t xml:space="preserve"> </w:t>
      </w:r>
      <w:r>
        <w:rPr>
          <w:rFonts w:hint="eastAsia"/>
        </w:rPr>
        <w:t>выкупом</w:t>
      </w:r>
      <w:r>
        <w:t xml:space="preserve"> </w:t>
      </w:r>
      <w:r>
        <w:rPr>
          <w:rFonts w:hint="eastAsia"/>
        </w:rPr>
        <w:t>земельных</w:t>
      </w:r>
    </w:p>
    <w:p w14:paraId="37602E2D" w14:textId="77777777" w:rsidR="00C57644" w:rsidRDefault="00C57644" w:rsidP="00C57644"/>
    <w:p w14:paraId="7FD84EC8" w14:textId="77777777" w:rsidR="00C57644" w:rsidRDefault="00C57644" w:rsidP="00C57644">
      <w:r>
        <w:rPr>
          <w:rFonts w:hint="eastAsia"/>
        </w:rPr>
        <w:lastRenderedPageBreak/>
        <w:t>участков</w:t>
      </w:r>
      <w:r>
        <w:t xml:space="preserve"> </w:t>
      </w:r>
      <w:r>
        <w:rPr>
          <w:rFonts w:hint="eastAsia"/>
        </w:rPr>
        <w:t>для</w:t>
      </w:r>
      <w:r>
        <w:t xml:space="preserve"> </w:t>
      </w:r>
      <w:r>
        <w:rPr>
          <w:rFonts w:hint="eastAsia"/>
        </w:rPr>
        <w:t>государственных</w:t>
      </w:r>
      <w:r>
        <w:t xml:space="preserve"> </w:t>
      </w:r>
      <w:r>
        <w:rPr>
          <w:rFonts w:hint="eastAsia"/>
        </w:rPr>
        <w:t>или</w:t>
      </w:r>
      <w:r>
        <w:t xml:space="preserve"> </w:t>
      </w:r>
      <w:r>
        <w:rPr>
          <w:rFonts w:hint="eastAsia"/>
        </w:rPr>
        <w:t>муниципальных</w:t>
      </w:r>
      <w:r>
        <w:t xml:space="preserve"> </w:t>
      </w:r>
      <w:r>
        <w:rPr>
          <w:rFonts w:hint="eastAsia"/>
        </w:rPr>
        <w:t>нужд</w:t>
      </w:r>
    </w:p>
    <w:p w14:paraId="28535814" w14:textId="77777777" w:rsidR="00C57644" w:rsidRDefault="00C57644" w:rsidP="00C57644"/>
    <w:p w14:paraId="2066AFD7" w14:textId="77777777" w:rsidR="00C57644" w:rsidRDefault="00C57644" w:rsidP="00C57644">
      <w:r>
        <w:rPr>
          <w:rFonts w:hint="eastAsia"/>
        </w:rPr>
        <w:t>§</w:t>
      </w:r>
      <w:r>
        <w:t xml:space="preserve"> 2. </w:t>
      </w:r>
      <w:r>
        <w:rPr>
          <w:rFonts w:hint="eastAsia"/>
        </w:rPr>
        <w:t>Юридический</w:t>
      </w:r>
      <w:r>
        <w:t xml:space="preserve"> </w:t>
      </w:r>
      <w:r>
        <w:rPr>
          <w:rFonts w:hint="eastAsia"/>
        </w:rPr>
        <w:t>факты</w:t>
      </w:r>
      <w:r>
        <w:t xml:space="preserve"> - </w:t>
      </w:r>
      <w:r>
        <w:rPr>
          <w:rFonts w:hint="eastAsia"/>
        </w:rPr>
        <w:t>основания</w:t>
      </w:r>
      <w:r>
        <w:t xml:space="preserve"> </w:t>
      </w:r>
      <w:r>
        <w:rPr>
          <w:rFonts w:hint="eastAsia"/>
        </w:rPr>
        <w:t>возникновения</w:t>
      </w:r>
      <w:r>
        <w:t xml:space="preserve"> </w:t>
      </w:r>
      <w:r>
        <w:rPr>
          <w:rFonts w:hint="eastAsia"/>
        </w:rPr>
        <w:t>правоотношений</w:t>
      </w:r>
      <w:r>
        <w:t xml:space="preserve">, </w:t>
      </w:r>
      <w:r>
        <w:rPr>
          <w:rFonts w:hint="eastAsia"/>
        </w:rPr>
        <w:t>связанных</w:t>
      </w:r>
      <w:r>
        <w:t xml:space="preserve"> </w:t>
      </w:r>
      <w:r>
        <w:rPr>
          <w:rFonts w:hint="eastAsia"/>
        </w:rPr>
        <w:t>с</w:t>
      </w:r>
      <w:r>
        <w:t xml:space="preserve"> </w:t>
      </w:r>
      <w:r>
        <w:rPr>
          <w:rFonts w:hint="eastAsia"/>
        </w:rPr>
        <w:t>выкупом</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p>
    <w:p w14:paraId="1E7483E7" w14:textId="77777777" w:rsidR="00C57644" w:rsidRDefault="00C57644" w:rsidP="00C57644"/>
    <w:p w14:paraId="76F5029E" w14:textId="77777777" w:rsidR="00C57644" w:rsidRDefault="00C57644" w:rsidP="00C57644">
      <w:r>
        <w:rPr>
          <w:rFonts w:hint="eastAsia"/>
        </w:rPr>
        <w:t>или</w:t>
      </w:r>
      <w:r>
        <w:t xml:space="preserve"> </w:t>
      </w:r>
      <w:r>
        <w:rPr>
          <w:rFonts w:hint="eastAsia"/>
        </w:rPr>
        <w:t>муниципальных</w:t>
      </w:r>
      <w:r>
        <w:t xml:space="preserve"> </w:t>
      </w:r>
      <w:r>
        <w:rPr>
          <w:rFonts w:hint="eastAsia"/>
        </w:rPr>
        <w:t>нужд</w:t>
      </w:r>
    </w:p>
    <w:p w14:paraId="30724F1A" w14:textId="77777777" w:rsidR="00C57644" w:rsidRDefault="00C57644" w:rsidP="00C57644"/>
    <w:p w14:paraId="2C515AE9" w14:textId="77777777" w:rsidR="00C57644" w:rsidRDefault="00C57644" w:rsidP="00C57644">
      <w:r>
        <w:rPr>
          <w:rFonts w:hint="eastAsia"/>
        </w:rPr>
        <w:t>§</w:t>
      </w:r>
      <w:r>
        <w:t xml:space="preserve"> 3. </w:t>
      </w:r>
      <w:r>
        <w:rPr>
          <w:rFonts w:hint="eastAsia"/>
        </w:rPr>
        <w:t>Соглашение</w:t>
      </w:r>
      <w:r>
        <w:t xml:space="preserve"> </w:t>
      </w:r>
      <w:r>
        <w:rPr>
          <w:rFonts w:hint="eastAsia"/>
        </w:rPr>
        <w:t>о</w:t>
      </w:r>
      <w:r>
        <w:t xml:space="preserve"> </w:t>
      </w:r>
      <w:r>
        <w:rPr>
          <w:rFonts w:hint="eastAsia"/>
        </w:rPr>
        <w:t>выкупе</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r>
        <w:t xml:space="preserve"> </w:t>
      </w:r>
      <w:r>
        <w:rPr>
          <w:rFonts w:hint="eastAsia"/>
        </w:rPr>
        <w:t>или</w:t>
      </w:r>
    </w:p>
    <w:p w14:paraId="4819548A" w14:textId="77777777" w:rsidR="00C57644" w:rsidRDefault="00C57644" w:rsidP="00C57644"/>
    <w:p w14:paraId="0ECD1F4F" w14:textId="77777777" w:rsidR="00C57644" w:rsidRDefault="00C57644" w:rsidP="00C57644">
      <w:r>
        <w:rPr>
          <w:rFonts w:hint="eastAsia"/>
        </w:rPr>
        <w:t>муниципальных</w:t>
      </w:r>
      <w:r>
        <w:t xml:space="preserve"> </w:t>
      </w:r>
      <w:r>
        <w:rPr>
          <w:rFonts w:hint="eastAsia"/>
        </w:rPr>
        <w:t>нужд</w:t>
      </w:r>
      <w:r>
        <w:t xml:space="preserve">: </w:t>
      </w:r>
      <w:r>
        <w:rPr>
          <w:rFonts w:hint="eastAsia"/>
        </w:rPr>
        <w:t>природа</w:t>
      </w:r>
      <w:r>
        <w:t xml:space="preserve">, </w:t>
      </w:r>
      <w:r>
        <w:rPr>
          <w:rFonts w:hint="eastAsia"/>
        </w:rPr>
        <w:t>стороны</w:t>
      </w:r>
      <w:r>
        <w:t xml:space="preserve">, </w:t>
      </w:r>
      <w:r>
        <w:rPr>
          <w:rFonts w:hint="eastAsia"/>
        </w:rPr>
        <w:t>предмет</w:t>
      </w:r>
    </w:p>
    <w:p w14:paraId="6E36BFC3" w14:textId="77777777" w:rsidR="00C57644" w:rsidRDefault="00C57644" w:rsidP="00C57644"/>
    <w:p w14:paraId="4567802B" w14:textId="77777777" w:rsidR="00C57644" w:rsidRDefault="00C57644" w:rsidP="00C57644">
      <w:r>
        <w:rPr>
          <w:rFonts w:hint="eastAsia"/>
        </w:rPr>
        <w:t>§</w:t>
      </w:r>
      <w:r>
        <w:t xml:space="preserve"> 4. </w:t>
      </w:r>
      <w:r>
        <w:rPr>
          <w:rFonts w:hint="eastAsia"/>
        </w:rPr>
        <w:t>Судебное</w:t>
      </w:r>
      <w:r>
        <w:t xml:space="preserve"> </w:t>
      </w:r>
      <w:r>
        <w:rPr>
          <w:rFonts w:hint="eastAsia"/>
        </w:rPr>
        <w:t>решение</w:t>
      </w:r>
      <w:r>
        <w:t xml:space="preserve"> </w:t>
      </w:r>
      <w:r>
        <w:rPr>
          <w:rFonts w:hint="eastAsia"/>
        </w:rPr>
        <w:t>о</w:t>
      </w:r>
      <w:r>
        <w:t xml:space="preserve"> </w:t>
      </w:r>
      <w:r>
        <w:rPr>
          <w:rFonts w:hint="eastAsia"/>
        </w:rPr>
        <w:t>выкупе</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государственных</w:t>
      </w:r>
      <w:r>
        <w:t xml:space="preserve"> </w:t>
      </w:r>
      <w:r>
        <w:rPr>
          <w:rFonts w:hint="eastAsia"/>
        </w:rPr>
        <w:t>или</w:t>
      </w:r>
      <w:r>
        <w:t xml:space="preserve"> </w:t>
      </w:r>
      <w:r>
        <w:rPr>
          <w:rFonts w:hint="eastAsia"/>
        </w:rPr>
        <w:t>муниципальных</w:t>
      </w:r>
      <w:r>
        <w:t xml:space="preserve"> </w:t>
      </w:r>
      <w:r>
        <w:rPr>
          <w:rFonts w:hint="eastAsia"/>
        </w:rPr>
        <w:t>нужд</w:t>
      </w:r>
    </w:p>
    <w:p w14:paraId="2EACD3DA" w14:textId="77777777" w:rsidR="00C57644" w:rsidRDefault="00C57644" w:rsidP="00C57644"/>
    <w:p w14:paraId="3748310E" w14:textId="77777777" w:rsidR="00C57644" w:rsidRDefault="00C57644" w:rsidP="00C57644">
      <w:r>
        <w:rPr>
          <w:rFonts w:hint="eastAsia"/>
        </w:rPr>
        <w:t>Заключение</w:t>
      </w:r>
    </w:p>
    <w:p w14:paraId="678EBE46" w14:textId="77777777" w:rsidR="00C57644" w:rsidRDefault="00C57644" w:rsidP="00C57644"/>
    <w:p w14:paraId="6A267B9D" w14:textId="77777777" w:rsidR="00C57644" w:rsidRDefault="00C57644" w:rsidP="00C57644">
      <w:r>
        <w:rPr>
          <w:rFonts w:hint="eastAsia"/>
        </w:rPr>
        <w:t>Список</w:t>
      </w:r>
      <w:r>
        <w:t xml:space="preserve"> </w:t>
      </w:r>
      <w:r>
        <w:rPr>
          <w:rFonts w:hint="eastAsia"/>
        </w:rPr>
        <w:t>использованной</w:t>
      </w:r>
      <w:r>
        <w:t xml:space="preserve"> </w:t>
      </w:r>
      <w:r>
        <w:rPr>
          <w:rFonts w:hint="eastAsia"/>
        </w:rPr>
        <w:t>литературы</w:t>
      </w:r>
    </w:p>
    <w:p w14:paraId="61611D5C" w14:textId="77777777" w:rsidR="00C57644" w:rsidRDefault="00C57644" w:rsidP="00C57644"/>
    <w:p w14:paraId="30308952" w14:textId="65B03EC4" w:rsidR="00C57644" w:rsidRPr="00C57644" w:rsidRDefault="00C57644" w:rsidP="00C57644">
      <w:r>
        <w:t>176</w:t>
      </w:r>
    </w:p>
    <w:sectPr w:rsidR="00C57644" w:rsidRPr="00C57644" w:rsidSect="00071B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B5B1" w14:textId="77777777" w:rsidR="00071B73" w:rsidRDefault="00071B73">
      <w:pPr>
        <w:spacing w:after="0" w:line="240" w:lineRule="auto"/>
      </w:pPr>
      <w:r>
        <w:separator/>
      </w:r>
    </w:p>
  </w:endnote>
  <w:endnote w:type="continuationSeparator" w:id="0">
    <w:p w14:paraId="6622953A" w14:textId="77777777" w:rsidR="00071B73" w:rsidRDefault="000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B653" w14:textId="77777777" w:rsidR="00071B73" w:rsidRDefault="00071B73"/>
    <w:p w14:paraId="3BDA770D" w14:textId="77777777" w:rsidR="00071B73" w:rsidRDefault="00071B73"/>
    <w:p w14:paraId="471612F3" w14:textId="77777777" w:rsidR="00071B73" w:rsidRDefault="00071B73"/>
    <w:p w14:paraId="34E1DD54" w14:textId="77777777" w:rsidR="00071B73" w:rsidRDefault="00071B73"/>
    <w:p w14:paraId="57F4AC51" w14:textId="77777777" w:rsidR="00071B73" w:rsidRDefault="00071B73"/>
    <w:p w14:paraId="6083803B" w14:textId="77777777" w:rsidR="00071B73" w:rsidRDefault="00071B73"/>
    <w:p w14:paraId="2FDB4B59" w14:textId="77777777" w:rsidR="00071B73" w:rsidRDefault="00071B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163318" wp14:editId="18B2E9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971D" w14:textId="77777777" w:rsidR="00071B73" w:rsidRDefault="00071B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633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46971D" w14:textId="77777777" w:rsidR="00071B73" w:rsidRDefault="00071B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E66F1A" w14:textId="77777777" w:rsidR="00071B73" w:rsidRDefault="00071B73"/>
    <w:p w14:paraId="4540DCC9" w14:textId="77777777" w:rsidR="00071B73" w:rsidRDefault="00071B73"/>
    <w:p w14:paraId="6462E887" w14:textId="77777777" w:rsidR="00071B73" w:rsidRDefault="00071B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ACF0B0" wp14:editId="5F9A4E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E22A" w14:textId="77777777" w:rsidR="00071B73" w:rsidRDefault="00071B73"/>
                          <w:p w14:paraId="39B353C7" w14:textId="77777777" w:rsidR="00071B73" w:rsidRDefault="00071B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CF0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AAE22A" w14:textId="77777777" w:rsidR="00071B73" w:rsidRDefault="00071B73"/>
                    <w:p w14:paraId="39B353C7" w14:textId="77777777" w:rsidR="00071B73" w:rsidRDefault="00071B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7F7742" w14:textId="77777777" w:rsidR="00071B73" w:rsidRDefault="00071B73"/>
    <w:p w14:paraId="520EEE40" w14:textId="77777777" w:rsidR="00071B73" w:rsidRDefault="00071B73">
      <w:pPr>
        <w:rPr>
          <w:sz w:val="2"/>
          <w:szCs w:val="2"/>
        </w:rPr>
      </w:pPr>
    </w:p>
    <w:p w14:paraId="21D6EDD6" w14:textId="77777777" w:rsidR="00071B73" w:rsidRDefault="00071B73"/>
    <w:p w14:paraId="4D6EE363" w14:textId="77777777" w:rsidR="00071B73" w:rsidRDefault="00071B73">
      <w:pPr>
        <w:spacing w:after="0" w:line="240" w:lineRule="auto"/>
      </w:pPr>
    </w:p>
  </w:footnote>
  <w:footnote w:type="continuationSeparator" w:id="0">
    <w:p w14:paraId="0FE40660" w14:textId="77777777" w:rsidR="00071B73" w:rsidRDefault="0007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73"/>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2</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cp:revision>
  <cp:lastPrinted>2009-02-06T05:36:00Z</cp:lastPrinted>
  <dcterms:created xsi:type="dcterms:W3CDTF">2024-04-09T10:20:00Z</dcterms:created>
  <dcterms:modified xsi:type="dcterms:W3CDTF">2024-04-11T14:44:00Z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