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7BB0B" w14:textId="5E701325" w:rsidR="00AC5173" w:rsidRDefault="00DB478F" w:rsidP="00DB478F">
      <w:r w:rsidRPr="00DB478F">
        <w:rPr>
          <w:rFonts w:hint="eastAsia"/>
        </w:rPr>
        <w:t>Медико</w:t>
      </w:r>
      <w:r w:rsidRPr="00DB478F">
        <w:t>-</w:t>
      </w:r>
      <w:r w:rsidRPr="00DB478F">
        <w:rPr>
          <w:rFonts w:hint="eastAsia"/>
        </w:rPr>
        <w:t>социальная</w:t>
      </w:r>
      <w:r w:rsidRPr="00DB478F">
        <w:t xml:space="preserve"> </w:t>
      </w:r>
      <w:r w:rsidRPr="00DB478F">
        <w:rPr>
          <w:rFonts w:hint="eastAsia"/>
        </w:rPr>
        <w:t>реабилитация</w:t>
      </w:r>
      <w:r w:rsidRPr="00DB478F">
        <w:t xml:space="preserve"> </w:t>
      </w:r>
      <w:r w:rsidRPr="00DB478F">
        <w:rPr>
          <w:rFonts w:hint="eastAsia"/>
        </w:rPr>
        <w:t>детей</w:t>
      </w:r>
      <w:r w:rsidRPr="00DB478F">
        <w:t>-</w:t>
      </w:r>
      <w:r w:rsidRPr="00DB478F">
        <w:rPr>
          <w:rFonts w:hint="eastAsia"/>
        </w:rPr>
        <w:t>инвалидов</w:t>
      </w:r>
      <w:r w:rsidRPr="00DB478F">
        <w:t xml:space="preserve"> </w:t>
      </w:r>
      <w:r w:rsidRPr="00DB478F">
        <w:rPr>
          <w:rFonts w:hint="eastAsia"/>
        </w:rPr>
        <w:t>с</w:t>
      </w:r>
      <w:r w:rsidRPr="00DB478F">
        <w:t xml:space="preserve"> </w:t>
      </w:r>
      <w:r w:rsidRPr="00DB478F">
        <w:rPr>
          <w:rFonts w:hint="eastAsia"/>
        </w:rPr>
        <w:t>нарушением</w:t>
      </w:r>
      <w:r w:rsidRPr="00DB478F">
        <w:t xml:space="preserve"> </w:t>
      </w:r>
      <w:r w:rsidRPr="00DB478F">
        <w:rPr>
          <w:rFonts w:hint="eastAsia"/>
        </w:rPr>
        <w:t>функции</w:t>
      </w:r>
      <w:r w:rsidRPr="00DB478F">
        <w:t xml:space="preserve"> </w:t>
      </w:r>
      <w:r w:rsidRPr="00DB478F">
        <w:rPr>
          <w:rFonts w:hint="eastAsia"/>
        </w:rPr>
        <w:t>слуха</w:t>
      </w:r>
      <w:r w:rsidRPr="00DB478F">
        <w:t xml:space="preserve"> </w:t>
      </w:r>
      <w:r w:rsidRPr="00DB478F">
        <w:rPr>
          <w:rFonts w:hint="eastAsia"/>
        </w:rPr>
        <w:t>с</w:t>
      </w:r>
      <w:r w:rsidRPr="00DB478F">
        <w:t xml:space="preserve"> </w:t>
      </w:r>
      <w:r w:rsidRPr="00DB478F">
        <w:rPr>
          <w:rFonts w:hint="eastAsia"/>
        </w:rPr>
        <w:t>учётом</w:t>
      </w:r>
      <w:r w:rsidRPr="00DB478F">
        <w:t xml:space="preserve"> </w:t>
      </w:r>
      <w:r w:rsidRPr="00DB478F">
        <w:rPr>
          <w:rFonts w:hint="eastAsia"/>
        </w:rPr>
        <w:t>биопсихосоциальной</w:t>
      </w:r>
      <w:r w:rsidRPr="00DB478F">
        <w:t xml:space="preserve"> </w:t>
      </w:r>
      <w:r w:rsidRPr="00DB478F">
        <w:rPr>
          <w:rFonts w:hint="eastAsia"/>
        </w:rPr>
        <w:t>модели</w:t>
      </w:r>
      <w:r w:rsidRPr="00DB478F">
        <w:t xml:space="preserve"> </w:t>
      </w:r>
      <w:r w:rsidRPr="00DB478F">
        <w:rPr>
          <w:rFonts w:hint="eastAsia"/>
        </w:rPr>
        <w:t>инвалидности</w:t>
      </w:r>
      <w:r>
        <w:t xml:space="preserve"> </w:t>
      </w:r>
      <w:r w:rsidRPr="00DB478F">
        <w:rPr>
          <w:rFonts w:hint="eastAsia"/>
        </w:rPr>
        <w:t>Горяйнов</w:t>
      </w:r>
      <w:r w:rsidRPr="00DB478F">
        <w:t xml:space="preserve"> </w:t>
      </w:r>
      <w:r w:rsidRPr="00DB478F">
        <w:rPr>
          <w:rFonts w:hint="eastAsia"/>
        </w:rPr>
        <w:t>Игорь</w:t>
      </w:r>
      <w:r w:rsidRPr="00DB478F">
        <w:t xml:space="preserve"> </w:t>
      </w:r>
      <w:r w:rsidRPr="00DB478F">
        <w:rPr>
          <w:rFonts w:hint="eastAsia"/>
        </w:rPr>
        <w:t>Владимирович</w:t>
      </w:r>
    </w:p>
    <w:p w14:paraId="76E2FF18" w14:textId="77777777" w:rsidR="00DB478F" w:rsidRDefault="00DB478F" w:rsidP="00DB478F">
      <w:r>
        <w:rPr>
          <w:rFonts w:hint="eastAsia"/>
        </w:rPr>
        <w:t>ОГЛАВЛЕНИЕ</w:t>
      </w:r>
      <w:r>
        <w:t xml:space="preserve"> </w:t>
      </w:r>
      <w:r>
        <w:rPr>
          <w:rFonts w:hint="eastAsia"/>
        </w:rPr>
        <w:t>ДИССЕРТАЦИИ</w:t>
      </w:r>
    </w:p>
    <w:p w14:paraId="7D612E5C" w14:textId="77777777" w:rsidR="00DB478F" w:rsidRDefault="00DB478F" w:rsidP="00DB478F">
      <w:r>
        <w:rPr>
          <w:rFonts w:hint="eastAsia"/>
        </w:rPr>
        <w:t>кандидат</w:t>
      </w:r>
      <w:r>
        <w:t xml:space="preserve"> </w:t>
      </w:r>
      <w:r>
        <w:rPr>
          <w:rFonts w:hint="eastAsia"/>
        </w:rPr>
        <w:t>наук</w:t>
      </w:r>
      <w:r>
        <w:t xml:space="preserve"> </w:t>
      </w:r>
      <w:r>
        <w:rPr>
          <w:rFonts w:hint="eastAsia"/>
        </w:rPr>
        <w:t>Горяйнов</w:t>
      </w:r>
      <w:r>
        <w:t xml:space="preserve"> </w:t>
      </w:r>
      <w:r>
        <w:rPr>
          <w:rFonts w:hint="eastAsia"/>
        </w:rPr>
        <w:t>Игорь</w:t>
      </w:r>
      <w:r>
        <w:t xml:space="preserve"> </w:t>
      </w:r>
      <w:r>
        <w:rPr>
          <w:rFonts w:hint="eastAsia"/>
        </w:rPr>
        <w:t>Владимирович</w:t>
      </w:r>
    </w:p>
    <w:p w14:paraId="143C6CE5" w14:textId="77777777" w:rsidR="00DB478F" w:rsidRDefault="00DB478F" w:rsidP="00DB478F">
      <w:r>
        <w:rPr>
          <w:rFonts w:hint="eastAsia"/>
        </w:rPr>
        <w:t>ВВЕДЕНИЕ</w:t>
      </w:r>
    </w:p>
    <w:p w14:paraId="6D2A4F33" w14:textId="77777777" w:rsidR="00DB478F" w:rsidRDefault="00DB478F" w:rsidP="00DB478F"/>
    <w:p w14:paraId="0B2D58B5" w14:textId="77777777" w:rsidR="00DB478F" w:rsidRDefault="00DB478F" w:rsidP="00DB478F">
      <w:r>
        <w:rPr>
          <w:rFonts w:hint="eastAsia"/>
        </w:rPr>
        <w:t>ГЛАВА</w:t>
      </w:r>
      <w:r>
        <w:t xml:space="preserve"> 1. </w:t>
      </w:r>
      <w:r>
        <w:rPr>
          <w:rFonts w:hint="eastAsia"/>
        </w:rPr>
        <w:t>МЕДИКО</w:t>
      </w:r>
      <w:r>
        <w:t>-</w:t>
      </w:r>
      <w:r>
        <w:rPr>
          <w:rFonts w:hint="eastAsia"/>
        </w:rPr>
        <w:t>СОЦИАЛЬНАЯ</w:t>
      </w:r>
      <w:r>
        <w:t xml:space="preserve"> </w:t>
      </w:r>
      <w:r>
        <w:rPr>
          <w:rFonts w:hint="eastAsia"/>
        </w:rPr>
        <w:t>ЭКСПЕРТИЗА</w:t>
      </w:r>
      <w:r>
        <w:t xml:space="preserve"> </w:t>
      </w:r>
      <w:r>
        <w:rPr>
          <w:rFonts w:hint="eastAsia"/>
        </w:rPr>
        <w:t>И</w:t>
      </w:r>
      <w:r>
        <w:t xml:space="preserve"> </w:t>
      </w:r>
      <w:r>
        <w:rPr>
          <w:rFonts w:hint="eastAsia"/>
        </w:rPr>
        <w:t>РЕАБИЛИТАЦИЯ</w:t>
      </w:r>
      <w:r>
        <w:t xml:space="preserve"> </w:t>
      </w:r>
      <w:r>
        <w:rPr>
          <w:rFonts w:hint="eastAsia"/>
        </w:rPr>
        <w:t>ДЕТЕЙ</w:t>
      </w:r>
      <w:r>
        <w:t xml:space="preserve"> </w:t>
      </w:r>
      <w:r>
        <w:rPr>
          <w:rFonts w:hint="eastAsia"/>
        </w:rPr>
        <w:t>С</w:t>
      </w:r>
      <w:r>
        <w:t xml:space="preserve"> </w:t>
      </w:r>
      <w:r>
        <w:rPr>
          <w:rFonts w:hint="eastAsia"/>
        </w:rPr>
        <w:t>НАРУШЕНИЕМ</w:t>
      </w:r>
      <w:r>
        <w:t xml:space="preserve"> </w:t>
      </w:r>
      <w:r>
        <w:rPr>
          <w:rFonts w:hint="eastAsia"/>
        </w:rPr>
        <w:t>СЛУХА</w:t>
      </w:r>
      <w:r>
        <w:t xml:space="preserve"> (</w:t>
      </w:r>
      <w:r>
        <w:rPr>
          <w:rFonts w:hint="eastAsia"/>
        </w:rPr>
        <w:t>обзор</w:t>
      </w:r>
      <w:r>
        <w:t xml:space="preserve"> </w:t>
      </w:r>
      <w:r>
        <w:rPr>
          <w:rFonts w:hint="eastAsia"/>
        </w:rPr>
        <w:t>литературы</w:t>
      </w:r>
      <w:r>
        <w:t>)</w:t>
      </w:r>
    </w:p>
    <w:p w14:paraId="65B0D0EC" w14:textId="77777777" w:rsidR="00DB478F" w:rsidRDefault="00DB478F" w:rsidP="00DB478F"/>
    <w:p w14:paraId="4B4BDE47" w14:textId="77777777" w:rsidR="00DB478F" w:rsidRDefault="00DB478F" w:rsidP="00DB478F">
      <w:r>
        <w:t xml:space="preserve">1.1 </w:t>
      </w:r>
      <w:r>
        <w:rPr>
          <w:rFonts w:hint="eastAsia"/>
        </w:rPr>
        <w:t>Заболеваемость</w:t>
      </w:r>
      <w:r>
        <w:t xml:space="preserve"> </w:t>
      </w:r>
      <w:r>
        <w:rPr>
          <w:rFonts w:hint="eastAsia"/>
        </w:rPr>
        <w:t>детей</w:t>
      </w:r>
      <w:r>
        <w:t xml:space="preserve"> </w:t>
      </w:r>
      <w:r>
        <w:rPr>
          <w:rFonts w:hint="eastAsia"/>
        </w:rPr>
        <w:t>болезнями</w:t>
      </w:r>
      <w:r>
        <w:t xml:space="preserve"> </w:t>
      </w:r>
      <w:r>
        <w:rPr>
          <w:rFonts w:hint="eastAsia"/>
        </w:rPr>
        <w:t>уха</w:t>
      </w:r>
      <w:r>
        <w:t xml:space="preserve"> </w:t>
      </w:r>
      <w:r>
        <w:rPr>
          <w:rFonts w:hint="eastAsia"/>
        </w:rPr>
        <w:t>и</w:t>
      </w:r>
      <w:r>
        <w:t xml:space="preserve"> </w:t>
      </w:r>
      <w:r>
        <w:rPr>
          <w:rFonts w:hint="eastAsia"/>
        </w:rPr>
        <w:t>сосцевидного</w:t>
      </w:r>
      <w:r>
        <w:t xml:space="preserve"> </w:t>
      </w:r>
      <w:r>
        <w:rPr>
          <w:rFonts w:hint="eastAsia"/>
        </w:rPr>
        <w:t>отростка</w:t>
      </w:r>
      <w:r>
        <w:t xml:space="preserve"> </w:t>
      </w:r>
      <w:r>
        <w:rPr>
          <w:rFonts w:hint="eastAsia"/>
        </w:rPr>
        <w:t>в</w:t>
      </w:r>
      <w:r>
        <w:t xml:space="preserve"> </w:t>
      </w:r>
      <w:r>
        <w:rPr>
          <w:rFonts w:hint="eastAsia"/>
        </w:rPr>
        <w:t>Российской</w:t>
      </w:r>
      <w:r>
        <w:t xml:space="preserve"> </w:t>
      </w:r>
      <w:r>
        <w:rPr>
          <w:rFonts w:hint="eastAsia"/>
        </w:rPr>
        <w:t>Федерации</w:t>
      </w:r>
    </w:p>
    <w:p w14:paraId="389B1CE4" w14:textId="77777777" w:rsidR="00DB478F" w:rsidRDefault="00DB478F" w:rsidP="00DB478F"/>
    <w:p w14:paraId="31B01B2A" w14:textId="77777777" w:rsidR="00DB478F" w:rsidRDefault="00DB478F" w:rsidP="00DB478F">
      <w:r>
        <w:t xml:space="preserve">1.2 </w:t>
      </w:r>
      <w:r>
        <w:rPr>
          <w:rFonts w:hint="eastAsia"/>
        </w:rPr>
        <w:t>Инвалидность</w:t>
      </w:r>
      <w:r>
        <w:t xml:space="preserve"> </w:t>
      </w:r>
      <w:r>
        <w:rPr>
          <w:rFonts w:hint="eastAsia"/>
        </w:rPr>
        <w:t>и</w:t>
      </w:r>
      <w:r>
        <w:t xml:space="preserve"> </w:t>
      </w:r>
      <w:r>
        <w:rPr>
          <w:rFonts w:hint="eastAsia"/>
        </w:rPr>
        <w:t>медико</w:t>
      </w:r>
      <w:r>
        <w:t>-</w:t>
      </w:r>
      <w:r>
        <w:rPr>
          <w:rFonts w:hint="eastAsia"/>
        </w:rPr>
        <w:t>социальная</w:t>
      </w:r>
      <w:r>
        <w:t xml:space="preserve"> </w:t>
      </w:r>
      <w:r>
        <w:rPr>
          <w:rFonts w:hint="eastAsia"/>
        </w:rPr>
        <w:t>экспертиза</w:t>
      </w:r>
      <w:r>
        <w:t xml:space="preserve"> </w:t>
      </w:r>
      <w:r>
        <w:rPr>
          <w:rFonts w:hint="eastAsia"/>
        </w:rPr>
        <w:t>детей</w:t>
      </w:r>
      <w:r>
        <w:t xml:space="preserve"> </w:t>
      </w:r>
      <w:r>
        <w:rPr>
          <w:rFonts w:hint="eastAsia"/>
        </w:rPr>
        <w:t>с</w:t>
      </w:r>
      <w:r>
        <w:t xml:space="preserve"> </w:t>
      </w:r>
      <w:r>
        <w:rPr>
          <w:rFonts w:hint="eastAsia"/>
        </w:rPr>
        <w:t>нарушением</w:t>
      </w:r>
      <w:r>
        <w:t xml:space="preserve"> </w:t>
      </w:r>
      <w:r>
        <w:rPr>
          <w:rFonts w:hint="eastAsia"/>
        </w:rPr>
        <w:t>функции</w:t>
      </w:r>
      <w:r>
        <w:t xml:space="preserve"> </w:t>
      </w:r>
      <w:r>
        <w:rPr>
          <w:rFonts w:hint="eastAsia"/>
        </w:rPr>
        <w:t>слуха</w:t>
      </w:r>
    </w:p>
    <w:p w14:paraId="4C0EE6E9" w14:textId="77777777" w:rsidR="00DB478F" w:rsidRDefault="00DB478F" w:rsidP="00DB478F"/>
    <w:p w14:paraId="72BD4B83" w14:textId="77777777" w:rsidR="00DB478F" w:rsidRDefault="00DB478F" w:rsidP="00DB478F">
      <w:r>
        <w:t xml:space="preserve">1.3 </w:t>
      </w:r>
      <w:r>
        <w:rPr>
          <w:rFonts w:hint="eastAsia"/>
        </w:rPr>
        <w:t>Реабилитация</w:t>
      </w:r>
      <w:r>
        <w:t xml:space="preserve"> </w:t>
      </w:r>
      <w:r>
        <w:rPr>
          <w:rFonts w:hint="eastAsia"/>
        </w:rPr>
        <w:t>и</w:t>
      </w:r>
      <w:r>
        <w:t xml:space="preserve"> </w:t>
      </w:r>
      <w:r>
        <w:rPr>
          <w:rFonts w:hint="eastAsia"/>
        </w:rPr>
        <w:t>абилитация</w:t>
      </w:r>
      <w:r>
        <w:t xml:space="preserve"> </w:t>
      </w:r>
      <w:r>
        <w:rPr>
          <w:rFonts w:hint="eastAsia"/>
        </w:rPr>
        <w:t>детей</w:t>
      </w:r>
      <w:r>
        <w:t>-</w:t>
      </w:r>
      <w:r>
        <w:rPr>
          <w:rFonts w:hint="eastAsia"/>
        </w:rPr>
        <w:t>инвалидов</w:t>
      </w:r>
      <w:r>
        <w:t xml:space="preserve"> </w:t>
      </w:r>
      <w:r>
        <w:rPr>
          <w:rFonts w:hint="eastAsia"/>
        </w:rPr>
        <w:t>с</w:t>
      </w:r>
      <w:r>
        <w:t xml:space="preserve"> </w:t>
      </w:r>
      <w:r>
        <w:rPr>
          <w:rFonts w:hint="eastAsia"/>
        </w:rPr>
        <w:t>нарушением</w:t>
      </w:r>
      <w:r>
        <w:t xml:space="preserve"> </w:t>
      </w:r>
      <w:r>
        <w:rPr>
          <w:rFonts w:hint="eastAsia"/>
        </w:rPr>
        <w:t>слуха</w:t>
      </w:r>
      <w:r>
        <w:t xml:space="preserve">.... 23 </w:t>
      </w:r>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МЕТОДИКА</w:t>
      </w:r>
      <w:r>
        <w:t xml:space="preserve"> </w:t>
      </w:r>
      <w:r>
        <w:rPr>
          <w:rFonts w:hint="eastAsia"/>
        </w:rPr>
        <w:t>КОМПЛЕКСНОГО</w:t>
      </w:r>
      <w:r>
        <w:t xml:space="preserve"> </w:t>
      </w:r>
      <w:r>
        <w:rPr>
          <w:rFonts w:hint="eastAsia"/>
        </w:rPr>
        <w:t>МЕДИКО</w:t>
      </w:r>
      <w:r>
        <w:t>-</w:t>
      </w:r>
      <w:r>
        <w:rPr>
          <w:rFonts w:hint="eastAsia"/>
        </w:rPr>
        <w:t>СОЦИАЛЬНОГО</w:t>
      </w:r>
      <w:r>
        <w:t xml:space="preserve"> </w:t>
      </w:r>
      <w:r>
        <w:rPr>
          <w:rFonts w:hint="eastAsia"/>
        </w:rPr>
        <w:t>ИССЛЕДОВАНИЯ</w:t>
      </w:r>
    </w:p>
    <w:p w14:paraId="6306DCBF" w14:textId="77777777" w:rsidR="00DB478F" w:rsidRDefault="00DB478F" w:rsidP="00DB478F"/>
    <w:p w14:paraId="194F647B" w14:textId="77777777" w:rsidR="00DB478F" w:rsidRDefault="00DB478F" w:rsidP="00DB478F">
      <w:r>
        <w:t xml:space="preserve">2.1 </w:t>
      </w:r>
      <w:r>
        <w:rPr>
          <w:rFonts w:hint="eastAsia"/>
        </w:rPr>
        <w:t>Характеристика</w:t>
      </w:r>
      <w:r>
        <w:t xml:space="preserve"> </w:t>
      </w:r>
      <w:r>
        <w:rPr>
          <w:rFonts w:hint="eastAsia"/>
        </w:rPr>
        <w:t>этапов</w:t>
      </w:r>
      <w:r>
        <w:t xml:space="preserve"> </w:t>
      </w:r>
      <w:r>
        <w:rPr>
          <w:rFonts w:hint="eastAsia"/>
        </w:rPr>
        <w:t>исследования</w:t>
      </w:r>
    </w:p>
    <w:p w14:paraId="15CE750A" w14:textId="77777777" w:rsidR="00DB478F" w:rsidRDefault="00DB478F" w:rsidP="00DB478F"/>
    <w:p w14:paraId="2C6CB682" w14:textId="77777777" w:rsidR="00DB478F" w:rsidRDefault="00DB478F" w:rsidP="00DB478F">
      <w:r>
        <w:t xml:space="preserve">2.2 </w:t>
      </w:r>
      <w:r>
        <w:rPr>
          <w:rFonts w:hint="eastAsia"/>
        </w:rPr>
        <w:t>Методы</w:t>
      </w:r>
      <w:r>
        <w:t xml:space="preserve"> </w:t>
      </w:r>
      <w:r>
        <w:rPr>
          <w:rFonts w:hint="eastAsia"/>
        </w:rPr>
        <w:t>статистического</w:t>
      </w:r>
      <w:r>
        <w:t xml:space="preserve"> </w:t>
      </w:r>
      <w:r>
        <w:rPr>
          <w:rFonts w:hint="eastAsia"/>
        </w:rPr>
        <w:t>анализа</w:t>
      </w:r>
    </w:p>
    <w:p w14:paraId="61A263B4" w14:textId="77777777" w:rsidR="00DB478F" w:rsidRDefault="00DB478F" w:rsidP="00DB478F"/>
    <w:p w14:paraId="2DD7DF5C" w14:textId="77777777" w:rsidR="00DB478F" w:rsidRDefault="00DB478F" w:rsidP="00DB478F">
      <w:r>
        <w:rPr>
          <w:rFonts w:hint="eastAsia"/>
        </w:rPr>
        <w:t>ГЛАВА</w:t>
      </w:r>
      <w:r>
        <w:t xml:space="preserve"> 3. </w:t>
      </w:r>
      <w:r>
        <w:rPr>
          <w:rFonts w:hint="eastAsia"/>
        </w:rPr>
        <w:t>ПЕРВИЧНАЯ</w:t>
      </w:r>
      <w:r>
        <w:t xml:space="preserve"> </w:t>
      </w:r>
      <w:r>
        <w:rPr>
          <w:rFonts w:hint="eastAsia"/>
        </w:rPr>
        <w:t>ИНВАЛИДНОСТЬ</w:t>
      </w:r>
      <w:r>
        <w:t xml:space="preserve"> </w:t>
      </w:r>
      <w:r>
        <w:rPr>
          <w:rFonts w:hint="eastAsia"/>
        </w:rPr>
        <w:t>ДЕТЕЙ</w:t>
      </w:r>
      <w:r>
        <w:t xml:space="preserve"> </w:t>
      </w:r>
      <w:r>
        <w:rPr>
          <w:rFonts w:hint="eastAsia"/>
        </w:rPr>
        <w:t>ВСЛЕДСТВИЕ</w:t>
      </w:r>
      <w:r>
        <w:t xml:space="preserve"> </w:t>
      </w:r>
      <w:r>
        <w:rPr>
          <w:rFonts w:hint="eastAsia"/>
        </w:rPr>
        <w:t>НАРУШЕНИЯ</w:t>
      </w:r>
      <w:r>
        <w:t xml:space="preserve"> </w:t>
      </w:r>
      <w:r>
        <w:rPr>
          <w:rFonts w:hint="eastAsia"/>
        </w:rPr>
        <w:t>ФУНКЦИИ</w:t>
      </w:r>
      <w:r>
        <w:t xml:space="preserve"> </w:t>
      </w:r>
      <w:r>
        <w:rPr>
          <w:rFonts w:hint="eastAsia"/>
        </w:rPr>
        <w:t>СЛУХА</w:t>
      </w:r>
    </w:p>
    <w:p w14:paraId="4DA0A6A3" w14:textId="77777777" w:rsidR="00DB478F" w:rsidRDefault="00DB478F" w:rsidP="00DB478F"/>
    <w:p w14:paraId="2725895E" w14:textId="77777777" w:rsidR="00DB478F" w:rsidRDefault="00DB478F" w:rsidP="00DB478F">
      <w:r>
        <w:t xml:space="preserve">3.1 </w:t>
      </w:r>
      <w:r>
        <w:rPr>
          <w:rFonts w:hint="eastAsia"/>
        </w:rPr>
        <w:t>Численность</w:t>
      </w:r>
      <w:r>
        <w:t xml:space="preserve"> </w:t>
      </w:r>
      <w:r>
        <w:rPr>
          <w:rFonts w:hint="eastAsia"/>
        </w:rPr>
        <w:t>и</w:t>
      </w:r>
      <w:r>
        <w:t xml:space="preserve"> </w:t>
      </w:r>
      <w:r>
        <w:rPr>
          <w:rFonts w:hint="eastAsia"/>
        </w:rPr>
        <w:t>уровень</w:t>
      </w:r>
      <w:r>
        <w:t xml:space="preserve"> </w:t>
      </w:r>
      <w:r>
        <w:rPr>
          <w:rFonts w:hint="eastAsia"/>
        </w:rPr>
        <w:t>первичной</w:t>
      </w:r>
      <w:r>
        <w:t xml:space="preserve"> </w:t>
      </w:r>
      <w:r>
        <w:rPr>
          <w:rFonts w:hint="eastAsia"/>
        </w:rPr>
        <w:t>инвалидности</w:t>
      </w:r>
      <w:r>
        <w:t xml:space="preserve"> </w:t>
      </w:r>
      <w:r>
        <w:rPr>
          <w:rFonts w:hint="eastAsia"/>
        </w:rPr>
        <w:t>детей</w:t>
      </w:r>
      <w:r>
        <w:t xml:space="preserve"> </w:t>
      </w:r>
      <w:r>
        <w:rPr>
          <w:rFonts w:hint="eastAsia"/>
        </w:rPr>
        <w:t>вследствие</w:t>
      </w:r>
      <w:r>
        <w:t xml:space="preserve"> </w:t>
      </w:r>
      <w:r>
        <w:rPr>
          <w:rFonts w:hint="eastAsia"/>
        </w:rPr>
        <w:t>нарушения</w:t>
      </w:r>
      <w:r>
        <w:t xml:space="preserve"> </w:t>
      </w:r>
      <w:r>
        <w:rPr>
          <w:rFonts w:hint="eastAsia"/>
        </w:rPr>
        <w:t>функции</w:t>
      </w:r>
      <w:r>
        <w:t xml:space="preserve"> </w:t>
      </w:r>
      <w:r>
        <w:rPr>
          <w:rFonts w:hint="eastAsia"/>
        </w:rPr>
        <w:t>слуха</w:t>
      </w:r>
      <w:r>
        <w:t xml:space="preserve"> </w:t>
      </w:r>
      <w:r>
        <w:rPr>
          <w:rFonts w:hint="eastAsia"/>
        </w:rPr>
        <w:t>в</w:t>
      </w:r>
      <w:r>
        <w:t xml:space="preserve"> </w:t>
      </w:r>
      <w:r>
        <w:rPr>
          <w:rFonts w:hint="eastAsia"/>
        </w:rPr>
        <w:t>Санкт</w:t>
      </w:r>
      <w:r>
        <w:t>-</w:t>
      </w:r>
      <w:r>
        <w:rPr>
          <w:rFonts w:hint="eastAsia"/>
        </w:rPr>
        <w:t>Петербурге</w:t>
      </w:r>
    </w:p>
    <w:p w14:paraId="66139FEE" w14:textId="77777777" w:rsidR="00DB478F" w:rsidRDefault="00DB478F" w:rsidP="00DB478F"/>
    <w:p w14:paraId="19EB63ED" w14:textId="77777777" w:rsidR="00DB478F" w:rsidRDefault="00DB478F" w:rsidP="00DB478F">
      <w:r>
        <w:t xml:space="preserve">3.2 </w:t>
      </w:r>
      <w:r>
        <w:rPr>
          <w:rFonts w:hint="eastAsia"/>
        </w:rPr>
        <w:t>Структура</w:t>
      </w:r>
      <w:r>
        <w:t xml:space="preserve"> </w:t>
      </w:r>
      <w:r>
        <w:rPr>
          <w:rFonts w:hint="eastAsia"/>
        </w:rPr>
        <w:t>первичной</w:t>
      </w:r>
      <w:r>
        <w:t xml:space="preserve"> </w:t>
      </w:r>
      <w:r>
        <w:rPr>
          <w:rFonts w:hint="eastAsia"/>
        </w:rPr>
        <w:t>инвалидности</w:t>
      </w:r>
      <w:r>
        <w:t xml:space="preserve"> </w:t>
      </w:r>
      <w:r>
        <w:rPr>
          <w:rFonts w:hint="eastAsia"/>
        </w:rPr>
        <w:t>детей</w:t>
      </w:r>
      <w:r>
        <w:t>-</w:t>
      </w:r>
      <w:r>
        <w:rPr>
          <w:rFonts w:hint="eastAsia"/>
        </w:rPr>
        <w:t>инвалидов</w:t>
      </w:r>
      <w:r>
        <w:t xml:space="preserve"> </w:t>
      </w:r>
      <w:r>
        <w:rPr>
          <w:rFonts w:hint="eastAsia"/>
        </w:rPr>
        <w:t>вследствие</w:t>
      </w:r>
    </w:p>
    <w:p w14:paraId="7665353D" w14:textId="77777777" w:rsidR="00DB478F" w:rsidRDefault="00DB478F" w:rsidP="00DB478F"/>
    <w:p w14:paraId="23B86391" w14:textId="77777777" w:rsidR="00DB478F" w:rsidRDefault="00DB478F" w:rsidP="00DB478F">
      <w:r>
        <w:rPr>
          <w:rFonts w:hint="eastAsia"/>
        </w:rPr>
        <w:t>нарушения</w:t>
      </w:r>
      <w:r>
        <w:t xml:space="preserve"> </w:t>
      </w:r>
      <w:r>
        <w:rPr>
          <w:rFonts w:hint="eastAsia"/>
        </w:rPr>
        <w:t>функции</w:t>
      </w:r>
      <w:r>
        <w:t xml:space="preserve"> </w:t>
      </w:r>
      <w:r>
        <w:rPr>
          <w:rFonts w:hint="eastAsia"/>
        </w:rPr>
        <w:t>слуха</w:t>
      </w:r>
      <w:r>
        <w:t xml:space="preserve"> </w:t>
      </w:r>
      <w:r>
        <w:rPr>
          <w:rFonts w:hint="eastAsia"/>
        </w:rPr>
        <w:t>в</w:t>
      </w:r>
      <w:r>
        <w:t xml:space="preserve"> </w:t>
      </w:r>
      <w:r>
        <w:rPr>
          <w:rFonts w:hint="eastAsia"/>
        </w:rPr>
        <w:t>Санкт</w:t>
      </w:r>
      <w:r>
        <w:t>-</w:t>
      </w:r>
      <w:r>
        <w:rPr>
          <w:rFonts w:hint="eastAsia"/>
        </w:rPr>
        <w:t>Петербурге</w:t>
      </w:r>
    </w:p>
    <w:p w14:paraId="73D075A2" w14:textId="77777777" w:rsidR="00DB478F" w:rsidRDefault="00DB478F" w:rsidP="00DB478F"/>
    <w:p w14:paraId="1F3DBE64" w14:textId="77777777" w:rsidR="00DB478F" w:rsidRDefault="00DB478F" w:rsidP="00DB478F">
      <w:r>
        <w:rPr>
          <w:rFonts w:hint="eastAsia"/>
        </w:rPr>
        <w:lastRenderedPageBreak/>
        <w:t>ГЛАВА</w:t>
      </w:r>
      <w:r>
        <w:t xml:space="preserve"> 4. </w:t>
      </w:r>
      <w:r>
        <w:rPr>
          <w:rFonts w:hint="eastAsia"/>
        </w:rPr>
        <w:t>ПОТРЕБНОСТЬ</w:t>
      </w:r>
      <w:r>
        <w:t xml:space="preserve"> </w:t>
      </w:r>
      <w:r>
        <w:rPr>
          <w:rFonts w:hint="eastAsia"/>
        </w:rPr>
        <w:t>ДЕТЕЙ</w:t>
      </w:r>
      <w:r>
        <w:t>-</w:t>
      </w:r>
      <w:r>
        <w:rPr>
          <w:rFonts w:hint="eastAsia"/>
        </w:rPr>
        <w:t>ИНВАЛИДОВ</w:t>
      </w:r>
      <w:r>
        <w:t xml:space="preserve"> </w:t>
      </w:r>
      <w:r>
        <w:rPr>
          <w:rFonts w:hint="eastAsia"/>
        </w:rPr>
        <w:t>С</w:t>
      </w:r>
      <w:r>
        <w:t xml:space="preserve"> </w:t>
      </w:r>
      <w:r>
        <w:rPr>
          <w:rFonts w:hint="eastAsia"/>
        </w:rPr>
        <w:t>НАРУШЕНИЕМ</w:t>
      </w:r>
      <w:r>
        <w:t xml:space="preserve"> </w:t>
      </w:r>
      <w:r>
        <w:rPr>
          <w:rFonts w:hint="eastAsia"/>
        </w:rPr>
        <w:t>ФУНКЦИИ</w:t>
      </w:r>
      <w:r>
        <w:t xml:space="preserve"> </w:t>
      </w:r>
      <w:r>
        <w:rPr>
          <w:rFonts w:hint="eastAsia"/>
        </w:rPr>
        <w:t>СЛУХА</w:t>
      </w:r>
      <w:r>
        <w:t xml:space="preserve"> </w:t>
      </w:r>
      <w:r>
        <w:rPr>
          <w:rFonts w:hint="eastAsia"/>
        </w:rPr>
        <w:t>В</w:t>
      </w:r>
      <w:r>
        <w:t xml:space="preserve"> </w:t>
      </w:r>
      <w:r>
        <w:rPr>
          <w:rFonts w:hint="eastAsia"/>
        </w:rPr>
        <w:t>МЕРАХ</w:t>
      </w:r>
      <w:r>
        <w:t xml:space="preserve"> </w:t>
      </w:r>
      <w:r>
        <w:rPr>
          <w:rFonts w:hint="eastAsia"/>
        </w:rPr>
        <w:t>РЕАБИЛИТАЦИИ</w:t>
      </w:r>
      <w:r>
        <w:t xml:space="preserve"> </w:t>
      </w:r>
      <w:r>
        <w:rPr>
          <w:rFonts w:hint="eastAsia"/>
        </w:rPr>
        <w:t>И</w:t>
      </w:r>
      <w:r>
        <w:t xml:space="preserve"> </w:t>
      </w:r>
      <w:r>
        <w:rPr>
          <w:rFonts w:hint="eastAsia"/>
        </w:rPr>
        <w:t>АБИЛИТАЦИИ</w:t>
      </w:r>
    </w:p>
    <w:p w14:paraId="1EBDC398" w14:textId="77777777" w:rsidR="00DB478F" w:rsidRDefault="00DB478F" w:rsidP="00DB478F"/>
    <w:p w14:paraId="710559B6" w14:textId="77777777" w:rsidR="00DB478F" w:rsidRDefault="00DB478F" w:rsidP="00DB478F">
      <w:r>
        <w:rPr>
          <w:rFonts w:hint="eastAsia"/>
        </w:rPr>
        <w:t>С</w:t>
      </w:r>
      <w:r>
        <w:t xml:space="preserve"> </w:t>
      </w:r>
      <w:r>
        <w:rPr>
          <w:rFonts w:hint="eastAsia"/>
        </w:rPr>
        <w:t>ПОЗИЦИЙ</w:t>
      </w:r>
      <w:r>
        <w:t xml:space="preserve"> </w:t>
      </w:r>
      <w:r>
        <w:rPr>
          <w:rFonts w:hint="eastAsia"/>
        </w:rPr>
        <w:t>МЕЖДУНАРОДНОЙ</w:t>
      </w:r>
      <w:r>
        <w:t xml:space="preserve"> </w:t>
      </w:r>
      <w:r>
        <w:rPr>
          <w:rFonts w:hint="eastAsia"/>
        </w:rPr>
        <w:t>КЛАССИФИКАЦИИ</w:t>
      </w:r>
      <w:r>
        <w:t xml:space="preserve"> </w:t>
      </w:r>
      <w:r>
        <w:rPr>
          <w:rFonts w:hint="eastAsia"/>
        </w:rPr>
        <w:t>ФУНКЦИОНИРОВАНИЯ</w:t>
      </w:r>
      <w:r>
        <w:t xml:space="preserve">, </w:t>
      </w:r>
      <w:r>
        <w:rPr>
          <w:rFonts w:hint="eastAsia"/>
        </w:rPr>
        <w:t>ОГРАНИЧЕНИЙ</w:t>
      </w:r>
      <w:r>
        <w:t xml:space="preserve"> </w:t>
      </w:r>
      <w:r>
        <w:rPr>
          <w:rFonts w:hint="eastAsia"/>
        </w:rPr>
        <w:t>ЖИЗНЕДЕЯТЕЛЬНОСТИ</w:t>
      </w:r>
      <w:r>
        <w:t xml:space="preserve"> </w:t>
      </w:r>
      <w:r>
        <w:rPr>
          <w:rFonts w:hint="eastAsia"/>
        </w:rPr>
        <w:t>И</w:t>
      </w:r>
      <w:r>
        <w:t xml:space="preserve"> </w:t>
      </w:r>
      <w:r>
        <w:rPr>
          <w:rFonts w:hint="eastAsia"/>
        </w:rPr>
        <w:t>ЗДОРОВЬЯ</w:t>
      </w:r>
    </w:p>
    <w:p w14:paraId="754F7D7F" w14:textId="77777777" w:rsidR="00DB478F" w:rsidRDefault="00DB478F" w:rsidP="00DB478F"/>
    <w:p w14:paraId="058E5E03" w14:textId="77777777" w:rsidR="00DB478F" w:rsidRDefault="00DB478F" w:rsidP="00DB478F">
      <w:r>
        <w:t xml:space="preserve">4.1 </w:t>
      </w:r>
      <w:r>
        <w:rPr>
          <w:rFonts w:hint="eastAsia"/>
        </w:rPr>
        <w:t>Анализ</w:t>
      </w:r>
      <w:r>
        <w:t xml:space="preserve"> </w:t>
      </w:r>
      <w:r>
        <w:rPr>
          <w:rFonts w:hint="eastAsia"/>
        </w:rPr>
        <w:t>ограничений</w:t>
      </w:r>
      <w:r>
        <w:t xml:space="preserve"> </w:t>
      </w:r>
      <w:r>
        <w:rPr>
          <w:rFonts w:hint="eastAsia"/>
        </w:rPr>
        <w:t>жизнедеятельности</w:t>
      </w:r>
      <w:r>
        <w:t xml:space="preserve"> </w:t>
      </w:r>
      <w:r>
        <w:rPr>
          <w:rFonts w:hint="eastAsia"/>
        </w:rPr>
        <w:t>детей</w:t>
      </w:r>
      <w:r>
        <w:t>-</w:t>
      </w:r>
      <w:r>
        <w:rPr>
          <w:rFonts w:hint="eastAsia"/>
        </w:rPr>
        <w:t>инвалидов</w:t>
      </w:r>
      <w:r>
        <w:t xml:space="preserve"> </w:t>
      </w:r>
      <w:r>
        <w:rPr>
          <w:rFonts w:hint="eastAsia"/>
        </w:rPr>
        <w:t>с</w:t>
      </w:r>
      <w:r>
        <w:t xml:space="preserve"> </w:t>
      </w:r>
      <w:r>
        <w:rPr>
          <w:rFonts w:hint="eastAsia"/>
        </w:rPr>
        <w:t>нарушением</w:t>
      </w:r>
      <w:r>
        <w:t xml:space="preserve"> </w:t>
      </w:r>
      <w:r>
        <w:rPr>
          <w:rFonts w:hint="eastAsia"/>
        </w:rPr>
        <w:t>функции</w:t>
      </w:r>
      <w:r>
        <w:t xml:space="preserve"> </w:t>
      </w:r>
      <w:r>
        <w:rPr>
          <w:rFonts w:hint="eastAsia"/>
        </w:rPr>
        <w:t>слуха</w:t>
      </w:r>
    </w:p>
    <w:p w14:paraId="41B949B8" w14:textId="77777777" w:rsidR="00DB478F" w:rsidRDefault="00DB478F" w:rsidP="00DB478F"/>
    <w:p w14:paraId="7C4DED42" w14:textId="77777777" w:rsidR="00DB478F" w:rsidRDefault="00DB478F" w:rsidP="00DB478F">
      <w:r>
        <w:t xml:space="preserve">4.2 </w:t>
      </w:r>
      <w:r>
        <w:rPr>
          <w:rFonts w:hint="eastAsia"/>
        </w:rPr>
        <w:t>Результаты</w:t>
      </w:r>
      <w:r>
        <w:t xml:space="preserve"> </w:t>
      </w:r>
      <w:r>
        <w:rPr>
          <w:rFonts w:hint="eastAsia"/>
        </w:rPr>
        <w:t>диагностики</w:t>
      </w:r>
      <w:r>
        <w:t xml:space="preserve"> </w:t>
      </w:r>
      <w:r>
        <w:rPr>
          <w:rFonts w:hint="eastAsia"/>
        </w:rPr>
        <w:t>жизнедеятельности</w:t>
      </w:r>
      <w:r>
        <w:t xml:space="preserve"> </w:t>
      </w:r>
      <w:r>
        <w:rPr>
          <w:rFonts w:hint="eastAsia"/>
        </w:rPr>
        <w:t>детей</w:t>
      </w:r>
      <w:r>
        <w:t>-</w:t>
      </w:r>
      <w:r>
        <w:rPr>
          <w:rFonts w:hint="eastAsia"/>
        </w:rPr>
        <w:t>инвалидов</w:t>
      </w:r>
      <w:r>
        <w:t xml:space="preserve"> </w:t>
      </w:r>
      <w:r>
        <w:rPr>
          <w:rFonts w:hint="eastAsia"/>
        </w:rPr>
        <w:t>с</w:t>
      </w:r>
      <w:r>
        <w:t xml:space="preserve"> </w:t>
      </w:r>
      <w:r>
        <w:rPr>
          <w:rFonts w:hint="eastAsia"/>
        </w:rPr>
        <w:t>нарушением</w:t>
      </w:r>
      <w:r>
        <w:t xml:space="preserve"> </w:t>
      </w:r>
      <w:r>
        <w:rPr>
          <w:rFonts w:hint="eastAsia"/>
        </w:rPr>
        <w:t>функции</w:t>
      </w:r>
      <w:r>
        <w:t xml:space="preserve"> </w:t>
      </w:r>
      <w:r>
        <w:rPr>
          <w:rFonts w:hint="eastAsia"/>
        </w:rPr>
        <w:t>слуха</w:t>
      </w:r>
      <w:r>
        <w:t xml:space="preserve"> </w:t>
      </w:r>
      <w:r>
        <w:rPr>
          <w:rFonts w:hint="eastAsia"/>
        </w:rPr>
        <w:t>с</w:t>
      </w:r>
      <w:r>
        <w:t xml:space="preserve"> </w:t>
      </w:r>
      <w:r>
        <w:rPr>
          <w:rFonts w:hint="eastAsia"/>
        </w:rPr>
        <w:t>позиций</w:t>
      </w:r>
      <w:r>
        <w:t xml:space="preserve"> </w:t>
      </w:r>
      <w:r>
        <w:rPr>
          <w:rFonts w:hint="eastAsia"/>
        </w:rPr>
        <w:t>Международной</w:t>
      </w:r>
      <w:r>
        <w:t xml:space="preserve"> </w:t>
      </w:r>
      <w:r>
        <w:rPr>
          <w:rFonts w:hint="eastAsia"/>
        </w:rPr>
        <w:t>классификации</w:t>
      </w:r>
      <w:r>
        <w:t xml:space="preserve"> </w:t>
      </w:r>
      <w:r>
        <w:rPr>
          <w:rFonts w:hint="eastAsia"/>
        </w:rPr>
        <w:t>функционирования</w:t>
      </w:r>
      <w:r>
        <w:t xml:space="preserve">, </w:t>
      </w:r>
      <w:r>
        <w:rPr>
          <w:rFonts w:hint="eastAsia"/>
        </w:rPr>
        <w:t>ограничений</w:t>
      </w:r>
      <w:r>
        <w:t xml:space="preserve"> </w:t>
      </w:r>
      <w:r>
        <w:rPr>
          <w:rFonts w:hint="eastAsia"/>
        </w:rPr>
        <w:t>жизнедеятельности</w:t>
      </w:r>
      <w:r>
        <w:t xml:space="preserve"> </w:t>
      </w:r>
      <w:r>
        <w:rPr>
          <w:rFonts w:hint="eastAsia"/>
        </w:rPr>
        <w:t>и</w:t>
      </w:r>
      <w:r>
        <w:t xml:space="preserve"> </w:t>
      </w:r>
      <w:r>
        <w:rPr>
          <w:rFonts w:hint="eastAsia"/>
        </w:rPr>
        <w:t>здоровья</w:t>
      </w:r>
    </w:p>
    <w:p w14:paraId="5493FFE0" w14:textId="77777777" w:rsidR="00DB478F" w:rsidRDefault="00DB478F" w:rsidP="00DB478F"/>
    <w:p w14:paraId="4CCC1ACD" w14:textId="77777777" w:rsidR="00DB478F" w:rsidRDefault="00DB478F" w:rsidP="00DB478F">
      <w:r>
        <w:t xml:space="preserve">4.3 </w:t>
      </w:r>
      <w:r>
        <w:rPr>
          <w:rFonts w:hint="eastAsia"/>
        </w:rPr>
        <w:t>Потребность</w:t>
      </w:r>
      <w:r>
        <w:t xml:space="preserve"> </w:t>
      </w:r>
      <w:r>
        <w:rPr>
          <w:rFonts w:hint="eastAsia"/>
        </w:rPr>
        <w:t>детей</w:t>
      </w:r>
      <w:r>
        <w:t>-</w:t>
      </w:r>
      <w:r>
        <w:rPr>
          <w:rFonts w:hint="eastAsia"/>
        </w:rPr>
        <w:t>инвалидов</w:t>
      </w:r>
      <w:r>
        <w:t xml:space="preserve"> </w:t>
      </w:r>
      <w:r>
        <w:rPr>
          <w:rFonts w:hint="eastAsia"/>
        </w:rPr>
        <w:t>с</w:t>
      </w:r>
      <w:r>
        <w:t xml:space="preserve"> </w:t>
      </w:r>
      <w:r>
        <w:rPr>
          <w:rFonts w:hint="eastAsia"/>
        </w:rPr>
        <w:t>нарушением</w:t>
      </w:r>
      <w:r>
        <w:t xml:space="preserve"> </w:t>
      </w:r>
      <w:r>
        <w:rPr>
          <w:rFonts w:hint="eastAsia"/>
        </w:rPr>
        <w:t>функции</w:t>
      </w:r>
      <w:r>
        <w:t xml:space="preserve"> </w:t>
      </w:r>
      <w:r>
        <w:rPr>
          <w:rFonts w:hint="eastAsia"/>
        </w:rPr>
        <w:t>слуха</w:t>
      </w:r>
      <w:r>
        <w:t xml:space="preserve"> </w:t>
      </w:r>
      <w:r>
        <w:rPr>
          <w:rFonts w:hint="eastAsia"/>
        </w:rPr>
        <w:t>в</w:t>
      </w:r>
      <w:r>
        <w:t xml:space="preserve"> </w:t>
      </w:r>
      <w:r>
        <w:rPr>
          <w:rFonts w:hint="eastAsia"/>
        </w:rPr>
        <w:t>мерах</w:t>
      </w:r>
    </w:p>
    <w:p w14:paraId="4D2D0FED" w14:textId="77777777" w:rsidR="00DB478F" w:rsidRDefault="00DB478F" w:rsidP="00DB478F"/>
    <w:p w14:paraId="54C8CEB0" w14:textId="77777777" w:rsidR="00DB478F" w:rsidRDefault="00DB478F" w:rsidP="00DB478F">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и</w:t>
      </w:r>
      <w:r>
        <w:t xml:space="preserve"> </w:t>
      </w:r>
      <w:r>
        <w:rPr>
          <w:rFonts w:hint="eastAsia"/>
        </w:rPr>
        <w:t>абилитации</w:t>
      </w:r>
    </w:p>
    <w:p w14:paraId="36AE1CBD" w14:textId="77777777" w:rsidR="00DB478F" w:rsidRDefault="00DB478F" w:rsidP="00DB478F"/>
    <w:p w14:paraId="50916097" w14:textId="77777777" w:rsidR="00DB478F" w:rsidRDefault="00DB478F" w:rsidP="00DB478F">
      <w:r>
        <w:rPr>
          <w:rFonts w:hint="eastAsia"/>
        </w:rPr>
        <w:t>ГЛАВА</w:t>
      </w:r>
      <w:r>
        <w:t xml:space="preserve"> 5. </w:t>
      </w:r>
      <w:r>
        <w:rPr>
          <w:rFonts w:hint="eastAsia"/>
        </w:rPr>
        <w:t>РЕЗУЛЬТАТЫ</w:t>
      </w:r>
      <w:r>
        <w:t xml:space="preserve"> </w:t>
      </w:r>
      <w:r>
        <w:rPr>
          <w:rFonts w:hint="eastAsia"/>
        </w:rPr>
        <w:t>ИССЛЕДОВАНИЯ</w:t>
      </w:r>
      <w:r>
        <w:t xml:space="preserve"> </w:t>
      </w:r>
      <w:r>
        <w:rPr>
          <w:rFonts w:hint="eastAsia"/>
        </w:rPr>
        <w:t>МЕДИКО</w:t>
      </w:r>
      <w:r>
        <w:t>-</w:t>
      </w:r>
      <w:r>
        <w:rPr>
          <w:rFonts w:hint="eastAsia"/>
        </w:rPr>
        <w:t>СОЦИАЛЬНЫХ</w:t>
      </w:r>
      <w:r>
        <w:t xml:space="preserve"> </w:t>
      </w:r>
      <w:r>
        <w:rPr>
          <w:rFonts w:hint="eastAsia"/>
        </w:rPr>
        <w:t>ПОСЛЕДСТВИЙ</w:t>
      </w:r>
      <w:r>
        <w:t xml:space="preserve"> </w:t>
      </w:r>
      <w:r>
        <w:rPr>
          <w:rFonts w:hint="eastAsia"/>
        </w:rPr>
        <w:t>НАРУШЕНИЯ</w:t>
      </w:r>
      <w:r>
        <w:t xml:space="preserve"> </w:t>
      </w:r>
      <w:r>
        <w:rPr>
          <w:rFonts w:hint="eastAsia"/>
        </w:rPr>
        <w:t>СЛУХА</w:t>
      </w:r>
      <w:r>
        <w:t xml:space="preserve"> </w:t>
      </w:r>
      <w:r>
        <w:rPr>
          <w:rFonts w:hint="eastAsia"/>
        </w:rPr>
        <w:t>У</w:t>
      </w:r>
      <w:r>
        <w:t xml:space="preserve"> </w:t>
      </w:r>
      <w:r>
        <w:rPr>
          <w:rFonts w:hint="eastAsia"/>
        </w:rPr>
        <w:t>ДЕТЕЙ</w:t>
      </w:r>
      <w:r>
        <w:t>-</w:t>
      </w:r>
      <w:r>
        <w:rPr>
          <w:rFonts w:hint="eastAsia"/>
        </w:rPr>
        <w:t>ИНВАЛИДОВ</w:t>
      </w:r>
      <w:r>
        <w:t xml:space="preserve"> </w:t>
      </w:r>
      <w:r>
        <w:rPr>
          <w:rFonts w:hint="eastAsia"/>
        </w:rPr>
        <w:t>С</w:t>
      </w:r>
      <w:r>
        <w:t xml:space="preserve"> </w:t>
      </w:r>
      <w:r>
        <w:rPr>
          <w:rFonts w:hint="eastAsia"/>
        </w:rPr>
        <w:t>ПОЗИЦИЙ</w:t>
      </w:r>
      <w:r>
        <w:t xml:space="preserve"> </w:t>
      </w:r>
      <w:r>
        <w:rPr>
          <w:rFonts w:hint="eastAsia"/>
        </w:rPr>
        <w:t>МЕЖДУНАРОДНОЙ</w:t>
      </w:r>
      <w:r>
        <w:t xml:space="preserve"> </w:t>
      </w:r>
      <w:r>
        <w:rPr>
          <w:rFonts w:hint="eastAsia"/>
        </w:rPr>
        <w:t>КЛАССИФИКАЦИИ</w:t>
      </w:r>
      <w:r>
        <w:t xml:space="preserve"> </w:t>
      </w:r>
      <w:r>
        <w:rPr>
          <w:rFonts w:hint="eastAsia"/>
        </w:rPr>
        <w:t>ФУНКЦИОНИРОВАНИЯ</w:t>
      </w:r>
      <w:r>
        <w:t xml:space="preserve">, </w:t>
      </w:r>
      <w:r>
        <w:rPr>
          <w:rFonts w:hint="eastAsia"/>
        </w:rPr>
        <w:t>ОГРАНИЧЕНИЙ</w:t>
      </w:r>
      <w:r>
        <w:t xml:space="preserve"> </w:t>
      </w:r>
      <w:r>
        <w:rPr>
          <w:rFonts w:hint="eastAsia"/>
        </w:rPr>
        <w:t>ЖИЗНЕДЕЯТЕЛЬНОСТИ</w:t>
      </w:r>
      <w:r>
        <w:t xml:space="preserve"> </w:t>
      </w:r>
      <w:r>
        <w:rPr>
          <w:rFonts w:hint="eastAsia"/>
        </w:rPr>
        <w:t>И</w:t>
      </w:r>
    </w:p>
    <w:p w14:paraId="74336A34" w14:textId="77777777" w:rsidR="00DB478F" w:rsidRDefault="00DB478F" w:rsidP="00DB478F"/>
    <w:p w14:paraId="737E3590" w14:textId="77777777" w:rsidR="00DB478F" w:rsidRDefault="00DB478F" w:rsidP="00DB478F">
      <w:r>
        <w:rPr>
          <w:rFonts w:hint="eastAsia"/>
        </w:rPr>
        <w:t>ЗДОРОВЬЯ</w:t>
      </w:r>
    </w:p>
    <w:p w14:paraId="4BD9CC13" w14:textId="77777777" w:rsidR="00DB478F" w:rsidRDefault="00DB478F" w:rsidP="00DB478F"/>
    <w:p w14:paraId="7D76CAFE" w14:textId="77777777" w:rsidR="00DB478F" w:rsidRDefault="00DB478F" w:rsidP="00DB478F">
      <w:r>
        <w:rPr>
          <w:rFonts w:hint="eastAsia"/>
        </w:rPr>
        <w:t>ГЛАВА</w:t>
      </w:r>
      <w:r>
        <w:t xml:space="preserve"> 6. </w:t>
      </w:r>
      <w:r>
        <w:rPr>
          <w:rFonts w:hint="eastAsia"/>
        </w:rPr>
        <w:t>МЕЖВЕДОМСТВЕННАЯ</w:t>
      </w:r>
      <w:r>
        <w:t xml:space="preserve"> </w:t>
      </w:r>
      <w:r>
        <w:rPr>
          <w:rFonts w:hint="eastAsia"/>
        </w:rPr>
        <w:t>И</w:t>
      </w:r>
      <w:r>
        <w:t xml:space="preserve"> </w:t>
      </w:r>
      <w:r>
        <w:rPr>
          <w:rFonts w:hint="eastAsia"/>
        </w:rPr>
        <w:t>МУЛЬТИДИСЦИПЛИНАРНАЯ</w:t>
      </w:r>
      <w:r>
        <w:t xml:space="preserve"> </w:t>
      </w:r>
      <w:r>
        <w:rPr>
          <w:rFonts w:hint="eastAsia"/>
        </w:rPr>
        <w:t>МОДЕЛЬ</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ДЕТЕЙ</w:t>
      </w:r>
      <w:r>
        <w:t>-</w:t>
      </w:r>
    </w:p>
    <w:p w14:paraId="51566729" w14:textId="77777777" w:rsidR="00DB478F" w:rsidRDefault="00DB478F" w:rsidP="00DB478F"/>
    <w:p w14:paraId="7AC07784" w14:textId="77777777" w:rsidR="00DB478F" w:rsidRDefault="00DB478F" w:rsidP="00DB478F">
      <w:r>
        <w:rPr>
          <w:rFonts w:hint="eastAsia"/>
        </w:rPr>
        <w:t>ИНВАЛИДОВ</w:t>
      </w:r>
      <w:r>
        <w:t xml:space="preserve"> </w:t>
      </w:r>
      <w:r>
        <w:rPr>
          <w:rFonts w:hint="eastAsia"/>
        </w:rPr>
        <w:t>С</w:t>
      </w:r>
      <w:r>
        <w:t xml:space="preserve"> </w:t>
      </w:r>
      <w:r>
        <w:rPr>
          <w:rFonts w:hint="eastAsia"/>
        </w:rPr>
        <w:t>НАРУШЕНИЕМ</w:t>
      </w:r>
      <w:r>
        <w:t xml:space="preserve"> </w:t>
      </w:r>
      <w:r>
        <w:rPr>
          <w:rFonts w:hint="eastAsia"/>
        </w:rPr>
        <w:t>СЛУХА</w:t>
      </w:r>
    </w:p>
    <w:p w14:paraId="44B60B2C" w14:textId="77777777" w:rsidR="00DB478F" w:rsidRDefault="00DB478F" w:rsidP="00DB478F"/>
    <w:p w14:paraId="16D77985" w14:textId="77777777" w:rsidR="00DB478F" w:rsidRDefault="00DB478F" w:rsidP="00DB478F">
      <w:r>
        <w:rPr>
          <w:rFonts w:hint="eastAsia"/>
        </w:rPr>
        <w:t>ЗАКЛЮЧЕНИЕ</w:t>
      </w:r>
    </w:p>
    <w:p w14:paraId="635D9152" w14:textId="77777777" w:rsidR="00DB478F" w:rsidRDefault="00DB478F" w:rsidP="00DB478F"/>
    <w:p w14:paraId="179CE4DD" w14:textId="77777777" w:rsidR="00DB478F" w:rsidRDefault="00DB478F" w:rsidP="00DB478F">
      <w:r>
        <w:rPr>
          <w:rFonts w:hint="eastAsia"/>
        </w:rPr>
        <w:t>ВЫВОДЫ</w:t>
      </w:r>
    </w:p>
    <w:p w14:paraId="79049F3D" w14:textId="77777777" w:rsidR="00DB478F" w:rsidRDefault="00DB478F" w:rsidP="00DB478F"/>
    <w:p w14:paraId="415DE6C3" w14:textId="77777777" w:rsidR="00DB478F" w:rsidRDefault="00DB478F" w:rsidP="00DB478F">
      <w:r>
        <w:rPr>
          <w:rFonts w:hint="eastAsia"/>
        </w:rPr>
        <w:t>ПРАКТИЧЕСКИЕ</w:t>
      </w:r>
      <w:r>
        <w:t xml:space="preserve"> </w:t>
      </w:r>
      <w:r>
        <w:rPr>
          <w:rFonts w:hint="eastAsia"/>
        </w:rPr>
        <w:t>РЕКОМЕНДАЦИИ</w:t>
      </w:r>
    </w:p>
    <w:p w14:paraId="4A6AAD91" w14:textId="77777777" w:rsidR="00DB478F" w:rsidRDefault="00DB478F" w:rsidP="00DB478F"/>
    <w:p w14:paraId="79916EA3" w14:textId="77777777" w:rsidR="00DB478F" w:rsidRDefault="00DB478F" w:rsidP="00DB478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B4E50AF" w14:textId="77777777" w:rsidR="00DB478F" w:rsidRDefault="00DB478F" w:rsidP="00DB478F"/>
    <w:p w14:paraId="667A31F3" w14:textId="77777777" w:rsidR="00DB478F" w:rsidRDefault="00DB478F" w:rsidP="00DB478F">
      <w:r>
        <w:rPr>
          <w:rFonts w:hint="eastAsia"/>
        </w:rPr>
        <w:t>СПИСОК</w:t>
      </w:r>
      <w:r>
        <w:t xml:space="preserve"> </w:t>
      </w:r>
      <w:r>
        <w:rPr>
          <w:rFonts w:hint="eastAsia"/>
        </w:rPr>
        <w:t>ЛИТЕРАТУРЫ</w:t>
      </w:r>
    </w:p>
    <w:p w14:paraId="78DB1216" w14:textId="77777777" w:rsidR="00DB478F" w:rsidRDefault="00DB478F" w:rsidP="00DB478F"/>
    <w:p w14:paraId="0751DBE5" w14:textId="77777777" w:rsidR="00DB478F" w:rsidRDefault="00DB478F" w:rsidP="00DB478F">
      <w:r>
        <w:rPr>
          <w:rFonts w:hint="eastAsia"/>
        </w:rPr>
        <w:t>ПРИЛОЖЕНИЕ</w:t>
      </w:r>
      <w:r>
        <w:t xml:space="preserve"> </w:t>
      </w:r>
      <w:r>
        <w:rPr>
          <w:rFonts w:hint="eastAsia"/>
        </w:rPr>
        <w:t>А</w:t>
      </w:r>
      <w:r>
        <w:t xml:space="preserve">. </w:t>
      </w:r>
      <w:r>
        <w:rPr>
          <w:rFonts w:hint="eastAsia"/>
        </w:rPr>
        <w:t>Статистическая</w:t>
      </w:r>
      <w:r>
        <w:t xml:space="preserve"> </w:t>
      </w:r>
      <w:r>
        <w:rPr>
          <w:rFonts w:hint="eastAsia"/>
        </w:rPr>
        <w:t>карта</w:t>
      </w:r>
      <w:r>
        <w:t xml:space="preserve"> </w:t>
      </w:r>
      <w:r>
        <w:rPr>
          <w:rFonts w:hint="eastAsia"/>
        </w:rPr>
        <w:t>по</w:t>
      </w:r>
      <w:r>
        <w:t xml:space="preserve"> </w:t>
      </w:r>
      <w:r>
        <w:rPr>
          <w:rFonts w:hint="eastAsia"/>
        </w:rPr>
        <w:t>изучению</w:t>
      </w:r>
      <w:r>
        <w:t xml:space="preserve"> </w:t>
      </w:r>
      <w:r>
        <w:rPr>
          <w:rFonts w:hint="eastAsia"/>
        </w:rPr>
        <w:t>биопсихосоциальных</w:t>
      </w:r>
      <w:r>
        <w:t xml:space="preserve"> </w:t>
      </w:r>
      <w:r>
        <w:rPr>
          <w:rFonts w:hint="eastAsia"/>
        </w:rPr>
        <w:t>характеристик</w:t>
      </w:r>
      <w:r>
        <w:t xml:space="preserve"> </w:t>
      </w:r>
      <w:r>
        <w:rPr>
          <w:rFonts w:hint="eastAsia"/>
        </w:rPr>
        <w:t>ребенка</w:t>
      </w:r>
      <w:r>
        <w:t>-</w:t>
      </w:r>
      <w:r>
        <w:rPr>
          <w:rFonts w:hint="eastAsia"/>
        </w:rPr>
        <w:t>инвалида</w:t>
      </w:r>
      <w:r>
        <w:t xml:space="preserve"> </w:t>
      </w:r>
      <w:r>
        <w:rPr>
          <w:rFonts w:hint="eastAsia"/>
        </w:rPr>
        <w:t>вследствие</w:t>
      </w:r>
    </w:p>
    <w:p w14:paraId="6A6D8414" w14:textId="77777777" w:rsidR="00DB478F" w:rsidRDefault="00DB478F" w:rsidP="00DB478F"/>
    <w:p w14:paraId="0670F3B2" w14:textId="77777777" w:rsidR="00DB478F" w:rsidRDefault="00DB478F" w:rsidP="00DB478F">
      <w:r>
        <w:rPr>
          <w:rFonts w:hint="eastAsia"/>
        </w:rPr>
        <w:t>нарушений</w:t>
      </w:r>
      <w:r>
        <w:t xml:space="preserve"> </w:t>
      </w:r>
      <w:r>
        <w:rPr>
          <w:rFonts w:hint="eastAsia"/>
        </w:rPr>
        <w:t>функции</w:t>
      </w:r>
      <w:r>
        <w:t xml:space="preserve"> </w:t>
      </w:r>
      <w:r>
        <w:rPr>
          <w:rFonts w:hint="eastAsia"/>
        </w:rPr>
        <w:t>слуха</w:t>
      </w:r>
    </w:p>
    <w:p w14:paraId="3641B3E1" w14:textId="77777777" w:rsidR="00DB478F" w:rsidRDefault="00DB478F" w:rsidP="00DB478F"/>
    <w:p w14:paraId="3C967A28" w14:textId="119E8BC5" w:rsidR="00DB478F" w:rsidRPr="00DB478F" w:rsidRDefault="00DB478F" w:rsidP="00DB478F">
      <w:r>
        <w:rPr>
          <w:rFonts w:hint="eastAsia"/>
        </w:rPr>
        <w:t>ПРИЛОЖЕНИЕ</w:t>
      </w:r>
      <w:r>
        <w:t xml:space="preserve"> </w:t>
      </w:r>
      <w:r>
        <w:rPr>
          <w:rFonts w:hint="eastAsia"/>
        </w:rPr>
        <w:t>Б</w:t>
      </w:r>
      <w:r>
        <w:t xml:space="preserve">. </w:t>
      </w:r>
      <w:r>
        <w:rPr>
          <w:rFonts w:hint="eastAsia"/>
        </w:rPr>
        <w:t>Анкета</w:t>
      </w:r>
      <w:r>
        <w:t xml:space="preserve"> </w:t>
      </w:r>
      <w:r>
        <w:rPr>
          <w:rFonts w:hint="eastAsia"/>
        </w:rPr>
        <w:t>диагностики</w:t>
      </w:r>
      <w:r>
        <w:t xml:space="preserve"> </w:t>
      </w:r>
      <w:r>
        <w:rPr>
          <w:rFonts w:hint="eastAsia"/>
        </w:rPr>
        <w:t>основных</w:t>
      </w:r>
      <w:r>
        <w:t xml:space="preserve"> </w:t>
      </w:r>
      <w:r>
        <w:rPr>
          <w:rFonts w:hint="eastAsia"/>
        </w:rPr>
        <w:t>ограничений</w:t>
      </w:r>
      <w:r>
        <w:t xml:space="preserve"> </w:t>
      </w:r>
      <w:r>
        <w:rPr>
          <w:rFonts w:hint="eastAsia"/>
        </w:rPr>
        <w:t>в</w:t>
      </w:r>
      <w:r>
        <w:t xml:space="preserve"> </w:t>
      </w:r>
      <w:r>
        <w:rPr>
          <w:rFonts w:hint="eastAsia"/>
        </w:rPr>
        <w:t>различных</w:t>
      </w:r>
      <w:r>
        <w:t xml:space="preserve"> </w:t>
      </w:r>
      <w:r>
        <w:rPr>
          <w:rFonts w:hint="eastAsia"/>
        </w:rPr>
        <w:t>видах</w:t>
      </w:r>
      <w:r>
        <w:t xml:space="preserve"> </w:t>
      </w:r>
      <w:r>
        <w:rPr>
          <w:rFonts w:hint="eastAsia"/>
        </w:rPr>
        <w:t>деятельности</w:t>
      </w:r>
      <w:r>
        <w:t xml:space="preserve"> </w:t>
      </w:r>
      <w:r>
        <w:rPr>
          <w:rFonts w:hint="eastAsia"/>
        </w:rPr>
        <w:t>у</w:t>
      </w:r>
      <w:r>
        <w:t xml:space="preserve"> </w:t>
      </w:r>
      <w:r>
        <w:rPr>
          <w:rFonts w:hint="eastAsia"/>
        </w:rPr>
        <w:t>детей</w:t>
      </w:r>
      <w:r>
        <w:t>-</w:t>
      </w:r>
      <w:r>
        <w:rPr>
          <w:rFonts w:hint="eastAsia"/>
        </w:rPr>
        <w:t>инвалидов</w:t>
      </w:r>
      <w:r>
        <w:t xml:space="preserve"> </w:t>
      </w:r>
      <w:r>
        <w:rPr>
          <w:rFonts w:hint="eastAsia"/>
        </w:rPr>
        <w:t>с</w:t>
      </w:r>
      <w:r>
        <w:t xml:space="preserve"> </w:t>
      </w:r>
      <w:r>
        <w:rPr>
          <w:rFonts w:hint="eastAsia"/>
        </w:rPr>
        <w:t>нарушением</w:t>
      </w:r>
      <w:r>
        <w:t xml:space="preserve"> </w:t>
      </w:r>
      <w:r>
        <w:rPr>
          <w:rFonts w:hint="eastAsia"/>
        </w:rPr>
        <w:t>слуха</w:t>
      </w:r>
      <w:r>
        <w:t xml:space="preserve"> .... 183 </w:t>
      </w:r>
      <w:r>
        <w:rPr>
          <w:rFonts w:hint="eastAsia"/>
        </w:rPr>
        <w:t>ПРИЛОЖЕНИЕ</w:t>
      </w:r>
      <w:r>
        <w:t xml:space="preserve"> </w:t>
      </w:r>
      <w:r>
        <w:rPr>
          <w:rFonts w:hint="eastAsia"/>
        </w:rPr>
        <w:t>В</w:t>
      </w:r>
      <w:r>
        <w:t xml:space="preserve">. </w:t>
      </w:r>
      <w:r>
        <w:rPr>
          <w:rFonts w:hint="eastAsia"/>
        </w:rPr>
        <w:t>Карта</w:t>
      </w:r>
      <w:r>
        <w:t xml:space="preserve"> </w:t>
      </w:r>
      <w:r>
        <w:rPr>
          <w:rFonts w:hint="eastAsia"/>
        </w:rPr>
        <w:t>по</w:t>
      </w:r>
      <w:r>
        <w:t xml:space="preserve"> </w:t>
      </w:r>
      <w:r>
        <w:rPr>
          <w:rFonts w:hint="eastAsia"/>
        </w:rPr>
        <w:t>изучению</w:t>
      </w:r>
      <w:r>
        <w:t xml:space="preserve"> </w:t>
      </w:r>
      <w:r>
        <w:rPr>
          <w:rFonts w:hint="eastAsia"/>
        </w:rPr>
        <w:t>потребностей</w:t>
      </w:r>
      <w:r>
        <w:t xml:space="preserve"> </w:t>
      </w:r>
      <w:r>
        <w:rPr>
          <w:rFonts w:hint="eastAsia"/>
        </w:rPr>
        <w:t>в</w:t>
      </w:r>
      <w:r>
        <w:t xml:space="preserve"> </w:t>
      </w:r>
      <w:r>
        <w:rPr>
          <w:rFonts w:hint="eastAsia"/>
        </w:rPr>
        <w:t>реабилитационных</w:t>
      </w:r>
      <w:r>
        <w:t xml:space="preserve"> </w:t>
      </w:r>
      <w:r>
        <w:rPr>
          <w:rFonts w:hint="eastAsia"/>
        </w:rPr>
        <w:t>мероприятиях</w:t>
      </w:r>
      <w:r>
        <w:t xml:space="preserve">, </w:t>
      </w:r>
      <w:r>
        <w:rPr>
          <w:rFonts w:hint="eastAsia"/>
        </w:rPr>
        <w:t>проблем</w:t>
      </w:r>
      <w:r>
        <w:t xml:space="preserve"> </w:t>
      </w:r>
      <w:r>
        <w:rPr>
          <w:rFonts w:hint="eastAsia"/>
        </w:rPr>
        <w:t>в</w:t>
      </w:r>
      <w:r>
        <w:t xml:space="preserve"> </w:t>
      </w:r>
      <w:r>
        <w:rPr>
          <w:rFonts w:hint="eastAsia"/>
        </w:rPr>
        <w:t>разработке</w:t>
      </w:r>
      <w:r>
        <w:t xml:space="preserve"> </w:t>
      </w:r>
      <w:r>
        <w:rPr>
          <w:rFonts w:hint="eastAsia"/>
        </w:rPr>
        <w:t>и</w:t>
      </w:r>
      <w:r>
        <w:t xml:space="preserve"> </w:t>
      </w:r>
      <w:r>
        <w:rPr>
          <w:rFonts w:hint="eastAsia"/>
        </w:rPr>
        <w:t>обеспечении</w:t>
      </w:r>
      <w:r>
        <w:t xml:space="preserve"> </w:t>
      </w:r>
      <w:r>
        <w:rPr>
          <w:rFonts w:hint="eastAsia"/>
        </w:rPr>
        <w:t>ИПР</w:t>
      </w:r>
      <w:r>
        <w:t xml:space="preserve"> (</w:t>
      </w:r>
      <w:r>
        <w:rPr>
          <w:rFonts w:hint="eastAsia"/>
        </w:rPr>
        <w:t>ИПРА</w:t>
      </w:r>
      <w:r>
        <w:t xml:space="preserve">) </w:t>
      </w:r>
      <w:r>
        <w:rPr>
          <w:rFonts w:hint="eastAsia"/>
        </w:rPr>
        <w:t>ребенка</w:t>
      </w:r>
      <w:r>
        <w:t>-</w:t>
      </w:r>
      <w:r>
        <w:rPr>
          <w:rFonts w:hint="eastAsia"/>
        </w:rPr>
        <w:t>инвалида</w:t>
      </w:r>
      <w:r>
        <w:t xml:space="preserve"> </w:t>
      </w:r>
      <w:r>
        <w:rPr>
          <w:rFonts w:hint="eastAsia"/>
        </w:rPr>
        <w:t>вследствие</w:t>
      </w:r>
      <w:r>
        <w:t xml:space="preserve"> </w:t>
      </w:r>
      <w:r>
        <w:rPr>
          <w:rFonts w:hint="eastAsia"/>
        </w:rPr>
        <w:t>нарушения</w:t>
      </w:r>
      <w:r>
        <w:t xml:space="preserve"> </w:t>
      </w:r>
      <w:r>
        <w:rPr>
          <w:rFonts w:hint="eastAsia"/>
        </w:rPr>
        <w:t>слуха</w:t>
      </w:r>
    </w:p>
    <w:sectPr w:rsidR="00DB478F" w:rsidRPr="00DB478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996FA" w14:textId="77777777" w:rsidR="00FA7785" w:rsidRPr="008D1934" w:rsidRDefault="00FA7785">
      <w:pPr>
        <w:spacing w:after="0" w:line="240" w:lineRule="auto"/>
      </w:pPr>
      <w:r w:rsidRPr="008D1934">
        <w:separator/>
      </w:r>
    </w:p>
  </w:endnote>
  <w:endnote w:type="continuationSeparator" w:id="0">
    <w:p w14:paraId="4B72A91B" w14:textId="77777777" w:rsidR="00FA7785" w:rsidRPr="008D1934" w:rsidRDefault="00FA778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296B4" w14:textId="77777777" w:rsidR="00FA7785" w:rsidRPr="008D1934" w:rsidRDefault="00FA7785"/>
    <w:p w14:paraId="0DCC7A85" w14:textId="77777777" w:rsidR="00FA7785" w:rsidRPr="008D1934" w:rsidRDefault="00FA7785"/>
    <w:p w14:paraId="7884EEFE" w14:textId="77777777" w:rsidR="00FA7785" w:rsidRPr="008D1934" w:rsidRDefault="00FA7785"/>
    <w:p w14:paraId="1ED18CB2" w14:textId="77777777" w:rsidR="00FA7785" w:rsidRPr="008D1934" w:rsidRDefault="00FA7785"/>
    <w:p w14:paraId="680F5D68" w14:textId="77777777" w:rsidR="00FA7785" w:rsidRPr="008D1934" w:rsidRDefault="00FA7785"/>
    <w:p w14:paraId="307F4955" w14:textId="77777777" w:rsidR="00FA7785" w:rsidRPr="008D1934" w:rsidRDefault="00FA7785"/>
    <w:p w14:paraId="1E2D0099" w14:textId="77777777" w:rsidR="00FA7785" w:rsidRPr="008D1934" w:rsidRDefault="00FA7785">
      <w:pPr>
        <w:rPr>
          <w:sz w:val="2"/>
          <w:szCs w:val="2"/>
        </w:rPr>
      </w:pPr>
      <w:r>
        <w:rPr>
          <w:noProof/>
        </w:rPr>
        <mc:AlternateContent>
          <mc:Choice Requires="wps">
            <w:drawing>
              <wp:anchor distT="0" distB="0" distL="63500" distR="63500" simplePos="0" relativeHeight="251660288" behindDoc="1" locked="0" layoutInCell="1" allowOverlap="1" wp14:anchorId="72B3D087" wp14:editId="7753D0C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BA1ECF8" w14:textId="77777777" w:rsidR="00FA7785" w:rsidRPr="008D1934" w:rsidRDefault="00FA77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B3D08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A1ECF8" w14:textId="77777777" w:rsidR="00FA7785" w:rsidRPr="008D1934" w:rsidRDefault="00FA77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F7CA255" w14:textId="77777777" w:rsidR="00FA7785" w:rsidRPr="008D1934" w:rsidRDefault="00FA7785"/>
    <w:p w14:paraId="2B6C6BED" w14:textId="77777777" w:rsidR="00FA7785" w:rsidRPr="008D1934" w:rsidRDefault="00FA7785"/>
    <w:p w14:paraId="79751CCA" w14:textId="77777777" w:rsidR="00FA7785" w:rsidRPr="008D1934" w:rsidRDefault="00FA7785">
      <w:pPr>
        <w:rPr>
          <w:sz w:val="2"/>
          <w:szCs w:val="2"/>
        </w:rPr>
      </w:pPr>
      <w:r>
        <w:rPr>
          <w:noProof/>
        </w:rPr>
        <mc:AlternateContent>
          <mc:Choice Requires="wps">
            <w:drawing>
              <wp:anchor distT="0" distB="0" distL="63500" distR="63500" simplePos="0" relativeHeight="251659264" behindDoc="1" locked="0" layoutInCell="1" allowOverlap="1" wp14:anchorId="657DB810" wp14:editId="230B203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B963548" w14:textId="77777777" w:rsidR="00FA7785" w:rsidRPr="008D1934" w:rsidRDefault="00FA77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7DB81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963548" w14:textId="77777777" w:rsidR="00FA7785" w:rsidRPr="008D1934" w:rsidRDefault="00FA77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CDE6C58" w14:textId="77777777" w:rsidR="00FA7785" w:rsidRPr="008D1934" w:rsidRDefault="00FA7785"/>
    <w:p w14:paraId="1BEF224B" w14:textId="77777777" w:rsidR="00FA7785" w:rsidRPr="008D1934" w:rsidRDefault="00FA7785">
      <w:pPr>
        <w:rPr>
          <w:sz w:val="2"/>
          <w:szCs w:val="2"/>
        </w:rPr>
      </w:pPr>
    </w:p>
    <w:p w14:paraId="4003652C" w14:textId="77777777" w:rsidR="00FA7785" w:rsidRPr="008D1934" w:rsidRDefault="00FA7785"/>
    <w:p w14:paraId="5D4D1F3A" w14:textId="77777777" w:rsidR="00FA7785" w:rsidRPr="008D1934" w:rsidRDefault="00FA7785">
      <w:pPr>
        <w:spacing w:after="0" w:line="240" w:lineRule="auto"/>
      </w:pPr>
    </w:p>
  </w:footnote>
  <w:footnote w:type="continuationSeparator" w:id="0">
    <w:p w14:paraId="0DF49189" w14:textId="77777777" w:rsidR="00FA7785" w:rsidRPr="008D1934" w:rsidRDefault="00FA778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785"/>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3</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235</cp:revision>
  <cp:lastPrinted>2024-05-12T14:21:00Z</cp:lastPrinted>
  <dcterms:created xsi:type="dcterms:W3CDTF">2024-05-12T14:37:00Z</dcterms:created>
  <dcterms:modified xsi:type="dcterms:W3CDTF">2024-05-14T11:31:00Z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