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45054" w14:textId="5B0BB4DA" w:rsidR="0032356C" w:rsidRDefault="00E2257E" w:rsidP="00E2257E">
      <w:r w:rsidRPr="00E2257E">
        <w:rPr>
          <w:rFonts w:hint="eastAsia"/>
        </w:rPr>
        <w:t>Остеомиелит</w:t>
      </w:r>
      <w:r w:rsidRPr="00E2257E">
        <w:t xml:space="preserve"> </w:t>
      </w:r>
      <w:r w:rsidRPr="00E2257E">
        <w:rPr>
          <w:rFonts w:hint="eastAsia"/>
        </w:rPr>
        <w:t>диабетической</w:t>
      </w:r>
      <w:r w:rsidRPr="00E2257E">
        <w:t xml:space="preserve"> </w:t>
      </w:r>
      <w:r w:rsidRPr="00E2257E">
        <w:rPr>
          <w:rFonts w:hint="eastAsia"/>
        </w:rPr>
        <w:t>стопы</w:t>
      </w:r>
      <w:r w:rsidRPr="00E2257E">
        <w:t xml:space="preserve">. </w:t>
      </w:r>
      <w:r w:rsidRPr="00E2257E">
        <w:rPr>
          <w:rFonts w:hint="eastAsia"/>
        </w:rPr>
        <w:t>Особенности</w:t>
      </w:r>
      <w:r w:rsidRPr="00E2257E">
        <w:t xml:space="preserve"> </w:t>
      </w:r>
      <w:r w:rsidRPr="00E2257E">
        <w:rPr>
          <w:rFonts w:hint="eastAsia"/>
        </w:rPr>
        <w:t>диагностики</w:t>
      </w:r>
      <w:r w:rsidRPr="00E2257E">
        <w:t xml:space="preserve"> </w:t>
      </w:r>
      <w:r w:rsidRPr="00E2257E">
        <w:rPr>
          <w:rFonts w:hint="eastAsia"/>
        </w:rPr>
        <w:t>и</w:t>
      </w:r>
      <w:r w:rsidRPr="00E2257E">
        <w:t xml:space="preserve"> </w:t>
      </w:r>
      <w:r w:rsidRPr="00E2257E">
        <w:rPr>
          <w:rFonts w:hint="eastAsia"/>
        </w:rPr>
        <w:t>комплексного</w:t>
      </w:r>
      <w:r w:rsidRPr="00E2257E">
        <w:t xml:space="preserve"> </w:t>
      </w:r>
      <w:r w:rsidRPr="00E2257E">
        <w:rPr>
          <w:rFonts w:hint="eastAsia"/>
        </w:rPr>
        <w:t>хирургического</w:t>
      </w:r>
      <w:r w:rsidRPr="00E2257E">
        <w:t xml:space="preserve"> </w:t>
      </w:r>
      <w:r w:rsidRPr="00E2257E">
        <w:rPr>
          <w:rFonts w:hint="eastAsia"/>
        </w:rPr>
        <w:t>лечения</w:t>
      </w:r>
      <w:r>
        <w:t xml:space="preserve"> </w:t>
      </w:r>
      <w:r w:rsidRPr="00E2257E">
        <w:rPr>
          <w:rFonts w:hint="eastAsia"/>
        </w:rPr>
        <w:t>Колованова</w:t>
      </w:r>
      <w:r w:rsidRPr="00E2257E">
        <w:t xml:space="preserve"> </w:t>
      </w:r>
      <w:r w:rsidRPr="00E2257E">
        <w:rPr>
          <w:rFonts w:hint="eastAsia"/>
        </w:rPr>
        <w:t>Ольга</w:t>
      </w:r>
      <w:r w:rsidRPr="00E2257E">
        <w:t xml:space="preserve"> </w:t>
      </w:r>
      <w:r w:rsidRPr="00E2257E">
        <w:rPr>
          <w:rFonts w:hint="eastAsia"/>
        </w:rPr>
        <w:t>Викторовна</w:t>
      </w:r>
    </w:p>
    <w:p w14:paraId="6646F3E8" w14:textId="77777777" w:rsidR="00E2257E" w:rsidRDefault="00E2257E" w:rsidP="00E2257E">
      <w:r>
        <w:rPr>
          <w:rFonts w:hint="eastAsia"/>
        </w:rPr>
        <w:t>ОГЛАВЛЕНИЕ</w:t>
      </w:r>
      <w:r>
        <w:t xml:space="preserve"> </w:t>
      </w:r>
      <w:r>
        <w:rPr>
          <w:rFonts w:hint="eastAsia"/>
        </w:rPr>
        <w:t>ДИССЕРТАЦИИ</w:t>
      </w:r>
    </w:p>
    <w:p w14:paraId="4B07F8D3" w14:textId="77777777" w:rsidR="00E2257E" w:rsidRDefault="00E2257E" w:rsidP="00E2257E">
      <w:r>
        <w:rPr>
          <w:rFonts w:hint="eastAsia"/>
        </w:rPr>
        <w:t>кандидат</w:t>
      </w:r>
      <w:r>
        <w:t xml:space="preserve"> </w:t>
      </w:r>
      <w:r>
        <w:rPr>
          <w:rFonts w:hint="eastAsia"/>
        </w:rPr>
        <w:t>наук</w:t>
      </w:r>
      <w:r>
        <w:t xml:space="preserve"> </w:t>
      </w:r>
      <w:r>
        <w:rPr>
          <w:rFonts w:hint="eastAsia"/>
        </w:rPr>
        <w:t>Колованова</w:t>
      </w:r>
      <w:r>
        <w:t xml:space="preserve"> </w:t>
      </w:r>
      <w:r>
        <w:rPr>
          <w:rFonts w:hint="eastAsia"/>
        </w:rPr>
        <w:t>Ольга</w:t>
      </w:r>
      <w:r>
        <w:t xml:space="preserve"> </w:t>
      </w:r>
      <w:r>
        <w:rPr>
          <w:rFonts w:hint="eastAsia"/>
        </w:rPr>
        <w:t>Викторовна</w:t>
      </w:r>
    </w:p>
    <w:p w14:paraId="0BE1A5ED" w14:textId="77777777" w:rsidR="00E2257E" w:rsidRDefault="00E2257E" w:rsidP="00E2257E">
      <w:r>
        <w:rPr>
          <w:rFonts w:hint="eastAsia"/>
        </w:rPr>
        <w:t>ВВЕДЕНИЕ</w:t>
      </w:r>
    </w:p>
    <w:p w14:paraId="6AA71E75" w14:textId="77777777" w:rsidR="00E2257E" w:rsidRDefault="00E2257E" w:rsidP="00E2257E"/>
    <w:p w14:paraId="28485289" w14:textId="77777777" w:rsidR="00E2257E" w:rsidRDefault="00E2257E" w:rsidP="00E2257E">
      <w:r>
        <w:rPr>
          <w:rFonts w:hint="eastAsia"/>
        </w:rPr>
        <w:t>ГЛАВА</w:t>
      </w:r>
      <w:r>
        <w:t xml:space="preserve"> 1. </w:t>
      </w:r>
      <w:r>
        <w:rPr>
          <w:rFonts w:hint="eastAsia"/>
        </w:rPr>
        <w:t>ОБЗОР</w:t>
      </w:r>
      <w:r>
        <w:t xml:space="preserve"> </w:t>
      </w:r>
      <w:r>
        <w:rPr>
          <w:rFonts w:hint="eastAsia"/>
        </w:rPr>
        <w:t>ЛИТЕРАТУРЫ</w:t>
      </w:r>
    </w:p>
    <w:p w14:paraId="7993180D" w14:textId="77777777" w:rsidR="00E2257E" w:rsidRDefault="00E2257E" w:rsidP="00E2257E"/>
    <w:p w14:paraId="1B0E931A" w14:textId="77777777" w:rsidR="00E2257E" w:rsidRDefault="00E2257E" w:rsidP="00E2257E">
      <w:r>
        <w:t xml:space="preserve">1.1 </w:t>
      </w:r>
      <w:r>
        <w:rPr>
          <w:rFonts w:hint="eastAsia"/>
        </w:rPr>
        <w:t>Эпидемиология</w:t>
      </w:r>
      <w:r>
        <w:t xml:space="preserve"> </w:t>
      </w:r>
      <w:r>
        <w:rPr>
          <w:rFonts w:hint="eastAsia"/>
        </w:rPr>
        <w:t>синдрома</w:t>
      </w:r>
      <w:r>
        <w:t xml:space="preserve"> </w:t>
      </w:r>
      <w:r>
        <w:rPr>
          <w:rFonts w:hint="eastAsia"/>
        </w:rPr>
        <w:t>диабетической</w:t>
      </w:r>
      <w:r>
        <w:t xml:space="preserve"> </w:t>
      </w:r>
      <w:r>
        <w:rPr>
          <w:rFonts w:hint="eastAsia"/>
        </w:rPr>
        <w:t>стопы</w:t>
      </w:r>
      <w:r>
        <w:t xml:space="preserve"> </w:t>
      </w:r>
      <w:r>
        <w:rPr>
          <w:rFonts w:hint="eastAsia"/>
        </w:rPr>
        <w:t>и</w:t>
      </w:r>
      <w:r>
        <w:t xml:space="preserve"> </w:t>
      </w:r>
      <w:r>
        <w:rPr>
          <w:rFonts w:hint="eastAsia"/>
        </w:rPr>
        <w:t>остеомиелита</w:t>
      </w:r>
      <w:r>
        <w:t xml:space="preserve"> </w:t>
      </w:r>
      <w:r>
        <w:rPr>
          <w:rFonts w:hint="eastAsia"/>
        </w:rPr>
        <w:t>стопы</w:t>
      </w:r>
    </w:p>
    <w:p w14:paraId="192E00F9" w14:textId="77777777" w:rsidR="00E2257E" w:rsidRDefault="00E2257E" w:rsidP="00E2257E"/>
    <w:p w14:paraId="14E81099" w14:textId="77777777" w:rsidR="00E2257E" w:rsidRDefault="00E2257E" w:rsidP="00E2257E">
      <w:r>
        <w:t xml:space="preserve">1.2 </w:t>
      </w:r>
      <w:r>
        <w:rPr>
          <w:rFonts w:hint="eastAsia"/>
        </w:rPr>
        <w:t>Патогенез</w:t>
      </w:r>
      <w:r>
        <w:t xml:space="preserve"> </w:t>
      </w:r>
      <w:r>
        <w:rPr>
          <w:rFonts w:hint="eastAsia"/>
        </w:rPr>
        <w:t>остеомиелита</w:t>
      </w:r>
      <w:r>
        <w:t xml:space="preserve"> </w:t>
      </w:r>
      <w:r>
        <w:rPr>
          <w:rFonts w:hint="eastAsia"/>
        </w:rPr>
        <w:t>при</w:t>
      </w:r>
      <w:r>
        <w:t xml:space="preserve"> </w:t>
      </w:r>
      <w:r>
        <w:rPr>
          <w:rFonts w:hint="eastAsia"/>
        </w:rPr>
        <w:t>синдроме</w:t>
      </w:r>
      <w:r>
        <w:t xml:space="preserve"> </w:t>
      </w:r>
      <w:r>
        <w:rPr>
          <w:rFonts w:hint="eastAsia"/>
        </w:rPr>
        <w:t>диабетической</w:t>
      </w:r>
      <w:r>
        <w:t xml:space="preserve"> </w:t>
      </w:r>
      <w:r>
        <w:rPr>
          <w:rFonts w:hint="eastAsia"/>
        </w:rPr>
        <w:t>стопы</w:t>
      </w:r>
    </w:p>
    <w:p w14:paraId="25D183A4" w14:textId="77777777" w:rsidR="00E2257E" w:rsidRDefault="00E2257E" w:rsidP="00E2257E"/>
    <w:p w14:paraId="71B3FE0C" w14:textId="77777777" w:rsidR="00E2257E" w:rsidRDefault="00E2257E" w:rsidP="00E2257E">
      <w:r>
        <w:t xml:space="preserve">1.2.1 </w:t>
      </w:r>
      <w:r>
        <w:rPr>
          <w:rFonts w:hint="eastAsia"/>
        </w:rPr>
        <w:t>Патогенез</w:t>
      </w:r>
      <w:r>
        <w:t xml:space="preserve"> </w:t>
      </w:r>
      <w:r>
        <w:rPr>
          <w:rFonts w:hint="eastAsia"/>
        </w:rPr>
        <w:t>диабетической</w:t>
      </w:r>
      <w:r>
        <w:t xml:space="preserve"> </w:t>
      </w:r>
      <w:r>
        <w:rPr>
          <w:rFonts w:hint="eastAsia"/>
        </w:rPr>
        <w:t>остеоартропатии</w:t>
      </w:r>
      <w:r>
        <w:t xml:space="preserve"> </w:t>
      </w:r>
      <w:r>
        <w:rPr>
          <w:rFonts w:hint="eastAsia"/>
        </w:rPr>
        <w:t>и</w:t>
      </w:r>
      <w:r>
        <w:t xml:space="preserve"> </w:t>
      </w:r>
      <w:r>
        <w:rPr>
          <w:rFonts w:hint="eastAsia"/>
        </w:rPr>
        <w:t>ее</w:t>
      </w:r>
      <w:r>
        <w:t xml:space="preserve"> </w:t>
      </w:r>
      <w:r>
        <w:rPr>
          <w:rFonts w:hint="eastAsia"/>
        </w:rPr>
        <w:t>роль</w:t>
      </w:r>
      <w:r>
        <w:t xml:space="preserve"> </w:t>
      </w:r>
      <w:r>
        <w:rPr>
          <w:rFonts w:hint="eastAsia"/>
        </w:rPr>
        <w:t>в</w:t>
      </w:r>
      <w:r>
        <w:t xml:space="preserve"> </w:t>
      </w:r>
      <w:r>
        <w:rPr>
          <w:rFonts w:hint="eastAsia"/>
        </w:rPr>
        <w:t>развитии</w:t>
      </w:r>
      <w:r>
        <w:t xml:space="preserve"> </w:t>
      </w:r>
      <w:r>
        <w:rPr>
          <w:rFonts w:hint="eastAsia"/>
        </w:rPr>
        <w:t>остеомиелита</w:t>
      </w:r>
    </w:p>
    <w:p w14:paraId="2125F98A" w14:textId="77777777" w:rsidR="00E2257E" w:rsidRDefault="00E2257E" w:rsidP="00E2257E"/>
    <w:p w14:paraId="48E2DB41" w14:textId="77777777" w:rsidR="00E2257E" w:rsidRDefault="00E2257E" w:rsidP="00E2257E">
      <w:r>
        <w:t xml:space="preserve">1.2.2 </w:t>
      </w:r>
      <w:r>
        <w:rPr>
          <w:rFonts w:hint="eastAsia"/>
        </w:rPr>
        <w:t>Роль</w:t>
      </w:r>
      <w:r>
        <w:t xml:space="preserve"> </w:t>
      </w:r>
      <w:r>
        <w:rPr>
          <w:rFonts w:hint="eastAsia"/>
        </w:rPr>
        <w:t>ангиопатии</w:t>
      </w:r>
      <w:r>
        <w:t xml:space="preserve"> </w:t>
      </w:r>
      <w:r>
        <w:rPr>
          <w:rFonts w:hint="eastAsia"/>
        </w:rPr>
        <w:t>в</w:t>
      </w:r>
      <w:r>
        <w:t xml:space="preserve"> </w:t>
      </w:r>
      <w:r>
        <w:rPr>
          <w:rFonts w:hint="eastAsia"/>
        </w:rPr>
        <w:t>патогенезе</w:t>
      </w:r>
      <w:r>
        <w:t xml:space="preserve"> </w:t>
      </w:r>
      <w:r>
        <w:rPr>
          <w:rFonts w:hint="eastAsia"/>
        </w:rPr>
        <w:t>остеомиелита</w:t>
      </w:r>
      <w:r>
        <w:t xml:space="preserve"> </w:t>
      </w:r>
      <w:r>
        <w:rPr>
          <w:rFonts w:hint="eastAsia"/>
        </w:rPr>
        <w:t>при</w:t>
      </w:r>
      <w:r>
        <w:t xml:space="preserve"> </w:t>
      </w:r>
      <w:r>
        <w:rPr>
          <w:rFonts w:hint="eastAsia"/>
        </w:rPr>
        <w:t>синдроме</w:t>
      </w:r>
      <w:r>
        <w:t xml:space="preserve"> </w:t>
      </w:r>
      <w:r>
        <w:rPr>
          <w:rFonts w:hint="eastAsia"/>
        </w:rPr>
        <w:t>диабетической</w:t>
      </w:r>
      <w:r>
        <w:t xml:space="preserve"> </w:t>
      </w:r>
      <w:r>
        <w:rPr>
          <w:rFonts w:hint="eastAsia"/>
        </w:rPr>
        <w:t>стопы</w:t>
      </w:r>
    </w:p>
    <w:p w14:paraId="42022853" w14:textId="77777777" w:rsidR="00E2257E" w:rsidRDefault="00E2257E" w:rsidP="00E2257E"/>
    <w:p w14:paraId="67D1DE94" w14:textId="77777777" w:rsidR="00E2257E" w:rsidRDefault="00E2257E" w:rsidP="00E2257E">
      <w:r>
        <w:t xml:space="preserve">1.2.3 </w:t>
      </w:r>
      <w:r>
        <w:rPr>
          <w:rFonts w:hint="eastAsia"/>
        </w:rPr>
        <w:t>Особенности</w:t>
      </w:r>
      <w:r>
        <w:t xml:space="preserve"> </w:t>
      </w:r>
      <w:r>
        <w:rPr>
          <w:rFonts w:hint="eastAsia"/>
        </w:rPr>
        <w:t>инфекции</w:t>
      </w:r>
      <w:r>
        <w:t xml:space="preserve"> </w:t>
      </w:r>
      <w:r>
        <w:rPr>
          <w:rFonts w:hint="eastAsia"/>
        </w:rPr>
        <w:t>костной</w:t>
      </w:r>
      <w:r>
        <w:t xml:space="preserve"> </w:t>
      </w:r>
      <w:r>
        <w:rPr>
          <w:rFonts w:hint="eastAsia"/>
        </w:rPr>
        <w:t>ткани</w:t>
      </w:r>
      <w:r>
        <w:t xml:space="preserve"> </w:t>
      </w:r>
      <w:r>
        <w:rPr>
          <w:rFonts w:hint="eastAsia"/>
        </w:rPr>
        <w:t>при</w:t>
      </w:r>
      <w:r>
        <w:t xml:space="preserve"> </w:t>
      </w:r>
      <w:r>
        <w:rPr>
          <w:rFonts w:hint="eastAsia"/>
        </w:rPr>
        <w:t>синдроме</w:t>
      </w:r>
      <w:r>
        <w:t xml:space="preserve"> </w:t>
      </w:r>
      <w:r>
        <w:rPr>
          <w:rFonts w:hint="eastAsia"/>
        </w:rPr>
        <w:t>диабетической</w:t>
      </w:r>
      <w:r>
        <w:t xml:space="preserve"> </w:t>
      </w:r>
      <w:r>
        <w:rPr>
          <w:rFonts w:hint="eastAsia"/>
        </w:rPr>
        <w:t>стопы</w:t>
      </w:r>
    </w:p>
    <w:p w14:paraId="7954B937" w14:textId="77777777" w:rsidR="00E2257E" w:rsidRDefault="00E2257E" w:rsidP="00E2257E"/>
    <w:p w14:paraId="425270EF" w14:textId="77777777" w:rsidR="00E2257E" w:rsidRDefault="00E2257E" w:rsidP="00E2257E">
      <w:r>
        <w:t xml:space="preserve">1.2.3.1 </w:t>
      </w:r>
      <w:r>
        <w:rPr>
          <w:rFonts w:hint="eastAsia"/>
        </w:rPr>
        <w:t>Пути</w:t>
      </w:r>
      <w:r>
        <w:t xml:space="preserve"> </w:t>
      </w:r>
      <w:r>
        <w:rPr>
          <w:rFonts w:hint="eastAsia"/>
        </w:rPr>
        <w:t>инфицирования</w:t>
      </w:r>
      <w:r>
        <w:t xml:space="preserve"> </w:t>
      </w:r>
      <w:r>
        <w:rPr>
          <w:rFonts w:hint="eastAsia"/>
        </w:rPr>
        <w:t>костной</w:t>
      </w:r>
      <w:r>
        <w:t xml:space="preserve"> </w:t>
      </w:r>
      <w:r>
        <w:rPr>
          <w:rFonts w:hint="eastAsia"/>
        </w:rPr>
        <w:t>ткани</w:t>
      </w:r>
    </w:p>
    <w:p w14:paraId="6FC367B3" w14:textId="77777777" w:rsidR="00E2257E" w:rsidRDefault="00E2257E" w:rsidP="00E2257E"/>
    <w:p w14:paraId="366E26EE" w14:textId="77777777" w:rsidR="00E2257E" w:rsidRDefault="00E2257E" w:rsidP="00E2257E">
      <w:r>
        <w:t xml:space="preserve">1.2.3.2 </w:t>
      </w:r>
      <w:r>
        <w:rPr>
          <w:rFonts w:hint="eastAsia"/>
        </w:rPr>
        <w:t>Особенности</w:t>
      </w:r>
      <w:r>
        <w:t xml:space="preserve"> </w:t>
      </w:r>
      <w:r>
        <w:rPr>
          <w:rFonts w:hint="eastAsia"/>
        </w:rPr>
        <w:t>инфекции</w:t>
      </w:r>
      <w:r>
        <w:t xml:space="preserve"> </w:t>
      </w:r>
      <w:r>
        <w:rPr>
          <w:rFonts w:hint="eastAsia"/>
        </w:rPr>
        <w:t>в</w:t>
      </w:r>
      <w:r>
        <w:t xml:space="preserve"> </w:t>
      </w:r>
      <w:r>
        <w:rPr>
          <w:rFonts w:hint="eastAsia"/>
        </w:rPr>
        <w:t>биопленках</w:t>
      </w:r>
    </w:p>
    <w:p w14:paraId="3AD83754" w14:textId="77777777" w:rsidR="00E2257E" w:rsidRDefault="00E2257E" w:rsidP="00E2257E"/>
    <w:p w14:paraId="13CF5434" w14:textId="77777777" w:rsidR="00E2257E" w:rsidRDefault="00E2257E" w:rsidP="00E2257E">
      <w:r>
        <w:t xml:space="preserve">1.2.3.3 </w:t>
      </w:r>
      <w:r>
        <w:rPr>
          <w:rFonts w:hint="eastAsia"/>
        </w:rPr>
        <w:t>Возбудители</w:t>
      </w:r>
      <w:r>
        <w:t xml:space="preserve"> </w:t>
      </w:r>
      <w:r>
        <w:rPr>
          <w:rFonts w:hint="eastAsia"/>
        </w:rPr>
        <w:t>инфекции</w:t>
      </w:r>
      <w:r>
        <w:t xml:space="preserve"> </w:t>
      </w:r>
      <w:r>
        <w:rPr>
          <w:rFonts w:hint="eastAsia"/>
        </w:rPr>
        <w:t>костной</w:t>
      </w:r>
      <w:r>
        <w:t xml:space="preserve"> </w:t>
      </w:r>
      <w:r>
        <w:rPr>
          <w:rFonts w:hint="eastAsia"/>
        </w:rPr>
        <w:t>ткани</w:t>
      </w:r>
    </w:p>
    <w:p w14:paraId="13DE1BB2" w14:textId="77777777" w:rsidR="00E2257E" w:rsidRDefault="00E2257E" w:rsidP="00E2257E"/>
    <w:p w14:paraId="4AD9361C" w14:textId="77777777" w:rsidR="00E2257E" w:rsidRDefault="00E2257E" w:rsidP="00E2257E">
      <w:r>
        <w:t xml:space="preserve">1.3 </w:t>
      </w:r>
      <w:r>
        <w:rPr>
          <w:rFonts w:hint="eastAsia"/>
        </w:rPr>
        <w:t>Патоморфологические</w:t>
      </w:r>
      <w:r>
        <w:t xml:space="preserve"> </w:t>
      </w:r>
      <w:r>
        <w:rPr>
          <w:rFonts w:hint="eastAsia"/>
        </w:rPr>
        <w:t>изменения</w:t>
      </w:r>
      <w:r>
        <w:t xml:space="preserve"> </w:t>
      </w:r>
      <w:r>
        <w:rPr>
          <w:rFonts w:hint="eastAsia"/>
        </w:rPr>
        <w:t>костной</w:t>
      </w:r>
      <w:r>
        <w:t xml:space="preserve"> </w:t>
      </w:r>
      <w:r>
        <w:rPr>
          <w:rFonts w:hint="eastAsia"/>
        </w:rPr>
        <w:t>ткани</w:t>
      </w:r>
      <w:r>
        <w:t xml:space="preserve"> </w:t>
      </w:r>
      <w:r>
        <w:rPr>
          <w:rFonts w:hint="eastAsia"/>
        </w:rPr>
        <w:t>при</w:t>
      </w:r>
      <w:r>
        <w:t xml:space="preserve"> </w:t>
      </w:r>
      <w:r>
        <w:rPr>
          <w:rFonts w:hint="eastAsia"/>
        </w:rPr>
        <w:t>остеомиелите</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синдромом</w:t>
      </w:r>
      <w:r>
        <w:t xml:space="preserve"> </w:t>
      </w:r>
      <w:r>
        <w:rPr>
          <w:rFonts w:hint="eastAsia"/>
        </w:rPr>
        <w:t>диабетической</w:t>
      </w:r>
      <w:r>
        <w:t xml:space="preserve"> </w:t>
      </w:r>
      <w:r>
        <w:rPr>
          <w:rFonts w:hint="eastAsia"/>
        </w:rPr>
        <w:t>стопы</w:t>
      </w:r>
    </w:p>
    <w:p w14:paraId="09FD9DBA" w14:textId="77777777" w:rsidR="00E2257E" w:rsidRDefault="00E2257E" w:rsidP="00E2257E"/>
    <w:p w14:paraId="61989BF8" w14:textId="77777777" w:rsidR="00E2257E" w:rsidRDefault="00E2257E" w:rsidP="00E2257E">
      <w:r>
        <w:t xml:space="preserve">1.4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диагностике</w:t>
      </w:r>
      <w:r>
        <w:t xml:space="preserve"> </w:t>
      </w:r>
      <w:r>
        <w:rPr>
          <w:rFonts w:hint="eastAsia"/>
        </w:rPr>
        <w:t>остеомиелита</w:t>
      </w:r>
      <w:r>
        <w:t xml:space="preserve"> </w:t>
      </w:r>
      <w:r>
        <w:rPr>
          <w:rFonts w:hint="eastAsia"/>
        </w:rPr>
        <w:t>при</w:t>
      </w:r>
      <w:r>
        <w:t xml:space="preserve"> </w:t>
      </w:r>
      <w:r>
        <w:rPr>
          <w:rFonts w:hint="eastAsia"/>
        </w:rPr>
        <w:t>синдроме</w:t>
      </w:r>
      <w:r>
        <w:t xml:space="preserve"> </w:t>
      </w:r>
      <w:r>
        <w:rPr>
          <w:rFonts w:hint="eastAsia"/>
        </w:rPr>
        <w:t>диабетической</w:t>
      </w:r>
      <w:r>
        <w:t xml:space="preserve"> </w:t>
      </w:r>
      <w:r>
        <w:rPr>
          <w:rFonts w:hint="eastAsia"/>
        </w:rPr>
        <w:t>стопы</w:t>
      </w:r>
    </w:p>
    <w:p w14:paraId="36A46A29" w14:textId="77777777" w:rsidR="00E2257E" w:rsidRDefault="00E2257E" w:rsidP="00E2257E"/>
    <w:p w14:paraId="5C898467" w14:textId="77777777" w:rsidR="00E2257E" w:rsidRDefault="00E2257E" w:rsidP="00E2257E">
      <w:r>
        <w:t xml:space="preserve">1.5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лечению</w:t>
      </w:r>
      <w:r>
        <w:t xml:space="preserve"> </w:t>
      </w:r>
      <w:r>
        <w:rPr>
          <w:rFonts w:hint="eastAsia"/>
        </w:rPr>
        <w:t>остеомиелита</w:t>
      </w:r>
      <w:r>
        <w:t xml:space="preserve"> </w:t>
      </w:r>
      <w:r>
        <w:rPr>
          <w:rFonts w:hint="eastAsia"/>
        </w:rPr>
        <w:t>при</w:t>
      </w:r>
      <w:r>
        <w:t xml:space="preserve"> </w:t>
      </w:r>
      <w:r>
        <w:rPr>
          <w:rFonts w:hint="eastAsia"/>
        </w:rPr>
        <w:t>синдроме</w:t>
      </w:r>
      <w:r>
        <w:t xml:space="preserve"> </w:t>
      </w:r>
      <w:r>
        <w:rPr>
          <w:rFonts w:hint="eastAsia"/>
        </w:rPr>
        <w:t>диабетической</w:t>
      </w:r>
      <w:r>
        <w:t xml:space="preserve"> </w:t>
      </w:r>
      <w:r>
        <w:rPr>
          <w:rFonts w:hint="eastAsia"/>
        </w:rPr>
        <w:t>стопы</w:t>
      </w:r>
    </w:p>
    <w:p w14:paraId="22A957A2" w14:textId="77777777" w:rsidR="00E2257E" w:rsidRDefault="00E2257E" w:rsidP="00E2257E"/>
    <w:p w14:paraId="5593B120" w14:textId="77777777" w:rsidR="00E2257E" w:rsidRDefault="00E2257E" w:rsidP="00E2257E">
      <w:r>
        <w:t xml:space="preserve">1.5.1 </w:t>
      </w:r>
      <w:r>
        <w:rPr>
          <w:rFonts w:hint="eastAsia"/>
        </w:rPr>
        <w:t>Хирургическое</w:t>
      </w:r>
      <w:r>
        <w:t xml:space="preserve"> </w:t>
      </w:r>
      <w:r>
        <w:rPr>
          <w:rFonts w:hint="eastAsia"/>
        </w:rPr>
        <w:t>лечение</w:t>
      </w:r>
      <w:r>
        <w:t xml:space="preserve"> </w:t>
      </w:r>
      <w:r>
        <w:rPr>
          <w:rFonts w:hint="eastAsia"/>
        </w:rPr>
        <w:t>остеомиелита</w:t>
      </w:r>
      <w:r>
        <w:t xml:space="preserve"> </w:t>
      </w:r>
      <w:r>
        <w:rPr>
          <w:rFonts w:hint="eastAsia"/>
        </w:rPr>
        <w:t>при</w:t>
      </w:r>
      <w:r>
        <w:t xml:space="preserve"> </w:t>
      </w:r>
      <w:r>
        <w:rPr>
          <w:rFonts w:hint="eastAsia"/>
        </w:rPr>
        <w:t>синдроме</w:t>
      </w:r>
      <w:r>
        <w:t xml:space="preserve"> </w:t>
      </w:r>
      <w:r>
        <w:rPr>
          <w:rFonts w:hint="eastAsia"/>
        </w:rPr>
        <w:t>диабетической</w:t>
      </w:r>
      <w:r>
        <w:t xml:space="preserve"> </w:t>
      </w:r>
      <w:r>
        <w:rPr>
          <w:rFonts w:hint="eastAsia"/>
        </w:rPr>
        <w:t>стопы</w:t>
      </w:r>
    </w:p>
    <w:p w14:paraId="1DFEF936" w14:textId="77777777" w:rsidR="00E2257E" w:rsidRDefault="00E2257E" w:rsidP="00E2257E"/>
    <w:p w14:paraId="59AB4543" w14:textId="77777777" w:rsidR="00E2257E" w:rsidRDefault="00E2257E" w:rsidP="00E2257E">
      <w:r>
        <w:t xml:space="preserve">1.5.2 </w:t>
      </w:r>
      <w:r>
        <w:rPr>
          <w:rFonts w:hint="eastAsia"/>
        </w:rPr>
        <w:t>Локальная</w:t>
      </w:r>
      <w:r>
        <w:t xml:space="preserve"> </w:t>
      </w:r>
      <w:r>
        <w:rPr>
          <w:rFonts w:hint="eastAsia"/>
        </w:rPr>
        <w:t>антибиотикотерапия</w:t>
      </w:r>
    </w:p>
    <w:p w14:paraId="1A8D0178" w14:textId="77777777" w:rsidR="00E2257E" w:rsidRDefault="00E2257E" w:rsidP="00E2257E"/>
    <w:p w14:paraId="2E7E222D" w14:textId="77777777" w:rsidR="00E2257E" w:rsidRDefault="00E2257E" w:rsidP="00E2257E">
      <w:r>
        <w:t xml:space="preserve">1.5.3 </w:t>
      </w:r>
      <w:r>
        <w:rPr>
          <w:rFonts w:hint="eastAsia"/>
        </w:rPr>
        <w:t>Результаты</w:t>
      </w:r>
      <w:r>
        <w:t xml:space="preserve"> </w:t>
      </w:r>
      <w:r>
        <w:rPr>
          <w:rFonts w:hint="eastAsia"/>
        </w:rPr>
        <w:t>лечения</w:t>
      </w:r>
      <w:r>
        <w:t xml:space="preserve"> </w:t>
      </w:r>
      <w:r>
        <w:rPr>
          <w:rFonts w:hint="eastAsia"/>
        </w:rPr>
        <w:t>и</w:t>
      </w:r>
      <w:r>
        <w:t xml:space="preserve"> </w:t>
      </w:r>
      <w:r>
        <w:rPr>
          <w:rFonts w:hint="eastAsia"/>
        </w:rPr>
        <w:t>качество</w:t>
      </w:r>
      <w:r>
        <w:t xml:space="preserve"> </w:t>
      </w:r>
      <w:r>
        <w:rPr>
          <w:rFonts w:hint="eastAsia"/>
        </w:rPr>
        <w:t>жизни</w:t>
      </w:r>
      <w:r>
        <w:t xml:space="preserve"> </w:t>
      </w:r>
      <w:r>
        <w:rPr>
          <w:rFonts w:hint="eastAsia"/>
        </w:rPr>
        <w:t>пациентов</w:t>
      </w:r>
    </w:p>
    <w:p w14:paraId="37F1DA10" w14:textId="77777777" w:rsidR="00E2257E" w:rsidRDefault="00E2257E" w:rsidP="00E2257E"/>
    <w:p w14:paraId="544756C0" w14:textId="77777777" w:rsidR="00E2257E" w:rsidRDefault="00E2257E" w:rsidP="00E2257E">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4FD7F3C4" w14:textId="77777777" w:rsidR="00E2257E" w:rsidRDefault="00E2257E" w:rsidP="00E2257E"/>
    <w:p w14:paraId="2AAF9540" w14:textId="77777777" w:rsidR="00E2257E" w:rsidRDefault="00E2257E" w:rsidP="00E2257E">
      <w:r>
        <w:t xml:space="preserve">2.1 </w:t>
      </w:r>
      <w:r>
        <w:rPr>
          <w:rFonts w:hint="eastAsia"/>
        </w:rPr>
        <w:t>Характеристика</w:t>
      </w:r>
      <w:r>
        <w:t xml:space="preserve"> </w:t>
      </w:r>
      <w:r>
        <w:rPr>
          <w:rFonts w:hint="eastAsia"/>
        </w:rPr>
        <w:t>клинических</w:t>
      </w:r>
      <w:r>
        <w:t xml:space="preserve"> </w:t>
      </w:r>
      <w:r>
        <w:rPr>
          <w:rFonts w:hint="eastAsia"/>
        </w:rPr>
        <w:t>наблюдений</w:t>
      </w:r>
    </w:p>
    <w:p w14:paraId="2CFD7312" w14:textId="77777777" w:rsidR="00E2257E" w:rsidRDefault="00E2257E" w:rsidP="00E2257E"/>
    <w:p w14:paraId="12344392" w14:textId="77777777" w:rsidR="00E2257E" w:rsidRDefault="00E2257E" w:rsidP="00E2257E">
      <w:r>
        <w:t xml:space="preserve">2.2 </w:t>
      </w:r>
      <w:r>
        <w:rPr>
          <w:rFonts w:hint="eastAsia"/>
        </w:rPr>
        <w:t>Методы</w:t>
      </w:r>
      <w:r>
        <w:t xml:space="preserve"> </w:t>
      </w:r>
      <w:r>
        <w:rPr>
          <w:rFonts w:hint="eastAsia"/>
        </w:rPr>
        <w:t>обследования</w:t>
      </w:r>
      <w:r>
        <w:t xml:space="preserve"> </w:t>
      </w:r>
      <w:r>
        <w:rPr>
          <w:rFonts w:hint="eastAsia"/>
        </w:rPr>
        <w:t>пациентов</w:t>
      </w:r>
    </w:p>
    <w:p w14:paraId="7A10FD32" w14:textId="77777777" w:rsidR="00E2257E" w:rsidRDefault="00E2257E" w:rsidP="00E2257E"/>
    <w:p w14:paraId="78CE5A1A" w14:textId="77777777" w:rsidR="00E2257E" w:rsidRDefault="00E2257E" w:rsidP="00E2257E">
      <w:r>
        <w:t xml:space="preserve">2.2.1 </w:t>
      </w:r>
      <w:r>
        <w:rPr>
          <w:rFonts w:hint="eastAsia"/>
        </w:rPr>
        <w:t>Клиническая</w:t>
      </w:r>
      <w:r>
        <w:t xml:space="preserve"> </w:t>
      </w:r>
      <w:r>
        <w:rPr>
          <w:rFonts w:hint="eastAsia"/>
        </w:rPr>
        <w:t>оценка</w:t>
      </w:r>
      <w:r>
        <w:t xml:space="preserve"> </w:t>
      </w:r>
      <w:r>
        <w:rPr>
          <w:rFonts w:hint="eastAsia"/>
        </w:rPr>
        <w:t>патологического</w:t>
      </w:r>
      <w:r>
        <w:t xml:space="preserve"> </w:t>
      </w:r>
      <w:r>
        <w:rPr>
          <w:rFonts w:hint="eastAsia"/>
        </w:rPr>
        <w:t>очага</w:t>
      </w:r>
    </w:p>
    <w:p w14:paraId="1F6389DD" w14:textId="77777777" w:rsidR="00E2257E" w:rsidRDefault="00E2257E" w:rsidP="00E2257E"/>
    <w:p w14:paraId="48ACA4D9" w14:textId="77777777" w:rsidR="00E2257E" w:rsidRDefault="00E2257E" w:rsidP="00E2257E">
      <w:r>
        <w:t xml:space="preserve">2.2.2 </w:t>
      </w:r>
      <w:r>
        <w:rPr>
          <w:rFonts w:hint="eastAsia"/>
        </w:rPr>
        <w:t>Лабораторные</w:t>
      </w:r>
      <w:r>
        <w:t xml:space="preserve"> </w:t>
      </w:r>
      <w:r>
        <w:rPr>
          <w:rFonts w:hint="eastAsia"/>
        </w:rPr>
        <w:t>методы</w:t>
      </w:r>
      <w:r>
        <w:t xml:space="preserve"> </w:t>
      </w:r>
      <w:r>
        <w:rPr>
          <w:rFonts w:hint="eastAsia"/>
        </w:rPr>
        <w:t>исследования</w:t>
      </w:r>
    </w:p>
    <w:p w14:paraId="223CF033" w14:textId="77777777" w:rsidR="00E2257E" w:rsidRDefault="00E2257E" w:rsidP="00E2257E"/>
    <w:p w14:paraId="16D7A66D" w14:textId="77777777" w:rsidR="00E2257E" w:rsidRDefault="00E2257E" w:rsidP="00E2257E">
      <w:r>
        <w:t xml:space="preserve">2.2.3 </w:t>
      </w:r>
      <w:r>
        <w:rPr>
          <w:rFonts w:hint="eastAsia"/>
        </w:rPr>
        <w:t>Гистологическое</w:t>
      </w:r>
      <w:r>
        <w:t xml:space="preserve"> </w:t>
      </w:r>
      <w:r>
        <w:rPr>
          <w:rFonts w:hint="eastAsia"/>
        </w:rPr>
        <w:t>исследование</w:t>
      </w:r>
    </w:p>
    <w:p w14:paraId="6A186B87" w14:textId="77777777" w:rsidR="00E2257E" w:rsidRDefault="00E2257E" w:rsidP="00E2257E"/>
    <w:p w14:paraId="45E20245" w14:textId="77777777" w:rsidR="00E2257E" w:rsidRDefault="00E2257E" w:rsidP="00E2257E">
      <w:r>
        <w:t xml:space="preserve">2.2.4 </w:t>
      </w:r>
      <w:r>
        <w:rPr>
          <w:rFonts w:hint="eastAsia"/>
        </w:rPr>
        <w:t>Микробиологическое</w:t>
      </w:r>
      <w:r>
        <w:t xml:space="preserve"> </w:t>
      </w:r>
      <w:r>
        <w:rPr>
          <w:rFonts w:hint="eastAsia"/>
        </w:rPr>
        <w:t>исследование</w:t>
      </w:r>
    </w:p>
    <w:p w14:paraId="0A7DDDF2" w14:textId="77777777" w:rsidR="00E2257E" w:rsidRDefault="00E2257E" w:rsidP="00E2257E"/>
    <w:p w14:paraId="19B84E54" w14:textId="77777777" w:rsidR="00E2257E" w:rsidRDefault="00E2257E" w:rsidP="00E2257E">
      <w:r>
        <w:t xml:space="preserve">2.2.5 </w:t>
      </w:r>
      <w:r>
        <w:rPr>
          <w:rFonts w:hint="eastAsia"/>
        </w:rPr>
        <w:t>Ультразвуковое</w:t>
      </w:r>
      <w:r>
        <w:t xml:space="preserve"> </w:t>
      </w:r>
      <w:r>
        <w:rPr>
          <w:rFonts w:hint="eastAsia"/>
        </w:rPr>
        <w:t>исследование</w:t>
      </w:r>
    </w:p>
    <w:p w14:paraId="4EA1B5F2" w14:textId="77777777" w:rsidR="00E2257E" w:rsidRDefault="00E2257E" w:rsidP="00E2257E"/>
    <w:p w14:paraId="2CCDDF0E" w14:textId="77777777" w:rsidR="00E2257E" w:rsidRDefault="00E2257E" w:rsidP="00E2257E">
      <w:r>
        <w:t xml:space="preserve">2.2.6 </w:t>
      </w:r>
      <w:r>
        <w:rPr>
          <w:rFonts w:hint="eastAsia"/>
        </w:rPr>
        <w:t>Рентгенологические</w:t>
      </w:r>
      <w:r>
        <w:t xml:space="preserve"> </w:t>
      </w:r>
      <w:r>
        <w:rPr>
          <w:rFonts w:hint="eastAsia"/>
        </w:rPr>
        <w:t>методы</w:t>
      </w:r>
      <w:r>
        <w:t xml:space="preserve"> </w:t>
      </w:r>
      <w:r>
        <w:rPr>
          <w:rFonts w:hint="eastAsia"/>
        </w:rPr>
        <w:t>исследования</w:t>
      </w:r>
    </w:p>
    <w:p w14:paraId="70F2E344" w14:textId="77777777" w:rsidR="00E2257E" w:rsidRDefault="00E2257E" w:rsidP="00E2257E"/>
    <w:p w14:paraId="310596F9" w14:textId="77777777" w:rsidR="00E2257E" w:rsidRDefault="00E2257E" w:rsidP="00E2257E">
      <w:r>
        <w:t xml:space="preserve">2.2.7 </w:t>
      </w:r>
      <w:r>
        <w:rPr>
          <w:rFonts w:hint="eastAsia"/>
        </w:rPr>
        <w:t>Магнитно</w:t>
      </w:r>
      <w:r>
        <w:t>-</w:t>
      </w:r>
      <w:r>
        <w:rPr>
          <w:rFonts w:hint="eastAsia"/>
        </w:rPr>
        <w:t>резонансная</w:t>
      </w:r>
      <w:r>
        <w:t xml:space="preserve"> </w:t>
      </w:r>
      <w:r>
        <w:rPr>
          <w:rFonts w:hint="eastAsia"/>
        </w:rPr>
        <w:t>томография</w:t>
      </w:r>
    </w:p>
    <w:p w14:paraId="3E7D9E42" w14:textId="77777777" w:rsidR="00E2257E" w:rsidRDefault="00E2257E" w:rsidP="00E2257E"/>
    <w:p w14:paraId="742D0E9C" w14:textId="77777777" w:rsidR="00E2257E" w:rsidRDefault="00E2257E" w:rsidP="00E2257E">
      <w:r>
        <w:t xml:space="preserve">2.3 </w:t>
      </w:r>
      <w:r>
        <w:rPr>
          <w:rFonts w:hint="eastAsia"/>
        </w:rPr>
        <w:t>Тактика</w:t>
      </w:r>
      <w:r>
        <w:t xml:space="preserve"> </w:t>
      </w:r>
      <w:r>
        <w:rPr>
          <w:rFonts w:hint="eastAsia"/>
        </w:rPr>
        <w:t>хирургического</w:t>
      </w:r>
      <w:r>
        <w:t xml:space="preserve"> </w:t>
      </w:r>
      <w:r>
        <w:rPr>
          <w:rFonts w:hint="eastAsia"/>
        </w:rPr>
        <w:t>лечения</w:t>
      </w:r>
      <w:r>
        <w:t xml:space="preserve"> </w:t>
      </w:r>
      <w:r>
        <w:rPr>
          <w:rFonts w:hint="eastAsia"/>
        </w:rPr>
        <w:t>и</w:t>
      </w:r>
      <w:r>
        <w:t xml:space="preserve"> </w:t>
      </w:r>
      <w:r>
        <w:rPr>
          <w:rFonts w:hint="eastAsia"/>
        </w:rPr>
        <w:t>особенности</w:t>
      </w:r>
      <w:r>
        <w:t xml:space="preserve"> </w:t>
      </w:r>
      <w:r>
        <w:rPr>
          <w:rFonts w:hint="eastAsia"/>
        </w:rPr>
        <w:t>техники</w:t>
      </w:r>
      <w:r>
        <w:t xml:space="preserve"> </w:t>
      </w:r>
      <w:r>
        <w:rPr>
          <w:rFonts w:hint="eastAsia"/>
        </w:rPr>
        <w:t>операций</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остеомиелитом</w:t>
      </w:r>
      <w:r>
        <w:t xml:space="preserve"> </w:t>
      </w:r>
      <w:r>
        <w:rPr>
          <w:rFonts w:hint="eastAsia"/>
        </w:rPr>
        <w:t>диабе</w:t>
      </w:r>
      <w:r>
        <w:rPr>
          <w:rFonts w:hint="eastAsia"/>
        </w:rPr>
        <w:lastRenderedPageBreak/>
        <w:t>тической</w:t>
      </w:r>
      <w:r>
        <w:t xml:space="preserve"> </w:t>
      </w:r>
      <w:r>
        <w:rPr>
          <w:rFonts w:hint="eastAsia"/>
        </w:rPr>
        <w:t>стопы</w:t>
      </w:r>
    </w:p>
    <w:p w14:paraId="7F965F31" w14:textId="77777777" w:rsidR="00E2257E" w:rsidRDefault="00E2257E" w:rsidP="00E2257E"/>
    <w:p w14:paraId="46CEE9FD" w14:textId="77777777" w:rsidR="00E2257E" w:rsidRDefault="00E2257E" w:rsidP="00E2257E">
      <w:r>
        <w:t xml:space="preserve">2.3.1 </w:t>
      </w:r>
      <w:r>
        <w:rPr>
          <w:rFonts w:hint="eastAsia"/>
        </w:rPr>
        <w:t>Разгрузка</w:t>
      </w:r>
      <w:r>
        <w:t xml:space="preserve"> </w:t>
      </w:r>
      <w:r>
        <w:rPr>
          <w:rFonts w:hint="eastAsia"/>
        </w:rPr>
        <w:t>и</w:t>
      </w:r>
      <w:r>
        <w:t xml:space="preserve"> </w:t>
      </w:r>
      <w:r>
        <w:rPr>
          <w:rFonts w:hint="eastAsia"/>
        </w:rPr>
        <w:t>длительная</w:t>
      </w:r>
      <w:r>
        <w:t xml:space="preserve"> </w:t>
      </w:r>
      <w:r>
        <w:rPr>
          <w:rFonts w:hint="eastAsia"/>
        </w:rPr>
        <w:t>фиксация</w:t>
      </w:r>
      <w:r>
        <w:t xml:space="preserve"> </w:t>
      </w:r>
      <w:r>
        <w:rPr>
          <w:rFonts w:hint="eastAsia"/>
        </w:rPr>
        <w:t>пораженного</w:t>
      </w:r>
      <w:r>
        <w:t xml:space="preserve"> </w:t>
      </w:r>
      <w:r>
        <w:rPr>
          <w:rFonts w:hint="eastAsia"/>
        </w:rPr>
        <w:t>отдела</w:t>
      </w:r>
      <w:r>
        <w:t xml:space="preserve"> </w:t>
      </w:r>
      <w:r>
        <w:rPr>
          <w:rFonts w:hint="eastAsia"/>
        </w:rPr>
        <w:t>стопы</w:t>
      </w:r>
    </w:p>
    <w:p w14:paraId="0AF36D40" w14:textId="77777777" w:rsidR="00E2257E" w:rsidRDefault="00E2257E" w:rsidP="00E2257E"/>
    <w:p w14:paraId="37B2D7AA" w14:textId="77777777" w:rsidR="00E2257E" w:rsidRDefault="00E2257E" w:rsidP="00E2257E">
      <w:r>
        <w:t xml:space="preserve">2.3.2 </w:t>
      </w:r>
      <w:r>
        <w:rPr>
          <w:rFonts w:hint="eastAsia"/>
        </w:rPr>
        <w:t>Местное</w:t>
      </w:r>
      <w:r>
        <w:t xml:space="preserve"> </w:t>
      </w:r>
      <w:r>
        <w:rPr>
          <w:rFonts w:hint="eastAsia"/>
        </w:rPr>
        <w:t>медикаментозное</w:t>
      </w:r>
      <w:r>
        <w:t xml:space="preserve"> </w:t>
      </w:r>
      <w:r>
        <w:rPr>
          <w:rFonts w:hint="eastAsia"/>
        </w:rPr>
        <w:t>лечение</w:t>
      </w:r>
      <w:r>
        <w:t xml:space="preserve"> </w:t>
      </w:r>
      <w:r>
        <w:rPr>
          <w:rFonts w:hint="eastAsia"/>
        </w:rPr>
        <w:t>ран</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остеомиелитом</w:t>
      </w:r>
      <w:r>
        <w:t xml:space="preserve"> </w:t>
      </w:r>
      <w:r>
        <w:rPr>
          <w:rFonts w:hint="eastAsia"/>
        </w:rPr>
        <w:t>диабетической</w:t>
      </w:r>
      <w:r>
        <w:t xml:space="preserve"> </w:t>
      </w:r>
      <w:r>
        <w:rPr>
          <w:rFonts w:hint="eastAsia"/>
        </w:rPr>
        <w:t>стопы</w:t>
      </w:r>
    </w:p>
    <w:p w14:paraId="63085D10" w14:textId="77777777" w:rsidR="00E2257E" w:rsidRDefault="00E2257E" w:rsidP="00E2257E"/>
    <w:p w14:paraId="52E71384" w14:textId="77777777" w:rsidR="00E2257E" w:rsidRDefault="00E2257E" w:rsidP="00E2257E">
      <w:r>
        <w:t xml:space="preserve">2.3.3 </w:t>
      </w:r>
      <w:r>
        <w:rPr>
          <w:rFonts w:hint="eastAsia"/>
        </w:rPr>
        <w:t>Лечение</w:t>
      </w:r>
      <w:r>
        <w:t xml:space="preserve"> </w:t>
      </w:r>
      <w:r>
        <w:rPr>
          <w:rFonts w:hint="eastAsia"/>
        </w:rPr>
        <w:t>раны</w:t>
      </w:r>
      <w:r>
        <w:t xml:space="preserve"> </w:t>
      </w:r>
      <w:r>
        <w:rPr>
          <w:rFonts w:hint="eastAsia"/>
        </w:rPr>
        <w:t>локальным</w:t>
      </w:r>
      <w:r>
        <w:t xml:space="preserve"> </w:t>
      </w:r>
      <w:r>
        <w:rPr>
          <w:rFonts w:hint="eastAsia"/>
        </w:rPr>
        <w:t>отрицательным</w:t>
      </w:r>
      <w:r>
        <w:t xml:space="preserve"> </w:t>
      </w:r>
      <w:r>
        <w:rPr>
          <w:rFonts w:hint="eastAsia"/>
        </w:rPr>
        <w:t>давлением</w:t>
      </w:r>
    </w:p>
    <w:p w14:paraId="05E48D97" w14:textId="77777777" w:rsidR="00E2257E" w:rsidRDefault="00E2257E" w:rsidP="00E2257E"/>
    <w:p w14:paraId="2C189D25" w14:textId="77777777" w:rsidR="00E2257E" w:rsidRDefault="00E2257E" w:rsidP="00E2257E">
      <w:r>
        <w:t xml:space="preserve">2.3.4 </w:t>
      </w:r>
      <w:r>
        <w:rPr>
          <w:rFonts w:hint="eastAsia"/>
        </w:rPr>
        <w:t>Реконструктивные</w:t>
      </w:r>
      <w:r>
        <w:t xml:space="preserve"> </w:t>
      </w:r>
      <w:r>
        <w:rPr>
          <w:rFonts w:hint="eastAsia"/>
        </w:rPr>
        <w:t>операции</w:t>
      </w:r>
      <w:r>
        <w:t xml:space="preserve"> </w:t>
      </w:r>
      <w:r>
        <w:rPr>
          <w:rFonts w:hint="eastAsia"/>
        </w:rPr>
        <w:t>в</w:t>
      </w:r>
      <w:r>
        <w:t xml:space="preserve"> </w:t>
      </w:r>
      <w:r>
        <w:rPr>
          <w:rFonts w:hint="eastAsia"/>
        </w:rPr>
        <w:t>комплексе</w:t>
      </w:r>
      <w:r>
        <w:t xml:space="preserve"> </w:t>
      </w:r>
      <w:r>
        <w:rPr>
          <w:rFonts w:hint="eastAsia"/>
        </w:rPr>
        <w:t>хирургического</w:t>
      </w:r>
      <w:r>
        <w:t xml:space="preserve"> </w:t>
      </w:r>
      <w:r>
        <w:rPr>
          <w:rFonts w:hint="eastAsia"/>
        </w:rPr>
        <w:t>лечения</w:t>
      </w:r>
      <w:r>
        <w:t xml:space="preserve"> </w:t>
      </w:r>
      <w:r>
        <w:rPr>
          <w:rFonts w:hint="eastAsia"/>
        </w:rPr>
        <w:t>остеомиелита</w:t>
      </w:r>
      <w:r>
        <w:t xml:space="preserve"> </w:t>
      </w:r>
      <w:r>
        <w:rPr>
          <w:rFonts w:hint="eastAsia"/>
        </w:rPr>
        <w:t>диабетической</w:t>
      </w:r>
      <w:r>
        <w:t xml:space="preserve"> </w:t>
      </w:r>
      <w:r>
        <w:rPr>
          <w:rFonts w:hint="eastAsia"/>
        </w:rPr>
        <w:t>стопы</w:t>
      </w:r>
    </w:p>
    <w:p w14:paraId="47514C43" w14:textId="77777777" w:rsidR="00E2257E" w:rsidRDefault="00E2257E" w:rsidP="00E2257E"/>
    <w:p w14:paraId="14E78C8C" w14:textId="77777777" w:rsidR="00E2257E" w:rsidRDefault="00E2257E" w:rsidP="00E2257E">
      <w:r>
        <w:t xml:space="preserve">2.4 </w:t>
      </w:r>
      <w:r>
        <w:rPr>
          <w:rFonts w:hint="eastAsia"/>
        </w:rPr>
        <w:t>Особенности</w:t>
      </w:r>
      <w:r>
        <w:t xml:space="preserve"> </w:t>
      </w:r>
      <w:r>
        <w:rPr>
          <w:rFonts w:hint="eastAsia"/>
        </w:rPr>
        <w:t>антибактериальной</w:t>
      </w:r>
      <w:r>
        <w:t xml:space="preserve"> </w:t>
      </w:r>
      <w:r>
        <w:rPr>
          <w:rFonts w:hint="eastAsia"/>
        </w:rPr>
        <w:t>терапии</w:t>
      </w:r>
      <w:r>
        <w:t xml:space="preserve"> </w:t>
      </w:r>
      <w:r>
        <w:rPr>
          <w:rFonts w:hint="eastAsia"/>
        </w:rPr>
        <w:t>остеомиелита</w:t>
      </w:r>
      <w:r>
        <w:t xml:space="preserve"> </w:t>
      </w:r>
      <w:r>
        <w:rPr>
          <w:rFonts w:hint="eastAsia"/>
        </w:rPr>
        <w:t>диабетической</w:t>
      </w:r>
      <w:r>
        <w:t xml:space="preserve"> </w:t>
      </w:r>
      <w:r>
        <w:rPr>
          <w:rFonts w:hint="eastAsia"/>
        </w:rPr>
        <w:t>стопы</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локализации</w:t>
      </w:r>
      <w:r>
        <w:t xml:space="preserve"> </w:t>
      </w:r>
      <w:r>
        <w:rPr>
          <w:rFonts w:hint="eastAsia"/>
        </w:rPr>
        <w:t>патологического</w:t>
      </w:r>
      <w:r>
        <w:t xml:space="preserve"> </w:t>
      </w:r>
      <w:r>
        <w:rPr>
          <w:rFonts w:hint="eastAsia"/>
        </w:rPr>
        <w:t>очага</w:t>
      </w:r>
      <w:r>
        <w:t xml:space="preserve"> </w:t>
      </w:r>
      <w:r>
        <w:rPr>
          <w:rFonts w:hint="eastAsia"/>
        </w:rPr>
        <w:t>и</w:t>
      </w:r>
      <w:r>
        <w:t xml:space="preserve"> </w:t>
      </w:r>
      <w:r>
        <w:rPr>
          <w:rFonts w:hint="eastAsia"/>
        </w:rPr>
        <w:t>степени</w:t>
      </w:r>
      <w:r>
        <w:t xml:space="preserve"> </w:t>
      </w:r>
      <w:r>
        <w:rPr>
          <w:rFonts w:hint="eastAsia"/>
        </w:rPr>
        <w:t>радикальности</w:t>
      </w:r>
      <w:r>
        <w:t xml:space="preserve"> </w:t>
      </w:r>
      <w:r>
        <w:rPr>
          <w:rFonts w:hint="eastAsia"/>
        </w:rPr>
        <w:t>хирургического</w:t>
      </w:r>
      <w:r>
        <w:t xml:space="preserve"> </w:t>
      </w:r>
      <w:r>
        <w:rPr>
          <w:rFonts w:hint="eastAsia"/>
        </w:rPr>
        <w:t>вмешательства</w:t>
      </w:r>
    </w:p>
    <w:p w14:paraId="1207810C" w14:textId="77777777" w:rsidR="00E2257E" w:rsidRDefault="00E2257E" w:rsidP="00E2257E"/>
    <w:p w14:paraId="44EE66F3" w14:textId="77777777" w:rsidR="00E2257E" w:rsidRDefault="00E2257E" w:rsidP="00E2257E">
      <w:r>
        <w:t xml:space="preserve">2.5 </w:t>
      </w:r>
      <w:r>
        <w:rPr>
          <w:rFonts w:hint="eastAsia"/>
        </w:rPr>
        <w:t>Оценка</w:t>
      </w:r>
      <w:r>
        <w:t xml:space="preserve"> </w:t>
      </w:r>
      <w:r>
        <w:rPr>
          <w:rFonts w:hint="eastAsia"/>
        </w:rPr>
        <w:t>результатов</w:t>
      </w:r>
      <w:r>
        <w:t xml:space="preserve"> </w:t>
      </w:r>
      <w:r>
        <w:rPr>
          <w:rFonts w:hint="eastAsia"/>
        </w:rPr>
        <w:t>лечения</w:t>
      </w:r>
    </w:p>
    <w:p w14:paraId="08F05DF5" w14:textId="77777777" w:rsidR="00E2257E" w:rsidRDefault="00E2257E" w:rsidP="00E2257E"/>
    <w:p w14:paraId="08514624" w14:textId="77777777" w:rsidR="00E2257E" w:rsidRDefault="00E2257E" w:rsidP="00E2257E">
      <w:r>
        <w:t xml:space="preserve">2.6 </w:t>
      </w:r>
      <w:r>
        <w:rPr>
          <w:rFonts w:hint="eastAsia"/>
        </w:rPr>
        <w:t>Статистическая</w:t>
      </w:r>
      <w:r>
        <w:t xml:space="preserve"> </w:t>
      </w:r>
      <w:r>
        <w:rPr>
          <w:rFonts w:hint="eastAsia"/>
        </w:rPr>
        <w:t>обработка</w:t>
      </w:r>
      <w:r>
        <w:t xml:space="preserve"> </w:t>
      </w:r>
      <w:r>
        <w:rPr>
          <w:rFonts w:hint="eastAsia"/>
        </w:rPr>
        <w:t>полученных</w:t>
      </w:r>
      <w:r>
        <w:t xml:space="preserve"> </w:t>
      </w:r>
      <w:r>
        <w:rPr>
          <w:rFonts w:hint="eastAsia"/>
        </w:rPr>
        <w:t>данных</w:t>
      </w:r>
    </w:p>
    <w:p w14:paraId="30FC8728" w14:textId="77777777" w:rsidR="00E2257E" w:rsidRDefault="00E2257E" w:rsidP="00E2257E"/>
    <w:p w14:paraId="62D9C639" w14:textId="77777777" w:rsidR="00E2257E" w:rsidRDefault="00E2257E" w:rsidP="00E2257E">
      <w:r>
        <w:rPr>
          <w:rFonts w:hint="eastAsia"/>
        </w:rPr>
        <w:t>ГЛАВА</w:t>
      </w:r>
      <w:r>
        <w:t xml:space="preserve"> 3. </w:t>
      </w:r>
      <w:r>
        <w:rPr>
          <w:rFonts w:hint="eastAsia"/>
        </w:rPr>
        <w:t>РЕЗУЛЬТАТЫ</w:t>
      </w:r>
      <w:r>
        <w:t xml:space="preserve"> </w:t>
      </w:r>
      <w:r>
        <w:rPr>
          <w:rFonts w:hint="eastAsia"/>
        </w:rPr>
        <w:t>ИССЛЕДОВАНИЯ</w:t>
      </w:r>
    </w:p>
    <w:p w14:paraId="5796577D" w14:textId="77777777" w:rsidR="00E2257E" w:rsidRDefault="00E2257E" w:rsidP="00E2257E"/>
    <w:p w14:paraId="3DA74DFF" w14:textId="77777777" w:rsidR="00E2257E" w:rsidRDefault="00E2257E" w:rsidP="00E2257E">
      <w:r>
        <w:t xml:space="preserve">3.1 </w:t>
      </w:r>
      <w:r>
        <w:rPr>
          <w:rFonts w:hint="eastAsia"/>
        </w:rPr>
        <w:t>Оценка</w:t>
      </w:r>
      <w:r>
        <w:t xml:space="preserve"> </w:t>
      </w:r>
      <w:r>
        <w:rPr>
          <w:rFonts w:hint="eastAsia"/>
        </w:rPr>
        <w:t>информативности</w:t>
      </w:r>
      <w:r>
        <w:t xml:space="preserve"> </w:t>
      </w:r>
      <w:r>
        <w:rPr>
          <w:rFonts w:hint="eastAsia"/>
        </w:rPr>
        <w:t>бактериологического</w:t>
      </w:r>
      <w:r>
        <w:t xml:space="preserve"> </w:t>
      </w:r>
      <w:r>
        <w:rPr>
          <w:rFonts w:hint="eastAsia"/>
        </w:rPr>
        <w:t>исследования</w:t>
      </w:r>
      <w:r>
        <w:t xml:space="preserve"> </w:t>
      </w:r>
      <w:r>
        <w:rPr>
          <w:rFonts w:hint="eastAsia"/>
        </w:rPr>
        <w:t>костной</w:t>
      </w:r>
      <w:r>
        <w:t xml:space="preserve"> </w:t>
      </w:r>
      <w:r>
        <w:rPr>
          <w:rFonts w:hint="eastAsia"/>
        </w:rPr>
        <w:t>ткани</w:t>
      </w:r>
      <w:r>
        <w:t xml:space="preserve"> </w:t>
      </w:r>
      <w:r>
        <w:rPr>
          <w:rFonts w:hint="eastAsia"/>
        </w:rPr>
        <w:t>в</w:t>
      </w:r>
      <w:r>
        <w:t xml:space="preserve"> </w:t>
      </w:r>
      <w:r>
        <w:rPr>
          <w:rFonts w:hint="eastAsia"/>
        </w:rPr>
        <w:t>диагностике</w:t>
      </w:r>
      <w:r>
        <w:t xml:space="preserve"> </w:t>
      </w:r>
      <w:r>
        <w:rPr>
          <w:rFonts w:hint="eastAsia"/>
        </w:rPr>
        <w:t>остеомиелита</w:t>
      </w:r>
      <w:r>
        <w:t xml:space="preserve"> </w:t>
      </w:r>
      <w:r>
        <w:rPr>
          <w:rFonts w:hint="eastAsia"/>
        </w:rPr>
        <w:t>диабетической</w:t>
      </w:r>
      <w:r>
        <w:t xml:space="preserve"> </w:t>
      </w:r>
      <w:r>
        <w:rPr>
          <w:rFonts w:hint="eastAsia"/>
        </w:rPr>
        <w:t>стопы</w:t>
      </w:r>
    </w:p>
    <w:p w14:paraId="56680594" w14:textId="77777777" w:rsidR="00E2257E" w:rsidRDefault="00E2257E" w:rsidP="00E2257E"/>
    <w:p w14:paraId="6FAAE5B7" w14:textId="77777777" w:rsidR="00E2257E" w:rsidRDefault="00E2257E" w:rsidP="00E2257E">
      <w:r>
        <w:t xml:space="preserve">3.2 </w:t>
      </w:r>
      <w:r>
        <w:rPr>
          <w:rFonts w:hint="eastAsia"/>
        </w:rPr>
        <w:t>Дифференцированная</w:t>
      </w:r>
      <w:r>
        <w:t xml:space="preserve"> </w:t>
      </w:r>
      <w:r>
        <w:rPr>
          <w:rFonts w:hint="eastAsia"/>
        </w:rPr>
        <w:t>тактика</w:t>
      </w:r>
      <w:r>
        <w:t xml:space="preserve"> </w:t>
      </w:r>
      <w:r>
        <w:rPr>
          <w:rFonts w:hint="eastAsia"/>
        </w:rPr>
        <w:t>лечения</w:t>
      </w:r>
      <w:r>
        <w:t xml:space="preserve"> </w:t>
      </w:r>
      <w:r>
        <w:rPr>
          <w:rFonts w:hint="eastAsia"/>
        </w:rPr>
        <w:t>остеомиелита</w:t>
      </w:r>
      <w:r>
        <w:t xml:space="preserve"> </w:t>
      </w:r>
      <w:r>
        <w:rPr>
          <w:rFonts w:hint="eastAsia"/>
        </w:rPr>
        <w:t>различных</w:t>
      </w:r>
      <w:r>
        <w:t xml:space="preserve"> </w:t>
      </w:r>
      <w:r>
        <w:rPr>
          <w:rFonts w:hint="eastAsia"/>
        </w:rPr>
        <w:t>отделов</w:t>
      </w:r>
      <w:r>
        <w:t xml:space="preserve"> </w:t>
      </w:r>
      <w:r>
        <w:rPr>
          <w:rFonts w:hint="eastAsia"/>
        </w:rPr>
        <w:t>стопы</w:t>
      </w:r>
    </w:p>
    <w:p w14:paraId="0A3B8D5A" w14:textId="77777777" w:rsidR="00E2257E" w:rsidRDefault="00E2257E" w:rsidP="00E2257E"/>
    <w:p w14:paraId="29AA7084" w14:textId="77777777" w:rsidR="00E2257E" w:rsidRDefault="00E2257E" w:rsidP="00E2257E">
      <w:r>
        <w:t xml:space="preserve">3.2.1 </w:t>
      </w:r>
      <w:r>
        <w:rPr>
          <w:rFonts w:hint="eastAsia"/>
        </w:rPr>
        <w:t>Особенности</w:t>
      </w:r>
      <w:r>
        <w:t xml:space="preserve"> </w:t>
      </w:r>
      <w:r>
        <w:rPr>
          <w:rFonts w:hint="eastAsia"/>
        </w:rPr>
        <w:t>хирургического</w:t>
      </w:r>
      <w:r>
        <w:t xml:space="preserve"> </w:t>
      </w:r>
      <w:r>
        <w:rPr>
          <w:rFonts w:hint="eastAsia"/>
        </w:rPr>
        <w:t>лечения</w:t>
      </w:r>
      <w:r>
        <w:t xml:space="preserve"> </w:t>
      </w:r>
      <w:r>
        <w:rPr>
          <w:rFonts w:hint="eastAsia"/>
        </w:rPr>
        <w:t>остеомиелита</w:t>
      </w:r>
      <w:r>
        <w:t xml:space="preserve"> </w:t>
      </w:r>
      <w:r>
        <w:rPr>
          <w:rFonts w:hint="eastAsia"/>
        </w:rPr>
        <w:t>различных</w:t>
      </w:r>
      <w:r>
        <w:t xml:space="preserve"> </w:t>
      </w:r>
      <w:r>
        <w:rPr>
          <w:rFonts w:hint="eastAsia"/>
        </w:rPr>
        <w:t>отделов</w:t>
      </w:r>
      <w:r>
        <w:t xml:space="preserve"> </w:t>
      </w:r>
      <w:r>
        <w:rPr>
          <w:rFonts w:hint="eastAsia"/>
        </w:rPr>
        <w:t>стопы</w:t>
      </w:r>
    </w:p>
    <w:p w14:paraId="0AAB41FC" w14:textId="77777777" w:rsidR="00E2257E" w:rsidRDefault="00E2257E" w:rsidP="00E2257E"/>
    <w:p w14:paraId="670F25B4" w14:textId="77777777" w:rsidR="00E2257E" w:rsidRDefault="00E2257E" w:rsidP="00E2257E">
      <w:r>
        <w:t xml:space="preserve">3.2.2 </w:t>
      </w:r>
      <w:r>
        <w:rPr>
          <w:rFonts w:hint="eastAsia"/>
        </w:rPr>
        <w:t>Реконструктивные</w:t>
      </w:r>
      <w:r>
        <w:t xml:space="preserve"> </w:t>
      </w:r>
      <w:r>
        <w:rPr>
          <w:rFonts w:hint="eastAsia"/>
        </w:rPr>
        <w:t>операции</w:t>
      </w:r>
      <w:r>
        <w:t xml:space="preserve"> </w:t>
      </w:r>
      <w:r>
        <w:rPr>
          <w:rFonts w:hint="eastAsia"/>
        </w:rPr>
        <w:t>на</w:t>
      </w:r>
      <w:r>
        <w:t xml:space="preserve"> </w:t>
      </w:r>
      <w:r>
        <w:rPr>
          <w:rFonts w:hint="eastAsia"/>
        </w:rPr>
        <w:t>мягких</w:t>
      </w:r>
      <w:r>
        <w:t xml:space="preserve"> </w:t>
      </w:r>
      <w:r>
        <w:rPr>
          <w:rFonts w:hint="eastAsia"/>
        </w:rPr>
        <w:t>тканях</w:t>
      </w:r>
      <w:r>
        <w:t xml:space="preserve"> </w:t>
      </w:r>
      <w:r>
        <w:rPr>
          <w:rFonts w:hint="eastAsia"/>
        </w:rPr>
        <w:t>с</w:t>
      </w:r>
      <w:r>
        <w:rPr>
          <w:rFonts w:hint="eastAsia"/>
        </w:rPr>
        <w:lastRenderedPageBreak/>
        <w:t>топы</w:t>
      </w:r>
      <w:r>
        <w:t xml:space="preserve"> </w:t>
      </w:r>
      <w:r>
        <w:rPr>
          <w:rFonts w:hint="eastAsia"/>
        </w:rPr>
        <w:t>в</w:t>
      </w:r>
      <w:r>
        <w:t xml:space="preserve"> </w:t>
      </w:r>
      <w:r>
        <w:rPr>
          <w:rFonts w:hint="eastAsia"/>
        </w:rPr>
        <w:t>комплексе</w:t>
      </w:r>
      <w:r>
        <w:t xml:space="preserve"> </w:t>
      </w:r>
      <w:r>
        <w:rPr>
          <w:rFonts w:hint="eastAsia"/>
        </w:rPr>
        <w:t>хирургического</w:t>
      </w:r>
      <w:r>
        <w:t xml:space="preserve"> </w:t>
      </w:r>
      <w:r>
        <w:rPr>
          <w:rFonts w:hint="eastAsia"/>
        </w:rPr>
        <w:t>лечения</w:t>
      </w:r>
      <w:r>
        <w:t xml:space="preserve"> </w:t>
      </w:r>
      <w:r>
        <w:rPr>
          <w:rFonts w:hint="eastAsia"/>
        </w:rPr>
        <w:t>остеомиелита</w:t>
      </w:r>
      <w:r>
        <w:t xml:space="preserve"> </w:t>
      </w:r>
      <w:r>
        <w:rPr>
          <w:rFonts w:hint="eastAsia"/>
        </w:rPr>
        <w:t>диабетической</w:t>
      </w:r>
      <w:r>
        <w:t xml:space="preserve"> </w:t>
      </w:r>
      <w:r>
        <w:rPr>
          <w:rFonts w:hint="eastAsia"/>
        </w:rPr>
        <w:t>стопы</w:t>
      </w:r>
    </w:p>
    <w:p w14:paraId="4B265D55" w14:textId="77777777" w:rsidR="00E2257E" w:rsidRDefault="00E2257E" w:rsidP="00E2257E"/>
    <w:p w14:paraId="19D751C9" w14:textId="77777777" w:rsidR="00E2257E" w:rsidRDefault="00E2257E" w:rsidP="00E2257E">
      <w:r>
        <w:t xml:space="preserve">3.3 </w:t>
      </w:r>
      <w:r>
        <w:rPr>
          <w:rFonts w:hint="eastAsia"/>
        </w:rPr>
        <w:t>Особенности</w:t>
      </w:r>
      <w:r>
        <w:t xml:space="preserve"> </w:t>
      </w:r>
      <w:r>
        <w:rPr>
          <w:rFonts w:hint="eastAsia"/>
        </w:rPr>
        <w:t>проведения</w:t>
      </w:r>
      <w:r>
        <w:t xml:space="preserve"> </w:t>
      </w:r>
      <w:r>
        <w:rPr>
          <w:rFonts w:hint="eastAsia"/>
        </w:rPr>
        <w:t>системной</w:t>
      </w:r>
      <w:r>
        <w:t xml:space="preserve"> </w:t>
      </w:r>
      <w:r>
        <w:rPr>
          <w:rFonts w:hint="eastAsia"/>
        </w:rPr>
        <w:t>антибактериальной</w:t>
      </w:r>
      <w:r>
        <w:t xml:space="preserve"> </w:t>
      </w:r>
      <w:r>
        <w:rPr>
          <w:rFonts w:hint="eastAsia"/>
        </w:rPr>
        <w:t>терапии</w:t>
      </w:r>
      <w:r>
        <w:t xml:space="preserve"> </w:t>
      </w:r>
      <w:r>
        <w:rPr>
          <w:rFonts w:hint="eastAsia"/>
        </w:rPr>
        <w:t>в</w:t>
      </w:r>
      <w:r>
        <w:t xml:space="preserve"> </w:t>
      </w:r>
      <w:r>
        <w:rPr>
          <w:rFonts w:hint="eastAsia"/>
        </w:rPr>
        <w:t>комплексе</w:t>
      </w:r>
    </w:p>
    <w:p w14:paraId="74693F91" w14:textId="77777777" w:rsidR="00E2257E" w:rsidRDefault="00E2257E" w:rsidP="00E2257E"/>
    <w:p w14:paraId="04B89CAF" w14:textId="77777777" w:rsidR="00E2257E" w:rsidRDefault="00E2257E" w:rsidP="00E2257E">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остеомиелитом</w:t>
      </w:r>
      <w:r>
        <w:t xml:space="preserve"> </w:t>
      </w:r>
      <w:r>
        <w:rPr>
          <w:rFonts w:hint="eastAsia"/>
        </w:rPr>
        <w:t>диабетической</w:t>
      </w:r>
      <w:r>
        <w:t xml:space="preserve"> </w:t>
      </w:r>
      <w:r>
        <w:rPr>
          <w:rFonts w:hint="eastAsia"/>
        </w:rPr>
        <w:t>стопы</w:t>
      </w:r>
    </w:p>
    <w:p w14:paraId="395F948E" w14:textId="77777777" w:rsidR="00E2257E" w:rsidRDefault="00E2257E" w:rsidP="00E2257E"/>
    <w:p w14:paraId="22D2E128" w14:textId="77777777" w:rsidR="00E2257E" w:rsidRDefault="00E2257E" w:rsidP="00E2257E">
      <w:r>
        <w:t xml:space="preserve">3.4 </w:t>
      </w:r>
      <w:r>
        <w:rPr>
          <w:rFonts w:hint="eastAsia"/>
        </w:rPr>
        <w:t>Обсуждение</w:t>
      </w:r>
      <w:r>
        <w:t xml:space="preserve"> </w:t>
      </w:r>
      <w:r>
        <w:rPr>
          <w:rFonts w:hint="eastAsia"/>
        </w:rPr>
        <w:t>полученных</w:t>
      </w:r>
      <w:r>
        <w:t xml:space="preserve"> </w:t>
      </w:r>
      <w:r>
        <w:rPr>
          <w:rFonts w:hint="eastAsia"/>
        </w:rPr>
        <w:t>результатов</w:t>
      </w:r>
    </w:p>
    <w:p w14:paraId="0F147FA5" w14:textId="77777777" w:rsidR="00E2257E" w:rsidRDefault="00E2257E" w:rsidP="00E2257E"/>
    <w:p w14:paraId="207194B1" w14:textId="77777777" w:rsidR="00E2257E" w:rsidRDefault="00E2257E" w:rsidP="00E2257E">
      <w:r>
        <w:rPr>
          <w:rFonts w:hint="eastAsia"/>
        </w:rPr>
        <w:t>ГЛАВА</w:t>
      </w:r>
      <w:r>
        <w:t xml:space="preserve"> 4. </w:t>
      </w:r>
      <w:r>
        <w:rPr>
          <w:rFonts w:hint="eastAsia"/>
        </w:rPr>
        <w:t>ОЦЕНКА</w:t>
      </w:r>
      <w:r>
        <w:t xml:space="preserve"> </w:t>
      </w:r>
      <w:r>
        <w:rPr>
          <w:rFonts w:hint="eastAsia"/>
        </w:rPr>
        <w:t>РЕЗУЛЬТАТОВ</w:t>
      </w:r>
      <w:r>
        <w:t xml:space="preserve"> </w:t>
      </w:r>
      <w:r>
        <w:rPr>
          <w:rFonts w:hint="eastAsia"/>
        </w:rPr>
        <w:t>ХИРУРГИЧЕСКОГО</w:t>
      </w:r>
      <w:r>
        <w:t xml:space="preserve"> </w:t>
      </w:r>
      <w:r>
        <w:rPr>
          <w:rFonts w:hint="eastAsia"/>
        </w:rPr>
        <w:t>ЛЕЧЕНИЯ</w:t>
      </w:r>
    </w:p>
    <w:p w14:paraId="4062032C" w14:textId="77777777" w:rsidR="00E2257E" w:rsidRDefault="00E2257E" w:rsidP="00E2257E"/>
    <w:p w14:paraId="0B2083A8" w14:textId="77777777" w:rsidR="00E2257E" w:rsidRDefault="00E2257E" w:rsidP="00E2257E">
      <w:r>
        <w:t xml:space="preserve">4.1 </w:t>
      </w:r>
      <w:r>
        <w:rPr>
          <w:rFonts w:hint="eastAsia"/>
        </w:rPr>
        <w:t>Купирование</w:t>
      </w:r>
      <w:r>
        <w:t xml:space="preserve"> </w:t>
      </w:r>
      <w:r>
        <w:rPr>
          <w:rFonts w:hint="eastAsia"/>
        </w:rPr>
        <w:t>инфекции</w:t>
      </w:r>
      <w:r>
        <w:t xml:space="preserve"> </w:t>
      </w:r>
      <w:r>
        <w:rPr>
          <w:rFonts w:hint="eastAsia"/>
        </w:rPr>
        <w:t>костной</w:t>
      </w:r>
      <w:r>
        <w:t xml:space="preserve"> </w:t>
      </w:r>
      <w:r>
        <w:rPr>
          <w:rFonts w:hint="eastAsia"/>
        </w:rPr>
        <w:t>ткани</w:t>
      </w:r>
    </w:p>
    <w:p w14:paraId="7967813F" w14:textId="77777777" w:rsidR="00E2257E" w:rsidRDefault="00E2257E" w:rsidP="00E2257E"/>
    <w:p w14:paraId="12D63717" w14:textId="77777777" w:rsidR="00E2257E" w:rsidRDefault="00E2257E" w:rsidP="00E2257E">
      <w:r>
        <w:t xml:space="preserve">4.2 </w:t>
      </w:r>
      <w:r>
        <w:rPr>
          <w:rFonts w:hint="eastAsia"/>
        </w:rPr>
        <w:t>Сохранение</w:t>
      </w:r>
      <w:r>
        <w:t xml:space="preserve"> </w:t>
      </w:r>
      <w:r>
        <w:rPr>
          <w:rFonts w:hint="eastAsia"/>
        </w:rPr>
        <w:t>функционально</w:t>
      </w:r>
      <w:r>
        <w:t xml:space="preserve"> </w:t>
      </w:r>
      <w:r>
        <w:rPr>
          <w:rFonts w:hint="eastAsia"/>
        </w:rPr>
        <w:t>полноценной</w:t>
      </w:r>
      <w:r>
        <w:t xml:space="preserve"> </w:t>
      </w:r>
      <w:r>
        <w:rPr>
          <w:rFonts w:hint="eastAsia"/>
        </w:rPr>
        <w:t>стопы</w:t>
      </w:r>
    </w:p>
    <w:p w14:paraId="3F0C21BB" w14:textId="77777777" w:rsidR="00E2257E" w:rsidRDefault="00E2257E" w:rsidP="00E2257E"/>
    <w:p w14:paraId="4F76DB80" w14:textId="77777777" w:rsidR="00E2257E" w:rsidRDefault="00E2257E" w:rsidP="00E2257E">
      <w:r>
        <w:t xml:space="preserve">4.2.1 </w:t>
      </w:r>
      <w:r>
        <w:rPr>
          <w:rFonts w:hint="eastAsia"/>
        </w:rPr>
        <w:t>Восстановление</w:t>
      </w:r>
      <w:r>
        <w:t xml:space="preserve"> </w:t>
      </w:r>
      <w:r>
        <w:rPr>
          <w:rFonts w:hint="eastAsia"/>
        </w:rPr>
        <w:t>трудоспособности</w:t>
      </w:r>
    </w:p>
    <w:p w14:paraId="1DCF8BCD" w14:textId="77777777" w:rsidR="00E2257E" w:rsidRDefault="00E2257E" w:rsidP="00E2257E"/>
    <w:p w14:paraId="3E330A32" w14:textId="77777777" w:rsidR="00E2257E" w:rsidRDefault="00E2257E" w:rsidP="00E2257E">
      <w:r>
        <w:t xml:space="preserve">4.3.3 </w:t>
      </w:r>
      <w:r>
        <w:rPr>
          <w:rFonts w:hint="eastAsia"/>
        </w:rPr>
        <w:t>Длительность</w:t>
      </w:r>
      <w:r>
        <w:t xml:space="preserve"> </w:t>
      </w:r>
      <w:r>
        <w:rPr>
          <w:rFonts w:hint="eastAsia"/>
        </w:rPr>
        <w:t>стационарного</w:t>
      </w:r>
      <w:r>
        <w:t xml:space="preserve"> </w:t>
      </w:r>
      <w:r>
        <w:rPr>
          <w:rFonts w:hint="eastAsia"/>
        </w:rPr>
        <w:t>и</w:t>
      </w:r>
      <w:r>
        <w:t xml:space="preserve"> </w:t>
      </w:r>
      <w:r>
        <w:rPr>
          <w:rFonts w:hint="eastAsia"/>
        </w:rPr>
        <w:t>амбулаторного</w:t>
      </w:r>
      <w:r>
        <w:t xml:space="preserve"> </w:t>
      </w:r>
      <w:r>
        <w:rPr>
          <w:rFonts w:hint="eastAsia"/>
        </w:rPr>
        <w:t>лечения</w:t>
      </w:r>
    </w:p>
    <w:p w14:paraId="471AE805" w14:textId="77777777" w:rsidR="00E2257E" w:rsidRDefault="00E2257E" w:rsidP="00E2257E"/>
    <w:p w14:paraId="6E43E912" w14:textId="77777777" w:rsidR="00E2257E" w:rsidRDefault="00E2257E" w:rsidP="00E2257E">
      <w:r>
        <w:t xml:space="preserve">4.3.4 </w:t>
      </w:r>
      <w:r>
        <w:rPr>
          <w:rFonts w:hint="eastAsia"/>
        </w:rPr>
        <w:t>Обсуждение</w:t>
      </w:r>
      <w:r>
        <w:t xml:space="preserve"> </w:t>
      </w:r>
      <w:r>
        <w:rPr>
          <w:rFonts w:hint="eastAsia"/>
        </w:rPr>
        <w:t>полученных</w:t>
      </w:r>
      <w:r>
        <w:t xml:space="preserve"> </w:t>
      </w:r>
      <w:r>
        <w:rPr>
          <w:rFonts w:hint="eastAsia"/>
        </w:rPr>
        <w:t>результатов</w:t>
      </w:r>
    </w:p>
    <w:p w14:paraId="3E514EE6" w14:textId="77777777" w:rsidR="00E2257E" w:rsidRDefault="00E2257E" w:rsidP="00E2257E"/>
    <w:p w14:paraId="504CB508" w14:textId="77777777" w:rsidR="00E2257E" w:rsidRDefault="00E2257E" w:rsidP="00E2257E">
      <w:r>
        <w:rPr>
          <w:rFonts w:hint="eastAsia"/>
        </w:rPr>
        <w:t>ЗАКЛЮЧЕНИЕ</w:t>
      </w:r>
    </w:p>
    <w:p w14:paraId="29C9C7D4" w14:textId="77777777" w:rsidR="00E2257E" w:rsidRDefault="00E2257E" w:rsidP="00E2257E"/>
    <w:p w14:paraId="3D03D447" w14:textId="77777777" w:rsidR="00E2257E" w:rsidRDefault="00E2257E" w:rsidP="00E2257E">
      <w:r>
        <w:rPr>
          <w:rFonts w:hint="eastAsia"/>
        </w:rPr>
        <w:t>ВЫВОДЫ</w:t>
      </w:r>
    </w:p>
    <w:p w14:paraId="56F36D7A" w14:textId="77777777" w:rsidR="00E2257E" w:rsidRDefault="00E2257E" w:rsidP="00E2257E"/>
    <w:p w14:paraId="53BBB850" w14:textId="77777777" w:rsidR="00E2257E" w:rsidRDefault="00E2257E" w:rsidP="00E2257E">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639AAA7B" w14:textId="77777777" w:rsidR="00E2257E" w:rsidRDefault="00E2257E" w:rsidP="00E2257E"/>
    <w:p w14:paraId="3F8B0D38" w14:textId="77777777" w:rsidR="00E2257E" w:rsidRDefault="00E2257E" w:rsidP="00E2257E">
      <w:r>
        <w:rPr>
          <w:rFonts w:hint="eastAsia"/>
        </w:rPr>
        <w:t>СПИСОК</w:t>
      </w:r>
      <w:r>
        <w:t xml:space="preserve"> </w:t>
      </w:r>
      <w:r>
        <w:rPr>
          <w:rFonts w:hint="eastAsia"/>
        </w:rPr>
        <w:t>ЛИТЕРАТУРЫ</w:t>
      </w:r>
    </w:p>
    <w:p w14:paraId="548703B2" w14:textId="77777777" w:rsidR="00E2257E" w:rsidRDefault="00E2257E" w:rsidP="00E2257E"/>
    <w:p w14:paraId="5AA5A226" w14:textId="77777777" w:rsidR="00E2257E" w:rsidRDefault="00E2257E" w:rsidP="00E2257E">
      <w:r>
        <w:rPr>
          <w:rFonts w:hint="eastAsia"/>
        </w:rPr>
        <w:t>ПРИЛОЖЕНИЯ</w:t>
      </w:r>
    </w:p>
    <w:p w14:paraId="1F4A6785" w14:textId="77777777" w:rsidR="00E2257E" w:rsidRDefault="00E2257E" w:rsidP="00E2257E"/>
    <w:p w14:paraId="04721962" w14:textId="77777777" w:rsidR="00E2257E" w:rsidRDefault="00E2257E" w:rsidP="00E2257E">
      <w:r>
        <w:rPr>
          <w:rFonts w:hint="eastAsia"/>
        </w:rPr>
        <w:t>Приложение</w:t>
      </w:r>
      <w:r>
        <w:t xml:space="preserve"> </w:t>
      </w:r>
      <w:r>
        <w:rPr>
          <w:rFonts w:hint="eastAsia"/>
        </w:rPr>
        <w:t>А</w:t>
      </w:r>
      <w:r>
        <w:t xml:space="preserve">. </w:t>
      </w:r>
      <w:r>
        <w:rPr>
          <w:rFonts w:hint="eastAsia"/>
        </w:rPr>
        <w:t>Классификация</w:t>
      </w:r>
      <w:r>
        <w:t xml:space="preserve"> </w:t>
      </w:r>
      <w:r>
        <w:rPr>
          <w:rFonts w:hint="eastAsia"/>
        </w:rPr>
        <w:t>синдрома</w:t>
      </w:r>
      <w:r>
        <w:t xml:space="preserve"> </w:t>
      </w:r>
      <w:r>
        <w:rPr>
          <w:rFonts w:hint="eastAsia"/>
        </w:rPr>
        <w:t>диабетической</w:t>
      </w:r>
      <w:r>
        <w:t xml:space="preserve"> </w:t>
      </w:r>
      <w:r>
        <w:rPr>
          <w:rFonts w:hint="eastAsia"/>
        </w:rPr>
        <w:t>стопы</w:t>
      </w:r>
    </w:p>
    <w:p w14:paraId="284483B1" w14:textId="77777777" w:rsidR="00E2257E" w:rsidRDefault="00E2257E" w:rsidP="00E2257E"/>
    <w:p w14:paraId="677CF4E4" w14:textId="77777777" w:rsidR="00E2257E" w:rsidRDefault="00E2257E" w:rsidP="00E2257E">
      <w:r>
        <w:rPr>
          <w:rFonts w:hint="eastAsia"/>
        </w:rPr>
        <w:t>Приложение</w:t>
      </w:r>
      <w:r>
        <w:t xml:space="preserve"> </w:t>
      </w:r>
      <w:r>
        <w:rPr>
          <w:rFonts w:hint="eastAsia"/>
        </w:rPr>
        <w:t>Б</w:t>
      </w:r>
      <w:r>
        <w:t xml:space="preserve">. </w:t>
      </w:r>
      <w:r>
        <w:rPr>
          <w:rFonts w:hint="eastAsia"/>
        </w:rPr>
        <w:t>Классификация</w:t>
      </w:r>
      <w:r>
        <w:t xml:space="preserve"> </w:t>
      </w:r>
      <w:r>
        <w:rPr>
          <w:rFonts w:hint="eastAsia"/>
        </w:rPr>
        <w:t>остеомиелита</w:t>
      </w:r>
    </w:p>
    <w:p w14:paraId="3FCBB5A1" w14:textId="77777777" w:rsidR="00E2257E" w:rsidRDefault="00E2257E" w:rsidP="00E2257E"/>
    <w:p w14:paraId="0503C36C" w14:textId="77777777" w:rsidR="00E2257E" w:rsidRDefault="00E2257E" w:rsidP="00E2257E">
      <w:r>
        <w:rPr>
          <w:rFonts w:hint="eastAsia"/>
        </w:rPr>
        <w:t>Приложение</w:t>
      </w:r>
      <w:r>
        <w:t xml:space="preserve"> </w:t>
      </w:r>
      <w:r>
        <w:rPr>
          <w:rFonts w:hint="eastAsia"/>
        </w:rPr>
        <w:t>В</w:t>
      </w:r>
      <w:r>
        <w:t xml:space="preserve">. </w:t>
      </w:r>
      <w:r>
        <w:rPr>
          <w:rFonts w:hint="eastAsia"/>
        </w:rPr>
        <w:t>Биомеханика</w:t>
      </w:r>
      <w:r>
        <w:t xml:space="preserve"> </w:t>
      </w:r>
      <w:r>
        <w:rPr>
          <w:rFonts w:hint="eastAsia"/>
        </w:rPr>
        <w:t>стопы</w:t>
      </w:r>
    </w:p>
    <w:p w14:paraId="7C6CC938" w14:textId="77777777" w:rsidR="00E2257E" w:rsidRDefault="00E2257E" w:rsidP="00E2257E"/>
    <w:p w14:paraId="2824D30C" w14:textId="74705204" w:rsidR="00E2257E" w:rsidRPr="00E2257E" w:rsidRDefault="00E2257E" w:rsidP="00E2257E">
      <w:r>
        <w:rPr>
          <w:rFonts w:hint="eastAsia"/>
        </w:rPr>
        <w:t>ВВЕДЕНИЕ</w:t>
      </w:r>
    </w:p>
    <w:sectPr w:rsidR="00E2257E" w:rsidRPr="00E2257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72B9A" w14:textId="77777777" w:rsidR="00436216" w:rsidRPr="008D1934" w:rsidRDefault="00436216">
      <w:pPr>
        <w:spacing w:after="0" w:line="240" w:lineRule="auto"/>
      </w:pPr>
      <w:r w:rsidRPr="008D1934">
        <w:separator/>
      </w:r>
    </w:p>
  </w:endnote>
  <w:endnote w:type="continuationSeparator" w:id="0">
    <w:p w14:paraId="6945D2D7" w14:textId="77777777" w:rsidR="00436216" w:rsidRPr="008D1934" w:rsidRDefault="0043621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D09F4" w14:textId="77777777" w:rsidR="00436216" w:rsidRPr="008D1934" w:rsidRDefault="00436216"/>
    <w:p w14:paraId="5F0384FE" w14:textId="77777777" w:rsidR="00436216" w:rsidRPr="008D1934" w:rsidRDefault="00436216"/>
    <w:p w14:paraId="2511FCAF" w14:textId="77777777" w:rsidR="00436216" w:rsidRPr="008D1934" w:rsidRDefault="00436216"/>
    <w:p w14:paraId="3E179B71" w14:textId="77777777" w:rsidR="00436216" w:rsidRPr="008D1934" w:rsidRDefault="00436216"/>
    <w:p w14:paraId="2AB31E09" w14:textId="77777777" w:rsidR="00436216" w:rsidRPr="008D1934" w:rsidRDefault="00436216"/>
    <w:p w14:paraId="34940CE5" w14:textId="77777777" w:rsidR="00436216" w:rsidRPr="008D1934" w:rsidRDefault="00436216"/>
    <w:p w14:paraId="2EBF8DED" w14:textId="77777777" w:rsidR="00436216" w:rsidRPr="008D1934" w:rsidRDefault="00436216">
      <w:pPr>
        <w:rPr>
          <w:sz w:val="2"/>
          <w:szCs w:val="2"/>
        </w:rPr>
      </w:pPr>
      <w:r>
        <w:rPr>
          <w:noProof/>
        </w:rPr>
        <mc:AlternateContent>
          <mc:Choice Requires="wps">
            <w:drawing>
              <wp:anchor distT="0" distB="0" distL="63500" distR="63500" simplePos="0" relativeHeight="251660288" behindDoc="1" locked="0" layoutInCell="1" allowOverlap="1" wp14:anchorId="199805DC" wp14:editId="78257F5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75CEEDE" w14:textId="77777777" w:rsidR="00436216" w:rsidRPr="008D1934" w:rsidRDefault="0043621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9805DC"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75CEEDE" w14:textId="77777777" w:rsidR="00436216" w:rsidRPr="008D1934" w:rsidRDefault="0043621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5B483AF" w14:textId="77777777" w:rsidR="00436216" w:rsidRPr="008D1934" w:rsidRDefault="00436216"/>
    <w:p w14:paraId="792C8818" w14:textId="77777777" w:rsidR="00436216" w:rsidRPr="008D1934" w:rsidRDefault="00436216"/>
    <w:p w14:paraId="3C6DF169" w14:textId="77777777" w:rsidR="00436216" w:rsidRPr="008D1934" w:rsidRDefault="00436216">
      <w:pPr>
        <w:rPr>
          <w:sz w:val="2"/>
          <w:szCs w:val="2"/>
        </w:rPr>
      </w:pPr>
      <w:r>
        <w:rPr>
          <w:noProof/>
        </w:rPr>
        <mc:AlternateContent>
          <mc:Choice Requires="wps">
            <w:drawing>
              <wp:anchor distT="0" distB="0" distL="63500" distR="63500" simplePos="0" relativeHeight="251659264" behindDoc="1" locked="0" layoutInCell="1" allowOverlap="1" wp14:anchorId="519241AF" wp14:editId="72EEA8C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491E42A" w14:textId="77777777" w:rsidR="00436216" w:rsidRPr="008D1934" w:rsidRDefault="0043621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9241A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491E42A" w14:textId="77777777" w:rsidR="00436216" w:rsidRPr="008D1934" w:rsidRDefault="0043621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0D32A2D" w14:textId="77777777" w:rsidR="00436216" w:rsidRPr="008D1934" w:rsidRDefault="00436216"/>
    <w:p w14:paraId="2005E2CE" w14:textId="77777777" w:rsidR="00436216" w:rsidRPr="008D1934" w:rsidRDefault="00436216">
      <w:pPr>
        <w:rPr>
          <w:sz w:val="2"/>
          <w:szCs w:val="2"/>
        </w:rPr>
      </w:pPr>
    </w:p>
    <w:p w14:paraId="1CDAC63D" w14:textId="77777777" w:rsidR="00436216" w:rsidRPr="008D1934" w:rsidRDefault="00436216"/>
    <w:p w14:paraId="0FF3DDFE" w14:textId="77777777" w:rsidR="00436216" w:rsidRPr="008D1934" w:rsidRDefault="00436216">
      <w:pPr>
        <w:spacing w:after="0" w:line="240" w:lineRule="auto"/>
      </w:pPr>
    </w:p>
  </w:footnote>
  <w:footnote w:type="continuationSeparator" w:id="0">
    <w:p w14:paraId="0C832142" w14:textId="77777777" w:rsidR="00436216" w:rsidRPr="008D1934" w:rsidRDefault="00436216">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16"/>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1898</TotalTime>
  <Pages>5</Pages>
  <Words>502</Words>
  <Characters>2867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3363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277</cp:revision>
  <cp:lastPrinted>2024-05-12T14:21:00Z</cp:lastPrinted>
  <dcterms:created xsi:type="dcterms:W3CDTF">2024-05-12T14:37:00Z</dcterms:created>
  <dcterms:modified xsi:type="dcterms:W3CDTF">2024-05-14T15:02:00Z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