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68DFC" w14:textId="77777777" w:rsidR="0018471A" w:rsidRDefault="0018471A" w:rsidP="0018471A">
      <w:r>
        <w:rPr>
          <w:rFonts w:hint="eastAsia"/>
        </w:rPr>
        <w:t>МИНИСТЕРСТВО</w:t>
      </w:r>
      <w:r>
        <w:t></w:t>
      </w:r>
      <w:r>
        <w:rPr>
          <w:rFonts w:hint="eastAsia"/>
        </w:rPr>
        <w:t>ОБРАЗОВАНИЯ</w:t>
      </w:r>
      <w:r>
        <w:t></w:t>
      </w:r>
      <w:r>
        <w:rPr>
          <w:rFonts w:hint="eastAsia"/>
        </w:rPr>
        <w:t>РОССИЙСКОЙ</w:t>
      </w:r>
    </w:p>
    <w:p w14:paraId="2A01C767" w14:textId="77777777" w:rsidR="0018471A" w:rsidRDefault="0018471A" w:rsidP="0018471A">
      <w:r>
        <w:rPr>
          <w:rFonts w:hint="eastAsia"/>
        </w:rPr>
        <w:t>ФЕДЕРАЦИИ</w:t>
      </w:r>
    </w:p>
    <w:p w14:paraId="214B7F81" w14:textId="77777777" w:rsidR="0018471A" w:rsidRDefault="0018471A" w:rsidP="0018471A">
      <w:r>
        <w:rPr>
          <w:rFonts w:hint="eastAsia"/>
        </w:rPr>
        <w:t>ГОУ</w:t>
      </w:r>
      <w:r>
        <w:t></w:t>
      </w:r>
      <w:r>
        <w:rPr>
          <w:rFonts w:hint="eastAsia"/>
        </w:rPr>
        <w:t>ВПО</w:t>
      </w:r>
      <w:r>
        <w:t></w:t>
      </w:r>
      <w:r>
        <w:t></w:t>
      </w:r>
      <w:r>
        <w:rPr>
          <w:rFonts w:hint="eastAsia"/>
        </w:rPr>
        <w:t>ПОМОРСКИЙ</w:t>
      </w:r>
      <w:r>
        <w:t></w:t>
      </w:r>
      <w:r>
        <w:rPr>
          <w:rFonts w:hint="eastAsia"/>
        </w:rPr>
        <w:t>ГОСУДАРСТВЕННЫЙ</w:t>
      </w:r>
      <w:r>
        <w:t></w:t>
      </w:r>
      <w:r>
        <w:rPr>
          <w:rFonts w:hint="eastAsia"/>
        </w:rPr>
        <w:t>УНИВЕРСИТЕТ</w:t>
      </w:r>
      <w:r>
        <w:t></w:t>
      </w:r>
      <w:r>
        <w:rPr>
          <w:rFonts w:hint="eastAsia"/>
        </w:rPr>
        <w:t>ИМЕНИ</w:t>
      </w:r>
      <w:r>
        <w:t></w:t>
      </w:r>
      <w:r>
        <w:rPr>
          <w:rFonts w:hint="eastAsia"/>
        </w:rPr>
        <w:t>М</w:t>
      </w:r>
      <w:r>
        <w:t></w:t>
      </w:r>
      <w:r>
        <w:rPr>
          <w:rFonts w:hint="eastAsia"/>
        </w:rPr>
        <w:t>В</w:t>
      </w:r>
      <w:r>
        <w:t></w:t>
      </w:r>
      <w:r>
        <w:t></w:t>
      </w:r>
      <w:r>
        <w:rPr>
          <w:rFonts w:hint="eastAsia"/>
        </w:rPr>
        <w:t>ЛОМОНОСОВ</w:t>
      </w:r>
      <w:r>
        <w:t></w:t>
      </w:r>
      <w:r>
        <w:rPr>
          <w:rFonts w:hint="eastAsia"/>
        </w:rPr>
        <w:t>А</w:t>
      </w:r>
      <w:r>
        <w:t></w:t>
      </w:r>
    </w:p>
    <w:p w14:paraId="68673D78" w14:textId="77777777" w:rsidR="0018471A" w:rsidRDefault="0018471A" w:rsidP="0018471A">
      <w:r>
        <w:rPr>
          <w:rFonts w:hint="eastAsia"/>
        </w:rPr>
        <w:t>НА</w:t>
      </w:r>
      <w:r>
        <w:t></w:t>
      </w:r>
      <w:r>
        <w:rPr>
          <w:rFonts w:hint="eastAsia"/>
        </w:rPr>
        <w:t>ПРАВАХ</w:t>
      </w:r>
      <w:r>
        <w:t></w:t>
      </w:r>
      <w:r>
        <w:rPr>
          <w:rFonts w:hint="eastAsia"/>
        </w:rPr>
        <w:t>РУКОПИСИ</w:t>
      </w:r>
    </w:p>
    <w:p w14:paraId="5BAE1AFB" w14:textId="77777777" w:rsidR="0018471A" w:rsidRDefault="0018471A" w:rsidP="0018471A">
      <w:r>
        <w:rPr>
          <w:rFonts w:hint="eastAsia"/>
        </w:rPr>
        <w:t>Львова</w:t>
      </w:r>
      <w:r>
        <w:t></w:t>
      </w:r>
      <w:r>
        <w:rPr>
          <w:rFonts w:hint="eastAsia"/>
        </w:rPr>
        <w:t>Мария</w:t>
      </w:r>
      <w:r>
        <w:t></w:t>
      </w:r>
      <w:r>
        <w:rPr>
          <w:rFonts w:hint="eastAsia"/>
        </w:rPr>
        <w:t>Адольфовна</w:t>
      </w:r>
    </w:p>
    <w:p w14:paraId="414DE8B9" w14:textId="77777777" w:rsidR="0018471A" w:rsidRDefault="0018471A" w:rsidP="0018471A">
      <w:r>
        <w:rPr>
          <w:rFonts w:hint="eastAsia"/>
        </w:rPr>
        <w:t>Сущность</w:t>
      </w:r>
      <w:r>
        <w:t></w:t>
      </w:r>
      <w:r>
        <w:rPr>
          <w:rFonts w:hint="eastAsia"/>
        </w:rPr>
        <w:t>и</w:t>
      </w:r>
      <w:r>
        <w:t></w:t>
      </w:r>
      <w:r>
        <w:rPr>
          <w:rFonts w:hint="eastAsia"/>
        </w:rPr>
        <w:t>содержание</w:t>
      </w:r>
      <w:r>
        <w:t></w:t>
      </w:r>
      <w:r>
        <w:rPr>
          <w:rFonts w:hint="eastAsia"/>
        </w:rPr>
        <w:t>феномена</w:t>
      </w:r>
      <w:r>
        <w:t></w:t>
      </w:r>
      <w:r>
        <w:rPr>
          <w:rFonts w:hint="eastAsia"/>
        </w:rPr>
        <w:t>национальной</w:t>
      </w:r>
      <w:r>
        <w:t></w:t>
      </w:r>
      <w:r>
        <w:rPr>
          <w:rFonts w:hint="eastAsia"/>
        </w:rPr>
        <w:t>идентичности</w:t>
      </w:r>
      <w:r>
        <w:t></w:t>
      </w:r>
      <w:r>
        <w:rPr>
          <w:rFonts w:hint="eastAsia"/>
        </w:rPr>
        <w:t>в</w:t>
      </w:r>
    </w:p>
    <w:p w14:paraId="64E5DD5E" w14:textId="77777777" w:rsidR="0018471A" w:rsidRDefault="0018471A" w:rsidP="0018471A">
      <w:r>
        <w:rPr>
          <w:rFonts w:hint="eastAsia"/>
        </w:rPr>
        <w:t>современных</w:t>
      </w:r>
      <w:r>
        <w:t></w:t>
      </w:r>
      <w:r>
        <w:rPr>
          <w:rFonts w:hint="eastAsia"/>
        </w:rPr>
        <w:t>философских</w:t>
      </w:r>
      <w:r>
        <w:t></w:t>
      </w:r>
      <w:r>
        <w:t></w:t>
      </w:r>
      <w:r>
        <w:rPr>
          <w:rFonts w:hint="eastAsia"/>
        </w:rPr>
        <w:t>социальных</w:t>
      </w:r>
      <w:r>
        <w:t></w:t>
      </w:r>
      <w:r>
        <w:rPr>
          <w:rFonts w:hint="eastAsia"/>
        </w:rPr>
        <w:t>и</w:t>
      </w:r>
      <w:r>
        <w:t></w:t>
      </w:r>
      <w:r>
        <w:rPr>
          <w:rFonts w:hint="eastAsia"/>
        </w:rPr>
        <w:t>политических</w:t>
      </w:r>
      <w:r>
        <w:t></w:t>
      </w:r>
      <w:r>
        <w:rPr>
          <w:rFonts w:hint="eastAsia"/>
        </w:rPr>
        <w:t>теориях</w:t>
      </w:r>
    </w:p>
    <w:p w14:paraId="616A4905" w14:textId="77777777" w:rsidR="0018471A" w:rsidRDefault="0018471A" w:rsidP="0018471A">
      <w:r>
        <w:rPr>
          <w:rFonts w:hint="eastAsia"/>
        </w:rPr>
        <w:t>Специальность</w:t>
      </w:r>
      <w:r>
        <w:t></w:t>
      </w:r>
      <w:r>
        <w:t></w:t>
      </w:r>
      <w:r>
        <w:t></w:t>
      </w:r>
      <w:r>
        <w:t></w:t>
      </w:r>
      <w:r>
        <w:t></w:t>
      </w:r>
      <w:r>
        <w:t></w:t>
      </w:r>
      <w:r>
        <w:rPr>
          <w:rFonts w:hint="eastAsia"/>
        </w:rPr>
        <w:t>Л</w:t>
      </w:r>
      <w:r>
        <w:t></w:t>
      </w:r>
      <w:r>
        <w:rPr>
          <w:rFonts w:hint="eastAsia"/>
        </w:rPr>
        <w:t>Социальная</w:t>
      </w:r>
      <w:r>
        <w:t></w:t>
      </w:r>
      <w:r>
        <w:rPr>
          <w:rFonts w:hint="eastAsia"/>
        </w:rPr>
        <w:t>философия</w:t>
      </w:r>
    </w:p>
    <w:p w14:paraId="458037E8" w14:textId="77777777" w:rsidR="0018471A" w:rsidRDefault="0018471A" w:rsidP="0018471A">
      <w:r>
        <w:rPr>
          <w:rFonts w:hint="eastAsia"/>
        </w:rPr>
        <w:t>Диссертация</w:t>
      </w:r>
      <w:r>
        <w:t></w:t>
      </w:r>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r>
        <w:t></w:t>
      </w:r>
      <w:r>
        <w:rPr>
          <w:rFonts w:hint="eastAsia"/>
        </w:rPr>
        <w:t>философских</w:t>
      </w:r>
      <w:r>
        <w:t></w:t>
      </w:r>
      <w:r>
        <w:rPr>
          <w:rFonts w:hint="eastAsia"/>
        </w:rPr>
        <w:t>наук</w:t>
      </w:r>
    </w:p>
    <w:p w14:paraId="62ED991E" w14:textId="77777777" w:rsidR="0018471A" w:rsidRDefault="0018471A" w:rsidP="0018471A">
      <w:r>
        <w:rPr>
          <w:rFonts w:hint="eastAsia"/>
        </w:rPr>
        <w:t>Научный</w:t>
      </w:r>
      <w:r>
        <w:t></w:t>
      </w:r>
      <w:r>
        <w:rPr>
          <w:rFonts w:hint="eastAsia"/>
        </w:rPr>
        <w:t>руководитель</w:t>
      </w:r>
      <w:r>
        <w:t></w:t>
      </w:r>
      <w:r>
        <w:t></w:t>
      </w:r>
      <w:r>
        <w:rPr>
          <w:rFonts w:hint="eastAsia"/>
        </w:rPr>
        <w:t>Доктор</w:t>
      </w:r>
      <w:r>
        <w:t></w:t>
      </w:r>
      <w:r>
        <w:rPr>
          <w:rFonts w:hint="eastAsia"/>
        </w:rPr>
        <w:t>филос</w:t>
      </w:r>
      <w:r>
        <w:t></w:t>
      </w:r>
      <w:r>
        <w:t></w:t>
      </w:r>
      <w:r>
        <w:rPr>
          <w:rFonts w:hint="eastAsia"/>
        </w:rPr>
        <w:t>наук</w:t>
      </w:r>
      <w:r>
        <w:t></w:t>
      </w:r>
      <w:r>
        <w:t></w:t>
      </w:r>
      <w:r>
        <w:rPr>
          <w:rFonts w:hint="eastAsia"/>
        </w:rPr>
        <w:t>профессор</w:t>
      </w:r>
      <w:r>
        <w:t></w:t>
      </w:r>
      <w:r>
        <w:rPr>
          <w:rFonts w:hint="eastAsia"/>
        </w:rPr>
        <w:t>Кудряшова</w:t>
      </w:r>
      <w:r>
        <w:t></w:t>
      </w:r>
      <w:r>
        <w:rPr>
          <w:rFonts w:hint="eastAsia"/>
        </w:rPr>
        <w:t>Е</w:t>
      </w:r>
      <w:r>
        <w:t></w:t>
      </w:r>
      <w:r>
        <w:rPr>
          <w:rFonts w:hint="eastAsia"/>
        </w:rPr>
        <w:t>В</w:t>
      </w:r>
      <w:r>
        <w:t></w:t>
      </w:r>
    </w:p>
    <w:p w14:paraId="50180BEF" w14:textId="77777777" w:rsidR="0018471A" w:rsidRDefault="0018471A" w:rsidP="0018471A">
      <w:r>
        <w:rPr>
          <w:rFonts w:hint="eastAsia"/>
        </w:rPr>
        <w:t>Архангельск</w:t>
      </w:r>
    </w:p>
    <w:p w14:paraId="458EA937" w14:textId="77777777" w:rsidR="0018471A" w:rsidRDefault="0018471A" w:rsidP="0018471A">
      <w:r>
        <w:t></w:t>
      </w:r>
      <w:r>
        <w:t></w:t>
      </w:r>
      <w:r>
        <w:t></w:t>
      </w:r>
      <w:r>
        <w:t></w:t>
      </w:r>
      <w:r>
        <w:t></w:t>
      </w:r>
    </w:p>
    <w:p w14:paraId="0CFE7136" w14:textId="77777777" w:rsidR="0018471A" w:rsidRDefault="0018471A" w:rsidP="0018471A">
      <w:r>
        <w:rPr>
          <w:rFonts w:hint="eastAsia"/>
        </w:rPr>
        <w:t>Введение</w:t>
      </w:r>
    </w:p>
    <w:p w14:paraId="1849CA02" w14:textId="77777777" w:rsidR="0018471A" w:rsidRDefault="0018471A" w:rsidP="0018471A">
      <w:r>
        <w:rPr>
          <w:rFonts w:hint="eastAsia"/>
        </w:rPr>
        <w:t>Глава</w:t>
      </w:r>
      <w:r>
        <w:t></w:t>
      </w:r>
      <w:r>
        <w:t></w:t>
      </w:r>
      <w:r>
        <w:t></w:t>
      </w:r>
      <w:r>
        <w:t></w:t>
      </w:r>
      <w:r>
        <w:rPr>
          <w:rFonts w:hint="eastAsia"/>
        </w:rPr>
        <w:t>Методологические</w:t>
      </w:r>
      <w:r>
        <w:t></w:t>
      </w:r>
      <w:r>
        <w:rPr>
          <w:rFonts w:hint="eastAsia"/>
        </w:rPr>
        <w:t>основания</w:t>
      </w:r>
      <w:r>
        <w:t></w:t>
      </w:r>
      <w:r>
        <w:rPr>
          <w:rFonts w:hint="eastAsia"/>
        </w:rPr>
        <w:t>анализа</w:t>
      </w:r>
      <w:r>
        <w:t></w:t>
      </w:r>
      <w:r>
        <w:rPr>
          <w:rFonts w:hint="eastAsia"/>
        </w:rPr>
        <w:t>феномена</w:t>
      </w:r>
      <w:r>
        <w:t></w:t>
      </w:r>
      <w:r>
        <w:rPr>
          <w:rFonts w:hint="eastAsia"/>
        </w:rPr>
        <w:t>национальной</w:t>
      </w:r>
      <w:r>
        <w:t></w:t>
      </w:r>
      <w:r>
        <w:rPr>
          <w:rFonts w:hint="eastAsia"/>
        </w:rPr>
        <w:t>идентичности</w:t>
      </w:r>
    </w:p>
    <w:p w14:paraId="61D77AB4" w14:textId="77777777" w:rsidR="0018471A" w:rsidRDefault="0018471A" w:rsidP="0018471A">
      <w:r>
        <w:t></w:t>
      </w:r>
      <w:r>
        <w:t></w:t>
      </w:r>
      <w:r>
        <w:t></w:t>
      </w:r>
      <w:r>
        <w:t></w:t>
      </w:r>
      <w:r>
        <w:tab/>
      </w:r>
      <w:r>
        <w:rPr>
          <w:rFonts w:hint="eastAsia"/>
        </w:rPr>
        <w:t>Проблема</w:t>
      </w:r>
      <w:r>
        <w:t></w:t>
      </w:r>
      <w:r>
        <w:rPr>
          <w:rFonts w:hint="eastAsia"/>
        </w:rPr>
        <w:t>определения</w:t>
      </w:r>
      <w:r>
        <w:t></w:t>
      </w:r>
      <w:r>
        <w:rPr>
          <w:rFonts w:hint="eastAsia"/>
        </w:rPr>
        <w:t>понятия</w:t>
      </w:r>
      <w:r>
        <w:t></w:t>
      </w:r>
      <w:r>
        <w:t></w:t>
      </w:r>
      <w:r>
        <w:rPr>
          <w:rFonts w:hint="eastAsia"/>
        </w:rPr>
        <w:t>идентичность</w:t>
      </w:r>
      <w:r>
        <w:t></w:t>
      </w:r>
      <w:r>
        <w:t></w:t>
      </w:r>
      <w:r>
        <w:rPr>
          <w:rFonts w:hint="eastAsia"/>
        </w:rPr>
        <w:t>в</w:t>
      </w:r>
      <w:r>
        <w:t></w:t>
      </w:r>
      <w:r>
        <w:rPr>
          <w:rFonts w:hint="eastAsia"/>
        </w:rPr>
        <w:t>социальной</w:t>
      </w:r>
      <w:r>
        <w:t></w:t>
      </w:r>
      <w:r>
        <w:rPr>
          <w:rFonts w:hint="eastAsia"/>
        </w:rPr>
        <w:t>философии</w:t>
      </w:r>
    </w:p>
    <w:p w14:paraId="228B2C46" w14:textId="77777777" w:rsidR="0018471A" w:rsidRDefault="0018471A" w:rsidP="0018471A">
      <w:r>
        <w:t></w:t>
      </w:r>
      <w:r>
        <w:t></w:t>
      </w:r>
      <w:r>
        <w:t></w:t>
      </w:r>
      <w:r>
        <w:t></w:t>
      </w:r>
      <w:r>
        <w:tab/>
      </w:r>
      <w:r>
        <w:rPr>
          <w:rFonts w:hint="eastAsia"/>
        </w:rPr>
        <w:t>Субъективность</w:t>
      </w:r>
      <w:r>
        <w:t></w:t>
      </w:r>
      <w:r>
        <w:rPr>
          <w:rFonts w:hint="eastAsia"/>
        </w:rPr>
        <w:t>и</w:t>
      </w:r>
      <w:r>
        <w:t></w:t>
      </w:r>
      <w:r>
        <w:rPr>
          <w:rFonts w:hint="eastAsia"/>
        </w:rPr>
        <w:t>идентичность</w:t>
      </w:r>
    </w:p>
    <w:p w14:paraId="502E4DF3" w14:textId="77777777" w:rsidR="0018471A" w:rsidRDefault="0018471A" w:rsidP="0018471A">
      <w:r>
        <w:t></w:t>
      </w:r>
      <w:r>
        <w:t></w:t>
      </w:r>
      <w:r>
        <w:t></w:t>
      </w:r>
      <w:r>
        <w:t></w:t>
      </w:r>
      <w:r>
        <w:tab/>
      </w:r>
      <w:r>
        <w:rPr>
          <w:rFonts w:hint="eastAsia"/>
        </w:rPr>
        <w:t>Анализ</w:t>
      </w:r>
      <w:r>
        <w:t></w:t>
      </w:r>
      <w:r>
        <w:rPr>
          <w:rFonts w:hint="eastAsia"/>
        </w:rPr>
        <w:t>подходов</w:t>
      </w:r>
      <w:r>
        <w:t></w:t>
      </w:r>
      <w:r>
        <w:rPr>
          <w:rFonts w:hint="eastAsia"/>
        </w:rPr>
        <w:t>к</w:t>
      </w:r>
      <w:r>
        <w:t></w:t>
      </w:r>
      <w:r>
        <w:rPr>
          <w:rFonts w:hint="eastAsia"/>
        </w:rPr>
        <w:t>конструированию</w:t>
      </w:r>
      <w:r>
        <w:t></w:t>
      </w:r>
      <w:r>
        <w:rPr>
          <w:rFonts w:hint="eastAsia"/>
        </w:rPr>
        <w:t>идентичности</w:t>
      </w:r>
    </w:p>
    <w:p w14:paraId="1B7138EC" w14:textId="77777777" w:rsidR="0018471A" w:rsidRDefault="0018471A" w:rsidP="0018471A">
      <w:r>
        <w:t></w:t>
      </w:r>
      <w:r>
        <w:t></w:t>
      </w:r>
      <w:r>
        <w:t></w:t>
      </w:r>
      <w:r>
        <w:t></w:t>
      </w:r>
      <w:r>
        <w:tab/>
      </w:r>
      <w:r>
        <w:rPr>
          <w:rFonts w:hint="eastAsia"/>
        </w:rPr>
        <w:t>Метафора</w:t>
      </w:r>
      <w:r>
        <w:t></w:t>
      </w:r>
      <w:r>
        <w:t></w:t>
      </w:r>
      <w:r>
        <w:rPr>
          <w:rFonts w:hint="eastAsia"/>
        </w:rPr>
        <w:t>матрица</w:t>
      </w:r>
      <w:r>
        <w:t></w:t>
      </w:r>
      <w:r>
        <w:t></w:t>
      </w:r>
      <w:r>
        <w:rPr>
          <w:rFonts w:hint="eastAsia"/>
        </w:rPr>
        <w:t>как</w:t>
      </w:r>
      <w:r>
        <w:t></w:t>
      </w:r>
      <w:r>
        <w:rPr>
          <w:rFonts w:hint="eastAsia"/>
        </w:rPr>
        <w:t>модель</w:t>
      </w:r>
      <w:r>
        <w:t></w:t>
      </w:r>
      <w:r>
        <w:rPr>
          <w:rFonts w:hint="eastAsia"/>
        </w:rPr>
        <w:t>национальной</w:t>
      </w:r>
      <w:r>
        <w:t></w:t>
      </w:r>
      <w:r>
        <w:rPr>
          <w:rFonts w:hint="eastAsia"/>
        </w:rPr>
        <w:t>идентичности</w:t>
      </w:r>
      <w:r>
        <w:t></w:t>
      </w:r>
      <w:r>
        <w:rPr>
          <w:rFonts w:hint="eastAsia"/>
        </w:rPr>
        <w:t>Глава</w:t>
      </w:r>
      <w:r>
        <w:t></w:t>
      </w:r>
      <w:r>
        <w:t></w:t>
      </w:r>
      <w:r>
        <w:t></w:t>
      </w:r>
      <w:r>
        <w:t></w:t>
      </w:r>
      <w:r>
        <w:rPr>
          <w:rFonts w:hint="eastAsia"/>
        </w:rPr>
        <w:t>Сущность</w:t>
      </w:r>
      <w:r>
        <w:t></w:t>
      </w:r>
      <w:r>
        <w:rPr>
          <w:rFonts w:hint="eastAsia"/>
        </w:rPr>
        <w:t>и</w:t>
      </w:r>
      <w:r>
        <w:t></w:t>
      </w:r>
      <w:r>
        <w:rPr>
          <w:rFonts w:hint="eastAsia"/>
        </w:rPr>
        <w:t>содержание</w:t>
      </w:r>
      <w:r>
        <w:t></w:t>
      </w:r>
      <w:r>
        <w:rPr>
          <w:rFonts w:hint="eastAsia"/>
        </w:rPr>
        <w:t>феномена</w:t>
      </w:r>
      <w:r>
        <w:t></w:t>
      </w:r>
      <w:r>
        <w:rPr>
          <w:rFonts w:hint="eastAsia"/>
        </w:rPr>
        <w:t>национальной</w:t>
      </w:r>
      <w:r>
        <w:t></w:t>
      </w:r>
      <w:r>
        <w:rPr>
          <w:rFonts w:hint="eastAsia"/>
        </w:rPr>
        <w:t>идентичности</w:t>
      </w:r>
    </w:p>
    <w:p w14:paraId="61A180D0" w14:textId="77777777" w:rsidR="0018471A" w:rsidRDefault="0018471A" w:rsidP="0018471A">
      <w:r>
        <w:t></w:t>
      </w:r>
      <w:r>
        <w:t></w:t>
      </w:r>
      <w:r>
        <w:t></w:t>
      </w:r>
      <w:r>
        <w:t></w:t>
      </w:r>
      <w:r>
        <w:tab/>
      </w:r>
      <w:r>
        <w:rPr>
          <w:rFonts w:hint="eastAsia"/>
        </w:rPr>
        <w:t>Национальная</w:t>
      </w:r>
      <w:r>
        <w:t></w:t>
      </w:r>
      <w:r>
        <w:rPr>
          <w:rFonts w:hint="eastAsia"/>
        </w:rPr>
        <w:t>идентичность</w:t>
      </w:r>
      <w:r>
        <w:t></w:t>
      </w:r>
      <w:r>
        <w:rPr>
          <w:rFonts w:hint="eastAsia"/>
        </w:rPr>
        <w:t>как</w:t>
      </w:r>
      <w:r>
        <w:t></w:t>
      </w:r>
      <w:r>
        <w:rPr>
          <w:rFonts w:hint="eastAsia"/>
        </w:rPr>
        <w:t>проблема</w:t>
      </w:r>
    </w:p>
    <w:p w14:paraId="0BD7858E" w14:textId="77777777" w:rsidR="0018471A" w:rsidRDefault="0018471A" w:rsidP="0018471A">
      <w:r>
        <w:t></w:t>
      </w:r>
      <w:r>
        <w:t></w:t>
      </w:r>
      <w:r>
        <w:t></w:t>
      </w:r>
      <w:r>
        <w:t></w:t>
      </w:r>
      <w:r>
        <w:tab/>
      </w:r>
      <w:r>
        <w:rPr>
          <w:rFonts w:hint="eastAsia"/>
        </w:rPr>
        <w:t>Этническая</w:t>
      </w:r>
      <w:r>
        <w:t></w:t>
      </w:r>
      <w:r>
        <w:rPr>
          <w:rFonts w:hint="eastAsia"/>
        </w:rPr>
        <w:t>и</w:t>
      </w:r>
      <w:r>
        <w:t></w:t>
      </w:r>
      <w:r>
        <w:rPr>
          <w:rFonts w:hint="eastAsia"/>
        </w:rPr>
        <w:t>национальная</w:t>
      </w:r>
      <w:r>
        <w:t></w:t>
      </w:r>
      <w:r>
        <w:rPr>
          <w:rFonts w:hint="eastAsia"/>
        </w:rPr>
        <w:t>идентичность</w:t>
      </w:r>
      <w:r>
        <w:t></w:t>
      </w:r>
      <w:r>
        <w:t></w:t>
      </w:r>
      <w:r>
        <w:rPr>
          <w:rFonts w:hint="eastAsia"/>
        </w:rPr>
        <w:t>проблема</w:t>
      </w:r>
      <w:r>
        <w:t></w:t>
      </w:r>
      <w:r>
        <w:rPr>
          <w:rFonts w:hint="eastAsia"/>
        </w:rPr>
        <w:t>различия</w:t>
      </w:r>
    </w:p>
    <w:p w14:paraId="662B51D4" w14:textId="77777777" w:rsidR="0018471A" w:rsidRDefault="0018471A" w:rsidP="0018471A">
      <w:r>
        <w:t></w:t>
      </w:r>
      <w:r>
        <w:t></w:t>
      </w:r>
      <w:r>
        <w:t></w:t>
      </w:r>
      <w:r>
        <w:t></w:t>
      </w:r>
      <w:r>
        <w:tab/>
      </w:r>
      <w:r>
        <w:rPr>
          <w:rFonts w:hint="eastAsia"/>
        </w:rPr>
        <w:t>Территориальное</w:t>
      </w:r>
      <w:r>
        <w:t></w:t>
      </w:r>
      <w:r>
        <w:rPr>
          <w:rFonts w:hint="eastAsia"/>
        </w:rPr>
        <w:t>пространство</w:t>
      </w:r>
      <w:r>
        <w:t></w:t>
      </w:r>
      <w:r>
        <w:rPr>
          <w:rFonts w:hint="eastAsia"/>
        </w:rPr>
        <w:t>как</w:t>
      </w:r>
      <w:r>
        <w:t></w:t>
      </w:r>
      <w:r>
        <w:rPr>
          <w:rFonts w:hint="eastAsia"/>
        </w:rPr>
        <w:t>способ</w:t>
      </w:r>
      <w:r>
        <w:t></w:t>
      </w:r>
      <w:r>
        <w:rPr>
          <w:rFonts w:hint="eastAsia"/>
        </w:rPr>
        <w:t>конструирования</w:t>
      </w:r>
      <w:r>
        <w:t></w:t>
      </w:r>
      <w:r>
        <w:rPr>
          <w:rFonts w:hint="eastAsia"/>
        </w:rPr>
        <w:t>национальной</w:t>
      </w:r>
      <w:r>
        <w:t></w:t>
      </w:r>
      <w:r>
        <w:rPr>
          <w:rFonts w:hint="eastAsia"/>
        </w:rPr>
        <w:t>идентичности</w:t>
      </w:r>
    </w:p>
    <w:p w14:paraId="26EF2987" w14:textId="77777777" w:rsidR="0018471A" w:rsidRDefault="0018471A" w:rsidP="0018471A">
      <w:r>
        <w:t></w:t>
      </w:r>
      <w:r>
        <w:t></w:t>
      </w:r>
      <w:r>
        <w:t></w:t>
      </w:r>
      <w:r>
        <w:t></w:t>
      </w:r>
      <w:r>
        <w:tab/>
      </w:r>
      <w:r>
        <w:rPr>
          <w:rFonts w:hint="eastAsia"/>
        </w:rPr>
        <w:t>Язык</w:t>
      </w:r>
      <w:r>
        <w:t></w:t>
      </w:r>
      <w:r>
        <w:rPr>
          <w:rFonts w:hint="eastAsia"/>
        </w:rPr>
        <w:t>как</w:t>
      </w:r>
      <w:r>
        <w:t></w:t>
      </w:r>
      <w:r>
        <w:rPr>
          <w:rFonts w:hint="eastAsia"/>
        </w:rPr>
        <w:t>способ</w:t>
      </w:r>
      <w:r>
        <w:t></w:t>
      </w:r>
      <w:r>
        <w:rPr>
          <w:rFonts w:hint="eastAsia"/>
        </w:rPr>
        <w:t>конструирования</w:t>
      </w:r>
      <w:r>
        <w:t></w:t>
      </w:r>
      <w:r>
        <w:rPr>
          <w:rFonts w:hint="eastAsia"/>
        </w:rPr>
        <w:t>национальной</w:t>
      </w:r>
      <w:r>
        <w:t></w:t>
      </w:r>
      <w:r>
        <w:rPr>
          <w:rFonts w:hint="eastAsia"/>
        </w:rPr>
        <w:t>идентичности</w:t>
      </w:r>
    </w:p>
    <w:p w14:paraId="4018EF05" w14:textId="77777777" w:rsidR="0018471A" w:rsidRDefault="0018471A" w:rsidP="0018471A">
      <w:r>
        <w:t></w:t>
      </w:r>
      <w:r>
        <w:t></w:t>
      </w:r>
      <w:r>
        <w:t></w:t>
      </w:r>
      <w:r>
        <w:t></w:t>
      </w:r>
      <w:r>
        <w:tab/>
      </w:r>
      <w:r>
        <w:rPr>
          <w:rFonts w:hint="eastAsia"/>
        </w:rPr>
        <w:t>Национальная</w:t>
      </w:r>
      <w:r>
        <w:t></w:t>
      </w:r>
      <w:r>
        <w:rPr>
          <w:rFonts w:hint="eastAsia"/>
        </w:rPr>
        <w:t>идентичность</w:t>
      </w:r>
      <w:r>
        <w:t></w:t>
      </w:r>
      <w:r>
        <w:rPr>
          <w:rFonts w:hint="eastAsia"/>
        </w:rPr>
        <w:t>как</w:t>
      </w:r>
      <w:r>
        <w:t></w:t>
      </w:r>
      <w:r>
        <w:rPr>
          <w:rFonts w:hint="eastAsia"/>
        </w:rPr>
        <w:t>сфера</w:t>
      </w:r>
      <w:r>
        <w:t></w:t>
      </w:r>
      <w:r>
        <w:rPr>
          <w:rFonts w:hint="eastAsia"/>
        </w:rPr>
        <w:t>культурно</w:t>
      </w:r>
      <w:r>
        <w:t></w:t>
      </w:r>
      <w:r>
        <w:rPr>
          <w:rFonts w:hint="eastAsia"/>
        </w:rPr>
        <w:t>символического</w:t>
      </w:r>
    </w:p>
    <w:p w14:paraId="17965787" w14:textId="77777777" w:rsidR="0018471A" w:rsidRDefault="0018471A" w:rsidP="0018471A">
      <w:r>
        <w:rPr>
          <w:rFonts w:hint="eastAsia"/>
        </w:rPr>
        <w:lastRenderedPageBreak/>
        <w:t>Заключение</w:t>
      </w:r>
    </w:p>
    <w:p w14:paraId="5F665A5E" w14:textId="48EF3F9D" w:rsidR="007047BD" w:rsidRDefault="0018471A" w:rsidP="0018471A">
      <w:r>
        <w:rPr>
          <w:rFonts w:hint="eastAsia"/>
        </w:rPr>
        <w:t>Список</w:t>
      </w:r>
      <w:r>
        <w:t></w:t>
      </w:r>
      <w:r>
        <w:rPr>
          <w:rFonts w:hint="eastAsia"/>
        </w:rPr>
        <w:t>использованной</w:t>
      </w:r>
      <w:r>
        <w:t></w:t>
      </w:r>
      <w:r>
        <w:rPr>
          <w:rFonts w:hint="eastAsia"/>
        </w:rPr>
        <w:t>литературы</w:t>
      </w:r>
      <w:r>
        <w:t> </w:t>
      </w:r>
    </w:p>
    <w:p w14:paraId="1D6841C7" w14:textId="43B03DAB" w:rsidR="0018471A" w:rsidRDefault="0018471A" w:rsidP="0018471A"/>
    <w:p w14:paraId="5B3AA2CF" w14:textId="7384C94B" w:rsidR="0018471A" w:rsidRDefault="0018471A" w:rsidP="0018471A"/>
    <w:p w14:paraId="2E904031" w14:textId="77777777" w:rsidR="0018471A" w:rsidRPr="0018471A" w:rsidRDefault="0018471A" w:rsidP="0018471A">
      <w:pPr>
        <w:rPr>
          <w:lang w:val="en-US"/>
        </w:rPr>
      </w:pPr>
      <w:r w:rsidRPr="0018471A">
        <w:rPr>
          <w:rFonts w:hint="eastAsia"/>
          <w:lang w:val="en-US"/>
        </w:rPr>
        <w:t>Заключение</w:t>
      </w:r>
    </w:p>
    <w:p w14:paraId="6EFB6067" w14:textId="77777777" w:rsidR="0018471A" w:rsidRPr="0018471A" w:rsidRDefault="0018471A" w:rsidP="0018471A">
      <w:pPr>
        <w:rPr>
          <w:lang w:val="en-US"/>
        </w:rPr>
      </w:pPr>
      <w:r w:rsidRPr="0018471A">
        <w:rPr>
          <w:rFonts w:hint="eastAsia"/>
          <w:lang w:val="en-US"/>
        </w:rPr>
        <w:t>В</w:t>
      </w:r>
      <w:r w:rsidRPr="0018471A">
        <w:rPr>
          <w:lang w:val="en-US"/>
        </w:rPr>
        <w:t></w:t>
      </w:r>
      <w:r w:rsidRPr="0018471A">
        <w:rPr>
          <w:rFonts w:hint="eastAsia"/>
          <w:lang w:val="en-US"/>
        </w:rPr>
        <w:t>диссертации</w:t>
      </w:r>
      <w:r w:rsidRPr="0018471A">
        <w:rPr>
          <w:lang w:val="en-US"/>
        </w:rPr>
        <w:t></w:t>
      </w:r>
      <w:r w:rsidRPr="0018471A">
        <w:rPr>
          <w:rFonts w:hint="eastAsia"/>
          <w:lang w:val="en-US"/>
        </w:rPr>
        <w:t>был</w:t>
      </w:r>
      <w:r w:rsidRPr="0018471A">
        <w:rPr>
          <w:lang w:val="en-US"/>
        </w:rPr>
        <w:t></w:t>
      </w:r>
      <w:r w:rsidRPr="0018471A">
        <w:rPr>
          <w:rFonts w:hint="eastAsia"/>
          <w:lang w:val="en-US"/>
        </w:rPr>
        <w:t>проведен</w:t>
      </w:r>
      <w:r w:rsidRPr="0018471A">
        <w:rPr>
          <w:lang w:val="en-US"/>
        </w:rPr>
        <w:t></w:t>
      </w:r>
      <w:r w:rsidRPr="0018471A">
        <w:rPr>
          <w:rFonts w:hint="eastAsia"/>
          <w:lang w:val="en-US"/>
        </w:rPr>
        <w:t>анализ</w:t>
      </w:r>
      <w:r w:rsidRPr="0018471A">
        <w:rPr>
          <w:lang w:val="en-US"/>
        </w:rPr>
        <w:t></w:t>
      </w:r>
      <w:r w:rsidRPr="0018471A">
        <w:rPr>
          <w:rFonts w:hint="eastAsia"/>
          <w:lang w:val="en-US"/>
        </w:rPr>
        <w:t>сущности</w:t>
      </w:r>
      <w:r w:rsidRPr="0018471A">
        <w:rPr>
          <w:lang w:val="en-US"/>
        </w:rPr>
        <w:t></w:t>
      </w:r>
      <w:r w:rsidRPr="0018471A">
        <w:rPr>
          <w:rFonts w:hint="eastAsia"/>
          <w:lang w:val="en-US"/>
        </w:rPr>
        <w:t>и</w:t>
      </w:r>
      <w:r w:rsidRPr="0018471A">
        <w:rPr>
          <w:lang w:val="en-US"/>
        </w:rPr>
        <w:t></w:t>
      </w:r>
      <w:r w:rsidRPr="0018471A">
        <w:rPr>
          <w:rFonts w:hint="eastAsia"/>
          <w:lang w:val="en-US"/>
        </w:rPr>
        <w:t>содержания</w:t>
      </w:r>
      <w:r w:rsidRPr="0018471A">
        <w:rPr>
          <w:lang w:val="en-US"/>
        </w:rPr>
        <w:t></w:t>
      </w:r>
      <w:r w:rsidRPr="0018471A">
        <w:rPr>
          <w:rFonts w:hint="eastAsia"/>
          <w:lang w:val="en-US"/>
        </w:rPr>
        <w:t>феномена</w:t>
      </w:r>
      <w:r w:rsidRPr="0018471A">
        <w:rPr>
          <w:lang w:val="en-US"/>
        </w:rPr>
        <w:t></w:t>
      </w:r>
      <w:r w:rsidRPr="0018471A">
        <w:rPr>
          <w:lang w:val="en-US"/>
        </w:rPr>
        <w:t></w:t>
      </w:r>
      <w:r w:rsidRPr="0018471A">
        <w:rPr>
          <w:rFonts w:hint="eastAsia"/>
          <w:lang w:val="en-US"/>
        </w:rPr>
        <w:t>национальная</w:t>
      </w:r>
      <w:r w:rsidRPr="0018471A">
        <w:rPr>
          <w:lang w:val="en-US"/>
        </w:rPr>
        <w:t></w:t>
      </w:r>
      <w:r w:rsidRPr="0018471A">
        <w:rPr>
          <w:rFonts w:hint="eastAsia"/>
          <w:lang w:val="en-US"/>
        </w:rPr>
        <w:t>идентичность</w:t>
      </w:r>
      <w:r w:rsidRPr="0018471A">
        <w:rPr>
          <w:lang w:val="en-US"/>
        </w:rPr>
        <w:t></w:t>
      </w:r>
      <w:r w:rsidRPr="0018471A">
        <w:rPr>
          <w:lang w:val="en-US"/>
        </w:rPr>
        <w:t></w:t>
      </w:r>
      <w:r w:rsidRPr="0018471A">
        <w:rPr>
          <w:rFonts w:hint="eastAsia"/>
          <w:lang w:val="en-US"/>
        </w:rPr>
        <w:t>в</w:t>
      </w:r>
      <w:r w:rsidRPr="0018471A">
        <w:rPr>
          <w:lang w:val="en-US"/>
        </w:rPr>
        <w:t></w:t>
      </w:r>
      <w:r w:rsidRPr="0018471A">
        <w:rPr>
          <w:rFonts w:hint="eastAsia"/>
          <w:lang w:val="en-US"/>
        </w:rPr>
        <w:t>современных</w:t>
      </w:r>
      <w:r w:rsidRPr="0018471A">
        <w:rPr>
          <w:lang w:val="en-US"/>
        </w:rPr>
        <w:t></w:t>
      </w:r>
      <w:r w:rsidRPr="0018471A">
        <w:rPr>
          <w:rFonts w:hint="eastAsia"/>
          <w:lang w:val="en-US"/>
        </w:rPr>
        <w:t>философских</w:t>
      </w:r>
      <w:r w:rsidRPr="0018471A">
        <w:rPr>
          <w:lang w:val="en-US"/>
        </w:rPr>
        <w:t></w:t>
      </w:r>
      <w:r w:rsidRPr="0018471A">
        <w:rPr>
          <w:lang w:val="en-US"/>
        </w:rPr>
        <w:t></w:t>
      </w:r>
      <w:r w:rsidRPr="0018471A">
        <w:rPr>
          <w:rFonts w:hint="eastAsia"/>
          <w:lang w:val="en-US"/>
        </w:rPr>
        <w:t>социальных</w:t>
      </w:r>
      <w:r w:rsidRPr="0018471A">
        <w:rPr>
          <w:lang w:val="en-US"/>
        </w:rPr>
        <w:t></w:t>
      </w:r>
      <w:r w:rsidRPr="0018471A">
        <w:rPr>
          <w:rFonts w:hint="eastAsia"/>
          <w:lang w:val="en-US"/>
        </w:rPr>
        <w:t>и</w:t>
      </w:r>
      <w:r w:rsidRPr="0018471A">
        <w:rPr>
          <w:lang w:val="en-US"/>
        </w:rPr>
        <w:t></w:t>
      </w:r>
      <w:r w:rsidRPr="0018471A">
        <w:rPr>
          <w:rFonts w:hint="eastAsia"/>
          <w:lang w:val="en-US"/>
        </w:rPr>
        <w:t>политических</w:t>
      </w:r>
      <w:r w:rsidRPr="0018471A">
        <w:rPr>
          <w:lang w:val="en-US"/>
        </w:rPr>
        <w:t></w:t>
      </w:r>
      <w:r w:rsidRPr="0018471A">
        <w:rPr>
          <w:rFonts w:hint="eastAsia"/>
          <w:lang w:val="en-US"/>
        </w:rPr>
        <w:t>теориях</w:t>
      </w:r>
      <w:r w:rsidRPr="0018471A">
        <w:rPr>
          <w:lang w:val="en-US"/>
        </w:rPr>
        <w:t></w:t>
      </w:r>
      <w:r w:rsidRPr="0018471A">
        <w:rPr>
          <w:lang w:val="en-US"/>
        </w:rPr>
        <w:t></w:t>
      </w:r>
      <w:r w:rsidRPr="0018471A">
        <w:rPr>
          <w:rFonts w:hint="eastAsia"/>
          <w:lang w:val="en-US"/>
        </w:rPr>
        <w:t>На</w:t>
      </w:r>
      <w:r w:rsidRPr="0018471A">
        <w:rPr>
          <w:lang w:val="en-US"/>
        </w:rPr>
        <w:t></w:t>
      </w:r>
      <w:r w:rsidRPr="0018471A">
        <w:rPr>
          <w:rFonts w:hint="eastAsia"/>
          <w:lang w:val="en-US"/>
        </w:rPr>
        <w:t>основании</w:t>
      </w:r>
      <w:r w:rsidRPr="0018471A">
        <w:rPr>
          <w:lang w:val="en-US"/>
        </w:rPr>
        <w:t></w:t>
      </w:r>
      <w:r w:rsidRPr="0018471A">
        <w:rPr>
          <w:rFonts w:hint="eastAsia"/>
          <w:lang w:val="en-US"/>
        </w:rPr>
        <w:t>исследования</w:t>
      </w:r>
      <w:r w:rsidRPr="0018471A">
        <w:rPr>
          <w:lang w:val="en-US"/>
        </w:rPr>
        <w:t></w:t>
      </w:r>
      <w:r w:rsidRPr="0018471A">
        <w:rPr>
          <w:rFonts w:hint="eastAsia"/>
          <w:lang w:val="en-US"/>
        </w:rPr>
        <w:t>можно</w:t>
      </w:r>
      <w:r w:rsidRPr="0018471A">
        <w:rPr>
          <w:lang w:val="en-US"/>
        </w:rPr>
        <w:t></w:t>
      </w:r>
      <w:r w:rsidRPr="0018471A">
        <w:rPr>
          <w:rFonts w:hint="eastAsia"/>
          <w:lang w:val="en-US"/>
        </w:rPr>
        <w:t>сделать</w:t>
      </w:r>
      <w:r w:rsidRPr="0018471A">
        <w:rPr>
          <w:lang w:val="en-US"/>
        </w:rPr>
        <w:t></w:t>
      </w:r>
      <w:r w:rsidRPr="0018471A">
        <w:rPr>
          <w:rFonts w:hint="eastAsia"/>
          <w:lang w:val="en-US"/>
        </w:rPr>
        <w:t>следующие</w:t>
      </w:r>
      <w:r w:rsidRPr="0018471A">
        <w:rPr>
          <w:lang w:val="en-US"/>
        </w:rPr>
        <w:t></w:t>
      </w:r>
      <w:r w:rsidRPr="0018471A">
        <w:rPr>
          <w:rFonts w:hint="eastAsia"/>
          <w:lang w:val="en-US"/>
        </w:rPr>
        <w:t>выводы</w:t>
      </w:r>
      <w:r w:rsidRPr="0018471A">
        <w:rPr>
          <w:lang w:val="en-US"/>
        </w:rPr>
        <w:t></w:t>
      </w:r>
    </w:p>
    <w:p w14:paraId="3CAE4FFF" w14:textId="77777777" w:rsidR="0018471A" w:rsidRPr="0018471A" w:rsidRDefault="0018471A" w:rsidP="0018471A">
      <w:pPr>
        <w:rPr>
          <w:lang w:val="en-US"/>
        </w:rPr>
      </w:pPr>
      <w:r w:rsidRPr="0018471A">
        <w:rPr>
          <w:lang w:val="en-US"/>
        </w:rPr>
        <w:t></w:t>
      </w:r>
      <w:r w:rsidRPr="0018471A">
        <w:rPr>
          <w:lang w:val="en-US"/>
        </w:rPr>
        <w:t></w:t>
      </w:r>
      <w:r w:rsidRPr="0018471A">
        <w:rPr>
          <w:lang w:val="en-US"/>
        </w:rPr>
        <w:tab/>
      </w:r>
      <w:r w:rsidRPr="0018471A">
        <w:rPr>
          <w:rFonts w:hint="eastAsia"/>
          <w:lang w:val="en-US"/>
        </w:rPr>
        <w:t>В</w:t>
      </w:r>
      <w:r w:rsidRPr="0018471A">
        <w:rPr>
          <w:lang w:val="en-US"/>
        </w:rPr>
        <w:t></w:t>
      </w:r>
      <w:r w:rsidRPr="0018471A">
        <w:rPr>
          <w:rFonts w:hint="eastAsia"/>
          <w:lang w:val="en-US"/>
        </w:rPr>
        <w:t>изученной</w:t>
      </w:r>
      <w:r w:rsidRPr="0018471A">
        <w:rPr>
          <w:lang w:val="en-US"/>
        </w:rPr>
        <w:t></w:t>
      </w:r>
      <w:r w:rsidRPr="0018471A">
        <w:rPr>
          <w:rFonts w:hint="eastAsia"/>
          <w:lang w:val="en-US"/>
        </w:rPr>
        <w:t>нами</w:t>
      </w:r>
      <w:r w:rsidRPr="0018471A">
        <w:rPr>
          <w:lang w:val="en-US"/>
        </w:rPr>
        <w:t></w:t>
      </w:r>
      <w:r w:rsidRPr="0018471A">
        <w:rPr>
          <w:rFonts w:hint="eastAsia"/>
          <w:lang w:val="en-US"/>
        </w:rPr>
        <w:t>литературе</w:t>
      </w:r>
      <w:r w:rsidRPr="0018471A">
        <w:rPr>
          <w:lang w:val="en-US"/>
        </w:rPr>
        <w:t></w:t>
      </w:r>
      <w:r w:rsidRPr="0018471A">
        <w:rPr>
          <w:rFonts w:hint="eastAsia"/>
          <w:lang w:val="en-US"/>
        </w:rPr>
        <w:t>не</w:t>
      </w:r>
      <w:r w:rsidRPr="0018471A">
        <w:rPr>
          <w:lang w:val="en-US"/>
        </w:rPr>
        <w:t></w:t>
      </w:r>
      <w:r w:rsidRPr="0018471A">
        <w:rPr>
          <w:rFonts w:hint="eastAsia"/>
          <w:lang w:val="en-US"/>
        </w:rPr>
        <w:t>существует</w:t>
      </w:r>
      <w:r w:rsidRPr="0018471A">
        <w:rPr>
          <w:lang w:val="en-US"/>
        </w:rPr>
        <w:t></w:t>
      </w:r>
      <w:r w:rsidRPr="0018471A">
        <w:rPr>
          <w:rFonts w:hint="eastAsia"/>
          <w:lang w:val="en-US"/>
        </w:rPr>
        <w:t>однозначного</w:t>
      </w:r>
      <w:r w:rsidRPr="0018471A">
        <w:rPr>
          <w:lang w:val="en-US"/>
        </w:rPr>
        <w:t></w:t>
      </w:r>
      <w:r w:rsidRPr="0018471A">
        <w:rPr>
          <w:rFonts w:hint="eastAsia"/>
          <w:lang w:val="en-US"/>
        </w:rPr>
        <w:t>подхода</w:t>
      </w:r>
      <w:r w:rsidRPr="0018471A">
        <w:rPr>
          <w:lang w:val="en-US"/>
        </w:rPr>
        <w:t></w:t>
      </w:r>
      <w:r w:rsidRPr="0018471A">
        <w:rPr>
          <w:rFonts w:hint="eastAsia"/>
          <w:lang w:val="en-US"/>
        </w:rPr>
        <w:t>к</w:t>
      </w:r>
      <w:r w:rsidRPr="0018471A">
        <w:rPr>
          <w:lang w:val="en-US"/>
        </w:rPr>
        <w:t></w:t>
      </w:r>
      <w:r w:rsidRPr="0018471A">
        <w:rPr>
          <w:rFonts w:hint="eastAsia"/>
          <w:lang w:val="en-US"/>
        </w:rPr>
        <w:t>определению</w:t>
      </w:r>
      <w:r w:rsidRPr="0018471A">
        <w:rPr>
          <w:lang w:val="en-US"/>
        </w:rPr>
        <w:t></w:t>
      </w:r>
      <w:r w:rsidRPr="0018471A">
        <w:rPr>
          <w:rFonts w:hint="eastAsia"/>
          <w:lang w:val="en-US"/>
        </w:rPr>
        <w:t>понятия</w:t>
      </w:r>
      <w:r w:rsidRPr="0018471A">
        <w:rPr>
          <w:lang w:val="en-US"/>
        </w:rPr>
        <w:t></w:t>
      </w:r>
      <w:r w:rsidRPr="0018471A">
        <w:rPr>
          <w:lang w:val="en-US"/>
        </w:rPr>
        <w:t></w:t>
      </w:r>
      <w:r w:rsidRPr="0018471A">
        <w:rPr>
          <w:rFonts w:hint="eastAsia"/>
          <w:lang w:val="en-US"/>
        </w:rPr>
        <w:t>идентичность</w:t>
      </w:r>
      <w:r w:rsidRPr="0018471A">
        <w:rPr>
          <w:lang w:val="en-US"/>
        </w:rPr>
        <w:t></w:t>
      </w:r>
      <w:r w:rsidRPr="0018471A">
        <w:rPr>
          <w:lang w:val="en-US"/>
        </w:rPr>
        <w:t></w:t>
      </w:r>
      <w:r w:rsidRPr="0018471A">
        <w:rPr>
          <w:lang w:val="en-US"/>
        </w:rPr>
        <w:t></w:t>
      </w:r>
      <w:r w:rsidRPr="0018471A">
        <w:rPr>
          <w:rFonts w:hint="eastAsia"/>
          <w:lang w:val="en-US"/>
        </w:rPr>
        <w:t>что</w:t>
      </w:r>
      <w:r w:rsidRPr="0018471A">
        <w:rPr>
          <w:lang w:val="en-US"/>
        </w:rPr>
        <w:t></w:t>
      </w:r>
      <w:r w:rsidRPr="0018471A">
        <w:rPr>
          <w:rFonts w:hint="eastAsia"/>
          <w:lang w:val="en-US"/>
        </w:rPr>
        <w:t>свидетельствует</w:t>
      </w:r>
      <w:r w:rsidRPr="0018471A">
        <w:rPr>
          <w:lang w:val="en-US"/>
        </w:rPr>
        <w:t></w:t>
      </w:r>
      <w:r w:rsidRPr="0018471A">
        <w:rPr>
          <w:rFonts w:hint="eastAsia"/>
          <w:lang w:val="en-US"/>
        </w:rPr>
        <w:t>о</w:t>
      </w:r>
      <w:r w:rsidRPr="0018471A">
        <w:rPr>
          <w:lang w:val="en-US"/>
        </w:rPr>
        <w:t></w:t>
      </w:r>
      <w:r w:rsidRPr="0018471A">
        <w:rPr>
          <w:rFonts w:hint="eastAsia"/>
          <w:lang w:val="en-US"/>
        </w:rPr>
        <w:t>сложности</w:t>
      </w:r>
      <w:r w:rsidRPr="0018471A">
        <w:rPr>
          <w:lang w:val="en-US"/>
        </w:rPr>
        <w:t></w:t>
      </w:r>
      <w:r w:rsidRPr="0018471A">
        <w:rPr>
          <w:rFonts w:hint="eastAsia"/>
          <w:lang w:val="en-US"/>
        </w:rPr>
        <w:t>данного</w:t>
      </w:r>
      <w:r w:rsidRPr="0018471A">
        <w:rPr>
          <w:lang w:val="en-US"/>
        </w:rPr>
        <w:t></w:t>
      </w:r>
      <w:r w:rsidRPr="0018471A">
        <w:rPr>
          <w:rFonts w:hint="eastAsia"/>
          <w:lang w:val="en-US"/>
        </w:rPr>
        <w:t>феномена</w:t>
      </w:r>
      <w:r w:rsidRPr="0018471A">
        <w:rPr>
          <w:lang w:val="en-US"/>
        </w:rPr>
        <w:t></w:t>
      </w:r>
      <w:r w:rsidRPr="0018471A">
        <w:rPr>
          <w:lang w:val="en-US"/>
        </w:rPr>
        <w:t></w:t>
      </w:r>
      <w:r w:rsidRPr="0018471A">
        <w:rPr>
          <w:rFonts w:hint="eastAsia"/>
          <w:lang w:val="en-US"/>
        </w:rPr>
        <w:t>В</w:t>
      </w:r>
      <w:r w:rsidRPr="0018471A">
        <w:rPr>
          <w:lang w:val="en-US"/>
        </w:rPr>
        <w:t></w:t>
      </w:r>
      <w:r w:rsidRPr="0018471A">
        <w:rPr>
          <w:rFonts w:hint="eastAsia"/>
          <w:lang w:val="en-US"/>
        </w:rPr>
        <w:t>дискурсивном</w:t>
      </w:r>
      <w:r w:rsidRPr="0018471A">
        <w:rPr>
          <w:lang w:val="en-US"/>
        </w:rPr>
        <w:t></w:t>
      </w:r>
      <w:r w:rsidRPr="0018471A">
        <w:rPr>
          <w:rFonts w:hint="eastAsia"/>
          <w:lang w:val="en-US"/>
        </w:rPr>
        <w:t>использование</w:t>
      </w:r>
      <w:r w:rsidRPr="0018471A">
        <w:rPr>
          <w:lang w:val="en-US"/>
        </w:rPr>
        <w:t></w:t>
      </w:r>
      <w:r w:rsidRPr="0018471A">
        <w:rPr>
          <w:rFonts w:hint="eastAsia"/>
          <w:lang w:val="en-US"/>
        </w:rPr>
        <w:t>понятия</w:t>
      </w:r>
      <w:r w:rsidRPr="0018471A">
        <w:rPr>
          <w:lang w:val="en-US"/>
        </w:rPr>
        <w:t></w:t>
      </w:r>
      <w:r w:rsidRPr="0018471A">
        <w:rPr>
          <w:lang w:val="en-US"/>
        </w:rPr>
        <w:t></w:t>
      </w:r>
      <w:r w:rsidRPr="0018471A">
        <w:rPr>
          <w:rFonts w:hint="eastAsia"/>
          <w:lang w:val="en-US"/>
        </w:rPr>
        <w:t>идентичность</w:t>
      </w:r>
      <w:r w:rsidRPr="0018471A">
        <w:rPr>
          <w:lang w:val="en-US"/>
        </w:rPr>
        <w:t></w:t>
      </w:r>
      <w:r w:rsidRPr="0018471A">
        <w:rPr>
          <w:lang w:val="en-US"/>
        </w:rPr>
        <w:t></w:t>
      </w:r>
      <w:r w:rsidRPr="0018471A">
        <w:rPr>
          <w:rFonts w:hint="eastAsia"/>
          <w:lang w:val="en-US"/>
        </w:rPr>
        <w:t>проявляются</w:t>
      </w:r>
      <w:r w:rsidRPr="0018471A">
        <w:rPr>
          <w:lang w:val="en-US"/>
        </w:rPr>
        <w:t></w:t>
      </w:r>
      <w:r w:rsidRPr="0018471A">
        <w:rPr>
          <w:rFonts w:hint="eastAsia"/>
          <w:lang w:val="en-US"/>
        </w:rPr>
        <w:t>его</w:t>
      </w:r>
      <w:r w:rsidRPr="0018471A">
        <w:rPr>
          <w:lang w:val="en-US"/>
        </w:rPr>
        <w:t></w:t>
      </w:r>
      <w:r w:rsidRPr="0018471A">
        <w:rPr>
          <w:rFonts w:hint="eastAsia"/>
          <w:lang w:val="en-US"/>
        </w:rPr>
        <w:t>разные</w:t>
      </w:r>
      <w:r w:rsidRPr="0018471A">
        <w:rPr>
          <w:lang w:val="en-US"/>
        </w:rPr>
        <w:t></w:t>
      </w:r>
      <w:r w:rsidRPr="0018471A">
        <w:rPr>
          <w:rFonts w:hint="eastAsia"/>
          <w:lang w:val="en-US"/>
        </w:rPr>
        <w:t>аспекты</w:t>
      </w:r>
      <w:r w:rsidRPr="0018471A">
        <w:rPr>
          <w:lang w:val="en-US"/>
        </w:rPr>
        <w:t></w:t>
      </w:r>
      <w:r w:rsidRPr="0018471A">
        <w:rPr>
          <w:lang w:val="en-US"/>
        </w:rPr>
        <w:t></w:t>
      </w:r>
      <w:r w:rsidRPr="0018471A">
        <w:rPr>
          <w:rFonts w:hint="eastAsia"/>
          <w:lang w:val="en-US"/>
        </w:rPr>
        <w:t>что</w:t>
      </w:r>
      <w:r w:rsidRPr="0018471A">
        <w:rPr>
          <w:lang w:val="en-US"/>
        </w:rPr>
        <w:t></w:t>
      </w:r>
      <w:r w:rsidRPr="0018471A">
        <w:rPr>
          <w:rFonts w:hint="eastAsia"/>
          <w:lang w:val="en-US"/>
        </w:rPr>
        <w:t>предполагает</w:t>
      </w:r>
      <w:r w:rsidRPr="0018471A">
        <w:rPr>
          <w:lang w:val="en-US"/>
        </w:rPr>
        <w:t></w:t>
      </w:r>
      <w:r w:rsidRPr="0018471A">
        <w:rPr>
          <w:rFonts w:hint="eastAsia"/>
          <w:lang w:val="en-US"/>
        </w:rPr>
        <w:t>большое</w:t>
      </w:r>
      <w:r w:rsidRPr="0018471A">
        <w:rPr>
          <w:lang w:val="en-US"/>
        </w:rPr>
        <w:t></w:t>
      </w:r>
      <w:r w:rsidRPr="0018471A">
        <w:rPr>
          <w:rFonts w:hint="eastAsia"/>
          <w:lang w:val="en-US"/>
        </w:rPr>
        <w:t>количество</w:t>
      </w:r>
      <w:r w:rsidRPr="0018471A">
        <w:rPr>
          <w:lang w:val="en-US"/>
        </w:rPr>
        <w:t></w:t>
      </w:r>
      <w:r w:rsidRPr="0018471A">
        <w:rPr>
          <w:rFonts w:hint="eastAsia"/>
          <w:lang w:val="en-US"/>
        </w:rPr>
        <w:t>интерпретаций</w:t>
      </w:r>
      <w:r w:rsidRPr="0018471A">
        <w:rPr>
          <w:lang w:val="en-US"/>
        </w:rPr>
        <w:t></w:t>
      </w:r>
      <w:r w:rsidRPr="0018471A">
        <w:rPr>
          <w:lang w:val="en-US"/>
        </w:rPr>
        <w:t></w:t>
      </w:r>
      <w:r w:rsidRPr="0018471A">
        <w:rPr>
          <w:rFonts w:hint="eastAsia"/>
          <w:lang w:val="en-US"/>
        </w:rPr>
        <w:t>Будучи</w:t>
      </w:r>
      <w:r w:rsidRPr="0018471A">
        <w:rPr>
          <w:lang w:val="en-US"/>
        </w:rPr>
        <w:t></w:t>
      </w:r>
      <w:r w:rsidRPr="0018471A">
        <w:rPr>
          <w:rFonts w:hint="eastAsia"/>
          <w:lang w:val="en-US"/>
        </w:rPr>
        <w:t>тесно</w:t>
      </w:r>
      <w:r w:rsidRPr="0018471A">
        <w:rPr>
          <w:lang w:val="en-US"/>
        </w:rPr>
        <w:t></w:t>
      </w:r>
      <w:r w:rsidRPr="0018471A">
        <w:rPr>
          <w:rFonts w:hint="eastAsia"/>
          <w:lang w:val="en-US"/>
        </w:rPr>
        <w:t>связанным</w:t>
      </w:r>
      <w:r w:rsidRPr="0018471A">
        <w:rPr>
          <w:lang w:val="en-US"/>
        </w:rPr>
        <w:t></w:t>
      </w:r>
      <w:r w:rsidRPr="0018471A">
        <w:rPr>
          <w:rFonts w:hint="eastAsia"/>
          <w:lang w:val="en-US"/>
        </w:rPr>
        <w:t>с</w:t>
      </w:r>
      <w:r w:rsidRPr="0018471A">
        <w:rPr>
          <w:lang w:val="en-US"/>
        </w:rPr>
        <w:t></w:t>
      </w:r>
      <w:r w:rsidRPr="0018471A">
        <w:rPr>
          <w:rFonts w:hint="eastAsia"/>
          <w:lang w:val="en-US"/>
        </w:rPr>
        <w:t>проблемой</w:t>
      </w:r>
      <w:r w:rsidRPr="0018471A">
        <w:rPr>
          <w:lang w:val="en-US"/>
        </w:rPr>
        <w:t></w:t>
      </w:r>
      <w:r w:rsidRPr="0018471A">
        <w:rPr>
          <w:rFonts w:hint="eastAsia"/>
          <w:lang w:val="en-US"/>
        </w:rPr>
        <w:t>субъекта</w:t>
      </w:r>
      <w:r w:rsidRPr="0018471A">
        <w:rPr>
          <w:lang w:val="en-US"/>
        </w:rPr>
        <w:t></w:t>
      </w:r>
      <w:r w:rsidRPr="0018471A">
        <w:rPr>
          <w:rFonts w:hint="eastAsia"/>
          <w:lang w:val="en-US"/>
        </w:rPr>
        <w:t>в</w:t>
      </w:r>
      <w:r w:rsidRPr="0018471A">
        <w:rPr>
          <w:lang w:val="en-US"/>
        </w:rPr>
        <w:t></w:t>
      </w:r>
      <w:r w:rsidRPr="0018471A">
        <w:rPr>
          <w:rFonts w:hint="eastAsia"/>
          <w:lang w:val="en-US"/>
        </w:rPr>
        <w:t>философии</w:t>
      </w:r>
      <w:r w:rsidRPr="0018471A">
        <w:rPr>
          <w:lang w:val="en-US"/>
        </w:rPr>
        <w:t></w:t>
      </w:r>
      <w:r w:rsidRPr="0018471A">
        <w:rPr>
          <w:lang w:val="en-US"/>
        </w:rPr>
        <w:t></w:t>
      </w:r>
      <w:r w:rsidRPr="0018471A">
        <w:rPr>
          <w:rFonts w:hint="eastAsia"/>
          <w:lang w:val="en-US"/>
        </w:rPr>
        <w:t>феномен</w:t>
      </w:r>
      <w:r w:rsidRPr="0018471A">
        <w:rPr>
          <w:lang w:val="en-US"/>
        </w:rPr>
        <w:t></w:t>
      </w:r>
      <w:r w:rsidRPr="0018471A">
        <w:rPr>
          <w:rFonts w:hint="eastAsia"/>
          <w:lang w:val="en-US"/>
        </w:rPr>
        <w:t>идентичности</w:t>
      </w:r>
      <w:r w:rsidRPr="0018471A">
        <w:rPr>
          <w:lang w:val="en-US"/>
        </w:rPr>
        <w:t></w:t>
      </w:r>
      <w:r w:rsidRPr="0018471A">
        <w:rPr>
          <w:rFonts w:hint="eastAsia"/>
          <w:lang w:val="en-US"/>
        </w:rPr>
        <w:t>вбирает</w:t>
      </w:r>
      <w:r w:rsidRPr="0018471A">
        <w:rPr>
          <w:lang w:val="en-US"/>
        </w:rPr>
        <w:t></w:t>
      </w:r>
      <w:r w:rsidRPr="0018471A">
        <w:rPr>
          <w:rFonts w:hint="eastAsia"/>
          <w:lang w:val="en-US"/>
        </w:rPr>
        <w:t>в</w:t>
      </w:r>
      <w:r w:rsidRPr="0018471A">
        <w:rPr>
          <w:lang w:val="en-US"/>
        </w:rPr>
        <w:t></w:t>
      </w:r>
      <w:r w:rsidRPr="0018471A">
        <w:rPr>
          <w:rFonts w:hint="eastAsia"/>
          <w:lang w:val="en-US"/>
        </w:rPr>
        <w:t>себя</w:t>
      </w:r>
      <w:r w:rsidRPr="0018471A">
        <w:rPr>
          <w:lang w:val="en-US"/>
        </w:rPr>
        <w:t></w:t>
      </w:r>
      <w:r w:rsidRPr="0018471A">
        <w:rPr>
          <w:rFonts w:hint="eastAsia"/>
          <w:lang w:val="en-US"/>
        </w:rPr>
        <w:t>такие</w:t>
      </w:r>
      <w:r w:rsidRPr="0018471A">
        <w:rPr>
          <w:lang w:val="en-US"/>
        </w:rPr>
        <w:t></w:t>
      </w:r>
      <w:r w:rsidRPr="0018471A">
        <w:rPr>
          <w:rFonts w:hint="eastAsia"/>
          <w:lang w:val="en-US"/>
        </w:rPr>
        <w:t>философские</w:t>
      </w:r>
      <w:r w:rsidRPr="0018471A">
        <w:rPr>
          <w:lang w:val="en-US"/>
        </w:rPr>
        <w:t></w:t>
      </w:r>
      <w:r w:rsidRPr="0018471A">
        <w:rPr>
          <w:rFonts w:hint="eastAsia"/>
          <w:lang w:val="en-US"/>
        </w:rPr>
        <w:t>проблемы</w:t>
      </w:r>
      <w:r w:rsidRPr="0018471A">
        <w:rPr>
          <w:lang w:val="en-US"/>
        </w:rPr>
        <w:t></w:t>
      </w:r>
      <w:r w:rsidRPr="0018471A">
        <w:rPr>
          <w:lang w:val="en-US"/>
        </w:rPr>
        <w:t></w:t>
      </w:r>
      <w:r w:rsidRPr="0018471A">
        <w:rPr>
          <w:rFonts w:hint="eastAsia"/>
          <w:lang w:val="en-US"/>
        </w:rPr>
        <w:t>как</w:t>
      </w:r>
      <w:r w:rsidRPr="0018471A">
        <w:rPr>
          <w:lang w:val="en-US"/>
        </w:rPr>
        <w:t></w:t>
      </w:r>
      <w:r w:rsidRPr="0018471A">
        <w:rPr>
          <w:rFonts w:hint="eastAsia"/>
          <w:lang w:val="en-US"/>
        </w:rPr>
        <w:t>тождество</w:t>
      </w:r>
      <w:r w:rsidRPr="0018471A">
        <w:rPr>
          <w:lang w:val="en-US"/>
        </w:rPr>
        <w:t></w:t>
      </w:r>
      <w:r w:rsidRPr="0018471A">
        <w:rPr>
          <w:rFonts w:hint="eastAsia"/>
          <w:lang w:val="en-US"/>
        </w:rPr>
        <w:t>и</w:t>
      </w:r>
      <w:r w:rsidRPr="0018471A">
        <w:rPr>
          <w:lang w:val="en-US"/>
        </w:rPr>
        <w:t></w:t>
      </w:r>
      <w:r w:rsidRPr="0018471A">
        <w:rPr>
          <w:rFonts w:hint="eastAsia"/>
          <w:lang w:val="en-US"/>
        </w:rPr>
        <w:t>различие</w:t>
      </w:r>
      <w:r w:rsidRPr="0018471A">
        <w:rPr>
          <w:lang w:val="en-US"/>
        </w:rPr>
        <w:t></w:t>
      </w:r>
      <w:r w:rsidRPr="0018471A">
        <w:rPr>
          <w:lang w:val="en-US"/>
        </w:rPr>
        <w:t></w:t>
      </w:r>
      <w:r w:rsidRPr="0018471A">
        <w:rPr>
          <w:rFonts w:hint="eastAsia"/>
          <w:lang w:val="en-US"/>
        </w:rPr>
        <w:t>субъективное</w:t>
      </w:r>
      <w:r w:rsidRPr="0018471A">
        <w:rPr>
          <w:lang w:val="en-US"/>
        </w:rPr>
        <w:t></w:t>
      </w:r>
      <w:r w:rsidRPr="0018471A">
        <w:rPr>
          <w:rFonts w:hint="eastAsia"/>
          <w:lang w:val="en-US"/>
        </w:rPr>
        <w:t>и</w:t>
      </w:r>
      <w:r w:rsidRPr="0018471A">
        <w:rPr>
          <w:lang w:val="en-US"/>
        </w:rPr>
        <w:t></w:t>
      </w:r>
      <w:r w:rsidRPr="0018471A">
        <w:rPr>
          <w:rFonts w:hint="eastAsia"/>
          <w:lang w:val="en-US"/>
        </w:rPr>
        <w:t>объективное</w:t>
      </w:r>
      <w:r w:rsidRPr="0018471A">
        <w:rPr>
          <w:lang w:val="en-US"/>
        </w:rPr>
        <w:t></w:t>
      </w:r>
      <w:r w:rsidRPr="0018471A">
        <w:rPr>
          <w:lang w:val="en-US"/>
        </w:rPr>
        <w:t></w:t>
      </w:r>
      <w:r w:rsidRPr="0018471A">
        <w:rPr>
          <w:rFonts w:hint="eastAsia"/>
          <w:lang w:val="en-US"/>
        </w:rPr>
        <w:t>личность</w:t>
      </w:r>
      <w:r w:rsidRPr="0018471A">
        <w:rPr>
          <w:lang w:val="en-US"/>
        </w:rPr>
        <w:t></w:t>
      </w:r>
      <w:r w:rsidRPr="0018471A">
        <w:rPr>
          <w:rFonts w:hint="eastAsia"/>
          <w:lang w:val="en-US"/>
        </w:rPr>
        <w:t>и</w:t>
      </w:r>
      <w:r w:rsidRPr="0018471A">
        <w:rPr>
          <w:lang w:val="en-US"/>
        </w:rPr>
        <w:t></w:t>
      </w:r>
      <w:r w:rsidRPr="0018471A">
        <w:rPr>
          <w:rFonts w:hint="eastAsia"/>
          <w:lang w:val="en-US"/>
        </w:rPr>
        <w:t>массы</w:t>
      </w:r>
      <w:r w:rsidRPr="0018471A">
        <w:rPr>
          <w:lang w:val="en-US"/>
        </w:rPr>
        <w:t></w:t>
      </w:r>
      <w:r w:rsidRPr="0018471A">
        <w:rPr>
          <w:lang w:val="en-US"/>
        </w:rPr>
        <w:t></w:t>
      </w:r>
      <w:r w:rsidRPr="0018471A">
        <w:rPr>
          <w:rFonts w:hint="eastAsia"/>
          <w:lang w:val="en-US"/>
        </w:rPr>
        <w:t>индивид</w:t>
      </w:r>
      <w:r w:rsidRPr="0018471A">
        <w:rPr>
          <w:lang w:val="en-US"/>
        </w:rPr>
        <w:t></w:t>
      </w:r>
      <w:r w:rsidRPr="0018471A">
        <w:rPr>
          <w:rFonts w:hint="eastAsia"/>
          <w:lang w:val="en-US"/>
        </w:rPr>
        <w:t>и</w:t>
      </w:r>
      <w:r w:rsidRPr="0018471A">
        <w:rPr>
          <w:lang w:val="en-US"/>
        </w:rPr>
        <w:t></w:t>
      </w:r>
      <w:r w:rsidRPr="0018471A">
        <w:rPr>
          <w:rFonts w:hint="eastAsia"/>
          <w:lang w:val="en-US"/>
        </w:rPr>
        <w:t>общество</w:t>
      </w:r>
      <w:r w:rsidRPr="0018471A">
        <w:rPr>
          <w:lang w:val="en-US"/>
        </w:rPr>
        <w:t></w:t>
      </w:r>
      <w:r w:rsidRPr="0018471A">
        <w:rPr>
          <w:lang w:val="en-US"/>
        </w:rPr>
        <w:t></w:t>
      </w:r>
      <w:r w:rsidRPr="0018471A">
        <w:rPr>
          <w:rFonts w:hint="eastAsia"/>
          <w:lang w:val="en-US"/>
        </w:rPr>
        <w:t>Подход</w:t>
      </w:r>
      <w:r w:rsidRPr="0018471A">
        <w:rPr>
          <w:lang w:val="en-US"/>
        </w:rPr>
        <w:t></w:t>
      </w:r>
      <w:r w:rsidRPr="0018471A">
        <w:rPr>
          <w:rFonts w:hint="eastAsia"/>
          <w:lang w:val="en-US"/>
        </w:rPr>
        <w:t>классической</w:t>
      </w:r>
      <w:r w:rsidRPr="0018471A">
        <w:rPr>
          <w:lang w:val="en-US"/>
        </w:rPr>
        <w:t></w:t>
      </w:r>
      <w:r w:rsidRPr="0018471A">
        <w:rPr>
          <w:rFonts w:hint="eastAsia"/>
          <w:lang w:val="en-US"/>
        </w:rPr>
        <w:t>философии</w:t>
      </w:r>
      <w:r w:rsidRPr="0018471A">
        <w:rPr>
          <w:lang w:val="en-US"/>
        </w:rPr>
        <w:t></w:t>
      </w:r>
      <w:r w:rsidRPr="0018471A">
        <w:rPr>
          <w:rFonts w:hint="eastAsia"/>
          <w:lang w:val="en-US"/>
        </w:rPr>
        <w:t>к</w:t>
      </w:r>
      <w:r w:rsidRPr="0018471A">
        <w:rPr>
          <w:lang w:val="en-US"/>
        </w:rPr>
        <w:t></w:t>
      </w:r>
      <w:r w:rsidRPr="0018471A">
        <w:rPr>
          <w:rFonts w:hint="eastAsia"/>
          <w:lang w:val="en-US"/>
        </w:rPr>
        <w:t>идентичности</w:t>
      </w:r>
      <w:r w:rsidRPr="0018471A">
        <w:rPr>
          <w:lang w:val="en-US"/>
        </w:rPr>
        <w:t></w:t>
      </w:r>
      <w:r w:rsidRPr="0018471A">
        <w:rPr>
          <w:rFonts w:hint="eastAsia"/>
          <w:lang w:val="en-US"/>
        </w:rPr>
        <w:t>как</w:t>
      </w:r>
      <w:r w:rsidRPr="0018471A">
        <w:rPr>
          <w:lang w:val="en-US"/>
        </w:rPr>
        <w:t></w:t>
      </w:r>
      <w:r w:rsidRPr="0018471A">
        <w:rPr>
          <w:lang w:val="en-US"/>
        </w:rPr>
        <w:t></w:t>
      </w:r>
      <w:r w:rsidRPr="0018471A">
        <w:rPr>
          <w:rFonts w:hint="eastAsia"/>
          <w:lang w:val="en-US"/>
        </w:rPr>
        <w:t>самости</w:t>
      </w:r>
      <w:r w:rsidRPr="0018471A">
        <w:rPr>
          <w:lang w:val="en-US"/>
        </w:rPr>
        <w:t></w:t>
      </w:r>
      <w:r w:rsidRPr="0018471A">
        <w:rPr>
          <w:lang w:val="en-US"/>
        </w:rPr>
        <w:t></w:t>
      </w:r>
      <w:r w:rsidRPr="0018471A">
        <w:rPr>
          <w:rFonts w:hint="eastAsia"/>
          <w:lang w:val="en-US"/>
        </w:rPr>
        <w:t>индивида</w:t>
      </w:r>
      <w:r w:rsidRPr="0018471A">
        <w:rPr>
          <w:lang w:val="en-US"/>
        </w:rPr>
        <w:t></w:t>
      </w:r>
      <w:r w:rsidRPr="0018471A">
        <w:rPr>
          <w:lang w:val="en-US"/>
        </w:rPr>
        <w:t></w:t>
      </w:r>
      <w:r w:rsidRPr="0018471A">
        <w:rPr>
          <w:rFonts w:hint="eastAsia"/>
          <w:lang w:val="en-US"/>
        </w:rPr>
        <w:t>задал</w:t>
      </w:r>
      <w:r w:rsidRPr="0018471A">
        <w:rPr>
          <w:lang w:val="en-US"/>
        </w:rPr>
        <w:t></w:t>
      </w:r>
      <w:r w:rsidRPr="0018471A">
        <w:rPr>
          <w:rFonts w:hint="eastAsia"/>
          <w:lang w:val="en-US"/>
        </w:rPr>
        <w:t>направление</w:t>
      </w:r>
      <w:r w:rsidRPr="0018471A">
        <w:rPr>
          <w:lang w:val="en-US"/>
        </w:rPr>
        <w:t></w:t>
      </w:r>
      <w:r w:rsidRPr="0018471A">
        <w:rPr>
          <w:rFonts w:hint="eastAsia"/>
          <w:lang w:val="en-US"/>
        </w:rPr>
        <w:t>развития</w:t>
      </w:r>
      <w:r w:rsidRPr="0018471A">
        <w:rPr>
          <w:lang w:val="en-US"/>
        </w:rPr>
        <w:t></w:t>
      </w:r>
      <w:r w:rsidRPr="0018471A">
        <w:rPr>
          <w:rFonts w:hint="eastAsia"/>
          <w:lang w:val="en-US"/>
        </w:rPr>
        <w:t>понятия</w:t>
      </w:r>
      <w:r w:rsidRPr="0018471A">
        <w:rPr>
          <w:lang w:val="en-US"/>
        </w:rPr>
        <w:t></w:t>
      </w:r>
      <w:r w:rsidRPr="0018471A">
        <w:rPr>
          <w:lang w:val="en-US"/>
        </w:rPr>
        <w:t></w:t>
      </w:r>
      <w:r w:rsidRPr="0018471A">
        <w:rPr>
          <w:rFonts w:hint="eastAsia"/>
          <w:lang w:val="en-US"/>
        </w:rPr>
        <w:t>личностная</w:t>
      </w:r>
      <w:r w:rsidRPr="0018471A">
        <w:rPr>
          <w:lang w:val="en-US"/>
        </w:rPr>
        <w:t></w:t>
      </w:r>
      <w:r w:rsidRPr="0018471A">
        <w:rPr>
          <w:rFonts w:hint="eastAsia"/>
          <w:lang w:val="en-US"/>
        </w:rPr>
        <w:t>идентичность</w:t>
      </w:r>
      <w:r w:rsidRPr="0018471A">
        <w:rPr>
          <w:lang w:val="en-US"/>
        </w:rPr>
        <w:t></w:t>
      </w:r>
      <w:r w:rsidRPr="0018471A">
        <w:rPr>
          <w:lang w:val="en-US"/>
        </w:rPr>
        <w:t></w:t>
      </w:r>
      <w:r w:rsidRPr="0018471A">
        <w:rPr>
          <w:lang w:val="en-US"/>
        </w:rPr>
        <w:t></w:t>
      </w:r>
      <w:r w:rsidRPr="0018471A">
        <w:rPr>
          <w:rFonts w:hint="eastAsia"/>
          <w:lang w:val="en-US"/>
        </w:rPr>
        <w:t>Однако</w:t>
      </w:r>
      <w:r w:rsidRPr="0018471A">
        <w:rPr>
          <w:lang w:val="en-US"/>
        </w:rPr>
        <w:t></w:t>
      </w:r>
      <w:r w:rsidRPr="0018471A">
        <w:rPr>
          <w:rFonts w:hint="eastAsia"/>
          <w:lang w:val="en-US"/>
        </w:rPr>
        <w:t>развитие</w:t>
      </w:r>
      <w:r w:rsidRPr="0018471A">
        <w:rPr>
          <w:lang w:val="en-US"/>
        </w:rPr>
        <w:t></w:t>
      </w:r>
      <w:r w:rsidRPr="0018471A">
        <w:rPr>
          <w:rFonts w:hint="eastAsia"/>
          <w:lang w:val="en-US"/>
        </w:rPr>
        <w:t>философии</w:t>
      </w:r>
      <w:r w:rsidRPr="0018471A">
        <w:rPr>
          <w:lang w:val="en-US"/>
        </w:rPr>
        <w:t></w:t>
      </w:r>
      <w:r w:rsidRPr="0018471A">
        <w:rPr>
          <w:rFonts w:hint="eastAsia"/>
          <w:lang w:val="en-US"/>
        </w:rPr>
        <w:t>психоанализа</w:t>
      </w:r>
      <w:r w:rsidRPr="0018471A">
        <w:rPr>
          <w:lang w:val="en-US"/>
        </w:rPr>
        <w:t></w:t>
      </w:r>
      <w:r w:rsidRPr="0018471A">
        <w:rPr>
          <w:lang w:val="en-US"/>
        </w:rPr>
        <w:t></w:t>
      </w:r>
      <w:r w:rsidRPr="0018471A">
        <w:rPr>
          <w:rFonts w:hint="eastAsia"/>
          <w:lang w:val="en-US"/>
        </w:rPr>
        <w:t>марксизма</w:t>
      </w:r>
      <w:r w:rsidRPr="0018471A">
        <w:rPr>
          <w:lang w:val="en-US"/>
        </w:rPr>
        <w:t></w:t>
      </w:r>
      <w:r w:rsidRPr="0018471A">
        <w:rPr>
          <w:lang w:val="en-US"/>
        </w:rPr>
        <w:t></w:t>
      </w:r>
      <w:r w:rsidRPr="0018471A">
        <w:rPr>
          <w:rFonts w:hint="eastAsia"/>
          <w:lang w:val="en-US"/>
        </w:rPr>
        <w:t>постструкгурализма</w:t>
      </w:r>
      <w:r w:rsidRPr="0018471A">
        <w:rPr>
          <w:lang w:val="en-US"/>
        </w:rPr>
        <w:t></w:t>
      </w:r>
      <w:r w:rsidRPr="0018471A">
        <w:rPr>
          <w:lang w:val="en-US"/>
        </w:rPr>
        <w:t></w:t>
      </w:r>
      <w:r w:rsidRPr="0018471A">
        <w:rPr>
          <w:rFonts w:hint="eastAsia"/>
          <w:lang w:val="en-US"/>
        </w:rPr>
        <w:t>постмодернизма</w:t>
      </w:r>
      <w:r w:rsidRPr="0018471A">
        <w:rPr>
          <w:lang w:val="en-US"/>
        </w:rPr>
        <w:t></w:t>
      </w:r>
      <w:r w:rsidRPr="0018471A">
        <w:rPr>
          <w:rFonts w:hint="eastAsia"/>
          <w:lang w:val="en-US"/>
        </w:rPr>
        <w:t>привело</w:t>
      </w:r>
      <w:r w:rsidRPr="0018471A">
        <w:rPr>
          <w:lang w:val="en-US"/>
        </w:rPr>
        <w:t></w:t>
      </w:r>
      <w:r w:rsidRPr="0018471A">
        <w:rPr>
          <w:rFonts w:hint="eastAsia"/>
          <w:lang w:val="en-US"/>
        </w:rPr>
        <w:t>к</w:t>
      </w:r>
      <w:r w:rsidRPr="0018471A">
        <w:rPr>
          <w:lang w:val="en-US"/>
        </w:rPr>
        <w:t></w:t>
      </w:r>
      <w:r w:rsidRPr="0018471A">
        <w:rPr>
          <w:rFonts w:hint="eastAsia"/>
          <w:lang w:val="en-US"/>
        </w:rPr>
        <w:t>проблеме</w:t>
      </w:r>
      <w:r w:rsidRPr="0018471A">
        <w:rPr>
          <w:lang w:val="en-US"/>
        </w:rPr>
        <w:t></w:t>
      </w:r>
      <w:r w:rsidRPr="0018471A">
        <w:rPr>
          <w:rFonts w:hint="eastAsia"/>
          <w:lang w:val="en-US"/>
        </w:rPr>
        <w:t>децентрированного</w:t>
      </w:r>
      <w:r w:rsidRPr="0018471A">
        <w:rPr>
          <w:lang w:val="en-US"/>
        </w:rPr>
        <w:t></w:t>
      </w:r>
      <w:r w:rsidRPr="0018471A">
        <w:rPr>
          <w:rFonts w:hint="eastAsia"/>
          <w:lang w:val="en-US"/>
        </w:rPr>
        <w:t>субъекта</w:t>
      </w:r>
      <w:r w:rsidRPr="0018471A">
        <w:rPr>
          <w:lang w:val="en-US"/>
        </w:rPr>
        <w:t></w:t>
      </w:r>
      <w:r w:rsidRPr="0018471A">
        <w:rPr>
          <w:lang w:val="en-US"/>
        </w:rPr>
        <w:t></w:t>
      </w:r>
      <w:r w:rsidRPr="0018471A">
        <w:rPr>
          <w:rFonts w:hint="eastAsia"/>
          <w:lang w:val="en-US"/>
        </w:rPr>
        <w:t>обретающего</w:t>
      </w:r>
      <w:r w:rsidRPr="0018471A">
        <w:rPr>
          <w:lang w:val="en-US"/>
        </w:rPr>
        <w:t></w:t>
      </w:r>
      <w:r w:rsidRPr="0018471A">
        <w:rPr>
          <w:rFonts w:hint="eastAsia"/>
          <w:lang w:val="en-US"/>
        </w:rPr>
        <w:t>свою</w:t>
      </w:r>
      <w:r w:rsidRPr="0018471A">
        <w:rPr>
          <w:lang w:val="en-US"/>
        </w:rPr>
        <w:t></w:t>
      </w:r>
      <w:r w:rsidRPr="0018471A">
        <w:rPr>
          <w:rFonts w:hint="eastAsia"/>
          <w:lang w:val="en-US"/>
        </w:rPr>
        <w:t>идентичность</w:t>
      </w:r>
      <w:r w:rsidRPr="0018471A">
        <w:rPr>
          <w:lang w:val="en-US"/>
        </w:rPr>
        <w:t></w:t>
      </w:r>
      <w:r w:rsidRPr="0018471A">
        <w:rPr>
          <w:rFonts w:hint="eastAsia"/>
          <w:lang w:val="en-US"/>
        </w:rPr>
        <w:t>в</w:t>
      </w:r>
      <w:r w:rsidRPr="0018471A">
        <w:rPr>
          <w:lang w:val="en-US"/>
        </w:rPr>
        <w:t></w:t>
      </w:r>
      <w:r w:rsidRPr="0018471A">
        <w:rPr>
          <w:rFonts w:hint="eastAsia"/>
          <w:lang w:val="en-US"/>
        </w:rPr>
        <w:t>социальных</w:t>
      </w:r>
      <w:r w:rsidRPr="0018471A">
        <w:rPr>
          <w:lang w:val="en-US"/>
        </w:rPr>
        <w:t></w:t>
      </w:r>
      <w:r w:rsidRPr="0018471A">
        <w:rPr>
          <w:rFonts w:hint="eastAsia"/>
          <w:lang w:val="en-US"/>
        </w:rPr>
        <w:t>связях</w:t>
      </w:r>
      <w:r w:rsidRPr="0018471A">
        <w:rPr>
          <w:lang w:val="en-US"/>
        </w:rPr>
        <w:t></w:t>
      </w:r>
      <w:r w:rsidRPr="0018471A">
        <w:rPr>
          <w:lang w:val="en-US"/>
        </w:rPr>
        <w:t></w:t>
      </w:r>
      <w:r w:rsidRPr="0018471A">
        <w:rPr>
          <w:rFonts w:hint="eastAsia"/>
          <w:lang w:val="en-US"/>
        </w:rPr>
        <w:t>Поэтому</w:t>
      </w:r>
      <w:r w:rsidRPr="0018471A">
        <w:rPr>
          <w:lang w:val="en-US"/>
        </w:rPr>
        <w:t></w:t>
      </w:r>
      <w:r w:rsidRPr="0018471A">
        <w:rPr>
          <w:rFonts w:hint="eastAsia"/>
          <w:lang w:val="en-US"/>
        </w:rPr>
        <w:t>появляется</w:t>
      </w:r>
      <w:r w:rsidRPr="0018471A">
        <w:rPr>
          <w:lang w:val="en-US"/>
        </w:rPr>
        <w:t></w:t>
      </w:r>
      <w:r w:rsidRPr="0018471A">
        <w:rPr>
          <w:rFonts w:hint="eastAsia"/>
          <w:lang w:val="en-US"/>
        </w:rPr>
        <w:t>понятие</w:t>
      </w:r>
      <w:r w:rsidRPr="0018471A">
        <w:rPr>
          <w:lang w:val="en-US"/>
        </w:rPr>
        <w:t></w:t>
      </w:r>
      <w:r w:rsidRPr="0018471A">
        <w:rPr>
          <w:lang w:val="en-US"/>
        </w:rPr>
        <w:t></w:t>
      </w:r>
      <w:r w:rsidRPr="0018471A">
        <w:rPr>
          <w:rFonts w:hint="eastAsia"/>
          <w:lang w:val="en-US"/>
        </w:rPr>
        <w:t>социальной</w:t>
      </w:r>
      <w:r w:rsidRPr="0018471A">
        <w:rPr>
          <w:lang w:val="en-US"/>
        </w:rPr>
        <w:t></w:t>
      </w:r>
      <w:r w:rsidRPr="0018471A">
        <w:rPr>
          <w:rFonts w:hint="eastAsia"/>
          <w:lang w:val="en-US"/>
        </w:rPr>
        <w:t>идентичности</w:t>
      </w:r>
      <w:r w:rsidRPr="0018471A">
        <w:rPr>
          <w:lang w:val="en-US"/>
        </w:rPr>
        <w:t></w:t>
      </w:r>
      <w:r w:rsidRPr="0018471A">
        <w:rPr>
          <w:lang w:val="en-US"/>
        </w:rPr>
        <w:t></w:t>
      </w:r>
      <w:r w:rsidRPr="0018471A">
        <w:rPr>
          <w:lang w:val="en-US"/>
        </w:rPr>
        <w:t></w:t>
      </w:r>
      <w:r w:rsidRPr="0018471A">
        <w:rPr>
          <w:rFonts w:hint="eastAsia"/>
          <w:lang w:val="en-US"/>
        </w:rPr>
        <w:t>Рассматривая</w:t>
      </w:r>
      <w:r w:rsidRPr="0018471A">
        <w:rPr>
          <w:lang w:val="en-US"/>
        </w:rPr>
        <w:t></w:t>
      </w:r>
      <w:r w:rsidRPr="0018471A">
        <w:rPr>
          <w:rFonts w:hint="eastAsia"/>
          <w:lang w:val="en-US"/>
        </w:rPr>
        <w:t>феномен</w:t>
      </w:r>
      <w:r w:rsidRPr="0018471A">
        <w:rPr>
          <w:lang w:val="en-US"/>
        </w:rPr>
        <w:t></w:t>
      </w:r>
      <w:r w:rsidRPr="0018471A">
        <w:rPr>
          <w:rFonts w:hint="eastAsia"/>
          <w:lang w:val="en-US"/>
        </w:rPr>
        <w:t>идентичности</w:t>
      </w:r>
      <w:r w:rsidRPr="0018471A">
        <w:rPr>
          <w:lang w:val="en-US"/>
        </w:rPr>
        <w:t></w:t>
      </w:r>
      <w:r w:rsidRPr="0018471A">
        <w:rPr>
          <w:rFonts w:hint="eastAsia"/>
          <w:lang w:val="en-US"/>
        </w:rPr>
        <w:t>во</w:t>
      </w:r>
      <w:r w:rsidRPr="0018471A">
        <w:rPr>
          <w:lang w:val="en-US"/>
        </w:rPr>
        <w:t></w:t>
      </w:r>
      <w:r w:rsidRPr="0018471A">
        <w:rPr>
          <w:rFonts w:hint="eastAsia"/>
          <w:lang w:val="en-US"/>
        </w:rPr>
        <w:t>всей</w:t>
      </w:r>
      <w:r w:rsidRPr="0018471A">
        <w:rPr>
          <w:lang w:val="en-US"/>
        </w:rPr>
        <w:t></w:t>
      </w:r>
      <w:r w:rsidRPr="0018471A">
        <w:rPr>
          <w:rFonts w:hint="eastAsia"/>
          <w:lang w:val="en-US"/>
        </w:rPr>
        <w:t>его</w:t>
      </w:r>
      <w:r w:rsidRPr="0018471A">
        <w:rPr>
          <w:lang w:val="en-US"/>
        </w:rPr>
        <w:t></w:t>
      </w:r>
      <w:r w:rsidRPr="0018471A">
        <w:rPr>
          <w:rFonts w:hint="eastAsia"/>
          <w:lang w:val="en-US"/>
        </w:rPr>
        <w:t>сложности</w:t>
      </w:r>
      <w:r w:rsidRPr="0018471A">
        <w:rPr>
          <w:lang w:val="en-US"/>
        </w:rPr>
        <w:t></w:t>
      </w:r>
      <w:r w:rsidRPr="0018471A">
        <w:rPr>
          <w:rFonts w:hint="eastAsia"/>
          <w:lang w:val="en-US"/>
        </w:rPr>
        <w:t>и</w:t>
      </w:r>
      <w:r w:rsidRPr="0018471A">
        <w:rPr>
          <w:lang w:val="en-US"/>
        </w:rPr>
        <w:t></w:t>
      </w:r>
      <w:r w:rsidRPr="0018471A">
        <w:rPr>
          <w:rFonts w:hint="eastAsia"/>
          <w:lang w:val="en-US"/>
        </w:rPr>
        <w:t>многообразии</w:t>
      </w:r>
      <w:r w:rsidRPr="0018471A">
        <w:rPr>
          <w:lang w:val="en-US"/>
        </w:rPr>
        <w:t></w:t>
      </w:r>
      <w:r w:rsidRPr="0018471A">
        <w:rPr>
          <w:lang w:val="en-US"/>
        </w:rPr>
        <w:t></w:t>
      </w:r>
      <w:r w:rsidRPr="0018471A">
        <w:rPr>
          <w:rFonts w:hint="eastAsia"/>
          <w:lang w:val="en-US"/>
        </w:rPr>
        <w:t>выделяя</w:t>
      </w:r>
      <w:r w:rsidRPr="0018471A">
        <w:rPr>
          <w:lang w:val="en-US"/>
        </w:rPr>
        <w:t></w:t>
      </w:r>
      <w:r w:rsidRPr="0018471A">
        <w:rPr>
          <w:rFonts w:hint="eastAsia"/>
          <w:lang w:val="en-US"/>
        </w:rPr>
        <w:t>его</w:t>
      </w:r>
      <w:r w:rsidRPr="0018471A">
        <w:rPr>
          <w:lang w:val="en-US"/>
        </w:rPr>
        <w:t></w:t>
      </w:r>
      <w:r w:rsidRPr="0018471A">
        <w:rPr>
          <w:rFonts w:hint="eastAsia"/>
          <w:lang w:val="en-US"/>
        </w:rPr>
        <w:t>связь</w:t>
      </w:r>
      <w:r w:rsidRPr="0018471A">
        <w:rPr>
          <w:lang w:val="en-US"/>
        </w:rPr>
        <w:t></w:t>
      </w:r>
      <w:r w:rsidRPr="0018471A">
        <w:rPr>
          <w:rFonts w:hint="eastAsia"/>
          <w:lang w:val="en-US"/>
        </w:rPr>
        <w:t>с</w:t>
      </w:r>
      <w:r w:rsidRPr="0018471A">
        <w:rPr>
          <w:lang w:val="en-US"/>
        </w:rPr>
        <w:t></w:t>
      </w:r>
      <w:r w:rsidRPr="0018471A">
        <w:rPr>
          <w:rFonts w:hint="eastAsia"/>
          <w:lang w:val="en-US"/>
        </w:rPr>
        <w:t>внешним</w:t>
      </w:r>
      <w:r w:rsidRPr="0018471A">
        <w:rPr>
          <w:lang w:val="en-US"/>
        </w:rPr>
        <w:t></w:t>
      </w:r>
      <w:r w:rsidRPr="0018471A">
        <w:rPr>
          <w:lang w:val="en-US"/>
        </w:rPr>
        <w:t></w:t>
      </w:r>
      <w:r w:rsidRPr="0018471A">
        <w:rPr>
          <w:rFonts w:hint="eastAsia"/>
          <w:lang w:val="en-US"/>
        </w:rPr>
        <w:t>социальным</w:t>
      </w:r>
      <w:r w:rsidRPr="0018471A">
        <w:rPr>
          <w:lang w:val="en-US"/>
        </w:rPr>
        <w:t></w:t>
      </w:r>
      <w:r w:rsidRPr="0018471A">
        <w:rPr>
          <w:rFonts w:hint="eastAsia"/>
          <w:lang w:val="en-US"/>
        </w:rPr>
        <w:t>миром</w:t>
      </w:r>
      <w:r w:rsidRPr="0018471A">
        <w:rPr>
          <w:lang w:val="en-US"/>
        </w:rPr>
        <w:t></w:t>
      </w:r>
      <w:r w:rsidRPr="0018471A">
        <w:rPr>
          <w:rFonts w:hint="eastAsia"/>
          <w:lang w:val="en-US"/>
        </w:rPr>
        <w:t>и</w:t>
      </w:r>
      <w:r w:rsidRPr="0018471A">
        <w:rPr>
          <w:lang w:val="en-US"/>
        </w:rPr>
        <w:t></w:t>
      </w:r>
      <w:r w:rsidRPr="0018471A">
        <w:rPr>
          <w:rFonts w:hint="eastAsia"/>
          <w:lang w:val="en-US"/>
        </w:rPr>
        <w:t>внутренним</w:t>
      </w:r>
      <w:r w:rsidRPr="0018471A">
        <w:rPr>
          <w:lang w:val="en-US"/>
        </w:rPr>
        <w:t></w:t>
      </w:r>
      <w:r w:rsidRPr="0018471A">
        <w:rPr>
          <w:rFonts w:hint="eastAsia"/>
          <w:lang w:val="en-US"/>
        </w:rPr>
        <w:t>миром</w:t>
      </w:r>
      <w:r w:rsidRPr="0018471A">
        <w:rPr>
          <w:lang w:val="en-US"/>
        </w:rPr>
        <w:t></w:t>
      </w:r>
      <w:r w:rsidRPr="0018471A">
        <w:rPr>
          <w:lang w:val="en-US"/>
        </w:rPr>
        <w:t></w:t>
      </w:r>
      <w:r w:rsidRPr="0018471A">
        <w:rPr>
          <w:rFonts w:hint="eastAsia"/>
          <w:lang w:val="en-US"/>
        </w:rPr>
        <w:t>субъективностью</w:t>
      </w:r>
      <w:r w:rsidRPr="0018471A">
        <w:rPr>
          <w:lang w:val="en-US"/>
        </w:rPr>
        <w:t></w:t>
      </w:r>
      <w:r w:rsidRPr="0018471A">
        <w:rPr>
          <w:rFonts w:hint="eastAsia"/>
          <w:lang w:val="en-US"/>
        </w:rPr>
        <w:t>человека</w:t>
      </w:r>
      <w:r w:rsidRPr="0018471A">
        <w:rPr>
          <w:lang w:val="en-US"/>
        </w:rPr>
        <w:t></w:t>
      </w:r>
      <w:r w:rsidRPr="0018471A">
        <w:rPr>
          <w:lang w:val="en-US"/>
        </w:rPr>
        <w:t></w:t>
      </w:r>
      <w:r w:rsidRPr="0018471A">
        <w:rPr>
          <w:rFonts w:hint="eastAsia"/>
          <w:lang w:val="en-US"/>
        </w:rPr>
        <w:t>мы</w:t>
      </w:r>
      <w:r w:rsidRPr="0018471A">
        <w:rPr>
          <w:lang w:val="en-US"/>
        </w:rPr>
        <w:t></w:t>
      </w:r>
      <w:r w:rsidRPr="0018471A">
        <w:rPr>
          <w:rFonts w:hint="eastAsia"/>
          <w:lang w:val="en-US"/>
        </w:rPr>
        <w:t>придерживаемся</w:t>
      </w:r>
      <w:r w:rsidRPr="0018471A">
        <w:rPr>
          <w:lang w:val="en-US"/>
        </w:rPr>
        <w:t></w:t>
      </w:r>
      <w:r w:rsidRPr="0018471A">
        <w:rPr>
          <w:rFonts w:hint="eastAsia"/>
          <w:lang w:val="en-US"/>
        </w:rPr>
        <w:t>точки</w:t>
      </w:r>
      <w:r w:rsidRPr="0018471A">
        <w:rPr>
          <w:lang w:val="en-US"/>
        </w:rPr>
        <w:t></w:t>
      </w:r>
      <w:r w:rsidRPr="0018471A">
        <w:rPr>
          <w:rFonts w:hint="eastAsia"/>
          <w:lang w:val="en-US"/>
        </w:rPr>
        <w:t>зрения</w:t>
      </w:r>
      <w:r w:rsidRPr="0018471A">
        <w:rPr>
          <w:lang w:val="en-US"/>
        </w:rPr>
        <w:t></w:t>
      </w:r>
      <w:r w:rsidRPr="0018471A">
        <w:rPr>
          <w:rFonts w:hint="eastAsia"/>
          <w:lang w:val="en-US"/>
        </w:rPr>
        <w:t>Ю</w:t>
      </w:r>
      <w:r w:rsidRPr="0018471A">
        <w:rPr>
          <w:lang w:val="en-US"/>
        </w:rPr>
        <w:t></w:t>
      </w:r>
      <w:r w:rsidRPr="0018471A">
        <w:rPr>
          <w:rFonts w:hint="eastAsia"/>
          <w:lang w:val="en-US"/>
        </w:rPr>
        <w:t>Хабермаса</w:t>
      </w:r>
      <w:r w:rsidRPr="0018471A">
        <w:rPr>
          <w:lang w:val="en-US"/>
        </w:rPr>
        <w:t></w:t>
      </w:r>
      <w:r w:rsidRPr="0018471A">
        <w:rPr>
          <w:lang w:val="en-US"/>
        </w:rPr>
        <w:t></w:t>
      </w:r>
      <w:r w:rsidRPr="0018471A">
        <w:rPr>
          <w:rFonts w:hint="eastAsia"/>
          <w:lang w:val="en-US"/>
        </w:rPr>
        <w:t>предполагающего</w:t>
      </w:r>
      <w:r w:rsidRPr="0018471A">
        <w:rPr>
          <w:lang w:val="en-US"/>
        </w:rPr>
        <w:t></w:t>
      </w:r>
      <w:r w:rsidRPr="0018471A">
        <w:rPr>
          <w:lang w:val="en-US"/>
        </w:rPr>
        <w:t></w:t>
      </w:r>
      <w:r w:rsidRPr="0018471A">
        <w:rPr>
          <w:rFonts w:hint="eastAsia"/>
          <w:lang w:val="en-US"/>
        </w:rPr>
        <w:t>баланс</w:t>
      </w:r>
      <w:r w:rsidRPr="0018471A">
        <w:rPr>
          <w:lang w:val="en-US"/>
        </w:rPr>
        <w:t></w:t>
      </w:r>
      <w:r w:rsidRPr="0018471A">
        <w:rPr>
          <w:rFonts w:hint="eastAsia"/>
          <w:lang w:val="en-US"/>
        </w:rPr>
        <w:t>идентичности</w:t>
      </w:r>
      <w:r w:rsidRPr="0018471A">
        <w:rPr>
          <w:lang w:val="en-US"/>
        </w:rPr>
        <w:t></w:t>
      </w:r>
      <w:r w:rsidRPr="0018471A">
        <w:rPr>
          <w:lang w:val="en-US"/>
        </w:rPr>
        <w:t></w:t>
      </w:r>
      <w:r w:rsidRPr="0018471A">
        <w:rPr>
          <w:rFonts w:hint="eastAsia"/>
          <w:lang w:val="en-US"/>
        </w:rPr>
        <w:t>и</w:t>
      </w:r>
      <w:r w:rsidRPr="0018471A">
        <w:rPr>
          <w:lang w:val="en-US"/>
        </w:rPr>
        <w:t></w:t>
      </w:r>
      <w:r w:rsidRPr="0018471A">
        <w:rPr>
          <w:rFonts w:hint="eastAsia"/>
          <w:lang w:val="en-US"/>
        </w:rPr>
        <w:t>считаем</w:t>
      </w:r>
      <w:r w:rsidRPr="0018471A">
        <w:rPr>
          <w:lang w:val="en-US"/>
        </w:rPr>
        <w:t></w:t>
      </w:r>
      <w:r w:rsidRPr="0018471A">
        <w:rPr>
          <w:rFonts w:hint="eastAsia"/>
          <w:lang w:val="en-US"/>
        </w:rPr>
        <w:t>более</w:t>
      </w:r>
      <w:r w:rsidRPr="0018471A">
        <w:rPr>
          <w:lang w:val="en-US"/>
        </w:rPr>
        <w:t></w:t>
      </w:r>
      <w:r w:rsidRPr="0018471A">
        <w:rPr>
          <w:rFonts w:hint="eastAsia"/>
          <w:lang w:val="en-US"/>
        </w:rPr>
        <w:t>корректным</w:t>
      </w:r>
      <w:r w:rsidRPr="0018471A">
        <w:rPr>
          <w:lang w:val="en-US"/>
        </w:rPr>
        <w:t></w:t>
      </w:r>
      <w:r w:rsidRPr="0018471A">
        <w:rPr>
          <w:rFonts w:hint="eastAsia"/>
          <w:lang w:val="en-US"/>
        </w:rPr>
        <w:t>в</w:t>
      </w:r>
      <w:r w:rsidRPr="0018471A">
        <w:rPr>
          <w:lang w:val="en-US"/>
        </w:rPr>
        <w:t></w:t>
      </w:r>
      <w:r w:rsidRPr="0018471A">
        <w:rPr>
          <w:rFonts w:hint="eastAsia"/>
          <w:lang w:val="en-US"/>
        </w:rPr>
        <w:t>рамках</w:t>
      </w:r>
      <w:r w:rsidRPr="0018471A">
        <w:rPr>
          <w:lang w:val="en-US"/>
        </w:rPr>
        <w:t></w:t>
      </w:r>
      <w:r w:rsidRPr="0018471A">
        <w:rPr>
          <w:rFonts w:hint="eastAsia"/>
          <w:lang w:val="en-US"/>
        </w:rPr>
        <w:t>нашего</w:t>
      </w:r>
      <w:r w:rsidRPr="0018471A">
        <w:rPr>
          <w:lang w:val="en-US"/>
        </w:rPr>
        <w:t></w:t>
      </w:r>
      <w:r w:rsidRPr="0018471A">
        <w:rPr>
          <w:rFonts w:hint="eastAsia"/>
          <w:lang w:val="en-US"/>
        </w:rPr>
        <w:t>социально</w:t>
      </w:r>
      <w:r w:rsidRPr="0018471A">
        <w:rPr>
          <w:lang w:val="en-US"/>
        </w:rPr>
        <w:t></w:t>
      </w:r>
      <w:r w:rsidRPr="0018471A">
        <w:rPr>
          <w:rFonts w:hint="eastAsia"/>
          <w:lang w:val="en-US"/>
        </w:rPr>
        <w:t>философского</w:t>
      </w:r>
      <w:r w:rsidRPr="0018471A">
        <w:rPr>
          <w:lang w:val="en-US"/>
        </w:rPr>
        <w:t></w:t>
      </w:r>
      <w:r w:rsidRPr="0018471A">
        <w:rPr>
          <w:rFonts w:hint="eastAsia"/>
          <w:lang w:val="en-US"/>
        </w:rPr>
        <w:t>анализа</w:t>
      </w:r>
      <w:r w:rsidRPr="0018471A">
        <w:rPr>
          <w:lang w:val="en-US"/>
        </w:rPr>
        <w:t></w:t>
      </w:r>
      <w:r w:rsidRPr="0018471A">
        <w:rPr>
          <w:rFonts w:hint="eastAsia"/>
          <w:lang w:val="en-US"/>
        </w:rPr>
        <w:t>использование</w:t>
      </w:r>
      <w:r w:rsidRPr="0018471A">
        <w:rPr>
          <w:lang w:val="en-US"/>
        </w:rPr>
        <w:t></w:t>
      </w:r>
      <w:r w:rsidRPr="0018471A">
        <w:rPr>
          <w:rFonts w:hint="eastAsia"/>
          <w:lang w:val="en-US"/>
        </w:rPr>
        <w:t>понятий</w:t>
      </w:r>
      <w:r w:rsidRPr="0018471A">
        <w:rPr>
          <w:lang w:val="en-US"/>
        </w:rPr>
        <w:t></w:t>
      </w:r>
      <w:r w:rsidRPr="0018471A">
        <w:rPr>
          <w:rFonts w:hint="eastAsia"/>
          <w:lang w:val="en-US"/>
        </w:rPr>
        <w:t>идентичности</w:t>
      </w:r>
      <w:r w:rsidRPr="0018471A">
        <w:rPr>
          <w:lang w:val="en-US"/>
        </w:rPr>
        <w:t></w:t>
      </w:r>
      <w:r w:rsidRPr="0018471A">
        <w:rPr>
          <w:rFonts w:hint="eastAsia"/>
          <w:lang w:val="en-US"/>
        </w:rPr>
        <w:t>и</w:t>
      </w:r>
      <w:r w:rsidRPr="0018471A">
        <w:rPr>
          <w:lang w:val="en-US"/>
        </w:rPr>
        <w:t></w:t>
      </w:r>
      <w:r w:rsidRPr="0018471A">
        <w:rPr>
          <w:rFonts w:hint="eastAsia"/>
          <w:lang w:val="en-US"/>
        </w:rPr>
        <w:t>субъективности</w:t>
      </w:r>
      <w:r w:rsidRPr="0018471A">
        <w:rPr>
          <w:lang w:val="en-US"/>
        </w:rPr>
        <w:t></w:t>
      </w:r>
      <w:r w:rsidRPr="0018471A">
        <w:rPr>
          <w:lang w:val="en-US"/>
        </w:rPr>
        <w:t></w:t>
      </w:r>
      <w:r w:rsidRPr="0018471A">
        <w:rPr>
          <w:rFonts w:hint="eastAsia"/>
          <w:lang w:val="en-US"/>
        </w:rPr>
        <w:t>С</w:t>
      </w:r>
      <w:r w:rsidRPr="0018471A">
        <w:rPr>
          <w:lang w:val="en-US"/>
        </w:rPr>
        <w:t></w:t>
      </w:r>
      <w:r w:rsidRPr="0018471A">
        <w:rPr>
          <w:rFonts w:hint="eastAsia"/>
          <w:lang w:val="en-US"/>
        </w:rPr>
        <w:t>целью</w:t>
      </w:r>
      <w:r w:rsidRPr="0018471A">
        <w:rPr>
          <w:lang w:val="en-US"/>
        </w:rPr>
        <w:t></w:t>
      </w:r>
      <w:r w:rsidRPr="0018471A">
        <w:rPr>
          <w:rFonts w:hint="eastAsia"/>
          <w:lang w:val="en-US"/>
        </w:rPr>
        <w:t>упорядочивания</w:t>
      </w:r>
      <w:r w:rsidRPr="0018471A">
        <w:rPr>
          <w:lang w:val="en-US"/>
        </w:rPr>
        <w:t></w:t>
      </w:r>
      <w:r w:rsidRPr="0018471A">
        <w:rPr>
          <w:rFonts w:hint="eastAsia"/>
          <w:lang w:val="en-US"/>
        </w:rPr>
        <w:t>можно</w:t>
      </w:r>
      <w:r w:rsidRPr="0018471A">
        <w:rPr>
          <w:lang w:val="en-US"/>
        </w:rPr>
        <w:t></w:t>
      </w:r>
      <w:r w:rsidRPr="0018471A">
        <w:rPr>
          <w:rFonts w:hint="eastAsia"/>
          <w:lang w:val="en-US"/>
        </w:rPr>
        <w:t>выделить</w:t>
      </w:r>
      <w:r w:rsidRPr="0018471A">
        <w:rPr>
          <w:lang w:val="en-US"/>
        </w:rPr>
        <w:t></w:t>
      </w:r>
      <w:r w:rsidRPr="0018471A">
        <w:rPr>
          <w:rFonts w:hint="eastAsia"/>
          <w:lang w:val="en-US"/>
        </w:rPr>
        <w:t>следующие</w:t>
      </w:r>
      <w:r w:rsidRPr="0018471A">
        <w:rPr>
          <w:lang w:val="en-US"/>
        </w:rPr>
        <w:t></w:t>
      </w:r>
      <w:r w:rsidRPr="0018471A">
        <w:rPr>
          <w:rFonts w:hint="eastAsia"/>
          <w:lang w:val="en-US"/>
        </w:rPr>
        <w:t>направления</w:t>
      </w:r>
      <w:r w:rsidRPr="0018471A">
        <w:rPr>
          <w:lang w:val="en-US"/>
        </w:rPr>
        <w:t></w:t>
      </w:r>
      <w:r w:rsidRPr="0018471A">
        <w:rPr>
          <w:rFonts w:hint="eastAsia"/>
          <w:lang w:val="en-US"/>
        </w:rPr>
        <w:t>интерпретации</w:t>
      </w:r>
      <w:r w:rsidRPr="0018471A">
        <w:rPr>
          <w:lang w:val="en-US"/>
        </w:rPr>
        <w:t></w:t>
      </w:r>
      <w:r w:rsidRPr="0018471A">
        <w:rPr>
          <w:rFonts w:hint="eastAsia"/>
          <w:lang w:val="en-US"/>
        </w:rPr>
        <w:t>данного</w:t>
      </w:r>
      <w:r w:rsidRPr="0018471A">
        <w:rPr>
          <w:lang w:val="en-US"/>
        </w:rPr>
        <w:t></w:t>
      </w:r>
      <w:r w:rsidRPr="0018471A">
        <w:rPr>
          <w:rFonts w:hint="eastAsia"/>
          <w:lang w:val="en-US"/>
        </w:rPr>
        <w:t>феномена</w:t>
      </w:r>
      <w:r w:rsidRPr="0018471A">
        <w:rPr>
          <w:lang w:val="en-US"/>
        </w:rPr>
        <w:t></w:t>
      </w:r>
    </w:p>
    <w:p w14:paraId="063FB7CA" w14:textId="77777777" w:rsidR="0018471A" w:rsidRPr="0018471A" w:rsidRDefault="0018471A" w:rsidP="0018471A">
      <w:pPr>
        <w:rPr>
          <w:lang w:val="en-US"/>
        </w:rPr>
      </w:pPr>
      <w:r w:rsidRPr="0018471A">
        <w:rPr>
          <w:lang w:val="en-US"/>
        </w:rPr>
        <w:t></w:t>
      </w:r>
      <w:r w:rsidRPr="0018471A">
        <w:rPr>
          <w:lang w:val="en-US"/>
        </w:rPr>
        <w:t></w:t>
      </w:r>
      <w:r w:rsidRPr="0018471A">
        <w:rPr>
          <w:lang w:val="en-US"/>
        </w:rPr>
        <w:tab/>
      </w:r>
      <w:r w:rsidRPr="0018471A">
        <w:rPr>
          <w:rFonts w:hint="eastAsia"/>
          <w:lang w:val="en-US"/>
        </w:rPr>
        <w:t>Определение</w:t>
      </w:r>
      <w:r w:rsidRPr="0018471A">
        <w:rPr>
          <w:lang w:val="en-US"/>
        </w:rPr>
        <w:t></w:t>
      </w:r>
      <w:r w:rsidRPr="0018471A">
        <w:rPr>
          <w:rFonts w:hint="eastAsia"/>
          <w:lang w:val="en-US"/>
        </w:rPr>
        <w:t>идентичности</w:t>
      </w:r>
      <w:r w:rsidRPr="0018471A">
        <w:rPr>
          <w:lang w:val="en-US"/>
        </w:rPr>
        <w:t></w:t>
      </w:r>
      <w:r w:rsidRPr="0018471A">
        <w:rPr>
          <w:rFonts w:hint="eastAsia"/>
          <w:lang w:val="en-US"/>
        </w:rPr>
        <w:t>как</w:t>
      </w:r>
      <w:r w:rsidRPr="0018471A">
        <w:rPr>
          <w:lang w:val="en-US"/>
        </w:rPr>
        <w:t></w:t>
      </w:r>
      <w:r w:rsidRPr="0018471A">
        <w:rPr>
          <w:rFonts w:hint="eastAsia"/>
          <w:lang w:val="en-US"/>
        </w:rPr>
        <w:t>самосознания</w:t>
      </w:r>
      <w:r w:rsidRPr="0018471A">
        <w:rPr>
          <w:lang w:val="en-US"/>
        </w:rPr>
        <w:t></w:t>
      </w:r>
    </w:p>
    <w:p w14:paraId="557A852A" w14:textId="77777777" w:rsidR="0018471A" w:rsidRPr="0018471A" w:rsidRDefault="0018471A" w:rsidP="0018471A">
      <w:pPr>
        <w:rPr>
          <w:lang w:val="en-US"/>
        </w:rPr>
      </w:pPr>
      <w:r w:rsidRPr="0018471A">
        <w:rPr>
          <w:lang w:val="en-US"/>
        </w:rPr>
        <w:t></w:t>
      </w:r>
      <w:r w:rsidRPr="0018471A">
        <w:rPr>
          <w:lang w:val="en-US"/>
        </w:rPr>
        <w:t></w:t>
      </w:r>
      <w:r w:rsidRPr="0018471A">
        <w:rPr>
          <w:lang w:val="en-US"/>
        </w:rPr>
        <w:tab/>
      </w:r>
      <w:r w:rsidRPr="0018471A">
        <w:rPr>
          <w:rFonts w:hint="eastAsia"/>
          <w:lang w:val="en-US"/>
        </w:rPr>
        <w:t>Определение</w:t>
      </w:r>
      <w:r w:rsidRPr="0018471A">
        <w:rPr>
          <w:lang w:val="en-US"/>
        </w:rPr>
        <w:t></w:t>
      </w:r>
      <w:r w:rsidRPr="0018471A">
        <w:rPr>
          <w:rFonts w:hint="eastAsia"/>
          <w:lang w:val="en-US"/>
        </w:rPr>
        <w:t>идентичности</w:t>
      </w:r>
      <w:r w:rsidRPr="0018471A">
        <w:rPr>
          <w:lang w:val="en-US"/>
        </w:rPr>
        <w:t></w:t>
      </w:r>
      <w:r w:rsidRPr="0018471A">
        <w:rPr>
          <w:rFonts w:hint="eastAsia"/>
          <w:lang w:val="en-US"/>
        </w:rPr>
        <w:t>как</w:t>
      </w:r>
      <w:r w:rsidRPr="0018471A">
        <w:rPr>
          <w:lang w:val="en-US"/>
        </w:rPr>
        <w:t></w:t>
      </w:r>
      <w:r w:rsidRPr="0018471A">
        <w:rPr>
          <w:rFonts w:hint="eastAsia"/>
          <w:lang w:val="en-US"/>
        </w:rPr>
        <w:t>процесса</w:t>
      </w:r>
      <w:r w:rsidRPr="0018471A">
        <w:rPr>
          <w:lang w:val="en-US"/>
        </w:rPr>
        <w:t></w:t>
      </w:r>
    </w:p>
    <w:p w14:paraId="585392B8" w14:textId="77777777" w:rsidR="0018471A" w:rsidRPr="0018471A" w:rsidRDefault="0018471A" w:rsidP="0018471A">
      <w:pPr>
        <w:rPr>
          <w:lang w:val="en-US"/>
        </w:rPr>
      </w:pPr>
      <w:r w:rsidRPr="0018471A">
        <w:rPr>
          <w:lang w:val="en-US"/>
        </w:rPr>
        <w:t></w:t>
      </w:r>
      <w:r w:rsidRPr="0018471A">
        <w:rPr>
          <w:lang w:val="en-US"/>
        </w:rPr>
        <w:t></w:t>
      </w:r>
      <w:r w:rsidRPr="0018471A">
        <w:rPr>
          <w:lang w:val="en-US"/>
        </w:rPr>
        <w:tab/>
      </w:r>
      <w:r w:rsidRPr="0018471A">
        <w:rPr>
          <w:rFonts w:hint="eastAsia"/>
          <w:lang w:val="en-US"/>
        </w:rPr>
        <w:t>Нормативное</w:t>
      </w:r>
      <w:r w:rsidRPr="0018471A">
        <w:rPr>
          <w:lang w:val="en-US"/>
        </w:rPr>
        <w:t></w:t>
      </w:r>
      <w:r w:rsidRPr="0018471A">
        <w:rPr>
          <w:rFonts w:hint="eastAsia"/>
          <w:lang w:val="en-US"/>
        </w:rPr>
        <w:t>определение</w:t>
      </w:r>
      <w:r w:rsidRPr="0018471A">
        <w:rPr>
          <w:lang w:val="en-US"/>
        </w:rPr>
        <w:t></w:t>
      </w:r>
      <w:r w:rsidRPr="0018471A">
        <w:rPr>
          <w:rFonts w:hint="eastAsia"/>
          <w:lang w:val="en-US"/>
        </w:rPr>
        <w:t>идентичности</w:t>
      </w:r>
      <w:r w:rsidRPr="0018471A">
        <w:rPr>
          <w:lang w:val="en-US"/>
        </w:rPr>
        <w:t></w:t>
      </w:r>
    </w:p>
    <w:p w14:paraId="19307D5B" w14:textId="77777777" w:rsidR="0018471A" w:rsidRPr="0018471A" w:rsidRDefault="0018471A" w:rsidP="0018471A">
      <w:pPr>
        <w:rPr>
          <w:lang w:val="en-US"/>
        </w:rPr>
      </w:pPr>
      <w:r w:rsidRPr="0018471A">
        <w:rPr>
          <w:lang w:val="en-US"/>
        </w:rPr>
        <w:t></w:t>
      </w:r>
      <w:r w:rsidRPr="0018471A">
        <w:rPr>
          <w:lang w:val="en-US"/>
        </w:rPr>
        <w:t></w:t>
      </w:r>
      <w:r w:rsidRPr="0018471A">
        <w:rPr>
          <w:lang w:val="en-US"/>
        </w:rPr>
        <w:tab/>
      </w:r>
      <w:r w:rsidRPr="0018471A">
        <w:rPr>
          <w:rFonts w:hint="eastAsia"/>
          <w:lang w:val="en-US"/>
        </w:rPr>
        <w:t>Инструментальный</w:t>
      </w:r>
      <w:r w:rsidRPr="0018471A">
        <w:rPr>
          <w:lang w:val="en-US"/>
        </w:rPr>
        <w:t></w:t>
      </w:r>
      <w:r w:rsidRPr="0018471A">
        <w:rPr>
          <w:rFonts w:hint="eastAsia"/>
          <w:lang w:val="en-US"/>
        </w:rPr>
        <w:t>подход</w:t>
      </w:r>
      <w:r w:rsidRPr="0018471A">
        <w:rPr>
          <w:lang w:val="en-US"/>
        </w:rPr>
        <w:t></w:t>
      </w:r>
      <w:r w:rsidRPr="0018471A">
        <w:rPr>
          <w:rFonts w:hint="eastAsia"/>
          <w:lang w:val="en-US"/>
        </w:rPr>
        <w:t>к</w:t>
      </w:r>
      <w:r w:rsidRPr="0018471A">
        <w:rPr>
          <w:lang w:val="en-US"/>
        </w:rPr>
        <w:t></w:t>
      </w:r>
      <w:r w:rsidRPr="0018471A">
        <w:rPr>
          <w:rFonts w:hint="eastAsia"/>
          <w:lang w:val="en-US"/>
        </w:rPr>
        <w:t>определению</w:t>
      </w:r>
      <w:r w:rsidRPr="0018471A">
        <w:rPr>
          <w:lang w:val="en-US"/>
        </w:rPr>
        <w:t></w:t>
      </w:r>
      <w:r w:rsidRPr="0018471A">
        <w:rPr>
          <w:rFonts w:hint="eastAsia"/>
          <w:lang w:val="en-US"/>
        </w:rPr>
        <w:t>идентичности</w:t>
      </w:r>
      <w:r w:rsidRPr="0018471A">
        <w:rPr>
          <w:lang w:val="en-US"/>
        </w:rPr>
        <w:t></w:t>
      </w:r>
    </w:p>
    <w:p w14:paraId="7445BDBC" w14:textId="77777777" w:rsidR="0018471A" w:rsidRPr="0018471A" w:rsidRDefault="0018471A" w:rsidP="0018471A">
      <w:pPr>
        <w:rPr>
          <w:lang w:val="en-US"/>
        </w:rPr>
      </w:pPr>
      <w:r w:rsidRPr="0018471A">
        <w:rPr>
          <w:rFonts w:hint="eastAsia"/>
          <w:lang w:val="en-US"/>
        </w:rPr>
        <w:t>Отсутствие</w:t>
      </w:r>
      <w:r w:rsidRPr="0018471A">
        <w:rPr>
          <w:lang w:val="en-US"/>
        </w:rPr>
        <w:t></w:t>
      </w:r>
      <w:r w:rsidRPr="0018471A">
        <w:rPr>
          <w:rFonts w:hint="eastAsia"/>
          <w:lang w:val="en-US"/>
        </w:rPr>
        <w:t>единого</w:t>
      </w:r>
      <w:r w:rsidRPr="0018471A">
        <w:rPr>
          <w:lang w:val="en-US"/>
        </w:rPr>
        <w:t></w:t>
      </w:r>
      <w:r w:rsidRPr="0018471A">
        <w:rPr>
          <w:rFonts w:hint="eastAsia"/>
          <w:lang w:val="en-US"/>
        </w:rPr>
        <w:t>определения</w:t>
      </w:r>
      <w:r w:rsidRPr="0018471A">
        <w:rPr>
          <w:lang w:val="en-US"/>
        </w:rPr>
        <w:t></w:t>
      </w:r>
      <w:r w:rsidRPr="0018471A">
        <w:rPr>
          <w:rFonts w:hint="eastAsia"/>
          <w:lang w:val="en-US"/>
        </w:rPr>
        <w:t>порождает</w:t>
      </w:r>
      <w:r w:rsidRPr="0018471A">
        <w:rPr>
          <w:lang w:val="en-US"/>
        </w:rPr>
        <w:t></w:t>
      </w:r>
      <w:r w:rsidRPr="0018471A">
        <w:rPr>
          <w:rFonts w:hint="eastAsia"/>
          <w:lang w:val="en-US"/>
        </w:rPr>
        <w:t>появление</w:t>
      </w:r>
      <w:r w:rsidRPr="0018471A">
        <w:rPr>
          <w:lang w:val="en-US"/>
        </w:rPr>
        <w:t></w:t>
      </w:r>
      <w:r w:rsidRPr="0018471A">
        <w:rPr>
          <w:rFonts w:hint="eastAsia"/>
          <w:lang w:val="en-US"/>
        </w:rPr>
        <w:t>разнообразных</w:t>
      </w:r>
      <w:r w:rsidRPr="0018471A">
        <w:rPr>
          <w:lang w:val="en-US"/>
        </w:rPr>
        <w:t></w:t>
      </w:r>
      <w:r w:rsidRPr="0018471A">
        <w:rPr>
          <w:rFonts w:hint="eastAsia"/>
          <w:lang w:val="en-US"/>
        </w:rPr>
        <w:t>подходов</w:t>
      </w:r>
      <w:r w:rsidRPr="0018471A">
        <w:rPr>
          <w:lang w:val="en-US"/>
        </w:rPr>
        <w:t></w:t>
      </w:r>
      <w:r w:rsidRPr="0018471A">
        <w:rPr>
          <w:rFonts w:hint="eastAsia"/>
          <w:lang w:val="en-US"/>
        </w:rPr>
        <w:t>и</w:t>
      </w:r>
      <w:r w:rsidRPr="0018471A">
        <w:rPr>
          <w:lang w:val="en-US"/>
        </w:rPr>
        <w:t></w:t>
      </w:r>
      <w:r w:rsidRPr="0018471A">
        <w:rPr>
          <w:rFonts w:hint="eastAsia"/>
          <w:lang w:val="en-US"/>
        </w:rPr>
        <w:t>концепций</w:t>
      </w:r>
      <w:r w:rsidRPr="0018471A">
        <w:rPr>
          <w:lang w:val="en-US"/>
        </w:rPr>
        <w:t></w:t>
      </w:r>
      <w:r w:rsidRPr="0018471A">
        <w:rPr>
          <w:lang w:val="en-US"/>
        </w:rPr>
        <w:t></w:t>
      </w:r>
      <w:r w:rsidRPr="0018471A">
        <w:rPr>
          <w:rFonts w:hint="eastAsia"/>
          <w:lang w:val="en-US"/>
        </w:rPr>
        <w:t>стремящихся</w:t>
      </w:r>
      <w:r w:rsidRPr="0018471A">
        <w:rPr>
          <w:lang w:val="en-US"/>
        </w:rPr>
        <w:t></w:t>
      </w:r>
      <w:r w:rsidRPr="0018471A">
        <w:rPr>
          <w:rFonts w:hint="eastAsia"/>
          <w:lang w:val="en-US"/>
        </w:rPr>
        <w:t>не</w:t>
      </w:r>
      <w:r w:rsidRPr="0018471A">
        <w:rPr>
          <w:lang w:val="en-US"/>
        </w:rPr>
        <w:t></w:t>
      </w:r>
      <w:r w:rsidRPr="0018471A">
        <w:rPr>
          <w:rFonts w:hint="eastAsia"/>
          <w:lang w:val="en-US"/>
        </w:rPr>
        <w:t>только</w:t>
      </w:r>
      <w:r w:rsidRPr="0018471A">
        <w:rPr>
          <w:lang w:val="en-US"/>
        </w:rPr>
        <w:t></w:t>
      </w:r>
      <w:r w:rsidRPr="0018471A">
        <w:rPr>
          <w:rFonts w:hint="eastAsia"/>
          <w:lang w:val="en-US"/>
        </w:rPr>
        <w:t>прояснить</w:t>
      </w:r>
      <w:r w:rsidRPr="0018471A">
        <w:rPr>
          <w:lang w:val="en-US"/>
        </w:rPr>
        <w:t></w:t>
      </w:r>
      <w:r w:rsidRPr="0018471A">
        <w:rPr>
          <w:rFonts w:hint="eastAsia"/>
          <w:lang w:val="en-US"/>
        </w:rPr>
        <w:t>сущность</w:t>
      </w:r>
      <w:r w:rsidRPr="0018471A">
        <w:rPr>
          <w:lang w:val="en-US"/>
        </w:rPr>
        <w:t></w:t>
      </w:r>
      <w:r w:rsidRPr="0018471A">
        <w:rPr>
          <w:rFonts w:hint="eastAsia"/>
          <w:lang w:val="en-US"/>
        </w:rPr>
        <w:t>феномена</w:t>
      </w:r>
      <w:r w:rsidRPr="0018471A">
        <w:rPr>
          <w:lang w:val="en-US"/>
        </w:rPr>
        <w:t></w:t>
      </w:r>
      <w:r w:rsidRPr="0018471A">
        <w:rPr>
          <w:lang w:val="en-US"/>
        </w:rPr>
        <w:t></w:t>
      </w:r>
      <w:r w:rsidRPr="0018471A">
        <w:rPr>
          <w:rFonts w:hint="eastAsia"/>
          <w:lang w:val="en-US"/>
        </w:rPr>
        <w:t>идентичности</w:t>
      </w:r>
      <w:r w:rsidRPr="0018471A">
        <w:rPr>
          <w:lang w:val="en-US"/>
        </w:rPr>
        <w:t></w:t>
      </w:r>
      <w:r w:rsidRPr="0018471A">
        <w:rPr>
          <w:lang w:val="en-US"/>
        </w:rPr>
        <w:t></w:t>
      </w:r>
      <w:r w:rsidRPr="0018471A">
        <w:rPr>
          <w:lang w:val="en-US"/>
        </w:rPr>
        <w:t></w:t>
      </w:r>
      <w:r w:rsidRPr="0018471A">
        <w:rPr>
          <w:rFonts w:hint="eastAsia"/>
          <w:lang w:val="en-US"/>
        </w:rPr>
        <w:t>но</w:t>
      </w:r>
      <w:r w:rsidRPr="0018471A">
        <w:rPr>
          <w:lang w:val="en-US"/>
        </w:rPr>
        <w:t></w:t>
      </w:r>
      <w:r w:rsidRPr="0018471A">
        <w:rPr>
          <w:rFonts w:hint="eastAsia"/>
          <w:lang w:val="en-US"/>
        </w:rPr>
        <w:t>и</w:t>
      </w:r>
      <w:r w:rsidRPr="0018471A">
        <w:rPr>
          <w:lang w:val="en-US"/>
        </w:rPr>
        <w:t></w:t>
      </w:r>
      <w:r w:rsidRPr="0018471A">
        <w:rPr>
          <w:rFonts w:hint="eastAsia"/>
          <w:lang w:val="en-US"/>
        </w:rPr>
        <w:t>раскрыть</w:t>
      </w:r>
      <w:r w:rsidRPr="0018471A">
        <w:rPr>
          <w:lang w:val="en-US"/>
        </w:rPr>
        <w:t></w:t>
      </w:r>
      <w:r w:rsidRPr="0018471A">
        <w:rPr>
          <w:rFonts w:hint="eastAsia"/>
          <w:lang w:val="en-US"/>
        </w:rPr>
        <w:t>механизмы</w:t>
      </w:r>
      <w:r w:rsidRPr="0018471A">
        <w:rPr>
          <w:lang w:val="en-US"/>
        </w:rPr>
        <w:t></w:t>
      </w:r>
      <w:r w:rsidRPr="0018471A">
        <w:rPr>
          <w:rFonts w:hint="eastAsia"/>
          <w:lang w:val="en-US"/>
        </w:rPr>
        <w:t>формирования</w:t>
      </w:r>
      <w:r w:rsidRPr="0018471A">
        <w:rPr>
          <w:lang w:val="en-US"/>
        </w:rPr>
        <w:t></w:t>
      </w:r>
      <w:r w:rsidRPr="0018471A">
        <w:rPr>
          <w:rFonts w:hint="eastAsia"/>
          <w:lang w:val="en-US"/>
        </w:rPr>
        <w:t>идентич</w:t>
      </w:r>
      <w:r w:rsidRPr="0018471A">
        <w:rPr>
          <w:rFonts w:hint="eastAsia"/>
          <w:lang w:val="en-US"/>
        </w:rPr>
        <w:lastRenderedPageBreak/>
        <w:t>ности</w:t>
      </w:r>
      <w:r w:rsidRPr="0018471A">
        <w:rPr>
          <w:lang w:val="en-US"/>
        </w:rPr>
        <w:t></w:t>
      </w:r>
      <w:r w:rsidRPr="0018471A">
        <w:rPr>
          <w:rFonts w:hint="eastAsia"/>
          <w:lang w:val="en-US"/>
        </w:rPr>
        <w:t>в</w:t>
      </w:r>
      <w:r w:rsidRPr="0018471A">
        <w:rPr>
          <w:lang w:val="en-US"/>
        </w:rPr>
        <w:t></w:t>
      </w:r>
      <w:r w:rsidRPr="0018471A">
        <w:rPr>
          <w:rFonts w:hint="eastAsia"/>
          <w:lang w:val="en-US"/>
        </w:rPr>
        <w:t>зависимости</w:t>
      </w:r>
      <w:r w:rsidRPr="0018471A">
        <w:rPr>
          <w:lang w:val="en-US"/>
        </w:rPr>
        <w:t></w:t>
      </w:r>
      <w:r w:rsidRPr="0018471A">
        <w:rPr>
          <w:rFonts w:hint="eastAsia"/>
          <w:lang w:val="en-US"/>
        </w:rPr>
        <w:t>от</w:t>
      </w:r>
      <w:r w:rsidRPr="0018471A">
        <w:rPr>
          <w:lang w:val="en-US"/>
        </w:rPr>
        <w:t></w:t>
      </w:r>
      <w:r w:rsidRPr="0018471A">
        <w:rPr>
          <w:rFonts w:hint="eastAsia"/>
          <w:lang w:val="en-US"/>
        </w:rPr>
        <w:t>исторического</w:t>
      </w:r>
      <w:r w:rsidRPr="0018471A">
        <w:rPr>
          <w:lang w:val="en-US"/>
        </w:rPr>
        <w:t></w:t>
      </w:r>
      <w:r w:rsidRPr="0018471A">
        <w:rPr>
          <w:rFonts w:hint="eastAsia"/>
          <w:lang w:val="en-US"/>
        </w:rPr>
        <w:t>контекста</w:t>
      </w:r>
      <w:r w:rsidRPr="0018471A">
        <w:rPr>
          <w:lang w:val="en-US"/>
        </w:rPr>
        <w:t></w:t>
      </w:r>
      <w:r w:rsidRPr="0018471A">
        <w:rPr>
          <w:lang w:val="en-US"/>
        </w:rPr>
        <w:t></w:t>
      </w:r>
      <w:r w:rsidRPr="0018471A">
        <w:rPr>
          <w:rFonts w:hint="eastAsia"/>
          <w:lang w:val="en-US"/>
        </w:rPr>
        <w:t>социальных</w:t>
      </w:r>
      <w:r w:rsidRPr="0018471A">
        <w:rPr>
          <w:lang w:val="en-US"/>
        </w:rPr>
        <w:t></w:t>
      </w:r>
      <w:r w:rsidRPr="0018471A">
        <w:rPr>
          <w:rFonts w:hint="eastAsia"/>
          <w:lang w:val="en-US"/>
        </w:rPr>
        <w:t>условий</w:t>
      </w:r>
      <w:r w:rsidRPr="0018471A">
        <w:rPr>
          <w:lang w:val="en-US"/>
        </w:rPr>
        <w:t></w:t>
      </w:r>
      <w:r w:rsidRPr="0018471A">
        <w:rPr>
          <w:rFonts w:hint="eastAsia"/>
          <w:lang w:val="en-US"/>
        </w:rPr>
        <w:t>конкретного</w:t>
      </w:r>
      <w:r w:rsidRPr="0018471A">
        <w:rPr>
          <w:lang w:val="en-US"/>
        </w:rPr>
        <w:t></w:t>
      </w:r>
      <w:r w:rsidRPr="0018471A">
        <w:rPr>
          <w:rFonts w:hint="eastAsia"/>
          <w:lang w:val="en-US"/>
        </w:rPr>
        <w:t>общества</w:t>
      </w:r>
      <w:r w:rsidRPr="0018471A">
        <w:rPr>
          <w:lang w:val="en-US"/>
        </w:rPr>
        <w:t></w:t>
      </w:r>
      <w:r w:rsidRPr="0018471A">
        <w:rPr>
          <w:lang w:val="en-US"/>
        </w:rPr>
        <w:t></w:t>
      </w:r>
      <w:r w:rsidRPr="0018471A">
        <w:rPr>
          <w:rFonts w:hint="eastAsia"/>
          <w:lang w:val="en-US"/>
        </w:rPr>
        <w:t>философской</w:t>
      </w:r>
      <w:r w:rsidRPr="0018471A">
        <w:rPr>
          <w:lang w:val="en-US"/>
        </w:rPr>
        <w:t></w:t>
      </w:r>
      <w:r w:rsidRPr="0018471A">
        <w:rPr>
          <w:rFonts w:hint="eastAsia"/>
          <w:lang w:val="en-US"/>
        </w:rPr>
        <w:t>позиции</w:t>
      </w:r>
      <w:r w:rsidRPr="0018471A">
        <w:rPr>
          <w:lang w:val="en-US"/>
        </w:rPr>
        <w:t></w:t>
      </w:r>
      <w:r w:rsidRPr="0018471A">
        <w:rPr>
          <w:rFonts w:hint="eastAsia"/>
          <w:lang w:val="en-US"/>
        </w:rPr>
        <w:t>автора</w:t>
      </w:r>
      <w:r w:rsidRPr="0018471A">
        <w:rPr>
          <w:lang w:val="en-US"/>
        </w:rPr>
        <w:t></w:t>
      </w:r>
      <w:r w:rsidRPr="0018471A">
        <w:rPr>
          <w:lang w:val="en-US"/>
        </w:rPr>
        <w:t></w:t>
      </w:r>
      <w:r w:rsidRPr="0018471A">
        <w:rPr>
          <w:rFonts w:hint="eastAsia"/>
          <w:lang w:val="en-US"/>
        </w:rPr>
        <w:t>Идет</w:t>
      </w:r>
      <w:r w:rsidRPr="0018471A">
        <w:rPr>
          <w:lang w:val="en-US"/>
        </w:rPr>
        <w:t></w:t>
      </w:r>
      <w:r w:rsidRPr="0018471A">
        <w:rPr>
          <w:rFonts w:hint="eastAsia"/>
          <w:lang w:val="en-US"/>
        </w:rPr>
        <w:t>активный</w:t>
      </w:r>
      <w:r w:rsidRPr="0018471A">
        <w:rPr>
          <w:lang w:val="en-US"/>
        </w:rPr>
        <w:t></w:t>
      </w:r>
      <w:r w:rsidRPr="0018471A">
        <w:rPr>
          <w:rFonts w:hint="eastAsia"/>
          <w:lang w:val="en-US"/>
        </w:rPr>
        <w:t>поиск</w:t>
      </w:r>
      <w:r w:rsidRPr="0018471A">
        <w:rPr>
          <w:lang w:val="en-US"/>
        </w:rPr>
        <w:t></w:t>
      </w:r>
      <w:r w:rsidRPr="0018471A">
        <w:rPr>
          <w:rFonts w:hint="eastAsia"/>
          <w:lang w:val="en-US"/>
        </w:rPr>
        <w:t>модели</w:t>
      </w:r>
      <w:r w:rsidRPr="0018471A">
        <w:rPr>
          <w:lang w:val="en-US"/>
        </w:rPr>
        <w:t></w:t>
      </w:r>
      <w:r w:rsidRPr="0018471A">
        <w:rPr>
          <w:rFonts w:hint="eastAsia"/>
          <w:lang w:val="en-US"/>
        </w:rPr>
        <w:t>идентичности</w:t>
      </w:r>
      <w:r w:rsidRPr="0018471A">
        <w:rPr>
          <w:lang w:val="en-US"/>
        </w:rPr>
        <w:t></w:t>
      </w:r>
      <w:r w:rsidRPr="0018471A">
        <w:rPr>
          <w:lang w:val="en-US"/>
        </w:rPr>
        <w:t></w:t>
      </w:r>
      <w:r w:rsidRPr="0018471A">
        <w:rPr>
          <w:rFonts w:hint="eastAsia"/>
          <w:lang w:val="en-US"/>
        </w:rPr>
        <w:t>способной</w:t>
      </w:r>
      <w:r w:rsidRPr="0018471A">
        <w:rPr>
          <w:lang w:val="en-US"/>
        </w:rPr>
        <w:t></w:t>
      </w:r>
      <w:r w:rsidRPr="0018471A">
        <w:rPr>
          <w:rFonts w:hint="eastAsia"/>
          <w:lang w:val="en-US"/>
        </w:rPr>
        <w:t>выразить</w:t>
      </w:r>
      <w:r w:rsidRPr="0018471A">
        <w:rPr>
          <w:lang w:val="en-US"/>
        </w:rPr>
        <w:t></w:t>
      </w:r>
      <w:r w:rsidRPr="0018471A">
        <w:rPr>
          <w:rFonts w:hint="eastAsia"/>
          <w:lang w:val="en-US"/>
        </w:rPr>
        <w:t>всю</w:t>
      </w:r>
      <w:r w:rsidRPr="0018471A">
        <w:rPr>
          <w:lang w:val="en-US"/>
        </w:rPr>
        <w:t></w:t>
      </w:r>
      <w:r w:rsidRPr="0018471A">
        <w:rPr>
          <w:rFonts w:hint="eastAsia"/>
          <w:lang w:val="en-US"/>
        </w:rPr>
        <w:t>ее</w:t>
      </w:r>
      <w:r w:rsidRPr="0018471A">
        <w:rPr>
          <w:lang w:val="en-US"/>
        </w:rPr>
        <w:t></w:t>
      </w:r>
      <w:r w:rsidRPr="0018471A">
        <w:rPr>
          <w:rFonts w:hint="eastAsia"/>
          <w:lang w:val="en-US"/>
        </w:rPr>
        <w:t>сложность</w:t>
      </w:r>
      <w:r w:rsidRPr="0018471A">
        <w:rPr>
          <w:lang w:val="en-US"/>
        </w:rPr>
        <w:t></w:t>
      </w:r>
      <w:r w:rsidRPr="0018471A">
        <w:rPr>
          <w:rFonts w:hint="eastAsia"/>
          <w:lang w:val="en-US"/>
        </w:rPr>
        <w:t>и</w:t>
      </w:r>
      <w:r w:rsidRPr="0018471A">
        <w:rPr>
          <w:lang w:val="en-US"/>
        </w:rPr>
        <w:t></w:t>
      </w:r>
      <w:r w:rsidRPr="0018471A">
        <w:rPr>
          <w:rFonts w:hint="eastAsia"/>
          <w:lang w:val="en-US"/>
        </w:rPr>
        <w:t>неоднозначность</w:t>
      </w:r>
      <w:r w:rsidRPr="0018471A">
        <w:rPr>
          <w:lang w:val="en-US"/>
        </w:rPr>
        <w:t></w:t>
      </w:r>
    </w:p>
    <w:p w14:paraId="328CBF8C" w14:textId="77777777" w:rsidR="0018471A" w:rsidRPr="0018471A" w:rsidRDefault="0018471A" w:rsidP="0018471A">
      <w:pPr>
        <w:rPr>
          <w:lang w:val="en-US"/>
        </w:rPr>
      </w:pPr>
      <w:r w:rsidRPr="0018471A">
        <w:rPr>
          <w:lang w:val="en-US"/>
        </w:rPr>
        <w:t></w:t>
      </w:r>
      <w:r w:rsidRPr="0018471A">
        <w:rPr>
          <w:lang w:val="en-US"/>
        </w:rPr>
        <w:t></w:t>
      </w:r>
      <w:r w:rsidRPr="0018471A">
        <w:rPr>
          <w:lang w:val="en-US"/>
        </w:rPr>
        <w:tab/>
      </w:r>
      <w:r w:rsidRPr="0018471A">
        <w:rPr>
          <w:rFonts w:hint="eastAsia"/>
          <w:lang w:val="en-US"/>
        </w:rPr>
        <w:t>Тесная</w:t>
      </w:r>
      <w:r w:rsidRPr="0018471A">
        <w:rPr>
          <w:lang w:val="en-US"/>
        </w:rPr>
        <w:t></w:t>
      </w:r>
      <w:r w:rsidRPr="0018471A">
        <w:rPr>
          <w:rFonts w:hint="eastAsia"/>
          <w:lang w:val="en-US"/>
        </w:rPr>
        <w:t>взаимосвязь</w:t>
      </w:r>
      <w:r w:rsidRPr="0018471A">
        <w:rPr>
          <w:lang w:val="en-US"/>
        </w:rPr>
        <w:t></w:t>
      </w:r>
      <w:r w:rsidRPr="0018471A">
        <w:rPr>
          <w:rFonts w:hint="eastAsia"/>
          <w:lang w:val="en-US"/>
        </w:rPr>
        <w:t>феномена</w:t>
      </w:r>
      <w:r w:rsidRPr="0018471A">
        <w:rPr>
          <w:lang w:val="en-US"/>
        </w:rPr>
        <w:t></w:t>
      </w:r>
      <w:r w:rsidRPr="0018471A">
        <w:rPr>
          <w:rFonts w:hint="eastAsia"/>
          <w:lang w:val="en-US"/>
        </w:rPr>
        <w:t>идентичности</w:t>
      </w:r>
      <w:r w:rsidRPr="0018471A">
        <w:rPr>
          <w:lang w:val="en-US"/>
        </w:rPr>
        <w:t></w:t>
      </w:r>
      <w:r w:rsidRPr="0018471A">
        <w:rPr>
          <w:rFonts w:hint="eastAsia"/>
          <w:lang w:val="en-US"/>
        </w:rPr>
        <w:t>с</w:t>
      </w:r>
      <w:r w:rsidRPr="0018471A">
        <w:rPr>
          <w:lang w:val="en-US"/>
        </w:rPr>
        <w:t></w:t>
      </w:r>
      <w:r w:rsidRPr="0018471A">
        <w:rPr>
          <w:rFonts w:hint="eastAsia"/>
          <w:lang w:val="en-US"/>
        </w:rPr>
        <w:t>проблемой</w:t>
      </w:r>
      <w:r w:rsidRPr="0018471A">
        <w:rPr>
          <w:lang w:val="en-US"/>
        </w:rPr>
        <w:t></w:t>
      </w:r>
      <w:r w:rsidRPr="0018471A">
        <w:rPr>
          <w:rFonts w:hint="eastAsia"/>
          <w:lang w:val="en-US"/>
        </w:rPr>
        <w:t>субъекта</w:t>
      </w:r>
      <w:r w:rsidRPr="0018471A">
        <w:rPr>
          <w:lang w:val="en-US"/>
        </w:rPr>
        <w:t></w:t>
      </w:r>
      <w:r w:rsidRPr="0018471A">
        <w:rPr>
          <w:rFonts w:hint="eastAsia"/>
          <w:lang w:val="en-US"/>
        </w:rPr>
        <w:t>привела</w:t>
      </w:r>
      <w:r w:rsidRPr="0018471A">
        <w:rPr>
          <w:lang w:val="en-US"/>
        </w:rPr>
        <w:t></w:t>
      </w:r>
      <w:r w:rsidRPr="0018471A">
        <w:rPr>
          <w:rFonts w:hint="eastAsia"/>
          <w:lang w:val="en-US"/>
        </w:rPr>
        <w:t>к</w:t>
      </w:r>
      <w:r w:rsidRPr="0018471A">
        <w:rPr>
          <w:lang w:val="en-US"/>
        </w:rPr>
        <w:t></w:t>
      </w:r>
      <w:r w:rsidRPr="0018471A">
        <w:rPr>
          <w:rFonts w:hint="eastAsia"/>
          <w:lang w:val="en-US"/>
        </w:rPr>
        <w:t>тому</w:t>
      </w:r>
      <w:r w:rsidRPr="0018471A">
        <w:rPr>
          <w:lang w:val="en-US"/>
        </w:rPr>
        <w:t></w:t>
      </w:r>
      <w:r w:rsidRPr="0018471A">
        <w:rPr>
          <w:lang w:val="en-US"/>
        </w:rPr>
        <w:t></w:t>
      </w:r>
      <w:r w:rsidRPr="0018471A">
        <w:rPr>
          <w:rFonts w:hint="eastAsia"/>
          <w:lang w:val="en-US"/>
        </w:rPr>
        <w:t>что</w:t>
      </w:r>
      <w:r w:rsidRPr="0018471A">
        <w:rPr>
          <w:lang w:val="en-US"/>
        </w:rPr>
        <w:t></w:t>
      </w:r>
      <w:r w:rsidRPr="0018471A">
        <w:rPr>
          <w:rFonts w:hint="eastAsia"/>
          <w:lang w:val="en-US"/>
        </w:rPr>
        <w:t>идентичность</w:t>
      </w:r>
      <w:r w:rsidRPr="0018471A">
        <w:rPr>
          <w:lang w:val="en-US"/>
        </w:rPr>
        <w:t></w:t>
      </w:r>
      <w:r w:rsidRPr="0018471A">
        <w:rPr>
          <w:rFonts w:hint="eastAsia"/>
          <w:lang w:val="en-US"/>
        </w:rPr>
        <w:t>стала</w:t>
      </w:r>
      <w:r w:rsidRPr="0018471A">
        <w:rPr>
          <w:lang w:val="en-US"/>
        </w:rPr>
        <w:t></w:t>
      </w:r>
      <w:r w:rsidRPr="0018471A">
        <w:rPr>
          <w:rFonts w:hint="eastAsia"/>
          <w:lang w:val="en-US"/>
        </w:rPr>
        <w:t>восприниматься</w:t>
      </w:r>
      <w:r w:rsidRPr="0018471A">
        <w:rPr>
          <w:lang w:val="en-US"/>
        </w:rPr>
        <w:t></w:t>
      </w:r>
      <w:r w:rsidRPr="0018471A">
        <w:rPr>
          <w:rFonts w:hint="eastAsia"/>
          <w:lang w:val="en-US"/>
        </w:rPr>
        <w:t>как</w:t>
      </w:r>
      <w:r w:rsidRPr="0018471A">
        <w:rPr>
          <w:lang w:val="en-US"/>
        </w:rPr>
        <w:t></w:t>
      </w:r>
      <w:r w:rsidRPr="0018471A">
        <w:rPr>
          <w:rFonts w:hint="eastAsia"/>
          <w:lang w:val="en-US"/>
        </w:rPr>
        <w:t>норма</w:t>
      </w:r>
      <w:r w:rsidRPr="0018471A">
        <w:rPr>
          <w:lang w:val="en-US"/>
        </w:rPr>
        <w:t></w:t>
      </w:r>
      <w:r w:rsidRPr="0018471A">
        <w:rPr>
          <w:lang w:val="en-US"/>
        </w:rPr>
        <w:t></w:t>
      </w:r>
      <w:r w:rsidRPr="0018471A">
        <w:rPr>
          <w:rFonts w:hint="eastAsia"/>
          <w:lang w:val="en-US"/>
        </w:rPr>
        <w:t>как</w:t>
      </w:r>
      <w:r w:rsidRPr="0018471A">
        <w:rPr>
          <w:lang w:val="en-US"/>
        </w:rPr>
        <w:t></w:t>
      </w:r>
      <w:r w:rsidRPr="0018471A">
        <w:rPr>
          <w:rFonts w:hint="eastAsia"/>
          <w:lang w:val="en-US"/>
        </w:rPr>
        <w:t>результат</w:t>
      </w:r>
      <w:r w:rsidRPr="0018471A">
        <w:rPr>
          <w:lang w:val="en-US"/>
        </w:rPr>
        <w:t></w:t>
      </w:r>
      <w:r w:rsidRPr="0018471A">
        <w:rPr>
          <w:rFonts w:hint="eastAsia"/>
          <w:lang w:val="en-US"/>
        </w:rPr>
        <w:t>властных</w:t>
      </w:r>
      <w:r w:rsidRPr="0018471A">
        <w:rPr>
          <w:lang w:val="en-US"/>
        </w:rPr>
        <w:t></w:t>
      </w:r>
      <w:r w:rsidRPr="0018471A">
        <w:rPr>
          <w:rFonts w:hint="eastAsia"/>
          <w:lang w:val="en-US"/>
        </w:rPr>
        <w:t>отношений</w:t>
      </w:r>
      <w:r w:rsidRPr="0018471A">
        <w:rPr>
          <w:lang w:val="en-US"/>
        </w:rPr>
        <w:t></w:t>
      </w:r>
      <w:r w:rsidRPr="0018471A">
        <w:rPr>
          <w:lang w:val="en-US"/>
        </w:rPr>
        <w:t></w:t>
      </w:r>
      <w:r w:rsidRPr="0018471A">
        <w:rPr>
          <w:rFonts w:hint="eastAsia"/>
          <w:lang w:val="en-US"/>
        </w:rPr>
        <w:t>и</w:t>
      </w:r>
      <w:r w:rsidRPr="0018471A">
        <w:rPr>
          <w:lang w:val="en-US"/>
        </w:rPr>
        <w:t></w:t>
      </w:r>
      <w:r w:rsidRPr="0018471A">
        <w:rPr>
          <w:lang w:val="en-US"/>
        </w:rPr>
        <w:t></w:t>
      </w:r>
      <w:r w:rsidRPr="0018471A">
        <w:rPr>
          <w:rFonts w:hint="eastAsia"/>
          <w:lang w:val="en-US"/>
        </w:rPr>
        <w:t>как</w:t>
      </w:r>
      <w:r w:rsidRPr="0018471A">
        <w:rPr>
          <w:lang w:val="en-US"/>
        </w:rPr>
        <w:t></w:t>
      </w:r>
      <w:r w:rsidRPr="0018471A">
        <w:rPr>
          <w:rFonts w:hint="eastAsia"/>
          <w:lang w:val="en-US"/>
        </w:rPr>
        <w:t>следствие</w:t>
      </w:r>
      <w:r w:rsidRPr="0018471A">
        <w:rPr>
          <w:lang w:val="en-US"/>
        </w:rPr>
        <w:t></w:t>
      </w:r>
      <w:r w:rsidRPr="0018471A">
        <w:rPr>
          <w:lang w:val="en-US"/>
        </w:rPr>
        <w:t></w:t>
      </w:r>
      <w:r w:rsidRPr="0018471A">
        <w:rPr>
          <w:rFonts w:hint="eastAsia"/>
          <w:lang w:val="en-US"/>
        </w:rPr>
        <w:t>привело</w:t>
      </w:r>
      <w:r w:rsidRPr="0018471A">
        <w:rPr>
          <w:lang w:val="en-US"/>
        </w:rPr>
        <w:t></w:t>
      </w:r>
      <w:r w:rsidRPr="0018471A">
        <w:rPr>
          <w:rFonts w:hint="eastAsia"/>
          <w:lang w:val="en-US"/>
        </w:rPr>
        <w:t>к</w:t>
      </w:r>
      <w:r w:rsidRPr="0018471A">
        <w:rPr>
          <w:lang w:val="en-US"/>
        </w:rPr>
        <w:t></w:t>
      </w:r>
      <w:r w:rsidRPr="0018471A">
        <w:rPr>
          <w:rFonts w:hint="eastAsia"/>
          <w:lang w:val="en-US"/>
        </w:rPr>
        <w:t>трактовке</w:t>
      </w:r>
      <w:r w:rsidRPr="0018471A">
        <w:rPr>
          <w:lang w:val="en-US"/>
        </w:rPr>
        <w:t></w:t>
      </w:r>
      <w:r w:rsidRPr="0018471A">
        <w:rPr>
          <w:rFonts w:hint="eastAsia"/>
          <w:lang w:val="en-US"/>
        </w:rPr>
        <w:t>идентичности</w:t>
      </w:r>
      <w:r w:rsidRPr="0018471A">
        <w:rPr>
          <w:lang w:val="en-US"/>
        </w:rPr>
        <w:t></w:t>
      </w:r>
      <w:r w:rsidRPr="0018471A">
        <w:rPr>
          <w:rFonts w:hint="eastAsia"/>
          <w:lang w:val="en-US"/>
        </w:rPr>
        <w:t>как</w:t>
      </w:r>
      <w:r w:rsidRPr="0018471A">
        <w:rPr>
          <w:lang w:val="en-US"/>
        </w:rPr>
        <w:t></w:t>
      </w:r>
      <w:r w:rsidRPr="0018471A">
        <w:rPr>
          <w:rFonts w:hint="eastAsia"/>
          <w:lang w:val="en-US"/>
        </w:rPr>
        <w:t>статичной</w:t>
      </w:r>
      <w:r w:rsidRPr="0018471A">
        <w:rPr>
          <w:lang w:val="en-US"/>
        </w:rPr>
        <w:t></w:t>
      </w:r>
      <w:r w:rsidRPr="0018471A">
        <w:rPr>
          <w:lang w:val="en-US"/>
        </w:rPr>
        <w:t></w:t>
      </w:r>
      <w:r w:rsidRPr="0018471A">
        <w:rPr>
          <w:rFonts w:hint="eastAsia"/>
          <w:lang w:val="en-US"/>
        </w:rPr>
        <w:t>даже</w:t>
      </w:r>
      <w:r w:rsidRPr="0018471A">
        <w:rPr>
          <w:lang w:val="en-US"/>
        </w:rPr>
        <w:t></w:t>
      </w:r>
      <w:r w:rsidRPr="0018471A">
        <w:rPr>
          <w:rFonts w:hint="eastAsia"/>
          <w:lang w:val="en-US"/>
        </w:rPr>
        <w:t>негативной</w:t>
      </w:r>
      <w:r w:rsidRPr="0018471A">
        <w:rPr>
          <w:lang w:val="en-US"/>
        </w:rPr>
        <w:t></w:t>
      </w:r>
      <w:r w:rsidRPr="0018471A">
        <w:rPr>
          <w:lang w:val="en-US"/>
        </w:rPr>
        <w:t></w:t>
      </w:r>
      <w:r w:rsidRPr="0018471A">
        <w:rPr>
          <w:rFonts w:hint="eastAsia"/>
          <w:lang w:val="en-US"/>
        </w:rPr>
        <w:t>Она</w:t>
      </w:r>
      <w:r w:rsidRPr="0018471A">
        <w:rPr>
          <w:lang w:val="en-US"/>
        </w:rPr>
        <w:t></w:t>
      </w:r>
      <w:r w:rsidRPr="0018471A">
        <w:rPr>
          <w:rFonts w:hint="eastAsia"/>
          <w:lang w:val="en-US"/>
        </w:rPr>
        <w:t>оказалась</w:t>
      </w:r>
      <w:r w:rsidRPr="0018471A">
        <w:rPr>
          <w:lang w:val="en-US"/>
        </w:rPr>
        <w:t></w:t>
      </w:r>
      <w:r w:rsidRPr="0018471A">
        <w:rPr>
          <w:rFonts w:hint="eastAsia"/>
          <w:lang w:val="en-US"/>
        </w:rPr>
        <w:t>понятием</w:t>
      </w:r>
      <w:r w:rsidRPr="0018471A">
        <w:rPr>
          <w:lang w:val="en-US"/>
        </w:rPr>
        <w:t></w:t>
      </w:r>
      <w:r w:rsidRPr="0018471A">
        <w:rPr>
          <w:lang w:val="en-US"/>
        </w:rPr>
        <w:t></w:t>
      </w:r>
      <w:r w:rsidRPr="0018471A">
        <w:rPr>
          <w:rFonts w:hint="eastAsia"/>
          <w:lang w:val="en-US"/>
        </w:rPr>
        <w:t>выработанным</w:t>
      </w:r>
      <w:r w:rsidRPr="0018471A">
        <w:rPr>
          <w:lang w:val="en-US"/>
        </w:rPr>
        <w:t></w:t>
      </w:r>
      <w:r w:rsidRPr="0018471A">
        <w:rPr>
          <w:rFonts w:hint="eastAsia"/>
          <w:lang w:val="en-US"/>
        </w:rPr>
        <w:t>в</w:t>
      </w:r>
      <w:r w:rsidRPr="0018471A">
        <w:rPr>
          <w:lang w:val="en-US"/>
        </w:rPr>
        <w:t></w:t>
      </w:r>
      <w:r w:rsidRPr="0018471A">
        <w:rPr>
          <w:rFonts w:hint="eastAsia"/>
          <w:lang w:val="en-US"/>
        </w:rPr>
        <w:t>условиях</w:t>
      </w:r>
      <w:r w:rsidRPr="0018471A">
        <w:rPr>
          <w:lang w:val="en-US"/>
        </w:rPr>
        <w:t></w:t>
      </w:r>
      <w:r w:rsidRPr="0018471A">
        <w:rPr>
          <w:rFonts w:hint="eastAsia"/>
          <w:lang w:val="en-US"/>
        </w:rPr>
        <w:t>господства</w:t>
      </w:r>
      <w:r w:rsidRPr="0018471A">
        <w:rPr>
          <w:lang w:val="en-US"/>
        </w:rPr>
        <w:t></w:t>
      </w:r>
      <w:r w:rsidRPr="0018471A">
        <w:rPr>
          <w:rFonts w:hint="eastAsia"/>
          <w:lang w:val="en-US"/>
        </w:rPr>
        <w:t>мужчин</w:t>
      </w:r>
      <w:r w:rsidRPr="0018471A">
        <w:rPr>
          <w:lang w:val="en-US"/>
        </w:rPr>
        <w:t></w:t>
      </w:r>
      <w:r w:rsidRPr="0018471A">
        <w:rPr>
          <w:lang w:val="en-US"/>
        </w:rPr>
        <w:t></w:t>
      </w:r>
      <w:r w:rsidRPr="0018471A">
        <w:rPr>
          <w:rFonts w:hint="eastAsia"/>
          <w:lang w:val="en-US"/>
        </w:rPr>
        <w:t>призванным</w:t>
      </w:r>
      <w:r w:rsidRPr="0018471A">
        <w:rPr>
          <w:lang w:val="en-US"/>
        </w:rPr>
        <w:t></w:t>
      </w:r>
      <w:r w:rsidRPr="0018471A">
        <w:rPr>
          <w:rFonts w:hint="eastAsia"/>
          <w:lang w:val="en-US"/>
        </w:rPr>
        <w:t>зафиксировать</w:t>
      </w:r>
      <w:r w:rsidRPr="0018471A">
        <w:rPr>
          <w:lang w:val="en-US"/>
        </w:rPr>
        <w:t></w:t>
      </w:r>
      <w:r w:rsidRPr="0018471A">
        <w:rPr>
          <w:rFonts w:hint="eastAsia"/>
          <w:lang w:val="en-US"/>
        </w:rPr>
        <w:t>существующий</w:t>
      </w:r>
      <w:r w:rsidRPr="0018471A">
        <w:rPr>
          <w:lang w:val="en-US"/>
        </w:rPr>
        <w:t></w:t>
      </w:r>
      <w:r w:rsidRPr="0018471A">
        <w:rPr>
          <w:rFonts w:hint="eastAsia"/>
          <w:lang w:val="en-US"/>
        </w:rPr>
        <w:t>порядок</w:t>
      </w:r>
      <w:r w:rsidRPr="0018471A">
        <w:rPr>
          <w:lang w:val="en-US"/>
        </w:rPr>
        <w:t></w:t>
      </w:r>
      <w:r w:rsidRPr="0018471A">
        <w:rPr>
          <w:rFonts w:hint="eastAsia"/>
          <w:lang w:val="en-US"/>
        </w:rPr>
        <w:t>вещей</w:t>
      </w:r>
      <w:r w:rsidRPr="0018471A">
        <w:rPr>
          <w:lang w:val="en-US"/>
        </w:rPr>
        <w:t></w:t>
      </w:r>
      <w:r w:rsidRPr="0018471A">
        <w:rPr>
          <w:lang w:val="en-US"/>
        </w:rPr>
        <w:t></w:t>
      </w:r>
      <w:r w:rsidRPr="0018471A">
        <w:rPr>
          <w:rFonts w:hint="eastAsia"/>
          <w:lang w:val="en-US"/>
        </w:rPr>
        <w:t>и</w:t>
      </w:r>
      <w:r w:rsidRPr="0018471A">
        <w:rPr>
          <w:lang w:val="en-US"/>
        </w:rPr>
        <w:t></w:t>
      </w:r>
      <w:r w:rsidRPr="0018471A">
        <w:rPr>
          <w:rFonts w:hint="eastAsia"/>
          <w:lang w:val="en-US"/>
        </w:rPr>
        <w:t>призванным</w:t>
      </w:r>
      <w:r w:rsidRPr="0018471A">
        <w:rPr>
          <w:lang w:val="en-US"/>
        </w:rPr>
        <w:t></w:t>
      </w:r>
      <w:r w:rsidRPr="0018471A">
        <w:rPr>
          <w:rFonts w:hint="eastAsia"/>
          <w:lang w:val="en-US"/>
        </w:rPr>
        <w:t>исключить</w:t>
      </w:r>
      <w:r w:rsidRPr="0018471A">
        <w:rPr>
          <w:lang w:val="en-US"/>
        </w:rPr>
        <w:t></w:t>
      </w:r>
      <w:r w:rsidRPr="0018471A">
        <w:rPr>
          <w:lang w:val="en-US"/>
        </w:rPr>
        <w:t></w:t>
      </w:r>
      <w:r w:rsidRPr="0018471A">
        <w:rPr>
          <w:rFonts w:hint="eastAsia"/>
          <w:lang w:val="en-US"/>
        </w:rPr>
        <w:t>Другого</w:t>
      </w:r>
      <w:r w:rsidRPr="0018471A">
        <w:rPr>
          <w:lang w:val="en-US"/>
        </w:rPr>
        <w:t></w:t>
      </w:r>
      <w:r w:rsidRPr="0018471A">
        <w:rPr>
          <w:lang w:val="en-US"/>
        </w:rPr>
        <w:t></w:t>
      </w:r>
      <w:r w:rsidRPr="0018471A">
        <w:rPr>
          <w:lang w:val="en-US"/>
        </w:rPr>
        <w:t></w:t>
      </w:r>
      <w:r w:rsidRPr="0018471A">
        <w:rPr>
          <w:rFonts w:hint="eastAsia"/>
          <w:lang w:val="en-US"/>
        </w:rPr>
        <w:t>например</w:t>
      </w:r>
      <w:r w:rsidRPr="0018471A">
        <w:rPr>
          <w:lang w:val="en-US"/>
        </w:rPr>
        <w:t></w:t>
      </w:r>
      <w:r w:rsidRPr="0018471A">
        <w:rPr>
          <w:lang w:val="en-US"/>
        </w:rPr>
        <w:t></w:t>
      </w:r>
      <w:r w:rsidRPr="0018471A">
        <w:rPr>
          <w:rFonts w:hint="eastAsia"/>
          <w:lang w:val="en-US"/>
        </w:rPr>
        <w:t>женщину</w:t>
      </w:r>
      <w:r w:rsidRPr="0018471A">
        <w:rPr>
          <w:lang w:val="en-US"/>
        </w:rPr>
        <w:t></w:t>
      </w:r>
      <w:r w:rsidRPr="0018471A">
        <w:rPr>
          <w:lang w:val="en-US"/>
        </w:rPr>
        <w:t></w:t>
      </w:r>
      <w:r w:rsidRPr="0018471A">
        <w:rPr>
          <w:rFonts w:hint="eastAsia"/>
          <w:lang w:val="en-US"/>
        </w:rPr>
        <w:t>из</w:t>
      </w:r>
      <w:r w:rsidRPr="0018471A">
        <w:rPr>
          <w:lang w:val="en-US"/>
        </w:rPr>
        <w:t></w:t>
      </w:r>
      <w:r w:rsidRPr="0018471A">
        <w:rPr>
          <w:rFonts w:hint="eastAsia"/>
          <w:lang w:val="en-US"/>
        </w:rPr>
        <w:t>дискурса</w:t>
      </w:r>
      <w:r w:rsidRPr="0018471A">
        <w:rPr>
          <w:lang w:val="en-US"/>
        </w:rPr>
        <w:t></w:t>
      </w:r>
      <w:r w:rsidRPr="0018471A">
        <w:rPr>
          <w:rFonts w:hint="eastAsia"/>
          <w:lang w:val="en-US"/>
        </w:rPr>
        <w:t>политики</w:t>
      </w:r>
      <w:r w:rsidRPr="0018471A">
        <w:rPr>
          <w:lang w:val="en-US"/>
        </w:rPr>
        <w:t></w:t>
      </w:r>
      <w:r w:rsidRPr="0018471A">
        <w:rPr>
          <w:rFonts w:hint="eastAsia"/>
          <w:lang w:val="en-US"/>
        </w:rPr>
        <w:t>или</w:t>
      </w:r>
      <w:r w:rsidRPr="0018471A">
        <w:rPr>
          <w:lang w:val="en-US"/>
        </w:rPr>
        <w:t></w:t>
      </w:r>
      <w:r w:rsidRPr="0018471A">
        <w:rPr>
          <w:rFonts w:hint="eastAsia"/>
          <w:lang w:val="en-US"/>
        </w:rPr>
        <w:t>культуры</w:t>
      </w:r>
      <w:r w:rsidRPr="0018471A">
        <w:rPr>
          <w:lang w:val="en-US"/>
        </w:rPr>
        <w:t></w:t>
      </w:r>
      <w:r w:rsidRPr="0018471A">
        <w:rPr>
          <w:lang w:val="en-US"/>
        </w:rPr>
        <w:t></w:t>
      </w:r>
      <w:r w:rsidRPr="0018471A">
        <w:rPr>
          <w:rFonts w:hint="eastAsia"/>
          <w:lang w:val="en-US"/>
        </w:rPr>
        <w:t>Одновременно</w:t>
      </w:r>
      <w:r w:rsidRPr="0018471A">
        <w:rPr>
          <w:lang w:val="en-US"/>
        </w:rPr>
        <w:t></w:t>
      </w:r>
      <w:r w:rsidRPr="0018471A">
        <w:rPr>
          <w:rFonts w:hint="eastAsia"/>
          <w:lang w:val="en-US"/>
        </w:rPr>
        <w:t>с</w:t>
      </w:r>
      <w:r w:rsidRPr="0018471A">
        <w:rPr>
          <w:lang w:val="en-US"/>
        </w:rPr>
        <w:t></w:t>
      </w:r>
      <w:r w:rsidRPr="0018471A">
        <w:rPr>
          <w:rFonts w:hint="eastAsia"/>
          <w:lang w:val="en-US"/>
        </w:rPr>
        <w:t>констатацией</w:t>
      </w:r>
      <w:r w:rsidRPr="0018471A">
        <w:rPr>
          <w:lang w:val="en-US"/>
        </w:rPr>
        <w:t></w:t>
      </w:r>
      <w:r w:rsidRPr="0018471A">
        <w:rPr>
          <w:rFonts w:hint="eastAsia"/>
          <w:lang w:val="en-US"/>
        </w:rPr>
        <w:t>значимости</w:t>
      </w:r>
      <w:r w:rsidRPr="0018471A">
        <w:rPr>
          <w:lang w:val="en-US"/>
        </w:rPr>
        <w:t></w:t>
      </w:r>
      <w:r w:rsidRPr="0018471A">
        <w:rPr>
          <w:rFonts w:hint="eastAsia"/>
          <w:lang w:val="en-US"/>
        </w:rPr>
        <w:t>в</w:t>
      </w:r>
      <w:r w:rsidRPr="0018471A">
        <w:rPr>
          <w:lang w:val="en-US"/>
        </w:rPr>
        <w:t></w:t>
      </w:r>
      <w:r w:rsidRPr="0018471A">
        <w:rPr>
          <w:rFonts w:hint="eastAsia"/>
          <w:lang w:val="en-US"/>
        </w:rPr>
        <w:t>структуре</w:t>
      </w:r>
      <w:r w:rsidRPr="0018471A">
        <w:rPr>
          <w:lang w:val="en-US"/>
        </w:rPr>
        <w:t></w:t>
      </w:r>
      <w:r w:rsidRPr="0018471A">
        <w:rPr>
          <w:rFonts w:hint="eastAsia"/>
          <w:lang w:val="en-US"/>
        </w:rPr>
        <w:t>субъекта</w:t>
      </w:r>
      <w:r w:rsidRPr="0018471A">
        <w:rPr>
          <w:lang w:val="en-US"/>
        </w:rPr>
        <w:t></w:t>
      </w:r>
      <w:r w:rsidRPr="0018471A">
        <w:rPr>
          <w:rFonts w:hint="eastAsia"/>
          <w:lang w:val="en-US"/>
        </w:rPr>
        <w:t>таких</w:t>
      </w:r>
      <w:r w:rsidRPr="0018471A">
        <w:rPr>
          <w:lang w:val="en-US"/>
        </w:rPr>
        <w:t></w:t>
      </w:r>
      <w:r w:rsidRPr="0018471A">
        <w:rPr>
          <w:rFonts w:hint="eastAsia"/>
          <w:lang w:val="en-US"/>
        </w:rPr>
        <w:t>категорий</w:t>
      </w:r>
      <w:r w:rsidRPr="0018471A">
        <w:rPr>
          <w:lang w:val="en-US"/>
        </w:rPr>
        <w:t></w:t>
      </w:r>
      <w:r w:rsidRPr="0018471A">
        <w:rPr>
          <w:rFonts w:hint="eastAsia"/>
          <w:lang w:val="en-US"/>
        </w:rPr>
        <w:t>как</w:t>
      </w:r>
      <w:r w:rsidRPr="0018471A">
        <w:rPr>
          <w:lang w:val="en-US"/>
        </w:rPr>
        <w:t></w:t>
      </w:r>
      <w:r w:rsidRPr="0018471A">
        <w:rPr>
          <w:rFonts w:hint="eastAsia"/>
          <w:lang w:val="en-US"/>
        </w:rPr>
        <w:t>пол</w:t>
      </w:r>
      <w:r w:rsidRPr="0018471A">
        <w:rPr>
          <w:lang w:val="en-US"/>
        </w:rPr>
        <w:t></w:t>
      </w:r>
      <w:r w:rsidRPr="0018471A">
        <w:rPr>
          <w:lang w:val="en-US"/>
        </w:rPr>
        <w:t></w:t>
      </w:r>
      <w:r w:rsidRPr="0018471A">
        <w:rPr>
          <w:rFonts w:hint="eastAsia"/>
          <w:lang w:val="en-US"/>
        </w:rPr>
        <w:t>нация</w:t>
      </w:r>
      <w:r w:rsidRPr="0018471A">
        <w:rPr>
          <w:lang w:val="en-US"/>
        </w:rPr>
        <w:t></w:t>
      </w:r>
      <w:r w:rsidRPr="0018471A">
        <w:rPr>
          <w:lang w:val="en-US"/>
        </w:rPr>
        <w:t></w:t>
      </w:r>
      <w:r w:rsidRPr="0018471A">
        <w:rPr>
          <w:rFonts w:hint="eastAsia"/>
          <w:lang w:val="en-US"/>
        </w:rPr>
        <w:t>класс</w:t>
      </w:r>
      <w:r w:rsidRPr="0018471A">
        <w:rPr>
          <w:lang w:val="en-US"/>
        </w:rPr>
        <w:t></w:t>
      </w:r>
      <w:r w:rsidRPr="0018471A">
        <w:rPr>
          <w:lang w:val="en-US"/>
        </w:rPr>
        <w:t></w:t>
      </w:r>
      <w:r w:rsidRPr="0018471A">
        <w:rPr>
          <w:rFonts w:hint="eastAsia"/>
          <w:lang w:val="en-US"/>
        </w:rPr>
        <w:t>в</w:t>
      </w:r>
      <w:r w:rsidRPr="0018471A">
        <w:rPr>
          <w:lang w:val="en-US"/>
        </w:rPr>
        <w:t></w:t>
      </w:r>
      <w:r w:rsidRPr="0018471A">
        <w:rPr>
          <w:rFonts w:hint="eastAsia"/>
          <w:lang w:val="en-US"/>
        </w:rPr>
        <w:t>рамках</w:t>
      </w:r>
      <w:r w:rsidRPr="0018471A">
        <w:rPr>
          <w:lang w:val="en-US"/>
        </w:rPr>
        <w:t></w:t>
      </w:r>
      <w:r w:rsidRPr="0018471A">
        <w:rPr>
          <w:rFonts w:hint="eastAsia"/>
          <w:lang w:val="en-US"/>
        </w:rPr>
        <w:t>теории</w:t>
      </w:r>
      <w:r w:rsidRPr="0018471A">
        <w:rPr>
          <w:lang w:val="en-US"/>
        </w:rPr>
        <w:t></w:t>
      </w:r>
      <w:r w:rsidRPr="0018471A">
        <w:rPr>
          <w:rFonts w:hint="eastAsia"/>
          <w:lang w:val="en-US"/>
        </w:rPr>
        <w:t>феминизма</w:t>
      </w:r>
      <w:r w:rsidRPr="0018471A">
        <w:rPr>
          <w:lang w:val="en-US"/>
        </w:rPr>
        <w:t></w:t>
      </w:r>
      <w:r w:rsidRPr="0018471A">
        <w:rPr>
          <w:rFonts w:hint="eastAsia"/>
          <w:lang w:val="en-US"/>
        </w:rPr>
        <w:t>были</w:t>
      </w:r>
      <w:r w:rsidRPr="0018471A">
        <w:rPr>
          <w:lang w:val="en-US"/>
        </w:rPr>
        <w:t></w:t>
      </w:r>
      <w:r w:rsidRPr="0018471A">
        <w:rPr>
          <w:rFonts w:hint="eastAsia"/>
          <w:lang w:val="en-US"/>
        </w:rPr>
        <w:t>предложены</w:t>
      </w:r>
      <w:r w:rsidRPr="0018471A">
        <w:rPr>
          <w:lang w:val="en-US"/>
        </w:rPr>
        <w:t></w:t>
      </w:r>
      <w:r w:rsidRPr="0018471A">
        <w:rPr>
          <w:rFonts w:hint="eastAsia"/>
          <w:lang w:val="en-US"/>
        </w:rPr>
        <w:t>модели</w:t>
      </w:r>
      <w:r w:rsidRPr="0018471A">
        <w:rPr>
          <w:lang w:val="en-US"/>
        </w:rPr>
        <w:t></w:t>
      </w:r>
      <w:r w:rsidRPr="0018471A">
        <w:rPr>
          <w:rFonts w:hint="eastAsia"/>
          <w:lang w:val="en-US"/>
        </w:rPr>
        <w:t>идентичности</w:t>
      </w:r>
      <w:r w:rsidRPr="0018471A">
        <w:rPr>
          <w:lang w:val="en-US"/>
        </w:rPr>
        <w:t></w:t>
      </w:r>
      <w:r w:rsidRPr="0018471A">
        <w:rPr>
          <w:lang w:val="en-US"/>
        </w:rPr>
        <w:t></w:t>
      </w:r>
      <w:r w:rsidRPr="0018471A">
        <w:rPr>
          <w:rFonts w:hint="eastAsia"/>
          <w:lang w:val="en-US"/>
        </w:rPr>
        <w:t>помогающие</w:t>
      </w:r>
      <w:r w:rsidRPr="0018471A">
        <w:rPr>
          <w:lang w:val="en-US"/>
        </w:rPr>
        <w:t></w:t>
      </w:r>
      <w:r w:rsidRPr="0018471A">
        <w:rPr>
          <w:rFonts w:hint="eastAsia"/>
          <w:lang w:val="en-US"/>
        </w:rPr>
        <w:t>не</w:t>
      </w:r>
      <w:r w:rsidRPr="0018471A">
        <w:rPr>
          <w:lang w:val="en-US"/>
        </w:rPr>
        <w:t></w:t>
      </w:r>
      <w:r w:rsidRPr="0018471A">
        <w:rPr>
          <w:rFonts w:hint="eastAsia"/>
          <w:lang w:val="en-US"/>
        </w:rPr>
        <w:t>только</w:t>
      </w:r>
      <w:r w:rsidRPr="0018471A">
        <w:rPr>
          <w:lang w:val="en-US"/>
        </w:rPr>
        <w:t></w:t>
      </w:r>
      <w:r w:rsidRPr="0018471A">
        <w:rPr>
          <w:rFonts w:hint="eastAsia"/>
          <w:lang w:val="en-US"/>
        </w:rPr>
        <w:t>актуализировать</w:t>
      </w:r>
      <w:r w:rsidRPr="0018471A">
        <w:rPr>
          <w:lang w:val="en-US"/>
        </w:rPr>
        <w:t></w:t>
      </w:r>
      <w:r w:rsidRPr="0018471A">
        <w:rPr>
          <w:rFonts w:hint="eastAsia"/>
          <w:lang w:val="en-US"/>
        </w:rPr>
        <w:t>понятие</w:t>
      </w:r>
      <w:r w:rsidRPr="0018471A">
        <w:rPr>
          <w:lang w:val="en-US"/>
        </w:rPr>
        <w:t></w:t>
      </w:r>
      <w:r w:rsidRPr="0018471A">
        <w:rPr>
          <w:rFonts w:hint="eastAsia"/>
          <w:lang w:val="en-US"/>
        </w:rPr>
        <w:t>женской</w:t>
      </w:r>
      <w:r w:rsidRPr="0018471A">
        <w:rPr>
          <w:lang w:val="en-US"/>
        </w:rPr>
        <w:t></w:t>
      </w:r>
      <w:r w:rsidRPr="0018471A">
        <w:rPr>
          <w:rFonts w:hint="eastAsia"/>
          <w:lang w:val="en-US"/>
        </w:rPr>
        <w:t>субъективности</w:t>
      </w:r>
      <w:r w:rsidRPr="0018471A">
        <w:rPr>
          <w:lang w:val="en-US"/>
        </w:rPr>
        <w:t></w:t>
      </w:r>
      <w:r w:rsidRPr="0018471A">
        <w:rPr>
          <w:lang w:val="en-US"/>
        </w:rPr>
        <w:t></w:t>
      </w:r>
      <w:r w:rsidRPr="0018471A">
        <w:rPr>
          <w:rFonts w:hint="eastAsia"/>
          <w:lang w:val="en-US"/>
        </w:rPr>
        <w:t>но</w:t>
      </w:r>
      <w:r w:rsidRPr="0018471A">
        <w:rPr>
          <w:lang w:val="en-US"/>
        </w:rPr>
        <w:t></w:t>
      </w:r>
      <w:r w:rsidRPr="0018471A">
        <w:rPr>
          <w:rFonts w:hint="eastAsia"/>
          <w:lang w:val="en-US"/>
        </w:rPr>
        <w:t>и</w:t>
      </w:r>
      <w:r w:rsidRPr="0018471A">
        <w:rPr>
          <w:lang w:val="en-US"/>
        </w:rPr>
        <w:t></w:t>
      </w:r>
      <w:r w:rsidRPr="0018471A">
        <w:rPr>
          <w:rFonts w:hint="eastAsia"/>
          <w:lang w:val="en-US"/>
        </w:rPr>
        <w:t>отражающие</w:t>
      </w:r>
      <w:r w:rsidRPr="0018471A">
        <w:rPr>
          <w:lang w:val="en-US"/>
        </w:rPr>
        <w:t></w:t>
      </w:r>
      <w:r w:rsidRPr="0018471A">
        <w:rPr>
          <w:rFonts w:hint="eastAsia"/>
          <w:lang w:val="en-US"/>
        </w:rPr>
        <w:t>сложность</w:t>
      </w:r>
      <w:r w:rsidRPr="0018471A">
        <w:rPr>
          <w:lang w:val="en-US"/>
        </w:rPr>
        <w:t></w:t>
      </w:r>
      <w:r w:rsidRPr="0018471A">
        <w:rPr>
          <w:rFonts w:hint="eastAsia"/>
          <w:lang w:val="en-US"/>
        </w:rPr>
        <w:t>изучаемого</w:t>
      </w:r>
      <w:r w:rsidRPr="0018471A">
        <w:rPr>
          <w:lang w:val="en-US"/>
        </w:rPr>
        <w:t></w:t>
      </w:r>
      <w:r w:rsidRPr="0018471A">
        <w:rPr>
          <w:rFonts w:hint="eastAsia"/>
          <w:lang w:val="en-US"/>
        </w:rPr>
        <w:t>нами</w:t>
      </w:r>
      <w:r w:rsidRPr="0018471A">
        <w:rPr>
          <w:lang w:val="en-US"/>
        </w:rPr>
        <w:t></w:t>
      </w:r>
      <w:r w:rsidRPr="0018471A">
        <w:rPr>
          <w:rFonts w:hint="eastAsia"/>
          <w:lang w:val="en-US"/>
        </w:rPr>
        <w:t>феномена</w:t>
      </w:r>
      <w:r w:rsidRPr="0018471A">
        <w:rPr>
          <w:lang w:val="en-US"/>
        </w:rPr>
        <w:t></w:t>
      </w:r>
      <w:r w:rsidRPr="0018471A">
        <w:rPr>
          <w:lang w:val="en-US"/>
        </w:rPr>
        <w:t></w:t>
      </w:r>
      <w:r w:rsidRPr="0018471A">
        <w:rPr>
          <w:rFonts w:hint="eastAsia"/>
          <w:lang w:val="en-US"/>
        </w:rPr>
        <w:t>Например</w:t>
      </w:r>
      <w:r w:rsidRPr="0018471A">
        <w:rPr>
          <w:lang w:val="en-US"/>
        </w:rPr>
        <w:t></w:t>
      </w:r>
      <w:r w:rsidRPr="0018471A">
        <w:rPr>
          <w:lang w:val="en-US"/>
        </w:rPr>
        <w:t></w:t>
      </w:r>
      <w:r w:rsidRPr="0018471A">
        <w:rPr>
          <w:rFonts w:hint="eastAsia"/>
          <w:lang w:val="en-US"/>
        </w:rPr>
        <w:t>картография</w:t>
      </w:r>
      <w:r w:rsidRPr="0018471A">
        <w:rPr>
          <w:lang w:val="en-US"/>
        </w:rPr>
        <w:t></w:t>
      </w:r>
      <w:r w:rsidRPr="0018471A">
        <w:rPr>
          <w:rFonts w:hint="eastAsia"/>
          <w:lang w:val="en-US"/>
        </w:rPr>
        <w:t>номадической</w:t>
      </w:r>
      <w:r w:rsidRPr="0018471A">
        <w:rPr>
          <w:lang w:val="en-US"/>
        </w:rPr>
        <w:t></w:t>
      </w:r>
      <w:r w:rsidRPr="0018471A">
        <w:rPr>
          <w:rFonts w:hint="eastAsia"/>
          <w:lang w:val="en-US"/>
        </w:rPr>
        <w:t>идентичности</w:t>
      </w:r>
      <w:r w:rsidRPr="0018471A">
        <w:rPr>
          <w:lang w:val="en-US"/>
        </w:rPr>
        <w:t></w:t>
      </w:r>
      <w:r w:rsidRPr="0018471A">
        <w:rPr>
          <w:rFonts w:hint="eastAsia"/>
          <w:lang w:val="en-US"/>
        </w:rPr>
        <w:t>Рози</w:t>
      </w:r>
      <w:r w:rsidRPr="0018471A">
        <w:rPr>
          <w:lang w:val="en-US"/>
        </w:rPr>
        <w:t></w:t>
      </w:r>
      <w:r w:rsidRPr="0018471A">
        <w:rPr>
          <w:rFonts w:hint="eastAsia"/>
          <w:lang w:val="en-US"/>
        </w:rPr>
        <w:t>Брайдотти</w:t>
      </w:r>
      <w:r w:rsidRPr="0018471A">
        <w:rPr>
          <w:lang w:val="en-US"/>
        </w:rPr>
        <w:t></w:t>
      </w:r>
      <w:r w:rsidRPr="0018471A">
        <w:rPr>
          <w:lang w:val="en-US"/>
        </w:rPr>
        <w:t></w:t>
      </w:r>
      <w:r w:rsidRPr="0018471A">
        <w:rPr>
          <w:rFonts w:hint="eastAsia"/>
          <w:lang w:val="en-US"/>
        </w:rPr>
        <w:t>Структура</w:t>
      </w:r>
      <w:r w:rsidRPr="0018471A">
        <w:rPr>
          <w:lang w:val="en-US"/>
        </w:rPr>
        <w:t></w:t>
      </w:r>
      <w:r w:rsidRPr="0018471A">
        <w:rPr>
          <w:rFonts w:hint="eastAsia"/>
          <w:lang w:val="en-US"/>
        </w:rPr>
        <w:t>предложенной</w:t>
      </w:r>
      <w:r w:rsidRPr="0018471A">
        <w:rPr>
          <w:lang w:val="en-US"/>
        </w:rPr>
        <w:t></w:t>
      </w:r>
      <w:r w:rsidRPr="0018471A">
        <w:rPr>
          <w:rFonts w:hint="eastAsia"/>
          <w:lang w:val="en-US"/>
        </w:rPr>
        <w:t>модели</w:t>
      </w:r>
      <w:r w:rsidRPr="0018471A">
        <w:rPr>
          <w:lang w:val="en-US"/>
        </w:rPr>
        <w:t></w:t>
      </w:r>
      <w:r w:rsidRPr="0018471A">
        <w:rPr>
          <w:rFonts w:hint="eastAsia"/>
          <w:lang w:val="en-US"/>
        </w:rPr>
        <w:t>такова</w:t>
      </w:r>
      <w:r w:rsidRPr="0018471A">
        <w:rPr>
          <w:lang w:val="en-US"/>
        </w:rPr>
        <w:t></w:t>
      </w:r>
      <w:r w:rsidRPr="0018471A">
        <w:rPr>
          <w:lang w:val="en-US"/>
        </w:rPr>
        <w:t></w:t>
      </w:r>
      <w:r w:rsidRPr="0018471A">
        <w:rPr>
          <w:rFonts w:hint="eastAsia"/>
          <w:lang w:val="en-US"/>
        </w:rPr>
        <w:t>что</w:t>
      </w:r>
      <w:r w:rsidRPr="0018471A">
        <w:rPr>
          <w:lang w:val="en-US"/>
        </w:rPr>
        <w:t></w:t>
      </w:r>
      <w:r w:rsidRPr="0018471A">
        <w:rPr>
          <w:rFonts w:hint="eastAsia"/>
          <w:lang w:val="en-US"/>
        </w:rPr>
        <w:t>она</w:t>
      </w:r>
      <w:r w:rsidRPr="0018471A">
        <w:rPr>
          <w:lang w:val="en-US"/>
        </w:rPr>
        <w:t></w:t>
      </w:r>
      <w:r w:rsidRPr="0018471A">
        <w:rPr>
          <w:rFonts w:hint="eastAsia"/>
          <w:lang w:val="en-US"/>
        </w:rPr>
        <w:t>может</w:t>
      </w:r>
      <w:r w:rsidRPr="0018471A">
        <w:rPr>
          <w:lang w:val="en-US"/>
        </w:rPr>
        <w:t></w:t>
      </w:r>
      <w:r w:rsidRPr="0018471A">
        <w:rPr>
          <w:rFonts w:hint="eastAsia"/>
          <w:lang w:val="en-US"/>
        </w:rPr>
        <w:t>быть</w:t>
      </w:r>
      <w:r w:rsidRPr="0018471A">
        <w:rPr>
          <w:lang w:val="en-US"/>
        </w:rPr>
        <w:t></w:t>
      </w:r>
      <w:r w:rsidRPr="0018471A">
        <w:rPr>
          <w:rFonts w:hint="eastAsia"/>
          <w:lang w:val="en-US"/>
        </w:rPr>
        <w:t>использована</w:t>
      </w:r>
      <w:r w:rsidRPr="0018471A">
        <w:rPr>
          <w:lang w:val="en-US"/>
        </w:rPr>
        <w:t></w:t>
      </w:r>
      <w:r w:rsidRPr="0018471A">
        <w:rPr>
          <w:rFonts w:hint="eastAsia"/>
          <w:lang w:val="en-US"/>
        </w:rPr>
        <w:t>и</w:t>
      </w:r>
      <w:r w:rsidRPr="0018471A">
        <w:rPr>
          <w:lang w:val="en-US"/>
        </w:rPr>
        <w:t></w:t>
      </w:r>
      <w:r w:rsidRPr="0018471A">
        <w:rPr>
          <w:rFonts w:hint="eastAsia"/>
          <w:lang w:val="en-US"/>
        </w:rPr>
        <w:t>при</w:t>
      </w:r>
      <w:r w:rsidRPr="0018471A">
        <w:rPr>
          <w:lang w:val="en-US"/>
        </w:rPr>
        <w:t></w:t>
      </w:r>
      <w:r w:rsidRPr="0018471A">
        <w:rPr>
          <w:rFonts w:hint="eastAsia"/>
          <w:lang w:val="en-US"/>
        </w:rPr>
        <w:t>анализе</w:t>
      </w:r>
      <w:r w:rsidRPr="0018471A">
        <w:rPr>
          <w:lang w:val="en-US"/>
        </w:rPr>
        <w:t></w:t>
      </w:r>
      <w:r w:rsidRPr="0018471A">
        <w:rPr>
          <w:rFonts w:hint="eastAsia"/>
          <w:lang w:val="en-US"/>
        </w:rPr>
        <w:t>феномена</w:t>
      </w:r>
      <w:r w:rsidRPr="0018471A">
        <w:rPr>
          <w:lang w:val="en-US"/>
        </w:rPr>
        <w:t></w:t>
      </w:r>
      <w:r w:rsidRPr="0018471A">
        <w:rPr>
          <w:rFonts w:hint="eastAsia"/>
          <w:lang w:val="en-US"/>
        </w:rPr>
        <w:t>национальной</w:t>
      </w:r>
      <w:r w:rsidRPr="0018471A">
        <w:rPr>
          <w:lang w:val="en-US"/>
        </w:rPr>
        <w:t></w:t>
      </w:r>
      <w:r w:rsidRPr="0018471A">
        <w:rPr>
          <w:rFonts w:hint="eastAsia"/>
          <w:lang w:val="en-US"/>
        </w:rPr>
        <w:t>идентичности</w:t>
      </w:r>
      <w:r w:rsidRPr="0018471A">
        <w:rPr>
          <w:lang w:val="en-US"/>
        </w:rPr>
        <w:t></w:t>
      </w:r>
    </w:p>
    <w:p w14:paraId="5C9D2736" w14:textId="77777777" w:rsidR="0018471A" w:rsidRPr="0018471A" w:rsidRDefault="0018471A" w:rsidP="0018471A">
      <w:pPr>
        <w:rPr>
          <w:lang w:val="en-US"/>
        </w:rPr>
      </w:pPr>
      <w:r w:rsidRPr="0018471A">
        <w:rPr>
          <w:rFonts w:hint="eastAsia"/>
          <w:lang w:val="en-US"/>
        </w:rPr>
        <w:t>Ситуативность</w:t>
      </w:r>
      <w:r w:rsidRPr="0018471A">
        <w:rPr>
          <w:lang w:val="en-US"/>
        </w:rPr>
        <w:t></w:t>
      </w:r>
      <w:r w:rsidRPr="0018471A">
        <w:rPr>
          <w:rFonts w:hint="eastAsia"/>
          <w:lang w:val="en-US"/>
        </w:rPr>
        <w:t>возникновения</w:t>
      </w:r>
      <w:r w:rsidRPr="0018471A">
        <w:rPr>
          <w:lang w:val="en-US"/>
        </w:rPr>
        <w:t></w:t>
      </w:r>
      <w:r w:rsidRPr="0018471A">
        <w:rPr>
          <w:rFonts w:hint="eastAsia"/>
          <w:lang w:val="en-US"/>
        </w:rPr>
        <w:t>субъективности</w:t>
      </w:r>
      <w:r w:rsidRPr="0018471A">
        <w:rPr>
          <w:lang w:val="en-US"/>
        </w:rPr>
        <w:t></w:t>
      </w:r>
      <w:r w:rsidRPr="0018471A">
        <w:rPr>
          <w:lang w:val="en-US"/>
        </w:rPr>
        <w:t></w:t>
      </w:r>
      <w:r w:rsidRPr="0018471A">
        <w:rPr>
          <w:rFonts w:hint="eastAsia"/>
          <w:lang w:val="en-US"/>
        </w:rPr>
        <w:t>ее</w:t>
      </w:r>
      <w:r w:rsidRPr="0018471A">
        <w:rPr>
          <w:lang w:val="en-US"/>
        </w:rPr>
        <w:t></w:t>
      </w:r>
      <w:r w:rsidRPr="0018471A">
        <w:rPr>
          <w:rFonts w:hint="eastAsia"/>
          <w:lang w:val="en-US"/>
        </w:rPr>
        <w:t>чувственный</w:t>
      </w:r>
      <w:r w:rsidRPr="0018471A">
        <w:rPr>
          <w:lang w:val="en-US"/>
        </w:rPr>
        <w:t></w:t>
      </w:r>
      <w:r w:rsidRPr="0018471A">
        <w:rPr>
          <w:rFonts w:hint="eastAsia"/>
          <w:lang w:val="en-US"/>
        </w:rPr>
        <w:t>и</w:t>
      </w:r>
      <w:r w:rsidRPr="0018471A">
        <w:rPr>
          <w:lang w:val="en-US"/>
        </w:rPr>
        <w:t></w:t>
      </w:r>
      <w:r w:rsidRPr="0018471A">
        <w:rPr>
          <w:rFonts w:hint="eastAsia"/>
          <w:lang w:val="en-US"/>
        </w:rPr>
        <w:t>эмоциональный</w:t>
      </w:r>
      <w:r w:rsidRPr="0018471A">
        <w:rPr>
          <w:lang w:val="en-US"/>
        </w:rPr>
        <w:t></w:t>
      </w:r>
      <w:r w:rsidRPr="0018471A">
        <w:rPr>
          <w:rFonts w:hint="eastAsia"/>
          <w:lang w:val="en-US"/>
        </w:rPr>
        <w:t>аспект</w:t>
      </w:r>
      <w:r w:rsidRPr="0018471A">
        <w:rPr>
          <w:lang w:val="en-US"/>
        </w:rPr>
        <w:t></w:t>
      </w:r>
      <w:r w:rsidRPr="0018471A">
        <w:rPr>
          <w:lang w:val="en-US"/>
        </w:rPr>
        <w:t></w:t>
      </w:r>
      <w:r w:rsidRPr="0018471A">
        <w:rPr>
          <w:rFonts w:hint="eastAsia"/>
          <w:lang w:val="en-US"/>
        </w:rPr>
        <w:t>позволяет</w:t>
      </w:r>
      <w:r w:rsidRPr="0018471A">
        <w:rPr>
          <w:lang w:val="en-US"/>
        </w:rPr>
        <w:t></w:t>
      </w:r>
      <w:r w:rsidRPr="0018471A">
        <w:rPr>
          <w:rFonts w:hint="eastAsia"/>
          <w:lang w:val="en-US"/>
        </w:rPr>
        <w:t>опровергнуть</w:t>
      </w:r>
      <w:r w:rsidRPr="0018471A">
        <w:rPr>
          <w:lang w:val="en-US"/>
        </w:rPr>
        <w:t></w:t>
      </w:r>
      <w:r w:rsidRPr="0018471A">
        <w:rPr>
          <w:rFonts w:hint="eastAsia"/>
          <w:lang w:val="en-US"/>
        </w:rPr>
        <w:t>эссенциализм</w:t>
      </w:r>
      <w:r w:rsidRPr="0018471A">
        <w:rPr>
          <w:lang w:val="en-US"/>
        </w:rPr>
        <w:t></w:t>
      </w:r>
      <w:r w:rsidRPr="0018471A">
        <w:rPr>
          <w:rFonts w:hint="eastAsia"/>
          <w:lang w:val="en-US"/>
        </w:rPr>
        <w:t>как</w:t>
      </w:r>
      <w:r w:rsidRPr="0018471A">
        <w:rPr>
          <w:lang w:val="en-US"/>
        </w:rPr>
        <w:t></w:t>
      </w:r>
      <w:r w:rsidRPr="0018471A">
        <w:rPr>
          <w:rFonts w:hint="eastAsia"/>
          <w:lang w:val="en-US"/>
        </w:rPr>
        <w:t>некую</w:t>
      </w:r>
      <w:r w:rsidRPr="0018471A">
        <w:rPr>
          <w:lang w:val="en-US"/>
        </w:rPr>
        <w:t></w:t>
      </w:r>
      <w:r w:rsidRPr="0018471A">
        <w:rPr>
          <w:rFonts w:hint="eastAsia"/>
          <w:lang w:val="en-US"/>
        </w:rPr>
        <w:t>идею</w:t>
      </w:r>
      <w:r w:rsidRPr="0018471A">
        <w:rPr>
          <w:lang w:val="en-US"/>
        </w:rPr>
        <w:t></w:t>
      </w:r>
      <w:r w:rsidRPr="0018471A">
        <w:rPr>
          <w:rFonts w:hint="eastAsia"/>
          <w:lang w:val="en-US"/>
        </w:rPr>
        <w:t>о</w:t>
      </w:r>
      <w:r w:rsidRPr="0018471A">
        <w:rPr>
          <w:lang w:val="en-US"/>
        </w:rPr>
        <w:t></w:t>
      </w:r>
      <w:r w:rsidRPr="0018471A">
        <w:rPr>
          <w:rFonts w:hint="eastAsia"/>
          <w:lang w:val="en-US"/>
        </w:rPr>
        <w:t>данности</w:t>
      </w:r>
      <w:r w:rsidRPr="0018471A">
        <w:rPr>
          <w:lang w:val="en-US"/>
        </w:rPr>
        <w:t></w:t>
      </w:r>
      <w:r w:rsidRPr="0018471A">
        <w:rPr>
          <w:rFonts w:hint="eastAsia"/>
          <w:lang w:val="en-US"/>
        </w:rPr>
        <w:t>чего</w:t>
      </w:r>
      <w:r w:rsidRPr="0018471A">
        <w:rPr>
          <w:lang w:val="en-US"/>
        </w:rPr>
        <w:t></w:t>
      </w:r>
      <w:r w:rsidRPr="0018471A">
        <w:rPr>
          <w:rFonts w:hint="eastAsia"/>
          <w:lang w:val="en-US"/>
        </w:rPr>
        <w:t>либо</w:t>
      </w:r>
      <w:r w:rsidRPr="0018471A">
        <w:rPr>
          <w:lang w:val="en-US"/>
        </w:rPr>
        <w:t></w:t>
      </w:r>
      <w:r w:rsidRPr="0018471A">
        <w:rPr>
          <w:lang w:val="en-US"/>
        </w:rPr>
        <w:t></w:t>
      </w:r>
      <w:r w:rsidRPr="0018471A">
        <w:rPr>
          <w:rFonts w:hint="eastAsia"/>
          <w:lang w:val="en-US"/>
        </w:rPr>
        <w:t>будь</w:t>
      </w:r>
      <w:r w:rsidRPr="0018471A">
        <w:rPr>
          <w:lang w:val="en-US"/>
        </w:rPr>
        <w:t></w:t>
      </w:r>
      <w:r w:rsidRPr="0018471A">
        <w:rPr>
          <w:rFonts w:hint="eastAsia"/>
          <w:lang w:val="en-US"/>
        </w:rPr>
        <w:t>то</w:t>
      </w:r>
      <w:r w:rsidRPr="0018471A">
        <w:rPr>
          <w:lang w:val="en-US"/>
        </w:rPr>
        <w:t></w:t>
      </w:r>
      <w:r w:rsidRPr="0018471A">
        <w:rPr>
          <w:rFonts w:hint="eastAsia"/>
          <w:lang w:val="en-US"/>
        </w:rPr>
        <w:t>пол</w:t>
      </w:r>
      <w:r w:rsidRPr="0018471A">
        <w:rPr>
          <w:lang w:val="en-US"/>
        </w:rPr>
        <w:t></w:t>
      </w:r>
      <w:r w:rsidRPr="0018471A">
        <w:rPr>
          <w:rFonts w:hint="eastAsia"/>
          <w:lang w:val="en-US"/>
        </w:rPr>
        <w:t>или</w:t>
      </w:r>
      <w:r w:rsidRPr="0018471A">
        <w:rPr>
          <w:lang w:val="en-US"/>
        </w:rPr>
        <w:t></w:t>
      </w:r>
      <w:r w:rsidRPr="0018471A">
        <w:rPr>
          <w:rFonts w:hint="eastAsia"/>
          <w:lang w:val="en-US"/>
        </w:rPr>
        <w:t>нация</w:t>
      </w:r>
      <w:r w:rsidRPr="0018471A">
        <w:rPr>
          <w:lang w:val="en-US"/>
        </w:rPr>
        <w:t></w:t>
      </w:r>
      <w:r w:rsidRPr="0018471A">
        <w:rPr>
          <w:lang w:val="en-US"/>
        </w:rPr>
        <w:t></w:t>
      </w:r>
      <w:r w:rsidRPr="0018471A">
        <w:rPr>
          <w:lang w:val="en-US"/>
        </w:rPr>
        <w:t></w:t>
      </w:r>
      <w:r w:rsidRPr="0018471A">
        <w:rPr>
          <w:rFonts w:hint="eastAsia"/>
          <w:lang w:val="en-US"/>
        </w:rPr>
        <w:t>Анализ</w:t>
      </w:r>
      <w:r w:rsidRPr="0018471A">
        <w:rPr>
          <w:lang w:val="en-US"/>
        </w:rPr>
        <w:t></w:t>
      </w:r>
      <w:r w:rsidRPr="0018471A">
        <w:rPr>
          <w:rFonts w:hint="eastAsia"/>
          <w:lang w:val="en-US"/>
        </w:rPr>
        <w:t>проблемы</w:t>
      </w:r>
      <w:r w:rsidRPr="0018471A">
        <w:rPr>
          <w:lang w:val="en-US"/>
        </w:rPr>
        <w:t></w:t>
      </w:r>
      <w:r w:rsidRPr="0018471A">
        <w:rPr>
          <w:rFonts w:hint="eastAsia"/>
          <w:lang w:val="en-US"/>
        </w:rPr>
        <w:t>сексуальности</w:t>
      </w:r>
      <w:r w:rsidRPr="0018471A">
        <w:rPr>
          <w:lang w:val="en-US"/>
        </w:rPr>
        <w:t></w:t>
      </w:r>
      <w:r w:rsidRPr="0018471A">
        <w:rPr>
          <w:rFonts w:hint="eastAsia"/>
          <w:lang w:val="en-US"/>
        </w:rPr>
        <w:t>показывает</w:t>
      </w:r>
      <w:r w:rsidRPr="0018471A">
        <w:rPr>
          <w:lang w:val="en-US"/>
        </w:rPr>
        <w:t></w:t>
      </w:r>
      <w:r w:rsidRPr="0018471A">
        <w:rPr>
          <w:rFonts w:hint="eastAsia"/>
          <w:lang w:val="en-US"/>
        </w:rPr>
        <w:t>механизмы</w:t>
      </w:r>
      <w:r w:rsidRPr="0018471A">
        <w:rPr>
          <w:lang w:val="en-US"/>
        </w:rPr>
        <w:t></w:t>
      </w:r>
      <w:r w:rsidRPr="0018471A">
        <w:rPr>
          <w:rFonts w:hint="eastAsia"/>
          <w:lang w:val="en-US"/>
        </w:rPr>
        <w:t>конструирования</w:t>
      </w:r>
      <w:r w:rsidRPr="0018471A">
        <w:rPr>
          <w:lang w:val="en-US"/>
        </w:rPr>
        <w:t></w:t>
      </w:r>
      <w:r w:rsidRPr="0018471A">
        <w:rPr>
          <w:rFonts w:hint="eastAsia"/>
          <w:lang w:val="en-US"/>
        </w:rPr>
        <w:t>гендера</w:t>
      </w:r>
      <w:r w:rsidRPr="0018471A">
        <w:rPr>
          <w:lang w:val="en-US"/>
        </w:rPr>
        <w:t></w:t>
      </w:r>
      <w:r w:rsidRPr="0018471A">
        <w:rPr>
          <w:rFonts w:hint="eastAsia"/>
          <w:lang w:val="en-US"/>
        </w:rPr>
        <w:t>как</w:t>
      </w:r>
      <w:r w:rsidRPr="0018471A">
        <w:rPr>
          <w:lang w:val="en-US"/>
        </w:rPr>
        <w:t></w:t>
      </w:r>
      <w:r w:rsidRPr="0018471A">
        <w:rPr>
          <w:rFonts w:hint="eastAsia"/>
          <w:lang w:val="en-US"/>
        </w:rPr>
        <w:t>универсального</w:t>
      </w:r>
      <w:r w:rsidRPr="0018471A">
        <w:rPr>
          <w:lang w:val="en-US"/>
        </w:rPr>
        <w:t></w:t>
      </w:r>
      <w:r w:rsidRPr="0018471A">
        <w:rPr>
          <w:rFonts w:hint="eastAsia"/>
          <w:lang w:val="en-US"/>
        </w:rPr>
        <w:t>принципа</w:t>
      </w:r>
      <w:r w:rsidRPr="0018471A">
        <w:rPr>
          <w:lang w:val="en-US"/>
        </w:rPr>
        <w:t></w:t>
      </w:r>
      <w:r w:rsidRPr="0018471A">
        <w:rPr>
          <w:rFonts w:hint="eastAsia"/>
          <w:lang w:val="en-US"/>
        </w:rPr>
        <w:t>организации</w:t>
      </w:r>
      <w:r w:rsidRPr="0018471A">
        <w:rPr>
          <w:lang w:val="en-US"/>
        </w:rPr>
        <w:t></w:t>
      </w:r>
      <w:r w:rsidRPr="0018471A">
        <w:rPr>
          <w:rFonts w:hint="eastAsia"/>
          <w:lang w:val="en-US"/>
        </w:rPr>
        <w:t>общества</w:t>
      </w:r>
      <w:r w:rsidRPr="0018471A">
        <w:rPr>
          <w:lang w:val="en-US"/>
        </w:rPr>
        <w:t></w:t>
      </w:r>
      <w:r w:rsidRPr="0018471A">
        <w:rPr>
          <w:lang w:val="en-US"/>
        </w:rPr>
        <w:t></w:t>
      </w:r>
      <w:r w:rsidRPr="0018471A">
        <w:rPr>
          <w:rFonts w:hint="eastAsia"/>
          <w:lang w:val="en-US"/>
        </w:rPr>
        <w:t>Это</w:t>
      </w:r>
      <w:r w:rsidRPr="0018471A">
        <w:rPr>
          <w:lang w:val="en-US"/>
        </w:rPr>
        <w:t></w:t>
      </w:r>
      <w:r w:rsidRPr="0018471A">
        <w:rPr>
          <w:rFonts w:hint="eastAsia"/>
          <w:lang w:val="en-US"/>
        </w:rPr>
        <w:t>предполагает</w:t>
      </w:r>
      <w:r w:rsidRPr="0018471A">
        <w:rPr>
          <w:lang w:val="en-US"/>
        </w:rPr>
        <w:t></w:t>
      </w:r>
      <w:r w:rsidRPr="0018471A">
        <w:rPr>
          <w:lang w:val="en-US"/>
        </w:rPr>
        <w:t></w:t>
      </w:r>
      <w:r w:rsidRPr="0018471A">
        <w:rPr>
          <w:rFonts w:hint="eastAsia"/>
          <w:lang w:val="en-US"/>
        </w:rPr>
        <w:t>что</w:t>
      </w:r>
      <w:r w:rsidRPr="0018471A">
        <w:rPr>
          <w:lang w:val="en-US"/>
        </w:rPr>
        <w:t></w:t>
      </w:r>
      <w:r w:rsidRPr="0018471A">
        <w:rPr>
          <w:rFonts w:hint="eastAsia"/>
          <w:lang w:val="en-US"/>
        </w:rPr>
        <w:t>существуют</w:t>
      </w:r>
      <w:r w:rsidRPr="0018471A">
        <w:rPr>
          <w:lang w:val="en-US"/>
        </w:rPr>
        <w:t></w:t>
      </w:r>
      <w:r w:rsidRPr="0018471A">
        <w:rPr>
          <w:rFonts w:hint="eastAsia"/>
          <w:lang w:val="en-US"/>
        </w:rPr>
        <w:t>определенные</w:t>
      </w:r>
      <w:r w:rsidRPr="0018471A">
        <w:rPr>
          <w:lang w:val="en-US"/>
        </w:rPr>
        <w:t></w:t>
      </w:r>
      <w:r w:rsidRPr="0018471A">
        <w:rPr>
          <w:rFonts w:hint="eastAsia"/>
          <w:lang w:val="en-US"/>
        </w:rPr>
        <w:t>механизмы</w:t>
      </w:r>
      <w:r w:rsidRPr="0018471A">
        <w:rPr>
          <w:lang w:val="en-US"/>
        </w:rPr>
        <w:t></w:t>
      </w:r>
      <w:r w:rsidRPr="0018471A">
        <w:rPr>
          <w:rFonts w:hint="eastAsia"/>
          <w:lang w:val="en-US"/>
        </w:rPr>
        <w:t>и</w:t>
      </w:r>
      <w:r w:rsidRPr="0018471A">
        <w:rPr>
          <w:lang w:val="en-US"/>
        </w:rPr>
        <w:t></w:t>
      </w:r>
      <w:r w:rsidRPr="0018471A">
        <w:rPr>
          <w:rFonts w:hint="eastAsia"/>
          <w:lang w:val="en-US"/>
        </w:rPr>
        <w:t>средства</w:t>
      </w:r>
      <w:r w:rsidRPr="0018471A">
        <w:rPr>
          <w:lang w:val="en-US"/>
        </w:rPr>
        <w:t></w:t>
      </w:r>
      <w:r w:rsidRPr="0018471A">
        <w:rPr>
          <w:rFonts w:hint="eastAsia"/>
          <w:lang w:val="en-US"/>
        </w:rPr>
        <w:t>конструирования</w:t>
      </w:r>
      <w:r w:rsidRPr="0018471A">
        <w:rPr>
          <w:lang w:val="en-US"/>
        </w:rPr>
        <w:t></w:t>
      </w:r>
      <w:r w:rsidRPr="0018471A">
        <w:rPr>
          <w:rFonts w:hint="eastAsia"/>
          <w:lang w:val="en-US"/>
        </w:rPr>
        <w:t>и</w:t>
      </w:r>
      <w:r w:rsidRPr="0018471A">
        <w:rPr>
          <w:lang w:val="en-US"/>
        </w:rPr>
        <w:t></w:t>
      </w:r>
      <w:r w:rsidRPr="0018471A">
        <w:rPr>
          <w:rFonts w:hint="eastAsia"/>
          <w:lang w:val="en-US"/>
        </w:rPr>
        <w:t>национальной</w:t>
      </w:r>
      <w:r w:rsidRPr="0018471A">
        <w:rPr>
          <w:lang w:val="en-US"/>
        </w:rPr>
        <w:t></w:t>
      </w:r>
      <w:r w:rsidRPr="0018471A">
        <w:rPr>
          <w:rFonts w:hint="eastAsia"/>
          <w:lang w:val="en-US"/>
        </w:rPr>
        <w:t>идентичности</w:t>
      </w:r>
      <w:r w:rsidRPr="0018471A">
        <w:rPr>
          <w:lang w:val="en-US"/>
        </w:rPr>
        <w:t></w:t>
      </w:r>
      <w:r w:rsidRPr="0018471A">
        <w:rPr>
          <w:lang w:val="en-US"/>
        </w:rPr>
        <w:t></w:t>
      </w:r>
      <w:r w:rsidRPr="0018471A">
        <w:rPr>
          <w:rFonts w:hint="eastAsia"/>
          <w:lang w:val="en-US"/>
        </w:rPr>
        <w:t>которая</w:t>
      </w:r>
      <w:r w:rsidRPr="0018471A">
        <w:rPr>
          <w:lang w:val="en-US"/>
        </w:rPr>
        <w:t></w:t>
      </w:r>
      <w:r w:rsidRPr="0018471A">
        <w:rPr>
          <w:rFonts w:hint="eastAsia"/>
          <w:lang w:val="en-US"/>
        </w:rPr>
        <w:t>тоже</w:t>
      </w:r>
      <w:r w:rsidRPr="0018471A">
        <w:rPr>
          <w:lang w:val="en-US"/>
        </w:rPr>
        <w:t></w:t>
      </w:r>
      <w:r w:rsidRPr="0018471A">
        <w:rPr>
          <w:rFonts w:hint="eastAsia"/>
          <w:lang w:val="en-US"/>
        </w:rPr>
        <w:t>рассматривается</w:t>
      </w:r>
      <w:r w:rsidRPr="0018471A">
        <w:rPr>
          <w:lang w:val="en-US"/>
        </w:rPr>
        <w:t></w:t>
      </w:r>
      <w:r w:rsidRPr="0018471A">
        <w:rPr>
          <w:rFonts w:hint="eastAsia"/>
          <w:lang w:val="en-US"/>
        </w:rPr>
        <w:t>как</w:t>
      </w:r>
      <w:r w:rsidRPr="0018471A">
        <w:rPr>
          <w:lang w:val="en-US"/>
        </w:rPr>
        <w:t></w:t>
      </w:r>
      <w:r w:rsidRPr="0018471A">
        <w:rPr>
          <w:rFonts w:hint="eastAsia"/>
          <w:lang w:val="en-US"/>
        </w:rPr>
        <w:t>один</w:t>
      </w:r>
      <w:r w:rsidRPr="0018471A">
        <w:rPr>
          <w:lang w:val="en-US"/>
        </w:rPr>
        <w:t></w:t>
      </w:r>
      <w:r w:rsidRPr="0018471A">
        <w:rPr>
          <w:rFonts w:hint="eastAsia"/>
          <w:lang w:val="en-US"/>
        </w:rPr>
        <w:t>из</w:t>
      </w:r>
      <w:r w:rsidRPr="0018471A">
        <w:rPr>
          <w:lang w:val="en-US"/>
        </w:rPr>
        <w:t></w:t>
      </w:r>
      <w:r w:rsidRPr="0018471A">
        <w:rPr>
          <w:rFonts w:hint="eastAsia"/>
          <w:lang w:val="en-US"/>
        </w:rPr>
        <w:t>способов</w:t>
      </w:r>
      <w:r w:rsidRPr="0018471A">
        <w:rPr>
          <w:lang w:val="en-US"/>
        </w:rPr>
        <w:t></w:t>
      </w:r>
      <w:r w:rsidRPr="0018471A">
        <w:rPr>
          <w:rFonts w:hint="eastAsia"/>
          <w:lang w:val="en-US"/>
        </w:rPr>
        <w:t>универсализации</w:t>
      </w:r>
      <w:r w:rsidRPr="0018471A">
        <w:rPr>
          <w:lang w:val="en-US"/>
        </w:rPr>
        <w:t></w:t>
      </w:r>
      <w:r w:rsidRPr="0018471A">
        <w:rPr>
          <w:rFonts w:hint="eastAsia"/>
          <w:lang w:val="en-US"/>
        </w:rPr>
        <w:t>социального</w:t>
      </w:r>
      <w:r w:rsidRPr="0018471A">
        <w:rPr>
          <w:lang w:val="en-US"/>
        </w:rPr>
        <w:t></w:t>
      </w:r>
      <w:r w:rsidRPr="0018471A">
        <w:rPr>
          <w:rFonts w:hint="eastAsia"/>
          <w:lang w:val="en-US"/>
        </w:rPr>
        <w:t>порядка</w:t>
      </w:r>
      <w:r w:rsidRPr="0018471A">
        <w:rPr>
          <w:lang w:val="en-US"/>
        </w:rPr>
        <w:t></w:t>
      </w:r>
    </w:p>
    <w:p w14:paraId="13F63C27" w14:textId="77777777" w:rsidR="0018471A" w:rsidRPr="0018471A" w:rsidRDefault="0018471A" w:rsidP="0018471A">
      <w:pPr>
        <w:rPr>
          <w:lang w:val="en-US"/>
        </w:rPr>
      </w:pPr>
      <w:r w:rsidRPr="0018471A">
        <w:rPr>
          <w:lang w:val="en-US"/>
        </w:rPr>
        <w:t></w:t>
      </w:r>
      <w:r w:rsidRPr="0018471A">
        <w:rPr>
          <w:lang w:val="en-US"/>
        </w:rPr>
        <w:t></w:t>
      </w:r>
      <w:r w:rsidRPr="0018471A">
        <w:rPr>
          <w:lang w:val="en-US"/>
        </w:rPr>
        <w:tab/>
      </w:r>
      <w:r w:rsidRPr="0018471A">
        <w:rPr>
          <w:rFonts w:hint="eastAsia"/>
          <w:lang w:val="en-US"/>
        </w:rPr>
        <w:t>Национальная</w:t>
      </w:r>
      <w:r w:rsidRPr="0018471A">
        <w:rPr>
          <w:lang w:val="en-US"/>
        </w:rPr>
        <w:t></w:t>
      </w:r>
      <w:r w:rsidRPr="0018471A">
        <w:rPr>
          <w:rFonts w:hint="eastAsia"/>
          <w:lang w:val="en-US"/>
        </w:rPr>
        <w:t>идентичность</w:t>
      </w:r>
      <w:r w:rsidRPr="0018471A">
        <w:rPr>
          <w:lang w:val="en-US"/>
        </w:rPr>
        <w:t></w:t>
      </w:r>
      <w:r w:rsidRPr="0018471A">
        <w:rPr>
          <w:rFonts w:hint="eastAsia"/>
          <w:lang w:val="en-US"/>
        </w:rPr>
        <w:t>является</w:t>
      </w:r>
      <w:r w:rsidRPr="0018471A">
        <w:rPr>
          <w:lang w:val="en-US"/>
        </w:rPr>
        <w:t></w:t>
      </w:r>
      <w:r w:rsidRPr="0018471A">
        <w:rPr>
          <w:rFonts w:hint="eastAsia"/>
          <w:lang w:val="en-US"/>
        </w:rPr>
        <w:t>концептом</w:t>
      </w:r>
      <w:r w:rsidRPr="0018471A">
        <w:rPr>
          <w:lang w:val="en-US"/>
        </w:rPr>
        <w:t></w:t>
      </w:r>
      <w:r w:rsidRPr="0018471A">
        <w:rPr>
          <w:lang w:val="en-US"/>
        </w:rPr>
        <w:t></w:t>
      </w:r>
      <w:r w:rsidRPr="0018471A">
        <w:rPr>
          <w:rFonts w:hint="eastAsia"/>
          <w:lang w:val="en-US"/>
        </w:rPr>
        <w:t>появившимся</w:t>
      </w:r>
      <w:r w:rsidRPr="0018471A">
        <w:rPr>
          <w:lang w:val="en-US"/>
        </w:rPr>
        <w:t></w:t>
      </w:r>
      <w:r w:rsidRPr="0018471A">
        <w:rPr>
          <w:rFonts w:hint="eastAsia"/>
          <w:lang w:val="en-US"/>
        </w:rPr>
        <w:t>в</w:t>
      </w:r>
      <w:r w:rsidRPr="0018471A">
        <w:rPr>
          <w:lang w:val="en-US"/>
        </w:rPr>
        <w:t></w:t>
      </w:r>
      <w:r w:rsidRPr="0018471A">
        <w:rPr>
          <w:rFonts w:hint="eastAsia"/>
          <w:lang w:val="en-US"/>
        </w:rPr>
        <w:t>период</w:t>
      </w:r>
      <w:r w:rsidRPr="0018471A">
        <w:rPr>
          <w:lang w:val="en-US"/>
        </w:rPr>
        <w:t></w:t>
      </w:r>
      <w:r w:rsidRPr="0018471A">
        <w:rPr>
          <w:rFonts w:hint="eastAsia"/>
          <w:lang w:val="en-US"/>
        </w:rPr>
        <w:t>модерна</w:t>
      </w:r>
      <w:r w:rsidRPr="0018471A">
        <w:rPr>
          <w:lang w:val="en-US"/>
        </w:rPr>
        <w:t></w:t>
      </w:r>
      <w:r w:rsidRPr="0018471A">
        <w:rPr>
          <w:lang w:val="en-US"/>
        </w:rPr>
        <w:t></w:t>
      </w:r>
      <w:r w:rsidRPr="0018471A">
        <w:rPr>
          <w:rFonts w:hint="eastAsia"/>
          <w:lang w:val="en-US"/>
        </w:rPr>
        <w:t>Изначально</w:t>
      </w:r>
      <w:r w:rsidRPr="0018471A">
        <w:rPr>
          <w:lang w:val="en-US"/>
        </w:rPr>
        <w:t></w:t>
      </w:r>
      <w:r w:rsidRPr="0018471A">
        <w:rPr>
          <w:lang w:val="en-US"/>
        </w:rPr>
        <w:t></w:t>
      </w:r>
      <w:r w:rsidRPr="0018471A">
        <w:rPr>
          <w:rFonts w:hint="eastAsia"/>
          <w:lang w:val="en-US"/>
        </w:rPr>
        <w:t>в</w:t>
      </w:r>
      <w:r w:rsidRPr="0018471A">
        <w:rPr>
          <w:lang w:val="en-US"/>
        </w:rPr>
        <w:t></w:t>
      </w:r>
      <w:r w:rsidRPr="0018471A">
        <w:rPr>
          <w:rFonts w:hint="eastAsia"/>
          <w:lang w:val="en-US"/>
        </w:rPr>
        <w:t>эру</w:t>
      </w:r>
      <w:r w:rsidRPr="0018471A">
        <w:rPr>
          <w:lang w:val="en-US"/>
        </w:rPr>
        <w:t></w:t>
      </w:r>
      <w:r w:rsidRPr="0018471A">
        <w:rPr>
          <w:rFonts w:hint="eastAsia"/>
          <w:lang w:val="en-US"/>
        </w:rPr>
        <w:t>романтического</w:t>
      </w:r>
      <w:r w:rsidRPr="0018471A">
        <w:rPr>
          <w:lang w:val="en-US"/>
        </w:rPr>
        <w:t></w:t>
      </w:r>
      <w:r w:rsidRPr="0018471A">
        <w:rPr>
          <w:rFonts w:hint="eastAsia"/>
          <w:lang w:val="en-US"/>
        </w:rPr>
        <w:t>национализма</w:t>
      </w:r>
      <w:r w:rsidRPr="0018471A">
        <w:rPr>
          <w:lang w:val="en-US"/>
        </w:rPr>
        <w:t></w:t>
      </w:r>
      <w:r w:rsidRPr="0018471A">
        <w:rPr>
          <w:lang w:val="en-US"/>
        </w:rPr>
        <w:t></w:t>
      </w:r>
      <w:r w:rsidRPr="0018471A">
        <w:rPr>
          <w:rFonts w:hint="eastAsia"/>
          <w:lang w:val="en-US"/>
        </w:rPr>
        <w:t>была</w:t>
      </w:r>
      <w:r w:rsidRPr="0018471A">
        <w:rPr>
          <w:lang w:val="en-US"/>
        </w:rPr>
        <w:t></w:t>
      </w:r>
      <w:r w:rsidRPr="0018471A">
        <w:rPr>
          <w:rFonts w:hint="eastAsia"/>
          <w:lang w:val="en-US"/>
        </w:rPr>
        <w:t>популярна</w:t>
      </w:r>
      <w:r w:rsidRPr="0018471A">
        <w:rPr>
          <w:lang w:val="en-US"/>
        </w:rPr>
        <w:t></w:t>
      </w:r>
      <w:r w:rsidRPr="0018471A">
        <w:rPr>
          <w:rFonts w:hint="eastAsia"/>
          <w:lang w:val="en-US"/>
        </w:rPr>
        <w:t>идея</w:t>
      </w:r>
      <w:r w:rsidRPr="0018471A">
        <w:rPr>
          <w:lang w:val="en-US"/>
        </w:rPr>
        <w:t></w:t>
      </w:r>
      <w:r w:rsidRPr="0018471A">
        <w:rPr>
          <w:lang w:val="en-US"/>
        </w:rPr>
        <w:t></w:t>
      </w:r>
      <w:r w:rsidRPr="0018471A">
        <w:rPr>
          <w:rFonts w:hint="eastAsia"/>
          <w:lang w:val="en-US"/>
        </w:rPr>
        <w:t>что</w:t>
      </w:r>
      <w:r w:rsidRPr="0018471A">
        <w:rPr>
          <w:lang w:val="en-US"/>
        </w:rPr>
        <w:t></w:t>
      </w:r>
      <w:r w:rsidRPr="0018471A">
        <w:rPr>
          <w:rFonts w:hint="eastAsia"/>
          <w:lang w:val="en-US"/>
        </w:rPr>
        <w:t>происхождение</w:t>
      </w:r>
      <w:r w:rsidRPr="0018471A">
        <w:rPr>
          <w:lang w:val="en-US"/>
        </w:rPr>
        <w:t></w:t>
      </w:r>
      <w:r w:rsidRPr="0018471A">
        <w:rPr>
          <w:rFonts w:hint="eastAsia"/>
          <w:lang w:val="en-US"/>
        </w:rPr>
        <w:t>нации</w:t>
      </w:r>
      <w:r w:rsidRPr="0018471A">
        <w:rPr>
          <w:lang w:val="en-US"/>
        </w:rPr>
        <w:t></w:t>
      </w:r>
      <w:r w:rsidRPr="0018471A">
        <w:rPr>
          <w:rFonts w:hint="eastAsia"/>
          <w:lang w:val="en-US"/>
        </w:rPr>
        <w:t>теряется</w:t>
      </w:r>
      <w:r w:rsidRPr="0018471A">
        <w:rPr>
          <w:lang w:val="en-US"/>
        </w:rPr>
        <w:t></w:t>
      </w:r>
      <w:r w:rsidRPr="0018471A">
        <w:rPr>
          <w:rFonts w:hint="eastAsia"/>
          <w:lang w:val="en-US"/>
        </w:rPr>
        <w:t>в</w:t>
      </w:r>
      <w:r w:rsidRPr="0018471A">
        <w:rPr>
          <w:lang w:val="en-US"/>
        </w:rPr>
        <w:t></w:t>
      </w:r>
      <w:r w:rsidRPr="0018471A">
        <w:rPr>
          <w:rFonts w:hint="eastAsia"/>
          <w:lang w:val="en-US"/>
        </w:rPr>
        <w:t>туманном</w:t>
      </w:r>
      <w:r w:rsidRPr="0018471A">
        <w:rPr>
          <w:lang w:val="en-US"/>
        </w:rPr>
        <w:t></w:t>
      </w:r>
      <w:r w:rsidRPr="0018471A">
        <w:rPr>
          <w:rFonts w:hint="eastAsia"/>
          <w:lang w:val="en-US"/>
        </w:rPr>
        <w:t>прошлом</w:t>
      </w:r>
      <w:r w:rsidRPr="0018471A">
        <w:rPr>
          <w:lang w:val="en-US"/>
        </w:rPr>
        <w:t></w:t>
      </w:r>
      <w:r w:rsidRPr="0018471A">
        <w:rPr>
          <w:lang w:val="en-US"/>
        </w:rPr>
        <w:t></w:t>
      </w:r>
      <w:r w:rsidRPr="0018471A">
        <w:rPr>
          <w:rFonts w:hint="eastAsia"/>
          <w:lang w:val="en-US"/>
        </w:rPr>
        <w:t>Нация</w:t>
      </w:r>
      <w:r w:rsidRPr="0018471A">
        <w:rPr>
          <w:lang w:val="en-US"/>
        </w:rPr>
        <w:t></w:t>
      </w:r>
      <w:r w:rsidRPr="0018471A">
        <w:rPr>
          <w:rFonts w:hint="eastAsia"/>
          <w:lang w:val="en-US"/>
        </w:rPr>
        <w:t>была</w:t>
      </w:r>
      <w:r w:rsidRPr="0018471A">
        <w:rPr>
          <w:lang w:val="en-US"/>
        </w:rPr>
        <w:t></w:t>
      </w:r>
      <w:r w:rsidRPr="0018471A">
        <w:rPr>
          <w:rFonts w:hint="eastAsia"/>
          <w:lang w:val="en-US"/>
        </w:rPr>
        <w:t>наделена</w:t>
      </w:r>
      <w:r w:rsidRPr="0018471A">
        <w:rPr>
          <w:lang w:val="en-US"/>
        </w:rPr>
        <w:t></w:t>
      </w:r>
      <w:r w:rsidRPr="0018471A">
        <w:rPr>
          <w:rFonts w:hint="eastAsia"/>
          <w:lang w:val="en-US"/>
        </w:rPr>
        <w:t>эссенциальными</w:t>
      </w:r>
      <w:r w:rsidRPr="0018471A">
        <w:rPr>
          <w:lang w:val="en-US"/>
        </w:rPr>
        <w:t></w:t>
      </w:r>
      <w:r w:rsidRPr="0018471A">
        <w:rPr>
          <w:rFonts w:hint="eastAsia"/>
          <w:lang w:val="en-US"/>
        </w:rPr>
        <w:t>характеристиками</w:t>
      </w:r>
      <w:r w:rsidRPr="0018471A">
        <w:rPr>
          <w:lang w:val="en-US"/>
        </w:rPr>
        <w:t></w:t>
      </w:r>
      <w:r w:rsidRPr="0018471A">
        <w:rPr>
          <w:rFonts w:hint="eastAsia"/>
          <w:lang w:val="en-US"/>
        </w:rPr>
        <w:t>и</w:t>
      </w:r>
      <w:r w:rsidRPr="0018471A">
        <w:rPr>
          <w:lang w:val="en-US"/>
        </w:rPr>
        <w:t></w:t>
      </w:r>
      <w:r w:rsidRPr="0018471A">
        <w:rPr>
          <w:rFonts w:hint="eastAsia"/>
          <w:lang w:val="en-US"/>
        </w:rPr>
        <w:t>воспринималась</w:t>
      </w:r>
      <w:r w:rsidRPr="0018471A">
        <w:rPr>
          <w:lang w:val="en-US"/>
        </w:rPr>
        <w:t></w:t>
      </w:r>
      <w:r w:rsidRPr="0018471A">
        <w:rPr>
          <w:rFonts w:hint="eastAsia"/>
          <w:lang w:val="en-US"/>
        </w:rPr>
        <w:t>как</w:t>
      </w:r>
      <w:r w:rsidRPr="0018471A">
        <w:rPr>
          <w:lang w:val="en-US"/>
        </w:rPr>
        <w:t></w:t>
      </w:r>
      <w:r w:rsidRPr="0018471A">
        <w:rPr>
          <w:rFonts w:hint="eastAsia"/>
          <w:lang w:val="en-US"/>
        </w:rPr>
        <w:t>душа</w:t>
      </w:r>
      <w:r w:rsidRPr="0018471A">
        <w:rPr>
          <w:lang w:val="en-US"/>
        </w:rPr>
        <w:t></w:t>
      </w:r>
      <w:r w:rsidRPr="0018471A">
        <w:rPr>
          <w:lang w:val="en-US"/>
        </w:rPr>
        <w:t></w:t>
      </w:r>
      <w:r w:rsidRPr="0018471A">
        <w:rPr>
          <w:rFonts w:hint="eastAsia"/>
          <w:lang w:val="en-US"/>
        </w:rPr>
        <w:t>Главный</w:t>
      </w:r>
      <w:r w:rsidRPr="0018471A">
        <w:rPr>
          <w:lang w:val="en-US"/>
        </w:rPr>
        <w:t></w:t>
      </w:r>
      <w:r w:rsidRPr="0018471A">
        <w:rPr>
          <w:rFonts w:hint="eastAsia"/>
          <w:lang w:val="en-US"/>
        </w:rPr>
        <w:t>акцент</w:t>
      </w:r>
      <w:r w:rsidRPr="0018471A">
        <w:rPr>
          <w:lang w:val="en-US"/>
        </w:rPr>
        <w:t></w:t>
      </w:r>
      <w:r w:rsidRPr="0018471A">
        <w:rPr>
          <w:rFonts w:hint="eastAsia"/>
          <w:lang w:val="en-US"/>
        </w:rPr>
        <w:t>приходился</w:t>
      </w:r>
      <w:r w:rsidRPr="0018471A">
        <w:rPr>
          <w:lang w:val="en-US"/>
        </w:rPr>
        <w:t></w:t>
      </w:r>
      <w:r w:rsidRPr="0018471A">
        <w:rPr>
          <w:rFonts w:hint="eastAsia"/>
          <w:lang w:val="en-US"/>
        </w:rPr>
        <w:t>на</w:t>
      </w:r>
      <w:r w:rsidRPr="0018471A">
        <w:rPr>
          <w:lang w:val="en-US"/>
        </w:rPr>
        <w:t></w:t>
      </w:r>
      <w:r w:rsidRPr="0018471A">
        <w:rPr>
          <w:rFonts w:hint="eastAsia"/>
          <w:lang w:val="en-US"/>
        </w:rPr>
        <w:t>естественность</w:t>
      </w:r>
      <w:r w:rsidRPr="0018471A">
        <w:rPr>
          <w:lang w:val="en-US"/>
        </w:rPr>
        <w:t></w:t>
      </w:r>
      <w:r w:rsidRPr="0018471A">
        <w:rPr>
          <w:rFonts w:hint="eastAsia"/>
          <w:lang w:val="en-US"/>
        </w:rPr>
        <w:t>и</w:t>
      </w:r>
      <w:r w:rsidRPr="0018471A">
        <w:rPr>
          <w:lang w:val="en-US"/>
        </w:rPr>
        <w:t></w:t>
      </w:r>
      <w:r w:rsidRPr="0018471A">
        <w:rPr>
          <w:rFonts w:hint="eastAsia"/>
          <w:lang w:val="en-US"/>
        </w:rPr>
        <w:t>историчность</w:t>
      </w:r>
      <w:r w:rsidRPr="0018471A">
        <w:rPr>
          <w:lang w:val="en-US"/>
        </w:rPr>
        <w:t></w:t>
      </w:r>
      <w:r w:rsidRPr="0018471A">
        <w:rPr>
          <w:rFonts w:hint="eastAsia"/>
          <w:lang w:val="en-US"/>
        </w:rPr>
        <w:t>феномена</w:t>
      </w:r>
      <w:r w:rsidRPr="0018471A">
        <w:rPr>
          <w:lang w:val="en-US"/>
        </w:rPr>
        <w:t></w:t>
      </w:r>
      <w:r w:rsidRPr="0018471A">
        <w:rPr>
          <w:rFonts w:hint="eastAsia"/>
          <w:lang w:val="en-US"/>
        </w:rPr>
        <w:t>национальной</w:t>
      </w:r>
      <w:r w:rsidRPr="0018471A">
        <w:rPr>
          <w:lang w:val="en-US"/>
        </w:rPr>
        <w:t></w:t>
      </w:r>
      <w:r w:rsidRPr="0018471A">
        <w:rPr>
          <w:rFonts w:hint="eastAsia"/>
          <w:lang w:val="en-US"/>
        </w:rPr>
        <w:t>идентичности</w:t>
      </w:r>
      <w:r w:rsidRPr="0018471A">
        <w:rPr>
          <w:lang w:val="en-US"/>
        </w:rPr>
        <w:t></w:t>
      </w:r>
      <w:r w:rsidRPr="0018471A">
        <w:rPr>
          <w:lang w:val="en-US"/>
        </w:rPr>
        <w:t></w:t>
      </w:r>
      <w:r w:rsidRPr="0018471A">
        <w:rPr>
          <w:rFonts w:hint="eastAsia"/>
          <w:lang w:val="en-US"/>
        </w:rPr>
        <w:t>Теоретики</w:t>
      </w:r>
      <w:r w:rsidRPr="0018471A">
        <w:rPr>
          <w:lang w:val="en-US"/>
        </w:rPr>
        <w:t></w:t>
      </w:r>
      <w:r w:rsidRPr="0018471A">
        <w:rPr>
          <w:rFonts w:hint="eastAsia"/>
          <w:lang w:val="en-US"/>
        </w:rPr>
        <w:t>государства</w:t>
      </w:r>
      <w:r w:rsidRPr="0018471A">
        <w:rPr>
          <w:lang w:val="en-US"/>
        </w:rPr>
        <w:t></w:t>
      </w:r>
      <w:r w:rsidRPr="0018471A">
        <w:rPr>
          <w:rFonts w:hint="eastAsia"/>
          <w:lang w:val="en-US"/>
        </w:rPr>
        <w:t>и</w:t>
      </w:r>
      <w:r w:rsidRPr="0018471A">
        <w:rPr>
          <w:lang w:val="en-US"/>
        </w:rPr>
        <w:t></w:t>
      </w:r>
      <w:r w:rsidRPr="0018471A">
        <w:rPr>
          <w:rFonts w:hint="eastAsia"/>
          <w:lang w:val="en-US"/>
        </w:rPr>
        <w:t>права</w:t>
      </w:r>
      <w:r w:rsidRPr="0018471A">
        <w:rPr>
          <w:lang w:val="en-US"/>
        </w:rPr>
        <w:t></w:t>
      </w:r>
      <w:r w:rsidRPr="0018471A">
        <w:rPr>
          <w:lang w:val="en-US"/>
        </w:rPr>
        <w:t></w:t>
      </w:r>
      <w:r w:rsidRPr="0018471A">
        <w:rPr>
          <w:rFonts w:hint="eastAsia"/>
          <w:lang w:val="en-US"/>
        </w:rPr>
        <w:t>Гоббс</w:t>
      </w:r>
      <w:r w:rsidRPr="0018471A">
        <w:rPr>
          <w:lang w:val="en-US"/>
        </w:rPr>
        <w:t></w:t>
      </w:r>
      <w:r w:rsidRPr="0018471A">
        <w:rPr>
          <w:lang w:val="en-US"/>
        </w:rPr>
        <w:t></w:t>
      </w:r>
      <w:r w:rsidRPr="0018471A">
        <w:rPr>
          <w:rFonts w:hint="eastAsia"/>
          <w:lang w:val="en-US"/>
        </w:rPr>
        <w:t>Гердер</w:t>
      </w:r>
      <w:r w:rsidRPr="0018471A">
        <w:rPr>
          <w:lang w:val="en-US"/>
        </w:rPr>
        <w:t></w:t>
      </w:r>
      <w:r w:rsidRPr="0018471A">
        <w:rPr>
          <w:lang w:val="en-US"/>
        </w:rPr>
        <w:t></w:t>
      </w:r>
      <w:r w:rsidRPr="0018471A">
        <w:rPr>
          <w:rFonts w:hint="eastAsia"/>
          <w:lang w:val="en-US"/>
        </w:rPr>
        <w:t>Руссо</w:t>
      </w:r>
      <w:r w:rsidRPr="0018471A">
        <w:rPr>
          <w:lang w:val="en-US"/>
        </w:rPr>
        <w:t></w:t>
      </w:r>
      <w:r w:rsidRPr="0018471A">
        <w:rPr>
          <w:lang w:val="en-US"/>
        </w:rPr>
        <w:t></w:t>
      </w:r>
      <w:r w:rsidRPr="0018471A">
        <w:rPr>
          <w:rFonts w:hint="eastAsia"/>
          <w:lang w:val="en-US"/>
        </w:rPr>
        <w:t>Монтескье</w:t>
      </w:r>
      <w:r w:rsidRPr="0018471A">
        <w:rPr>
          <w:lang w:val="en-US"/>
        </w:rPr>
        <w:t></w:t>
      </w:r>
      <w:r w:rsidRPr="0018471A">
        <w:rPr>
          <w:lang w:val="en-US"/>
        </w:rPr>
        <w:t></w:t>
      </w:r>
      <w:r w:rsidRPr="0018471A">
        <w:rPr>
          <w:rFonts w:hint="eastAsia"/>
          <w:lang w:val="en-US"/>
        </w:rPr>
        <w:t>Ренан</w:t>
      </w:r>
      <w:r w:rsidRPr="0018471A">
        <w:rPr>
          <w:lang w:val="en-US"/>
        </w:rPr>
        <w:t></w:t>
      </w:r>
      <w:r w:rsidRPr="0018471A">
        <w:rPr>
          <w:lang w:val="en-US"/>
        </w:rPr>
        <w:t></w:t>
      </w:r>
      <w:r w:rsidRPr="0018471A">
        <w:rPr>
          <w:rFonts w:hint="eastAsia"/>
          <w:lang w:val="en-US"/>
        </w:rPr>
        <w:t>Гегель</w:t>
      </w:r>
      <w:r w:rsidRPr="0018471A">
        <w:rPr>
          <w:lang w:val="en-US"/>
        </w:rPr>
        <w:t></w:t>
      </w:r>
      <w:r w:rsidRPr="0018471A">
        <w:rPr>
          <w:lang w:val="en-US"/>
        </w:rPr>
        <w:t></w:t>
      </w:r>
      <w:r w:rsidRPr="0018471A">
        <w:rPr>
          <w:rFonts w:hint="eastAsia"/>
          <w:lang w:val="en-US"/>
        </w:rPr>
        <w:t>Милль</w:t>
      </w:r>
      <w:r w:rsidRPr="0018471A">
        <w:rPr>
          <w:lang w:val="en-US"/>
        </w:rPr>
        <w:t></w:t>
      </w:r>
      <w:r w:rsidRPr="0018471A">
        <w:rPr>
          <w:lang w:val="en-US"/>
        </w:rPr>
        <w:t></w:t>
      </w:r>
      <w:r w:rsidRPr="0018471A">
        <w:rPr>
          <w:rFonts w:hint="eastAsia"/>
          <w:lang w:val="en-US"/>
        </w:rPr>
        <w:t>категоризировали</w:t>
      </w:r>
      <w:r w:rsidRPr="0018471A">
        <w:rPr>
          <w:lang w:val="en-US"/>
        </w:rPr>
        <w:t></w:t>
      </w:r>
      <w:r w:rsidRPr="0018471A">
        <w:rPr>
          <w:rFonts w:hint="eastAsia"/>
          <w:lang w:val="en-US"/>
        </w:rPr>
        <w:t>парадигму</w:t>
      </w:r>
      <w:r w:rsidRPr="0018471A">
        <w:rPr>
          <w:lang w:val="en-US"/>
        </w:rPr>
        <w:t></w:t>
      </w:r>
      <w:r w:rsidRPr="0018471A">
        <w:rPr>
          <w:rFonts w:hint="eastAsia"/>
          <w:lang w:val="en-US"/>
        </w:rPr>
        <w:t>нация</w:t>
      </w:r>
      <w:r w:rsidRPr="0018471A">
        <w:rPr>
          <w:lang w:val="en-US"/>
        </w:rPr>
        <w:t></w:t>
      </w:r>
      <w:r w:rsidRPr="0018471A">
        <w:rPr>
          <w:rFonts w:hint="eastAsia"/>
          <w:lang w:val="en-US"/>
        </w:rPr>
        <w:t>государство</w:t>
      </w:r>
      <w:r w:rsidRPr="0018471A">
        <w:rPr>
          <w:lang w:val="en-US"/>
        </w:rPr>
        <w:t></w:t>
      </w:r>
      <w:r w:rsidRPr="0018471A">
        <w:rPr>
          <w:lang w:val="en-US"/>
        </w:rPr>
        <w:t></w:t>
      </w:r>
      <w:r w:rsidRPr="0018471A">
        <w:rPr>
          <w:rFonts w:hint="eastAsia"/>
          <w:lang w:val="en-US"/>
        </w:rPr>
        <w:t>Потому</w:t>
      </w:r>
      <w:r w:rsidRPr="0018471A">
        <w:rPr>
          <w:lang w:val="en-US"/>
        </w:rPr>
        <w:t></w:t>
      </w:r>
      <w:r w:rsidRPr="0018471A">
        <w:rPr>
          <w:rFonts w:hint="eastAsia"/>
          <w:lang w:val="en-US"/>
        </w:rPr>
        <w:t>в</w:t>
      </w:r>
      <w:r w:rsidRPr="0018471A">
        <w:rPr>
          <w:lang w:val="en-US"/>
        </w:rPr>
        <w:t></w:t>
      </w:r>
      <w:r w:rsidRPr="0018471A">
        <w:rPr>
          <w:rFonts w:hint="eastAsia"/>
          <w:lang w:val="en-US"/>
        </w:rPr>
        <w:t>классических</w:t>
      </w:r>
      <w:r w:rsidRPr="0018471A">
        <w:rPr>
          <w:lang w:val="en-US"/>
        </w:rPr>
        <w:t></w:t>
      </w:r>
      <w:r w:rsidRPr="0018471A">
        <w:rPr>
          <w:rFonts w:hint="eastAsia"/>
          <w:lang w:val="en-US"/>
        </w:rPr>
        <w:t>моделях</w:t>
      </w:r>
      <w:r w:rsidRPr="0018471A">
        <w:rPr>
          <w:lang w:val="en-US"/>
        </w:rPr>
        <w:t></w:t>
      </w:r>
      <w:r w:rsidRPr="0018471A">
        <w:rPr>
          <w:lang w:val="en-US"/>
        </w:rPr>
        <w:t></w:t>
      </w:r>
      <w:r w:rsidRPr="0018471A">
        <w:rPr>
          <w:rFonts w:hint="eastAsia"/>
          <w:lang w:val="en-US"/>
        </w:rPr>
        <w:t>описывающих</w:t>
      </w:r>
      <w:r w:rsidRPr="0018471A">
        <w:rPr>
          <w:lang w:val="en-US"/>
        </w:rPr>
        <w:t></w:t>
      </w:r>
      <w:r w:rsidRPr="0018471A">
        <w:rPr>
          <w:rFonts w:hint="eastAsia"/>
          <w:lang w:val="en-US"/>
        </w:rPr>
        <w:t>национальную</w:t>
      </w:r>
      <w:r w:rsidRPr="0018471A">
        <w:rPr>
          <w:lang w:val="en-US"/>
        </w:rPr>
        <w:t></w:t>
      </w:r>
      <w:r w:rsidRPr="0018471A">
        <w:rPr>
          <w:rFonts w:hint="eastAsia"/>
          <w:lang w:val="en-US"/>
        </w:rPr>
        <w:t>идентичность</w:t>
      </w:r>
      <w:r w:rsidRPr="0018471A">
        <w:rPr>
          <w:lang w:val="en-US"/>
        </w:rPr>
        <w:t></w:t>
      </w:r>
      <w:r w:rsidRPr="0018471A">
        <w:rPr>
          <w:lang w:val="en-US"/>
        </w:rPr>
        <w:t></w:t>
      </w:r>
      <w:r w:rsidRPr="0018471A">
        <w:rPr>
          <w:rFonts w:hint="eastAsia"/>
          <w:lang w:val="en-US"/>
        </w:rPr>
        <w:t>не</w:t>
      </w:r>
      <w:r w:rsidRPr="0018471A">
        <w:rPr>
          <w:lang w:val="en-US"/>
        </w:rPr>
        <w:t></w:t>
      </w:r>
      <w:r w:rsidRPr="0018471A">
        <w:rPr>
          <w:rFonts w:hint="eastAsia"/>
          <w:lang w:val="en-US"/>
        </w:rPr>
        <w:t>остается</w:t>
      </w:r>
      <w:r w:rsidRPr="0018471A">
        <w:rPr>
          <w:lang w:val="en-US"/>
        </w:rPr>
        <w:t></w:t>
      </w:r>
      <w:r w:rsidRPr="0018471A">
        <w:rPr>
          <w:rFonts w:hint="eastAsia"/>
          <w:lang w:val="en-US"/>
        </w:rPr>
        <w:t>места</w:t>
      </w:r>
      <w:r w:rsidRPr="0018471A">
        <w:rPr>
          <w:lang w:val="en-US"/>
        </w:rPr>
        <w:t></w:t>
      </w:r>
      <w:r w:rsidRPr="0018471A">
        <w:rPr>
          <w:rFonts w:hint="eastAsia"/>
          <w:lang w:val="en-US"/>
        </w:rPr>
        <w:t>для</w:t>
      </w:r>
      <w:r w:rsidRPr="0018471A">
        <w:rPr>
          <w:lang w:val="en-US"/>
        </w:rPr>
        <w:t></w:t>
      </w:r>
      <w:r w:rsidRPr="0018471A">
        <w:rPr>
          <w:rFonts w:hint="eastAsia"/>
          <w:lang w:val="en-US"/>
        </w:rPr>
        <w:t>вариативности</w:t>
      </w:r>
      <w:r w:rsidRPr="0018471A">
        <w:rPr>
          <w:lang w:val="en-US"/>
        </w:rPr>
        <w:t></w:t>
      </w:r>
      <w:r w:rsidRPr="0018471A">
        <w:rPr>
          <w:lang w:val="en-US"/>
        </w:rPr>
        <w:t></w:t>
      </w:r>
      <w:r w:rsidRPr="0018471A">
        <w:rPr>
          <w:rFonts w:hint="eastAsia"/>
          <w:lang w:val="en-US"/>
        </w:rPr>
        <w:t>Национальные</w:t>
      </w:r>
      <w:r w:rsidRPr="0018471A">
        <w:rPr>
          <w:lang w:val="en-US"/>
        </w:rPr>
        <w:t></w:t>
      </w:r>
      <w:r w:rsidRPr="0018471A">
        <w:rPr>
          <w:rFonts w:hint="eastAsia"/>
          <w:lang w:val="en-US"/>
        </w:rPr>
        <w:t>государства</w:t>
      </w:r>
      <w:r w:rsidRPr="0018471A">
        <w:rPr>
          <w:lang w:val="en-US"/>
        </w:rPr>
        <w:t></w:t>
      </w:r>
      <w:r w:rsidRPr="0018471A">
        <w:rPr>
          <w:lang w:val="en-US"/>
        </w:rPr>
        <w:t></w:t>
      </w:r>
      <w:r w:rsidRPr="0018471A">
        <w:rPr>
          <w:rFonts w:hint="eastAsia"/>
          <w:lang w:val="en-US"/>
        </w:rPr>
        <w:t>основанные</w:t>
      </w:r>
      <w:r w:rsidRPr="0018471A">
        <w:rPr>
          <w:lang w:val="en-US"/>
        </w:rPr>
        <w:t></w:t>
      </w:r>
      <w:r w:rsidRPr="0018471A">
        <w:rPr>
          <w:rFonts w:hint="eastAsia"/>
          <w:lang w:val="en-US"/>
        </w:rPr>
        <w:t>на</w:t>
      </w:r>
      <w:r w:rsidRPr="0018471A">
        <w:rPr>
          <w:lang w:val="en-US"/>
        </w:rPr>
        <w:t></w:t>
      </w:r>
      <w:r w:rsidRPr="0018471A">
        <w:rPr>
          <w:rFonts w:hint="eastAsia"/>
          <w:lang w:val="en-US"/>
        </w:rPr>
        <w:t>мифе</w:t>
      </w:r>
      <w:r w:rsidRPr="0018471A">
        <w:rPr>
          <w:lang w:val="en-US"/>
        </w:rPr>
        <w:t></w:t>
      </w:r>
      <w:r w:rsidRPr="0018471A">
        <w:rPr>
          <w:rFonts w:hint="eastAsia"/>
          <w:lang w:val="en-US"/>
        </w:rPr>
        <w:t>общности</w:t>
      </w:r>
      <w:r w:rsidRPr="0018471A">
        <w:rPr>
          <w:lang w:val="en-US"/>
        </w:rPr>
        <w:t></w:t>
      </w:r>
      <w:r w:rsidRPr="0018471A">
        <w:rPr>
          <w:rFonts w:hint="eastAsia"/>
          <w:lang w:val="en-US"/>
        </w:rPr>
        <w:t>происхождения</w:t>
      </w:r>
      <w:r w:rsidRPr="0018471A">
        <w:rPr>
          <w:lang w:val="en-US"/>
        </w:rPr>
        <w:t></w:t>
      </w:r>
      <w:r w:rsidRPr="0018471A">
        <w:rPr>
          <w:lang w:val="en-US"/>
        </w:rPr>
        <w:t></w:t>
      </w:r>
      <w:r w:rsidRPr="0018471A">
        <w:rPr>
          <w:rFonts w:hint="eastAsia"/>
          <w:lang w:val="en-US"/>
        </w:rPr>
        <w:t>общей</w:t>
      </w:r>
      <w:r w:rsidRPr="0018471A">
        <w:rPr>
          <w:lang w:val="en-US"/>
        </w:rPr>
        <w:t></w:t>
      </w:r>
      <w:r w:rsidRPr="0018471A">
        <w:rPr>
          <w:rFonts w:hint="eastAsia"/>
          <w:lang w:val="en-US"/>
        </w:rPr>
        <w:t>территории</w:t>
      </w:r>
      <w:r w:rsidRPr="0018471A">
        <w:rPr>
          <w:lang w:val="en-US"/>
        </w:rPr>
        <w:t></w:t>
      </w:r>
      <w:r w:rsidRPr="0018471A">
        <w:rPr>
          <w:lang w:val="en-US"/>
        </w:rPr>
        <w:t></w:t>
      </w:r>
      <w:r w:rsidRPr="0018471A">
        <w:rPr>
          <w:rFonts w:hint="eastAsia"/>
          <w:lang w:val="en-US"/>
        </w:rPr>
        <w:t>культуры</w:t>
      </w:r>
      <w:r w:rsidRPr="0018471A">
        <w:rPr>
          <w:lang w:val="en-US"/>
        </w:rPr>
        <w:t></w:t>
      </w:r>
      <w:r w:rsidRPr="0018471A">
        <w:rPr>
          <w:lang w:val="en-US"/>
        </w:rPr>
        <w:t></w:t>
      </w:r>
      <w:r w:rsidRPr="0018471A">
        <w:rPr>
          <w:rFonts w:hint="eastAsia"/>
          <w:lang w:val="en-US"/>
        </w:rPr>
        <w:t>языка</w:t>
      </w:r>
      <w:r w:rsidRPr="0018471A">
        <w:rPr>
          <w:lang w:val="en-US"/>
        </w:rPr>
        <w:t></w:t>
      </w:r>
      <w:r w:rsidRPr="0018471A">
        <w:rPr>
          <w:lang w:val="en-US"/>
        </w:rPr>
        <w:t></w:t>
      </w:r>
      <w:r w:rsidRPr="0018471A">
        <w:rPr>
          <w:rFonts w:hint="eastAsia"/>
          <w:lang w:val="en-US"/>
        </w:rPr>
        <w:t>истории</w:t>
      </w:r>
      <w:r w:rsidRPr="0018471A">
        <w:rPr>
          <w:lang w:val="en-US"/>
        </w:rPr>
        <w:t></w:t>
      </w:r>
      <w:r w:rsidRPr="0018471A">
        <w:rPr>
          <w:lang w:val="en-US"/>
        </w:rPr>
        <w:t></w:t>
      </w:r>
      <w:r w:rsidRPr="0018471A">
        <w:rPr>
          <w:rFonts w:hint="eastAsia"/>
          <w:lang w:val="en-US"/>
        </w:rPr>
        <w:t>судьбы</w:t>
      </w:r>
      <w:r w:rsidRPr="0018471A">
        <w:rPr>
          <w:lang w:val="en-US"/>
        </w:rPr>
        <w:t></w:t>
      </w:r>
      <w:r w:rsidRPr="0018471A">
        <w:rPr>
          <w:rFonts w:hint="eastAsia"/>
          <w:lang w:val="en-US"/>
        </w:rPr>
        <w:t>нации</w:t>
      </w:r>
      <w:r w:rsidRPr="0018471A">
        <w:rPr>
          <w:lang w:val="en-US"/>
        </w:rPr>
        <w:t></w:t>
      </w:r>
      <w:r w:rsidRPr="0018471A">
        <w:rPr>
          <w:rFonts w:hint="eastAsia"/>
          <w:lang w:val="en-US"/>
        </w:rPr>
        <w:t>стали</w:t>
      </w:r>
      <w:r w:rsidRPr="0018471A">
        <w:rPr>
          <w:lang w:val="en-US"/>
        </w:rPr>
        <w:t></w:t>
      </w:r>
      <w:r w:rsidRPr="0018471A">
        <w:rPr>
          <w:rFonts w:hint="eastAsia"/>
          <w:lang w:val="en-US"/>
        </w:rPr>
        <w:t>считаться</w:t>
      </w:r>
      <w:r w:rsidRPr="0018471A">
        <w:rPr>
          <w:lang w:val="en-US"/>
        </w:rPr>
        <w:t></w:t>
      </w:r>
      <w:r w:rsidRPr="0018471A">
        <w:rPr>
          <w:rFonts w:hint="eastAsia"/>
          <w:lang w:val="en-US"/>
        </w:rPr>
        <w:t>естественным</w:t>
      </w:r>
      <w:r w:rsidRPr="0018471A">
        <w:rPr>
          <w:lang w:val="en-US"/>
        </w:rPr>
        <w:t></w:t>
      </w:r>
      <w:r w:rsidRPr="0018471A">
        <w:rPr>
          <w:lang w:val="en-US"/>
        </w:rPr>
        <w:t></w:t>
      </w:r>
      <w:r w:rsidRPr="0018471A">
        <w:rPr>
          <w:rFonts w:hint="eastAsia"/>
          <w:lang w:val="en-US"/>
        </w:rPr>
        <w:t>природным</w:t>
      </w:r>
      <w:r w:rsidRPr="0018471A">
        <w:rPr>
          <w:lang w:val="en-US"/>
        </w:rPr>
        <w:t></w:t>
      </w:r>
      <w:r w:rsidRPr="0018471A">
        <w:rPr>
          <w:lang w:val="en-US"/>
        </w:rPr>
        <w:t></w:t>
      </w:r>
      <w:r w:rsidRPr="0018471A">
        <w:rPr>
          <w:rFonts w:hint="eastAsia"/>
          <w:lang w:val="en-US"/>
        </w:rPr>
        <w:t>универсальным</w:t>
      </w:r>
      <w:r w:rsidRPr="0018471A">
        <w:rPr>
          <w:lang w:val="en-US"/>
        </w:rPr>
        <w:t></w:t>
      </w:r>
      <w:r w:rsidRPr="0018471A">
        <w:rPr>
          <w:rFonts w:hint="eastAsia"/>
          <w:lang w:val="en-US"/>
        </w:rPr>
        <w:t>явлением</w:t>
      </w:r>
      <w:r w:rsidRPr="0018471A">
        <w:rPr>
          <w:lang w:val="en-US"/>
        </w:rPr>
        <w:t></w:t>
      </w:r>
      <w:r w:rsidRPr="0018471A">
        <w:rPr>
          <w:lang w:val="en-US"/>
        </w:rPr>
        <w:t></w:t>
      </w:r>
      <w:r w:rsidRPr="0018471A">
        <w:rPr>
          <w:rFonts w:hint="eastAsia"/>
          <w:lang w:val="en-US"/>
        </w:rPr>
        <w:t>Одн</w:t>
      </w:r>
      <w:r w:rsidRPr="0018471A">
        <w:rPr>
          <w:rFonts w:hint="eastAsia"/>
          <w:lang w:val="en-US"/>
        </w:rPr>
        <w:lastRenderedPageBreak/>
        <w:t>овременно</w:t>
      </w:r>
      <w:r w:rsidRPr="0018471A">
        <w:rPr>
          <w:lang w:val="en-US"/>
        </w:rPr>
        <w:t></w:t>
      </w:r>
      <w:r w:rsidRPr="0018471A">
        <w:rPr>
          <w:rFonts w:hint="eastAsia"/>
          <w:lang w:val="en-US"/>
        </w:rPr>
        <w:t>получило</w:t>
      </w:r>
      <w:r w:rsidRPr="0018471A">
        <w:rPr>
          <w:lang w:val="en-US"/>
        </w:rPr>
        <w:t></w:t>
      </w:r>
      <w:r w:rsidRPr="0018471A">
        <w:rPr>
          <w:rFonts w:hint="eastAsia"/>
          <w:lang w:val="en-US"/>
        </w:rPr>
        <w:t>распространение</w:t>
      </w:r>
      <w:r w:rsidRPr="0018471A">
        <w:rPr>
          <w:lang w:val="en-US"/>
        </w:rPr>
        <w:t></w:t>
      </w:r>
      <w:r w:rsidRPr="0018471A">
        <w:rPr>
          <w:rFonts w:hint="eastAsia"/>
          <w:lang w:val="en-US"/>
        </w:rPr>
        <w:t>мнение</w:t>
      </w:r>
      <w:r w:rsidRPr="0018471A">
        <w:rPr>
          <w:lang w:val="en-US"/>
        </w:rPr>
        <w:t></w:t>
      </w:r>
      <w:r w:rsidRPr="0018471A">
        <w:rPr>
          <w:lang w:val="en-US"/>
        </w:rPr>
        <w:t></w:t>
      </w:r>
      <w:r w:rsidRPr="0018471A">
        <w:rPr>
          <w:rFonts w:hint="eastAsia"/>
          <w:lang w:val="en-US"/>
        </w:rPr>
        <w:t>что</w:t>
      </w:r>
      <w:r w:rsidRPr="0018471A">
        <w:rPr>
          <w:lang w:val="en-US"/>
        </w:rPr>
        <w:t></w:t>
      </w:r>
      <w:r w:rsidRPr="0018471A">
        <w:rPr>
          <w:rFonts w:hint="eastAsia"/>
          <w:lang w:val="en-US"/>
        </w:rPr>
        <w:t>национальная</w:t>
      </w:r>
      <w:r w:rsidRPr="0018471A">
        <w:rPr>
          <w:lang w:val="en-US"/>
        </w:rPr>
        <w:t></w:t>
      </w:r>
      <w:r w:rsidRPr="0018471A">
        <w:rPr>
          <w:rFonts w:hint="eastAsia"/>
          <w:lang w:val="en-US"/>
        </w:rPr>
        <w:t>идентичность</w:t>
      </w:r>
      <w:r w:rsidRPr="0018471A">
        <w:rPr>
          <w:lang w:val="en-US"/>
        </w:rPr>
        <w:t></w:t>
      </w:r>
      <w:r w:rsidRPr="0018471A">
        <w:rPr>
          <w:rFonts w:hint="eastAsia"/>
          <w:lang w:val="en-US"/>
        </w:rPr>
        <w:t>является</w:t>
      </w:r>
      <w:r w:rsidRPr="0018471A">
        <w:rPr>
          <w:lang w:val="en-US"/>
        </w:rPr>
        <w:t></w:t>
      </w:r>
      <w:r w:rsidRPr="0018471A">
        <w:rPr>
          <w:rFonts w:hint="eastAsia"/>
          <w:lang w:val="en-US"/>
        </w:rPr>
        <w:t>доминирующей</w:t>
      </w:r>
      <w:r w:rsidRPr="0018471A">
        <w:rPr>
          <w:lang w:val="en-US"/>
        </w:rPr>
        <w:t></w:t>
      </w:r>
      <w:r w:rsidRPr="0018471A">
        <w:rPr>
          <w:lang w:val="en-US"/>
        </w:rPr>
        <w:t></w:t>
      </w:r>
      <w:r w:rsidRPr="0018471A">
        <w:rPr>
          <w:rFonts w:hint="eastAsia"/>
          <w:lang w:val="en-US"/>
        </w:rPr>
        <w:t>довлеющей</w:t>
      </w:r>
      <w:r w:rsidRPr="0018471A">
        <w:rPr>
          <w:lang w:val="en-US"/>
        </w:rPr>
        <w:t></w:t>
      </w:r>
      <w:r w:rsidRPr="0018471A">
        <w:rPr>
          <w:rFonts w:hint="eastAsia"/>
          <w:lang w:val="en-US"/>
        </w:rPr>
        <w:t>над</w:t>
      </w:r>
      <w:r w:rsidRPr="0018471A">
        <w:rPr>
          <w:lang w:val="en-US"/>
        </w:rPr>
        <w:t></w:t>
      </w:r>
      <w:r w:rsidRPr="0018471A">
        <w:rPr>
          <w:rFonts w:hint="eastAsia"/>
          <w:lang w:val="en-US"/>
        </w:rPr>
        <w:t>остальными</w:t>
      </w:r>
      <w:r w:rsidRPr="0018471A">
        <w:rPr>
          <w:lang w:val="en-US"/>
        </w:rPr>
        <w:t></w:t>
      </w:r>
      <w:r w:rsidRPr="0018471A">
        <w:rPr>
          <w:lang w:val="en-US"/>
        </w:rPr>
        <w:t></w:t>
      </w:r>
      <w:r w:rsidRPr="0018471A">
        <w:rPr>
          <w:rFonts w:hint="eastAsia"/>
          <w:lang w:val="en-US"/>
        </w:rPr>
        <w:t>В</w:t>
      </w:r>
      <w:r w:rsidRPr="0018471A">
        <w:rPr>
          <w:lang w:val="en-US"/>
        </w:rPr>
        <w:t></w:t>
      </w:r>
      <w:r w:rsidRPr="0018471A">
        <w:rPr>
          <w:rFonts w:hint="eastAsia"/>
          <w:lang w:val="en-US"/>
        </w:rPr>
        <w:t>рамках</w:t>
      </w:r>
      <w:r w:rsidRPr="0018471A">
        <w:rPr>
          <w:lang w:val="en-US"/>
        </w:rPr>
        <w:t></w:t>
      </w:r>
      <w:r w:rsidRPr="0018471A">
        <w:rPr>
          <w:rFonts w:hint="eastAsia"/>
          <w:lang w:val="en-US"/>
        </w:rPr>
        <w:t>нации</w:t>
      </w:r>
      <w:r w:rsidRPr="0018471A">
        <w:rPr>
          <w:lang w:val="en-US"/>
        </w:rPr>
        <w:t></w:t>
      </w:r>
      <w:r w:rsidRPr="0018471A">
        <w:rPr>
          <w:rFonts w:hint="eastAsia"/>
          <w:lang w:val="en-US"/>
        </w:rPr>
        <w:t>государства</w:t>
      </w:r>
      <w:r w:rsidRPr="0018471A">
        <w:rPr>
          <w:lang w:val="en-US"/>
        </w:rPr>
        <w:t></w:t>
      </w:r>
      <w:r w:rsidRPr="0018471A">
        <w:rPr>
          <w:rFonts w:hint="eastAsia"/>
          <w:lang w:val="en-US"/>
        </w:rPr>
        <w:t>дихотомия</w:t>
      </w:r>
      <w:r w:rsidRPr="0018471A">
        <w:rPr>
          <w:lang w:val="en-US"/>
        </w:rPr>
        <w:t></w:t>
      </w:r>
      <w:r w:rsidRPr="0018471A">
        <w:rPr>
          <w:rFonts w:hint="eastAsia"/>
          <w:lang w:val="en-US"/>
        </w:rPr>
        <w:t>мужское</w:t>
      </w:r>
      <w:r w:rsidRPr="0018471A">
        <w:rPr>
          <w:lang w:val="en-US"/>
        </w:rPr>
        <w:t></w:t>
      </w:r>
      <w:r w:rsidRPr="0018471A">
        <w:rPr>
          <w:rFonts w:hint="eastAsia"/>
          <w:lang w:val="en-US"/>
        </w:rPr>
        <w:t>жснское</w:t>
      </w:r>
      <w:r w:rsidRPr="0018471A">
        <w:rPr>
          <w:lang w:val="en-US"/>
        </w:rPr>
        <w:t></w:t>
      </w:r>
      <w:r w:rsidRPr="0018471A">
        <w:rPr>
          <w:lang w:val="en-US"/>
        </w:rPr>
        <w:t></w:t>
      </w:r>
      <w:r w:rsidRPr="0018471A">
        <w:rPr>
          <w:rFonts w:hint="eastAsia"/>
          <w:lang w:val="en-US"/>
        </w:rPr>
        <w:t>объект</w:t>
      </w:r>
      <w:r w:rsidRPr="0018471A">
        <w:rPr>
          <w:lang w:val="en-US"/>
        </w:rPr>
        <w:t></w:t>
      </w:r>
      <w:r w:rsidRPr="0018471A">
        <w:rPr>
          <w:rFonts w:hint="eastAsia"/>
          <w:lang w:val="en-US"/>
        </w:rPr>
        <w:t>субъект</w:t>
      </w:r>
      <w:r w:rsidRPr="0018471A">
        <w:rPr>
          <w:lang w:val="en-US"/>
        </w:rPr>
        <w:t></w:t>
      </w:r>
      <w:r w:rsidRPr="0018471A">
        <w:rPr>
          <w:rFonts w:hint="eastAsia"/>
          <w:lang w:val="en-US"/>
        </w:rPr>
        <w:t>получила</w:t>
      </w:r>
      <w:r w:rsidRPr="0018471A">
        <w:rPr>
          <w:lang w:val="en-US"/>
        </w:rPr>
        <w:t></w:t>
      </w:r>
      <w:r w:rsidRPr="0018471A">
        <w:rPr>
          <w:rFonts w:hint="eastAsia"/>
          <w:lang w:val="en-US"/>
        </w:rPr>
        <w:t>свое</w:t>
      </w:r>
      <w:r w:rsidRPr="0018471A">
        <w:rPr>
          <w:lang w:val="en-US"/>
        </w:rPr>
        <w:t></w:t>
      </w:r>
      <w:r w:rsidRPr="0018471A">
        <w:rPr>
          <w:rFonts w:hint="eastAsia"/>
          <w:lang w:val="en-US"/>
        </w:rPr>
        <w:t>закрепление</w:t>
      </w:r>
      <w:r w:rsidRPr="0018471A">
        <w:rPr>
          <w:lang w:val="en-US"/>
        </w:rPr>
        <w:t></w:t>
      </w:r>
      <w:r w:rsidRPr="0018471A">
        <w:rPr>
          <w:lang w:val="en-US"/>
        </w:rPr>
        <w:t></w:t>
      </w:r>
      <w:r w:rsidRPr="0018471A">
        <w:rPr>
          <w:rFonts w:hint="eastAsia"/>
          <w:lang w:val="en-US"/>
        </w:rPr>
        <w:t>Государство</w:t>
      </w:r>
      <w:r w:rsidRPr="0018471A">
        <w:rPr>
          <w:lang w:val="en-US"/>
        </w:rPr>
        <w:t></w:t>
      </w:r>
      <w:r w:rsidRPr="0018471A">
        <w:rPr>
          <w:rFonts w:hint="eastAsia"/>
          <w:lang w:val="en-US"/>
        </w:rPr>
        <w:t>приписало</w:t>
      </w:r>
      <w:r w:rsidRPr="0018471A">
        <w:rPr>
          <w:lang w:val="en-US"/>
        </w:rPr>
        <w:t></w:t>
      </w:r>
      <w:r w:rsidRPr="0018471A">
        <w:rPr>
          <w:rFonts w:hint="eastAsia"/>
          <w:lang w:val="en-US"/>
        </w:rPr>
        <w:t>мужчинам</w:t>
      </w:r>
      <w:r w:rsidRPr="0018471A">
        <w:rPr>
          <w:lang w:val="en-US"/>
        </w:rPr>
        <w:t></w:t>
      </w:r>
      <w:r w:rsidRPr="0018471A">
        <w:rPr>
          <w:rFonts w:hint="eastAsia"/>
          <w:lang w:val="en-US"/>
        </w:rPr>
        <w:t>и</w:t>
      </w:r>
      <w:r w:rsidRPr="0018471A">
        <w:rPr>
          <w:lang w:val="en-US"/>
        </w:rPr>
        <w:t></w:t>
      </w:r>
      <w:r w:rsidRPr="0018471A">
        <w:rPr>
          <w:rFonts w:hint="eastAsia"/>
          <w:lang w:val="en-US"/>
        </w:rPr>
        <w:t>женщинам</w:t>
      </w:r>
      <w:r w:rsidRPr="0018471A">
        <w:rPr>
          <w:lang w:val="en-US"/>
        </w:rPr>
        <w:t></w:t>
      </w:r>
      <w:r w:rsidRPr="0018471A">
        <w:rPr>
          <w:rFonts w:hint="eastAsia"/>
          <w:lang w:val="en-US"/>
        </w:rPr>
        <w:t>специфические</w:t>
      </w:r>
      <w:r w:rsidRPr="0018471A">
        <w:rPr>
          <w:lang w:val="en-US"/>
        </w:rPr>
        <w:t></w:t>
      </w:r>
      <w:r w:rsidRPr="0018471A">
        <w:rPr>
          <w:rFonts w:hint="eastAsia"/>
          <w:lang w:val="en-US"/>
        </w:rPr>
        <w:t>функции</w:t>
      </w:r>
      <w:r w:rsidRPr="0018471A">
        <w:rPr>
          <w:lang w:val="en-US"/>
        </w:rPr>
        <w:t></w:t>
      </w:r>
      <w:r w:rsidRPr="0018471A">
        <w:rPr>
          <w:rFonts w:hint="eastAsia"/>
          <w:lang w:val="en-US"/>
        </w:rPr>
        <w:t>в</w:t>
      </w:r>
      <w:r w:rsidRPr="0018471A">
        <w:rPr>
          <w:lang w:val="en-US"/>
        </w:rPr>
        <w:t></w:t>
      </w:r>
      <w:r w:rsidRPr="0018471A">
        <w:rPr>
          <w:rFonts w:hint="eastAsia"/>
          <w:lang w:val="en-US"/>
        </w:rPr>
        <w:t>биологическом</w:t>
      </w:r>
      <w:r w:rsidRPr="0018471A">
        <w:rPr>
          <w:lang w:val="en-US"/>
        </w:rPr>
        <w:t></w:t>
      </w:r>
      <w:r w:rsidRPr="0018471A">
        <w:rPr>
          <w:rFonts w:hint="eastAsia"/>
          <w:lang w:val="en-US"/>
        </w:rPr>
        <w:t>и</w:t>
      </w:r>
      <w:r w:rsidRPr="0018471A">
        <w:rPr>
          <w:lang w:val="en-US"/>
        </w:rPr>
        <w:t></w:t>
      </w:r>
      <w:r w:rsidRPr="0018471A">
        <w:rPr>
          <w:rFonts w:hint="eastAsia"/>
          <w:lang w:val="en-US"/>
        </w:rPr>
        <w:t>культурном</w:t>
      </w:r>
      <w:r w:rsidRPr="0018471A">
        <w:rPr>
          <w:lang w:val="en-US"/>
        </w:rPr>
        <w:t></w:t>
      </w:r>
      <w:r w:rsidRPr="0018471A">
        <w:rPr>
          <w:rFonts w:hint="eastAsia"/>
          <w:lang w:val="en-US"/>
        </w:rPr>
        <w:t>производстве</w:t>
      </w:r>
      <w:r w:rsidRPr="0018471A">
        <w:rPr>
          <w:lang w:val="en-US"/>
        </w:rPr>
        <w:t></w:t>
      </w:r>
      <w:r w:rsidRPr="0018471A">
        <w:rPr>
          <w:rFonts w:hint="eastAsia"/>
          <w:lang w:val="en-US"/>
        </w:rPr>
        <w:t>нации</w:t>
      </w:r>
      <w:r w:rsidRPr="0018471A">
        <w:rPr>
          <w:lang w:val="en-US"/>
        </w:rPr>
        <w:t></w:t>
      </w:r>
      <w:r w:rsidRPr="0018471A">
        <w:rPr>
          <w:lang w:val="en-US"/>
        </w:rPr>
        <w:t></w:t>
      </w:r>
      <w:r w:rsidRPr="0018471A">
        <w:rPr>
          <w:rFonts w:hint="eastAsia"/>
          <w:lang w:val="en-US"/>
        </w:rPr>
        <w:t>маргинализировало</w:t>
      </w:r>
      <w:r w:rsidRPr="0018471A">
        <w:rPr>
          <w:lang w:val="en-US"/>
        </w:rPr>
        <w:t></w:t>
      </w:r>
      <w:r w:rsidRPr="0018471A">
        <w:rPr>
          <w:rFonts w:hint="eastAsia"/>
          <w:lang w:val="en-US"/>
        </w:rPr>
        <w:t>статус</w:t>
      </w:r>
      <w:r w:rsidRPr="0018471A">
        <w:rPr>
          <w:lang w:val="en-US"/>
        </w:rPr>
        <w:t></w:t>
      </w:r>
      <w:r w:rsidRPr="0018471A">
        <w:rPr>
          <w:rFonts w:hint="eastAsia"/>
          <w:lang w:val="en-US"/>
        </w:rPr>
        <w:t>этнических</w:t>
      </w:r>
      <w:r w:rsidRPr="0018471A">
        <w:rPr>
          <w:lang w:val="en-US"/>
        </w:rPr>
        <w:t></w:t>
      </w:r>
      <w:r w:rsidRPr="0018471A">
        <w:rPr>
          <w:rFonts w:hint="eastAsia"/>
          <w:lang w:val="en-US"/>
        </w:rPr>
        <w:t>групп</w:t>
      </w:r>
      <w:r w:rsidRPr="0018471A">
        <w:rPr>
          <w:lang w:val="en-US"/>
        </w:rPr>
        <w:t></w:t>
      </w:r>
      <w:r w:rsidRPr="0018471A">
        <w:rPr>
          <w:lang w:val="en-US"/>
        </w:rPr>
        <w:t></w:t>
      </w:r>
      <w:r w:rsidRPr="0018471A">
        <w:rPr>
          <w:rFonts w:hint="eastAsia"/>
          <w:lang w:val="en-US"/>
        </w:rPr>
        <w:t>кодифицировало</w:t>
      </w:r>
      <w:r w:rsidRPr="0018471A">
        <w:rPr>
          <w:lang w:val="en-US"/>
        </w:rPr>
        <w:t></w:t>
      </w:r>
      <w:r w:rsidRPr="0018471A">
        <w:rPr>
          <w:rFonts w:hint="eastAsia"/>
          <w:lang w:val="en-US"/>
        </w:rPr>
        <w:t>и</w:t>
      </w:r>
      <w:r w:rsidRPr="0018471A">
        <w:rPr>
          <w:lang w:val="en-US"/>
        </w:rPr>
        <w:t></w:t>
      </w:r>
      <w:r w:rsidRPr="0018471A">
        <w:rPr>
          <w:rFonts w:hint="eastAsia"/>
          <w:lang w:val="en-US"/>
        </w:rPr>
        <w:t>зафиксировало</w:t>
      </w:r>
      <w:r w:rsidRPr="0018471A">
        <w:rPr>
          <w:lang w:val="en-US"/>
        </w:rPr>
        <w:t></w:t>
      </w:r>
      <w:r w:rsidRPr="0018471A">
        <w:rPr>
          <w:rFonts w:hint="eastAsia"/>
          <w:lang w:val="en-US"/>
        </w:rPr>
        <w:t>в</w:t>
      </w:r>
      <w:r w:rsidRPr="0018471A">
        <w:rPr>
          <w:lang w:val="en-US"/>
        </w:rPr>
        <w:t></w:t>
      </w:r>
      <w:r w:rsidRPr="0018471A">
        <w:rPr>
          <w:rFonts w:hint="eastAsia"/>
          <w:lang w:val="en-US"/>
        </w:rPr>
        <w:t>правовом</w:t>
      </w:r>
      <w:r w:rsidRPr="0018471A">
        <w:rPr>
          <w:lang w:val="en-US"/>
        </w:rPr>
        <w:t></w:t>
      </w:r>
      <w:r w:rsidRPr="0018471A">
        <w:rPr>
          <w:lang w:val="en-US"/>
        </w:rPr>
        <w:t></w:t>
      </w:r>
      <w:r w:rsidRPr="0018471A">
        <w:rPr>
          <w:rFonts w:hint="eastAsia"/>
          <w:lang w:val="en-US"/>
        </w:rPr>
        <w:t>политическом</w:t>
      </w:r>
      <w:r w:rsidRPr="0018471A">
        <w:rPr>
          <w:lang w:val="en-US"/>
        </w:rPr>
        <w:t></w:t>
      </w:r>
      <w:r w:rsidRPr="0018471A">
        <w:rPr>
          <w:rFonts w:hint="eastAsia"/>
          <w:lang w:val="en-US"/>
        </w:rPr>
        <w:t>и</w:t>
      </w:r>
      <w:r w:rsidRPr="0018471A">
        <w:rPr>
          <w:lang w:val="en-US"/>
        </w:rPr>
        <w:t></w:t>
      </w:r>
      <w:r w:rsidRPr="0018471A">
        <w:rPr>
          <w:rFonts w:hint="eastAsia"/>
          <w:lang w:val="en-US"/>
        </w:rPr>
        <w:t>экономическом</w:t>
      </w:r>
      <w:r w:rsidRPr="0018471A">
        <w:rPr>
          <w:lang w:val="en-US"/>
        </w:rPr>
        <w:t></w:t>
      </w:r>
      <w:r w:rsidRPr="0018471A">
        <w:rPr>
          <w:rFonts w:hint="eastAsia"/>
          <w:lang w:val="en-US"/>
        </w:rPr>
        <w:t>пространстве</w:t>
      </w:r>
      <w:r w:rsidRPr="0018471A">
        <w:rPr>
          <w:lang w:val="en-US"/>
        </w:rPr>
        <w:t></w:t>
      </w:r>
      <w:r w:rsidRPr="0018471A">
        <w:rPr>
          <w:lang w:val="en-US"/>
        </w:rPr>
        <w:t></w:t>
      </w:r>
      <w:r w:rsidRPr="0018471A">
        <w:rPr>
          <w:rFonts w:hint="eastAsia"/>
          <w:lang w:val="en-US"/>
        </w:rPr>
        <w:t>Эссенциализм</w:t>
      </w:r>
      <w:r w:rsidRPr="0018471A">
        <w:rPr>
          <w:lang w:val="en-US"/>
        </w:rPr>
        <w:t></w:t>
      </w:r>
      <w:r w:rsidRPr="0018471A">
        <w:rPr>
          <w:rFonts w:hint="eastAsia"/>
          <w:lang w:val="en-US"/>
        </w:rPr>
        <w:t>не</w:t>
      </w:r>
      <w:r w:rsidRPr="0018471A">
        <w:rPr>
          <w:lang w:val="en-US"/>
        </w:rPr>
        <w:t></w:t>
      </w:r>
      <w:r w:rsidRPr="0018471A">
        <w:rPr>
          <w:rFonts w:hint="eastAsia"/>
          <w:lang w:val="en-US"/>
        </w:rPr>
        <w:t>позволяет</w:t>
      </w:r>
      <w:r w:rsidRPr="0018471A">
        <w:rPr>
          <w:lang w:val="en-US"/>
        </w:rPr>
        <w:t></w:t>
      </w:r>
      <w:r w:rsidRPr="0018471A">
        <w:rPr>
          <w:rFonts w:hint="eastAsia"/>
          <w:lang w:val="en-US"/>
        </w:rPr>
        <w:t>увидеть</w:t>
      </w:r>
      <w:r w:rsidRPr="0018471A">
        <w:rPr>
          <w:lang w:val="en-US"/>
        </w:rPr>
        <w:t></w:t>
      </w:r>
      <w:r w:rsidRPr="0018471A">
        <w:rPr>
          <w:rFonts w:hint="eastAsia"/>
          <w:lang w:val="en-US"/>
        </w:rPr>
        <w:t>явление</w:t>
      </w:r>
      <w:r w:rsidRPr="0018471A">
        <w:rPr>
          <w:lang w:val="en-US"/>
        </w:rPr>
        <w:t></w:t>
      </w:r>
      <w:r w:rsidRPr="0018471A">
        <w:rPr>
          <w:rFonts w:hint="eastAsia"/>
          <w:lang w:val="en-US"/>
        </w:rPr>
        <w:t>во</w:t>
      </w:r>
      <w:r w:rsidRPr="0018471A">
        <w:rPr>
          <w:lang w:val="en-US"/>
        </w:rPr>
        <w:t></w:t>
      </w:r>
      <w:r w:rsidRPr="0018471A">
        <w:rPr>
          <w:rFonts w:hint="eastAsia"/>
          <w:lang w:val="en-US"/>
        </w:rPr>
        <w:t>всем</w:t>
      </w:r>
      <w:r w:rsidRPr="0018471A">
        <w:rPr>
          <w:lang w:val="en-US"/>
        </w:rPr>
        <w:t></w:t>
      </w:r>
      <w:r w:rsidRPr="0018471A">
        <w:rPr>
          <w:rFonts w:hint="eastAsia"/>
          <w:lang w:val="en-US"/>
        </w:rPr>
        <w:t>многообразии</w:t>
      </w:r>
      <w:r w:rsidRPr="0018471A">
        <w:rPr>
          <w:lang w:val="en-US"/>
        </w:rPr>
        <w:t></w:t>
      </w:r>
      <w:r w:rsidRPr="0018471A">
        <w:rPr>
          <w:lang w:val="en-US"/>
        </w:rPr>
        <w:t></w:t>
      </w:r>
      <w:r w:rsidRPr="0018471A">
        <w:rPr>
          <w:rFonts w:hint="eastAsia"/>
          <w:lang w:val="en-US"/>
        </w:rPr>
        <w:t>Обобщая</w:t>
      </w:r>
      <w:r w:rsidRPr="0018471A">
        <w:rPr>
          <w:lang w:val="en-US"/>
        </w:rPr>
        <w:t></w:t>
      </w:r>
      <w:r w:rsidRPr="0018471A">
        <w:rPr>
          <w:rFonts w:hint="eastAsia"/>
          <w:lang w:val="en-US"/>
        </w:rPr>
        <w:t>по</w:t>
      </w:r>
      <w:r w:rsidRPr="0018471A">
        <w:rPr>
          <w:lang w:val="en-US"/>
        </w:rPr>
        <w:t></w:t>
      </w:r>
      <w:r w:rsidRPr="0018471A">
        <w:rPr>
          <w:rFonts w:hint="eastAsia"/>
          <w:lang w:val="en-US"/>
        </w:rPr>
        <w:t>одному</w:t>
      </w:r>
      <w:r w:rsidRPr="0018471A">
        <w:rPr>
          <w:lang w:val="en-US"/>
        </w:rPr>
        <w:t></w:t>
      </w:r>
      <w:r w:rsidRPr="0018471A">
        <w:rPr>
          <w:rFonts w:hint="eastAsia"/>
          <w:lang w:val="en-US"/>
        </w:rPr>
        <w:t>или</w:t>
      </w:r>
      <w:r w:rsidRPr="0018471A">
        <w:rPr>
          <w:lang w:val="en-US"/>
        </w:rPr>
        <w:t></w:t>
      </w:r>
      <w:r w:rsidRPr="0018471A">
        <w:rPr>
          <w:rFonts w:hint="eastAsia"/>
          <w:lang w:val="en-US"/>
        </w:rPr>
        <w:t>двум</w:t>
      </w:r>
      <w:r w:rsidRPr="0018471A">
        <w:rPr>
          <w:lang w:val="en-US"/>
        </w:rPr>
        <w:t></w:t>
      </w:r>
      <w:r w:rsidRPr="0018471A">
        <w:rPr>
          <w:lang w:val="en-US"/>
        </w:rPr>
        <w:t></w:t>
      </w:r>
      <w:r w:rsidRPr="0018471A">
        <w:rPr>
          <w:rFonts w:hint="eastAsia"/>
          <w:lang w:val="en-US"/>
        </w:rPr>
        <w:t>наиболее</w:t>
      </w:r>
      <w:r w:rsidRPr="0018471A">
        <w:rPr>
          <w:lang w:val="en-US"/>
        </w:rPr>
        <w:t></w:t>
      </w:r>
      <w:r w:rsidRPr="0018471A">
        <w:rPr>
          <w:rFonts w:hint="eastAsia"/>
          <w:lang w:val="en-US"/>
        </w:rPr>
        <w:t>важным</w:t>
      </w:r>
      <w:r w:rsidRPr="0018471A">
        <w:rPr>
          <w:lang w:val="en-US"/>
        </w:rPr>
        <w:t></w:t>
      </w:r>
      <w:r w:rsidRPr="0018471A">
        <w:rPr>
          <w:rFonts w:hint="eastAsia"/>
          <w:lang w:val="en-US"/>
        </w:rPr>
        <w:t>с</w:t>
      </w:r>
      <w:r w:rsidRPr="0018471A">
        <w:rPr>
          <w:lang w:val="en-US"/>
        </w:rPr>
        <w:t></w:t>
      </w:r>
      <w:r w:rsidRPr="0018471A">
        <w:rPr>
          <w:rFonts w:hint="eastAsia"/>
          <w:lang w:val="en-US"/>
        </w:rPr>
        <w:t>точки</w:t>
      </w:r>
      <w:r w:rsidRPr="0018471A">
        <w:rPr>
          <w:lang w:val="en-US"/>
        </w:rPr>
        <w:t></w:t>
      </w:r>
      <w:r w:rsidRPr="0018471A">
        <w:rPr>
          <w:rFonts w:hint="eastAsia"/>
          <w:lang w:val="en-US"/>
        </w:rPr>
        <w:t>зрения</w:t>
      </w:r>
      <w:r w:rsidRPr="0018471A">
        <w:rPr>
          <w:lang w:val="en-US"/>
        </w:rPr>
        <w:t></w:t>
      </w:r>
      <w:r w:rsidRPr="0018471A">
        <w:rPr>
          <w:rFonts w:hint="eastAsia"/>
          <w:lang w:val="en-US"/>
        </w:rPr>
        <w:t>обобщающего</w:t>
      </w:r>
      <w:r w:rsidRPr="0018471A">
        <w:rPr>
          <w:lang w:val="en-US"/>
        </w:rPr>
        <w:t></w:t>
      </w:r>
      <w:r w:rsidRPr="0018471A">
        <w:rPr>
          <w:lang w:val="en-US"/>
        </w:rPr>
        <w:t></w:t>
      </w:r>
      <w:r w:rsidRPr="0018471A">
        <w:rPr>
          <w:rFonts w:hint="eastAsia"/>
          <w:lang w:val="en-US"/>
        </w:rPr>
        <w:t>принципам</w:t>
      </w:r>
      <w:r w:rsidRPr="0018471A">
        <w:rPr>
          <w:lang w:val="en-US"/>
        </w:rPr>
        <w:t></w:t>
      </w:r>
      <w:r w:rsidRPr="0018471A">
        <w:rPr>
          <w:lang w:val="en-US"/>
        </w:rPr>
        <w:t></w:t>
      </w:r>
      <w:r w:rsidRPr="0018471A">
        <w:rPr>
          <w:rFonts w:hint="eastAsia"/>
          <w:lang w:val="en-US"/>
        </w:rPr>
        <w:t>упускается</w:t>
      </w:r>
      <w:r w:rsidRPr="0018471A">
        <w:rPr>
          <w:lang w:val="en-US"/>
        </w:rPr>
        <w:t></w:t>
      </w:r>
      <w:r w:rsidRPr="0018471A">
        <w:rPr>
          <w:rFonts w:hint="eastAsia"/>
          <w:lang w:val="en-US"/>
        </w:rPr>
        <w:t>из</w:t>
      </w:r>
      <w:r w:rsidRPr="0018471A">
        <w:rPr>
          <w:lang w:val="en-US"/>
        </w:rPr>
        <w:t></w:t>
      </w:r>
      <w:r w:rsidRPr="0018471A">
        <w:rPr>
          <w:rFonts w:hint="eastAsia"/>
          <w:lang w:val="en-US"/>
        </w:rPr>
        <w:t>виду</w:t>
      </w:r>
      <w:r w:rsidRPr="0018471A">
        <w:rPr>
          <w:lang w:val="en-US"/>
        </w:rPr>
        <w:t></w:t>
      </w:r>
      <w:r w:rsidRPr="0018471A">
        <w:rPr>
          <w:rFonts w:hint="eastAsia"/>
          <w:lang w:val="en-US"/>
        </w:rPr>
        <w:t>многомерность</w:t>
      </w:r>
      <w:r w:rsidRPr="0018471A">
        <w:rPr>
          <w:lang w:val="en-US"/>
        </w:rPr>
        <w:t></w:t>
      </w:r>
      <w:r w:rsidRPr="0018471A">
        <w:rPr>
          <w:rFonts w:hint="eastAsia"/>
          <w:lang w:val="en-US"/>
        </w:rPr>
        <w:t>и</w:t>
      </w:r>
      <w:r w:rsidRPr="0018471A">
        <w:rPr>
          <w:lang w:val="en-US"/>
        </w:rPr>
        <w:t></w:t>
      </w:r>
      <w:r w:rsidRPr="0018471A">
        <w:rPr>
          <w:rFonts w:hint="eastAsia"/>
          <w:lang w:val="en-US"/>
        </w:rPr>
        <w:t>разнообразие</w:t>
      </w:r>
      <w:r w:rsidRPr="0018471A">
        <w:rPr>
          <w:lang w:val="en-US"/>
        </w:rPr>
        <w:t></w:t>
      </w:r>
      <w:r w:rsidRPr="0018471A">
        <w:rPr>
          <w:rFonts w:hint="eastAsia"/>
          <w:lang w:val="en-US"/>
        </w:rPr>
        <w:t>как</w:t>
      </w:r>
      <w:r w:rsidRPr="0018471A">
        <w:rPr>
          <w:lang w:val="en-US"/>
        </w:rPr>
        <w:t></w:t>
      </w:r>
      <w:r w:rsidRPr="0018471A">
        <w:rPr>
          <w:rFonts w:hint="eastAsia"/>
          <w:lang w:val="en-US"/>
        </w:rPr>
        <w:t>личностной</w:t>
      </w:r>
      <w:r w:rsidRPr="0018471A">
        <w:rPr>
          <w:lang w:val="en-US"/>
        </w:rPr>
        <w:t></w:t>
      </w:r>
      <w:r w:rsidRPr="0018471A">
        <w:rPr>
          <w:lang w:val="en-US"/>
        </w:rPr>
        <w:t></w:t>
      </w:r>
      <w:r w:rsidRPr="0018471A">
        <w:rPr>
          <w:rFonts w:hint="eastAsia"/>
          <w:lang w:val="en-US"/>
        </w:rPr>
        <w:t>так</w:t>
      </w:r>
      <w:r w:rsidRPr="0018471A">
        <w:rPr>
          <w:lang w:val="en-US"/>
        </w:rPr>
        <w:t></w:t>
      </w:r>
      <w:r w:rsidRPr="0018471A">
        <w:rPr>
          <w:rFonts w:hint="eastAsia"/>
          <w:lang w:val="en-US"/>
        </w:rPr>
        <w:t>и</w:t>
      </w:r>
      <w:r w:rsidRPr="0018471A">
        <w:rPr>
          <w:lang w:val="en-US"/>
        </w:rPr>
        <w:t></w:t>
      </w:r>
      <w:r w:rsidRPr="0018471A">
        <w:rPr>
          <w:rFonts w:hint="eastAsia"/>
          <w:lang w:val="en-US"/>
        </w:rPr>
        <w:t>коллективной</w:t>
      </w:r>
      <w:r w:rsidRPr="0018471A">
        <w:rPr>
          <w:lang w:val="en-US"/>
        </w:rPr>
        <w:t></w:t>
      </w:r>
      <w:r w:rsidRPr="0018471A">
        <w:rPr>
          <w:rFonts w:hint="eastAsia"/>
          <w:lang w:val="en-US"/>
        </w:rPr>
        <w:t>идентичности</w:t>
      </w:r>
      <w:r w:rsidRPr="0018471A">
        <w:rPr>
          <w:lang w:val="en-US"/>
        </w:rPr>
        <w:t></w:t>
      </w:r>
      <w:r w:rsidRPr="0018471A">
        <w:rPr>
          <w:lang w:val="en-US"/>
        </w:rPr>
        <w:t></w:t>
      </w:r>
      <w:r w:rsidRPr="0018471A">
        <w:rPr>
          <w:rFonts w:hint="eastAsia"/>
          <w:lang w:val="en-US"/>
        </w:rPr>
        <w:t>Модернистский</w:t>
      </w:r>
      <w:r w:rsidRPr="0018471A">
        <w:rPr>
          <w:lang w:val="en-US"/>
        </w:rPr>
        <w:t></w:t>
      </w:r>
      <w:r w:rsidRPr="0018471A">
        <w:rPr>
          <w:rFonts w:hint="eastAsia"/>
          <w:lang w:val="en-US"/>
        </w:rPr>
        <w:t>национальный</w:t>
      </w:r>
      <w:r w:rsidRPr="0018471A">
        <w:rPr>
          <w:lang w:val="en-US"/>
        </w:rPr>
        <w:t></w:t>
      </w:r>
      <w:r w:rsidRPr="0018471A">
        <w:rPr>
          <w:rFonts w:hint="eastAsia"/>
          <w:lang w:val="en-US"/>
        </w:rPr>
        <w:t>проект</w:t>
      </w:r>
      <w:r w:rsidRPr="0018471A">
        <w:rPr>
          <w:lang w:val="en-US"/>
        </w:rPr>
        <w:t></w:t>
      </w:r>
      <w:r w:rsidRPr="0018471A">
        <w:rPr>
          <w:rFonts w:hint="eastAsia"/>
          <w:lang w:val="en-US"/>
        </w:rPr>
        <w:t>провозгласил</w:t>
      </w:r>
      <w:r w:rsidRPr="0018471A">
        <w:rPr>
          <w:lang w:val="en-US"/>
        </w:rPr>
        <w:t></w:t>
      </w:r>
      <w:r w:rsidRPr="0018471A">
        <w:rPr>
          <w:rFonts w:hint="eastAsia"/>
          <w:lang w:val="en-US"/>
        </w:rPr>
        <w:t>постоянное</w:t>
      </w:r>
      <w:r w:rsidRPr="0018471A">
        <w:rPr>
          <w:lang w:val="en-US"/>
        </w:rPr>
        <w:t></w:t>
      </w:r>
      <w:r w:rsidRPr="0018471A">
        <w:rPr>
          <w:rFonts w:hint="eastAsia"/>
          <w:lang w:val="en-US"/>
        </w:rPr>
        <w:t>становление</w:t>
      </w:r>
      <w:r w:rsidRPr="0018471A">
        <w:rPr>
          <w:lang w:val="en-US"/>
        </w:rPr>
        <w:t></w:t>
      </w:r>
      <w:r w:rsidRPr="0018471A">
        <w:rPr>
          <w:rFonts w:hint="eastAsia"/>
          <w:lang w:val="en-US"/>
        </w:rPr>
        <w:t>нации</w:t>
      </w:r>
      <w:r w:rsidRPr="0018471A">
        <w:rPr>
          <w:lang w:val="en-US"/>
        </w:rPr>
        <w:t></w:t>
      </w:r>
      <w:r w:rsidRPr="0018471A">
        <w:rPr>
          <w:lang w:val="en-US"/>
        </w:rPr>
        <w:t></w:t>
      </w:r>
      <w:r w:rsidRPr="0018471A">
        <w:rPr>
          <w:rFonts w:hint="eastAsia"/>
          <w:lang w:val="en-US"/>
        </w:rPr>
        <w:t>которое</w:t>
      </w:r>
      <w:r w:rsidRPr="0018471A">
        <w:rPr>
          <w:lang w:val="en-US"/>
        </w:rPr>
        <w:t></w:t>
      </w:r>
      <w:r w:rsidRPr="0018471A">
        <w:rPr>
          <w:rFonts w:hint="eastAsia"/>
          <w:lang w:val="en-US"/>
        </w:rPr>
        <w:t>происходит</w:t>
      </w:r>
      <w:r w:rsidRPr="0018471A">
        <w:rPr>
          <w:lang w:val="en-US"/>
        </w:rPr>
        <w:t></w:t>
      </w:r>
      <w:r w:rsidRPr="0018471A">
        <w:rPr>
          <w:rFonts w:hint="eastAsia"/>
          <w:lang w:val="en-US"/>
        </w:rPr>
        <w:t>согласно</w:t>
      </w:r>
      <w:r w:rsidRPr="0018471A">
        <w:rPr>
          <w:lang w:val="en-US"/>
        </w:rPr>
        <w:t></w:t>
      </w:r>
      <w:r w:rsidRPr="0018471A">
        <w:rPr>
          <w:rFonts w:hint="eastAsia"/>
          <w:lang w:val="en-US"/>
        </w:rPr>
        <w:t>индустриальному</w:t>
      </w:r>
      <w:r w:rsidRPr="0018471A">
        <w:rPr>
          <w:lang w:val="en-US"/>
        </w:rPr>
        <w:t></w:t>
      </w:r>
      <w:r w:rsidRPr="0018471A">
        <w:rPr>
          <w:lang w:val="en-US"/>
        </w:rPr>
        <w:t></w:t>
      </w:r>
      <w:r w:rsidRPr="0018471A">
        <w:rPr>
          <w:rFonts w:hint="eastAsia"/>
          <w:lang w:val="en-US"/>
        </w:rPr>
        <w:t>технологическому</w:t>
      </w:r>
      <w:r w:rsidRPr="0018471A">
        <w:rPr>
          <w:lang w:val="en-US"/>
        </w:rPr>
        <w:t></w:t>
      </w:r>
      <w:r w:rsidRPr="0018471A">
        <w:rPr>
          <w:rFonts w:hint="eastAsia"/>
          <w:lang w:val="en-US"/>
        </w:rPr>
        <w:t>или</w:t>
      </w:r>
      <w:r w:rsidRPr="0018471A">
        <w:rPr>
          <w:lang w:val="en-US"/>
        </w:rPr>
        <w:t></w:t>
      </w:r>
      <w:r w:rsidRPr="0018471A">
        <w:rPr>
          <w:rFonts w:hint="eastAsia"/>
          <w:lang w:val="en-US"/>
        </w:rPr>
        <w:t>социальному</w:t>
      </w:r>
      <w:r w:rsidRPr="0018471A">
        <w:rPr>
          <w:lang w:val="en-US"/>
        </w:rPr>
        <w:t></w:t>
      </w:r>
      <w:r w:rsidRPr="0018471A">
        <w:rPr>
          <w:rFonts w:hint="eastAsia"/>
          <w:lang w:val="en-US"/>
        </w:rPr>
        <w:t>прогрессу</w:t>
      </w:r>
      <w:r w:rsidRPr="0018471A">
        <w:rPr>
          <w:lang w:val="en-US"/>
        </w:rPr>
        <w:t></w:t>
      </w:r>
    </w:p>
    <w:p w14:paraId="686E6F78" w14:textId="77777777" w:rsidR="0018471A" w:rsidRPr="0018471A" w:rsidRDefault="0018471A" w:rsidP="0018471A">
      <w:pPr>
        <w:rPr>
          <w:lang w:val="en-US"/>
        </w:rPr>
      </w:pPr>
      <w:r w:rsidRPr="0018471A">
        <w:rPr>
          <w:lang w:val="en-US"/>
        </w:rPr>
        <w:t></w:t>
      </w:r>
      <w:r w:rsidRPr="0018471A">
        <w:rPr>
          <w:lang w:val="en-US"/>
        </w:rPr>
        <w:t></w:t>
      </w:r>
      <w:r w:rsidRPr="0018471A">
        <w:rPr>
          <w:lang w:val="en-US"/>
        </w:rPr>
        <w:t></w:t>
      </w:r>
      <w:r w:rsidRPr="0018471A">
        <w:rPr>
          <w:rFonts w:hint="eastAsia"/>
          <w:lang w:val="en-US"/>
        </w:rPr>
        <w:t>Философия</w:t>
      </w:r>
      <w:r w:rsidRPr="0018471A">
        <w:rPr>
          <w:lang w:val="en-US"/>
        </w:rPr>
        <w:t></w:t>
      </w:r>
      <w:r w:rsidRPr="0018471A">
        <w:rPr>
          <w:rFonts w:hint="eastAsia"/>
          <w:lang w:val="en-US"/>
        </w:rPr>
        <w:t>поструктурализма</w:t>
      </w:r>
      <w:r w:rsidRPr="0018471A">
        <w:rPr>
          <w:lang w:val="en-US"/>
        </w:rPr>
        <w:t></w:t>
      </w:r>
      <w:r w:rsidRPr="0018471A">
        <w:rPr>
          <w:rFonts w:hint="eastAsia"/>
          <w:lang w:val="en-US"/>
        </w:rPr>
        <w:t>и</w:t>
      </w:r>
      <w:r w:rsidRPr="0018471A">
        <w:rPr>
          <w:lang w:val="en-US"/>
        </w:rPr>
        <w:t></w:t>
      </w:r>
      <w:r w:rsidRPr="0018471A">
        <w:rPr>
          <w:rFonts w:hint="eastAsia"/>
          <w:lang w:val="en-US"/>
        </w:rPr>
        <w:t>постмодернизма</w:t>
      </w:r>
      <w:r w:rsidRPr="0018471A">
        <w:rPr>
          <w:lang w:val="en-US"/>
        </w:rPr>
        <w:t></w:t>
      </w:r>
      <w:r w:rsidRPr="0018471A">
        <w:rPr>
          <w:lang w:val="en-US"/>
        </w:rPr>
        <w:t></w:t>
      </w:r>
      <w:r w:rsidRPr="0018471A">
        <w:rPr>
          <w:rFonts w:hint="eastAsia"/>
          <w:lang w:val="en-US"/>
        </w:rPr>
        <w:t>теории</w:t>
      </w:r>
      <w:r w:rsidRPr="0018471A">
        <w:rPr>
          <w:lang w:val="en-US"/>
        </w:rPr>
        <w:t></w:t>
      </w:r>
      <w:r w:rsidRPr="0018471A">
        <w:rPr>
          <w:rFonts w:hint="eastAsia"/>
          <w:lang w:val="en-US"/>
        </w:rPr>
        <w:t>социального</w:t>
      </w:r>
      <w:r w:rsidRPr="0018471A">
        <w:rPr>
          <w:lang w:val="en-US"/>
        </w:rPr>
        <w:t></w:t>
      </w:r>
      <w:r w:rsidRPr="0018471A">
        <w:rPr>
          <w:rFonts w:hint="eastAsia"/>
          <w:lang w:val="en-US"/>
        </w:rPr>
        <w:t>интеракционизма</w:t>
      </w:r>
      <w:r w:rsidRPr="0018471A">
        <w:rPr>
          <w:lang w:val="en-US"/>
        </w:rPr>
        <w:t></w:t>
      </w:r>
      <w:r w:rsidRPr="0018471A">
        <w:rPr>
          <w:rFonts w:hint="eastAsia"/>
          <w:lang w:val="en-US"/>
        </w:rPr>
        <w:t>и</w:t>
      </w:r>
      <w:r w:rsidRPr="0018471A">
        <w:rPr>
          <w:lang w:val="en-US"/>
        </w:rPr>
        <w:t></w:t>
      </w:r>
      <w:r w:rsidRPr="0018471A">
        <w:rPr>
          <w:rFonts w:hint="eastAsia"/>
          <w:lang w:val="en-US"/>
        </w:rPr>
        <w:t>кросс</w:t>
      </w:r>
      <w:r w:rsidRPr="0018471A">
        <w:rPr>
          <w:lang w:val="en-US"/>
        </w:rPr>
        <w:t></w:t>
      </w:r>
      <w:r w:rsidRPr="0018471A">
        <w:rPr>
          <w:rFonts w:hint="eastAsia"/>
          <w:lang w:val="en-US"/>
        </w:rPr>
        <w:t>кулыурных</w:t>
      </w:r>
      <w:r w:rsidRPr="0018471A">
        <w:rPr>
          <w:lang w:val="en-US"/>
        </w:rPr>
        <w:t></w:t>
      </w:r>
      <w:r w:rsidRPr="0018471A">
        <w:rPr>
          <w:rFonts w:hint="eastAsia"/>
          <w:lang w:val="en-US"/>
        </w:rPr>
        <w:t>коммуникаций</w:t>
      </w:r>
      <w:r w:rsidRPr="0018471A">
        <w:rPr>
          <w:lang w:val="en-US"/>
        </w:rPr>
        <w:t></w:t>
      </w:r>
      <w:r w:rsidRPr="0018471A">
        <w:rPr>
          <w:lang w:val="en-US"/>
        </w:rPr>
        <w:t></w:t>
      </w:r>
      <w:r w:rsidRPr="0018471A">
        <w:rPr>
          <w:rFonts w:hint="eastAsia"/>
          <w:lang w:val="en-US"/>
        </w:rPr>
        <w:t>гендерные</w:t>
      </w:r>
      <w:r w:rsidRPr="0018471A">
        <w:rPr>
          <w:lang w:val="en-US"/>
        </w:rPr>
        <w:t></w:t>
      </w:r>
      <w:r w:rsidRPr="0018471A">
        <w:rPr>
          <w:rFonts w:hint="eastAsia"/>
          <w:lang w:val="en-US"/>
        </w:rPr>
        <w:t>теории</w:t>
      </w:r>
      <w:r w:rsidRPr="0018471A">
        <w:rPr>
          <w:lang w:val="en-US"/>
        </w:rPr>
        <w:t></w:t>
      </w:r>
      <w:r w:rsidRPr="0018471A">
        <w:rPr>
          <w:lang w:val="en-US"/>
        </w:rPr>
        <w:t></w:t>
      </w:r>
      <w:r w:rsidRPr="0018471A">
        <w:rPr>
          <w:rFonts w:hint="eastAsia"/>
          <w:lang w:val="en-US"/>
        </w:rPr>
        <w:t>развивая</w:t>
      </w:r>
      <w:r w:rsidRPr="0018471A">
        <w:rPr>
          <w:lang w:val="en-US"/>
        </w:rPr>
        <w:t></w:t>
      </w:r>
      <w:r w:rsidRPr="0018471A">
        <w:rPr>
          <w:rFonts w:hint="eastAsia"/>
          <w:lang w:val="en-US"/>
        </w:rPr>
        <w:t>концепции</w:t>
      </w:r>
      <w:r w:rsidRPr="0018471A">
        <w:rPr>
          <w:lang w:val="en-US"/>
        </w:rPr>
        <w:t></w:t>
      </w:r>
      <w:r w:rsidRPr="0018471A">
        <w:rPr>
          <w:rFonts w:hint="eastAsia"/>
          <w:lang w:val="en-US"/>
        </w:rPr>
        <w:t>субъективности</w:t>
      </w:r>
      <w:r w:rsidRPr="0018471A">
        <w:rPr>
          <w:lang w:val="en-US"/>
        </w:rPr>
        <w:t></w:t>
      </w:r>
      <w:r w:rsidRPr="0018471A">
        <w:rPr>
          <w:rFonts w:hint="eastAsia"/>
          <w:lang w:val="en-US"/>
        </w:rPr>
        <w:t>и</w:t>
      </w:r>
      <w:r w:rsidRPr="0018471A">
        <w:rPr>
          <w:lang w:val="en-US"/>
        </w:rPr>
        <w:t></w:t>
      </w:r>
      <w:r w:rsidRPr="0018471A">
        <w:rPr>
          <w:rFonts w:hint="eastAsia"/>
          <w:lang w:val="en-US"/>
        </w:rPr>
        <w:t>множественности</w:t>
      </w:r>
      <w:r w:rsidRPr="0018471A">
        <w:rPr>
          <w:lang w:val="en-US"/>
        </w:rPr>
        <w:t></w:t>
      </w:r>
      <w:r w:rsidRPr="0018471A">
        <w:rPr>
          <w:rFonts w:hint="eastAsia"/>
          <w:lang w:val="en-US"/>
        </w:rPr>
        <w:t>личностной</w:t>
      </w:r>
      <w:r w:rsidRPr="0018471A">
        <w:rPr>
          <w:lang w:val="en-US"/>
        </w:rPr>
        <w:t></w:t>
      </w:r>
      <w:r w:rsidRPr="0018471A">
        <w:rPr>
          <w:rFonts w:hint="eastAsia"/>
          <w:lang w:val="en-US"/>
        </w:rPr>
        <w:t>идентичности</w:t>
      </w:r>
      <w:r w:rsidRPr="0018471A">
        <w:rPr>
          <w:lang w:val="en-US"/>
        </w:rPr>
        <w:t></w:t>
      </w:r>
      <w:r w:rsidRPr="0018471A">
        <w:rPr>
          <w:lang w:val="en-US"/>
        </w:rPr>
        <w:t></w:t>
      </w:r>
      <w:r w:rsidRPr="0018471A">
        <w:rPr>
          <w:rFonts w:hint="eastAsia"/>
          <w:lang w:val="en-US"/>
        </w:rPr>
        <w:t>привели</w:t>
      </w:r>
      <w:r w:rsidRPr="0018471A">
        <w:rPr>
          <w:lang w:val="en-US"/>
        </w:rPr>
        <w:t></w:t>
      </w:r>
      <w:r w:rsidRPr="0018471A">
        <w:rPr>
          <w:rFonts w:hint="eastAsia"/>
          <w:lang w:val="en-US"/>
        </w:rPr>
        <w:t>к</w:t>
      </w:r>
      <w:r w:rsidRPr="0018471A">
        <w:rPr>
          <w:lang w:val="en-US"/>
        </w:rPr>
        <w:t></w:t>
      </w:r>
      <w:r w:rsidRPr="0018471A">
        <w:rPr>
          <w:rFonts w:hint="eastAsia"/>
          <w:lang w:val="en-US"/>
        </w:rPr>
        <w:t>деконструкции</w:t>
      </w:r>
      <w:r w:rsidRPr="0018471A">
        <w:rPr>
          <w:lang w:val="en-US"/>
        </w:rPr>
        <w:t></w:t>
      </w:r>
      <w:r w:rsidRPr="0018471A">
        <w:rPr>
          <w:rFonts w:hint="eastAsia"/>
          <w:lang w:val="en-US"/>
        </w:rPr>
        <w:t>традиционной</w:t>
      </w:r>
      <w:r w:rsidRPr="0018471A">
        <w:rPr>
          <w:lang w:val="en-US"/>
        </w:rPr>
        <w:t></w:t>
      </w:r>
      <w:r w:rsidRPr="0018471A">
        <w:rPr>
          <w:rFonts w:hint="eastAsia"/>
          <w:lang w:val="en-US"/>
        </w:rPr>
        <w:t>парадигмы</w:t>
      </w:r>
      <w:r w:rsidRPr="0018471A">
        <w:rPr>
          <w:lang w:val="en-US"/>
        </w:rPr>
        <w:t></w:t>
      </w:r>
      <w:r w:rsidRPr="0018471A">
        <w:rPr>
          <w:lang w:val="en-US"/>
        </w:rPr>
        <w:t></w:t>
      </w:r>
      <w:r w:rsidRPr="0018471A">
        <w:rPr>
          <w:rFonts w:hint="eastAsia"/>
          <w:lang w:val="en-US"/>
        </w:rPr>
        <w:t>единого</w:t>
      </w:r>
      <w:r w:rsidRPr="0018471A">
        <w:rPr>
          <w:lang w:val="en-US"/>
        </w:rPr>
        <w:t></w:t>
      </w:r>
      <w:r w:rsidRPr="0018471A">
        <w:rPr>
          <w:rFonts w:hint="eastAsia"/>
          <w:lang w:val="en-US"/>
        </w:rPr>
        <w:t>национального</w:t>
      </w:r>
      <w:r w:rsidRPr="0018471A">
        <w:rPr>
          <w:lang w:val="en-US"/>
        </w:rPr>
        <w:t></w:t>
      </w:r>
      <w:r w:rsidRPr="0018471A">
        <w:rPr>
          <w:rFonts w:hint="eastAsia"/>
          <w:lang w:val="en-US"/>
        </w:rPr>
        <w:t>государства</w:t>
      </w:r>
      <w:r w:rsidRPr="0018471A">
        <w:rPr>
          <w:lang w:val="en-US"/>
        </w:rPr>
        <w:t></w:t>
      </w:r>
      <w:r w:rsidRPr="0018471A">
        <w:rPr>
          <w:lang w:val="en-US"/>
        </w:rPr>
        <w:t></w:t>
      </w:r>
      <w:r w:rsidRPr="0018471A">
        <w:rPr>
          <w:rFonts w:hint="eastAsia"/>
          <w:lang w:val="en-US"/>
        </w:rPr>
        <w:t>и</w:t>
      </w:r>
      <w:r w:rsidRPr="0018471A">
        <w:rPr>
          <w:lang w:val="en-US"/>
        </w:rPr>
        <w:t></w:t>
      </w:r>
      <w:r w:rsidRPr="0018471A">
        <w:rPr>
          <w:rFonts w:hint="eastAsia"/>
          <w:lang w:val="en-US"/>
        </w:rPr>
        <w:t>фрагментации</w:t>
      </w:r>
      <w:r w:rsidRPr="0018471A">
        <w:rPr>
          <w:lang w:val="en-US"/>
        </w:rPr>
        <w:t></w:t>
      </w:r>
      <w:r w:rsidRPr="0018471A">
        <w:rPr>
          <w:rFonts w:hint="eastAsia"/>
          <w:lang w:val="en-US"/>
        </w:rPr>
        <w:t>единого</w:t>
      </w:r>
      <w:r w:rsidRPr="0018471A">
        <w:rPr>
          <w:lang w:val="en-US"/>
        </w:rPr>
        <w:t></w:t>
      </w:r>
      <w:r w:rsidRPr="0018471A">
        <w:rPr>
          <w:rFonts w:hint="eastAsia"/>
          <w:lang w:val="en-US"/>
        </w:rPr>
        <w:t>семантического</w:t>
      </w:r>
      <w:r w:rsidRPr="0018471A">
        <w:rPr>
          <w:lang w:val="en-US"/>
        </w:rPr>
        <w:t></w:t>
      </w:r>
      <w:r w:rsidRPr="0018471A">
        <w:rPr>
          <w:rFonts w:hint="eastAsia"/>
          <w:lang w:val="en-US"/>
        </w:rPr>
        <w:t>поля</w:t>
      </w:r>
      <w:r w:rsidRPr="0018471A">
        <w:rPr>
          <w:lang w:val="en-US"/>
        </w:rPr>
        <w:t></w:t>
      </w:r>
      <w:r w:rsidRPr="0018471A">
        <w:rPr>
          <w:rFonts w:hint="eastAsia"/>
          <w:lang w:val="en-US"/>
        </w:rPr>
        <w:t>понятия</w:t>
      </w:r>
      <w:r w:rsidRPr="0018471A">
        <w:rPr>
          <w:lang w:val="en-US"/>
        </w:rPr>
        <w:t></w:t>
      </w:r>
      <w:r w:rsidRPr="0018471A">
        <w:rPr>
          <w:lang w:val="en-US"/>
        </w:rPr>
        <w:t></w:t>
      </w:r>
      <w:r w:rsidRPr="0018471A">
        <w:rPr>
          <w:rFonts w:hint="eastAsia"/>
          <w:lang w:val="en-US"/>
        </w:rPr>
        <w:t>национальная</w:t>
      </w:r>
      <w:r w:rsidRPr="0018471A">
        <w:rPr>
          <w:lang w:val="en-US"/>
        </w:rPr>
        <w:t></w:t>
      </w:r>
      <w:r w:rsidRPr="0018471A">
        <w:rPr>
          <w:rFonts w:hint="eastAsia"/>
          <w:lang w:val="en-US"/>
        </w:rPr>
        <w:t>идентичность</w:t>
      </w:r>
      <w:r w:rsidRPr="0018471A">
        <w:rPr>
          <w:lang w:val="en-US"/>
        </w:rPr>
        <w:t></w:t>
      </w:r>
      <w:r w:rsidRPr="0018471A">
        <w:rPr>
          <w:lang w:val="en-US"/>
        </w:rPr>
        <w:t></w:t>
      </w:r>
      <w:r w:rsidRPr="0018471A">
        <w:rPr>
          <w:lang w:val="en-US"/>
        </w:rPr>
        <w:t></w:t>
      </w:r>
      <w:r w:rsidRPr="0018471A">
        <w:rPr>
          <w:rFonts w:hint="eastAsia"/>
          <w:lang w:val="en-US"/>
        </w:rPr>
        <w:t>Национальная</w:t>
      </w:r>
      <w:r w:rsidRPr="0018471A">
        <w:rPr>
          <w:lang w:val="en-US"/>
        </w:rPr>
        <w:t></w:t>
      </w:r>
      <w:r w:rsidRPr="0018471A">
        <w:rPr>
          <w:rFonts w:hint="eastAsia"/>
          <w:lang w:val="en-US"/>
        </w:rPr>
        <w:t>идентичность</w:t>
      </w:r>
      <w:r w:rsidRPr="0018471A">
        <w:rPr>
          <w:lang w:val="en-US"/>
        </w:rPr>
        <w:t></w:t>
      </w:r>
      <w:r w:rsidRPr="0018471A">
        <w:rPr>
          <w:rFonts w:hint="eastAsia"/>
          <w:lang w:val="en-US"/>
        </w:rPr>
        <w:t>предполагает</w:t>
      </w:r>
      <w:r w:rsidRPr="0018471A">
        <w:rPr>
          <w:lang w:val="en-US"/>
        </w:rPr>
        <w:t></w:t>
      </w:r>
      <w:r w:rsidRPr="0018471A">
        <w:rPr>
          <w:rFonts w:hint="eastAsia"/>
          <w:lang w:val="en-US"/>
        </w:rPr>
        <w:t>наличие</w:t>
      </w:r>
      <w:r w:rsidRPr="0018471A">
        <w:rPr>
          <w:lang w:val="en-US"/>
        </w:rPr>
        <w:t></w:t>
      </w:r>
      <w:r w:rsidRPr="0018471A">
        <w:rPr>
          <w:rFonts w:hint="eastAsia"/>
          <w:lang w:val="en-US"/>
        </w:rPr>
        <w:t>категорий</w:t>
      </w:r>
      <w:r w:rsidRPr="0018471A">
        <w:rPr>
          <w:lang w:val="en-US"/>
        </w:rPr>
        <w:t></w:t>
      </w:r>
      <w:r w:rsidRPr="0018471A">
        <w:rPr>
          <w:lang w:val="en-US"/>
        </w:rPr>
        <w:t></w:t>
      </w:r>
      <w:r w:rsidRPr="0018471A">
        <w:rPr>
          <w:rFonts w:hint="eastAsia"/>
          <w:lang w:val="en-US"/>
        </w:rPr>
        <w:t>выстраивающих</w:t>
      </w:r>
      <w:r w:rsidRPr="0018471A">
        <w:rPr>
          <w:lang w:val="en-US"/>
        </w:rPr>
        <w:t></w:t>
      </w:r>
      <w:r w:rsidRPr="0018471A">
        <w:rPr>
          <w:rFonts w:hint="eastAsia"/>
          <w:lang w:val="en-US"/>
        </w:rPr>
        <w:t>властную</w:t>
      </w:r>
      <w:r w:rsidRPr="0018471A">
        <w:rPr>
          <w:lang w:val="en-US"/>
        </w:rPr>
        <w:t></w:t>
      </w:r>
      <w:r w:rsidRPr="0018471A">
        <w:rPr>
          <w:rFonts w:hint="eastAsia"/>
          <w:lang w:val="en-US"/>
        </w:rPr>
        <w:t>модель</w:t>
      </w:r>
      <w:r w:rsidRPr="0018471A">
        <w:rPr>
          <w:lang w:val="en-US"/>
        </w:rPr>
        <w:t></w:t>
      </w:r>
      <w:r w:rsidRPr="0018471A">
        <w:rPr>
          <w:rFonts w:hint="eastAsia"/>
          <w:lang w:val="en-US"/>
        </w:rPr>
        <w:t>взаимоотношения</w:t>
      </w:r>
      <w:r w:rsidRPr="0018471A">
        <w:rPr>
          <w:lang w:val="en-US"/>
        </w:rPr>
        <w:t></w:t>
      </w:r>
      <w:r w:rsidRPr="0018471A">
        <w:rPr>
          <w:rFonts w:hint="eastAsia"/>
          <w:lang w:val="en-US"/>
        </w:rPr>
        <w:t>государства</w:t>
      </w:r>
      <w:r w:rsidRPr="0018471A">
        <w:rPr>
          <w:lang w:val="en-US"/>
        </w:rPr>
        <w:t></w:t>
      </w:r>
      <w:r w:rsidRPr="0018471A">
        <w:rPr>
          <w:rFonts w:hint="eastAsia"/>
          <w:lang w:val="en-US"/>
        </w:rPr>
        <w:t>и</w:t>
      </w:r>
      <w:r w:rsidRPr="0018471A">
        <w:rPr>
          <w:lang w:val="en-US"/>
        </w:rPr>
        <w:t></w:t>
      </w:r>
      <w:r w:rsidRPr="0018471A">
        <w:rPr>
          <w:rFonts w:hint="eastAsia"/>
          <w:lang w:val="en-US"/>
        </w:rPr>
        <w:t>его</w:t>
      </w:r>
      <w:r w:rsidRPr="0018471A">
        <w:rPr>
          <w:lang w:val="en-US"/>
        </w:rPr>
        <w:t></w:t>
      </w:r>
      <w:r w:rsidRPr="0018471A">
        <w:rPr>
          <w:rFonts w:hint="eastAsia"/>
          <w:lang w:val="en-US"/>
        </w:rPr>
        <w:t>подданных</w:t>
      </w:r>
      <w:r w:rsidRPr="0018471A">
        <w:rPr>
          <w:lang w:val="en-US"/>
        </w:rPr>
        <w:t></w:t>
      </w:r>
      <w:r w:rsidRPr="0018471A">
        <w:rPr>
          <w:lang w:val="en-US"/>
        </w:rPr>
        <w:t></w:t>
      </w:r>
      <w:r w:rsidRPr="0018471A">
        <w:rPr>
          <w:rFonts w:hint="eastAsia"/>
          <w:lang w:val="en-US"/>
        </w:rPr>
        <w:t>а</w:t>
      </w:r>
      <w:r w:rsidRPr="0018471A">
        <w:rPr>
          <w:lang w:val="en-US"/>
        </w:rPr>
        <w:t></w:t>
      </w:r>
      <w:r w:rsidRPr="0018471A">
        <w:rPr>
          <w:rFonts w:hint="eastAsia"/>
          <w:lang w:val="en-US"/>
        </w:rPr>
        <w:t>именно</w:t>
      </w:r>
      <w:r w:rsidRPr="0018471A">
        <w:rPr>
          <w:lang w:val="en-US"/>
        </w:rPr>
        <w:t></w:t>
      </w:r>
      <w:r w:rsidRPr="0018471A">
        <w:rPr>
          <w:rFonts w:hint="eastAsia"/>
          <w:lang w:val="en-US"/>
        </w:rPr>
        <w:t>концепцию</w:t>
      </w:r>
      <w:r w:rsidRPr="0018471A">
        <w:rPr>
          <w:lang w:val="en-US"/>
        </w:rPr>
        <w:t></w:t>
      </w:r>
      <w:r w:rsidRPr="0018471A">
        <w:rPr>
          <w:lang w:val="en-US"/>
        </w:rPr>
        <w:t></w:t>
      </w:r>
      <w:r w:rsidRPr="0018471A">
        <w:rPr>
          <w:rFonts w:hint="eastAsia"/>
          <w:lang w:val="en-US"/>
        </w:rPr>
        <w:t>гражданственности</w:t>
      </w:r>
      <w:r w:rsidRPr="0018471A">
        <w:rPr>
          <w:lang w:val="en-US"/>
        </w:rPr>
        <w:t></w:t>
      </w:r>
      <w:r w:rsidRPr="0018471A">
        <w:rPr>
          <w:lang w:val="en-US"/>
        </w:rPr>
        <w:t></w:t>
      </w:r>
      <w:r w:rsidRPr="0018471A">
        <w:rPr>
          <w:lang w:val="en-US"/>
        </w:rPr>
        <w:t></w:t>
      </w:r>
      <w:r w:rsidRPr="0018471A">
        <w:rPr>
          <w:rFonts w:hint="eastAsia"/>
          <w:lang w:val="en-US"/>
        </w:rPr>
        <w:t>Данная</w:t>
      </w:r>
      <w:r w:rsidRPr="0018471A">
        <w:rPr>
          <w:lang w:val="en-US"/>
        </w:rPr>
        <w:t></w:t>
      </w:r>
      <w:r w:rsidRPr="0018471A">
        <w:rPr>
          <w:rFonts w:hint="eastAsia"/>
          <w:lang w:val="en-US"/>
        </w:rPr>
        <w:t>концепция</w:t>
      </w:r>
      <w:r w:rsidRPr="0018471A">
        <w:rPr>
          <w:lang w:val="en-US"/>
        </w:rPr>
        <w:t></w:t>
      </w:r>
      <w:r w:rsidRPr="0018471A">
        <w:rPr>
          <w:rFonts w:hint="eastAsia"/>
          <w:lang w:val="en-US"/>
        </w:rPr>
        <w:t>выражает</w:t>
      </w:r>
      <w:r w:rsidRPr="0018471A">
        <w:rPr>
          <w:lang w:val="en-US"/>
        </w:rPr>
        <w:t></w:t>
      </w:r>
      <w:r w:rsidRPr="0018471A">
        <w:rPr>
          <w:rFonts w:hint="eastAsia"/>
          <w:lang w:val="en-US"/>
        </w:rPr>
        <w:t>одно</w:t>
      </w:r>
      <w:r w:rsidRPr="0018471A">
        <w:rPr>
          <w:lang w:val="en-US"/>
        </w:rPr>
        <w:t></w:t>
      </w:r>
      <w:r w:rsidRPr="0018471A">
        <w:rPr>
          <w:rFonts w:hint="eastAsia"/>
          <w:lang w:val="en-US"/>
        </w:rPr>
        <w:t>из</w:t>
      </w:r>
      <w:r w:rsidRPr="0018471A">
        <w:rPr>
          <w:lang w:val="en-US"/>
        </w:rPr>
        <w:t></w:t>
      </w:r>
      <w:r w:rsidRPr="0018471A">
        <w:rPr>
          <w:rFonts w:hint="eastAsia"/>
          <w:lang w:val="en-US"/>
        </w:rPr>
        <w:t>важнейших</w:t>
      </w:r>
      <w:r w:rsidRPr="0018471A">
        <w:rPr>
          <w:lang w:val="en-US"/>
        </w:rPr>
        <w:t></w:t>
      </w:r>
      <w:r w:rsidRPr="0018471A">
        <w:rPr>
          <w:rFonts w:hint="eastAsia"/>
          <w:lang w:val="en-US"/>
        </w:rPr>
        <w:t>условий</w:t>
      </w:r>
      <w:r w:rsidRPr="0018471A">
        <w:rPr>
          <w:lang w:val="en-US"/>
        </w:rPr>
        <w:t></w:t>
      </w:r>
      <w:r w:rsidRPr="0018471A">
        <w:rPr>
          <w:rFonts w:hint="eastAsia"/>
          <w:lang w:val="en-US"/>
        </w:rPr>
        <w:t>существования</w:t>
      </w:r>
      <w:r w:rsidRPr="0018471A">
        <w:rPr>
          <w:lang w:val="en-US"/>
        </w:rPr>
        <w:t></w:t>
      </w:r>
      <w:r w:rsidRPr="0018471A">
        <w:rPr>
          <w:rFonts w:hint="eastAsia"/>
          <w:lang w:val="en-US"/>
        </w:rPr>
        <w:t>государства</w:t>
      </w:r>
      <w:r w:rsidRPr="0018471A">
        <w:rPr>
          <w:lang w:val="en-US"/>
        </w:rPr>
        <w:t></w:t>
      </w:r>
      <w:r w:rsidRPr="0018471A">
        <w:rPr>
          <w:lang w:val="en-US"/>
        </w:rPr>
        <w:t></w:t>
      </w:r>
      <w:r w:rsidRPr="0018471A">
        <w:rPr>
          <w:rFonts w:hint="eastAsia"/>
          <w:lang w:val="en-US"/>
        </w:rPr>
        <w:t>личность</w:t>
      </w:r>
      <w:r w:rsidRPr="0018471A">
        <w:rPr>
          <w:lang w:val="en-US"/>
        </w:rPr>
        <w:t></w:t>
      </w:r>
      <w:r w:rsidRPr="0018471A">
        <w:rPr>
          <w:rFonts w:hint="eastAsia"/>
          <w:lang w:val="en-US"/>
        </w:rPr>
        <w:t>должна</w:t>
      </w:r>
      <w:r w:rsidRPr="0018471A">
        <w:rPr>
          <w:lang w:val="en-US"/>
        </w:rPr>
        <w:t></w:t>
      </w:r>
      <w:r w:rsidRPr="0018471A">
        <w:rPr>
          <w:rFonts w:hint="eastAsia"/>
          <w:lang w:val="en-US"/>
        </w:rPr>
        <w:t>иметь</w:t>
      </w:r>
      <w:r w:rsidRPr="0018471A">
        <w:rPr>
          <w:lang w:val="en-US"/>
        </w:rPr>
        <w:t></w:t>
      </w:r>
      <w:r w:rsidRPr="0018471A">
        <w:rPr>
          <w:rFonts w:hint="eastAsia"/>
          <w:lang w:val="en-US"/>
        </w:rPr>
        <w:t>одну</w:t>
      </w:r>
      <w:r w:rsidRPr="0018471A">
        <w:rPr>
          <w:lang w:val="en-US"/>
        </w:rPr>
        <w:t></w:t>
      </w:r>
      <w:r w:rsidRPr="0018471A">
        <w:rPr>
          <w:rFonts w:hint="eastAsia"/>
          <w:lang w:val="en-US"/>
        </w:rPr>
        <w:t>идентичность</w:t>
      </w:r>
      <w:r w:rsidRPr="0018471A">
        <w:rPr>
          <w:lang w:val="en-US"/>
        </w:rPr>
        <w:t></w:t>
      </w:r>
      <w:r w:rsidRPr="0018471A">
        <w:rPr>
          <w:lang w:val="en-US"/>
        </w:rPr>
        <w:t></w:t>
      </w:r>
      <w:r w:rsidRPr="0018471A">
        <w:rPr>
          <w:rFonts w:hint="eastAsia"/>
          <w:lang w:val="en-US"/>
        </w:rPr>
        <w:t>Государство</w:t>
      </w:r>
      <w:r w:rsidRPr="0018471A">
        <w:rPr>
          <w:lang w:val="en-US"/>
        </w:rPr>
        <w:t></w:t>
      </w:r>
      <w:r w:rsidRPr="0018471A">
        <w:rPr>
          <w:rFonts w:hint="eastAsia"/>
          <w:lang w:val="en-US"/>
        </w:rPr>
        <w:t>не</w:t>
      </w:r>
      <w:r w:rsidRPr="0018471A">
        <w:rPr>
          <w:lang w:val="en-US"/>
        </w:rPr>
        <w:t></w:t>
      </w:r>
      <w:r w:rsidRPr="0018471A">
        <w:rPr>
          <w:rFonts w:hint="eastAsia"/>
          <w:lang w:val="en-US"/>
        </w:rPr>
        <w:t>может</w:t>
      </w:r>
      <w:r w:rsidRPr="0018471A">
        <w:rPr>
          <w:lang w:val="en-US"/>
        </w:rPr>
        <w:t></w:t>
      </w:r>
      <w:r w:rsidRPr="0018471A">
        <w:rPr>
          <w:rFonts w:hint="eastAsia"/>
          <w:lang w:val="en-US"/>
        </w:rPr>
        <w:t>контролировать</w:t>
      </w:r>
      <w:r w:rsidRPr="0018471A">
        <w:rPr>
          <w:lang w:val="en-US"/>
        </w:rPr>
        <w:t></w:t>
      </w:r>
      <w:r w:rsidRPr="0018471A">
        <w:rPr>
          <w:rFonts w:hint="eastAsia"/>
          <w:lang w:val="en-US"/>
        </w:rPr>
        <w:t>людей</w:t>
      </w:r>
      <w:r w:rsidRPr="0018471A">
        <w:rPr>
          <w:lang w:val="en-US"/>
        </w:rPr>
        <w:t></w:t>
      </w:r>
      <w:r w:rsidRPr="0018471A">
        <w:rPr>
          <w:lang w:val="en-US"/>
        </w:rPr>
        <w:t></w:t>
      </w:r>
      <w:r w:rsidRPr="0018471A">
        <w:rPr>
          <w:rFonts w:hint="eastAsia"/>
          <w:lang w:val="en-US"/>
        </w:rPr>
        <w:t>которые</w:t>
      </w:r>
      <w:r w:rsidRPr="0018471A">
        <w:rPr>
          <w:lang w:val="en-US"/>
        </w:rPr>
        <w:t></w:t>
      </w:r>
      <w:r w:rsidRPr="0018471A">
        <w:rPr>
          <w:lang w:val="en-US"/>
        </w:rPr>
        <w:t></w:t>
      </w:r>
      <w:r w:rsidRPr="0018471A">
        <w:rPr>
          <w:rFonts w:hint="eastAsia"/>
          <w:lang w:val="en-US"/>
        </w:rPr>
        <w:t>являются</w:t>
      </w:r>
      <w:r w:rsidRPr="0018471A">
        <w:rPr>
          <w:lang w:val="en-US"/>
        </w:rPr>
        <w:t></w:t>
      </w:r>
      <w:r w:rsidRPr="0018471A">
        <w:rPr>
          <w:rFonts w:hint="eastAsia"/>
          <w:lang w:val="en-US"/>
        </w:rPr>
        <w:t>одним</w:t>
      </w:r>
      <w:r w:rsidRPr="0018471A">
        <w:rPr>
          <w:lang w:val="en-US"/>
        </w:rPr>
        <w:t></w:t>
      </w:r>
      <w:r w:rsidRPr="0018471A">
        <w:rPr>
          <w:rFonts w:hint="eastAsia"/>
          <w:lang w:val="en-US"/>
        </w:rPr>
        <w:t>в</w:t>
      </w:r>
      <w:r w:rsidRPr="0018471A">
        <w:rPr>
          <w:lang w:val="en-US"/>
        </w:rPr>
        <w:t></w:t>
      </w:r>
      <w:r w:rsidRPr="0018471A">
        <w:rPr>
          <w:rFonts w:hint="eastAsia"/>
          <w:lang w:val="en-US"/>
        </w:rPr>
        <w:t>одной</w:t>
      </w:r>
      <w:r w:rsidRPr="0018471A">
        <w:rPr>
          <w:lang w:val="en-US"/>
        </w:rPr>
        <w:t></w:t>
      </w:r>
      <w:r w:rsidRPr="0018471A">
        <w:rPr>
          <w:rFonts w:hint="eastAsia"/>
          <w:lang w:val="en-US"/>
        </w:rPr>
        <w:t>точке</w:t>
      </w:r>
      <w:r w:rsidRPr="0018471A">
        <w:rPr>
          <w:lang w:val="en-US"/>
        </w:rPr>
        <w:t></w:t>
      </w:r>
      <w:r w:rsidRPr="0018471A">
        <w:rPr>
          <w:lang w:val="en-US"/>
        </w:rPr>
        <w:t></w:t>
      </w:r>
      <w:r w:rsidRPr="0018471A">
        <w:rPr>
          <w:rFonts w:hint="eastAsia"/>
          <w:lang w:val="en-US"/>
        </w:rPr>
        <w:t>другим</w:t>
      </w:r>
      <w:r w:rsidRPr="0018471A">
        <w:rPr>
          <w:lang w:val="en-US"/>
        </w:rPr>
        <w:t></w:t>
      </w:r>
      <w:r w:rsidRPr="0018471A">
        <w:rPr>
          <w:rFonts w:hint="eastAsia"/>
          <w:lang w:val="en-US"/>
        </w:rPr>
        <w:t>в</w:t>
      </w:r>
      <w:r w:rsidRPr="0018471A">
        <w:rPr>
          <w:lang w:val="en-US"/>
        </w:rPr>
        <w:t></w:t>
      </w:r>
      <w:r w:rsidRPr="0018471A">
        <w:rPr>
          <w:rFonts w:hint="eastAsia"/>
          <w:lang w:val="en-US"/>
        </w:rPr>
        <w:t>другой</w:t>
      </w:r>
      <w:r w:rsidRPr="0018471A">
        <w:rPr>
          <w:lang w:val="en-US"/>
        </w:rPr>
        <w:t></w:t>
      </w:r>
      <w:r w:rsidRPr="0018471A">
        <w:rPr>
          <w:lang w:val="en-US"/>
        </w:rPr>
        <w:t></w:t>
      </w:r>
      <w:r w:rsidRPr="0018471A">
        <w:rPr>
          <w:lang w:val="en-US"/>
        </w:rPr>
        <w:t></w:t>
      </w:r>
      <w:r w:rsidRPr="0018471A">
        <w:rPr>
          <w:lang w:val="en-US"/>
        </w:rPr>
        <w:t></w:t>
      </w:r>
      <w:r w:rsidRPr="0018471A">
        <w:rPr>
          <w:rFonts w:hint="eastAsia"/>
          <w:lang w:val="en-US"/>
        </w:rPr>
        <w:t>Непременным</w:t>
      </w:r>
      <w:r w:rsidRPr="0018471A">
        <w:rPr>
          <w:lang w:val="en-US"/>
        </w:rPr>
        <w:t></w:t>
      </w:r>
      <w:r w:rsidRPr="0018471A">
        <w:rPr>
          <w:rFonts w:hint="eastAsia"/>
          <w:lang w:val="en-US"/>
        </w:rPr>
        <w:t>условием</w:t>
      </w:r>
      <w:r w:rsidRPr="0018471A">
        <w:rPr>
          <w:lang w:val="en-US"/>
        </w:rPr>
        <w:t></w:t>
      </w:r>
      <w:r w:rsidRPr="0018471A">
        <w:rPr>
          <w:rFonts w:hint="eastAsia"/>
          <w:lang w:val="en-US"/>
        </w:rPr>
        <w:t>создания</w:t>
      </w:r>
      <w:r w:rsidRPr="0018471A">
        <w:rPr>
          <w:lang w:val="en-US"/>
        </w:rPr>
        <w:t></w:t>
      </w:r>
      <w:r w:rsidRPr="0018471A">
        <w:rPr>
          <w:rFonts w:hint="eastAsia"/>
          <w:lang w:val="en-US"/>
        </w:rPr>
        <w:t>и</w:t>
      </w:r>
      <w:r w:rsidRPr="0018471A">
        <w:rPr>
          <w:lang w:val="en-US"/>
        </w:rPr>
        <w:t></w:t>
      </w:r>
      <w:r w:rsidRPr="0018471A">
        <w:rPr>
          <w:rFonts w:hint="eastAsia"/>
          <w:lang w:val="en-US"/>
        </w:rPr>
        <w:t>формирования</w:t>
      </w:r>
      <w:r w:rsidRPr="0018471A">
        <w:rPr>
          <w:lang w:val="en-US"/>
        </w:rPr>
        <w:t></w:t>
      </w:r>
      <w:r w:rsidRPr="0018471A">
        <w:rPr>
          <w:rFonts w:hint="eastAsia"/>
          <w:lang w:val="en-US"/>
        </w:rPr>
        <w:t>национальной</w:t>
      </w:r>
      <w:r w:rsidRPr="0018471A">
        <w:rPr>
          <w:lang w:val="en-US"/>
        </w:rPr>
        <w:t></w:t>
      </w:r>
      <w:r w:rsidRPr="0018471A">
        <w:rPr>
          <w:rFonts w:hint="eastAsia"/>
          <w:lang w:val="en-US"/>
        </w:rPr>
        <w:t>идентичности</w:t>
      </w:r>
      <w:r w:rsidRPr="0018471A">
        <w:rPr>
          <w:lang w:val="en-US"/>
        </w:rPr>
        <w:t></w:t>
      </w:r>
      <w:r w:rsidRPr="0018471A">
        <w:rPr>
          <w:rFonts w:hint="eastAsia"/>
          <w:lang w:val="en-US"/>
        </w:rPr>
        <w:t>является</w:t>
      </w:r>
      <w:r w:rsidRPr="0018471A">
        <w:rPr>
          <w:lang w:val="en-US"/>
        </w:rPr>
        <w:t></w:t>
      </w:r>
      <w:r w:rsidRPr="0018471A">
        <w:rPr>
          <w:rFonts w:hint="eastAsia"/>
          <w:lang w:val="en-US"/>
        </w:rPr>
        <w:t>наличие</w:t>
      </w:r>
      <w:r w:rsidRPr="0018471A">
        <w:rPr>
          <w:lang w:val="en-US"/>
        </w:rPr>
        <w:t></w:t>
      </w:r>
      <w:r w:rsidRPr="0018471A">
        <w:rPr>
          <w:lang w:val="en-US"/>
        </w:rPr>
        <w:t></w:t>
      </w:r>
      <w:r w:rsidRPr="0018471A">
        <w:rPr>
          <w:rFonts w:hint="eastAsia"/>
          <w:lang w:val="en-US"/>
        </w:rPr>
        <w:t>другого</w:t>
      </w:r>
      <w:r w:rsidRPr="0018471A">
        <w:rPr>
          <w:lang w:val="en-US"/>
        </w:rPr>
        <w:t></w:t>
      </w:r>
      <w:r w:rsidRPr="0018471A">
        <w:rPr>
          <w:lang w:val="en-US"/>
        </w:rPr>
        <w:t></w:t>
      </w:r>
      <w:r w:rsidRPr="0018471A">
        <w:rPr>
          <w:rFonts w:hint="eastAsia"/>
          <w:lang w:val="en-US"/>
        </w:rPr>
        <w:t>и</w:t>
      </w:r>
      <w:r w:rsidRPr="0018471A">
        <w:rPr>
          <w:lang w:val="en-US"/>
        </w:rPr>
        <w:t></w:t>
      </w:r>
      <w:r w:rsidRPr="0018471A">
        <w:rPr>
          <w:rFonts w:hint="eastAsia"/>
          <w:lang w:val="en-US"/>
        </w:rPr>
        <w:t>дихотомия</w:t>
      </w:r>
      <w:r w:rsidRPr="0018471A">
        <w:rPr>
          <w:lang w:val="en-US"/>
        </w:rPr>
        <w:t></w:t>
      </w:r>
      <w:r w:rsidRPr="0018471A">
        <w:rPr>
          <w:lang w:val="en-US"/>
        </w:rPr>
        <w:t></w:t>
      </w:r>
      <w:r w:rsidRPr="0018471A">
        <w:rPr>
          <w:rFonts w:hint="eastAsia"/>
          <w:lang w:val="en-US"/>
        </w:rPr>
        <w:t>мы</w:t>
      </w:r>
      <w:r w:rsidRPr="0018471A">
        <w:rPr>
          <w:lang w:val="en-US"/>
        </w:rPr>
        <w:t></w:t>
      </w:r>
      <w:r w:rsidRPr="0018471A">
        <w:rPr>
          <w:lang w:val="en-US"/>
        </w:rPr>
        <w:t></w:t>
      </w:r>
      <w:r w:rsidRPr="0018471A">
        <w:rPr>
          <w:lang w:val="en-US"/>
        </w:rPr>
        <w:t></w:t>
      </w:r>
      <w:r w:rsidRPr="0018471A">
        <w:rPr>
          <w:rFonts w:hint="eastAsia"/>
          <w:lang w:val="en-US"/>
        </w:rPr>
        <w:t>они</w:t>
      </w:r>
      <w:r w:rsidRPr="0018471A">
        <w:rPr>
          <w:lang w:val="en-US"/>
        </w:rPr>
        <w:t></w:t>
      </w:r>
      <w:r w:rsidRPr="0018471A">
        <w:rPr>
          <w:lang w:val="en-US"/>
        </w:rPr>
        <w:t></w:t>
      </w:r>
      <w:r w:rsidRPr="0018471A">
        <w:rPr>
          <w:lang w:val="en-US"/>
        </w:rPr>
        <w:t></w:t>
      </w:r>
      <w:r w:rsidRPr="0018471A">
        <w:rPr>
          <w:lang w:val="en-US"/>
        </w:rPr>
        <w:t></w:t>
      </w:r>
      <w:r w:rsidRPr="0018471A">
        <w:rPr>
          <w:rFonts w:hint="eastAsia"/>
          <w:lang w:val="en-US"/>
        </w:rPr>
        <w:t>Другой</w:t>
      </w:r>
      <w:r w:rsidRPr="0018471A">
        <w:rPr>
          <w:lang w:val="en-US"/>
        </w:rPr>
        <w:t></w:t>
      </w:r>
      <w:r w:rsidRPr="0018471A">
        <w:rPr>
          <w:lang w:val="en-US"/>
        </w:rPr>
        <w:t></w:t>
      </w:r>
      <w:r w:rsidRPr="0018471A">
        <w:rPr>
          <w:rFonts w:hint="eastAsia"/>
          <w:lang w:val="en-US"/>
        </w:rPr>
        <w:t>или</w:t>
      </w:r>
      <w:r w:rsidRPr="0018471A">
        <w:rPr>
          <w:lang w:val="en-US"/>
        </w:rPr>
        <w:t></w:t>
      </w:r>
      <w:r w:rsidRPr="0018471A">
        <w:rPr>
          <w:lang w:val="en-US"/>
        </w:rPr>
        <w:t></w:t>
      </w:r>
      <w:r w:rsidRPr="0018471A">
        <w:rPr>
          <w:rFonts w:hint="eastAsia"/>
          <w:lang w:val="en-US"/>
        </w:rPr>
        <w:t>чужой</w:t>
      </w:r>
      <w:r w:rsidRPr="0018471A">
        <w:rPr>
          <w:lang w:val="en-US"/>
        </w:rPr>
        <w:t></w:t>
      </w:r>
      <w:r w:rsidRPr="0018471A">
        <w:rPr>
          <w:lang w:val="en-US"/>
        </w:rPr>
        <w:t></w:t>
      </w:r>
      <w:r w:rsidRPr="0018471A">
        <w:rPr>
          <w:rFonts w:hint="eastAsia"/>
          <w:lang w:val="en-US"/>
        </w:rPr>
        <w:t>кодифицирован</w:t>
      </w:r>
      <w:r w:rsidRPr="0018471A">
        <w:rPr>
          <w:lang w:val="en-US"/>
        </w:rPr>
        <w:t></w:t>
      </w:r>
      <w:r w:rsidRPr="0018471A">
        <w:rPr>
          <w:rFonts w:hint="eastAsia"/>
          <w:lang w:val="en-US"/>
        </w:rPr>
        <w:t>в</w:t>
      </w:r>
      <w:r w:rsidRPr="0018471A">
        <w:rPr>
          <w:lang w:val="en-US"/>
        </w:rPr>
        <w:t></w:t>
      </w:r>
      <w:r w:rsidRPr="0018471A">
        <w:rPr>
          <w:rFonts w:hint="eastAsia"/>
          <w:lang w:val="en-US"/>
        </w:rPr>
        <w:t>сказках</w:t>
      </w:r>
      <w:r w:rsidRPr="0018471A">
        <w:rPr>
          <w:lang w:val="en-US"/>
        </w:rPr>
        <w:t></w:t>
      </w:r>
      <w:r w:rsidRPr="0018471A">
        <w:rPr>
          <w:lang w:val="en-US"/>
        </w:rPr>
        <w:t></w:t>
      </w:r>
      <w:r w:rsidRPr="0018471A">
        <w:rPr>
          <w:rFonts w:hint="eastAsia"/>
          <w:lang w:val="en-US"/>
        </w:rPr>
        <w:t>мифах</w:t>
      </w:r>
      <w:r w:rsidRPr="0018471A">
        <w:rPr>
          <w:lang w:val="en-US"/>
        </w:rPr>
        <w:t></w:t>
      </w:r>
      <w:r w:rsidRPr="0018471A">
        <w:rPr>
          <w:lang w:val="en-US"/>
        </w:rPr>
        <w:t></w:t>
      </w:r>
      <w:r w:rsidRPr="0018471A">
        <w:rPr>
          <w:rFonts w:hint="eastAsia"/>
          <w:lang w:val="en-US"/>
        </w:rPr>
        <w:t>легендах</w:t>
      </w:r>
      <w:r w:rsidRPr="0018471A">
        <w:rPr>
          <w:lang w:val="en-US"/>
        </w:rPr>
        <w:t></w:t>
      </w:r>
      <w:r w:rsidRPr="0018471A">
        <w:rPr>
          <w:lang w:val="en-US"/>
        </w:rPr>
        <w:t></w:t>
      </w:r>
      <w:r w:rsidRPr="0018471A">
        <w:rPr>
          <w:rFonts w:hint="eastAsia"/>
          <w:lang w:val="en-US"/>
        </w:rPr>
        <w:t>Только</w:t>
      </w:r>
      <w:r w:rsidRPr="0018471A">
        <w:rPr>
          <w:lang w:val="en-US"/>
        </w:rPr>
        <w:t></w:t>
      </w:r>
      <w:r w:rsidRPr="0018471A">
        <w:rPr>
          <w:rFonts w:hint="eastAsia"/>
          <w:lang w:val="en-US"/>
        </w:rPr>
        <w:t>сопоставляя</w:t>
      </w:r>
      <w:r w:rsidRPr="0018471A">
        <w:rPr>
          <w:lang w:val="en-US"/>
        </w:rPr>
        <w:t></w:t>
      </w:r>
      <w:r w:rsidRPr="0018471A">
        <w:rPr>
          <w:rFonts w:hint="eastAsia"/>
          <w:lang w:val="en-US"/>
        </w:rPr>
        <w:t>себя</w:t>
      </w:r>
      <w:r w:rsidRPr="0018471A">
        <w:rPr>
          <w:lang w:val="en-US"/>
        </w:rPr>
        <w:t></w:t>
      </w:r>
      <w:r w:rsidRPr="0018471A">
        <w:rPr>
          <w:rFonts w:hint="eastAsia"/>
          <w:lang w:val="en-US"/>
        </w:rPr>
        <w:t>с</w:t>
      </w:r>
      <w:r w:rsidRPr="0018471A">
        <w:rPr>
          <w:lang w:val="en-US"/>
        </w:rPr>
        <w:t></w:t>
      </w:r>
      <w:r w:rsidRPr="0018471A">
        <w:rPr>
          <w:lang w:val="en-US"/>
        </w:rPr>
        <w:t></w:t>
      </w:r>
      <w:r w:rsidRPr="0018471A">
        <w:rPr>
          <w:rFonts w:hint="eastAsia"/>
          <w:lang w:val="en-US"/>
        </w:rPr>
        <w:t>Другим</w:t>
      </w:r>
      <w:r w:rsidRPr="0018471A">
        <w:rPr>
          <w:lang w:val="en-US"/>
        </w:rPr>
        <w:t></w:t>
      </w:r>
      <w:r w:rsidRPr="0018471A">
        <w:rPr>
          <w:lang w:val="en-US"/>
        </w:rPr>
        <w:t></w:t>
      </w:r>
      <w:r w:rsidRPr="0018471A">
        <w:rPr>
          <w:rFonts w:hint="eastAsia"/>
          <w:lang w:val="en-US"/>
        </w:rPr>
        <w:t>становится</w:t>
      </w:r>
      <w:r w:rsidRPr="0018471A">
        <w:rPr>
          <w:lang w:val="en-US"/>
        </w:rPr>
        <w:t></w:t>
      </w:r>
      <w:r w:rsidRPr="0018471A">
        <w:rPr>
          <w:rFonts w:hint="eastAsia"/>
          <w:lang w:val="en-US"/>
        </w:rPr>
        <w:t>возможным</w:t>
      </w:r>
      <w:r w:rsidRPr="0018471A">
        <w:rPr>
          <w:lang w:val="en-US"/>
        </w:rPr>
        <w:t></w:t>
      </w:r>
      <w:r w:rsidRPr="0018471A">
        <w:rPr>
          <w:rFonts w:hint="eastAsia"/>
          <w:lang w:val="en-US"/>
        </w:rPr>
        <w:t>артикулировать</w:t>
      </w:r>
      <w:r w:rsidRPr="0018471A">
        <w:rPr>
          <w:lang w:val="en-US"/>
        </w:rPr>
        <w:t></w:t>
      </w:r>
      <w:r w:rsidRPr="0018471A">
        <w:rPr>
          <w:rFonts w:hint="eastAsia"/>
          <w:lang w:val="en-US"/>
        </w:rPr>
        <w:t>свою</w:t>
      </w:r>
      <w:r w:rsidRPr="0018471A">
        <w:rPr>
          <w:lang w:val="en-US"/>
        </w:rPr>
        <w:t></w:t>
      </w:r>
      <w:r w:rsidRPr="0018471A">
        <w:rPr>
          <w:rFonts w:hint="eastAsia"/>
          <w:lang w:val="en-US"/>
        </w:rPr>
        <w:t>национальную</w:t>
      </w:r>
      <w:r w:rsidRPr="0018471A">
        <w:rPr>
          <w:lang w:val="en-US"/>
        </w:rPr>
        <w:t></w:t>
      </w:r>
      <w:r w:rsidRPr="0018471A">
        <w:rPr>
          <w:rFonts w:hint="eastAsia"/>
          <w:lang w:val="en-US"/>
        </w:rPr>
        <w:t>индивидуальность</w:t>
      </w:r>
      <w:r w:rsidRPr="0018471A">
        <w:rPr>
          <w:lang w:val="en-US"/>
        </w:rPr>
        <w:t></w:t>
      </w:r>
      <w:r w:rsidRPr="0018471A">
        <w:rPr>
          <w:rFonts w:hint="eastAsia"/>
          <w:lang w:val="en-US"/>
        </w:rPr>
        <w:t>и</w:t>
      </w:r>
      <w:r w:rsidRPr="0018471A">
        <w:rPr>
          <w:lang w:val="en-US"/>
        </w:rPr>
        <w:t></w:t>
      </w:r>
      <w:r w:rsidRPr="0018471A">
        <w:rPr>
          <w:rFonts w:hint="eastAsia"/>
          <w:lang w:val="en-US"/>
        </w:rPr>
        <w:t>выявлять</w:t>
      </w:r>
      <w:r w:rsidRPr="0018471A">
        <w:rPr>
          <w:lang w:val="en-US"/>
        </w:rPr>
        <w:t></w:t>
      </w:r>
      <w:r w:rsidRPr="0018471A">
        <w:rPr>
          <w:rFonts w:hint="eastAsia"/>
          <w:lang w:val="en-US"/>
        </w:rPr>
        <w:t>аутентичность</w:t>
      </w:r>
      <w:r w:rsidRPr="0018471A">
        <w:rPr>
          <w:lang w:val="en-US"/>
        </w:rPr>
        <w:t></w:t>
      </w:r>
      <w:r w:rsidRPr="0018471A">
        <w:rPr>
          <w:rFonts w:hint="eastAsia"/>
          <w:lang w:val="en-US"/>
        </w:rPr>
        <w:t>национальной</w:t>
      </w:r>
      <w:r w:rsidRPr="0018471A">
        <w:rPr>
          <w:lang w:val="en-US"/>
        </w:rPr>
        <w:t></w:t>
      </w:r>
      <w:r w:rsidRPr="0018471A">
        <w:rPr>
          <w:rFonts w:hint="eastAsia"/>
          <w:lang w:val="en-US"/>
        </w:rPr>
        <w:t>идентичности</w:t>
      </w:r>
      <w:r w:rsidRPr="0018471A">
        <w:rPr>
          <w:lang w:val="en-US"/>
        </w:rPr>
        <w:t></w:t>
      </w:r>
    </w:p>
    <w:p w14:paraId="6FB73D7C" w14:textId="77777777" w:rsidR="0018471A" w:rsidRPr="0018471A" w:rsidRDefault="0018471A" w:rsidP="0018471A">
      <w:pPr>
        <w:rPr>
          <w:lang w:val="en-US"/>
        </w:rPr>
      </w:pPr>
      <w:r w:rsidRPr="0018471A">
        <w:rPr>
          <w:rFonts w:hint="eastAsia"/>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r w:rsidRPr="0018471A">
        <w:rPr>
          <w:lang w:val="en-US"/>
        </w:rPr>
        <w:t></w:t>
      </w:r>
    </w:p>
    <w:p w14:paraId="63BEB7A7" w14:textId="77777777" w:rsidR="0018471A" w:rsidRPr="0018471A" w:rsidRDefault="0018471A" w:rsidP="0018471A">
      <w:pPr>
        <w:rPr>
          <w:lang w:val="en-US"/>
        </w:rPr>
      </w:pPr>
      <w:r w:rsidRPr="0018471A">
        <w:rPr>
          <w:rFonts w:hint="eastAsia"/>
          <w:lang w:val="en-US"/>
        </w:rPr>
        <w:t>В</w:t>
      </w:r>
      <w:r w:rsidRPr="0018471A">
        <w:rPr>
          <w:lang w:val="en-US"/>
        </w:rPr>
        <w:t></w:t>
      </w:r>
      <w:r w:rsidRPr="0018471A">
        <w:rPr>
          <w:rFonts w:hint="eastAsia"/>
          <w:lang w:val="en-US"/>
        </w:rPr>
        <w:t>целом</w:t>
      </w:r>
      <w:r w:rsidRPr="0018471A">
        <w:rPr>
          <w:lang w:val="en-US"/>
        </w:rPr>
        <w:t></w:t>
      </w:r>
      <w:r w:rsidRPr="0018471A">
        <w:rPr>
          <w:rFonts w:hint="eastAsia"/>
          <w:lang w:val="en-US"/>
        </w:rPr>
        <w:t>невозможно</w:t>
      </w:r>
      <w:r w:rsidRPr="0018471A">
        <w:rPr>
          <w:lang w:val="en-US"/>
        </w:rPr>
        <w:t></w:t>
      </w:r>
      <w:r w:rsidRPr="0018471A">
        <w:rPr>
          <w:rFonts w:hint="eastAsia"/>
          <w:lang w:val="en-US"/>
        </w:rPr>
        <w:t>понятие</w:t>
      </w:r>
      <w:r w:rsidRPr="0018471A">
        <w:rPr>
          <w:lang w:val="en-US"/>
        </w:rPr>
        <w:t></w:t>
      </w:r>
      <w:r w:rsidRPr="0018471A">
        <w:rPr>
          <w:rFonts w:hint="eastAsia"/>
          <w:lang w:val="en-US"/>
        </w:rPr>
        <w:t>идентичность</w:t>
      </w:r>
      <w:r w:rsidRPr="0018471A">
        <w:rPr>
          <w:lang w:val="en-US"/>
        </w:rPr>
        <w:t></w:t>
      </w:r>
      <w:r w:rsidRPr="0018471A">
        <w:rPr>
          <w:rFonts w:hint="eastAsia"/>
          <w:lang w:val="en-US"/>
        </w:rPr>
        <w:t>без</w:t>
      </w:r>
      <w:r w:rsidRPr="0018471A">
        <w:rPr>
          <w:lang w:val="en-US"/>
        </w:rPr>
        <w:t></w:t>
      </w:r>
      <w:r w:rsidRPr="0018471A">
        <w:rPr>
          <w:rFonts w:hint="eastAsia"/>
          <w:lang w:val="en-US"/>
        </w:rPr>
        <w:t>субъекта</w:t>
      </w:r>
      <w:r w:rsidRPr="0018471A">
        <w:rPr>
          <w:lang w:val="en-US"/>
        </w:rPr>
        <w:t></w:t>
      </w:r>
      <w:r w:rsidRPr="0018471A">
        <w:rPr>
          <w:lang w:val="en-US"/>
        </w:rPr>
        <w:t></w:t>
      </w:r>
      <w:r w:rsidRPr="0018471A">
        <w:rPr>
          <w:rFonts w:hint="eastAsia"/>
          <w:lang w:val="en-US"/>
        </w:rPr>
        <w:t>Национальное</w:t>
      </w:r>
      <w:r w:rsidRPr="0018471A">
        <w:rPr>
          <w:lang w:val="en-US"/>
        </w:rPr>
        <w:t></w:t>
      </w:r>
      <w:r w:rsidRPr="0018471A">
        <w:rPr>
          <w:rFonts w:hint="eastAsia"/>
          <w:lang w:val="en-US"/>
        </w:rPr>
        <w:t>государство</w:t>
      </w:r>
      <w:r w:rsidRPr="0018471A">
        <w:rPr>
          <w:lang w:val="en-US"/>
        </w:rPr>
        <w:t></w:t>
      </w:r>
      <w:r w:rsidRPr="0018471A">
        <w:rPr>
          <w:rFonts w:hint="eastAsia"/>
          <w:lang w:val="en-US"/>
        </w:rPr>
        <w:t>не</w:t>
      </w:r>
      <w:r w:rsidRPr="0018471A">
        <w:rPr>
          <w:lang w:val="en-US"/>
        </w:rPr>
        <w:t></w:t>
      </w:r>
      <w:r w:rsidRPr="0018471A">
        <w:rPr>
          <w:rFonts w:hint="eastAsia"/>
          <w:lang w:val="en-US"/>
        </w:rPr>
        <w:t>может</w:t>
      </w:r>
      <w:r w:rsidRPr="0018471A">
        <w:rPr>
          <w:lang w:val="en-US"/>
        </w:rPr>
        <w:t></w:t>
      </w:r>
      <w:r w:rsidRPr="0018471A">
        <w:rPr>
          <w:rFonts w:hint="eastAsia"/>
          <w:lang w:val="en-US"/>
        </w:rPr>
        <w:t>существовать</w:t>
      </w:r>
      <w:r w:rsidRPr="0018471A">
        <w:rPr>
          <w:lang w:val="en-US"/>
        </w:rPr>
        <w:t></w:t>
      </w:r>
      <w:r w:rsidRPr="0018471A">
        <w:rPr>
          <w:rFonts w:hint="eastAsia"/>
          <w:lang w:val="en-US"/>
        </w:rPr>
        <w:t>без</w:t>
      </w:r>
      <w:r w:rsidRPr="0018471A">
        <w:rPr>
          <w:lang w:val="en-US"/>
        </w:rPr>
        <w:t></w:t>
      </w:r>
      <w:r w:rsidRPr="0018471A">
        <w:rPr>
          <w:rFonts w:hint="eastAsia"/>
          <w:lang w:val="en-US"/>
        </w:rPr>
        <w:t>главного</w:t>
      </w:r>
      <w:r w:rsidRPr="0018471A">
        <w:rPr>
          <w:lang w:val="en-US"/>
        </w:rPr>
        <w:t></w:t>
      </w:r>
      <w:r w:rsidRPr="0018471A">
        <w:rPr>
          <w:rFonts w:hint="eastAsia"/>
          <w:lang w:val="en-US"/>
        </w:rPr>
        <w:t>субъекта</w:t>
      </w:r>
      <w:r w:rsidRPr="0018471A">
        <w:rPr>
          <w:lang w:val="en-US"/>
        </w:rPr>
        <w:t></w:t>
      </w:r>
      <w:r w:rsidRPr="0018471A">
        <w:rPr>
          <w:rFonts w:hint="eastAsia"/>
          <w:lang w:val="en-US"/>
        </w:rPr>
        <w:t>политики</w:t>
      </w:r>
      <w:r w:rsidRPr="0018471A">
        <w:rPr>
          <w:lang w:val="en-US"/>
        </w:rPr>
        <w:t></w:t>
      </w:r>
      <w:r w:rsidRPr="0018471A">
        <w:rPr>
          <w:lang w:val="en-US"/>
        </w:rPr>
        <w:t></w:t>
      </w:r>
      <w:r w:rsidRPr="0018471A">
        <w:rPr>
          <w:lang w:val="en-US"/>
        </w:rPr>
        <w:t></w:t>
      </w:r>
      <w:r w:rsidRPr="0018471A">
        <w:rPr>
          <w:rFonts w:hint="eastAsia"/>
          <w:lang w:val="en-US"/>
        </w:rPr>
        <w:t>гражданина</w:t>
      </w:r>
      <w:r w:rsidRPr="0018471A">
        <w:rPr>
          <w:lang w:val="en-US"/>
        </w:rPr>
        <w:t></w:t>
      </w:r>
      <w:r w:rsidRPr="0018471A">
        <w:rPr>
          <w:lang w:val="en-US"/>
        </w:rPr>
        <w:t></w:t>
      </w:r>
      <w:r w:rsidRPr="0018471A">
        <w:rPr>
          <w:rFonts w:hint="eastAsia"/>
          <w:lang w:val="en-US"/>
        </w:rPr>
        <w:t>Гражданин</w:t>
      </w:r>
      <w:r w:rsidRPr="0018471A">
        <w:rPr>
          <w:lang w:val="en-US"/>
        </w:rPr>
        <w:t></w:t>
      </w:r>
      <w:r w:rsidRPr="0018471A">
        <w:rPr>
          <w:lang w:val="en-US"/>
        </w:rPr>
        <w:t></w:t>
      </w:r>
      <w:r w:rsidRPr="0018471A">
        <w:rPr>
          <w:lang w:val="en-US"/>
        </w:rPr>
        <w:t></w:t>
      </w:r>
      <w:r w:rsidRPr="0018471A">
        <w:rPr>
          <w:rFonts w:hint="eastAsia"/>
          <w:lang w:val="en-US"/>
        </w:rPr>
        <w:t>это</w:t>
      </w:r>
      <w:r w:rsidRPr="0018471A">
        <w:rPr>
          <w:lang w:val="en-US"/>
        </w:rPr>
        <w:t></w:t>
      </w:r>
      <w:r w:rsidRPr="0018471A">
        <w:rPr>
          <w:rFonts w:hint="eastAsia"/>
          <w:lang w:val="en-US"/>
        </w:rPr>
        <w:t>не</w:t>
      </w:r>
      <w:r w:rsidRPr="0018471A">
        <w:rPr>
          <w:lang w:val="en-US"/>
        </w:rPr>
        <w:t></w:t>
      </w:r>
      <w:r w:rsidRPr="0018471A">
        <w:rPr>
          <w:rFonts w:hint="eastAsia"/>
          <w:lang w:val="en-US"/>
        </w:rPr>
        <w:t>просто</w:t>
      </w:r>
      <w:r w:rsidRPr="0018471A">
        <w:rPr>
          <w:lang w:val="en-US"/>
        </w:rPr>
        <w:t></w:t>
      </w:r>
      <w:r w:rsidRPr="0018471A">
        <w:rPr>
          <w:rFonts w:hint="eastAsia"/>
          <w:lang w:val="en-US"/>
        </w:rPr>
        <w:t>концепт</w:t>
      </w:r>
      <w:r w:rsidRPr="0018471A">
        <w:rPr>
          <w:lang w:val="en-US"/>
        </w:rPr>
        <w:t></w:t>
      </w:r>
      <w:r w:rsidRPr="0018471A">
        <w:rPr>
          <w:lang w:val="en-US"/>
        </w:rPr>
        <w:t></w:t>
      </w:r>
      <w:r w:rsidRPr="0018471A">
        <w:rPr>
          <w:rFonts w:hint="eastAsia"/>
          <w:lang w:val="en-US"/>
        </w:rPr>
        <w:t>гражданин</w:t>
      </w:r>
      <w:r w:rsidRPr="0018471A">
        <w:rPr>
          <w:lang w:val="en-US"/>
        </w:rPr>
        <w:t></w:t>
      </w:r>
      <w:r w:rsidRPr="0018471A">
        <w:rPr>
          <w:lang w:val="en-US"/>
        </w:rPr>
        <w:t></w:t>
      </w:r>
      <w:r w:rsidRPr="0018471A">
        <w:rPr>
          <w:lang w:val="en-US"/>
        </w:rPr>
        <w:t></w:t>
      </w:r>
      <w:r w:rsidRPr="0018471A">
        <w:rPr>
          <w:rFonts w:hint="eastAsia"/>
          <w:lang w:val="en-US"/>
        </w:rPr>
        <w:t>это</w:t>
      </w:r>
      <w:r w:rsidRPr="0018471A">
        <w:rPr>
          <w:lang w:val="en-US"/>
        </w:rPr>
        <w:t></w:t>
      </w:r>
      <w:r w:rsidRPr="0018471A">
        <w:rPr>
          <w:rFonts w:hint="eastAsia"/>
          <w:lang w:val="en-US"/>
        </w:rPr>
        <w:t>и</w:t>
      </w:r>
      <w:r w:rsidRPr="0018471A">
        <w:rPr>
          <w:lang w:val="en-US"/>
        </w:rPr>
        <w:t></w:t>
      </w:r>
      <w:r w:rsidRPr="0018471A">
        <w:rPr>
          <w:rFonts w:hint="eastAsia"/>
          <w:lang w:val="en-US"/>
        </w:rPr>
        <w:t>индивид</w:t>
      </w:r>
      <w:r w:rsidRPr="0018471A">
        <w:rPr>
          <w:lang w:val="en-US"/>
        </w:rPr>
        <w:t></w:t>
      </w:r>
      <w:r w:rsidRPr="0018471A">
        <w:rPr>
          <w:lang w:val="en-US"/>
        </w:rPr>
        <w:t></w:t>
      </w:r>
      <w:r w:rsidRPr="0018471A">
        <w:rPr>
          <w:rFonts w:hint="eastAsia"/>
          <w:lang w:val="en-US"/>
        </w:rPr>
        <w:t>личность</w:t>
      </w:r>
      <w:r w:rsidRPr="0018471A">
        <w:rPr>
          <w:lang w:val="en-US"/>
        </w:rPr>
        <w:t></w:t>
      </w:r>
      <w:r w:rsidRPr="0018471A">
        <w:rPr>
          <w:lang w:val="en-US"/>
        </w:rPr>
        <w:t></w:t>
      </w:r>
      <w:r w:rsidRPr="0018471A">
        <w:rPr>
          <w:rFonts w:hint="eastAsia"/>
          <w:lang w:val="en-US"/>
        </w:rPr>
        <w:t>Происходит</w:t>
      </w:r>
      <w:r w:rsidRPr="0018471A">
        <w:rPr>
          <w:lang w:val="en-US"/>
        </w:rPr>
        <w:t></w:t>
      </w:r>
      <w:r w:rsidRPr="0018471A">
        <w:rPr>
          <w:rFonts w:hint="eastAsia"/>
          <w:lang w:val="en-US"/>
        </w:rPr>
        <w:t>смыкание</w:t>
      </w:r>
      <w:r w:rsidRPr="0018471A">
        <w:rPr>
          <w:lang w:val="en-US"/>
        </w:rPr>
        <w:t></w:t>
      </w:r>
      <w:r w:rsidRPr="0018471A">
        <w:rPr>
          <w:rFonts w:hint="eastAsia"/>
          <w:lang w:val="en-US"/>
        </w:rPr>
        <w:t>коллективного</w:t>
      </w:r>
      <w:r w:rsidRPr="0018471A">
        <w:rPr>
          <w:lang w:val="en-US"/>
        </w:rPr>
        <w:t></w:t>
      </w:r>
      <w:r w:rsidRPr="0018471A">
        <w:rPr>
          <w:rFonts w:hint="eastAsia"/>
          <w:lang w:val="en-US"/>
        </w:rPr>
        <w:t>и</w:t>
      </w:r>
      <w:r w:rsidRPr="0018471A">
        <w:rPr>
          <w:lang w:val="en-US"/>
        </w:rPr>
        <w:t></w:t>
      </w:r>
      <w:r w:rsidRPr="0018471A">
        <w:rPr>
          <w:rFonts w:hint="eastAsia"/>
          <w:lang w:val="en-US"/>
        </w:rPr>
        <w:t>индивидуального</w:t>
      </w:r>
      <w:r w:rsidRPr="0018471A">
        <w:rPr>
          <w:lang w:val="en-US"/>
        </w:rPr>
        <w:t></w:t>
      </w:r>
      <w:r w:rsidRPr="0018471A">
        <w:rPr>
          <w:lang w:val="en-US"/>
        </w:rPr>
        <w:t></w:t>
      </w:r>
      <w:r w:rsidRPr="0018471A">
        <w:rPr>
          <w:rFonts w:hint="eastAsia"/>
          <w:lang w:val="en-US"/>
        </w:rPr>
        <w:t>паттерна</w:t>
      </w:r>
      <w:r w:rsidRPr="0018471A">
        <w:rPr>
          <w:lang w:val="en-US"/>
        </w:rPr>
        <w:t></w:t>
      </w:r>
      <w:r w:rsidRPr="0018471A">
        <w:rPr>
          <w:rFonts w:hint="eastAsia"/>
          <w:lang w:val="en-US"/>
        </w:rPr>
        <w:t>и</w:t>
      </w:r>
      <w:r w:rsidRPr="0018471A">
        <w:rPr>
          <w:lang w:val="en-US"/>
        </w:rPr>
        <w:t></w:t>
      </w:r>
      <w:r w:rsidRPr="0018471A">
        <w:rPr>
          <w:rFonts w:hint="eastAsia"/>
          <w:lang w:val="en-US"/>
        </w:rPr>
        <w:t>процесса</w:t>
      </w:r>
      <w:r w:rsidRPr="0018471A">
        <w:rPr>
          <w:lang w:val="en-US"/>
        </w:rPr>
        <w:t></w:t>
      </w:r>
      <w:r w:rsidRPr="0018471A">
        <w:rPr>
          <w:lang w:val="en-US"/>
        </w:rPr>
        <w:t></w:t>
      </w:r>
      <w:r w:rsidRPr="0018471A">
        <w:rPr>
          <w:rFonts w:hint="eastAsia"/>
          <w:lang w:val="en-US"/>
        </w:rPr>
        <w:t>Их</w:t>
      </w:r>
      <w:r w:rsidRPr="0018471A">
        <w:rPr>
          <w:lang w:val="en-US"/>
        </w:rPr>
        <w:t></w:t>
      </w:r>
      <w:r w:rsidRPr="0018471A">
        <w:rPr>
          <w:rFonts w:hint="eastAsia"/>
          <w:lang w:val="en-US"/>
        </w:rPr>
        <w:t>взаимообратное</w:t>
      </w:r>
      <w:r w:rsidRPr="0018471A">
        <w:rPr>
          <w:lang w:val="en-US"/>
        </w:rPr>
        <w:t></w:t>
      </w:r>
      <w:r w:rsidRPr="0018471A">
        <w:rPr>
          <w:rFonts w:hint="eastAsia"/>
          <w:lang w:val="en-US"/>
        </w:rPr>
        <w:t>влияние</w:t>
      </w:r>
      <w:r w:rsidRPr="0018471A">
        <w:rPr>
          <w:lang w:val="en-US"/>
        </w:rPr>
        <w:t></w:t>
      </w:r>
      <w:r w:rsidRPr="0018471A">
        <w:rPr>
          <w:rFonts w:hint="eastAsia"/>
          <w:lang w:val="en-US"/>
        </w:rPr>
        <w:t>осуществляется</w:t>
      </w:r>
      <w:r w:rsidRPr="0018471A">
        <w:rPr>
          <w:lang w:val="en-US"/>
        </w:rPr>
        <w:t></w:t>
      </w:r>
      <w:r w:rsidRPr="0018471A">
        <w:rPr>
          <w:rFonts w:hint="eastAsia"/>
          <w:lang w:val="en-US"/>
        </w:rPr>
        <w:t>в</w:t>
      </w:r>
      <w:r w:rsidRPr="0018471A">
        <w:rPr>
          <w:lang w:val="en-US"/>
        </w:rPr>
        <w:t></w:t>
      </w:r>
      <w:r w:rsidRPr="0018471A">
        <w:rPr>
          <w:rFonts w:hint="eastAsia"/>
          <w:lang w:val="en-US"/>
        </w:rPr>
        <w:t>разных</w:t>
      </w:r>
      <w:r w:rsidRPr="0018471A">
        <w:rPr>
          <w:lang w:val="en-US"/>
        </w:rPr>
        <w:t></w:t>
      </w:r>
      <w:r w:rsidRPr="0018471A">
        <w:rPr>
          <w:rFonts w:hint="eastAsia"/>
          <w:lang w:val="en-US"/>
        </w:rPr>
        <w:t>дискурсивных</w:t>
      </w:r>
      <w:r w:rsidRPr="0018471A">
        <w:rPr>
          <w:lang w:val="en-US"/>
        </w:rPr>
        <w:t></w:t>
      </w:r>
      <w:r w:rsidRPr="0018471A">
        <w:rPr>
          <w:rFonts w:hint="eastAsia"/>
          <w:lang w:val="en-US"/>
        </w:rPr>
        <w:t>практиках</w:t>
      </w:r>
      <w:r w:rsidRPr="0018471A">
        <w:rPr>
          <w:lang w:val="en-US"/>
        </w:rPr>
        <w:t></w:t>
      </w:r>
      <w:r w:rsidRPr="0018471A">
        <w:rPr>
          <w:lang w:val="en-US"/>
        </w:rPr>
        <w:t></w:t>
      </w:r>
      <w:r w:rsidRPr="0018471A">
        <w:rPr>
          <w:rFonts w:hint="eastAsia"/>
          <w:lang w:val="en-US"/>
        </w:rPr>
        <w:t>Теория</w:t>
      </w:r>
      <w:r w:rsidRPr="0018471A">
        <w:rPr>
          <w:lang w:val="en-US"/>
        </w:rPr>
        <w:t></w:t>
      </w:r>
      <w:r w:rsidRPr="0018471A">
        <w:rPr>
          <w:rFonts w:hint="eastAsia"/>
          <w:lang w:val="en-US"/>
        </w:rPr>
        <w:t>сетевого</w:t>
      </w:r>
      <w:r w:rsidRPr="0018471A">
        <w:rPr>
          <w:lang w:val="en-US"/>
        </w:rPr>
        <w:t></w:t>
      </w:r>
      <w:r w:rsidRPr="0018471A">
        <w:rPr>
          <w:rFonts w:hint="eastAsia"/>
          <w:lang w:val="en-US"/>
        </w:rPr>
        <w:t>анализа</w:t>
      </w:r>
      <w:r w:rsidRPr="0018471A">
        <w:rPr>
          <w:lang w:val="en-US"/>
        </w:rPr>
        <w:t></w:t>
      </w:r>
      <w:r w:rsidRPr="0018471A">
        <w:rPr>
          <w:rFonts w:hint="eastAsia"/>
          <w:lang w:val="en-US"/>
        </w:rPr>
        <w:t>позволяет</w:t>
      </w:r>
      <w:r w:rsidRPr="0018471A">
        <w:rPr>
          <w:lang w:val="en-US"/>
        </w:rPr>
        <w:t></w:t>
      </w:r>
      <w:r w:rsidRPr="0018471A">
        <w:rPr>
          <w:rFonts w:hint="eastAsia"/>
          <w:lang w:val="en-US"/>
        </w:rPr>
        <w:t>осуществить</w:t>
      </w:r>
      <w:r w:rsidRPr="0018471A">
        <w:rPr>
          <w:lang w:val="en-US"/>
        </w:rPr>
        <w:t></w:t>
      </w:r>
      <w:r w:rsidRPr="0018471A">
        <w:rPr>
          <w:rFonts w:hint="eastAsia"/>
          <w:lang w:val="en-US"/>
        </w:rPr>
        <w:t>комплексный</w:t>
      </w:r>
      <w:r w:rsidRPr="0018471A">
        <w:rPr>
          <w:lang w:val="en-US"/>
        </w:rPr>
        <w:t></w:t>
      </w:r>
      <w:r w:rsidRPr="0018471A">
        <w:rPr>
          <w:rFonts w:hint="eastAsia"/>
          <w:lang w:val="en-US"/>
        </w:rPr>
        <w:t>подход</w:t>
      </w:r>
      <w:r w:rsidRPr="0018471A">
        <w:rPr>
          <w:lang w:val="en-US"/>
        </w:rPr>
        <w:t></w:t>
      </w:r>
      <w:r w:rsidRPr="0018471A">
        <w:rPr>
          <w:rFonts w:hint="eastAsia"/>
          <w:lang w:val="en-US"/>
        </w:rPr>
        <w:t>и</w:t>
      </w:r>
      <w:r w:rsidRPr="0018471A">
        <w:rPr>
          <w:lang w:val="en-US"/>
        </w:rPr>
        <w:t></w:t>
      </w:r>
      <w:r w:rsidRPr="0018471A">
        <w:rPr>
          <w:rFonts w:hint="eastAsia"/>
          <w:lang w:val="en-US"/>
        </w:rPr>
        <w:t>прояснить</w:t>
      </w:r>
      <w:r w:rsidRPr="0018471A">
        <w:rPr>
          <w:lang w:val="en-US"/>
        </w:rPr>
        <w:t></w:t>
      </w:r>
      <w:r w:rsidRPr="0018471A">
        <w:rPr>
          <w:rFonts w:hint="eastAsia"/>
          <w:lang w:val="en-US"/>
        </w:rPr>
        <w:t>понятие</w:t>
      </w:r>
      <w:r w:rsidRPr="0018471A">
        <w:rPr>
          <w:lang w:val="en-US"/>
        </w:rPr>
        <w:t></w:t>
      </w:r>
      <w:r w:rsidRPr="0018471A">
        <w:rPr>
          <w:rFonts w:hint="eastAsia"/>
          <w:lang w:val="en-US"/>
        </w:rPr>
        <w:t>на</w:t>
      </w:r>
      <w:r w:rsidRPr="0018471A">
        <w:rPr>
          <w:rFonts w:hint="eastAsia"/>
          <w:lang w:val="en-US"/>
        </w:rPr>
        <w:lastRenderedPageBreak/>
        <w:t>циональная</w:t>
      </w:r>
      <w:r w:rsidRPr="0018471A">
        <w:rPr>
          <w:lang w:val="en-US"/>
        </w:rPr>
        <w:t></w:t>
      </w:r>
      <w:r w:rsidRPr="0018471A">
        <w:rPr>
          <w:rFonts w:hint="eastAsia"/>
          <w:lang w:val="en-US"/>
        </w:rPr>
        <w:t>идентичность</w:t>
      </w:r>
      <w:r w:rsidRPr="0018471A">
        <w:rPr>
          <w:lang w:val="en-US"/>
        </w:rPr>
        <w:t></w:t>
      </w:r>
      <w:r w:rsidRPr="0018471A">
        <w:rPr>
          <w:rFonts w:hint="eastAsia"/>
          <w:lang w:val="en-US"/>
        </w:rPr>
        <w:t>во</w:t>
      </w:r>
      <w:r w:rsidRPr="0018471A">
        <w:rPr>
          <w:lang w:val="en-US"/>
        </w:rPr>
        <w:t></w:t>
      </w:r>
      <w:r w:rsidRPr="0018471A">
        <w:rPr>
          <w:rFonts w:hint="eastAsia"/>
          <w:lang w:val="en-US"/>
        </w:rPr>
        <w:t>множественном</w:t>
      </w:r>
      <w:r w:rsidRPr="0018471A">
        <w:rPr>
          <w:lang w:val="en-US"/>
        </w:rPr>
        <w:t></w:t>
      </w:r>
      <w:r w:rsidRPr="0018471A">
        <w:rPr>
          <w:lang w:val="en-US"/>
        </w:rPr>
        <w:t></w:t>
      </w:r>
      <w:r w:rsidRPr="0018471A">
        <w:rPr>
          <w:rFonts w:hint="eastAsia"/>
          <w:lang w:val="en-US"/>
        </w:rPr>
        <w:t>фрагментированном</w:t>
      </w:r>
      <w:r w:rsidRPr="0018471A">
        <w:rPr>
          <w:lang w:val="en-US"/>
        </w:rPr>
        <w:t></w:t>
      </w:r>
      <w:r w:rsidRPr="0018471A">
        <w:rPr>
          <w:rFonts w:hint="eastAsia"/>
          <w:lang w:val="en-US"/>
        </w:rPr>
        <w:t>мире</w:t>
      </w:r>
      <w:r w:rsidRPr="0018471A">
        <w:rPr>
          <w:lang w:val="en-US"/>
        </w:rPr>
        <w:t></w:t>
      </w:r>
      <w:r w:rsidRPr="0018471A">
        <w:rPr>
          <w:rFonts w:hint="eastAsia"/>
          <w:lang w:val="en-US"/>
        </w:rPr>
        <w:t>политического</w:t>
      </w:r>
      <w:r w:rsidRPr="0018471A">
        <w:rPr>
          <w:lang w:val="en-US"/>
        </w:rPr>
        <w:t></w:t>
      </w:r>
      <w:r w:rsidRPr="0018471A">
        <w:rPr>
          <w:rFonts w:hint="eastAsia"/>
          <w:lang w:val="en-US"/>
        </w:rPr>
        <w:t>и</w:t>
      </w:r>
      <w:r w:rsidRPr="0018471A">
        <w:rPr>
          <w:lang w:val="en-US"/>
        </w:rPr>
        <w:t></w:t>
      </w:r>
      <w:r w:rsidRPr="0018471A">
        <w:rPr>
          <w:rFonts w:hint="eastAsia"/>
          <w:lang w:val="en-US"/>
        </w:rPr>
        <w:t>географического</w:t>
      </w:r>
      <w:r w:rsidRPr="0018471A">
        <w:rPr>
          <w:lang w:val="en-US"/>
        </w:rPr>
        <w:t></w:t>
      </w:r>
      <w:r w:rsidRPr="0018471A">
        <w:rPr>
          <w:rFonts w:hint="eastAsia"/>
          <w:lang w:val="en-US"/>
        </w:rPr>
        <w:t>постколониализма</w:t>
      </w:r>
      <w:r w:rsidRPr="0018471A">
        <w:rPr>
          <w:lang w:val="en-US"/>
        </w:rPr>
        <w:t></w:t>
      </w:r>
      <w:r w:rsidRPr="0018471A">
        <w:rPr>
          <w:lang w:val="en-US"/>
        </w:rPr>
        <w:t></w:t>
      </w:r>
      <w:r w:rsidRPr="0018471A">
        <w:rPr>
          <w:rFonts w:hint="eastAsia"/>
          <w:lang w:val="en-US"/>
        </w:rPr>
        <w:t>На</w:t>
      </w:r>
      <w:r w:rsidRPr="0018471A">
        <w:rPr>
          <w:lang w:val="en-US"/>
        </w:rPr>
        <w:t></w:t>
      </w:r>
      <w:r w:rsidRPr="0018471A">
        <w:rPr>
          <w:rFonts w:hint="eastAsia"/>
          <w:lang w:val="en-US"/>
        </w:rPr>
        <w:t>наш</w:t>
      </w:r>
      <w:r w:rsidRPr="0018471A">
        <w:rPr>
          <w:lang w:val="en-US"/>
        </w:rPr>
        <w:t></w:t>
      </w:r>
      <w:r w:rsidRPr="0018471A">
        <w:rPr>
          <w:rFonts w:hint="eastAsia"/>
          <w:lang w:val="en-US"/>
        </w:rPr>
        <w:t>взгляд</w:t>
      </w:r>
      <w:r w:rsidRPr="0018471A">
        <w:rPr>
          <w:lang w:val="en-US"/>
        </w:rPr>
        <w:t></w:t>
      </w:r>
      <w:r w:rsidRPr="0018471A">
        <w:rPr>
          <w:lang w:val="en-US"/>
        </w:rPr>
        <w:t></w:t>
      </w:r>
      <w:r w:rsidRPr="0018471A">
        <w:rPr>
          <w:rFonts w:hint="eastAsia"/>
          <w:lang w:val="en-US"/>
        </w:rPr>
        <w:t>теория</w:t>
      </w:r>
      <w:r w:rsidRPr="0018471A">
        <w:rPr>
          <w:lang w:val="en-US"/>
        </w:rPr>
        <w:t></w:t>
      </w:r>
      <w:r w:rsidRPr="0018471A">
        <w:rPr>
          <w:rFonts w:hint="eastAsia"/>
          <w:lang w:val="en-US"/>
        </w:rPr>
        <w:t>сетевого</w:t>
      </w:r>
      <w:r w:rsidRPr="0018471A">
        <w:rPr>
          <w:lang w:val="en-US"/>
        </w:rPr>
        <w:t></w:t>
      </w:r>
      <w:r w:rsidRPr="0018471A">
        <w:rPr>
          <w:rFonts w:hint="eastAsia"/>
          <w:lang w:val="en-US"/>
        </w:rPr>
        <w:t>анализа</w:t>
      </w:r>
      <w:r w:rsidRPr="0018471A">
        <w:rPr>
          <w:lang w:val="en-US"/>
        </w:rPr>
        <w:t></w:t>
      </w:r>
      <w:r w:rsidRPr="0018471A">
        <w:rPr>
          <w:rFonts w:hint="eastAsia"/>
          <w:lang w:val="en-US"/>
        </w:rPr>
        <w:t>позволяет</w:t>
      </w:r>
      <w:r w:rsidRPr="0018471A">
        <w:rPr>
          <w:lang w:val="en-US"/>
        </w:rPr>
        <w:t></w:t>
      </w:r>
      <w:r w:rsidRPr="0018471A">
        <w:rPr>
          <w:rFonts w:hint="eastAsia"/>
          <w:lang w:val="en-US"/>
        </w:rPr>
        <w:t>увидеть</w:t>
      </w:r>
      <w:r w:rsidRPr="0018471A">
        <w:rPr>
          <w:lang w:val="en-US"/>
        </w:rPr>
        <w:t></w:t>
      </w:r>
      <w:r w:rsidRPr="0018471A">
        <w:rPr>
          <w:rFonts w:hint="eastAsia"/>
          <w:lang w:val="en-US"/>
        </w:rPr>
        <w:t>взаимосвязь</w:t>
      </w:r>
      <w:r w:rsidRPr="0018471A">
        <w:rPr>
          <w:lang w:val="en-US"/>
        </w:rPr>
        <w:t></w:t>
      </w:r>
      <w:r w:rsidRPr="0018471A">
        <w:rPr>
          <w:rFonts w:hint="eastAsia"/>
          <w:lang w:val="en-US"/>
        </w:rPr>
        <w:t>элементов</w:t>
      </w:r>
      <w:r w:rsidRPr="0018471A">
        <w:rPr>
          <w:lang w:val="en-US"/>
        </w:rPr>
        <w:t></w:t>
      </w:r>
      <w:r w:rsidRPr="0018471A">
        <w:rPr>
          <w:rFonts w:hint="eastAsia"/>
          <w:lang w:val="en-US"/>
        </w:rPr>
        <w:t>и</w:t>
      </w:r>
      <w:r w:rsidRPr="0018471A">
        <w:rPr>
          <w:lang w:val="en-US"/>
        </w:rPr>
        <w:t></w:t>
      </w:r>
      <w:r w:rsidRPr="0018471A">
        <w:rPr>
          <w:rFonts w:hint="eastAsia"/>
          <w:lang w:val="en-US"/>
        </w:rPr>
        <w:t>в</w:t>
      </w:r>
      <w:r w:rsidRPr="0018471A">
        <w:rPr>
          <w:lang w:val="en-US"/>
        </w:rPr>
        <w:t></w:t>
      </w:r>
      <w:r w:rsidRPr="0018471A">
        <w:rPr>
          <w:rFonts w:hint="eastAsia"/>
          <w:lang w:val="en-US"/>
        </w:rPr>
        <w:t>синхроническом</w:t>
      </w:r>
      <w:r w:rsidRPr="0018471A">
        <w:rPr>
          <w:lang w:val="en-US"/>
        </w:rPr>
        <w:t></w:t>
      </w:r>
      <w:r w:rsidRPr="0018471A">
        <w:rPr>
          <w:lang w:val="en-US"/>
        </w:rPr>
        <w:t></w:t>
      </w:r>
      <w:r w:rsidRPr="0018471A">
        <w:rPr>
          <w:rFonts w:hint="eastAsia"/>
          <w:lang w:val="en-US"/>
        </w:rPr>
        <w:t>и</w:t>
      </w:r>
      <w:r w:rsidRPr="0018471A">
        <w:rPr>
          <w:lang w:val="en-US"/>
        </w:rPr>
        <w:t></w:t>
      </w:r>
      <w:r w:rsidRPr="0018471A">
        <w:rPr>
          <w:rFonts w:hint="eastAsia"/>
          <w:lang w:val="en-US"/>
        </w:rPr>
        <w:t>в</w:t>
      </w:r>
      <w:r w:rsidRPr="0018471A">
        <w:rPr>
          <w:lang w:val="en-US"/>
        </w:rPr>
        <w:t></w:t>
      </w:r>
      <w:r w:rsidRPr="0018471A">
        <w:rPr>
          <w:rFonts w:hint="eastAsia"/>
          <w:lang w:val="en-US"/>
        </w:rPr>
        <w:t>диахроническом</w:t>
      </w:r>
      <w:r w:rsidRPr="0018471A">
        <w:rPr>
          <w:lang w:val="en-US"/>
        </w:rPr>
        <w:t></w:t>
      </w:r>
      <w:r w:rsidRPr="0018471A">
        <w:rPr>
          <w:rFonts w:hint="eastAsia"/>
          <w:lang w:val="en-US"/>
        </w:rPr>
        <w:t>аспектах</w:t>
      </w:r>
      <w:r w:rsidRPr="0018471A">
        <w:rPr>
          <w:lang w:val="en-US"/>
        </w:rPr>
        <w:t></w:t>
      </w:r>
    </w:p>
    <w:p w14:paraId="26987A61" w14:textId="77777777" w:rsidR="0018471A" w:rsidRPr="0018471A" w:rsidRDefault="0018471A" w:rsidP="0018471A">
      <w:pPr>
        <w:rPr>
          <w:lang w:val="en-US"/>
        </w:rPr>
      </w:pPr>
      <w:r w:rsidRPr="0018471A">
        <w:rPr>
          <w:lang w:val="en-US"/>
        </w:rPr>
        <w:t></w:t>
      </w:r>
      <w:r w:rsidRPr="0018471A">
        <w:rPr>
          <w:lang w:val="en-US"/>
        </w:rPr>
        <w:t></w:t>
      </w:r>
      <w:r w:rsidRPr="0018471A">
        <w:rPr>
          <w:lang w:val="en-US"/>
        </w:rPr>
        <w:tab/>
      </w:r>
      <w:r w:rsidRPr="0018471A">
        <w:rPr>
          <w:rFonts w:hint="eastAsia"/>
          <w:lang w:val="en-US"/>
        </w:rPr>
        <w:t>Представленные</w:t>
      </w:r>
      <w:r w:rsidRPr="0018471A">
        <w:rPr>
          <w:lang w:val="en-US"/>
        </w:rPr>
        <w:t></w:t>
      </w:r>
      <w:r w:rsidRPr="0018471A">
        <w:rPr>
          <w:rFonts w:hint="eastAsia"/>
          <w:lang w:val="en-US"/>
        </w:rPr>
        <w:t>нами</w:t>
      </w:r>
      <w:r w:rsidRPr="0018471A">
        <w:rPr>
          <w:lang w:val="en-US"/>
        </w:rPr>
        <w:t></w:t>
      </w:r>
      <w:r w:rsidRPr="0018471A">
        <w:rPr>
          <w:rFonts w:hint="eastAsia"/>
          <w:lang w:val="en-US"/>
        </w:rPr>
        <w:t>классические</w:t>
      </w:r>
      <w:r w:rsidRPr="0018471A">
        <w:rPr>
          <w:lang w:val="en-US"/>
        </w:rPr>
        <w:t></w:t>
      </w:r>
      <w:r w:rsidRPr="0018471A">
        <w:rPr>
          <w:rFonts w:hint="eastAsia"/>
          <w:lang w:val="en-US"/>
        </w:rPr>
        <w:t>теории</w:t>
      </w:r>
      <w:r w:rsidRPr="0018471A">
        <w:rPr>
          <w:lang w:val="en-US"/>
        </w:rPr>
        <w:t></w:t>
      </w:r>
      <w:r w:rsidRPr="0018471A">
        <w:rPr>
          <w:rFonts w:hint="eastAsia"/>
          <w:lang w:val="en-US"/>
        </w:rPr>
        <w:t>национальной</w:t>
      </w:r>
      <w:r w:rsidRPr="0018471A">
        <w:rPr>
          <w:lang w:val="en-US"/>
        </w:rPr>
        <w:t></w:t>
      </w:r>
      <w:r w:rsidRPr="0018471A">
        <w:rPr>
          <w:rFonts w:hint="eastAsia"/>
          <w:lang w:val="en-US"/>
        </w:rPr>
        <w:t>идентичности</w:t>
      </w:r>
      <w:r w:rsidRPr="0018471A">
        <w:rPr>
          <w:lang w:val="en-US"/>
        </w:rPr>
        <w:t></w:t>
      </w:r>
      <w:r w:rsidRPr="0018471A">
        <w:rPr>
          <w:lang w:val="en-US"/>
        </w:rPr>
        <w:t></w:t>
      </w:r>
      <w:r w:rsidRPr="0018471A">
        <w:rPr>
          <w:rFonts w:hint="eastAsia"/>
          <w:lang w:val="en-US"/>
        </w:rPr>
        <w:t>Геллнера</w:t>
      </w:r>
      <w:r w:rsidRPr="0018471A">
        <w:rPr>
          <w:lang w:val="en-US"/>
        </w:rPr>
        <w:t></w:t>
      </w:r>
      <w:r w:rsidRPr="0018471A">
        <w:rPr>
          <w:lang w:val="en-US"/>
        </w:rPr>
        <w:t></w:t>
      </w:r>
      <w:r w:rsidRPr="0018471A">
        <w:rPr>
          <w:lang w:val="en-US"/>
        </w:rPr>
        <w:t></w:t>
      </w:r>
      <w:r w:rsidRPr="0018471A">
        <w:rPr>
          <w:rFonts w:hint="eastAsia"/>
          <w:lang w:val="en-US"/>
        </w:rPr>
        <w:t>придуманных</w:t>
      </w:r>
      <w:r w:rsidRPr="0018471A">
        <w:rPr>
          <w:lang w:val="en-US"/>
        </w:rPr>
        <w:t></w:t>
      </w:r>
      <w:r w:rsidRPr="0018471A">
        <w:rPr>
          <w:rFonts w:hint="eastAsia"/>
          <w:lang w:val="en-US"/>
        </w:rPr>
        <w:t>традиций</w:t>
      </w:r>
      <w:r w:rsidRPr="0018471A">
        <w:rPr>
          <w:lang w:val="en-US"/>
        </w:rPr>
        <w:t></w:t>
      </w:r>
      <w:r w:rsidRPr="0018471A">
        <w:rPr>
          <w:lang w:val="en-US"/>
        </w:rPr>
        <w:t></w:t>
      </w:r>
      <w:r w:rsidRPr="0018471A">
        <w:rPr>
          <w:rFonts w:hint="eastAsia"/>
          <w:lang w:val="en-US"/>
        </w:rPr>
        <w:t>Хобсбаума</w:t>
      </w:r>
      <w:r w:rsidRPr="0018471A">
        <w:rPr>
          <w:lang w:val="en-US"/>
        </w:rPr>
        <w:t></w:t>
      </w:r>
      <w:r w:rsidRPr="0018471A">
        <w:rPr>
          <w:lang w:val="en-US"/>
        </w:rPr>
        <w:t></w:t>
      </w:r>
      <w:r w:rsidRPr="0018471A">
        <w:rPr>
          <w:lang w:val="en-US"/>
        </w:rPr>
        <w:t></w:t>
      </w:r>
      <w:r w:rsidRPr="0018471A">
        <w:rPr>
          <w:rFonts w:hint="eastAsia"/>
          <w:lang w:val="en-US"/>
        </w:rPr>
        <w:t>воображаемые</w:t>
      </w:r>
      <w:r w:rsidRPr="0018471A">
        <w:rPr>
          <w:lang w:val="en-US"/>
        </w:rPr>
        <w:t></w:t>
      </w:r>
      <w:r w:rsidRPr="0018471A">
        <w:rPr>
          <w:rFonts w:hint="eastAsia"/>
          <w:lang w:val="en-US"/>
        </w:rPr>
        <w:t>сообщества</w:t>
      </w:r>
      <w:r w:rsidRPr="0018471A">
        <w:rPr>
          <w:lang w:val="en-US"/>
        </w:rPr>
        <w:t></w:t>
      </w:r>
      <w:r w:rsidRPr="0018471A">
        <w:rPr>
          <w:lang w:val="en-US"/>
        </w:rPr>
        <w:t></w:t>
      </w:r>
      <w:r w:rsidRPr="0018471A">
        <w:rPr>
          <w:rFonts w:hint="eastAsia"/>
          <w:lang w:val="en-US"/>
        </w:rPr>
        <w:t>Андерсона</w:t>
      </w:r>
      <w:r w:rsidRPr="0018471A">
        <w:rPr>
          <w:lang w:val="en-US"/>
        </w:rPr>
        <w:t></w:t>
      </w:r>
      <w:r w:rsidRPr="0018471A">
        <w:rPr>
          <w:lang w:val="en-US"/>
        </w:rPr>
        <w:t></w:t>
      </w:r>
      <w:r w:rsidRPr="0018471A">
        <w:rPr>
          <w:rFonts w:hint="eastAsia"/>
          <w:lang w:val="en-US"/>
        </w:rPr>
        <w:t>Смита</w:t>
      </w:r>
      <w:r w:rsidRPr="0018471A">
        <w:rPr>
          <w:lang w:val="en-US"/>
        </w:rPr>
        <w:t></w:t>
      </w:r>
      <w:r w:rsidRPr="0018471A">
        <w:rPr>
          <w:lang w:val="en-US"/>
        </w:rPr>
        <w:t></w:t>
      </w:r>
      <w:r w:rsidRPr="0018471A">
        <w:rPr>
          <w:lang w:val="en-US"/>
        </w:rPr>
        <w:t></w:t>
      </w:r>
      <w:r w:rsidRPr="0018471A">
        <w:rPr>
          <w:rFonts w:hint="eastAsia"/>
          <w:lang w:val="en-US"/>
        </w:rPr>
        <w:t>нарративы</w:t>
      </w:r>
      <w:r w:rsidRPr="0018471A">
        <w:rPr>
          <w:lang w:val="en-US"/>
        </w:rPr>
        <w:t></w:t>
      </w:r>
      <w:r w:rsidRPr="0018471A">
        <w:rPr>
          <w:rFonts w:hint="eastAsia"/>
          <w:lang w:val="en-US"/>
        </w:rPr>
        <w:t>нации</w:t>
      </w:r>
      <w:r w:rsidRPr="0018471A">
        <w:rPr>
          <w:lang w:val="en-US"/>
        </w:rPr>
        <w:t></w:t>
      </w:r>
      <w:r w:rsidRPr="0018471A">
        <w:rPr>
          <w:lang w:val="en-US"/>
        </w:rPr>
        <w:t></w:t>
      </w:r>
      <w:r w:rsidRPr="0018471A">
        <w:rPr>
          <w:rFonts w:hint="eastAsia"/>
          <w:lang w:val="en-US"/>
        </w:rPr>
        <w:t>Бхабха</w:t>
      </w:r>
      <w:r w:rsidRPr="0018471A">
        <w:rPr>
          <w:lang w:val="en-US"/>
        </w:rPr>
        <w:t></w:t>
      </w:r>
      <w:r w:rsidRPr="0018471A">
        <w:rPr>
          <w:lang w:val="en-US"/>
        </w:rPr>
        <w:t></w:t>
      </w:r>
      <w:r w:rsidRPr="0018471A">
        <w:rPr>
          <w:rFonts w:hint="eastAsia"/>
          <w:lang w:val="en-US"/>
        </w:rPr>
        <w:t>помогли</w:t>
      </w:r>
      <w:r w:rsidRPr="0018471A">
        <w:rPr>
          <w:lang w:val="en-US"/>
        </w:rPr>
        <w:t></w:t>
      </w:r>
      <w:r w:rsidRPr="0018471A">
        <w:rPr>
          <w:rFonts w:hint="eastAsia"/>
          <w:lang w:val="en-US"/>
        </w:rPr>
        <w:t>выявить</w:t>
      </w:r>
      <w:r w:rsidRPr="0018471A">
        <w:rPr>
          <w:lang w:val="en-US"/>
        </w:rPr>
        <w:t></w:t>
      </w:r>
      <w:r w:rsidRPr="0018471A">
        <w:rPr>
          <w:rFonts w:hint="eastAsia"/>
          <w:lang w:val="en-US"/>
        </w:rPr>
        <w:t>не</w:t>
      </w:r>
      <w:r w:rsidRPr="0018471A">
        <w:rPr>
          <w:lang w:val="en-US"/>
        </w:rPr>
        <w:t></w:t>
      </w:r>
      <w:r w:rsidRPr="0018471A">
        <w:rPr>
          <w:rFonts w:hint="eastAsia"/>
          <w:lang w:val="en-US"/>
        </w:rPr>
        <w:t>только</w:t>
      </w:r>
      <w:r w:rsidRPr="0018471A">
        <w:rPr>
          <w:lang w:val="en-US"/>
        </w:rPr>
        <w:t></w:t>
      </w:r>
      <w:r w:rsidRPr="0018471A">
        <w:rPr>
          <w:rFonts w:hint="eastAsia"/>
          <w:lang w:val="en-US"/>
        </w:rPr>
        <w:t>генезис</w:t>
      </w:r>
      <w:r w:rsidRPr="0018471A">
        <w:rPr>
          <w:lang w:val="en-US"/>
        </w:rPr>
        <w:t></w:t>
      </w:r>
      <w:r w:rsidRPr="0018471A">
        <w:rPr>
          <w:rFonts w:hint="eastAsia"/>
          <w:lang w:val="en-US"/>
        </w:rPr>
        <w:t>понятия</w:t>
      </w:r>
      <w:r w:rsidRPr="0018471A">
        <w:rPr>
          <w:lang w:val="en-US"/>
        </w:rPr>
        <w:t></w:t>
      </w:r>
      <w:r w:rsidRPr="0018471A">
        <w:rPr>
          <w:rFonts w:hint="eastAsia"/>
          <w:lang w:val="en-US"/>
        </w:rPr>
        <w:t>национальная</w:t>
      </w:r>
      <w:r w:rsidRPr="0018471A">
        <w:rPr>
          <w:lang w:val="en-US"/>
        </w:rPr>
        <w:t></w:t>
      </w:r>
      <w:r w:rsidRPr="0018471A">
        <w:rPr>
          <w:rFonts w:hint="eastAsia"/>
          <w:lang w:val="en-US"/>
        </w:rPr>
        <w:t>идентичность</w:t>
      </w:r>
      <w:r w:rsidRPr="0018471A">
        <w:rPr>
          <w:lang w:val="en-US"/>
        </w:rPr>
        <w:t></w:t>
      </w:r>
      <w:r w:rsidRPr="0018471A">
        <w:rPr>
          <w:lang w:val="en-US"/>
        </w:rPr>
        <w:t></w:t>
      </w:r>
      <w:r w:rsidRPr="0018471A">
        <w:rPr>
          <w:rFonts w:hint="eastAsia"/>
          <w:lang w:val="en-US"/>
        </w:rPr>
        <w:t>но</w:t>
      </w:r>
      <w:r w:rsidRPr="0018471A">
        <w:rPr>
          <w:lang w:val="en-US"/>
        </w:rPr>
        <w:t></w:t>
      </w:r>
      <w:r w:rsidRPr="0018471A">
        <w:rPr>
          <w:rFonts w:hint="eastAsia"/>
          <w:lang w:val="en-US"/>
        </w:rPr>
        <w:t>и</w:t>
      </w:r>
      <w:r w:rsidRPr="0018471A">
        <w:rPr>
          <w:lang w:val="en-US"/>
        </w:rPr>
        <w:t></w:t>
      </w:r>
      <w:r w:rsidRPr="0018471A">
        <w:rPr>
          <w:lang w:val="en-US"/>
        </w:rPr>
        <w:t></w:t>
      </w:r>
      <w:r w:rsidRPr="0018471A">
        <w:rPr>
          <w:rFonts w:hint="eastAsia"/>
          <w:lang w:val="en-US"/>
        </w:rPr>
        <w:t>в</w:t>
      </w:r>
      <w:r w:rsidRPr="0018471A">
        <w:rPr>
          <w:lang w:val="en-US"/>
        </w:rPr>
        <w:t></w:t>
      </w:r>
      <w:r w:rsidRPr="0018471A">
        <w:rPr>
          <w:rFonts w:hint="eastAsia"/>
          <w:lang w:val="en-US"/>
        </w:rPr>
        <w:t>сочетании</w:t>
      </w:r>
      <w:r w:rsidRPr="0018471A">
        <w:rPr>
          <w:lang w:val="en-US"/>
        </w:rPr>
        <w:t></w:t>
      </w:r>
      <w:r w:rsidRPr="0018471A">
        <w:rPr>
          <w:rFonts w:hint="eastAsia"/>
          <w:lang w:val="en-US"/>
        </w:rPr>
        <w:t>с</w:t>
      </w:r>
      <w:r w:rsidRPr="0018471A">
        <w:rPr>
          <w:lang w:val="en-US"/>
        </w:rPr>
        <w:t></w:t>
      </w:r>
      <w:r w:rsidRPr="0018471A">
        <w:rPr>
          <w:rFonts w:hint="eastAsia"/>
          <w:lang w:val="en-US"/>
        </w:rPr>
        <w:t>критической</w:t>
      </w:r>
      <w:r w:rsidRPr="0018471A">
        <w:rPr>
          <w:lang w:val="en-US"/>
        </w:rPr>
        <w:t></w:t>
      </w:r>
      <w:r w:rsidRPr="0018471A">
        <w:rPr>
          <w:rFonts w:hint="eastAsia"/>
          <w:lang w:val="en-US"/>
        </w:rPr>
        <w:t>литературой</w:t>
      </w:r>
      <w:r w:rsidRPr="0018471A">
        <w:rPr>
          <w:lang w:val="en-US"/>
        </w:rPr>
        <w:t></w:t>
      </w:r>
      <w:r w:rsidRPr="0018471A">
        <w:rPr>
          <w:lang w:val="en-US"/>
        </w:rPr>
        <w:t></w:t>
      </w:r>
      <w:r w:rsidRPr="0018471A">
        <w:rPr>
          <w:rFonts w:hint="eastAsia"/>
          <w:lang w:val="en-US"/>
        </w:rPr>
        <w:t>определить</w:t>
      </w:r>
      <w:r w:rsidRPr="0018471A">
        <w:rPr>
          <w:lang w:val="en-US"/>
        </w:rPr>
        <w:t></w:t>
      </w:r>
      <w:r w:rsidRPr="0018471A">
        <w:rPr>
          <w:rFonts w:hint="eastAsia"/>
          <w:lang w:val="en-US"/>
        </w:rPr>
        <w:t>неоднозначность</w:t>
      </w:r>
      <w:r w:rsidRPr="0018471A">
        <w:rPr>
          <w:lang w:val="en-US"/>
        </w:rPr>
        <w:t></w:t>
      </w:r>
      <w:r w:rsidRPr="0018471A">
        <w:rPr>
          <w:rFonts w:hint="eastAsia"/>
          <w:lang w:val="en-US"/>
        </w:rPr>
        <w:t>подходов</w:t>
      </w:r>
      <w:r w:rsidRPr="0018471A">
        <w:rPr>
          <w:lang w:val="en-US"/>
        </w:rPr>
        <w:t></w:t>
      </w:r>
      <w:r w:rsidRPr="0018471A">
        <w:rPr>
          <w:rFonts w:hint="eastAsia"/>
          <w:lang w:val="en-US"/>
        </w:rPr>
        <w:t>к</w:t>
      </w:r>
      <w:r w:rsidRPr="0018471A">
        <w:rPr>
          <w:lang w:val="en-US"/>
        </w:rPr>
        <w:t></w:t>
      </w:r>
      <w:r w:rsidRPr="0018471A">
        <w:rPr>
          <w:rFonts w:hint="eastAsia"/>
          <w:lang w:val="en-US"/>
        </w:rPr>
        <w:t>таким</w:t>
      </w:r>
      <w:r w:rsidRPr="0018471A">
        <w:rPr>
          <w:lang w:val="en-US"/>
        </w:rPr>
        <w:t></w:t>
      </w:r>
      <w:r w:rsidRPr="0018471A">
        <w:rPr>
          <w:rFonts w:hint="eastAsia"/>
          <w:lang w:val="en-US"/>
        </w:rPr>
        <w:t>вопросам</w:t>
      </w:r>
      <w:r w:rsidRPr="0018471A">
        <w:rPr>
          <w:lang w:val="en-US"/>
        </w:rPr>
        <w:t></w:t>
      </w:r>
      <w:r w:rsidRPr="0018471A">
        <w:rPr>
          <w:rFonts w:hint="eastAsia"/>
          <w:lang w:val="en-US"/>
        </w:rPr>
        <w:t>как</w:t>
      </w:r>
      <w:r w:rsidRPr="0018471A">
        <w:rPr>
          <w:lang w:val="en-US"/>
        </w:rPr>
        <w:t></w:t>
      </w:r>
      <w:r w:rsidRPr="0018471A">
        <w:rPr>
          <w:rFonts w:hint="eastAsia"/>
          <w:lang w:val="en-US"/>
        </w:rPr>
        <w:t>происхождение</w:t>
      </w:r>
      <w:r w:rsidRPr="0018471A">
        <w:rPr>
          <w:lang w:val="en-US"/>
        </w:rPr>
        <w:t></w:t>
      </w:r>
      <w:r w:rsidRPr="0018471A">
        <w:rPr>
          <w:rFonts w:hint="eastAsia"/>
          <w:lang w:val="en-US"/>
        </w:rPr>
        <w:t>нации</w:t>
      </w:r>
      <w:r w:rsidRPr="0018471A">
        <w:rPr>
          <w:lang w:val="en-US"/>
        </w:rPr>
        <w:t></w:t>
      </w:r>
      <w:r w:rsidRPr="0018471A">
        <w:rPr>
          <w:lang w:val="en-US"/>
        </w:rPr>
        <w:t></w:t>
      </w:r>
      <w:r w:rsidRPr="0018471A">
        <w:rPr>
          <w:rFonts w:hint="eastAsia"/>
          <w:lang w:val="en-US"/>
        </w:rPr>
        <w:t>эссенциальная</w:t>
      </w:r>
      <w:r w:rsidRPr="0018471A">
        <w:rPr>
          <w:lang w:val="en-US"/>
        </w:rPr>
        <w:t></w:t>
      </w:r>
      <w:r w:rsidRPr="0018471A">
        <w:rPr>
          <w:rFonts w:hint="eastAsia"/>
          <w:lang w:val="en-US"/>
        </w:rPr>
        <w:t>связь</w:t>
      </w:r>
      <w:r w:rsidRPr="0018471A">
        <w:rPr>
          <w:lang w:val="en-US"/>
        </w:rPr>
        <w:t></w:t>
      </w:r>
      <w:r w:rsidRPr="0018471A">
        <w:rPr>
          <w:rFonts w:hint="eastAsia"/>
          <w:lang w:val="en-US"/>
        </w:rPr>
        <w:t>между</w:t>
      </w:r>
      <w:r w:rsidRPr="0018471A">
        <w:rPr>
          <w:lang w:val="en-US"/>
        </w:rPr>
        <w:t></w:t>
      </w:r>
      <w:r w:rsidRPr="0018471A">
        <w:rPr>
          <w:rFonts w:hint="eastAsia"/>
          <w:lang w:val="en-US"/>
        </w:rPr>
        <w:t>территорией</w:t>
      </w:r>
      <w:r w:rsidRPr="0018471A">
        <w:rPr>
          <w:lang w:val="en-US"/>
        </w:rPr>
        <w:t></w:t>
      </w:r>
      <w:r w:rsidRPr="0018471A">
        <w:rPr>
          <w:rFonts w:hint="eastAsia"/>
          <w:lang w:val="en-US"/>
        </w:rPr>
        <w:t>и</w:t>
      </w:r>
      <w:r w:rsidRPr="0018471A">
        <w:rPr>
          <w:lang w:val="en-US"/>
        </w:rPr>
        <w:t></w:t>
      </w:r>
      <w:r w:rsidRPr="0018471A">
        <w:rPr>
          <w:rFonts w:hint="eastAsia"/>
          <w:lang w:val="en-US"/>
        </w:rPr>
        <w:t>нацией</w:t>
      </w:r>
      <w:r w:rsidRPr="0018471A">
        <w:rPr>
          <w:lang w:val="en-US"/>
        </w:rPr>
        <w:t></w:t>
      </w:r>
      <w:r w:rsidRPr="0018471A">
        <w:rPr>
          <w:lang w:val="en-US"/>
        </w:rPr>
        <w:t></w:t>
      </w:r>
      <w:r w:rsidRPr="0018471A">
        <w:rPr>
          <w:rFonts w:hint="eastAsia"/>
          <w:lang w:val="en-US"/>
        </w:rPr>
        <w:t>взаимосвязь</w:t>
      </w:r>
      <w:r w:rsidRPr="0018471A">
        <w:rPr>
          <w:lang w:val="en-US"/>
        </w:rPr>
        <w:t></w:t>
      </w:r>
      <w:r w:rsidRPr="0018471A">
        <w:rPr>
          <w:rFonts w:hint="eastAsia"/>
          <w:lang w:val="en-US"/>
        </w:rPr>
        <w:t>нации</w:t>
      </w:r>
      <w:r w:rsidRPr="0018471A">
        <w:rPr>
          <w:lang w:val="en-US"/>
        </w:rPr>
        <w:t></w:t>
      </w:r>
      <w:r w:rsidRPr="0018471A">
        <w:rPr>
          <w:rFonts w:hint="eastAsia"/>
          <w:lang w:val="en-US"/>
        </w:rPr>
        <w:t>и</w:t>
      </w:r>
      <w:r w:rsidRPr="0018471A">
        <w:rPr>
          <w:lang w:val="en-US"/>
        </w:rPr>
        <w:t></w:t>
      </w:r>
      <w:r w:rsidRPr="0018471A">
        <w:rPr>
          <w:rFonts w:hint="eastAsia"/>
          <w:lang w:val="en-US"/>
        </w:rPr>
        <w:t>этноса</w:t>
      </w:r>
      <w:r w:rsidRPr="0018471A">
        <w:rPr>
          <w:lang w:val="en-US"/>
        </w:rPr>
        <w:t></w:t>
      </w:r>
      <w:r w:rsidRPr="0018471A">
        <w:rPr>
          <w:lang w:val="en-US"/>
        </w:rPr>
        <w:t></w:t>
      </w:r>
      <w:r w:rsidRPr="0018471A">
        <w:rPr>
          <w:rFonts w:hint="eastAsia"/>
          <w:lang w:val="en-US"/>
        </w:rPr>
        <w:t>гомогенность</w:t>
      </w:r>
      <w:r w:rsidRPr="0018471A">
        <w:rPr>
          <w:lang w:val="en-US"/>
        </w:rPr>
        <w:t></w:t>
      </w:r>
      <w:r w:rsidRPr="0018471A">
        <w:rPr>
          <w:rFonts w:hint="eastAsia"/>
          <w:lang w:val="en-US"/>
        </w:rPr>
        <w:t>национальной</w:t>
      </w:r>
      <w:r w:rsidRPr="0018471A">
        <w:rPr>
          <w:lang w:val="en-US"/>
        </w:rPr>
        <w:t></w:t>
      </w:r>
      <w:r w:rsidRPr="0018471A">
        <w:rPr>
          <w:rFonts w:hint="eastAsia"/>
          <w:lang w:val="en-US"/>
        </w:rPr>
        <w:t>культуры</w:t>
      </w:r>
      <w:r w:rsidRPr="0018471A">
        <w:rPr>
          <w:lang w:val="en-US"/>
        </w:rPr>
        <w:t></w:t>
      </w:r>
      <w:r w:rsidRPr="0018471A">
        <w:rPr>
          <w:lang w:val="en-US"/>
        </w:rPr>
        <w:t></w:t>
      </w:r>
      <w:r w:rsidRPr="0018471A">
        <w:rPr>
          <w:rFonts w:hint="eastAsia"/>
          <w:lang w:val="en-US"/>
        </w:rPr>
        <w:t>Это</w:t>
      </w:r>
      <w:r w:rsidRPr="0018471A">
        <w:rPr>
          <w:lang w:val="en-US"/>
        </w:rPr>
        <w:t></w:t>
      </w:r>
      <w:r w:rsidRPr="0018471A">
        <w:rPr>
          <w:rFonts w:hint="eastAsia"/>
          <w:lang w:val="en-US"/>
        </w:rPr>
        <w:t>позволило</w:t>
      </w:r>
      <w:r w:rsidRPr="0018471A">
        <w:rPr>
          <w:lang w:val="en-US"/>
        </w:rPr>
        <w:t></w:t>
      </w:r>
      <w:r w:rsidRPr="0018471A">
        <w:rPr>
          <w:rFonts w:hint="eastAsia"/>
          <w:lang w:val="en-US"/>
        </w:rPr>
        <w:t>нам</w:t>
      </w:r>
      <w:r w:rsidRPr="0018471A">
        <w:rPr>
          <w:lang w:val="en-US"/>
        </w:rPr>
        <w:t></w:t>
      </w:r>
      <w:r w:rsidRPr="0018471A">
        <w:rPr>
          <w:rFonts w:hint="eastAsia"/>
          <w:lang w:val="en-US"/>
        </w:rPr>
        <w:t>выделить</w:t>
      </w:r>
      <w:r w:rsidRPr="0018471A">
        <w:rPr>
          <w:lang w:val="en-US"/>
        </w:rPr>
        <w:t></w:t>
      </w:r>
      <w:r w:rsidRPr="0018471A">
        <w:rPr>
          <w:rFonts w:hint="eastAsia"/>
          <w:lang w:val="en-US"/>
        </w:rPr>
        <w:t>основные</w:t>
      </w:r>
      <w:r w:rsidRPr="0018471A">
        <w:rPr>
          <w:lang w:val="en-US"/>
        </w:rPr>
        <w:t></w:t>
      </w:r>
      <w:r w:rsidRPr="0018471A">
        <w:rPr>
          <w:rFonts w:hint="eastAsia"/>
          <w:lang w:val="en-US"/>
        </w:rPr>
        <w:t>тенденции</w:t>
      </w:r>
      <w:r w:rsidRPr="0018471A">
        <w:rPr>
          <w:lang w:val="en-US"/>
        </w:rPr>
        <w:t></w:t>
      </w:r>
      <w:r w:rsidRPr="0018471A">
        <w:rPr>
          <w:rFonts w:hint="eastAsia"/>
          <w:lang w:val="en-US"/>
        </w:rPr>
        <w:t>изменения</w:t>
      </w:r>
      <w:r w:rsidRPr="0018471A">
        <w:rPr>
          <w:lang w:val="en-US"/>
        </w:rPr>
        <w:t></w:t>
      </w:r>
      <w:r w:rsidRPr="0018471A">
        <w:rPr>
          <w:rFonts w:hint="eastAsia"/>
          <w:lang w:val="en-US"/>
        </w:rPr>
        <w:t>и</w:t>
      </w:r>
      <w:r w:rsidRPr="0018471A">
        <w:rPr>
          <w:lang w:val="en-US"/>
        </w:rPr>
        <w:t></w:t>
      </w:r>
      <w:r w:rsidRPr="0018471A">
        <w:rPr>
          <w:rFonts w:hint="eastAsia"/>
          <w:lang w:val="en-US"/>
        </w:rPr>
        <w:t>модификации</w:t>
      </w:r>
      <w:r w:rsidRPr="0018471A">
        <w:rPr>
          <w:lang w:val="en-US"/>
        </w:rPr>
        <w:t></w:t>
      </w:r>
      <w:r w:rsidRPr="0018471A">
        <w:rPr>
          <w:rFonts w:hint="eastAsia"/>
          <w:lang w:val="en-US"/>
        </w:rPr>
        <w:t>феномена</w:t>
      </w:r>
      <w:r w:rsidRPr="0018471A">
        <w:rPr>
          <w:lang w:val="en-US"/>
        </w:rPr>
        <w:t></w:t>
      </w:r>
      <w:r w:rsidRPr="0018471A">
        <w:rPr>
          <w:rFonts w:hint="eastAsia"/>
          <w:lang w:val="en-US"/>
        </w:rPr>
        <w:t>национальной</w:t>
      </w:r>
      <w:r w:rsidRPr="0018471A">
        <w:rPr>
          <w:lang w:val="en-US"/>
        </w:rPr>
        <w:t></w:t>
      </w:r>
      <w:r w:rsidRPr="0018471A">
        <w:rPr>
          <w:rFonts w:hint="eastAsia"/>
          <w:lang w:val="en-US"/>
        </w:rPr>
        <w:t>идентичности</w:t>
      </w:r>
      <w:r w:rsidRPr="0018471A">
        <w:rPr>
          <w:lang w:val="en-US"/>
        </w:rPr>
        <w:t></w:t>
      </w:r>
      <w:r w:rsidRPr="0018471A">
        <w:rPr>
          <w:rFonts w:hint="eastAsia"/>
          <w:lang w:val="en-US"/>
        </w:rPr>
        <w:t>в</w:t>
      </w:r>
      <w:r w:rsidRPr="0018471A">
        <w:rPr>
          <w:lang w:val="en-US"/>
        </w:rPr>
        <w:t></w:t>
      </w:r>
      <w:r w:rsidRPr="0018471A">
        <w:rPr>
          <w:rFonts w:hint="eastAsia"/>
          <w:lang w:val="en-US"/>
        </w:rPr>
        <w:t>политическом</w:t>
      </w:r>
      <w:r w:rsidRPr="0018471A">
        <w:rPr>
          <w:lang w:val="en-US"/>
        </w:rPr>
        <w:t></w:t>
      </w:r>
      <w:r w:rsidRPr="0018471A">
        <w:rPr>
          <w:lang w:val="en-US"/>
        </w:rPr>
        <w:t></w:t>
      </w:r>
      <w:r w:rsidRPr="0018471A">
        <w:rPr>
          <w:rFonts w:hint="eastAsia"/>
          <w:lang w:val="en-US"/>
        </w:rPr>
        <w:t>экономическом</w:t>
      </w:r>
      <w:r w:rsidRPr="0018471A">
        <w:rPr>
          <w:lang w:val="en-US"/>
        </w:rPr>
        <w:t></w:t>
      </w:r>
      <w:r w:rsidRPr="0018471A">
        <w:rPr>
          <w:rFonts w:hint="eastAsia"/>
          <w:lang w:val="en-US"/>
        </w:rPr>
        <w:t>и</w:t>
      </w:r>
      <w:r w:rsidRPr="0018471A">
        <w:rPr>
          <w:lang w:val="en-US"/>
        </w:rPr>
        <w:t></w:t>
      </w:r>
      <w:r w:rsidRPr="0018471A">
        <w:rPr>
          <w:rFonts w:hint="eastAsia"/>
          <w:lang w:val="en-US"/>
        </w:rPr>
        <w:t>социальном</w:t>
      </w:r>
      <w:r w:rsidRPr="0018471A">
        <w:rPr>
          <w:lang w:val="en-US"/>
        </w:rPr>
        <w:t></w:t>
      </w:r>
      <w:r w:rsidRPr="0018471A">
        <w:rPr>
          <w:rFonts w:hint="eastAsia"/>
          <w:lang w:val="en-US"/>
        </w:rPr>
        <w:t>пространствах</w:t>
      </w:r>
      <w:r w:rsidRPr="0018471A">
        <w:rPr>
          <w:lang w:val="en-US"/>
        </w:rPr>
        <w:t></w:t>
      </w:r>
      <w:r w:rsidRPr="0018471A">
        <w:rPr>
          <w:rFonts w:hint="eastAsia"/>
          <w:lang w:val="en-US"/>
        </w:rPr>
        <w:t>конкретных</w:t>
      </w:r>
      <w:r w:rsidRPr="0018471A">
        <w:rPr>
          <w:lang w:val="en-US"/>
        </w:rPr>
        <w:t></w:t>
      </w:r>
      <w:r w:rsidRPr="0018471A">
        <w:rPr>
          <w:rFonts w:hint="eastAsia"/>
          <w:lang w:val="en-US"/>
        </w:rPr>
        <w:t>сообществ</w:t>
      </w:r>
      <w:r w:rsidRPr="0018471A">
        <w:rPr>
          <w:lang w:val="en-US"/>
        </w:rPr>
        <w:t></w:t>
      </w:r>
      <w:r w:rsidRPr="0018471A">
        <w:rPr>
          <w:lang w:val="en-US"/>
        </w:rPr>
        <w:t></w:t>
      </w:r>
      <w:r w:rsidRPr="0018471A">
        <w:rPr>
          <w:rFonts w:hint="eastAsia"/>
          <w:lang w:val="en-US"/>
        </w:rPr>
        <w:t>например</w:t>
      </w:r>
      <w:r w:rsidRPr="0018471A">
        <w:rPr>
          <w:lang w:val="en-US"/>
        </w:rPr>
        <w:t></w:t>
      </w:r>
      <w:r w:rsidRPr="0018471A">
        <w:rPr>
          <w:lang w:val="en-US"/>
        </w:rPr>
        <w:t></w:t>
      </w:r>
      <w:r w:rsidRPr="0018471A">
        <w:rPr>
          <w:rFonts w:hint="eastAsia"/>
          <w:lang w:val="en-US"/>
        </w:rPr>
        <w:t>бывшего</w:t>
      </w:r>
      <w:r w:rsidRPr="0018471A">
        <w:rPr>
          <w:lang w:val="en-US"/>
        </w:rPr>
        <w:t></w:t>
      </w:r>
      <w:r w:rsidRPr="0018471A">
        <w:rPr>
          <w:rFonts w:hint="eastAsia"/>
          <w:lang w:val="en-US"/>
        </w:rPr>
        <w:t>СССР</w:t>
      </w:r>
      <w:r w:rsidRPr="0018471A">
        <w:rPr>
          <w:lang w:val="en-US"/>
        </w:rPr>
        <w:t></w:t>
      </w:r>
      <w:r w:rsidRPr="0018471A">
        <w:rPr>
          <w:lang w:val="en-US"/>
        </w:rPr>
        <w:t></w:t>
      </w:r>
      <w:r w:rsidRPr="0018471A">
        <w:rPr>
          <w:rFonts w:hint="eastAsia"/>
          <w:lang w:val="en-US"/>
        </w:rPr>
        <w:t>Югославии</w:t>
      </w:r>
      <w:r w:rsidRPr="0018471A">
        <w:rPr>
          <w:lang w:val="en-US"/>
        </w:rPr>
        <w:t></w:t>
      </w:r>
      <w:r w:rsidRPr="0018471A">
        <w:rPr>
          <w:lang w:val="en-US"/>
        </w:rPr>
        <w:t></w:t>
      </w:r>
      <w:r w:rsidRPr="0018471A">
        <w:rPr>
          <w:lang w:val="en-US"/>
        </w:rPr>
        <w:t></w:t>
      </w:r>
      <w:r w:rsidRPr="0018471A">
        <w:rPr>
          <w:rFonts w:hint="eastAsia"/>
          <w:lang w:val="en-US"/>
        </w:rPr>
        <w:t>Обратившись</w:t>
      </w:r>
      <w:r w:rsidRPr="0018471A">
        <w:rPr>
          <w:lang w:val="en-US"/>
        </w:rPr>
        <w:t></w:t>
      </w:r>
      <w:r w:rsidRPr="0018471A">
        <w:rPr>
          <w:rFonts w:hint="eastAsia"/>
          <w:lang w:val="en-US"/>
        </w:rPr>
        <w:t>к</w:t>
      </w:r>
      <w:r w:rsidRPr="0018471A">
        <w:rPr>
          <w:lang w:val="en-US"/>
        </w:rPr>
        <w:t></w:t>
      </w:r>
      <w:r w:rsidRPr="0018471A">
        <w:rPr>
          <w:rFonts w:hint="eastAsia"/>
          <w:lang w:val="en-US"/>
        </w:rPr>
        <w:t>социологическим</w:t>
      </w:r>
      <w:r w:rsidRPr="0018471A">
        <w:rPr>
          <w:lang w:val="en-US"/>
        </w:rPr>
        <w:t></w:t>
      </w:r>
      <w:r w:rsidRPr="0018471A">
        <w:rPr>
          <w:rFonts w:hint="eastAsia"/>
          <w:lang w:val="en-US"/>
        </w:rPr>
        <w:t>исследованиям</w:t>
      </w:r>
      <w:r w:rsidRPr="0018471A">
        <w:rPr>
          <w:lang w:val="en-US"/>
        </w:rPr>
        <w:t></w:t>
      </w:r>
      <w:r w:rsidRPr="0018471A">
        <w:rPr>
          <w:lang w:val="en-US"/>
        </w:rPr>
        <w:t></w:t>
      </w:r>
      <w:r w:rsidRPr="0018471A">
        <w:rPr>
          <w:rFonts w:hint="eastAsia"/>
          <w:lang w:val="en-US"/>
        </w:rPr>
        <w:t>касающимся</w:t>
      </w:r>
      <w:r w:rsidRPr="0018471A">
        <w:rPr>
          <w:lang w:val="en-US"/>
        </w:rPr>
        <w:t></w:t>
      </w:r>
      <w:r w:rsidRPr="0018471A">
        <w:rPr>
          <w:rFonts w:hint="eastAsia"/>
          <w:lang w:val="en-US"/>
        </w:rPr>
        <w:t>состояния</w:t>
      </w:r>
      <w:r w:rsidRPr="0018471A">
        <w:rPr>
          <w:lang w:val="en-US"/>
        </w:rPr>
        <w:t></w:t>
      </w:r>
      <w:r w:rsidRPr="0018471A">
        <w:rPr>
          <w:rFonts w:hint="eastAsia"/>
          <w:lang w:val="en-US"/>
        </w:rPr>
        <w:t>идентичности</w:t>
      </w:r>
      <w:r w:rsidRPr="0018471A">
        <w:rPr>
          <w:lang w:val="en-US"/>
        </w:rPr>
        <w:t></w:t>
      </w:r>
      <w:r w:rsidRPr="0018471A">
        <w:rPr>
          <w:rFonts w:hint="eastAsia"/>
          <w:lang w:val="en-US"/>
        </w:rPr>
        <w:t>в</w:t>
      </w:r>
      <w:r w:rsidRPr="0018471A">
        <w:rPr>
          <w:lang w:val="en-US"/>
        </w:rPr>
        <w:t></w:t>
      </w:r>
      <w:r w:rsidRPr="0018471A">
        <w:rPr>
          <w:rFonts w:hint="eastAsia"/>
          <w:lang w:val="en-US"/>
        </w:rPr>
        <w:t>кризисных</w:t>
      </w:r>
      <w:r w:rsidRPr="0018471A">
        <w:rPr>
          <w:lang w:val="en-US"/>
        </w:rPr>
        <w:t></w:t>
      </w:r>
      <w:r w:rsidRPr="0018471A">
        <w:rPr>
          <w:rFonts w:hint="eastAsia"/>
          <w:lang w:val="en-US"/>
        </w:rPr>
        <w:t>ситуациях</w:t>
      </w:r>
      <w:r w:rsidRPr="0018471A">
        <w:rPr>
          <w:lang w:val="en-US"/>
        </w:rPr>
        <w:t></w:t>
      </w:r>
      <w:r w:rsidRPr="0018471A">
        <w:rPr>
          <w:rFonts w:hint="eastAsia"/>
          <w:lang w:val="en-US"/>
        </w:rPr>
        <w:t>и</w:t>
      </w:r>
      <w:r w:rsidRPr="0018471A">
        <w:rPr>
          <w:lang w:val="en-US"/>
        </w:rPr>
        <w:t></w:t>
      </w:r>
      <w:r w:rsidRPr="0018471A">
        <w:rPr>
          <w:rFonts w:hint="eastAsia"/>
          <w:lang w:val="en-US"/>
        </w:rPr>
        <w:t>проанализировав</w:t>
      </w:r>
      <w:r w:rsidRPr="0018471A">
        <w:rPr>
          <w:lang w:val="en-US"/>
        </w:rPr>
        <w:t></w:t>
      </w:r>
      <w:r w:rsidRPr="0018471A">
        <w:rPr>
          <w:rFonts w:hint="eastAsia"/>
          <w:lang w:val="en-US"/>
        </w:rPr>
        <w:t>исследования</w:t>
      </w:r>
      <w:r w:rsidRPr="0018471A">
        <w:rPr>
          <w:lang w:val="en-US"/>
        </w:rPr>
        <w:t></w:t>
      </w:r>
      <w:r w:rsidRPr="0018471A">
        <w:rPr>
          <w:rFonts w:hint="eastAsia"/>
          <w:lang w:val="en-US"/>
        </w:rPr>
        <w:t>по</w:t>
      </w:r>
      <w:r w:rsidRPr="0018471A">
        <w:rPr>
          <w:lang w:val="en-US"/>
        </w:rPr>
        <w:t></w:t>
      </w:r>
      <w:r w:rsidRPr="0018471A">
        <w:rPr>
          <w:rFonts w:hint="eastAsia"/>
          <w:lang w:val="en-US"/>
        </w:rPr>
        <w:t>проблеме</w:t>
      </w:r>
      <w:r w:rsidRPr="0018471A">
        <w:rPr>
          <w:lang w:val="en-US"/>
        </w:rPr>
        <w:t></w:t>
      </w:r>
      <w:r w:rsidRPr="0018471A">
        <w:rPr>
          <w:rFonts w:hint="eastAsia"/>
          <w:lang w:val="en-US"/>
        </w:rPr>
        <w:t>идентичности</w:t>
      </w:r>
      <w:r w:rsidRPr="0018471A">
        <w:rPr>
          <w:lang w:val="en-US"/>
        </w:rPr>
        <w:t></w:t>
      </w:r>
      <w:r w:rsidRPr="0018471A">
        <w:rPr>
          <w:rFonts w:hint="eastAsia"/>
          <w:lang w:val="en-US"/>
        </w:rPr>
        <w:t>беженцев</w:t>
      </w:r>
      <w:r w:rsidRPr="0018471A">
        <w:rPr>
          <w:lang w:val="en-US"/>
        </w:rPr>
        <w:t></w:t>
      </w:r>
      <w:r w:rsidRPr="0018471A">
        <w:rPr>
          <w:lang w:val="en-US"/>
        </w:rPr>
        <w:t></w:t>
      </w:r>
      <w:r w:rsidRPr="0018471A">
        <w:rPr>
          <w:rFonts w:hint="eastAsia"/>
          <w:lang w:val="en-US"/>
        </w:rPr>
        <w:t>иммигрантов</w:t>
      </w:r>
      <w:r w:rsidRPr="0018471A">
        <w:rPr>
          <w:lang w:val="en-US"/>
        </w:rPr>
        <w:t></w:t>
      </w:r>
      <w:r w:rsidRPr="0018471A">
        <w:rPr>
          <w:lang w:val="en-US"/>
        </w:rPr>
        <w:t></w:t>
      </w:r>
      <w:r w:rsidRPr="0018471A">
        <w:rPr>
          <w:rFonts w:hint="eastAsia"/>
          <w:lang w:val="en-US"/>
        </w:rPr>
        <w:t>членов</w:t>
      </w:r>
      <w:r w:rsidRPr="0018471A">
        <w:rPr>
          <w:lang w:val="en-US"/>
        </w:rPr>
        <w:t></w:t>
      </w:r>
      <w:r w:rsidRPr="0018471A">
        <w:rPr>
          <w:rFonts w:hint="eastAsia"/>
          <w:lang w:val="en-US"/>
        </w:rPr>
        <w:t>диаспорических</w:t>
      </w:r>
      <w:r w:rsidRPr="0018471A">
        <w:rPr>
          <w:lang w:val="en-US"/>
        </w:rPr>
        <w:t></w:t>
      </w:r>
      <w:r w:rsidRPr="0018471A">
        <w:rPr>
          <w:rFonts w:hint="eastAsia"/>
          <w:lang w:val="en-US"/>
        </w:rPr>
        <w:t>сообществ</w:t>
      </w:r>
      <w:r w:rsidRPr="0018471A">
        <w:rPr>
          <w:lang w:val="en-US"/>
        </w:rPr>
        <w:t></w:t>
      </w:r>
      <w:r w:rsidRPr="0018471A">
        <w:rPr>
          <w:lang w:val="en-US"/>
        </w:rPr>
        <w:t></w:t>
      </w:r>
      <w:r w:rsidRPr="0018471A">
        <w:rPr>
          <w:rFonts w:hint="eastAsia"/>
          <w:lang w:val="en-US"/>
        </w:rPr>
        <w:t>мы</w:t>
      </w:r>
      <w:r w:rsidRPr="0018471A">
        <w:rPr>
          <w:lang w:val="en-US"/>
        </w:rPr>
        <w:t></w:t>
      </w:r>
      <w:r w:rsidRPr="0018471A">
        <w:rPr>
          <w:rFonts w:hint="eastAsia"/>
          <w:lang w:val="en-US"/>
        </w:rPr>
        <w:t>нашли</w:t>
      </w:r>
      <w:r w:rsidRPr="0018471A">
        <w:rPr>
          <w:lang w:val="en-US"/>
        </w:rPr>
        <w:t></w:t>
      </w:r>
      <w:r w:rsidRPr="0018471A">
        <w:rPr>
          <w:rFonts w:hint="eastAsia"/>
          <w:lang w:val="en-US"/>
        </w:rPr>
        <w:t>эмпирические</w:t>
      </w:r>
      <w:r w:rsidRPr="0018471A">
        <w:rPr>
          <w:lang w:val="en-US"/>
        </w:rPr>
        <w:t></w:t>
      </w:r>
      <w:r w:rsidRPr="0018471A">
        <w:rPr>
          <w:rFonts w:hint="eastAsia"/>
          <w:lang w:val="en-US"/>
        </w:rPr>
        <w:t>доказательства</w:t>
      </w:r>
      <w:r w:rsidRPr="0018471A">
        <w:rPr>
          <w:lang w:val="en-US"/>
        </w:rPr>
        <w:t></w:t>
      </w:r>
      <w:r w:rsidRPr="0018471A">
        <w:rPr>
          <w:rFonts w:hint="eastAsia"/>
          <w:lang w:val="en-US"/>
        </w:rPr>
        <w:t>того</w:t>
      </w:r>
      <w:r w:rsidRPr="0018471A">
        <w:rPr>
          <w:lang w:val="en-US"/>
        </w:rPr>
        <w:t></w:t>
      </w:r>
      <w:r w:rsidRPr="0018471A">
        <w:rPr>
          <w:lang w:val="en-US"/>
        </w:rPr>
        <w:t></w:t>
      </w:r>
      <w:r w:rsidRPr="0018471A">
        <w:rPr>
          <w:rFonts w:hint="eastAsia"/>
          <w:lang w:val="en-US"/>
        </w:rPr>
        <w:t>что</w:t>
      </w:r>
      <w:r w:rsidRPr="0018471A">
        <w:rPr>
          <w:lang w:val="en-US"/>
        </w:rPr>
        <w:t></w:t>
      </w:r>
      <w:r w:rsidRPr="0018471A">
        <w:rPr>
          <w:rFonts w:hint="eastAsia"/>
          <w:lang w:val="en-US"/>
        </w:rPr>
        <w:t>национальная</w:t>
      </w:r>
      <w:r w:rsidRPr="0018471A">
        <w:rPr>
          <w:lang w:val="en-US"/>
        </w:rPr>
        <w:t></w:t>
      </w:r>
      <w:r w:rsidRPr="0018471A">
        <w:rPr>
          <w:rFonts w:hint="eastAsia"/>
          <w:lang w:val="en-US"/>
        </w:rPr>
        <w:t>идентичность</w:t>
      </w:r>
      <w:r w:rsidRPr="0018471A">
        <w:rPr>
          <w:lang w:val="en-US"/>
        </w:rPr>
        <w:t></w:t>
      </w:r>
      <w:r w:rsidRPr="0018471A">
        <w:rPr>
          <w:rFonts w:hint="eastAsia"/>
          <w:lang w:val="en-US"/>
        </w:rPr>
        <w:t>подвержена</w:t>
      </w:r>
      <w:r w:rsidRPr="0018471A">
        <w:rPr>
          <w:lang w:val="en-US"/>
        </w:rPr>
        <w:t></w:t>
      </w:r>
      <w:r w:rsidRPr="0018471A">
        <w:rPr>
          <w:rFonts w:hint="eastAsia"/>
          <w:lang w:val="en-US"/>
        </w:rPr>
        <w:t>трансформации</w:t>
      </w:r>
      <w:r w:rsidRPr="0018471A">
        <w:rPr>
          <w:lang w:val="en-US"/>
        </w:rPr>
        <w:t></w:t>
      </w:r>
      <w:r w:rsidRPr="0018471A">
        <w:rPr>
          <w:rFonts w:hint="eastAsia"/>
          <w:lang w:val="en-US"/>
        </w:rPr>
        <w:t>и</w:t>
      </w:r>
      <w:r w:rsidRPr="0018471A">
        <w:rPr>
          <w:lang w:val="en-US"/>
        </w:rPr>
        <w:t></w:t>
      </w:r>
      <w:r w:rsidRPr="0018471A">
        <w:rPr>
          <w:rFonts w:hint="eastAsia"/>
          <w:lang w:val="en-US"/>
        </w:rPr>
        <w:t>изменениям</w:t>
      </w:r>
      <w:r w:rsidRPr="0018471A">
        <w:rPr>
          <w:lang w:val="en-US"/>
        </w:rPr>
        <w:t></w:t>
      </w:r>
    </w:p>
    <w:p w14:paraId="429BA69E" w14:textId="77777777" w:rsidR="0018471A" w:rsidRPr="0018471A" w:rsidRDefault="0018471A" w:rsidP="0018471A">
      <w:pPr>
        <w:rPr>
          <w:lang w:val="en-US"/>
        </w:rPr>
      </w:pPr>
      <w:r w:rsidRPr="0018471A">
        <w:rPr>
          <w:lang w:val="en-US"/>
        </w:rPr>
        <w:t></w:t>
      </w:r>
      <w:r w:rsidRPr="0018471A">
        <w:rPr>
          <w:lang w:val="en-US"/>
        </w:rPr>
        <w:t></w:t>
      </w:r>
      <w:r w:rsidRPr="0018471A">
        <w:rPr>
          <w:lang w:val="en-US"/>
        </w:rPr>
        <w:tab/>
      </w:r>
      <w:r w:rsidRPr="0018471A">
        <w:rPr>
          <w:rFonts w:hint="eastAsia"/>
          <w:lang w:val="en-US"/>
        </w:rPr>
        <w:t>Отсутствие</w:t>
      </w:r>
      <w:r w:rsidRPr="0018471A">
        <w:rPr>
          <w:lang w:val="en-US"/>
        </w:rPr>
        <w:t></w:t>
      </w:r>
      <w:r w:rsidRPr="0018471A">
        <w:rPr>
          <w:rFonts w:hint="eastAsia"/>
          <w:lang w:val="en-US"/>
        </w:rPr>
        <w:t>четких</w:t>
      </w:r>
      <w:r w:rsidRPr="0018471A">
        <w:rPr>
          <w:lang w:val="en-US"/>
        </w:rPr>
        <w:t></w:t>
      </w:r>
      <w:r w:rsidRPr="0018471A">
        <w:rPr>
          <w:rFonts w:hint="eastAsia"/>
          <w:lang w:val="en-US"/>
        </w:rPr>
        <w:t>маркеров</w:t>
      </w:r>
      <w:r w:rsidRPr="0018471A">
        <w:rPr>
          <w:lang w:val="en-US"/>
        </w:rPr>
        <w:t></w:t>
      </w:r>
      <w:r w:rsidRPr="0018471A">
        <w:rPr>
          <w:rFonts w:hint="eastAsia"/>
          <w:lang w:val="en-US"/>
        </w:rPr>
        <w:t>границы</w:t>
      </w:r>
      <w:r w:rsidRPr="0018471A">
        <w:rPr>
          <w:lang w:val="en-US"/>
        </w:rPr>
        <w:t></w:t>
      </w:r>
      <w:r w:rsidRPr="0018471A">
        <w:rPr>
          <w:rFonts w:hint="eastAsia"/>
          <w:lang w:val="en-US"/>
        </w:rPr>
        <w:t>этнической</w:t>
      </w:r>
      <w:r w:rsidRPr="0018471A">
        <w:rPr>
          <w:lang w:val="en-US"/>
        </w:rPr>
        <w:t></w:t>
      </w:r>
      <w:r w:rsidRPr="0018471A">
        <w:rPr>
          <w:rFonts w:hint="eastAsia"/>
          <w:lang w:val="en-US"/>
        </w:rPr>
        <w:t>идентичности</w:t>
      </w:r>
      <w:r w:rsidRPr="0018471A">
        <w:rPr>
          <w:lang w:val="en-US"/>
        </w:rPr>
        <w:t></w:t>
      </w:r>
      <w:r w:rsidRPr="0018471A">
        <w:rPr>
          <w:rFonts w:hint="eastAsia"/>
          <w:lang w:val="en-US"/>
        </w:rPr>
        <w:t>демонстрирует</w:t>
      </w:r>
      <w:r w:rsidRPr="0018471A">
        <w:rPr>
          <w:lang w:val="en-US"/>
        </w:rPr>
        <w:t></w:t>
      </w:r>
      <w:r w:rsidRPr="0018471A">
        <w:rPr>
          <w:rFonts w:hint="eastAsia"/>
          <w:lang w:val="en-US"/>
        </w:rPr>
        <w:t>ее</w:t>
      </w:r>
      <w:r w:rsidRPr="0018471A">
        <w:rPr>
          <w:lang w:val="en-US"/>
        </w:rPr>
        <w:t></w:t>
      </w:r>
      <w:r w:rsidRPr="0018471A">
        <w:rPr>
          <w:rFonts w:hint="eastAsia"/>
          <w:lang w:val="en-US"/>
        </w:rPr>
        <w:t>запрограммированность</w:t>
      </w:r>
      <w:r w:rsidRPr="0018471A">
        <w:rPr>
          <w:lang w:val="en-US"/>
        </w:rPr>
        <w:t></w:t>
      </w:r>
      <w:r w:rsidRPr="0018471A">
        <w:rPr>
          <w:lang w:val="en-US"/>
        </w:rPr>
        <w:tab/>
      </w:r>
      <w:r w:rsidRPr="0018471A">
        <w:rPr>
          <w:rFonts w:hint="eastAsia"/>
          <w:lang w:val="en-US"/>
        </w:rPr>
        <w:t>в</w:t>
      </w:r>
      <w:r w:rsidRPr="0018471A">
        <w:rPr>
          <w:lang w:val="en-US"/>
        </w:rPr>
        <w:t></w:t>
      </w:r>
      <w:r w:rsidRPr="0018471A">
        <w:rPr>
          <w:rFonts w:hint="eastAsia"/>
          <w:lang w:val="en-US"/>
        </w:rPr>
        <w:t>одних</w:t>
      </w:r>
      <w:r w:rsidRPr="0018471A">
        <w:rPr>
          <w:lang w:val="en-US"/>
        </w:rPr>
        <w:t></w:t>
      </w:r>
      <w:r w:rsidRPr="0018471A">
        <w:rPr>
          <w:rFonts w:hint="eastAsia"/>
          <w:lang w:val="en-US"/>
        </w:rPr>
        <w:t>случаях</w:t>
      </w:r>
      <w:r w:rsidRPr="0018471A">
        <w:rPr>
          <w:lang w:val="en-US"/>
        </w:rPr>
        <w:t></w:t>
      </w:r>
      <w:r w:rsidRPr="0018471A">
        <w:rPr>
          <w:rFonts w:hint="eastAsia"/>
          <w:lang w:val="en-US"/>
        </w:rPr>
        <w:t>этническая</w:t>
      </w:r>
    </w:p>
    <w:p w14:paraId="6853CAE5" w14:textId="77777777" w:rsidR="0018471A" w:rsidRPr="0018471A" w:rsidRDefault="0018471A" w:rsidP="0018471A">
      <w:pPr>
        <w:rPr>
          <w:lang w:val="en-US"/>
        </w:rPr>
      </w:pPr>
      <w:r w:rsidRPr="0018471A">
        <w:rPr>
          <w:rFonts w:hint="eastAsia"/>
          <w:lang w:val="en-US"/>
        </w:rPr>
        <w:t>идентичность</w:t>
      </w:r>
      <w:r w:rsidRPr="0018471A">
        <w:rPr>
          <w:lang w:val="en-US"/>
        </w:rPr>
        <w:t></w:t>
      </w:r>
      <w:r w:rsidRPr="0018471A">
        <w:rPr>
          <w:rFonts w:hint="eastAsia"/>
          <w:lang w:val="en-US"/>
        </w:rPr>
        <w:t>размывается</w:t>
      </w:r>
      <w:r w:rsidRPr="0018471A">
        <w:rPr>
          <w:lang w:val="en-US"/>
        </w:rPr>
        <w:t></w:t>
      </w:r>
      <w:r w:rsidRPr="0018471A">
        <w:rPr>
          <w:lang w:val="en-US"/>
        </w:rPr>
        <w:t></w:t>
      </w:r>
      <w:r w:rsidRPr="0018471A">
        <w:rPr>
          <w:rFonts w:hint="eastAsia"/>
          <w:lang w:val="en-US"/>
        </w:rPr>
        <w:t>в</w:t>
      </w:r>
      <w:r w:rsidRPr="0018471A">
        <w:rPr>
          <w:lang w:val="en-US"/>
        </w:rPr>
        <w:t></w:t>
      </w:r>
      <w:r w:rsidRPr="0018471A">
        <w:rPr>
          <w:rFonts w:hint="eastAsia"/>
          <w:lang w:val="en-US"/>
        </w:rPr>
        <w:t>других</w:t>
      </w:r>
      <w:r w:rsidRPr="0018471A">
        <w:rPr>
          <w:lang w:val="en-US"/>
        </w:rPr>
        <w:t></w:t>
      </w:r>
      <w:r w:rsidRPr="0018471A">
        <w:rPr>
          <w:lang w:val="en-US"/>
        </w:rPr>
        <w:t></w:t>
      </w:r>
      <w:r w:rsidRPr="0018471A">
        <w:rPr>
          <w:lang w:val="en-US"/>
        </w:rPr>
        <w:t></w:t>
      </w:r>
      <w:r w:rsidRPr="0018471A">
        <w:rPr>
          <w:rFonts w:hint="eastAsia"/>
          <w:lang w:val="en-US"/>
        </w:rPr>
        <w:t>формируется</w:t>
      </w:r>
      <w:r w:rsidRPr="0018471A">
        <w:rPr>
          <w:lang w:val="en-US"/>
        </w:rPr>
        <w:t></w:t>
      </w:r>
      <w:r w:rsidRPr="0018471A">
        <w:rPr>
          <w:rFonts w:hint="eastAsia"/>
          <w:lang w:val="en-US"/>
        </w:rPr>
        <w:t>четкая</w:t>
      </w:r>
      <w:r w:rsidRPr="0018471A">
        <w:rPr>
          <w:lang w:val="en-US"/>
        </w:rPr>
        <w:t></w:t>
      </w:r>
      <w:r w:rsidRPr="0018471A">
        <w:rPr>
          <w:rFonts w:hint="eastAsia"/>
          <w:lang w:val="en-US"/>
        </w:rPr>
        <w:t>и</w:t>
      </w:r>
      <w:r w:rsidRPr="0018471A">
        <w:rPr>
          <w:lang w:val="en-US"/>
        </w:rPr>
        <w:t></w:t>
      </w:r>
      <w:r w:rsidRPr="0018471A">
        <w:rPr>
          <w:rFonts w:hint="eastAsia"/>
          <w:lang w:val="en-US"/>
        </w:rPr>
        <w:t>относительно</w:t>
      </w:r>
      <w:r w:rsidRPr="0018471A">
        <w:rPr>
          <w:lang w:val="en-US"/>
        </w:rPr>
        <w:t></w:t>
      </w:r>
      <w:r w:rsidRPr="0018471A">
        <w:rPr>
          <w:rFonts w:hint="eastAsia"/>
          <w:lang w:val="en-US"/>
        </w:rPr>
        <w:t>стабильная</w:t>
      </w:r>
      <w:r w:rsidRPr="0018471A">
        <w:rPr>
          <w:lang w:val="en-US"/>
        </w:rPr>
        <w:t></w:t>
      </w:r>
      <w:r w:rsidRPr="0018471A">
        <w:rPr>
          <w:rFonts w:hint="eastAsia"/>
          <w:lang w:val="en-US"/>
        </w:rPr>
        <w:t>этническая</w:t>
      </w:r>
      <w:r w:rsidRPr="0018471A">
        <w:rPr>
          <w:lang w:val="en-US"/>
        </w:rPr>
        <w:t></w:t>
      </w:r>
      <w:r w:rsidRPr="0018471A">
        <w:rPr>
          <w:rFonts w:hint="eastAsia"/>
          <w:lang w:val="en-US"/>
        </w:rPr>
        <w:t>идентичность</w:t>
      </w:r>
      <w:r w:rsidRPr="0018471A">
        <w:rPr>
          <w:lang w:val="en-US"/>
        </w:rPr>
        <w:t></w:t>
      </w:r>
      <w:r w:rsidRPr="0018471A">
        <w:rPr>
          <w:lang w:val="en-US"/>
        </w:rPr>
        <w:t></w:t>
      </w:r>
      <w:r w:rsidRPr="0018471A">
        <w:rPr>
          <w:rFonts w:hint="eastAsia"/>
          <w:lang w:val="en-US"/>
        </w:rPr>
        <w:t>которая</w:t>
      </w:r>
      <w:r w:rsidRPr="0018471A">
        <w:rPr>
          <w:lang w:val="en-US"/>
        </w:rPr>
        <w:t></w:t>
      </w:r>
      <w:r w:rsidRPr="0018471A">
        <w:rPr>
          <w:rFonts w:hint="eastAsia"/>
          <w:lang w:val="en-US"/>
        </w:rPr>
        <w:t>используется</w:t>
      </w:r>
      <w:r w:rsidRPr="0018471A">
        <w:rPr>
          <w:lang w:val="en-US"/>
        </w:rPr>
        <w:t></w:t>
      </w:r>
      <w:r w:rsidRPr="0018471A">
        <w:rPr>
          <w:rFonts w:hint="eastAsia"/>
          <w:lang w:val="en-US"/>
        </w:rPr>
        <w:t>как</w:t>
      </w:r>
      <w:r w:rsidRPr="0018471A">
        <w:rPr>
          <w:lang w:val="en-US"/>
        </w:rPr>
        <w:t></w:t>
      </w:r>
      <w:r w:rsidRPr="0018471A">
        <w:rPr>
          <w:rFonts w:hint="eastAsia"/>
          <w:lang w:val="en-US"/>
        </w:rPr>
        <w:t>основа</w:t>
      </w:r>
      <w:r w:rsidRPr="0018471A">
        <w:rPr>
          <w:lang w:val="en-US"/>
        </w:rPr>
        <w:t></w:t>
      </w:r>
      <w:r w:rsidRPr="0018471A">
        <w:rPr>
          <w:rFonts w:hint="eastAsia"/>
          <w:lang w:val="en-US"/>
        </w:rPr>
        <w:t>национальной</w:t>
      </w:r>
      <w:r w:rsidRPr="0018471A">
        <w:rPr>
          <w:lang w:val="en-US"/>
        </w:rPr>
        <w:t></w:t>
      </w:r>
      <w:r w:rsidRPr="0018471A">
        <w:rPr>
          <w:rFonts w:hint="eastAsia"/>
          <w:lang w:val="en-US"/>
        </w:rPr>
        <w:t>идентичности</w:t>
      </w:r>
      <w:r w:rsidRPr="0018471A">
        <w:rPr>
          <w:lang w:val="en-US"/>
        </w:rPr>
        <w:t></w:t>
      </w:r>
      <w:r w:rsidRPr="0018471A">
        <w:rPr>
          <w:lang w:val="en-US"/>
        </w:rPr>
        <w:t></w:t>
      </w:r>
      <w:r w:rsidRPr="0018471A">
        <w:rPr>
          <w:rFonts w:hint="eastAsia"/>
          <w:lang w:val="en-US"/>
        </w:rPr>
        <w:t>Это</w:t>
      </w:r>
      <w:r w:rsidRPr="0018471A">
        <w:rPr>
          <w:lang w:val="en-US"/>
        </w:rPr>
        <w:t></w:t>
      </w:r>
      <w:r w:rsidRPr="0018471A">
        <w:rPr>
          <w:rFonts w:hint="eastAsia"/>
          <w:lang w:val="en-US"/>
        </w:rPr>
        <w:t>происходит</w:t>
      </w:r>
      <w:r w:rsidRPr="0018471A">
        <w:rPr>
          <w:lang w:val="en-US"/>
        </w:rPr>
        <w:t></w:t>
      </w:r>
      <w:r w:rsidRPr="0018471A">
        <w:rPr>
          <w:rFonts w:hint="eastAsia"/>
          <w:lang w:val="en-US"/>
        </w:rPr>
        <w:t>за</w:t>
      </w:r>
      <w:r w:rsidRPr="0018471A">
        <w:rPr>
          <w:lang w:val="en-US"/>
        </w:rPr>
        <w:t></w:t>
      </w:r>
      <w:r w:rsidRPr="0018471A">
        <w:rPr>
          <w:rFonts w:hint="eastAsia"/>
          <w:lang w:val="en-US"/>
        </w:rPr>
        <w:t>счет</w:t>
      </w:r>
      <w:r w:rsidRPr="0018471A">
        <w:rPr>
          <w:lang w:val="en-US"/>
        </w:rPr>
        <w:t></w:t>
      </w:r>
      <w:r w:rsidRPr="0018471A">
        <w:rPr>
          <w:rFonts w:hint="eastAsia"/>
          <w:lang w:val="en-US"/>
        </w:rPr>
        <w:t>того</w:t>
      </w:r>
      <w:r w:rsidRPr="0018471A">
        <w:rPr>
          <w:lang w:val="en-US"/>
        </w:rPr>
        <w:t></w:t>
      </w:r>
      <w:r w:rsidRPr="0018471A">
        <w:rPr>
          <w:lang w:val="en-US"/>
        </w:rPr>
        <w:t></w:t>
      </w:r>
      <w:r w:rsidRPr="0018471A">
        <w:rPr>
          <w:rFonts w:hint="eastAsia"/>
          <w:lang w:val="en-US"/>
        </w:rPr>
        <w:t>что</w:t>
      </w:r>
      <w:r w:rsidRPr="0018471A">
        <w:rPr>
          <w:lang w:val="en-US"/>
        </w:rPr>
        <w:t></w:t>
      </w:r>
      <w:r w:rsidRPr="0018471A">
        <w:rPr>
          <w:rFonts w:hint="eastAsia"/>
          <w:lang w:val="en-US"/>
        </w:rPr>
        <w:t>значимые</w:t>
      </w:r>
      <w:r w:rsidRPr="0018471A">
        <w:rPr>
          <w:lang w:val="en-US"/>
        </w:rPr>
        <w:t></w:t>
      </w:r>
      <w:r w:rsidRPr="0018471A">
        <w:rPr>
          <w:rFonts w:hint="eastAsia"/>
          <w:lang w:val="en-US"/>
        </w:rPr>
        <w:t>культурные</w:t>
      </w:r>
      <w:r w:rsidRPr="0018471A">
        <w:rPr>
          <w:lang w:val="en-US"/>
        </w:rPr>
        <w:t></w:t>
      </w:r>
      <w:r w:rsidRPr="0018471A">
        <w:rPr>
          <w:rFonts w:hint="eastAsia"/>
          <w:lang w:val="en-US"/>
        </w:rPr>
        <w:t>категории</w:t>
      </w:r>
      <w:r w:rsidRPr="0018471A">
        <w:rPr>
          <w:lang w:val="en-US"/>
        </w:rPr>
        <w:t></w:t>
      </w:r>
      <w:r w:rsidRPr="0018471A">
        <w:rPr>
          <w:lang w:val="en-US"/>
        </w:rPr>
        <w:t></w:t>
      </w:r>
      <w:r w:rsidRPr="0018471A">
        <w:rPr>
          <w:rFonts w:hint="eastAsia"/>
          <w:lang w:val="en-US"/>
        </w:rPr>
        <w:t>маркеры</w:t>
      </w:r>
      <w:r w:rsidRPr="0018471A">
        <w:rPr>
          <w:lang w:val="en-US"/>
        </w:rPr>
        <w:t></w:t>
      </w:r>
      <w:r w:rsidRPr="0018471A">
        <w:rPr>
          <w:lang w:val="en-US"/>
        </w:rPr>
        <w:t></w:t>
      </w:r>
      <w:r w:rsidRPr="0018471A">
        <w:rPr>
          <w:rFonts w:hint="eastAsia"/>
          <w:lang w:val="en-US"/>
        </w:rPr>
        <w:t>могут</w:t>
      </w:r>
      <w:r w:rsidRPr="0018471A">
        <w:rPr>
          <w:lang w:val="en-US"/>
        </w:rPr>
        <w:t></w:t>
      </w:r>
      <w:r w:rsidRPr="0018471A">
        <w:rPr>
          <w:rFonts w:hint="eastAsia"/>
          <w:lang w:val="en-US"/>
        </w:rPr>
        <w:t>использоваться</w:t>
      </w:r>
      <w:r w:rsidRPr="0018471A">
        <w:rPr>
          <w:lang w:val="en-US"/>
        </w:rPr>
        <w:t></w:t>
      </w:r>
      <w:r w:rsidRPr="0018471A">
        <w:rPr>
          <w:rFonts w:hint="eastAsia"/>
          <w:lang w:val="en-US"/>
        </w:rPr>
        <w:t>как</w:t>
      </w:r>
      <w:r w:rsidRPr="0018471A">
        <w:rPr>
          <w:lang w:val="en-US"/>
        </w:rPr>
        <w:t></w:t>
      </w:r>
      <w:r w:rsidRPr="0018471A">
        <w:rPr>
          <w:rFonts w:hint="eastAsia"/>
          <w:lang w:val="en-US"/>
        </w:rPr>
        <w:t>этносом</w:t>
      </w:r>
      <w:r w:rsidRPr="0018471A">
        <w:rPr>
          <w:lang w:val="en-US"/>
        </w:rPr>
        <w:t></w:t>
      </w:r>
      <w:r w:rsidRPr="0018471A">
        <w:rPr>
          <w:lang w:val="en-US"/>
        </w:rPr>
        <w:t></w:t>
      </w:r>
      <w:r w:rsidRPr="0018471A">
        <w:rPr>
          <w:rFonts w:hint="eastAsia"/>
          <w:lang w:val="en-US"/>
        </w:rPr>
        <w:t>так</w:t>
      </w:r>
      <w:r w:rsidRPr="0018471A">
        <w:rPr>
          <w:lang w:val="en-US"/>
        </w:rPr>
        <w:t></w:t>
      </w:r>
      <w:r w:rsidRPr="0018471A">
        <w:rPr>
          <w:rFonts w:hint="eastAsia"/>
          <w:lang w:val="en-US"/>
        </w:rPr>
        <w:t>и</w:t>
      </w:r>
      <w:r w:rsidRPr="0018471A">
        <w:rPr>
          <w:lang w:val="en-US"/>
        </w:rPr>
        <w:t></w:t>
      </w:r>
      <w:r w:rsidRPr="0018471A">
        <w:rPr>
          <w:rFonts w:hint="eastAsia"/>
          <w:lang w:val="en-US"/>
        </w:rPr>
        <w:t>нацией</w:t>
      </w:r>
      <w:r w:rsidRPr="0018471A">
        <w:rPr>
          <w:lang w:val="en-US"/>
        </w:rPr>
        <w:t></w:t>
      </w:r>
      <w:r w:rsidRPr="0018471A">
        <w:rPr>
          <w:lang w:val="en-US"/>
        </w:rPr>
        <w:t></w:t>
      </w:r>
      <w:r w:rsidRPr="0018471A">
        <w:rPr>
          <w:rFonts w:hint="eastAsia"/>
          <w:lang w:val="en-US"/>
        </w:rPr>
        <w:t>Национальную</w:t>
      </w:r>
      <w:r w:rsidRPr="0018471A">
        <w:rPr>
          <w:lang w:val="en-US"/>
        </w:rPr>
        <w:t></w:t>
      </w:r>
      <w:r w:rsidRPr="0018471A">
        <w:rPr>
          <w:rFonts w:hint="eastAsia"/>
          <w:lang w:val="en-US"/>
        </w:rPr>
        <w:t>идентичность</w:t>
      </w:r>
      <w:r w:rsidRPr="0018471A">
        <w:rPr>
          <w:lang w:val="en-US"/>
        </w:rPr>
        <w:t></w:t>
      </w:r>
      <w:r w:rsidRPr="0018471A">
        <w:rPr>
          <w:rFonts w:hint="eastAsia"/>
          <w:lang w:val="en-US"/>
        </w:rPr>
        <w:t>можно</w:t>
      </w:r>
      <w:r w:rsidRPr="0018471A">
        <w:rPr>
          <w:lang w:val="en-US"/>
        </w:rPr>
        <w:t></w:t>
      </w:r>
      <w:r w:rsidRPr="0018471A">
        <w:rPr>
          <w:rFonts w:hint="eastAsia"/>
          <w:lang w:val="en-US"/>
        </w:rPr>
        <w:t>считать</w:t>
      </w:r>
      <w:r w:rsidRPr="0018471A">
        <w:rPr>
          <w:lang w:val="en-US"/>
        </w:rPr>
        <w:t></w:t>
      </w:r>
      <w:r w:rsidRPr="0018471A">
        <w:rPr>
          <w:rFonts w:hint="eastAsia"/>
          <w:lang w:val="en-US"/>
        </w:rPr>
        <w:t>более</w:t>
      </w:r>
      <w:r w:rsidRPr="0018471A">
        <w:rPr>
          <w:lang w:val="en-US"/>
        </w:rPr>
        <w:t></w:t>
      </w:r>
      <w:r w:rsidRPr="0018471A">
        <w:rPr>
          <w:rFonts w:hint="eastAsia"/>
          <w:lang w:val="en-US"/>
        </w:rPr>
        <w:t>широким</w:t>
      </w:r>
      <w:r w:rsidRPr="0018471A">
        <w:rPr>
          <w:lang w:val="en-US"/>
        </w:rPr>
        <w:t></w:t>
      </w:r>
      <w:r w:rsidRPr="0018471A">
        <w:rPr>
          <w:rFonts w:hint="eastAsia"/>
          <w:lang w:val="en-US"/>
        </w:rPr>
        <w:t>понятием</w:t>
      </w:r>
      <w:r w:rsidRPr="0018471A">
        <w:rPr>
          <w:lang w:val="en-US"/>
        </w:rPr>
        <w:t></w:t>
      </w:r>
      <w:r w:rsidRPr="0018471A">
        <w:rPr>
          <w:lang w:val="en-US"/>
        </w:rPr>
        <w:t></w:t>
      </w:r>
      <w:r w:rsidRPr="0018471A">
        <w:rPr>
          <w:rFonts w:hint="eastAsia"/>
          <w:lang w:val="en-US"/>
        </w:rPr>
        <w:t>так</w:t>
      </w:r>
      <w:r w:rsidRPr="0018471A">
        <w:rPr>
          <w:lang w:val="en-US"/>
        </w:rPr>
        <w:t></w:t>
      </w:r>
      <w:r w:rsidRPr="0018471A">
        <w:rPr>
          <w:rFonts w:hint="eastAsia"/>
          <w:lang w:val="en-US"/>
        </w:rPr>
        <w:t>как</w:t>
      </w:r>
      <w:r w:rsidRPr="0018471A">
        <w:rPr>
          <w:lang w:val="en-US"/>
        </w:rPr>
        <w:t></w:t>
      </w:r>
      <w:r w:rsidRPr="0018471A">
        <w:rPr>
          <w:lang w:val="en-US"/>
        </w:rPr>
        <w:t></w:t>
      </w:r>
      <w:r w:rsidRPr="0018471A">
        <w:rPr>
          <w:rFonts w:hint="eastAsia"/>
          <w:lang w:val="en-US"/>
        </w:rPr>
        <w:t>обладая</w:t>
      </w:r>
      <w:r w:rsidRPr="0018471A">
        <w:rPr>
          <w:lang w:val="en-US"/>
        </w:rPr>
        <w:t></w:t>
      </w:r>
      <w:r w:rsidRPr="0018471A">
        <w:rPr>
          <w:rFonts w:hint="eastAsia"/>
          <w:lang w:val="en-US"/>
        </w:rPr>
        <w:t>более</w:t>
      </w:r>
      <w:r w:rsidRPr="0018471A">
        <w:rPr>
          <w:lang w:val="en-US"/>
        </w:rPr>
        <w:t></w:t>
      </w:r>
      <w:r w:rsidRPr="0018471A">
        <w:rPr>
          <w:rFonts w:hint="eastAsia"/>
          <w:lang w:val="en-US"/>
        </w:rPr>
        <w:t>тесной</w:t>
      </w:r>
      <w:r w:rsidRPr="0018471A">
        <w:rPr>
          <w:lang w:val="en-US"/>
        </w:rPr>
        <w:t></w:t>
      </w:r>
      <w:r w:rsidRPr="0018471A">
        <w:rPr>
          <w:rFonts w:hint="eastAsia"/>
          <w:lang w:val="en-US"/>
        </w:rPr>
        <w:t>связью</w:t>
      </w:r>
      <w:r w:rsidRPr="0018471A">
        <w:rPr>
          <w:lang w:val="en-US"/>
        </w:rPr>
        <w:t></w:t>
      </w:r>
      <w:r w:rsidRPr="0018471A">
        <w:rPr>
          <w:rFonts w:hint="eastAsia"/>
          <w:lang w:val="en-US"/>
        </w:rPr>
        <w:t>с</w:t>
      </w:r>
      <w:r w:rsidRPr="0018471A">
        <w:rPr>
          <w:lang w:val="en-US"/>
        </w:rPr>
        <w:t></w:t>
      </w:r>
      <w:r w:rsidRPr="0018471A">
        <w:rPr>
          <w:rFonts w:hint="eastAsia"/>
          <w:lang w:val="en-US"/>
        </w:rPr>
        <w:t>понятием</w:t>
      </w:r>
      <w:r w:rsidRPr="0018471A">
        <w:rPr>
          <w:lang w:val="en-US"/>
        </w:rPr>
        <w:t></w:t>
      </w:r>
      <w:r w:rsidRPr="0018471A">
        <w:rPr>
          <w:rFonts w:hint="eastAsia"/>
          <w:lang w:val="en-US"/>
        </w:rPr>
        <w:t>государства</w:t>
      </w:r>
      <w:r w:rsidRPr="0018471A">
        <w:rPr>
          <w:lang w:val="en-US"/>
        </w:rPr>
        <w:t></w:t>
      </w:r>
      <w:r w:rsidRPr="0018471A">
        <w:rPr>
          <w:rFonts w:hint="eastAsia"/>
          <w:lang w:val="en-US"/>
        </w:rPr>
        <w:t>и</w:t>
      </w:r>
      <w:r w:rsidRPr="0018471A">
        <w:rPr>
          <w:lang w:val="en-US"/>
        </w:rPr>
        <w:t></w:t>
      </w:r>
      <w:r w:rsidRPr="0018471A">
        <w:rPr>
          <w:rFonts w:hint="eastAsia"/>
          <w:lang w:val="en-US"/>
        </w:rPr>
        <w:t>концепцией</w:t>
      </w:r>
      <w:r w:rsidRPr="0018471A">
        <w:rPr>
          <w:lang w:val="en-US"/>
        </w:rPr>
        <w:t></w:t>
      </w:r>
      <w:r w:rsidRPr="0018471A">
        <w:rPr>
          <w:rFonts w:hint="eastAsia"/>
          <w:lang w:val="en-US"/>
        </w:rPr>
        <w:t>гражданина</w:t>
      </w:r>
      <w:r w:rsidRPr="0018471A">
        <w:rPr>
          <w:lang w:val="en-US"/>
        </w:rPr>
        <w:t></w:t>
      </w:r>
      <w:r w:rsidRPr="0018471A">
        <w:rPr>
          <w:rFonts w:hint="eastAsia"/>
          <w:lang w:val="en-US"/>
        </w:rPr>
        <w:t>как</w:t>
      </w:r>
      <w:r w:rsidRPr="0018471A">
        <w:rPr>
          <w:lang w:val="en-US"/>
        </w:rPr>
        <w:t></w:t>
      </w:r>
      <w:r w:rsidRPr="0018471A">
        <w:rPr>
          <w:rFonts w:hint="eastAsia"/>
          <w:lang w:val="en-US"/>
        </w:rPr>
        <w:t>статусной</w:t>
      </w:r>
      <w:r w:rsidRPr="0018471A">
        <w:rPr>
          <w:lang w:val="en-US"/>
        </w:rPr>
        <w:t></w:t>
      </w:r>
      <w:r w:rsidRPr="0018471A">
        <w:rPr>
          <w:rFonts w:hint="eastAsia"/>
          <w:lang w:val="en-US"/>
        </w:rPr>
        <w:t>маркировки</w:t>
      </w:r>
      <w:r w:rsidRPr="0018471A">
        <w:rPr>
          <w:lang w:val="en-US"/>
        </w:rPr>
        <w:t></w:t>
      </w:r>
      <w:r w:rsidRPr="0018471A">
        <w:rPr>
          <w:lang w:val="en-US"/>
        </w:rPr>
        <w:t></w:t>
      </w:r>
      <w:r w:rsidRPr="0018471A">
        <w:rPr>
          <w:rFonts w:hint="eastAsia"/>
          <w:lang w:val="en-US"/>
        </w:rPr>
        <w:t>она</w:t>
      </w:r>
      <w:r w:rsidRPr="0018471A">
        <w:rPr>
          <w:lang w:val="en-US"/>
        </w:rPr>
        <w:t></w:t>
      </w:r>
      <w:r w:rsidRPr="0018471A">
        <w:rPr>
          <w:rFonts w:hint="eastAsia"/>
          <w:lang w:val="en-US"/>
        </w:rPr>
        <w:t>задает</w:t>
      </w:r>
      <w:r w:rsidRPr="0018471A">
        <w:rPr>
          <w:lang w:val="en-US"/>
        </w:rPr>
        <w:t></w:t>
      </w:r>
      <w:r w:rsidRPr="0018471A">
        <w:rPr>
          <w:rFonts w:hint="eastAsia"/>
          <w:lang w:val="en-US"/>
        </w:rPr>
        <w:t>параметры</w:t>
      </w:r>
      <w:r w:rsidRPr="0018471A">
        <w:rPr>
          <w:lang w:val="en-US"/>
        </w:rPr>
        <w:t></w:t>
      </w:r>
      <w:r w:rsidRPr="0018471A">
        <w:rPr>
          <w:rFonts w:hint="eastAsia"/>
          <w:lang w:val="en-US"/>
        </w:rPr>
        <w:t>отличия</w:t>
      </w:r>
      <w:r w:rsidRPr="0018471A">
        <w:rPr>
          <w:lang w:val="en-US"/>
        </w:rPr>
        <w:t></w:t>
      </w:r>
      <w:r w:rsidRPr="0018471A">
        <w:rPr>
          <w:rFonts w:hint="eastAsia"/>
          <w:lang w:val="en-US"/>
        </w:rPr>
        <w:t>поданного</w:t>
      </w:r>
      <w:r w:rsidRPr="0018471A">
        <w:rPr>
          <w:lang w:val="en-US"/>
        </w:rPr>
        <w:t></w:t>
      </w:r>
      <w:r w:rsidRPr="0018471A">
        <w:rPr>
          <w:rFonts w:hint="eastAsia"/>
          <w:lang w:val="en-US"/>
        </w:rPr>
        <w:t>одной</w:t>
      </w:r>
      <w:r w:rsidRPr="0018471A">
        <w:rPr>
          <w:lang w:val="en-US"/>
        </w:rPr>
        <w:t></w:t>
      </w:r>
      <w:r w:rsidRPr="0018471A">
        <w:rPr>
          <w:rFonts w:hint="eastAsia"/>
          <w:lang w:val="en-US"/>
        </w:rPr>
        <w:t>страны</w:t>
      </w:r>
      <w:r w:rsidRPr="0018471A">
        <w:rPr>
          <w:lang w:val="en-US"/>
        </w:rPr>
        <w:t></w:t>
      </w:r>
      <w:r w:rsidRPr="0018471A">
        <w:rPr>
          <w:rFonts w:hint="eastAsia"/>
          <w:lang w:val="en-US"/>
        </w:rPr>
        <w:t>от</w:t>
      </w:r>
      <w:r w:rsidRPr="0018471A">
        <w:rPr>
          <w:lang w:val="en-US"/>
        </w:rPr>
        <w:t></w:t>
      </w:r>
      <w:r w:rsidRPr="0018471A">
        <w:rPr>
          <w:rFonts w:hint="eastAsia"/>
          <w:lang w:val="en-US"/>
        </w:rPr>
        <w:t>другой</w:t>
      </w:r>
      <w:r w:rsidRPr="0018471A">
        <w:rPr>
          <w:lang w:val="en-US"/>
        </w:rPr>
        <w:t></w:t>
      </w:r>
      <w:r w:rsidRPr="0018471A">
        <w:rPr>
          <w:rFonts w:hint="eastAsia"/>
          <w:lang w:val="en-US"/>
        </w:rPr>
        <w:t>и</w:t>
      </w:r>
      <w:r w:rsidRPr="0018471A">
        <w:rPr>
          <w:lang w:val="en-US"/>
        </w:rPr>
        <w:t></w:t>
      </w:r>
      <w:r w:rsidRPr="0018471A">
        <w:rPr>
          <w:rFonts w:hint="eastAsia"/>
          <w:lang w:val="en-US"/>
        </w:rPr>
        <w:t>позволяющий</w:t>
      </w:r>
      <w:r w:rsidRPr="0018471A">
        <w:rPr>
          <w:lang w:val="en-US"/>
        </w:rPr>
        <w:t></w:t>
      </w:r>
      <w:r w:rsidRPr="0018471A">
        <w:rPr>
          <w:rFonts w:hint="eastAsia"/>
          <w:lang w:val="en-US"/>
        </w:rPr>
        <w:t>на</w:t>
      </w:r>
      <w:r w:rsidRPr="0018471A">
        <w:rPr>
          <w:lang w:val="en-US"/>
        </w:rPr>
        <w:t></w:t>
      </w:r>
      <w:r w:rsidRPr="0018471A">
        <w:rPr>
          <w:rFonts w:hint="eastAsia"/>
          <w:lang w:val="en-US"/>
        </w:rPr>
        <w:t>основе</w:t>
      </w:r>
      <w:r w:rsidRPr="0018471A">
        <w:rPr>
          <w:lang w:val="en-US"/>
        </w:rPr>
        <w:t></w:t>
      </w:r>
      <w:r w:rsidRPr="0018471A">
        <w:rPr>
          <w:rFonts w:hint="eastAsia"/>
          <w:lang w:val="en-US"/>
        </w:rPr>
        <w:t>этого</w:t>
      </w:r>
      <w:r w:rsidRPr="0018471A">
        <w:rPr>
          <w:lang w:val="en-US"/>
        </w:rPr>
        <w:t></w:t>
      </w:r>
      <w:r w:rsidRPr="0018471A">
        <w:rPr>
          <w:rFonts w:hint="eastAsia"/>
          <w:lang w:val="en-US"/>
        </w:rPr>
        <w:t>маркера</w:t>
      </w:r>
      <w:r w:rsidRPr="0018471A">
        <w:rPr>
          <w:lang w:val="en-US"/>
        </w:rPr>
        <w:t></w:t>
      </w:r>
      <w:r w:rsidRPr="0018471A">
        <w:rPr>
          <w:rFonts w:hint="eastAsia"/>
          <w:lang w:val="en-US"/>
        </w:rPr>
        <w:t>людям</w:t>
      </w:r>
      <w:r w:rsidRPr="0018471A">
        <w:rPr>
          <w:lang w:val="en-US"/>
        </w:rPr>
        <w:t></w:t>
      </w:r>
      <w:r w:rsidRPr="0018471A">
        <w:rPr>
          <w:rFonts w:hint="eastAsia"/>
          <w:lang w:val="en-US"/>
        </w:rPr>
        <w:t>одной</w:t>
      </w:r>
      <w:r w:rsidRPr="0018471A">
        <w:rPr>
          <w:lang w:val="en-US"/>
        </w:rPr>
        <w:t></w:t>
      </w:r>
      <w:r w:rsidRPr="0018471A">
        <w:rPr>
          <w:rFonts w:hint="eastAsia"/>
          <w:lang w:val="en-US"/>
        </w:rPr>
        <w:t>этнической</w:t>
      </w:r>
      <w:r w:rsidRPr="0018471A">
        <w:rPr>
          <w:lang w:val="en-US"/>
        </w:rPr>
        <w:t></w:t>
      </w:r>
      <w:r w:rsidRPr="0018471A">
        <w:rPr>
          <w:rFonts w:hint="eastAsia"/>
          <w:lang w:val="en-US"/>
        </w:rPr>
        <w:t>группы</w:t>
      </w:r>
      <w:r w:rsidRPr="0018471A">
        <w:rPr>
          <w:lang w:val="en-US"/>
        </w:rPr>
        <w:t></w:t>
      </w:r>
      <w:r w:rsidRPr="0018471A">
        <w:rPr>
          <w:rFonts w:hint="eastAsia"/>
          <w:lang w:val="en-US"/>
        </w:rPr>
        <w:t>определять</w:t>
      </w:r>
      <w:r w:rsidRPr="0018471A">
        <w:rPr>
          <w:lang w:val="en-US"/>
        </w:rPr>
        <w:t></w:t>
      </w:r>
      <w:r w:rsidRPr="0018471A">
        <w:rPr>
          <w:rFonts w:hint="eastAsia"/>
          <w:lang w:val="en-US"/>
        </w:rPr>
        <w:t>себя</w:t>
      </w:r>
      <w:r w:rsidRPr="0018471A">
        <w:rPr>
          <w:lang w:val="en-US"/>
        </w:rPr>
        <w:t></w:t>
      </w:r>
      <w:r w:rsidRPr="0018471A">
        <w:rPr>
          <w:rFonts w:hint="eastAsia"/>
          <w:lang w:val="en-US"/>
        </w:rPr>
        <w:t>не</w:t>
      </w:r>
      <w:r w:rsidRPr="0018471A">
        <w:rPr>
          <w:lang w:val="en-US"/>
        </w:rPr>
        <w:t></w:t>
      </w:r>
      <w:r w:rsidRPr="0018471A">
        <w:rPr>
          <w:rFonts w:hint="eastAsia"/>
          <w:lang w:val="en-US"/>
        </w:rPr>
        <w:t>только</w:t>
      </w:r>
      <w:r w:rsidRPr="0018471A">
        <w:rPr>
          <w:lang w:val="en-US"/>
        </w:rPr>
        <w:t></w:t>
      </w:r>
      <w:r w:rsidRPr="0018471A">
        <w:rPr>
          <w:rFonts w:hint="eastAsia"/>
          <w:lang w:val="en-US"/>
        </w:rPr>
        <w:t>как</w:t>
      </w:r>
      <w:r w:rsidRPr="0018471A">
        <w:rPr>
          <w:lang w:val="en-US"/>
        </w:rPr>
        <w:t></w:t>
      </w:r>
      <w:r w:rsidRPr="0018471A">
        <w:rPr>
          <w:rFonts w:hint="eastAsia"/>
          <w:lang w:val="en-US"/>
        </w:rPr>
        <w:t>граждан</w:t>
      </w:r>
      <w:r w:rsidRPr="0018471A">
        <w:rPr>
          <w:lang w:val="en-US"/>
        </w:rPr>
        <w:t></w:t>
      </w:r>
      <w:r w:rsidRPr="0018471A">
        <w:rPr>
          <w:rFonts w:hint="eastAsia"/>
          <w:lang w:val="en-US"/>
        </w:rPr>
        <w:t>разных</w:t>
      </w:r>
      <w:r w:rsidRPr="0018471A">
        <w:rPr>
          <w:lang w:val="en-US"/>
        </w:rPr>
        <w:t></w:t>
      </w:r>
      <w:r w:rsidRPr="0018471A">
        <w:rPr>
          <w:rFonts w:hint="eastAsia"/>
          <w:lang w:val="en-US"/>
        </w:rPr>
        <w:t>государств</w:t>
      </w:r>
      <w:r w:rsidRPr="0018471A">
        <w:rPr>
          <w:lang w:val="en-US"/>
        </w:rPr>
        <w:t></w:t>
      </w:r>
      <w:r w:rsidRPr="0018471A">
        <w:rPr>
          <w:lang w:val="en-US"/>
        </w:rPr>
        <w:t></w:t>
      </w:r>
      <w:r w:rsidRPr="0018471A">
        <w:rPr>
          <w:rFonts w:hint="eastAsia"/>
          <w:lang w:val="en-US"/>
        </w:rPr>
        <w:t>но</w:t>
      </w:r>
      <w:r w:rsidRPr="0018471A">
        <w:rPr>
          <w:lang w:val="en-US"/>
        </w:rPr>
        <w:t></w:t>
      </w:r>
      <w:r w:rsidRPr="0018471A">
        <w:rPr>
          <w:rFonts w:hint="eastAsia"/>
          <w:lang w:val="en-US"/>
        </w:rPr>
        <w:t>и</w:t>
      </w:r>
      <w:r w:rsidRPr="0018471A">
        <w:rPr>
          <w:lang w:val="en-US"/>
        </w:rPr>
        <w:t></w:t>
      </w:r>
      <w:r w:rsidRPr="0018471A">
        <w:rPr>
          <w:rFonts w:hint="eastAsia"/>
          <w:lang w:val="en-US"/>
        </w:rPr>
        <w:t>как</w:t>
      </w:r>
      <w:r w:rsidRPr="0018471A">
        <w:rPr>
          <w:lang w:val="en-US"/>
        </w:rPr>
        <w:t></w:t>
      </w:r>
      <w:r w:rsidRPr="0018471A">
        <w:rPr>
          <w:rFonts w:hint="eastAsia"/>
          <w:lang w:val="en-US"/>
        </w:rPr>
        <w:t>членов</w:t>
      </w:r>
      <w:r w:rsidRPr="0018471A">
        <w:rPr>
          <w:lang w:val="en-US"/>
        </w:rPr>
        <w:t></w:t>
      </w:r>
      <w:r w:rsidRPr="0018471A">
        <w:rPr>
          <w:rFonts w:hint="eastAsia"/>
          <w:lang w:val="en-US"/>
        </w:rPr>
        <w:t>разных</w:t>
      </w:r>
      <w:r w:rsidRPr="0018471A">
        <w:rPr>
          <w:lang w:val="en-US"/>
        </w:rPr>
        <w:t></w:t>
      </w:r>
      <w:r w:rsidRPr="0018471A">
        <w:rPr>
          <w:rFonts w:hint="eastAsia"/>
          <w:lang w:val="en-US"/>
        </w:rPr>
        <w:t>национальных</w:t>
      </w:r>
      <w:r w:rsidRPr="0018471A">
        <w:rPr>
          <w:lang w:val="en-US"/>
        </w:rPr>
        <w:t></w:t>
      </w:r>
      <w:r w:rsidRPr="0018471A">
        <w:rPr>
          <w:rFonts w:hint="eastAsia"/>
          <w:lang w:val="en-US"/>
        </w:rPr>
        <w:t>сообществ</w:t>
      </w:r>
      <w:r w:rsidRPr="0018471A">
        <w:rPr>
          <w:lang w:val="en-US"/>
        </w:rPr>
        <w:t></w:t>
      </w:r>
    </w:p>
    <w:p w14:paraId="719BA8AD" w14:textId="77777777" w:rsidR="0018471A" w:rsidRPr="0018471A" w:rsidRDefault="0018471A" w:rsidP="0018471A">
      <w:pPr>
        <w:rPr>
          <w:lang w:val="en-US"/>
        </w:rPr>
      </w:pPr>
      <w:r w:rsidRPr="0018471A">
        <w:rPr>
          <w:rFonts w:hint="eastAsia"/>
          <w:lang w:val="en-US"/>
        </w:rPr>
        <w:t>Этносы</w:t>
      </w:r>
      <w:r w:rsidRPr="0018471A">
        <w:rPr>
          <w:lang w:val="en-US"/>
        </w:rPr>
        <w:t></w:t>
      </w:r>
      <w:r w:rsidRPr="0018471A">
        <w:rPr>
          <w:rFonts w:hint="eastAsia"/>
          <w:lang w:val="en-US"/>
        </w:rPr>
        <w:t>служат</w:t>
      </w:r>
      <w:r w:rsidRPr="0018471A">
        <w:rPr>
          <w:lang w:val="en-US"/>
        </w:rPr>
        <w:t></w:t>
      </w:r>
      <w:r w:rsidRPr="0018471A">
        <w:rPr>
          <w:rFonts w:hint="eastAsia"/>
          <w:lang w:val="en-US"/>
        </w:rPr>
        <w:t>ресурсом</w:t>
      </w:r>
      <w:r w:rsidRPr="0018471A">
        <w:rPr>
          <w:lang w:val="en-US"/>
        </w:rPr>
        <w:t></w:t>
      </w:r>
      <w:r w:rsidRPr="0018471A">
        <w:rPr>
          <w:rFonts w:hint="eastAsia"/>
          <w:lang w:val="en-US"/>
        </w:rPr>
        <w:t>национальной</w:t>
      </w:r>
      <w:r w:rsidRPr="0018471A">
        <w:rPr>
          <w:lang w:val="en-US"/>
        </w:rPr>
        <w:t></w:t>
      </w:r>
      <w:r w:rsidRPr="0018471A">
        <w:rPr>
          <w:rFonts w:hint="eastAsia"/>
          <w:lang w:val="en-US"/>
        </w:rPr>
        <w:t>идентичности</w:t>
      </w:r>
      <w:r w:rsidRPr="0018471A">
        <w:rPr>
          <w:lang w:val="en-US"/>
        </w:rPr>
        <w:t></w:t>
      </w:r>
      <w:r w:rsidRPr="0018471A">
        <w:rPr>
          <w:lang w:val="en-US"/>
        </w:rPr>
        <w:t></w:t>
      </w:r>
      <w:r w:rsidRPr="0018471A">
        <w:rPr>
          <w:rFonts w:hint="eastAsia"/>
          <w:lang w:val="en-US"/>
        </w:rPr>
        <w:t>Поэтому</w:t>
      </w:r>
      <w:r w:rsidRPr="0018471A">
        <w:rPr>
          <w:lang w:val="en-US"/>
        </w:rPr>
        <w:t></w:t>
      </w:r>
      <w:r w:rsidRPr="0018471A">
        <w:rPr>
          <w:rFonts w:hint="eastAsia"/>
          <w:lang w:val="en-US"/>
        </w:rPr>
        <w:t>этническая</w:t>
      </w:r>
      <w:r w:rsidRPr="0018471A">
        <w:rPr>
          <w:lang w:val="en-US"/>
        </w:rPr>
        <w:t></w:t>
      </w:r>
      <w:r w:rsidRPr="0018471A">
        <w:rPr>
          <w:rFonts w:hint="eastAsia"/>
          <w:lang w:val="en-US"/>
        </w:rPr>
        <w:t>идентичность</w:t>
      </w:r>
      <w:r w:rsidRPr="0018471A">
        <w:rPr>
          <w:lang w:val="en-US"/>
        </w:rPr>
        <w:t></w:t>
      </w:r>
      <w:r w:rsidRPr="0018471A">
        <w:rPr>
          <w:rFonts w:hint="eastAsia"/>
          <w:lang w:val="en-US"/>
        </w:rPr>
        <w:t>достаточно</w:t>
      </w:r>
      <w:r w:rsidRPr="0018471A">
        <w:rPr>
          <w:lang w:val="en-US"/>
        </w:rPr>
        <w:t></w:t>
      </w:r>
      <w:r w:rsidRPr="0018471A">
        <w:rPr>
          <w:rFonts w:hint="eastAsia"/>
          <w:lang w:val="en-US"/>
        </w:rPr>
        <w:t>часто</w:t>
      </w:r>
      <w:r w:rsidRPr="0018471A">
        <w:rPr>
          <w:lang w:val="en-US"/>
        </w:rPr>
        <w:t></w:t>
      </w:r>
      <w:r w:rsidRPr="0018471A">
        <w:rPr>
          <w:rFonts w:hint="eastAsia"/>
          <w:lang w:val="en-US"/>
        </w:rPr>
        <w:t>используется</w:t>
      </w:r>
      <w:r w:rsidRPr="0018471A">
        <w:rPr>
          <w:lang w:val="en-US"/>
        </w:rPr>
        <w:t></w:t>
      </w:r>
      <w:r w:rsidRPr="0018471A">
        <w:rPr>
          <w:rFonts w:hint="eastAsia"/>
          <w:lang w:val="en-US"/>
        </w:rPr>
        <w:t>в</w:t>
      </w:r>
      <w:r w:rsidRPr="0018471A">
        <w:rPr>
          <w:lang w:val="en-US"/>
        </w:rPr>
        <w:t></w:t>
      </w:r>
      <w:r w:rsidRPr="0018471A">
        <w:rPr>
          <w:rFonts w:hint="eastAsia"/>
          <w:lang w:val="en-US"/>
        </w:rPr>
        <w:t>качестве</w:t>
      </w:r>
      <w:r w:rsidRPr="0018471A">
        <w:rPr>
          <w:lang w:val="en-US"/>
        </w:rPr>
        <w:t></w:t>
      </w:r>
      <w:r w:rsidRPr="0018471A">
        <w:rPr>
          <w:rFonts w:hint="eastAsia"/>
          <w:lang w:val="en-US"/>
        </w:rPr>
        <w:t>синонима</w:t>
      </w:r>
      <w:r w:rsidRPr="0018471A">
        <w:rPr>
          <w:lang w:val="en-US"/>
        </w:rPr>
        <w:t></w:t>
      </w:r>
      <w:r w:rsidRPr="0018471A">
        <w:rPr>
          <w:rFonts w:hint="eastAsia"/>
          <w:lang w:val="en-US"/>
        </w:rPr>
        <w:t>национальной</w:t>
      </w:r>
      <w:r w:rsidRPr="0018471A">
        <w:rPr>
          <w:lang w:val="en-US"/>
        </w:rPr>
        <w:t></w:t>
      </w:r>
      <w:r w:rsidRPr="0018471A">
        <w:rPr>
          <w:rFonts w:hint="eastAsia"/>
          <w:lang w:val="en-US"/>
        </w:rPr>
        <w:t>идентичности</w:t>
      </w:r>
      <w:r w:rsidRPr="0018471A">
        <w:rPr>
          <w:lang w:val="en-US"/>
        </w:rPr>
        <w:t></w:t>
      </w:r>
      <w:r w:rsidRPr="0018471A">
        <w:rPr>
          <w:lang w:val="en-US"/>
        </w:rPr>
        <w:t></w:t>
      </w:r>
      <w:r w:rsidRPr="0018471A">
        <w:rPr>
          <w:rFonts w:hint="eastAsia"/>
          <w:lang w:val="en-US"/>
        </w:rPr>
        <w:t>Во</w:t>
      </w:r>
      <w:r w:rsidRPr="0018471A">
        <w:rPr>
          <w:lang w:val="en-US"/>
        </w:rPr>
        <w:t></w:t>
      </w:r>
      <w:r w:rsidRPr="0018471A">
        <w:rPr>
          <w:rFonts w:hint="eastAsia"/>
          <w:lang w:val="en-US"/>
        </w:rPr>
        <w:t>первых</w:t>
      </w:r>
      <w:r w:rsidRPr="0018471A">
        <w:rPr>
          <w:lang w:val="en-US"/>
        </w:rPr>
        <w:t></w:t>
      </w:r>
      <w:r w:rsidRPr="0018471A">
        <w:rPr>
          <w:lang w:val="en-US"/>
        </w:rPr>
        <w:t></w:t>
      </w:r>
      <w:r w:rsidRPr="0018471A">
        <w:rPr>
          <w:rFonts w:hint="eastAsia"/>
          <w:lang w:val="en-US"/>
        </w:rPr>
        <w:t>синонимичное</w:t>
      </w:r>
      <w:r w:rsidRPr="0018471A">
        <w:rPr>
          <w:lang w:val="en-US"/>
        </w:rPr>
        <w:t></w:t>
      </w:r>
      <w:r w:rsidRPr="0018471A">
        <w:rPr>
          <w:rFonts w:hint="eastAsia"/>
          <w:lang w:val="en-US"/>
        </w:rPr>
        <w:t>употребление</w:t>
      </w:r>
      <w:r w:rsidRPr="0018471A">
        <w:rPr>
          <w:lang w:val="en-US"/>
        </w:rPr>
        <w:t></w:t>
      </w:r>
      <w:r w:rsidRPr="0018471A">
        <w:rPr>
          <w:rFonts w:hint="eastAsia"/>
          <w:lang w:val="en-US"/>
        </w:rPr>
        <w:t>понятий</w:t>
      </w:r>
      <w:r w:rsidRPr="0018471A">
        <w:rPr>
          <w:lang w:val="en-US"/>
        </w:rPr>
        <w:t></w:t>
      </w:r>
      <w:r w:rsidRPr="0018471A">
        <w:rPr>
          <w:rFonts w:hint="eastAsia"/>
          <w:lang w:val="en-US"/>
        </w:rPr>
        <w:t>национальная</w:t>
      </w:r>
      <w:r w:rsidRPr="0018471A">
        <w:rPr>
          <w:lang w:val="en-US"/>
        </w:rPr>
        <w:t></w:t>
      </w:r>
      <w:r w:rsidRPr="0018471A">
        <w:rPr>
          <w:rFonts w:hint="eastAsia"/>
          <w:lang w:val="en-US"/>
        </w:rPr>
        <w:t>и</w:t>
      </w:r>
      <w:r w:rsidRPr="0018471A">
        <w:rPr>
          <w:lang w:val="en-US"/>
        </w:rPr>
        <w:t></w:t>
      </w:r>
      <w:r w:rsidRPr="0018471A">
        <w:rPr>
          <w:rFonts w:hint="eastAsia"/>
          <w:lang w:val="en-US"/>
        </w:rPr>
        <w:t>этническая</w:t>
      </w:r>
      <w:r w:rsidRPr="0018471A">
        <w:rPr>
          <w:lang w:val="en-US"/>
        </w:rPr>
        <w:t></w:t>
      </w:r>
      <w:r w:rsidRPr="0018471A">
        <w:rPr>
          <w:rFonts w:hint="eastAsia"/>
          <w:lang w:val="en-US"/>
        </w:rPr>
        <w:t>идентичность</w:t>
      </w:r>
      <w:r w:rsidRPr="0018471A">
        <w:rPr>
          <w:lang w:val="en-US"/>
        </w:rPr>
        <w:t></w:t>
      </w:r>
      <w:r w:rsidRPr="0018471A">
        <w:rPr>
          <w:rFonts w:hint="eastAsia"/>
          <w:lang w:val="en-US"/>
        </w:rPr>
        <w:t>может</w:t>
      </w:r>
      <w:r w:rsidRPr="0018471A">
        <w:rPr>
          <w:lang w:val="en-US"/>
        </w:rPr>
        <w:t></w:t>
      </w:r>
      <w:r w:rsidRPr="0018471A">
        <w:rPr>
          <w:rFonts w:hint="eastAsia"/>
          <w:lang w:val="en-US"/>
        </w:rPr>
        <w:t>быть</w:t>
      </w:r>
      <w:r w:rsidRPr="0018471A">
        <w:rPr>
          <w:lang w:val="en-US"/>
        </w:rPr>
        <w:t></w:t>
      </w:r>
      <w:r w:rsidRPr="0018471A">
        <w:rPr>
          <w:rFonts w:hint="eastAsia"/>
          <w:lang w:val="en-US"/>
        </w:rPr>
        <w:t>обусловлено</w:t>
      </w:r>
      <w:r w:rsidRPr="0018471A">
        <w:rPr>
          <w:lang w:val="en-US"/>
        </w:rPr>
        <w:t></w:t>
      </w:r>
      <w:r w:rsidRPr="0018471A">
        <w:rPr>
          <w:rFonts w:hint="eastAsia"/>
          <w:lang w:val="en-US"/>
        </w:rPr>
        <w:t>эмпирической</w:t>
      </w:r>
      <w:r w:rsidRPr="0018471A">
        <w:rPr>
          <w:lang w:val="en-US"/>
        </w:rPr>
        <w:t></w:t>
      </w:r>
      <w:r w:rsidRPr="0018471A">
        <w:rPr>
          <w:rFonts w:hint="eastAsia"/>
          <w:lang w:val="en-US"/>
        </w:rPr>
        <w:t>реальностью</w:t>
      </w:r>
      <w:r w:rsidRPr="0018471A">
        <w:rPr>
          <w:lang w:val="en-US"/>
        </w:rPr>
        <w:t></w:t>
      </w:r>
      <w:r w:rsidRPr="0018471A">
        <w:rPr>
          <w:lang w:val="en-US"/>
        </w:rPr>
        <w:t></w:t>
      </w:r>
      <w:r w:rsidRPr="0018471A">
        <w:rPr>
          <w:rFonts w:hint="eastAsia"/>
          <w:lang w:val="en-US"/>
        </w:rPr>
        <w:t>В</w:t>
      </w:r>
      <w:r w:rsidRPr="0018471A">
        <w:rPr>
          <w:lang w:val="en-US"/>
        </w:rPr>
        <w:t></w:t>
      </w:r>
      <w:r w:rsidRPr="0018471A">
        <w:rPr>
          <w:rFonts w:hint="eastAsia"/>
          <w:lang w:val="en-US"/>
        </w:rPr>
        <w:t>частности</w:t>
      </w:r>
      <w:r w:rsidRPr="0018471A">
        <w:rPr>
          <w:lang w:val="en-US"/>
        </w:rPr>
        <w:t></w:t>
      </w:r>
      <w:r w:rsidRPr="0018471A">
        <w:rPr>
          <w:rFonts w:hint="eastAsia"/>
          <w:lang w:val="en-US"/>
        </w:rPr>
        <w:t>опыт</w:t>
      </w:r>
      <w:r w:rsidRPr="0018471A">
        <w:rPr>
          <w:lang w:val="en-US"/>
        </w:rPr>
        <w:t></w:t>
      </w:r>
      <w:r w:rsidRPr="0018471A">
        <w:rPr>
          <w:rFonts w:hint="eastAsia"/>
          <w:lang w:val="en-US"/>
        </w:rPr>
        <w:t>существования</w:t>
      </w:r>
      <w:r w:rsidRPr="0018471A">
        <w:rPr>
          <w:lang w:val="en-US"/>
        </w:rPr>
        <w:t></w:t>
      </w:r>
      <w:r w:rsidRPr="0018471A">
        <w:rPr>
          <w:rFonts w:hint="eastAsia"/>
          <w:lang w:val="en-US"/>
        </w:rPr>
        <w:t>СССР</w:t>
      </w:r>
      <w:r w:rsidRPr="0018471A">
        <w:rPr>
          <w:lang w:val="en-US"/>
        </w:rPr>
        <w:t></w:t>
      </w:r>
      <w:r w:rsidRPr="0018471A">
        <w:rPr>
          <w:rFonts w:hint="eastAsia"/>
          <w:lang w:val="en-US"/>
        </w:rPr>
        <w:t>показал</w:t>
      </w:r>
      <w:r w:rsidRPr="0018471A">
        <w:rPr>
          <w:lang w:val="en-US"/>
        </w:rPr>
        <w:t></w:t>
      </w:r>
      <w:r w:rsidRPr="0018471A">
        <w:rPr>
          <w:lang w:val="en-US"/>
        </w:rPr>
        <w:t></w:t>
      </w:r>
      <w:r w:rsidRPr="0018471A">
        <w:rPr>
          <w:rFonts w:hint="eastAsia"/>
          <w:lang w:val="en-US"/>
        </w:rPr>
        <w:t>что</w:t>
      </w:r>
      <w:r w:rsidRPr="0018471A">
        <w:rPr>
          <w:lang w:val="en-US"/>
        </w:rPr>
        <w:t></w:t>
      </w:r>
      <w:r w:rsidRPr="0018471A">
        <w:rPr>
          <w:rFonts w:hint="eastAsia"/>
          <w:lang w:val="en-US"/>
        </w:rPr>
        <w:t>путем</w:t>
      </w:r>
      <w:r w:rsidRPr="0018471A">
        <w:rPr>
          <w:lang w:val="en-US"/>
        </w:rPr>
        <w:t></w:t>
      </w:r>
      <w:r w:rsidRPr="0018471A">
        <w:rPr>
          <w:rFonts w:hint="eastAsia"/>
          <w:lang w:val="en-US"/>
        </w:rPr>
        <w:t>политического</w:t>
      </w:r>
      <w:r w:rsidRPr="0018471A">
        <w:rPr>
          <w:lang w:val="en-US"/>
        </w:rPr>
        <w:t></w:t>
      </w:r>
      <w:r w:rsidRPr="0018471A">
        <w:rPr>
          <w:rFonts w:hint="eastAsia"/>
          <w:lang w:val="en-US"/>
        </w:rPr>
        <w:t>решения</w:t>
      </w:r>
      <w:r w:rsidRPr="0018471A">
        <w:rPr>
          <w:lang w:val="en-US"/>
        </w:rPr>
        <w:t></w:t>
      </w:r>
      <w:r w:rsidRPr="0018471A">
        <w:rPr>
          <w:rFonts w:hint="eastAsia"/>
          <w:lang w:val="en-US"/>
        </w:rPr>
        <w:t>вопрос</w:t>
      </w:r>
      <w:r w:rsidRPr="0018471A">
        <w:rPr>
          <w:lang w:val="en-US"/>
        </w:rPr>
        <w:t></w:t>
      </w:r>
      <w:r w:rsidRPr="0018471A">
        <w:rPr>
          <w:rFonts w:hint="eastAsia"/>
          <w:lang w:val="en-US"/>
        </w:rPr>
        <w:t>различения</w:t>
      </w:r>
      <w:r w:rsidRPr="0018471A">
        <w:rPr>
          <w:lang w:val="en-US"/>
        </w:rPr>
        <w:t></w:t>
      </w:r>
      <w:r w:rsidRPr="0018471A">
        <w:rPr>
          <w:rFonts w:hint="eastAsia"/>
          <w:lang w:val="en-US"/>
        </w:rPr>
        <w:t>двух</w:t>
      </w:r>
      <w:r w:rsidRPr="0018471A">
        <w:rPr>
          <w:lang w:val="en-US"/>
        </w:rPr>
        <w:t></w:t>
      </w:r>
      <w:r w:rsidRPr="0018471A">
        <w:rPr>
          <w:rFonts w:hint="eastAsia"/>
          <w:lang w:val="en-US"/>
        </w:rPr>
        <w:t>пон</w:t>
      </w:r>
      <w:r w:rsidRPr="0018471A">
        <w:rPr>
          <w:rFonts w:hint="eastAsia"/>
          <w:lang w:val="en-US"/>
        </w:rPr>
        <w:lastRenderedPageBreak/>
        <w:t>ятий</w:t>
      </w:r>
      <w:r w:rsidRPr="0018471A">
        <w:rPr>
          <w:lang w:val="en-US"/>
        </w:rPr>
        <w:t></w:t>
      </w:r>
      <w:r w:rsidRPr="0018471A">
        <w:rPr>
          <w:rFonts w:hint="eastAsia"/>
          <w:lang w:val="en-US"/>
        </w:rPr>
        <w:t>может</w:t>
      </w:r>
      <w:r w:rsidRPr="0018471A">
        <w:rPr>
          <w:lang w:val="en-US"/>
        </w:rPr>
        <w:t></w:t>
      </w:r>
      <w:r w:rsidRPr="0018471A">
        <w:rPr>
          <w:rFonts w:hint="eastAsia"/>
          <w:lang w:val="en-US"/>
        </w:rPr>
        <w:t>быть</w:t>
      </w:r>
      <w:r w:rsidRPr="0018471A">
        <w:rPr>
          <w:lang w:val="en-US"/>
        </w:rPr>
        <w:t></w:t>
      </w:r>
      <w:r w:rsidRPr="0018471A">
        <w:rPr>
          <w:rFonts w:hint="eastAsia"/>
          <w:lang w:val="en-US"/>
        </w:rPr>
        <w:t>исключен</w:t>
      </w:r>
      <w:r w:rsidRPr="0018471A">
        <w:rPr>
          <w:lang w:val="en-US"/>
        </w:rPr>
        <w:t></w:t>
      </w:r>
      <w:r w:rsidRPr="0018471A">
        <w:rPr>
          <w:rFonts w:hint="eastAsia"/>
          <w:lang w:val="en-US"/>
        </w:rPr>
        <w:t>из</w:t>
      </w:r>
      <w:r w:rsidRPr="0018471A">
        <w:rPr>
          <w:lang w:val="en-US"/>
        </w:rPr>
        <w:t></w:t>
      </w:r>
      <w:r w:rsidRPr="0018471A">
        <w:rPr>
          <w:rFonts w:hint="eastAsia"/>
          <w:lang w:val="en-US"/>
        </w:rPr>
        <w:t>рассмотрения</w:t>
      </w:r>
      <w:r w:rsidRPr="0018471A">
        <w:rPr>
          <w:lang w:val="en-US"/>
        </w:rPr>
        <w:t></w:t>
      </w:r>
      <w:r w:rsidRPr="0018471A">
        <w:rPr>
          <w:lang w:val="en-US"/>
        </w:rPr>
        <w:t></w:t>
      </w:r>
      <w:r w:rsidRPr="0018471A">
        <w:rPr>
          <w:rFonts w:hint="eastAsia"/>
          <w:lang w:val="en-US"/>
        </w:rPr>
        <w:t>Возникает</w:t>
      </w:r>
      <w:r w:rsidRPr="0018471A">
        <w:rPr>
          <w:lang w:val="en-US"/>
        </w:rPr>
        <w:t></w:t>
      </w:r>
      <w:r w:rsidRPr="0018471A">
        <w:rPr>
          <w:rFonts w:hint="eastAsia"/>
          <w:lang w:val="en-US"/>
        </w:rPr>
        <w:t>сложность</w:t>
      </w:r>
      <w:r w:rsidRPr="0018471A">
        <w:rPr>
          <w:lang w:val="en-US"/>
        </w:rPr>
        <w:t></w:t>
      </w:r>
      <w:r w:rsidRPr="0018471A">
        <w:rPr>
          <w:rFonts w:hint="eastAsia"/>
          <w:lang w:val="en-US"/>
        </w:rPr>
        <w:t>анализа</w:t>
      </w:r>
      <w:r w:rsidRPr="0018471A">
        <w:rPr>
          <w:lang w:val="en-US"/>
        </w:rPr>
        <w:t></w:t>
      </w:r>
      <w:r w:rsidRPr="0018471A">
        <w:rPr>
          <w:rFonts w:hint="eastAsia"/>
          <w:lang w:val="en-US"/>
        </w:rPr>
        <w:t>ситуации</w:t>
      </w:r>
      <w:r w:rsidRPr="0018471A">
        <w:rPr>
          <w:lang w:val="en-US"/>
        </w:rPr>
        <w:t></w:t>
      </w:r>
      <w:r w:rsidRPr="0018471A">
        <w:rPr>
          <w:rFonts w:hint="eastAsia"/>
          <w:lang w:val="en-US"/>
        </w:rPr>
        <w:t>и</w:t>
      </w:r>
      <w:r w:rsidRPr="0018471A">
        <w:rPr>
          <w:lang w:val="en-US"/>
        </w:rPr>
        <w:t></w:t>
      </w:r>
      <w:r w:rsidRPr="0018471A">
        <w:rPr>
          <w:rFonts w:hint="eastAsia"/>
          <w:lang w:val="en-US"/>
        </w:rPr>
        <w:t>использования</w:t>
      </w:r>
      <w:r w:rsidRPr="0018471A">
        <w:rPr>
          <w:lang w:val="en-US"/>
        </w:rPr>
        <w:t></w:t>
      </w:r>
      <w:r w:rsidRPr="0018471A">
        <w:rPr>
          <w:rFonts w:hint="eastAsia"/>
          <w:lang w:val="en-US"/>
        </w:rPr>
        <w:t>терминологического</w:t>
      </w:r>
      <w:r w:rsidRPr="0018471A">
        <w:rPr>
          <w:lang w:val="en-US"/>
        </w:rPr>
        <w:t></w:t>
      </w:r>
      <w:r w:rsidRPr="0018471A">
        <w:rPr>
          <w:rFonts w:hint="eastAsia"/>
          <w:lang w:val="en-US"/>
        </w:rPr>
        <w:t>аппарата</w:t>
      </w:r>
      <w:r w:rsidRPr="0018471A">
        <w:rPr>
          <w:lang w:val="en-US"/>
        </w:rPr>
        <w:t></w:t>
      </w:r>
      <w:r w:rsidRPr="0018471A">
        <w:rPr>
          <w:lang w:val="en-US"/>
        </w:rPr>
        <w:t></w:t>
      </w:r>
      <w:r w:rsidRPr="0018471A">
        <w:rPr>
          <w:rFonts w:hint="eastAsia"/>
          <w:lang w:val="en-US"/>
        </w:rPr>
        <w:t>так</w:t>
      </w:r>
      <w:r w:rsidRPr="0018471A">
        <w:rPr>
          <w:lang w:val="en-US"/>
        </w:rPr>
        <w:t></w:t>
      </w:r>
      <w:r w:rsidRPr="0018471A">
        <w:rPr>
          <w:rFonts w:hint="eastAsia"/>
          <w:lang w:val="en-US"/>
        </w:rPr>
        <w:t>как</w:t>
      </w:r>
      <w:r w:rsidRPr="0018471A">
        <w:rPr>
          <w:lang w:val="en-US"/>
        </w:rPr>
        <w:t></w:t>
      </w:r>
      <w:r w:rsidRPr="0018471A">
        <w:rPr>
          <w:rFonts w:hint="eastAsia"/>
          <w:lang w:val="en-US"/>
        </w:rPr>
        <w:t>слишком</w:t>
      </w:r>
      <w:r w:rsidRPr="0018471A">
        <w:rPr>
          <w:lang w:val="en-US"/>
        </w:rPr>
        <w:t></w:t>
      </w:r>
      <w:r w:rsidRPr="0018471A">
        <w:rPr>
          <w:rFonts w:hint="eastAsia"/>
          <w:lang w:val="en-US"/>
        </w:rPr>
        <w:t>много</w:t>
      </w:r>
      <w:r w:rsidRPr="0018471A">
        <w:rPr>
          <w:lang w:val="en-US"/>
        </w:rPr>
        <w:t></w:t>
      </w:r>
      <w:r w:rsidRPr="0018471A">
        <w:rPr>
          <w:rFonts w:hint="eastAsia"/>
          <w:lang w:val="en-US"/>
        </w:rPr>
        <w:t>упрощений</w:t>
      </w:r>
      <w:r w:rsidRPr="0018471A">
        <w:rPr>
          <w:lang w:val="en-US"/>
        </w:rPr>
        <w:t></w:t>
      </w:r>
      <w:r w:rsidRPr="0018471A">
        <w:rPr>
          <w:rFonts w:hint="eastAsia"/>
          <w:lang w:val="en-US"/>
        </w:rPr>
        <w:t>было</w:t>
      </w:r>
      <w:r w:rsidRPr="0018471A">
        <w:rPr>
          <w:lang w:val="en-US"/>
        </w:rPr>
        <w:t></w:t>
      </w:r>
      <w:r w:rsidRPr="0018471A">
        <w:rPr>
          <w:rFonts w:hint="eastAsia"/>
          <w:lang w:val="en-US"/>
        </w:rPr>
        <w:t>допущено</w:t>
      </w:r>
      <w:r w:rsidRPr="0018471A">
        <w:rPr>
          <w:lang w:val="en-US"/>
        </w:rPr>
        <w:t></w:t>
      </w:r>
      <w:r w:rsidRPr="0018471A">
        <w:rPr>
          <w:rFonts w:hint="eastAsia"/>
          <w:lang w:val="en-US"/>
        </w:rPr>
        <w:t>во</w:t>
      </w:r>
      <w:r w:rsidRPr="0018471A">
        <w:rPr>
          <w:lang w:val="en-US"/>
        </w:rPr>
        <w:t></w:t>
      </w:r>
      <w:r w:rsidRPr="0018471A">
        <w:rPr>
          <w:rFonts w:hint="eastAsia"/>
          <w:lang w:val="en-US"/>
        </w:rPr>
        <w:t>имя</w:t>
      </w:r>
      <w:r w:rsidRPr="0018471A">
        <w:rPr>
          <w:lang w:val="en-US"/>
        </w:rPr>
        <w:t></w:t>
      </w:r>
      <w:r w:rsidRPr="0018471A">
        <w:rPr>
          <w:rFonts w:hint="eastAsia"/>
          <w:lang w:val="en-US"/>
        </w:rPr>
        <w:t>пропаганды</w:t>
      </w:r>
      <w:r w:rsidRPr="0018471A">
        <w:rPr>
          <w:lang w:val="en-US"/>
        </w:rPr>
        <w:t></w:t>
      </w:r>
      <w:r w:rsidRPr="0018471A">
        <w:rPr>
          <w:rFonts w:hint="eastAsia"/>
          <w:lang w:val="en-US"/>
        </w:rPr>
        <w:t>образа</w:t>
      </w:r>
      <w:r w:rsidRPr="0018471A">
        <w:rPr>
          <w:lang w:val="en-US"/>
        </w:rPr>
        <w:t></w:t>
      </w:r>
      <w:r w:rsidRPr="0018471A">
        <w:rPr>
          <w:rFonts w:hint="eastAsia"/>
          <w:lang w:val="en-US"/>
        </w:rPr>
        <w:t>счастливого</w:t>
      </w:r>
      <w:r w:rsidRPr="0018471A">
        <w:rPr>
          <w:lang w:val="en-US"/>
        </w:rPr>
        <w:t></w:t>
      </w:r>
      <w:r w:rsidRPr="0018471A">
        <w:rPr>
          <w:rFonts w:hint="eastAsia"/>
          <w:lang w:val="en-US"/>
        </w:rPr>
        <w:t>советского</w:t>
      </w:r>
      <w:r w:rsidRPr="0018471A">
        <w:rPr>
          <w:lang w:val="en-US"/>
        </w:rPr>
        <w:t></w:t>
      </w:r>
      <w:r w:rsidRPr="0018471A">
        <w:rPr>
          <w:rFonts w:hint="eastAsia"/>
          <w:lang w:val="en-US"/>
        </w:rPr>
        <w:t>человека</w:t>
      </w:r>
      <w:r w:rsidRPr="0018471A">
        <w:rPr>
          <w:lang w:val="en-US"/>
        </w:rPr>
        <w:t></w:t>
      </w:r>
      <w:r w:rsidRPr="0018471A">
        <w:rPr>
          <w:rFonts w:hint="eastAsia"/>
          <w:lang w:val="en-US"/>
        </w:rPr>
        <w:t>и</w:t>
      </w:r>
      <w:r w:rsidRPr="0018471A">
        <w:rPr>
          <w:lang w:val="en-US"/>
        </w:rPr>
        <w:t></w:t>
      </w:r>
      <w:r w:rsidRPr="0018471A">
        <w:rPr>
          <w:rFonts w:hint="eastAsia"/>
          <w:lang w:val="en-US"/>
        </w:rPr>
        <w:t>слишком</w:t>
      </w:r>
      <w:r w:rsidRPr="0018471A">
        <w:rPr>
          <w:lang w:val="en-US"/>
        </w:rPr>
        <w:t></w:t>
      </w:r>
      <w:r w:rsidRPr="0018471A">
        <w:rPr>
          <w:rFonts w:hint="eastAsia"/>
          <w:lang w:val="en-US"/>
        </w:rPr>
        <w:t>много</w:t>
      </w:r>
      <w:r w:rsidRPr="0018471A">
        <w:rPr>
          <w:lang w:val="en-US"/>
        </w:rPr>
        <w:t></w:t>
      </w:r>
      <w:r w:rsidRPr="0018471A">
        <w:rPr>
          <w:rFonts w:hint="eastAsia"/>
          <w:lang w:val="en-US"/>
        </w:rPr>
        <w:t>проблем</w:t>
      </w:r>
      <w:r w:rsidRPr="0018471A">
        <w:rPr>
          <w:lang w:val="en-US"/>
        </w:rPr>
        <w:t></w:t>
      </w:r>
      <w:r w:rsidRPr="0018471A">
        <w:rPr>
          <w:rFonts w:hint="eastAsia"/>
          <w:lang w:val="en-US"/>
        </w:rPr>
        <w:t>вынесено</w:t>
      </w:r>
      <w:r w:rsidRPr="0018471A">
        <w:rPr>
          <w:lang w:val="en-US"/>
        </w:rPr>
        <w:t></w:t>
      </w:r>
      <w:r w:rsidRPr="0018471A">
        <w:rPr>
          <w:rFonts w:hint="eastAsia"/>
          <w:lang w:val="en-US"/>
        </w:rPr>
        <w:t>за</w:t>
      </w:r>
      <w:r w:rsidRPr="0018471A">
        <w:rPr>
          <w:lang w:val="en-US"/>
        </w:rPr>
        <w:t></w:t>
      </w:r>
      <w:r w:rsidRPr="0018471A">
        <w:rPr>
          <w:rFonts w:hint="eastAsia"/>
          <w:lang w:val="en-US"/>
        </w:rPr>
        <w:t>скобки</w:t>
      </w:r>
      <w:r w:rsidRPr="0018471A">
        <w:rPr>
          <w:lang w:val="en-US"/>
        </w:rPr>
        <w:t></w:t>
      </w:r>
      <w:r w:rsidRPr="0018471A">
        <w:rPr>
          <w:rFonts w:hint="eastAsia"/>
          <w:lang w:val="en-US"/>
        </w:rPr>
        <w:t>во</w:t>
      </w:r>
      <w:r w:rsidRPr="0018471A">
        <w:rPr>
          <w:lang w:val="en-US"/>
        </w:rPr>
        <w:t></w:t>
      </w:r>
      <w:r w:rsidRPr="0018471A">
        <w:rPr>
          <w:rFonts w:hint="eastAsia"/>
          <w:lang w:val="en-US"/>
        </w:rPr>
        <w:t>имя</w:t>
      </w:r>
      <w:r w:rsidRPr="0018471A">
        <w:rPr>
          <w:lang w:val="en-US"/>
        </w:rPr>
        <w:t></w:t>
      </w:r>
      <w:r w:rsidRPr="0018471A">
        <w:rPr>
          <w:rFonts w:hint="eastAsia"/>
          <w:lang w:val="en-US"/>
        </w:rPr>
        <w:t>существования</w:t>
      </w:r>
      <w:r w:rsidRPr="0018471A">
        <w:rPr>
          <w:lang w:val="en-US"/>
        </w:rPr>
        <w:t></w:t>
      </w:r>
      <w:r w:rsidRPr="0018471A">
        <w:rPr>
          <w:rFonts w:hint="eastAsia"/>
          <w:lang w:val="en-US"/>
        </w:rPr>
        <w:t>огромного</w:t>
      </w:r>
      <w:r w:rsidRPr="0018471A">
        <w:rPr>
          <w:lang w:val="en-US"/>
        </w:rPr>
        <w:t></w:t>
      </w:r>
      <w:r w:rsidRPr="0018471A">
        <w:rPr>
          <w:rFonts w:hint="eastAsia"/>
          <w:lang w:val="en-US"/>
        </w:rPr>
        <w:t>объединения</w:t>
      </w:r>
      <w:r w:rsidRPr="0018471A">
        <w:rPr>
          <w:lang w:val="en-US"/>
        </w:rPr>
        <w:t></w:t>
      </w:r>
      <w:r w:rsidRPr="0018471A">
        <w:rPr>
          <w:lang w:val="en-US"/>
        </w:rPr>
        <w:t></w:t>
      </w:r>
      <w:r w:rsidRPr="0018471A">
        <w:rPr>
          <w:rFonts w:hint="eastAsia"/>
          <w:lang w:val="en-US"/>
        </w:rPr>
        <w:t>стоящего</w:t>
      </w:r>
      <w:r w:rsidRPr="0018471A">
        <w:rPr>
          <w:lang w:val="en-US"/>
        </w:rPr>
        <w:t></w:t>
      </w:r>
      <w:r w:rsidRPr="0018471A">
        <w:rPr>
          <w:rFonts w:hint="eastAsia"/>
          <w:lang w:val="en-US"/>
        </w:rPr>
        <w:t>выше</w:t>
      </w:r>
      <w:r w:rsidRPr="0018471A">
        <w:rPr>
          <w:lang w:val="en-US"/>
        </w:rPr>
        <w:t></w:t>
      </w:r>
      <w:r w:rsidRPr="0018471A">
        <w:rPr>
          <w:rFonts w:hint="eastAsia"/>
          <w:lang w:val="en-US"/>
        </w:rPr>
        <w:t>национального</w:t>
      </w:r>
      <w:r w:rsidRPr="0018471A">
        <w:rPr>
          <w:lang w:val="en-US"/>
        </w:rPr>
        <w:t></w:t>
      </w:r>
      <w:r w:rsidRPr="0018471A">
        <w:rPr>
          <w:rFonts w:hint="eastAsia"/>
          <w:lang w:val="en-US"/>
        </w:rPr>
        <w:t>деления</w:t>
      </w:r>
      <w:r w:rsidRPr="0018471A">
        <w:rPr>
          <w:lang w:val="en-US"/>
        </w:rPr>
        <w:t></w:t>
      </w:r>
      <w:r w:rsidRPr="0018471A">
        <w:rPr>
          <w:lang w:val="en-US"/>
        </w:rPr>
        <w:t></w:t>
      </w:r>
      <w:r w:rsidRPr="0018471A">
        <w:rPr>
          <w:rFonts w:hint="eastAsia"/>
          <w:lang w:val="en-US"/>
        </w:rPr>
        <w:t>Во</w:t>
      </w:r>
      <w:r w:rsidRPr="0018471A">
        <w:rPr>
          <w:lang w:val="en-US"/>
        </w:rPr>
        <w:t></w:t>
      </w:r>
      <w:r w:rsidRPr="0018471A">
        <w:rPr>
          <w:rFonts w:hint="eastAsia"/>
          <w:lang w:val="en-US"/>
        </w:rPr>
        <w:t>вторых</w:t>
      </w:r>
      <w:r w:rsidRPr="0018471A">
        <w:rPr>
          <w:lang w:val="en-US"/>
        </w:rPr>
        <w:t></w:t>
      </w:r>
      <w:r w:rsidRPr="0018471A">
        <w:rPr>
          <w:lang w:val="en-US"/>
        </w:rPr>
        <w:t></w:t>
      </w:r>
      <w:r w:rsidRPr="0018471A">
        <w:rPr>
          <w:rFonts w:hint="eastAsia"/>
          <w:lang w:val="en-US"/>
        </w:rPr>
        <w:t>опыт</w:t>
      </w:r>
      <w:r w:rsidRPr="0018471A">
        <w:rPr>
          <w:lang w:val="en-US"/>
        </w:rPr>
        <w:t></w:t>
      </w:r>
      <w:r w:rsidRPr="0018471A">
        <w:rPr>
          <w:rFonts w:hint="eastAsia"/>
          <w:lang w:val="en-US"/>
        </w:rPr>
        <w:t>Западных</w:t>
      </w:r>
      <w:r w:rsidRPr="0018471A">
        <w:rPr>
          <w:lang w:val="en-US"/>
        </w:rPr>
        <w:t></w:t>
      </w:r>
      <w:r w:rsidRPr="0018471A">
        <w:rPr>
          <w:rFonts w:hint="eastAsia"/>
          <w:lang w:val="en-US"/>
        </w:rPr>
        <w:t>стран</w:t>
      </w:r>
      <w:r w:rsidRPr="0018471A">
        <w:rPr>
          <w:lang w:val="en-US"/>
        </w:rPr>
        <w:t></w:t>
      </w:r>
      <w:r w:rsidRPr="0018471A">
        <w:rPr>
          <w:rFonts w:hint="eastAsia"/>
          <w:lang w:val="en-US"/>
        </w:rPr>
        <w:t>может</w:t>
      </w:r>
      <w:r w:rsidRPr="0018471A">
        <w:rPr>
          <w:lang w:val="en-US"/>
        </w:rPr>
        <w:t></w:t>
      </w:r>
      <w:r w:rsidRPr="0018471A">
        <w:rPr>
          <w:rFonts w:hint="eastAsia"/>
          <w:lang w:val="en-US"/>
        </w:rPr>
        <w:t>расходиться</w:t>
      </w:r>
      <w:r w:rsidRPr="0018471A">
        <w:rPr>
          <w:lang w:val="en-US"/>
        </w:rPr>
        <w:t></w:t>
      </w:r>
      <w:r w:rsidRPr="0018471A">
        <w:rPr>
          <w:rFonts w:hint="eastAsia"/>
          <w:lang w:val="en-US"/>
        </w:rPr>
        <w:t>с</w:t>
      </w:r>
      <w:r w:rsidRPr="0018471A">
        <w:rPr>
          <w:lang w:val="en-US"/>
        </w:rPr>
        <w:t></w:t>
      </w:r>
      <w:r w:rsidRPr="0018471A">
        <w:rPr>
          <w:rFonts w:hint="eastAsia"/>
          <w:lang w:val="en-US"/>
        </w:rPr>
        <w:t>опытом</w:t>
      </w:r>
      <w:r w:rsidRPr="0018471A">
        <w:rPr>
          <w:lang w:val="en-US"/>
        </w:rPr>
        <w:t></w:t>
      </w:r>
      <w:r w:rsidRPr="0018471A">
        <w:rPr>
          <w:rFonts w:hint="eastAsia"/>
          <w:lang w:val="en-US"/>
        </w:rPr>
        <w:t>стран</w:t>
      </w:r>
      <w:r w:rsidRPr="0018471A">
        <w:rPr>
          <w:lang w:val="en-US"/>
        </w:rPr>
        <w:t></w:t>
      </w:r>
      <w:r w:rsidRPr="0018471A">
        <w:rPr>
          <w:rFonts w:hint="eastAsia"/>
          <w:lang w:val="en-US"/>
        </w:rPr>
        <w:t>Восточной</w:t>
      </w:r>
      <w:r w:rsidRPr="0018471A">
        <w:rPr>
          <w:lang w:val="en-US"/>
        </w:rPr>
        <w:t></w:t>
      </w:r>
      <w:r w:rsidRPr="0018471A">
        <w:rPr>
          <w:rFonts w:hint="eastAsia"/>
          <w:lang w:val="en-US"/>
        </w:rPr>
        <w:t>Европы</w:t>
      </w:r>
      <w:r w:rsidRPr="0018471A">
        <w:rPr>
          <w:lang w:val="en-US"/>
        </w:rPr>
        <w:t></w:t>
      </w:r>
      <w:r w:rsidRPr="0018471A">
        <w:rPr>
          <w:lang w:val="en-US"/>
        </w:rPr>
        <w:t></w:t>
      </w:r>
      <w:r w:rsidRPr="0018471A">
        <w:rPr>
          <w:rFonts w:hint="eastAsia"/>
          <w:lang w:val="en-US"/>
        </w:rPr>
        <w:t>Азии</w:t>
      </w:r>
      <w:r w:rsidRPr="0018471A">
        <w:rPr>
          <w:lang w:val="en-US"/>
        </w:rPr>
        <w:t></w:t>
      </w:r>
      <w:r w:rsidRPr="0018471A">
        <w:rPr>
          <w:rFonts w:hint="eastAsia"/>
          <w:lang w:val="en-US"/>
        </w:rPr>
        <w:t>и</w:t>
      </w:r>
      <w:r w:rsidRPr="0018471A">
        <w:rPr>
          <w:lang w:val="en-US"/>
        </w:rPr>
        <w:t></w:t>
      </w:r>
      <w:r w:rsidRPr="0018471A">
        <w:rPr>
          <w:rFonts w:hint="eastAsia"/>
          <w:lang w:val="en-US"/>
        </w:rPr>
        <w:t>Африки</w:t>
      </w:r>
      <w:r w:rsidRPr="0018471A">
        <w:rPr>
          <w:lang w:val="en-US"/>
        </w:rPr>
        <w:t></w:t>
      </w:r>
      <w:r w:rsidRPr="0018471A">
        <w:rPr>
          <w:lang w:val="en-US"/>
        </w:rPr>
        <w:t></w:t>
      </w:r>
      <w:r w:rsidRPr="0018471A">
        <w:rPr>
          <w:rFonts w:hint="eastAsia"/>
          <w:lang w:val="en-US"/>
        </w:rPr>
        <w:t>также</w:t>
      </w:r>
      <w:r w:rsidRPr="0018471A">
        <w:rPr>
          <w:lang w:val="en-US"/>
        </w:rPr>
        <w:t></w:t>
      </w:r>
      <w:r w:rsidRPr="0018471A">
        <w:rPr>
          <w:rFonts w:hint="eastAsia"/>
          <w:lang w:val="en-US"/>
        </w:rPr>
        <w:t>как</w:t>
      </w:r>
      <w:r w:rsidRPr="0018471A">
        <w:rPr>
          <w:lang w:val="en-US"/>
        </w:rPr>
        <w:t></w:t>
      </w:r>
      <w:r w:rsidRPr="0018471A">
        <w:rPr>
          <w:rFonts w:hint="eastAsia"/>
          <w:lang w:val="en-US"/>
        </w:rPr>
        <w:t>практика</w:t>
      </w:r>
      <w:r w:rsidRPr="0018471A">
        <w:rPr>
          <w:lang w:val="en-US"/>
        </w:rPr>
        <w:t></w:t>
      </w:r>
      <w:r w:rsidRPr="0018471A">
        <w:rPr>
          <w:rFonts w:hint="eastAsia"/>
          <w:lang w:val="en-US"/>
        </w:rPr>
        <w:t>существования</w:t>
      </w:r>
      <w:r w:rsidRPr="0018471A">
        <w:rPr>
          <w:lang w:val="en-US"/>
        </w:rPr>
        <w:t></w:t>
      </w:r>
      <w:r w:rsidRPr="0018471A">
        <w:rPr>
          <w:rFonts w:hint="eastAsia"/>
          <w:lang w:val="en-US"/>
        </w:rPr>
        <w:t>нации</w:t>
      </w:r>
      <w:r w:rsidRPr="0018471A">
        <w:rPr>
          <w:lang w:val="en-US"/>
        </w:rPr>
        <w:t></w:t>
      </w:r>
      <w:r w:rsidRPr="0018471A">
        <w:rPr>
          <w:rFonts w:hint="eastAsia"/>
          <w:lang w:val="en-US"/>
        </w:rPr>
        <w:t>отличается</w:t>
      </w:r>
      <w:r w:rsidRPr="0018471A">
        <w:rPr>
          <w:lang w:val="en-US"/>
        </w:rPr>
        <w:t></w:t>
      </w:r>
      <w:r w:rsidRPr="0018471A">
        <w:rPr>
          <w:rFonts w:hint="eastAsia"/>
          <w:lang w:val="en-US"/>
        </w:rPr>
        <w:t>от</w:t>
      </w:r>
      <w:r w:rsidRPr="0018471A">
        <w:rPr>
          <w:lang w:val="en-US"/>
        </w:rPr>
        <w:t></w:t>
      </w:r>
      <w:r w:rsidRPr="0018471A">
        <w:rPr>
          <w:rFonts w:hint="eastAsia"/>
          <w:lang w:val="en-US"/>
        </w:rPr>
        <w:t>практики</w:t>
      </w:r>
      <w:r w:rsidRPr="0018471A">
        <w:rPr>
          <w:lang w:val="en-US"/>
        </w:rPr>
        <w:t></w:t>
      </w:r>
      <w:r w:rsidRPr="0018471A">
        <w:rPr>
          <w:rFonts w:hint="eastAsia"/>
          <w:lang w:val="en-US"/>
        </w:rPr>
        <w:t>существования</w:t>
      </w:r>
      <w:r w:rsidRPr="0018471A">
        <w:rPr>
          <w:lang w:val="en-US"/>
        </w:rPr>
        <w:t></w:t>
      </w:r>
      <w:r w:rsidRPr="0018471A">
        <w:rPr>
          <w:rFonts w:hint="eastAsia"/>
          <w:lang w:val="en-US"/>
        </w:rPr>
        <w:t>этнической</w:t>
      </w:r>
      <w:r w:rsidRPr="0018471A">
        <w:rPr>
          <w:lang w:val="en-US"/>
        </w:rPr>
        <w:t></w:t>
      </w:r>
      <w:r w:rsidRPr="0018471A">
        <w:rPr>
          <w:rFonts w:hint="eastAsia"/>
          <w:lang w:val="en-US"/>
        </w:rPr>
        <w:t>группы</w:t>
      </w:r>
      <w:r w:rsidRPr="0018471A">
        <w:rPr>
          <w:lang w:val="en-US"/>
        </w:rPr>
        <w:t></w:t>
      </w:r>
      <w:r w:rsidRPr="0018471A">
        <w:rPr>
          <w:lang w:val="en-US"/>
        </w:rPr>
        <w:t></w:t>
      </w:r>
      <w:r w:rsidRPr="0018471A">
        <w:rPr>
          <w:rFonts w:hint="eastAsia"/>
          <w:lang w:val="en-US"/>
        </w:rPr>
        <w:t>Отсюда</w:t>
      </w:r>
      <w:r w:rsidRPr="0018471A">
        <w:rPr>
          <w:lang w:val="en-US"/>
        </w:rPr>
        <w:t></w:t>
      </w:r>
      <w:r w:rsidRPr="0018471A">
        <w:rPr>
          <w:rFonts w:hint="eastAsia"/>
          <w:lang w:val="en-US"/>
        </w:rPr>
        <w:t>затруднения</w:t>
      </w:r>
      <w:r w:rsidRPr="0018471A">
        <w:rPr>
          <w:lang w:val="en-US"/>
        </w:rPr>
        <w:t></w:t>
      </w:r>
      <w:r w:rsidRPr="0018471A">
        <w:rPr>
          <w:rFonts w:hint="eastAsia"/>
          <w:lang w:val="en-US"/>
        </w:rPr>
        <w:t>в</w:t>
      </w:r>
      <w:r w:rsidRPr="0018471A">
        <w:rPr>
          <w:lang w:val="en-US"/>
        </w:rPr>
        <w:t></w:t>
      </w:r>
      <w:r w:rsidRPr="0018471A">
        <w:rPr>
          <w:rFonts w:hint="eastAsia"/>
          <w:lang w:val="en-US"/>
        </w:rPr>
        <w:t>определении</w:t>
      </w:r>
      <w:r w:rsidRPr="0018471A">
        <w:rPr>
          <w:lang w:val="en-US"/>
        </w:rPr>
        <w:t></w:t>
      </w:r>
      <w:r w:rsidRPr="0018471A">
        <w:rPr>
          <w:rFonts w:hint="eastAsia"/>
          <w:lang w:val="en-US"/>
        </w:rPr>
        <w:t>различия</w:t>
      </w:r>
      <w:r w:rsidRPr="0018471A">
        <w:rPr>
          <w:lang w:val="en-US"/>
        </w:rPr>
        <w:t></w:t>
      </w:r>
      <w:r w:rsidRPr="0018471A">
        <w:rPr>
          <w:rFonts w:hint="eastAsia"/>
          <w:lang w:val="en-US"/>
        </w:rPr>
        <w:t>феноменов</w:t>
      </w:r>
      <w:r w:rsidRPr="0018471A">
        <w:rPr>
          <w:lang w:val="en-US"/>
        </w:rPr>
        <w:t></w:t>
      </w:r>
    </w:p>
    <w:p w14:paraId="482B4A3E" w14:textId="7BA2EDDB" w:rsidR="0018471A" w:rsidRPr="0018471A" w:rsidRDefault="0018471A" w:rsidP="0018471A">
      <w:pPr>
        <w:rPr>
          <w:lang w:val="en-US"/>
        </w:rPr>
      </w:pPr>
      <w:r w:rsidRPr="0018471A">
        <w:rPr>
          <w:rFonts w:hint="eastAsia"/>
          <w:lang w:val="en-US"/>
        </w:rPr>
        <w:t>Этничность</w:t>
      </w:r>
      <w:r w:rsidRPr="0018471A">
        <w:rPr>
          <w:lang w:val="en-US"/>
        </w:rPr>
        <w:t></w:t>
      </w:r>
      <w:r w:rsidRPr="0018471A">
        <w:rPr>
          <w:rFonts w:hint="eastAsia"/>
          <w:lang w:val="en-US"/>
        </w:rPr>
        <w:t>как</w:t>
      </w:r>
      <w:r w:rsidRPr="0018471A">
        <w:rPr>
          <w:lang w:val="en-US"/>
        </w:rPr>
        <w:t></w:t>
      </w:r>
      <w:r w:rsidRPr="0018471A">
        <w:rPr>
          <w:rFonts w:hint="eastAsia"/>
          <w:lang w:val="en-US"/>
        </w:rPr>
        <w:t>персональную</w:t>
      </w:r>
      <w:r w:rsidRPr="0018471A">
        <w:rPr>
          <w:lang w:val="en-US"/>
        </w:rPr>
        <w:t></w:t>
      </w:r>
      <w:r w:rsidRPr="0018471A">
        <w:rPr>
          <w:rFonts w:hint="eastAsia"/>
          <w:lang w:val="en-US"/>
        </w:rPr>
        <w:t>характеристику</w:t>
      </w:r>
      <w:r w:rsidRPr="0018471A">
        <w:rPr>
          <w:lang w:val="en-US"/>
        </w:rPr>
        <w:t></w:t>
      </w:r>
      <w:r w:rsidRPr="0018471A">
        <w:rPr>
          <w:rFonts w:hint="eastAsia"/>
          <w:lang w:val="en-US"/>
        </w:rPr>
        <w:t>нельзя</w:t>
      </w:r>
      <w:r w:rsidRPr="0018471A">
        <w:rPr>
          <w:lang w:val="en-US"/>
        </w:rPr>
        <w:t></w:t>
      </w:r>
      <w:r w:rsidRPr="0018471A">
        <w:rPr>
          <w:rFonts w:hint="eastAsia"/>
          <w:lang w:val="en-US"/>
        </w:rPr>
        <w:t>поменять</w:t>
      </w:r>
      <w:r w:rsidRPr="0018471A">
        <w:rPr>
          <w:lang w:val="en-US"/>
        </w:rPr>
        <w:t></w:t>
      </w:r>
      <w:r w:rsidRPr="0018471A">
        <w:rPr>
          <w:lang w:val="en-US"/>
        </w:rPr>
        <w:t></w:t>
      </w:r>
      <w:r w:rsidRPr="0018471A">
        <w:rPr>
          <w:rFonts w:hint="eastAsia"/>
          <w:lang w:val="en-US"/>
        </w:rPr>
        <w:t>но</w:t>
      </w:r>
      <w:r w:rsidRPr="0018471A">
        <w:rPr>
          <w:lang w:val="en-US"/>
        </w:rPr>
        <w:t></w:t>
      </w:r>
      <w:r w:rsidRPr="0018471A">
        <w:rPr>
          <w:rFonts w:hint="eastAsia"/>
          <w:lang w:val="en-US"/>
        </w:rPr>
        <w:t>можно</w:t>
      </w:r>
      <w:r w:rsidRPr="0018471A">
        <w:rPr>
          <w:lang w:val="en-US"/>
        </w:rPr>
        <w:t></w:t>
      </w:r>
      <w:r w:rsidRPr="0018471A">
        <w:rPr>
          <w:rFonts w:hint="eastAsia"/>
          <w:lang w:val="en-US"/>
        </w:rPr>
        <w:t>поменять</w:t>
      </w:r>
      <w:r w:rsidRPr="0018471A">
        <w:rPr>
          <w:lang w:val="en-US"/>
        </w:rPr>
        <w:t></w:t>
      </w:r>
      <w:r w:rsidRPr="0018471A">
        <w:rPr>
          <w:rFonts w:hint="eastAsia"/>
          <w:lang w:val="en-US"/>
        </w:rPr>
        <w:t>значимые</w:t>
      </w:r>
      <w:r w:rsidRPr="0018471A">
        <w:rPr>
          <w:lang w:val="en-US"/>
        </w:rPr>
        <w:t></w:t>
      </w:r>
      <w:r w:rsidRPr="0018471A">
        <w:rPr>
          <w:rFonts w:hint="eastAsia"/>
          <w:lang w:val="en-US"/>
        </w:rPr>
        <w:t>маркеры</w:t>
      </w:r>
      <w:r w:rsidRPr="0018471A">
        <w:rPr>
          <w:lang w:val="en-US"/>
        </w:rPr>
        <w:t></w:t>
      </w:r>
      <w:r w:rsidRPr="0018471A">
        <w:rPr>
          <w:rFonts w:hint="eastAsia"/>
          <w:lang w:val="en-US"/>
        </w:rPr>
        <w:t>групповой</w:t>
      </w:r>
      <w:r w:rsidRPr="0018471A">
        <w:rPr>
          <w:lang w:val="en-US"/>
        </w:rPr>
        <w:t></w:t>
      </w:r>
      <w:r w:rsidRPr="0018471A">
        <w:rPr>
          <w:rFonts w:hint="eastAsia"/>
          <w:lang w:val="en-US"/>
        </w:rPr>
        <w:t>этнической</w:t>
      </w:r>
      <w:r w:rsidRPr="0018471A">
        <w:rPr>
          <w:lang w:val="en-US"/>
        </w:rPr>
        <w:t></w:t>
      </w:r>
      <w:r w:rsidRPr="0018471A">
        <w:rPr>
          <w:rFonts w:hint="eastAsia"/>
          <w:lang w:val="en-US"/>
        </w:rPr>
        <w:t>идентичности</w:t>
      </w:r>
      <w:r w:rsidRPr="0018471A">
        <w:rPr>
          <w:lang w:val="en-US"/>
        </w:rPr>
        <w:t></w:t>
      </w:r>
      <w:r w:rsidRPr="0018471A">
        <w:rPr>
          <w:lang w:val="en-US"/>
        </w:rPr>
        <w:t></w:t>
      </w:r>
      <w:r w:rsidRPr="0018471A">
        <w:rPr>
          <w:lang w:val="en-US"/>
        </w:rPr>
        <w:t></w:t>
      </w:r>
      <w:r w:rsidRPr="0018471A">
        <w:rPr>
          <w:rFonts w:hint="eastAsia"/>
          <w:lang w:val="en-US"/>
        </w:rPr>
        <w:t>но</w:t>
      </w:r>
      <w:r w:rsidRPr="0018471A">
        <w:rPr>
          <w:lang w:val="en-US"/>
        </w:rPr>
        <w:t></w:t>
      </w:r>
      <w:r w:rsidRPr="0018471A">
        <w:rPr>
          <w:rFonts w:hint="eastAsia"/>
          <w:lang w:val="en-US"/>
        </w:rPr>
        <w:t>в</w:t>
      </w:r>
      <w:r w:rsidRPr="0018471A">
        <w:rPr>
          <w:lang w:val="en-US"/>
        </w:rPr>
        <w:t></w:t>
      </w:r>
      <w:r w:rsidRPr="0018471A">
        <w:rPr>
          <w:rFonts w:hint="eastAsia"/>
          <w:lang w:val="en-US"/>
        </w:rPr>
        <w:t>структуре</w:t>
      </w:r>
      <w:r w:rsidRPr="0018471A">
        <w:rPr>
          <w:lang w:val="en-US"/>
        </w:rPr>
        <w:t></w:t>
      </w:r>
      <w:r w:rsidRPr="0018471A">
        <w:rPr>
          <w:rFonts w:hint="eastAsia"/>
          <w:lang w:val="en-US"/>
        </w:rPr>
        <w:t>личностной</w:t>
      </w:r>
      <w:r w:rsidRPr="0018471A">
        <w:rPr>
          <w:lang w:val="en-US"/>
        </w:rPr>
        <w:t></w:t>
      </w:r>
      <w:r w:rsidRPr="0018471A">
        <w:rPr>
          <w:rFonts w:hint="eastAsia"/>
          <w:lang w:val="en-US"/>
        </w:rPr>
        <w:t>идентичности</w:t>
      </w:r>
      <w:r w:rsidRPr="0018471A">
        <w:rPr>
          <w:lang w:val="en-US"/>
        </w:rPr>
        <w:t></w:t>
      </w:r>
      <w:r w:rsidRPr="0018471A">
        <w:rPr>
          <w:rFonts w:hint="eastAsia"/>
          <w:lang w:val="en-US"/>
        </w:rPr>
        <w:t>она</w:t>
      </w:r>
      <w:r w:rsidRPr="0018471A">
        <w:rPr>
          <w:lang w:val="en-US"/>
        </w:rPr>
        <w:t></w:t>
      </w:r>
      <w:r w:rsidRPr="0018471A">
        <w:rPr>
          <w:rFonts w:hint="eastAsia"/>
          <w:lang w:val="en-US"/>
        </w:rPr>
        <w:t>может</w:t>
      </w:r>
      <w:r w:rsidRPr="0018471A">
        <w:rPr>
          <w:lang w:val="en-US"/>
        </w:rPr>
        <w:t></w:t>
      </w:r>
      <w:r w:rsidRPr="0018471A">
        <w:rPr>
          <w:rFonts w:hint="eastAsia"/>
          <w:lang w:val="en-US"/>
        </w:rPr>
        <w:t>занимать</w:t>
      </w:r>
      <w:r w:rsidRPr="0018471A">
        <w:rPr>
          <w:lang w:val="en-US"/>
        </w:rPr>
        <w:t></w:t>
      </w:r>
      <w:r w:rsidRPr="0018471A">
        <w:rPr>
          <w:rFonts w:hint="eastAsia"/>
          <w:lang w:val="en-US"/>
        </w:rPr>
        <w:t>разные</w:t>
      </w:r>
      <w:r w:rsidRPr="0018471A">
        <w:rPr>
          <w:lang w:val="en-US"/>
        </w:rPr>
        <w:t></w:t>
      </w:r>
      <w:r w:rsidRPr="0018471A">
        <w:rPr>
          <w:rFonts w:hint="eastAsia"/>
          <w:lang w:val="en-US"/>
        </w:rPr>
        <w:t>позиции</w:t>
      </w:r>
      <w:r w:rsidRPr="0018471A">
        <w:rPr>
          <w:lang w:val="en-US"/>
        </w:rPr>
        <w:t></w:t>
      </w:r>
      <w:r w:rsidRPr="0018471A">
        <w:rPr>
          <w:rFonts w:hint="eastAsia"/>
          <w:lang w:val="en-US"/>
        </w:rPr>
        <w:t>в</w:t>
      </w:r>
      <w:r w:rsidRPr="0018471A">
        <w:rPr>
          <w:lang w:val="en-US"/>
        </w:rPr>
        <w:t></w:t>
      </w:r>
      <w:r w:rsidRPr="0018471A">
        <w:rPr>
          <w:rFonts w:hint="eastAsia"/>
          <w:lang w:val="en-US"/>
        </w:rPr>
        <w:t>зависимости</w:t>
      </w:r>
      <w:r w:rsidRPr="0018471A">
        <w:rPr>
          <w:lang w:val="en-US"/>
        </w:rPr>
        <w:t></w:t>
      </w:r>
      <w:r w:rsidRPr="0018471A">
        <w:rPr>
          <w:rFonts w:hint="eastAsia"/>
          <w:lang w:val="en-US"/>
        </w:rPr>
        <w:t>от</w:t>
      </w:r>
      <w:r w:rsidRPr="0018471A">
        <w:rPr>
          <w:lang w:val="en-US"/>
        </w:rPr>
        <w:t></w:t>
      </w:r>
      <w:r w:rsidRPr="0018471A">
        <w:rPr>
          <w:rFonts w:hint="eastAsia"/>
          <w:lang w:val="en-US"/>
        </w:rPr>
        <w:t>субъективности</w:t>
      </w:r>
      <w:r w:rsidRPr="0018471A">
        <w:rPr>
          <w:lang w:val="en-US"/>
        </w:rPr>
        <w:t></w:t>
      </w:r>
      <w:r w:rsidRPr="0018471A">
        <w:rPr>
          <w:lang w:val="en-US"/>
        </w:rPr>
        <w:t></w:t>
      </w:r>
      <w:r w:rsidRPr="0018471A">
        <w:rPr>
          <w:rFonts w:hint="eastAsia"/>
          <w:lang w:val="en-US"/>
        </w:rPr>
        <w:t>Национальная</w:t>
      </w:r>
      <w:r w:rsidRPr="0018471A">
        <w:rPr>
          <w:lang w:val="en-US"/>
        </w:rPr>
        <w:t></w:t>
      </w:r>
      <w:r w:rsidRPr="0018471A">
        <w:rPr>
          <w:rFonts w:hint="eastAsia"/>
          <w:lang w:val="en-US"/>
        </w:rPr>
        <w:t>же</w:t>
      </w:r>
      <w:r w:rsidRPr="0018471A">
        <w:rPr>
          <w:lang w:val="en-US"/>
        </w:rPr>
        <w:t></w:t>
      </w:r>
      <w:r w:rsidRPr="0018471A">
        <w:rPr>
          <w:rFonts w:hint="eastAsia"/>
          <w:lang w:val="en-US"/>
        </w:rPr>
        <w:t>идентичность</w:t>
      </w:r>
      <w:r w:rsidRPr="0018471A">
        <w:rPr>
          <w:lang w:val="en-US"/>
        </w:rPr>
        <w:t></w:t>
      </w:r>
      <w:r w:rsidRPr="0018471A">
        <w:rPr>
          <w:rFonts w:hint="eastAsia"/>
          <w:lang w:val="en-US"/>
        </w:rPr>
        <w:t>может</w:t>
      </w:r>
      <w:r w:rsidRPr="0018471A">
        <w:rPr>
          <w:lang w:val="en-US"/>
        </w:rPr>
        <w:t></w:t>
      </w:r>
      <w:r w:rsidRPr="0018471A">
        <w:rPr>
          <w:rFonts w:hint="eastAsia"/>
          <w:lang w:val="en-US"/>
        </w:rPr>
        <w:t>быть</w:t>
      </w:r>
      <w:r w:rsidRPr="0018471A">
        <w:rPr>
          <w:lang w:val="en-US"/>
        </w:rPr>
        <w:t></w:t>
      </w:r>
      <w:r w:rsidRPr="0018471A">
        <w:rPr>
          <w:rFonts w:hint="eastAsia"/>
          <w:lang w:val="en-US"/>
        </w:rPr>
        <w:t>достигнута</w:t>
      </w:r>
      <w:r w:rsidRPr="0018471A">
        <w:rPr>
          <w:lang w:val="en-US"/>
        </w:rPr>
        <w:t></w:t>
      </w:r>
      <w:r w:rsidRPr="0018471A">
        <w:rPr>
          <w:rFonts w:hint="eastAsia"/>
          <w:lang w:val="en-US"/>
        </w:rPr>
        <w:t>как</w:t>
      </w:r>
      <w:r w:rsidRPr="0018471A">
        <w:rPr>
          <w:lang w:val="en-US"/>
        </w:rPr>
        <w:t></w:t>
      </w:r>
      <w:r w:rsidRPr="0018471A">
        <w:rPr>
          <w:rFonts w:hint="eastAsia"/>
          <w:lang w:val="en-US"/>
        </w:rPr>
        <w:t>путем</w:t>
      </w:r>
      <w:r w:rsidRPr="0018471A">
        <w:rPr>
          <w:lang w:val="en-US"/>
        </w:rPr>
        <w:t></w:t>
      </w:r>
      <w:r w:rsidRPr="0018471A">
        <w:rPr>
          <w:rFonts w:hint="eastAsia"/>
          <w:lang w:val="en-US"/>
        </w:rPr>
        <w:t>официальной</w:t>
      </w:r>
      <w:r w:rsidRPr="0018471A">
        <w:rPr>
          <w:lang w:val="en-US"/>
        </w:rPr>
        <w:t></w:t>
      </w:r>
      <w:r w:rsidRPr="0018471A">
        <w:rPr>
          <w:rFonts w:hint="eastAsia"/>
          <w:lang w:val="en-US"/>
        </w:rPr>
        <w:t>кодификации</w:t>
      </w:r>
      <w:r w:rsidRPr="0018471A">
        <w:rPr>
          <w:lang w:val="en-US"/>
        </w:rPr>
        <w:t></w:t>
      </w:r>
      <w:r w:rsidRPr="0018471A">
        <w:rPr>
          <w:lang w:val="en-US"/>
        </w:rPr>
        <w:t></w:t>
      </w:r>
      <w:r w:rsidRPr="0018471A">
        <w:rPr>
          <w:rFonts w:hint="eastAsia"/>
          <w:lang w:val="en-US"/>
        </w:rPr>
        <w:t>переезд</w:t>
      </w:r>
      <w:r w:rsidRPr="0018471A">
        <w:rPr>
          <w:lang w:val="en-US"/>
        </w:rPr>
        <w:t></w:t>
      </w:r>
      <w:r w:rsidRPr="0018471A">
        <w:rPr>
          <w:rFonts w:hint="eastAsia"/>
          <w:lang w:val="en-US"/>
        </w:rPr>
        <w:t>в</w:t>
      </w:r>
      <w:r w:rsidRPr="0018471A">
        <w:rPr>
          <w:lang w:val="en-US"/>
        </w:rPr>
        <w:t></w:t>
      </w:r>
      <w:r w:rsidRPr="0018471A">
        <w:rPr>
          <w:rFonts w:hint="eastAsia"/>
          <w:lang w:val="en-US"/>
        </w:rPr>
        <w:t>другую</w:t>
      </w:r>
      <w:r w:rsidRPr="0018471A">
        <w:rPr>
          <w:lang w:val="en-US"/>
        </w:rPr>
        <w:t></w:t>
      </w:r>
      <w:r w:rsidRPr="0018471A">
        <w:rPr>
          <w:rFonts w:hint="eastAsia"/>
          <w:lang w:val="en-US"/>
        </w:rPr>
        <w:t>страну</w:t>
      </w:r>
      <w:r w:rsidRPr="0018471A">
        <w:rPr>
          <w:lang w:val="en-US"/>
        </w:rPr>
        <w:t></w:t>
      </w:r>
      <w:r w:rsidRPr="0018471A">
        <w:rPr>
          <w:lang w:val="en-US"/>
        </w:rPr>
        <w:t></w:t>
      </w:r>
      <w:r w:rsidRPr="0018471A">
        <w:rPr>
          <w:rFonts w:hint="eastAsia"/>
          <w:lang w:val="en-US"/>
        </w:rPr>
        <w:t>смена</w:t>
      </w:r>
      <w:r w:rsidRPr="0018471A">
        <w:rPr>
          <w:lang w:val="en-US"/>
        </w:rPr>
        <w:t></w:t>
      </w:r>
      <w:r w:rsidRPr="0018471A">
        <w:rPr>
          <w:rFonts w:hint="eastAsia"/>
          <w:lang w:val="en-US"/>
        </w:rPr>
        <w:t>гражданства</w:t>
      </w:r>
      <w:r w:rsidRPr="0018471A">
        <w:rPr>
          <w:lang w:val="en-US"/>
        </w:rPr>
        <w:t></w:t>
      </w:r>
      <w:r w:rsidRPr="0018471A">
        <w:rPr>
          <w:lang w:val="en-US"/>
        </w:rPr>
        <w:t></w:t>
      </w:r>
      <w:r w:rsidRPr="0018471A">
        <w:rPr>
          <w:rFonts w:hint="eastAsia"/>
          <w:lang w:val="en-US"/>
        </w:rPr>
        <w:t>использование</w:t>
      </w:r>
      <w:r w:rsidRPr="0018471A">
        <w:rPr>
          <w:lang w:val="en-US"/>
        </w:rPr>
        <w:t></w:t>
      </w:r>
      <w:r w:rsidRPr="0018471A">
        <w:rPr>
          <w:rFonts w:hint="eastAsia"/>
          <w:lang w:val="en-US"/>
        </w:rPr>
        <w:t>национального</w:t>
      </w:r>
      <w:r w:rsidRPr="0018471A">
        <w:rPr>
          <w:lang w:val="en-US"/>
        </w:rPr>
        <w:t></w:t>
      </w:r>
      <w:r w:rsidRPr="0018471A">
        <w:rPr>
          <w:lang w:val="en-US"/>
        </w:rPr>
        <w:t></w:t>
      </w:r>
      <w:r w:rsidRPr="0018471A">
        <w:rPr>
          <w:rFonts w:hint="eastAsia"/>
          <w:lang w:val="en-US"/>
        </w:rPr>
        <w:t>официального</w:t>
      </w:r>
      <w:r w:rsidRPr="0018471A">
        <w:rPr>
          <w:lang w:val="en-US"/>
        </w:rPr>
        <w:t></w:t>
      </w:r>
      <w:r w:rsidRPr="0018471A">
        <w:rPr>
          <w:rFonts w:hint="eastAsia"/>
          <w:lang w:val="en-US"/>
        </w:rPr>
        <w:t>языка</w:t>
      </w:r>
      <w:r w:rsidRPr="0018471A">
        <w:rPr>
          <w:lang w:val="en-US"/>
        </w:rPr>
        <w:t></w:t>
      </w:r>
      <w:r w:rsidRPr="0018471A">
        <w:rPr>
          <w:lang w:val="en-US"/>
        </w:rPr>
        <w:t></w:t>
      </w:r>
      <w:r w:rsidRPr="0018471A">
        <w:rPr>
          <w:lang w:val="en-US"/>
        </w:rPr>
        <w:t></w:t>
      </w:r>
      <w:r w:rsidRPr="0018471A">
        <w:rPr>
          <w:rFonts w:hint="eastAsia"/>
          <w:lang w:val="en-US"/>
        </w:rPr>
        <w:t>так</w:t>
      </w:r>
      <w:r w:rsidRPr="0018471A">
        <w:rPr>
          <w:lang w:val="en-US"/>
        </w:rPr>
        <w:t></w:t>
      </w:r>
      <w:r w:rsidRPr="0018471A">
        <w:rPr>
          <w:rFonts w:hint="eastAsia"/>
          <w:lang w:val="en-US"/>
        </w:rPr>
        <w:t>и</w:t>
      </w:r>
      <w:r w:rsidRPr="0018471A">
        <w:rPr>
          <w:lang w:val="en-US"/>
        </w:rPr>
        <w:t></w:t>
      </w:r>
      <w:r w:rsidRPr="0018471A">
        <w:rPr>
          <w:rFonts w:hint="eastAsia"/>
          <w:lang w:val="en-US"/>
        </w:rPr>
        <w:t>путем</w:t>
      </w:r>
      <w:r w:rsidRPr="0018471A">
        <w:rPr>
          <w:lang w:val="en-US"/>
        </w:rPr>
        <w:t></w:t>
      </w:r>
      <w:r w:rsidRPr="0018471A">
        <w:rPr>
          <w:rFonts w:hint="eastAsia"/>
          <w:lang w:val="en-US"/>
        </w:rPr>
        <w:t>личностного</w:t>
      </w:r>
      <w:r w:rsidRPr="0018471A">
        <w:rPr>
          <w:lang w:val="en-US"/>
        </w:rPr>
        <w:t></w:t>
      </w:r>
      <w:r w:rsidRPr="0018471A">
        <w:rPr>
          <w:rFonts w:hint="eastAsia"/>
          <w:lang w:val="en-US"/>
        </w:rPr>
        <w:t>выбора</w:t>
      </w:r>
      <w:r w:rsidRPr="0018471A">
        <w:rPr>
          <w:lang w:val="en-US"/>
        </w:rPr>
        <w:t></w:t>
      </w:r>
      <w:r w:rsidRPr="0018471A">
        <w:rPr>
          <w:lang w:val="en-US"/>
        </w:rPr>
        <w:t></w:t>
      </w:r>
      <w:r w:rsidRPr="0018471A">
        <w:rPr>
          <w:rFonts w:hint="eastAsia"/>
          <w:lang w:val="en-US"/>
        </w:rPr>
        <w:t>принятие</w:t>
      </w:r>
      <w:r w:rsidRPr="0018471A">
        <w:rPr>
          <w:lang w:val="en-US"/>
        </w:rPr>
        <w:t></w:t>
      </w:r>
      <w:r w:rsidRPr="0018471A">
        <w:rPr>
          <w:rFonts w:hint="eastAsia"/>
          <w:lang w:val="en-US"/>
        </w:rPr>
        <w:t>культурных</w:t>
      </w:r>
      <w:r w:rsidRPr="0018471A">
        <w:rPr>
          <w:lang w:val="en-US"/>
        </w:rPr>
        <w:t></w:t>
      </w:r>
      <w:r w:rsidRPr="0018471A">
        <w:rPr>
          <w:rFonts w:hint="eastAsia"/>
          <w:lang w:val="en-US"/>
        </w:rPr>
        <w:t>традиций</w:t>
      </w:r>
      <w:r w:rsidRPr="0018471A">
        <w:rPr>
          <w:lang w:val="en-US"/>
        </w:rPr>
        <w:t></w:t>
      </w:r>
      <w:r w:rsidRPr="0018471A">
        <w:rPr>
          <w:lang w:val="en-US"/>
        </w:rPr>
        <w:t></w:t>
      </w:r>
      <w:r w:rsidRPr="0018471A">
        <w:rPr>
          <w:rFonts w:hint="eastAsia"/>
          <w:lang w:val="en-US"/>
        </w:rPr>
        <w:t>следование</w:t>
      </w:r>
      <w:r w:rsidRPr="0018471A">
        <w:rPr>
          <w:lang w:val="en-US"/>
        </w:rPr>
        <w:t></w:t>
      </w:r>
      <w:r w:rsidRPr="0018471A">
        <w:rPr>
          <w:rFonts w:hint="eastAsia"/>
          <w:lang w:val="en-US"/>
        </w:rPr>
        <w:t>общепринятым</w:t>
      </w:r>
      <w:r w:rsidRPr="0018471A">
        <w:rPr>
          <w:lang w:val="en-US"/>
        </w:rPr>
        <w:t></w:t>
      </w:r>
      <w:r w:rsidRPr="0018471A">
        <w:rPr>
          <w:rFonts w:hint="eastAsia"/>
          <w:lang w:val="en-US"/>
        </w:rPr>
        <w:t>нормам</w:t>
      </w:r>
      <w:r w:rsidRPr="0018471A">
        <w:rPr>
          <w:lang w:val="en-US"/>
        </w:rPr>
        <w:t></w:t>
      </w:r>
      <w:r w:rsidRPr="0018471A">
        <w:rPr>
          <w:lang w:val="en-US"/>
        </w:rPr>
        <w:t></w:t>
      </w:r>
      <w:r w:rsidRPr="0018471A">
        <w:rPr>
          <w:rFonts w:hint="eastAsia"/>
          <w:lang w:val="en-US"/>
        </w:rPr>
        <w:t>смена</w:t>
      </w:r>
      <w:r w:rsidRPr="0018471A">
        <w:rPr>
          <w:lang w:val="en-US"/>
        </w:rPr>
        <w:t></w:t>
      </w:r>
      <w:r w:rsidRPr="0018471A">
        <w:rPr>
          <w:rFonts w:hint="eastAsia"/>
          <w:lang w:val="en-US"/>
        </w:rPr>
        <w:t>ценностных</w:t>
      </w:r>
      <w:r w:rsidRPr="0018471A">
        <w:rPr>
          <w:lang w:val="en-US"/>
        </w:rPr>
        <w:t></w:t>
      </w:r>
      <w:r w:rsidRPr="0018471A">
        <w:rPr>
          <w:rFonts w:hint="eastAsia"/>
          <w:lang w:val="en-US"/>
        </w:rPr>
        <w:t>ориентаций</w:t>
      </w:r>
      <w:r w:rsidRPr="0018471A">
        <w:rPr>
          <w:lang w:val="en-US"/>
        </w:rPr>
        <w:t></w:t>
      </w:r>
      <w:r w:rsidRPr="0018471A">
        <w:rPr>
          <w:lang w:val="en-US"/>
        </w:rPr>
        <w:t></w:t>
      </w:r>
      <w:r w:rsidRPr="0018471A">
        <w:rPr>
          <w:rFonts w:hint="eastAsia"/>
          <w:lang w:val="en-US"/>
        </w:rPr>
        <w:t>присущих</w:t>
      </w:r>
      <w:r w:rsidRPr="0018471A">
        <w:rPr>
          <w:lang w:val="en-US"/>
        </w:rPr>
        <w:t></w:t>
      </w:r>
      <w:r w:rsidRPr="0018471A">
        <w:rPr>
          <w:rFonts w:hint="eastAsia"/>
          <w:lang w:val="en-US"/>
        </w:rPr>
        <w:t>исходной</w:t>
      </w:r>
      <w:r w:rsidRPr="0018471A">
        <w:rPr>
          <w:lang w:val="en-US"/>
        </w:rPr>
        <w:t></w:t>
      </w:r>
      <w:r w:rsidRPr="0018471A">
        <w:rPr>
          <w:rFonts w:hint="eastAsia"/>
          <w:lang w:val="en-US"/>
        </w:rPr>
        <w:t>этнической</w:t>
      </w:r>
      <w:r w:rsidRPr="0018471A">
        <w:rPr>
          <w:lang w:val="en-US"/>
        </w:rPr>
        <w:t></w:t>
      </w:r>
      <w:r w:rsidRPr="0018471A">
        <w:rPr>
          <w:rFonts w:hint="eastAsia"/>
          <w:lang w:val="en-US"/>
        </w:rPr>
        <w:t>группе</w:t>
      </w:r>
      <w:r w:rsidRPr="0018471A">
        <w:rPr>
          <w:lang w:val="en-US"/>
        </w:rPr>
        <w:t></w:t>
      </w:r>
      <w:r w:rsidRPr="0018471A">
        <w:rPr>
          <w:lang w:val="en-US"/>
        </w:rPr>
        <w:t></w:t>
      </w:r>
      <w:r w:rsidRPr="0018471A">
        <w:rPr>
          <w:rFonts w:hint="eastAsia"/>
          <w:lang w:val="en-US"/>
        </w:rPr>
        <w:t>на</w:t>
      </w:r>
      <w:r w:rsidRPr="0018471A">
        <w:rPr>
          <w:lang w:val="en-US"/>
        </w:rPr>
        <w:t></w:t>
      </w:r>
      <w:r w:rsidRPr="0018471A">
        <w:rPr>
          <w:rFonts w:hint="eastAsia"/>
          <w:lang w:val="en-US"/>
        </w:rPr>
        <w:t>ценности</w:t>
      </w:r>
      <w:r w:rsidRPr="0018471A">
        <w:rPr>
          <w:lang w:val="en-US"/>
        </w:rPr>
        <w:t></w:t>
      </w:r>
      <w:r w:rsidRPr="0018471A">
        <w:rPr>
          <w:lang w:val="en-US"/>
        </w:rPr>
        <w:t></w:t>
      </w:r>
      <w:r w:rsidRPr="0018471A">
        <w:rPr>
          <w:rFonts w:hint="eastAsia"/>
          <w:lang w:val="en-US"/>
        </w:rPr>
        <w:t>значимые</w:t>
      </w:r>
      <w:r w:rsidRPr="0018471A">
        <w:rPr>
          <w:lang w:val="en-US"/>
        </w:rPr>
        <w:t></w:t>
      </w:r>
      <w:r w:rsidRPr="0018471A">
        <w:rPr>
          <w:rFonts w:hint="eastAsia"/>
          <w:lang w:val="en-US"/>
        </w:rPr>
        <w:t>в</w:t>
      </w:r>
      <w:r w:rsidRPr="0018471A">
        <w:rPr>
          <w:lang w:val="en-US"/>
        </w:rPr>
        <w:t></w:t>
      </w:r>
      <w:r w:rsidRPr="0018471A">
        <w:rPr>
          <w:rFonts w:hint="eastAsia"/>
          <w:lang w:val="en-US"/>
        </w:rPr>
        <w:t>новом</w:t>
      </w:r>
      <w:r w:rsidRPr="0018471A">
        <w:rPr>
          <w:lang w:val="en-US"/>
        </w:rPr>
        <w:t></w:t>
      </w:r>
      <w:r w:rsidRPr="0018471A">
        <w:rPr>
          <w:rFonts w:hint="eastAsia"/>
          <w:lang w:val="en-US"/>
        </w:rPr>
        <w:t>сообществе</w:t>
      </w:r>
      <w:r w:rsidRPr="0018471A">
        <w:rPr>
          <w:lang w:val="en-US"/>
        </w:rPr>
        <w:t></w:t>
      </w:r>
      <w:r w:rsidRPr="0018471A">
        <w:rPr>
          <w:lang w:val="en-US"/>
        </w:rPr>
        <w:t></w:t>
      </w:r>
      <w:bookmarkStart w:id="0" w:name="_GoBack"/>
      <w:bookmarkEnd w:id="0"/>
    </w:p>
    <w:sectPr w:rsidR="0018471A" w:rsidRPr="0018471A"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0930C" w14:textId="77777777" w:rsidR="006307A5" w:rsidRPr="008D1934" w:rsidRDefault="006307A5">
      <w:pPr>
        <w:spacing w:after="0" w:line="240" w:lineRule="auto"/>
      </w:pPr>
      <w:r w:rsidRPr="008D1934">
        <w:separator/>
      </w:r>
    </w:p>
  </w:endnote>
  <w:endnote w:type="continuationSeparator" w:id="0">
    <w:p w14:paraId="3DFA0096" w14:textId="77777777" w:rsidR="006307A5" w:rsidRPr="008D1934" w:rsidRDefault="006307A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83A1E" w14:textId="77777777" w:rsidR="006307A5" w:rsidRPr="008D1934" w:rsidRDefault="006307A5"/>
    <w:p w14:paraId="276A36BD" w14:textId="77777777" w:rsidR="006307A5" w:rsidRPr="008D1934" w:rsidRDefault="006307A5"/>
    <w:p w14:paraId="30C2C016" w14:textId="77777777" w:rsidR="006307A5" w:rsidRPr="008D1934" w:rsidRDefault="006307A5"/>
    <w:p w14:paraId="3A4FD426" w14:textId="77777777" w:rsidR="006307A5" w:rsidRPr="008D1934" w:rsidRDefault="006307A5"/>
    <w:p w14:paraId="238A8C93" w14:textId="77777777" w:rsidR="006307A5" w:rsidRPr="008D1934" w:rsidRDefault="006307A5"/>
    <w:p w14:paraId="153FA3EB" w14:textId="77777777" w:rsidR="006307A5" w:rsidRPr="008D1934" w:rsidRDefault="006307A5"/>
    <w:p w14:paraId="458030E8" w14:textId="77777777" w:rsidR="006307A5" w:rsidRPr="008D1934" w:rsidRDefault="006307A5">
      <w:pPr>
        <w:rPr>
          <w:sz w:val="2"/>
          <w:szCs w:val="2"/>
        </w:rPr>
      </w:pPr>
      <w:r>
        <w:rPr>
          <w:noProof/>
        </w:rPr>
        <mc:AlternateContent>
          <mc:Choice Requires="wps">
            <w:drawing>
              <wp:anchor distT="0" distB="0" distL="63500" distR="63500" simplePos="0" relativeHeight="251660288" behindDoc="1" locked="0" layoutInCell="1" allowOverlap="1" wp14:anchorId="6C909342" wp14:editId="016E3F3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FEB9C9A" w14:textId="77777777" w:rsidR="006307A5" w:rsidRPr="008D1934" w:rsidRDefault="006307A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90934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7FEB9C9A" w14:textId="77777777" w:rsidR="006307A5" w:rsidRPr="008D1934" w:rsidRDefault="006307A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1E11982" w14:textId="77777777" w:rsidR="006307A5" w:rsidRPr="008D1934" w:rsidRDefault="006307A5"/>
    <w:p w14:paraId="139C7947" w14:textId="77777777" w:rsidR="006307A5" w:rsidRPr="008D1934" w:rsidRDefault="006307A5"/>
    <w:p w14:paraId="74E56597" w14:textId="77777777" w:rsidR="006307A5" w:rsidRPr="008D1934" w:rsidRDefault="006307A5">
      <w:pPr>
        <w:rPr>
          <w:sz w:val="2"/>
          <w:szCs w:val="2"/>
        </w:rPr>
      </w:pPr>
      <w:r>
        <w:rPr>
          <w:noProof/>
        </w:rPr>
        <mc:AlternateContent>
          <mc:Choice Requires="wps">
            <w:drawing>
              <wp:anchor distT="0" distB="0" distL="63500" distR="63500" simplePos="0" relativeHeight="251659264" behindDoc="1" locked="0" layoutInCell="1" allowOverlap="1" wp14:anchorId="7D7B0A25" wp14:editId="74413B5B">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82FA4E7" w14:textId="77777777" w:rsidR="006307A5" w:rsidRPr="008D1934" w:rsidRDefault="006307A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7B0A2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182FA4E7" w14:textId="77777777" w:rsidR="006307A5" w:rsidRPr="008D1934" w:rsidRDefault="006307A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F775907" w14:textId="77777777" w:rsidR="006307A5" w:rsidRPr="008D1934" w:rsidRDefault="006307A5"/>
    <w:p w14:paraId="409F2F18" w14:textId="77777777" w:rsidR="006307A5" w:rsidRPr="008D1934" w:rsidRDefault="006307A5">
      <w:pPr>
        <w:rPr>
          <w:sz w:val="2"/>
          <w:szCs w:val="2"/>
        </w:rPr>
      </w:pPr>
    </w:p>
    <w:p w14:paraId="35DE857C" w14:textId="77777777" w:rsidR="006307A5" w:rsidRPr="008D1934" w:rsidRDefault="006307A5"/>
    <w:p w14:paraId="34B3B0C0" w14:textId="77777777" w:rsidR="006307A5" w:rsidRPr="008D1934" w:rsidRDefault="006307A5">
      <w:pPr>
        <w:spacing w:after="0" w:line="240" w:lineRule="auto"/>
      </w:pPr>
    </w:p>
  </w:footnote>
  <w:footnote w:type="continuationSeparator" w:id="0">
    <w:p w14:paraId="58DF9293" w14:textId="77777777" w:rsidR="006307A5" w:rsidRPr="008D1934" w:rsidRDefault="006307A5">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2BE"/>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1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23"/>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AF"/>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33B"/>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08"/>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4D"/>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0"/>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34"/>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79"/>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CF7"/>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C46"/>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7A5"/>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BFB"/>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7BD"/>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02"/>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5EF"/>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5"/>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679"/>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5"/>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43"/>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2ED5"/>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A7"/>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3"/>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5A"/>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7B1"/>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Не полужирный7"/>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3277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03418">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18893">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270330">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1355">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017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1427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052249">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340852">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16777">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E945AC-7C5E-49B3-BB80-66EDB778F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6</Pages>
  <Words>1766</Words>
  <Characters>10069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11812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186</cp:revision>
  <cp:lastPrinted>2024-05-12T14:21:00Z</cp:lastPrinted>
  <dcterms:created xsi:type="dcterms:W3CDTF">2024-06-09T18:55:00Z</dcterms:created>
  <dcterms:modified xsi:type="dcterms:W3CDTF">2024-06-10T17:08:00Z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