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3546F" w14:textId="3DD7714E" w:rsidR="00F02438" w:rsidRDefault="0072507F" w:rsidP="0072507F">
      <w:pPr>
        <w:rPr>
          <w:lang w:val="en-US"/>
        </w:rPr>
      </w:pPr>
      <w:r w:rsidRPr="0072507F">
        <w:rPr>
          <w:rFonts w:hint="eastAsia"/>
        </w:rPr>
        <w:t>Токсикокинетика</w:t>
      </w:r>
      <w:r w:rsidRPr="0072507F">
        <w:t xml:space="preserve"> </w:t>
      </w:r>
      <w:r w:rsidRPr="0072507F">
        <w:rPr>
          <w:rFonts w:hint="eastAsia"/>
        </w:rPr>
        <w:t>охратоксина</w:t>
      </w:r>
      <w:r w:rsidRPr="0072507F">
        <w:t xml:space="preserve"> </w:t>
      </w:r>
      <w:r w:rsidRPr="0072507F">
        <w:rPr>
          <w:rFonts w:hint="eastAsia"/>
        </w:rPr>
        <w:t>А</w:t>
      </w:r>
      <w:r w:rsidRPr="0072507F">
        <w:t xml:space="preserve"> </w:t>
      </w:r>
      <w:r w:rsidRPr="0072507F">
        <w:rPr>
          <w:rFonts w:hint="eastAsia"/>
        </w:rPr>
        <w:t>у</w:t>
      </w:r>
      <w:r w:rsidRPr="0072507F">
        <w:t xml:space="preserve"> </w:t>
      </w:r>
      <w:r w:rsidRPr="0072507F">
        <w:rPr>
          <w:rFonts w:hint="eastAsia"/>
        </w:rPr>
        <w:t>животных</w:t>
      </w:r>
      <w:r w:rsidRPr="0072507F">
        <w:t xml:space="preserve">: </w:t>
      </w:r>
      <w:r w:rsidRPr="0072507F">
        <w:rPr>
          <w:rFonts w:hint="eastAsia"/>
        </w:rPr>
        <w:t>В</w:t>
      </w:r>
      <w:r w:rsidRPr="0072507F">
        <w:t xml:space="preserve"> </w:t>
      </w:r>
      <w:r w:rsidRPr="0072507F">
        <w:rPr>
          <w:rFonts w:hint="eastAsia"/>
        </w:rPr>
        <w:t>модельных</w:t>
      </w:r>
      <w:r w:rsidRPr="0072507F">
        <w:t xml:space="preserve"> </w:t>
      </w:r>
      <w:r w:rsidRPr="0072507F">
        <w:rPr>
          <w:rFonts w:hint="eastAsia"/>
        </w:rPr>
        <w:t>опытах</w:t>
      </w:r>
      <w:r>
        <w:rPr>
          <w:lang w:val="en-US"/>
        </w:rPr>
        <w:t xml:space="preserve"> </w:t>
      </w:r>
      <w:r w:rsidRPr="0072507F">
        <w:rPr>
          <w:rFonts w:hint="eastAsia"/>
          <w:lang w:val="en-US"/>
        </w:rPr>
        <w:t>Ерошкин</w:t>
      </w:r>
      <w:r w:rsidRPr="0072507F">
        <w:rPr>
          <w:lang w:val="en-US"/>
        </w:rPr>
        <w:t xml:space="preserve">, </w:t>
      </w:r>
      <w:r w:rsidRPr="0072507F">
        <w:rPr>
          <w:rFonts w:hint="eastAsia"/>
          <w:lang w:val="en-US"/>
        </w:rPr>
        <w:t>Алексей</w:t>
      </w:r>
      <w:r w:rsidRPr="0072507F">
        <w:rPr>
          <w:lang w:val="en-US"/>
        </w:rPr>
        <w:t xml:space="preserve"> </w:t>
      </w:r>
      <w:r w:rsidRPr="0072507F">
        <w:rPr>
          <w:rFonts w:hint="eastAsia"/>
          <w:lang w:val="en-US"/>
        </w:rPr>
        <w:t>Анатольевич</w:t>
      </w:r>
    </w:p>
    <w:p w14:paraId="0185FD23" w14:textId="77777777" w:rsidR="0072507F" w:rsidRDefault="0072507F" w:rsidP="0072507F">
      <w:r>
        <w:rPr>
          <w:rFonts w:hint="eastAsia"/>
        </w:rPr>
        <w:t>ОГЛАВЛЕНИЕ</w:t>
      </w:r>
      <w:r>
        <w:t xml:space="preserve"> </w:t>
      </w:r>
      <w:r>
        <w:rPr>
          <w:rFonts w:hint="eastAsia"/>
        </w:rPr>
        <w:t>ДИССЕРТАЦИИ</w:t>
      </w:r>
    </w:p>
    <w:p w14:paraId="0C4CD9EC" w14:textId="77777777" w:rsidR="0072507F" w:rsidRDefault="0072507F" w:rsidP="0072507F">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Ерошкин</w:t>
      </w:r>
      <w:r>
        <w:t xml:space="preserve">, </w:t>
      </w:r>
      <w:r>
        <w:rPr>
          <w:rFonts w:hint="eastAsia"/>
        </w:rPr>
        <w:t>Алексей</w:t>
      </w:r>
      <w:r>
        <w:t xml:space="preserve"> </w:t>
      </w:r>
      <w:r>
        <w:rPr>
          <w:rFonts w:hint="eastAsia"/>
        </w:rPr>
        <w:t>Анатольевич</w:t>
      </w:r>
    </w:p>
    <w:p w14:paraId="7B50DAAB" w14:textId="77777777" w:rsidR="0072507F" w:rsidRDefault="0072507F" w:rsidP="0072507F">
      <w:r>
        <w:rPr>
          <w:rFonts w:hint="eastAsia"/>
        </w:rPr>
        <w:t>Введение</w:t>
      </w:r>
      <w:r>
        <w:t>.</w:t>
      </w:r>
    </w:p>
    <w:p w14:paraId="67E1D6B4" w14:textId="77777777" w:rsidR="0072507F" w:rsidRDefault="0072507F" w:rsidP="0072507F"/>
    <w:p w14:paraId="5DF6B44B" w14:textId="77777777" w:rsidR="0072507F" w:rsidRDefault="0072507F" w:rsidP="0072507F">
      <w:r>
        <w:t xml:space="preserve">1. </w:t>
      </w:r>
      <w:r>
        <w:rPr>
          <w:rFonts w:hint="eastAsia"/>
        </w:rPr>
        <w:t>Обзор</w:t>
      </w:r>
      <w:r>
        <w:t xml:space="preserve"> </w:t>
      </w:r>
      <w:r>
        <w:rPr>
          <w:rFonts w:hint="eastAsia"/>
        </w:rPr>
        <w:t>литературы</w:t>
      </w:r>
    </w:p>
    <w:p w14:paraId="5C6F9994" w14:textId="77777777" w:rsidR="0072507F" w:rsidRDefault="0072507F" w:rsidP="0072507F"/>
    <w:p w14:paraId="4063B807" w14:textId="77777777" w:rsidR="0072507F" w:rsidRDefault="0072507F" w:rsidP="0072507F">
      <w:r>
        <w:t xml:space="preserve">1.1 </w:t>
      </w:r>
      <w:r>
        <w:rPr>
          <w:rFonts w:hint="eastAsia"/>
        </w:rPr>
        <w:t>Происхождение</w:t>
      </w:r>
      <w:r>
        <w:t xml:space="preserve"> </w:t>
      </w:r>
      <w:r>
        <w:rPr>
          <w:rFonts w:hint="eastAsia"/>
        </w:rPr>
        <w:t>и</w:t>
      </w:r>
      <w:r>
        <w:t xml:space="preserve"> </w:t>
      </w:r>
      <w:r>
        <w:rPr>
          <w:rFonts w:hint="eastAsia"/>
        </w:rPr>
        <w:t>особенности</w:t>
      </w:r>
      <w:r>
        <w:t xml:space="preserve"> </w:t>
      </w:r>
      <w:r>
        <w:rPr>
          <w:rFonts w:hint="eastAsia"/>
        </w:rPr>
        <w:t>биогенеза</w:t>
      </w:r>
      <w:r>
        <w:t xml:space="preserve"> </w:t>
      </w:r>
      <w:r>
        <w:rPr>
          <w:rFonts w:hint="eastAsia"/>
        </w:rPr>
        <w:t>охратоксинов</w:t>
      </w:r>
      <w:r>
        <w:t>.</w:t>
      </w:r>
    </w:p>
    <w:p w14:paraId="4C97C8A6" w14:textId="77777777" w:rsidR="0072507F" w:rsidRDefault="0072507F" w:rsidP="0072507F"/>
    <w:p w14:paraId="75F9558E" w14:textId="77777777" w:rsidR="0072507F" w:rsidRDefault="0072507F" w:rsidP="0072507F">
      <w:r>
        <w:t xml:space="preserve">1.2 </w:t>
      </w:r>
      <w:r>
        <w:rPr>
          <w:rFonts w:hint="eastAsia"/>
        </w:rPr>
        <w:t>Охратоксин</w:t>
      </w:r>
      <w:r>
        <w:t xml:space="preserve"> </w:t>
      </w:r>
      <w:r>
        <w:rPr>
          <w:rFonts w:hint="eastAsia"/>
        </w:rPr>
        <w:t>А</w:t>
      </w:r>
      <w:r>
        <w:t xml:space="preserve"> </w:t>
      </w:r>
      <w:r>
        <w:rPr>
          <w:rFonts w:hint="eastAsia"/>
        </w:rPr>
        <w:t>как</w:t>
      </w:r>
      <w:r>
        <w:t xml:space="preserve"> </w:t>
      </w:r>
      <w:r>
        <w:rPr>
          <w:rFonts w:hint="eastAsia"/>
        </w:rPr>
        <w:t>фактор</w:t>
      </w:r>
      <w:r>
        <w:t xml:space="preserve"> </w:t>
      </w:r>
      <w:r>
        <w:rPr>
          <w:rFonts w:hint="eastAsia"/>
        </w:rPr>
        <w:t>риска</w:t>
      </w:r>
      <w:r>
        <w:t xml:space="preserve"> </w:t>
      </w:r>
      <w:r>
        <w:rPr>
          <w:rFonts w:hint="eastAsia"/>
        </w:rPr>
        <w:t>для</w:t>
      </w:r>
      <w:r>
        <w:t xml:space="preserve"> </w:t>
      </w:r>
      <w:r>
        <w:rPr>
          <w:rFonts w:hint="eastAsia"/>
        </w:rPr>
        <w:t>человека</w:t>
      </w:r>
      <w:r>
        <w:t xml:space="preserve"> </w:t>
      </w:r>
      <w:r>
        <w:rPr>
          <w:rFonts w:hint="eastAsia"/>
        </w:rPr>
        <w:t>и</w:t>
      </w:r>
      <w:r>
        <w:t xml:space="preserve"> </w:t>
      </w:r>
      <w:r>
        <w:rPr>
          <w:rFonts w:hint="eastAsia"/>
        </w:rPr>
        <w:t>животных</w:t>
      </w:r>
      <w:r>
        <w:t>.</w:t>
      </w:r>
    </w:p>
    <w:p w14:paraId="79540CD6" w14:textId="77777777" w:rsidR="0072507F" w:rsidRDefault="0072507F" w:rsidP="0072507F"/>
    <w:p w14:paraId="287D6F72" w14:textId="77777777" w:rsidR="0072507F" w:rsidRDefault="0072507F" w:rsidP="0072507F">
      <w:r>
        <w:t xml:space="preserve">1.3 </w:t>
      </w:r>
      <w:r>
        <w:rPr>
          <w:rFonts w:hint="eastAsia"/>
        </w:rPr>
        <w:t>Пути</w:t>
      </w:r>
      <w:r>
        <w:t xml:space="preserve"> </w:t>
      </w:r>
      <w:r>
        <w:rPr>
          <w:rFonts w:hint="eastAsia"/>
        </w:rPr>
        <w:t>миграции</w:t>
      </w:r>
      <w:r>
        <w:t xml:space="preserve"> </w:t>
      </w:r>
      <w:r>
        <w:rPr>
          <w:rFonts w:hint="eastAsia"/>
        </w:rPr>
        <w:t>и</w:t>
      </w:r>
      <w:r>
        <w:t xml:space="preserve"> </w:t>
      </w:r>
      <w:r>
        <w:rPr>
          <w:rFonts w:hint="eastAsia"/>
        </w:rPr>
        <w:t>метаболизм</w:t>
      </w:r>
      <w:r>
        <w:t xml:space="preserve"> </w:t>
      </w:r>
      <w:r>
        <w:rPr>
          <w:rFonts w:hint="eastAsia"/>
        </w:rPr>
        <w:t>в</w:t>
      </w:r>
      <w:r>
        <w:t xml:space="preserve"> </w:t>
      </w:r>
      <w:r>
        <w:rPr>
          <w:rFonts w:hint="eastAsia"/>
        </w:rPr>
        <w:t>организме</w:t>
      </w:r>
      <w:r>
        <w:t xml:space="preserve"> </w:t>
      </w:r>
      <w:r>
        <w:rPr>
          <w:rFonts w:hint="eastAsia"/>
        </w:rPr>
        <w:t>животных</w:t>
      </w:r>
      <w:r>
        <w:t>.</w:t>
      </w:r>
    </w:p>
    <w:p w14:paraId="6F292C12" w14:textId="77777777" w:rsidR="0072507F" w:rsidRDefault="0072507F" w:rsidP="0072507F"/>
    <w:p w14:paraId="198CAF91" w14:textId="77777777" w:rsidR="0072507F" w:rsidRDefault="0072507F" w:rsidP="0072507F">
      <w:r>
        <w:t xml:space="preserve">1.4 </w:t>
      </w:r>
      <w:r>
        <w:rPr>
          <w:rFonts w:hint="eastAsia"/>
        </w:rPr>
        <w:t>Проблема</w:t>
      </w:r>
      <w:r>
        <w:t xml:space="preserve"> </w:t>
      </w:r>
      <w:r>
        <w:rPr>
          <w:rFonts w:hint="eastAsia"/>
        </w:rPr>
        <w:t>диагностики</w:t>
      </w:r>
      <w:r>
        <w:t xml:space="preserve"> </w:t>
      </w:r>
      <w:r>
        <w:rPr>
          <w:rFonts w:hint="eastAsia"/>
        </w:rPr>
        <w:t>охратоксикозов</w:t>
      </w:r>
    </w:p>
    <w:p w14:paraId="45381F6C" w14:textId="77777777" w:rsidR="0072507F" w:rsidRDefault="0072507F" w:rsidP="0072507F"/>
    <w:p w14:paraId="151A5298" w14:textId="77777777" w:rsidR="0072507F" w:rsidRDefault="0072507F" w:rsidP="0072507F">
      <w:r>
        <w:t xml:space="preserve">1.4.1 </w:t>
      </w:r>
      <w:r>
        <w:rPr>
          <w:rFonts w:hint="eastAsia"/>
        </w:rPr>
        <w:t>Клинические</w:t>
      </w:r>
      <w:r>
        <w:t xml:space="preserve"> </w:t>
      </w:r>
      <w:r>
        <w:rPr>
          <w:rFonts w:hint="eastAsia"/>
        </w:rPr>
        <w:t>и</w:t>
      </w:r>
      <w:r>
        <w:t xml:space="preserve"> </w:t>
      </w:r>
      <w:r>
        <w:rPr>
          <w:rFonts w:hint="eastAsia"/>
        </w:rPr>
        <w:t>патологоанатомические</w:t>
      </w:r>
      <w:r>
        <w:t xml:space="preserve"> </w:t>
      </w:r>
      <w:r>
        <w:rPr>
          <w:rFonts w:hint="eastAsia"/>
        </w:rPr>
        <w:t>признаки</w:t>
      </w:r>
      <w:r>
        <w:t>.</w:t>
      </w:r>
    </w:p>
    <w:p w14:paraId="2DDF5B53" w14:textId="77777777" w:rsidR="0072507F" w:rsidRDefault="0072507F" w:rsidP="0072507F"/>
    <w:p w14:paraId="6CBF4B47" w14:textId="77777777" w:rsidR="0072507F" w:rsidRDefault="0072507F" w:rsidP="0072507F">
      <w:r>
        <w:t xml:space="preserve">1.4.2 </w:t>
      </w:r>
      <w:r>
        <w:rPr>
          <w:rFonts w:hint="eastAsia"/>
        </w:rPr>
        <w:t>Гематологический</w:t>
      </w:r>
      <w:r>
        <w:t xml:space="preserve"> </w:t>
      </w:r>
      <w:r>
        <w:rPr>
          <w:rFonts w:hint="eastAsia"/>
        </w:rPr>
        <w:t>и</w:t>
      </w:r>
      <w:r>
        <w:t xml:space="preserve"> </w:t>
      </w:r>
      <w:r>
        <w:rPr>
          <w:rFonts w:hint="eastAsia"/>
        </w:rPr>
        <w:t>биохимический</w:t>
      </w:r>
      <w:r>
        <w:t xml:space="preserve"> </w:t>
      </w:r>
      <w:r>
        <w:rPr>
          <w:rFonts w:hint="eastAsia"/>
        </w:rPr>
        <w:t>анализ</w:t>
      </w:r>
      <w:r>
        <w:t>.</w:t>
      </w:r>
    </w:p>
    <w:p w14:paraId="01B7D19E" w14:textId="77777777" w:rsidR="0072507F" w:rsidRDefault="0072507F" w:rsidP="0072507F"/>
    <w:p w14:paraId="03F14064" w14:textId="77777777" w:rsidR="0072507F" w:rsidRDefault="0072507F" w:rsidP="0072507F">
      <w:r>
        <w:t xml:space="preserve">1.4.3 </w:t>
      </w:r>
      <w:r>
        <w:rPr>
          <w:rFonts w:hint="eastAsia"/>
        </w:rPr>
        <w:t>Возможности</w:t>
      </w:r>
      <w:r>
        <w:t xml:space="preserve"> </w:t>
      </w:r>
      <w:r>
        <w:rPr>
          <w:rFonts w:hint="eastAsia"/>
        </w:rPr>
        <w:t>микологического</w:t>
      </w:r>
      <w:r>
        <w:t xml:space="preserve"> </w:t>
      </w:r>
      <w:r>
        <w:rPr>
          <w:rFonts w:hint="eastAsia"/>
        </w:rPr>
        <w:t>анализа</w:t>
      </w:r>
      <w:r>
        <w:t xml:space="preserve"> </w:t>
      </w:r>
      <w:r>
        <w:rPr>
          <w:rFonts w:hint="eastAsia"/>
        </w:rPr>
        <w:t>кормов</w:t>
      </w:r>
      <w:r>
        <w:t>.</w:t>
      </w:r>
    </w:p>
    <w:p w14:paraId="593FF354" w14:textId="77777777" w:rsidR="0072507F" w:rsidRDefault="0072507F" w:rsidP="0072507F"/>
    <w:p w14:paraId="0566B46D" w14:textId="77777777" w:rsidR="0072507F" w:rsidRDefault="0072507F" w:rsidP="0072507F">
      <w:r>
        <w:t xml:space="preserve">1.4.4 </w:t>
      </w:r>
      <w:r>
        <w:rPr>
          <w:rFonts w:hint="eastAsia"/>
        </w:rPr>
        <w:t>Методы</w:t>
      </w:r>
      <w:r>
        <w:t xml:space="preserve"> </w:t>
      </w:r>
      <w:r>
        <w:rPr>
          <w:rFonts w:hint="eastAsia"/>
        </w:rPr>
        <w:t>индикации</w:t>
      </w:r>
      <w:r>
        <w:t xml:space="preserve"> </w:t>
      </w:r>
      <w:r>
        <w:rPr>
          <w:rFonts w:hint="eastAsia"/>
        </w:rPr>
        <w:t>охратоксина</w:t>
      </w:r>
      <w:r>
        <w:t xml:space="preserve"> </w:t>
      </w:r>
      <w:r>
        <w:rPr>
          <w:rFonts w:hint="eastAsia"/>
        </w:rPr>
        <w:t>А</w:t>
      </w:r>
      <w:r>
        <w:t xml:space="preserve"> </w:t>
      </w:r>
      <w:r>
        <w:rPr>
          <w:rFonts w:hint="eastAsia"/>
        </w:rPr>
        <w:t>в</w:t>
      </w:r>
      <w:r>
        <w:t xml:space="preserve"> </w:t>
      </w:r>
      <w:r>
        <w:rPr>
          <w:rFonts w:hint="eastAsia"/>
        </w:rPr>
        <w:t>кормах</w:t>
      </w:r>
      <w:r>
        <w:t>.</w:t>
      </w:r>
    </w:p>
    <w:p w14:paraId="502478C3" w14:textId="77777777" w:rsidR="0072507F" w:rsidRDefault="0072507F" w:rsidP="0072507F"/>
    <w:p w14:paraId="2239AF67" w14:textId="77777777" w:rsidR="0072507F" w:rsidRDefault="0072507F" w:rsidP="0072507F">
      <w:r>
        <w:t xml:space="preserve">1-4-5 </w:t>
      </w:r>
      <w:r>
        <w:rPr>
          <w:rFonts w:hint="eastAsia"/>
        </w:rPr>
        <w:t>Анализ</w:t>
      </w:r>
      <w:r>
        <w:t xml:space="preserve"> </w:t>
      </w:r>
      <w:r>
        <w:rPr>
          <w:rFonts w:hint="eastAsia"/>
        </w:rPr>
        <w:t>объектов</w:t>
      </w:r>
      <w:r>
        <w:t xml:space="preserve"> </w:t>
      </w:r>
      <w:r>
        <w:rPr>
          <w:rFonts w:hint="eastAsia"/>
        </w:rPr>
        <w:t>животного</w:t>
      </w:r>
      <w:r>
        <w:t xml:space="preserve"> </w:t>
      </w:r>
      <w:r>
        <w:rPr>
          <w:rFonts w:hint="eastAsia"/>
        </w:rPr>
        <w:t>происхождения</w:t>
      </w:r>
      <w:r>
        <w:t>.</w:t>
      </w:r>
    </w:p>
    <w:p w14:paraId="1A0ABEBD" w14:textId="77777777" w:rsidR="0072507F" w:rsidRDefault="0072507F" w:rsidP="0072507F"/>
    <w:p w14:paraId="2944149B" w14:textId="77777777" w:rsidR="0072507F" w:rsidRDefault="0072507F" w:rsidP="0072507F">
      <w:r>
        <w:t xml:space="preserve">2. </w:t>
      </w:r>
      <w:r>
        <w:rPr>
          <w:rFonts w:hint="eastAsia"/>
        </w:rPr>
        <w:t>Собственные</w:t>
      </w:r>
      <w:r>
        <w:t xml:space="preserve"> </w:t>
      </w:r>
      <w:r>
        <w:rPr>
          <w:rFonts w:hint="eastAsia"/>
        </w:rPr>
        <w:t>исследования</w:t>
      </w:r>
    </w:p>
    <w:p w14:paraId="33D73DC6" w14:textId="77777777" w:rsidR="0072507F" w:rsidRDefault="0072507F" w:rsidP="0072507F"/>
    <w:p w14:paraId="6369A8FF" w14:textId="77777777" w:rsidR="0072507F" w:rsidRDefault="0072507F" w:rsidP="0072507F">
      <w:r>
        <w:t xml:space="preserve">2.1 </w:t>
      </w:r>
      <w:r>
        <w:rPr>
          <w:rFonts w:hint="eastAsia"/>
        </w:rPr>
        <w:t>Материалы</w:t>
      </w:r>
      <w:r>
        <w:t xml:space="preserve"> </w:t>
      </w:r>
      <w:r>
        <w:rPr>
          <w:rFonts w:hint="eastAsia"/>
        </w:rPr>
        <w:t>и</w:t>
      </w:r>
      <w:r>
        <w:t xml:space="preserve"> </w:t>
      </w:r>
      <w:r>
        <w:rPr>
          <w:rFonts w:hint="eastAsia"/>
        </w:rPr>
        <w:t>методы</w:t>
      </w:r>
      <w:r>
        <w:t>.</w:t>
      </w:r>
    </w:p>
    <w:p w14:paraId="67853732" w14:textId="77777777" w:rsidR="0072507F" w:rsidRDefault="0072507F" w:rsidP="0072507F"/>
    <w:p w14:paraId="7CA35CF7" w14:textId="77777777" w:rsidR="0072507F" w:rsidRDefault="0072507F" w:rsidP="0072507F">
      <w:r>
        <w:t xml:space="preserve">2.2 </w:t>
      </w:r>
      <w:r>
        <w:rPr>
          <w:rFonts w:hint="eastAsia"/>
        </w:rPr>
        <w:t>Результаты</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обсуждение</w:t>
      </w:r>
    </w:p>
    <w:p w14:paraId="22326DD6" w14:textId="77777777" w:rsidR="0072507F" w:rsidRDefault="0072507F" w:rsidP="0072507F"/>
    <w:p w14:paraId="03AC7932" w14:textId="77777777" w:rsidR="0072507F" w:rsidRDefault="0072507F" w:rsidP="0072507F">
      <w:r>
        <w:t xml:space="preserve">2.2.1 </w:t>
      </w:r>
      <w:r>
        <w:rPr>
          <w:rFonts w:hint="eastAsia"/>
        </w:rPr>
        <w:t>Разработка</w:t>
      </w:r>
      <w:r>
        <w:t xml:space="preserve"> </w:t>
      </w:r>
      <w:r>
        <w:rPr>
          <w:rFonts w:hint="eastAsia"/>
        </w:rPr>
        <w:t>методик</w:t>
      </w:r>
      <w:r>
        <w:t xml:space="preserve"> </w:t>
      </w:r>
      <w:r>
        <w:rPr>
          <w:rFonts w:hint="eastAsia"/>
        </w:rPr>
        <w:t>определения</w:t>
      </w:r>
      <w:r>
        <w:t xml:space="preserve"> </w:t>
      </w:r>
      <w:r>
        <w:rPr>
          <w:rFonts w:hint="eastAsia"/>
        </w:rPr>
        <w:t>охратоксина</w:t>
      </w:r>
      <w:r>
        <w:t xml:space="preserve"> </w:t>
      </w:r>
      <w:r>
        <w:rPr>
          <w:rFonts w:hint="eastAsia"/>
        </w:rPr>
        <w:t>А</w:t>
      </w:r>
      <w:r>
        <w:t xml:space="preserve"> </w:t>
      </w:r>
      <w:r>
        <w:rPr>
          <w:rFonts w:hint="eastAsia"/>
        </w:rPr>
        <w:t>в</w:t>
      </w:r>
      <w:r>
        <w:t xml:space="preserve"> </w:t>
      </w:r>
      <w:r>
        <w:rPr>
          <w:rFonts w:hint="eastAsia"/>
        </w:rPr>
        <w:t>биологических</w:t>
      </w:r>
      <w:r>
        <w:t xml:space="preserve"> </w:t>
      </w:r>
      <w:r>
        <w:rPr>
          <w:rFonts w:hint="eastAsia"/>
        </w:rPr>
        <w:t>жидкостях</w:t>
      </w:r>
      <w:r>
        <w:t xml:space="preserve">, </w:t>
      </w:r>
      <w:r>
        <w:rPr>
          <w:rFonts w:hint="eastAsia"/>
        </w:rPr>
        <w:t>органах</w:t>
      </w:r>
      <w:r>
        <w:t xml:space="preserve">, </w:t>
      </w:r>
      <w:r>
        <w:rPr>
          <w:rFonts w:hint="eastAsia"/>
        </w:rPr>
        <w:t>тканях</w:t>
      </w:r>
      <w:r>
        <w:t xml:space="preserve">, </w:t>
      </w:r>
      <w:r>
        <w:rPr>
          <w:rFonts w:hint="eastAsia"/>
        </w:rPr>
        <w:t>экскретах</w:t>
      </w:r>
      <w:r>
        <w:t xml:space="preserve"> </w:t>
      </w:r>
      <w:r>
        <w:rPr>
          <w:rFonts w:hint="eastAsia"/>
        </w:rPr>
        <w:t>и</w:t>
      </w:r>
      <w:r>
        <w:t xml:space="preserve"> </w:t>
      </w:r>
      <w:r>
        <w:rPr>
          <w:rFonts w:hint="eastAsia"/>
        </w:rPr>
        <w:t>шерсти</w:t>
      </w:r>
      <w:r>
        <w:t xml:space="preserve"> </w:t>
      </w:r>
      <w:r>
        <w:rPr>
          <w:rFonts w:hint="eastAsia"/>
        </w:rPr>
        <w:t>крыс</w:t>
      </w:r>
      <w:r>
        <w:t>.</w:t>
      </w:r>
    </w:p>
    <w:p w14:paraId="0AB22D76" w14:textId="77777777" w:rsidR="0072507F" w:rsidRDefault="0072507F" w:rsidP="0072507F"/>
    <w:p w14:paraId="7086C77B" w14:textId="77777777" w:rsidR="0072507F" w:rsidRDefault="0072507F" w:rsidP="0072507F">
      <w:r>
        <w:t xml:space="preserve">2.2.2 </w:t>
      </w:r>
      <w:r>
        <w:rPr>
          <w:rFonts w:hint="eastAsia"/>
        </w:rPr>
        <w:t>Подготовка</w:t>
      </w:r>
      <w:r>
        <w:t xml:space="preserve"> </w:t>
      </w:r>
      <w:r>
        <w:rPr>
          <w:rFonts w:hint="eastAsia"/>
        </w:rPr>
        <w:t>зернового</w:t>
      </w:r>
      <w:r>
        <w:t xml:space="preserve"> </w:t>
      </w:r>
      <w:r>
        <w:rPr>
          <w:rFonts w:hint="eastAsia"/>
        </w:rPr>
        <w:t>материала</w:t>
      </w:r>
      <w:r>
        <w:t xml:space="preserve"> </w:t>
      </w:r>
      <w:r>
        <w:rPr>
          <w:rFonts w:hint="eastAsia"/>
        </w:rPr>
        <w:t>и</w:t>
      </w:r>
      <w:r>
        <w:t xml:space="preserve"> </w:t>
      </w:r>
      <w:r>
        <w:rPr>
          <w:rFonts w:hint="eastAsia"/>
        </w:rPr>
        <w:t>кормосмесей</w:t>
      </w:r>
      <w:r>
        <w:t xml:space="preserve">, </w:t>
      </w:r>
      <w:r>
        <w:rPr>
          <w:rFonts w:hint="eastAsia"/>
        </w:rPr>
        <w:t>контаминированных</w:t>
      </w:r>
      <w:r>
        <w:t xml:space="preserve"> </w:t>
      </w:r>
      <w:r>
        <w:rPr>
          <w:rFonts w:hint="eastAsia"/>
        </w:rPr>
        <w:t>охратоксином</w:t>
      </w:r>
      <w:r>
        <w:t xml:space="preserve"> </w:t>
      </w:r>
      <w:r>
        <w:rPr>
          <w:rFonts w:hint="eastAsia"/>
        </w:rPr>
        <w:t>А</w:t>
      </w:r>
      <w:r>
        <w:t>.</w:t>
      </w:r>
    </w:p>
    <w:p w14:paraId="7D9F9BB0" w14:textId="77777777" w:rsidR="0072507F" w:rsidRDefault="0072507F" w:rsidP="0072507F"/>
    <w:p w14:paraId="6F249F41" w14:textId="77777777" w:rsidR="0072507F" w:rsidRDefault="0072507F" w:rsidP="0072507F">
      <w:r>
        <w:t xml:space="preserve">2.2.4 </w:t>
      </w:r>
      <w:r>
        <w:rPr>
          <w:rFonts w:hint="eastAsia"/>
        </w:rPr>
        <w:t>Изучение</w:t>
      </w:r>
      <w:r>
        <w:t xml:space="preserve"> </w:t>
      </w:r>
      <w:r>
        <w:rPr>
          <w:rFonts w:hint="eastAsia"/>
        </w:rPr>
        <w:t>токсикокинетики</w:t>
      </w:r>
      <w:r>
        <w:t xml:space="preserve"> </w:t>
      </w:r>
      <w:r>
        <w:rPr>
          <w:rFonts w:hint="eastAsia"/>
        </w:rPr>
        <w:t>охратоксина</w:t>
      </w:r>
      <w:r>
        <w:t xml:space="preserve"> </w:t>
      </w:r>
      <w:r>
        <w:rPr>
          <w:rFonts w:hint="eastAsia"/>
        </w:rPr>
        <w:t>А</w:t>
      </w:r>
      <w:r>
        <w:t xml:space="preserve"> </w:t>
      </w:r>
      <w:r>
        <w:rPr>
          <w:rFonts w:hint="eastAsia"/>
        </w:rPr>
        <w:t>в</w:t>
      </w:r>
      <w:r>
        <w:t xml:space="preserve"> </w:t>
      </w:r>
      <w:r>
        <w:rPr>
          <w:rFonts w:hint="eastAsia"/>
        </w:rPr>
        <w:t>организме</w:t>
      </w:r>
      <w:r>
        <w:t xml:space="preserve"> </w:t>
      </w:r>
      <w:r>
        <w:rPr>
          <w:rFonts w:hint="eastAsia"/>
        </w:rPr>
        <w:t>крыс</w:t>
      </w:r>
      <w:r>
        <w:t>.</w:t>
      </w:r>
    </w:p>
    <w:p w14:paraId="6AFE653D" w14:textId="77777777" w:rsidR="0072507F" w:rsidRDefault="0072507F" w:rsidP="0072507F"/>
    <w:p w14:paraId="3C7ED344" w14:textId="77777777" w:rsidR="0072507F" w:rsidRDefault="0072507F" w:rsidP="0072507F">
      <w:r>
        <w:t xml:space="preserve">2.2.4.1 </w:t>
      </w:r>
      <w:r>
        <w:rPr>
          <w:rFonts w:hint="eastAsia"/>
        </w:rPr>
        <w:t>Трансмиссия</w:t>
      </w:r>
      <w:r>
        <w:t xml:space="preserve"> </w:t>
      </w:r>
      <w:r>
        <w:rPr>
          <w:rFonts w:hint="eastAsia"/>
        </w:rPr>
        <w:t>в</w:t>
      </w:r>
      <w:r>
        <w:t xml:space="preserve"> </w:t>
      </w:r>
      <w:r>
        <w:rPr>
          <w:rFonts w:hint="eastAsia"/>
        </w:rPr>
        <w:t>кровь</w:t>
      </w:r>
      <w:r>
        <w:t>.</w:t>
      </w:r>
    </w:p>
    <w:p w14:paraId="687BA627" w14:textId="77777777" w:rsidR="0072507F" w:rsidRDefault="0072507F" w:rsidP="0072507F"/>
    <w:p w14:paraId="6AA206D3" w14:textId="77777777" w:rsidR="0072507F" w:rsidRDefault="0072507F" w:rsidP="0072507F">
      <w:r>
        <w:t xml:space="preserve">2.2.4.2 </w:t>
      </w:r>
      <w:r>
        <w:rPr>
          <w:rFonts w:hint="eastAsia"/>
        </w:rPr>
        <w:t>Степень</w:t>
      </w:r>
      <w:r>
        <w:t xml:space="preserve"> </w:t>
      </w:r>
      <w:r>
        <w:rPr>
          <w:rFonts w:hint="eastAsia"/>
        </w:rPr>
        <w:t>удерживания</w:t>
      </w:r>
      <w:r>
        <w:t xml:space="preserve"> </w:t>
      </w:r>
      <w:r>
        <w:rPr>
          <w:rFonts w:hint="eastAsia"/>
        </w:rPr>
        <w:t>охратоксина</w:t>
      </w:r>
      <w:r>
        <w:t xml:space="preserve"> </w:t>
      </w:r>
      <w:r>
        <w:rPr>
          <w:rFonts w:hint="eastAsia"/>
        </w:rPr>
        <w:t>А</w:t>
      </w:r>
      <w:r>
        <w:t xml:space="preserve"> </w:t>
      </w:r>
      <w:r>
        <w:rPr>
          <w:rFonts w:hint="eastAsia"/>
        </w:rPr>
        <w:t>в</w:t>
      </w:r>
      <w:r>
        <w:t xml:space="preserve"> </w:t>
      </w:r>
      <w:r>
        <w:rPr>
          <w:rFonts w:hint="eastAsia"/>
        </w:rPr>
        <w:t>органах</w:t>
      </w:r>
      <w:r>
        <w:t xml:space="preserve"> </w:t>
      </w:r>
      <w:r>
        <w:rPr>
          <w:rFonts w:hint="eastAsia"/>
        </w:rPr>
        <w:t>и</w:t>
      </w:r>
      <w:r>
        <w:t xml:space="preserve"> </w:t>
      </w:r>
      <w:r>
        <w:rPr>
          <w:rFonts w:hint="eastAsia"/>
        </w:rPr>
        <w:t>тканях</w:t>
      </w:r>
      <w:r>
        <w:t>.</w:t>
      </w:r>
    </w:p>
    <w:p w14:paraId="64ECB2A1" w14:textId="77777777" w:rsidR="0072507F" w:rsidRDefault="0072507F" w:rsidP="0072507F"/>
    <w:p w14:paraId="01569ECF" w14:textId="678DAC7E" w:rsidR="0072507F" w:rsidRPr="0072507F" w:rsidRDefault="0072507F" w:rsidP="0072507F">
      <w:r>
        <w:t xml:space="preserve">2.2.4.3 </w:t>
      </w:r>
      <w:r>
        <w:rPr>
          <w:rFonts w:hint="eastAsia"/>
        </w:rPr>
        <w:t>Уровни</w:t>
      </w:r>
      <w:r>
        <w:t xml:space="preserve"> </w:t>
      </w:r>
      <w:r>
        <w:rPr>
          <w:rFonts w:hint="eastAsia"/>
        </w:rPr>
        <w:t>выведения</w:t>
      </w:r>
      <w:r>
        <w:t xml:space="preserve"> </w:t>
      </w:r>
      <w:r>
        <w:rPr>
          <w:rFonts w:hint="eastAsia"/>
        </w:rPr>
        <w:t>с</w:t>
      </w:r>
      <w:r>
        <w:t xml:space="preserve"> </w:t>
      </w:r>
      <w:r>
        <w:rPr>
          <w:rFonts w:hint="eastAsia"/>
        </w:rPr>
        <w:t>экскретами</w:t>
      </w:r>
      <w:r>
        <w:t>.</w:t>
      </w:r>
    </w:p>
    <w:sectPr w:rsidR="0072507F" w:rsidRPr="0072507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93E28" w14:textId="77777777" w:rsidR="008F5836" w:rsidRPr="008D1934" w:rsidRDefault="008F5836">
      <w:pPr>
        <w:spacing w:after="0" w:line="240" w:lineRule="auto"/>
      </w:pPr>
      <w:r w:rsidRPr="008D1934">
        <w:separator/>
      </w:r>
    </w:p>
  </w:endnote>
  <w:endnote w:type="continuationSeparator" w:id="0">
    <w:p w14:paraId="082DAC7C" w14:textId="77777777" w:rsidR="008F5836" w:rsidRPr="008D1934" w:rsidRDefault="008F583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8BF84" w14:textId="77777777" w:rsidR="008F5836" w:rsidRPr="008D1934" w:rsidRDefault="008F5836"/>
    <w:p w14:paraId="7AC7D61C" w14:textId="77777777" w:rsidR="008F5836" w:rsidRPr="008D1934" w:rsidRDefault="008F5836"/>
    <w:p w14:paraId="5F6DE1FD" w14:textId="77777777" w:rsidR="008F5836" w:rsidRPr="008D1934" w:rsidRDefault="008F5836"/>
    <w:p w14:paraId="15837D75" w14:textId="77777777" w:rsidR="008F5836" w:rsidRPr="008D1934" w:rsidRDefault="008F5836"/>
    <w:p w14:paraId="70709D1C" w14:textId="77777777" w:rsidR="008F5836" w:rsidRPr="008D1934" w:rsidRDefault="008F5836"/>
    <w:p w14:paraId="2B483070" w14:textId="77777777" w:rsidR="008F5836" w:rsidRPr="008D1934" w:rsidRDefault="008F5836"/>
    <w:p w14:paraId="0B76F682" w14:textId="77777777" w:rsidR="008F5836" w:rsidRPr="008D1934" w:rsidRDefault="008F5836">
      <w:pPr>
        <w:rPr>
          <w:sz w:val="2"/>
          <w:szCs w:val="2"/>
        </w:rPr>
      </w:pPr>
      <w:r>
        <w:rPr>
          <w:noProof/>
        </w:rPr>
        <mc:AlternateContent>
          <mc:Choice Requires="wps">
            <w:drawing>
              <wp:anchor distT="0" distB="0" distL="63500" distR="63500" simplePos="0" relativeHeight="251660288" behindDoc="1" locked="0" layoutInCell="1" allowOverlap="1" wp14:anchorId="047627AF" wp14:editId="43DD28E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570E28C" w14:textId="77777777" w:rsidR="008F5836" w:rsidRPr="008D1934" w:rsidRDefault="008F58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7627A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70E28C" w14:textId="77777777" w:rsidR="008F5836" w:rsidRPr="008D1934" w:rsidRDefault="008F58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DDB8715" w14:textId="77777777" w:rsidR="008F5836" w:rsidRPr="008D1934" w:rsidRDefault="008F5836"/>
    <w:p w14:paraId="19DA10C4" w14:textId="77777777" w:rsidR="008F5836" w:rsidRPr="008D1934" w:rsidRDefault="008F5836"/>
    <w:p w14:paraId="5DC1E47A" w14:textId="77777777" w:rsidR="008F5836" w:rsidRPr="008D1934" w:rsidRDefault="008F5836">
      <w:pPr>
        <w:rPr>
          <w:sz w:val="2"/>
          <w:szCs w:val="2"/>
        </w:rPr>
      </w:pPr>
      <w:r>
        <w:rPr>
          <w:noProof/>
        </w:rPr>
        <mc:AlternateContent>
          <mc:Choice Requires="wps">
            <w:drawing>
              <wp:anchor distT="0" distB="0" distL="63500" distR="63500" simplePos="0" relativeHeight="251659264" behindDoc="1" locked="0" layoutInCell="1" allowOverlap="1" wp14:anchorId="16773F4D" wp14:editId="77C4197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5A4835E" w14:textId="77777777" w:rsidR="008F5836" w:rsidRPr="008D1934" w:rsidRDefault="008F58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773F4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A4835E" w14:textId="77777777" w:rsidR="008F5836" w:rsidRPr="008D1934" w:rsidRDefault="008F58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266FBC7" w14:textId="77777777" w:rsidR="008F5836" w:rsidRPr="008D1934" w:rsidRDefault="008F5836"/>
    <w:p w14:paraId="73D5EADD" w14:textId="77777777" w:rsidR="008F5836" w:rsidRPr="008D1934" w:rsidRDefault="008F5836">
      <w:pPr>
        <w:rPr>
          <w:sz w:val="2"/>
          <w:szCs w:val="2"/>
        </w:rPr>
      </w:pPr>
    </w:p>
    <w:p w14:paraId="70A01DF0" w14:textId="77777777" w:rsidR="008F5836" w:rsidRPr="008D1934" w:rsidRDefault="008F5836"/>
    <w:p w14:paraId="49A9718E" w14:textId="77777777" w:rsidR="008F5836" w:rsidRPr="008D1934" w:rsidRDefault="008F5836">
      <w:pPr>
        <w:spacing w:after="0" w:line="240" w:lineRule="auto"/>
      </w:pPr>
    </w:p>
  </w:footnote>
  <w:footnote w:type="continuationSeparator" w:id="0">
    <w:p w14:paraId="0FFF766A" w14:textId="77777777" w:rsidR="008F5836" w:rsidRPr="008D1934" w:rsidRDefault="008F583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36"/>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11248</TotalTime>
  <Pages>2</Pages>
  <Words>173</Words>
  <Characters>991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502</cp:revision>
  <cp:lastPrinted>2024-05-12T14:21:00Z</cp:lastPrinted>
  <dcterms:created xsi:type="dcterms:W3CDTF">2024-05-20T16:55:00Z</dcterms:created>
  <dcterms:modified xsi:type="dcterms:W3CDTF">2024-06-07T20:45:00Z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