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4" w:rsidRDefault="00BE3614" w:rsidP="00BE36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Кучер Софія Анатоліївна,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соціальних</w:t>
      </w:r>
    </w:p>
    <w:p w:rsidR="00BE3614" w:rsidRDefault="00BE3614" w:rsidP="00BE36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відносин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людини</w:t>
      </w:r>
    </w:p>
    <w:p w:rsidR="00BE3614" w:rsidRDefault="00BE3614" w:rsidP="00BE36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вираження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поглядів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переконань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конституційно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правовий</w:t>
      </w:r>
    </w:p>
    <w:p w:rsidR="00BE3614" w:rsidRDefault="00BE3614" w:rsidP="00BE361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аспект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26.888.005</w:t>
      </w:r>
    </w:p>
    <w:p w:rsidR="004D368C" w:rsidRPr="00BE3614" w:rsidRDefault="00BE3614" w:rsidP="00BE3614">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відносин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туризму</w:t>
      </w:r>
    </w:p>
    <w:sectPr w:rsidR="004D368C" w:rsidRPr="00BE361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BE3614" w:rsidRPr="00BE36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3A096-DF70-4E8D-92F3-B4F02163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2022-02-11T21:18:00Z</dcterms:created>
  <dcterms:modified xsi:type="dcterms:W3CDTF">2022-02-11T21:22:00Z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